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C623">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00625DCD">
      <w:pPr>
        <w:pStyle w:val="7"/>
        <w:spacing w:before="8"/>
        <w:rPr>
          <w:sz w:val="11"/>
        </w:rPr>
      </w:pPr>
    </w:p>
    <w:p w14:paraId="3246F2D7">
      <w:pPr>
        <w:pStyle w:val="7"/>
        <w:spacing w:after="0"/>
        <w:rPr>
          <w:sz w:val="11"/>
        </w:rPr>
        <w:sectPr>
          <w:type w:val="continuous"/>
          <w:pgSz w:w="15840" w:h="24480"/>
          <w:pgMar w:top="160" w:right="0" w:bottom="280" w:left="0" w:header="720" w:footer="720" w:gutter="0"/>
          <w:cols w:space="720" w:num="1"/>
        </w:sectPr>
      </w:pPr>
    </w:p>
    <w:p w14:paraId="2B12CA0F">
      <w:pPr>
        <w:pStyle w:val="7"/>
        <w:spacing w:before="0"/>
        <w:rPr>
          <w:sz w:val="24"/>
        </w:rPr>
      </w:pPr>
    </w:p>
    <w:p w14:paraId="636DE143">
      <w:pPr>
        <w:pStyle w:val="7"/>
        <w:spacing w:before="0"/>
        <w:rPr>
          <w:sz w:val="24"/>
        </w:rPr>
      </w:pPr>
    </w:p>
    <w:p w14:paraId="20E43606">
      <w:pPr>
        <w:pStyle w:val="7"/>
        <w:spacing w:before="0"/>
        <w:rPr>
          <w:sz w:val="24"/>
        </w:rPr>
      </w:pPr>
    </w:p>
    <w:p w14:paraId="6FE1A868">
      <w:pPr>
        <w:pStyle w:val="7"/>
        <w:spacing w:before="132"/>
        <w:rPr>
          <w:sz w:val="24"/>
        </w:rPr>
      </w:pPr>
    </w:p>
    <w:p w14:paraId="4A7A3EA7">
      <w:pPr>
        <w:spacing w:before="0"/>
        <w:ind w:left="119" w:right="0" w:firstLine="0"/>
        <w:jc w:val="left"/>
        <w:rPr>
          <w:b/>
          <w:sz w:val="24"/>
        </w:rPr>
      </w:pPr>
      <w:r>
        <w:rPr>
          <w:b/>
          <w:sz w:val="24"/>
        </w:rPr>
        <w:t xml:space="preserve">Edital de </w:t>
      </w:r>
      <w:r>
        <w:rPr>
          <w:b/>
          <w:spacing w:val="-2"/>
          <w:sz w:val="24"/>
        </w:rPr>
        <w:t>Licitação</w:t>
      </w:r>
    </w:p>
    <w:p w14:paraId="47BAF393">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260007/014323/2024</w:t>
      </w:r>
    </w:p>
    <w:p w14:paraId="3B0A13F1">
      <w:pPr>
        <w:spacing w:before="92" w:line="400" w:lineRule="auto"/>
        <w:ind w:left="119" w:right="5631" w:firstLine="165"/>
        <w:jc w:val="left"/>
        <w:rPr>
          <w:sz w:val="18"/>
        </w:rPr>
      </w:pPr>
      <w:r>
        <w:br w:type="column"/>
      </w:r>
      <w:r>
        <w:rPr>
          <w:sz w:val="18"/>
        </w:rPr>
        <w:t xml:space="preserve">Governo do Estado do Rio de Janeiro </w:t>
      </w:r>
      <w:bookmarkStart w:id="0" w:name="_GoBack"/>
      <w:r>
        <w:rPr>
          <w:sz w:val="18"/>
        </w:rPr>
        <w:t>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bookmarkEnd w:id="0"/>
    </w:p>
    <w:p w14:paraId="36A306F3">
      <w:pPr>
        <w:spacing w:before="0" w:line="206" w:lineRule="exact"/>
        <w:ind w:left="302" w:right="0" w:firstLine="0"/>
        <w:jc w:val="left"/>
        <w:rPr>
          <w:sz w:val="18"/>
        </w:rPr>
      </w:pPr>
      <w:r>
        <w:rPr>
          <w:sz w:val="18"/>
        </w:rPr>
        <w:t xml:space="preserve">Hospital Universitário Pedro </w:t>
      </w:r>
      <w:r>
        <w:rPr>
          <w:spacing w:val="-2"/>
          <w:sz w:val="18"/>
        </w:rPr>
        <w:t>Ernesto</w:t>
      </w:r>
    </w:p>
    <w:p w14:paraId="4B76C55E">
      <w:pPr>
        <w:spacing w:after="0" w:line="206" w:lineRule="exact"/>
        <w:jc w:val="left"/>
        <w:rPr>
          <w:sz w:val="18"/>
        </w:rPr>
        <w:sectPr>
          <w:type w:val="continuous"/>
          <w:pgSz w:w="15840" w:h="24480"/>
          <w:pgMar w:top="160" w:right="0" w:bottom="280" w:left="0" w:header="720" w:footer="720" w:gutter="0"/>
          <w:cols w:equalWidth="0" w:num="2">
            <w:col w:w="3902" w:space="2383"/>
            <w:col w:w="9555"/>
          </w:cols>
        </w:sectPr>
      </w:pPr>
    </w:p>
    <w:p w14:paraId="2B478C0A">
      <w:pPr>
        <w:pStyle w:val="7"/>
        <w:spacing w:before="0"/>
        <w:rPr>
          <w:sz w:val="26"/>
        </w:rPr>
      </w:pPr>
    </w:p>
    <w:p w14:paraId="4CE58BC1">
      <w:pPr>
        <w:pStyle w:val="7"/>
        <w:spacing w:before="187"/>
        <w:rPr>
          <w:sz w:val="26"/>
        </w:rPr>
      </w:pPr>
    </w:p>
    <w:p w14:paraId="53BFFC50">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05/2025</w:t>
      </w:r>
    </w:p>
    <w:p w14:paraId="385CAB29">
      <w:pPr>
        <w:pStyle w:val="7"/>
        <w:spacing w:before="228"/>
        <w:rPr>
          <w:b/>
          <w:sz w:val="26"/>
        </w:rPr>
      </w:pPr>
    </w:p>
    <w:p w14:paraId="32B5AC6D">
      <w:pPr>
        <w:pStyle w:val="4"/>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6B9745AA">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(DESMOPRESSINA,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3E28F366">
      <w:pPr>
        <w:pStyle w:val="7"/>
        <w:spacing w:before="0"/>
      </w:pPr>
    </w:p>
    <w:p w14:paraId="7C1C1288">
      <w:pPr>
        <w:pStyle w:val="7"/>
        <w:spacing w:before="165"/>
      </w:pPr>
    </w:p>
    <w:p w14:paraId="517B684A">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B355022">
      <w:pPr>
        <w:spacing w:before="70"/>
        <w:ind w:left="224" w:right="0" w:firstLine="0"/>
        <w:jc w:val="left"/>
        <w:rPr>
          <w:b/>
          <w:sz w:val="20"/>
        </w:rPr>
      </w:pPr>
      <w:r>
        <w:rPr>
          <w:b/>
          <w:sz w:val="20"/>
        </w:rPr>
        <w:t>R$</w:t>
      </w:r>
      <w:r>
        <w:rPr>
          <w:b/>
          <w:spacing w:val="-10"/>
          <w:sz w:val="20"/>
        </w:rPr>
        <w:t xml:space="preserve"> </w:t>
      </w:r>
      <w:r>
        <w:rPr>
          <w:b/>
          <w:sz w:val="20"/>
        </w:rPr>
        <w:t>149.395,73</w:t>
      </w:r>
      <w:r>
        <w:rPr>
          <w:b/>
          <w:spacing w:val="-13"/>
          <w:sz w:val="20"/>
        </w:rPr>
        <w:t xml:space="preserve"> </w:t>
      </w:r>
      <w:r>
        <w:rPr>
          <w:b/>
          <w:sz w:val="20"/>
        </w:rPr>
        <w:t>(cento</w:t>
      </w:r>
      <w:r>
        <w:rPr>
          <w:b/>
          <w:spacing w:val="-4"/>
          <w:sz w:val="20"/>
        </w:rPr>
        <w:t xml:space="preserve"> </w:t>
      </w:r>
      <w:r>
        <w:rPr>
          <w:b/>
          <w:sz w:val="20"/>
        </w:rPr>
        <w:t>e</w:t>
      </w:r>
      <w:r>
        <w:rPr>
          <w:b/>
          <w:spacing w:val="-4"/>
          <w:sz w:val="20"/>
        </w:rPr>
        <w:t xml:space="preserve"> </w:t>
      </w:r>
      <w:r>
        <w:rPr>
          <w:b/>
          <w:sz w:val="20"/>
        </w:rPr>
        <w:t>quarenta</w:t>
      </w:r>
      <w:r>
        <w:rPr>
          <w:b/>
          <w:spacing w:val="-4"/>
          <w:sz w:val="20"/>
        </w:rPr>
        <w:t xml:space="preserve"> </w:t>
      </w:r>
      <w:r>
        <w:rPr>
          <w:b/>
          <w:sz w:val="20"/>
        </w:rPr>
        <w:t>e</w:t>
      </w:r>
      <w:r>
        <w:rPr>
          <w:b/>
          <w:spacing w:val="-4"/>
          <w:sz w:val="20"/>
        </w:rPr>
        <w:t xml:space="preserve"> </w:t>
      </w:r>
      <w:r>
        <w:rPr>
          <w:b/>
          <w:sz w:val="20"/>
        </w:rPr>
        <w:t>nove</w:t>
      </w:r>
      <w:r>
        <w:rPr>
          <w:b/>
          <w:spacing w:val="-4"/>
          <w:sz w:val="20"/>
        </w:rPr>
        <w:t xml:space="preserve"> </w:t>
      </w:r>
      <w:r>
        <w:rPr>
          <w:b/>
          <w:sz w:val="20"/>
        </w:rPr>
        <w:t>mil</w:t>
      </w:r>
      <w:r>
        <w:rPr>
          <w:b/>
          <w:spacing w:val="-4"/>
          <w:sz w:val="20"/>
        </w:rPr>
        <w:t xml:space="preserve"> </w:t>
      </w:r>
      <w:r>
        <w:rPr>
          <w:b/>
          <w:sz w:val="20"/>
        </w:rPr>
        <w:t>e</w:t>
      </w:r>
      <w:r>
        <w:rPr>
          <w:b/>
          <w:spacing w:val="-4"/>
          <w:sz w:val="20"/>
        </w:rPr>
        <w:t xml:space="preserve"> </w:t>
      </w:r>
      <w:r>
        <w:rPr>
          <w:b/>
          <w:sz w:val="20"/>
        </w:rPr>
        <w:t>trezentos</w:t>
      </w:r>
      <w:r>
        <w:rPr>
          <w:b/>
          <w:spacing w:val="-4"/>
          <w:sz w:val="20"/>
        </w:rPr>
        <w:t xml:space="preserve"> </w:t>
      </w:r>
      <w:r>
        <w:rPr>
          <w:b/>
          <w:sz w:val="20"/>
        </w:rPr>
        <w:t>e</w:t>
      </w:r>
      <w:r>
        <w:rPr>
          <w:b/>
          <w:spacing w:val="-4"/>
          <w:sz w:val="20"/>
        </w:rPr>
        <w:t xml:space="preserve"> </w:t>
      </w:r>
      <w:r>
        <w:rPr>
          <w:b/>
          <w:sz w:val="20"/>
        </w:rPr>
        <w:t>noventa</w:t>
      </w:r>
      <w:r>
        <w:rPr>
          <w:b/>
          <w:spacing w:val="-4"/>
          <w:sz w:val="20"/>
        </w:rPr>
        <w:t xml:space="preserve"> </w:t>
      </w:r>
      <w:r>
        <w:rPr>
          <w:b/>
          <w:sz w:val="20"/>
        </w:rPr>
        <w:t>e</w:t>
      </w:r>
      <w:r>
        <w:rPr>
          <w:b/>
          <w:spacing w:val="-4"/>
          <w:sz w:val="20"/>
        </w:rPr>
        <w:t xml:space="preserve"> </w:t>
      </w:r>
      <w:r>
        <w:rPr>
          <w:b/>
          <w:sz w:val="20"/>
        </w:rPr>
        <w:t>cinco</w:t>
      </w:r>
      <w:r>
        <w:rPr>
          <w:b/>
          <w:spacing w:val="-4"/>
          <w:sz w:val="20"/>
        </w:rPr>
        <w:t xml:space="preserve"> </w:t>
      </w:r>
      <w:r>
        <w:rPr>
          <w:b/>
          <w:sz w:val="20"/>
        </w:rPr>
        <w:t>reais</w:t>
      </w:r>
      <w:r>
        <w:rPr>
          <w:b/>
          <w:spacing w:val="-4"/>
          <w:sz w:val="20"/>
        </w:rPr>
        <w:t xml:space="preserve"> </w:t>
      </w:r>
      <w:r>
        <w:rPr>
          <w:b/>
          <w:sz w:val="20"/>
        </w:rPr>
        <w:t>e</w:t>
      </w:r>
      <w:r>
        <w:rPr>
          <w:b/>
          <w:spacing w:val="-4"/>
          <w:sz w:val="20"/>
        </w:rPr>
        <w:t xml:space="preserve"> </w:t>
      </w:r>
      <w:r>
        <w:rPr>
          <w:b/>
          <w:sz w:val="20"/>
        </w:rPr>
        <w:t>setenta</w:t>
      </w:r>
      <w:r>
        <w:rPr>
          <w:b/>
          <w:spacing w:val="-4"/>
          <w:sz w:val="20"/>
        </w:rPr>
        <w:t xml:space="preserve"> </w:t>
      </w:r>
      <w:r>
        <w:rPr>
          <w:b/>
          <w:sz w:val="20"/>
        </w:rPr>
        <w:t>e</w:t>
      </w:r>
      <w:r>
        <w:rPr>
          <w:b/>
          <w:spacing w:val="-4"/>
          <w:sz w:val="20"/>
        </w:rPr>
        <w:t xml:space="preserve"> </w:t>
      </w:r>
      <w:r>
        <w:rPr>
          <w:b/>
          <w:sz w:val="20"/>
        </w:rPr>
        <w:t>três</w:t>
      </w:r>
      <w:r>
        <w:rPr>
          <w:b/>
          <w:spacing w:val="-4"/>
          <w:sz w:val="20"/>
        </w:rPr>
        <w:t xml:space="preserve"> </w:t>
      </w:r>
      <w:r>
        <w:rPr>
          <w:b/>
          <w:spacing w:val="-2"/>
          <w:sz w:val="20"/>
        </w:rPr>
        <w:t>centavos).</w:t>
      </w:r>
    </w:p>
    <w:p w14:paraId="297FE915">
      <w:pPr>
        <w:pStyle w:val="7"/>
        <w:spacing w:before="0"/>
        <w:rPr>
          <w:b/>
        </w:rPr>
      </w:pPr>
    </w:p>
    <w:p w14:paraId="3E45455B">
      <w:pPr>
        <w:pStyle w:val="7"/>
        <w:spacing w:before="75"/>
        <w:rPr>
          <w:b/>
        </w:rPr>
      </w:pPr>
    </w:p>
    <w:p w14:paraId="4D9C3EBC">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18197B89">
      <w:pPr>
        <w:pStyle w:val="7"/>
        <w:spacing w:before="160"/>
        <w:ind w:left="224"/>
      </w:pPr>
      <w:r>
        <w:t>Dia</w:t>
      </w:r>
      <w:r>
        <w:rPr>
          <w:spacing w:val="-1"/>
        </w:rPr>
        <w:t xml:space="preserve"> </w:t>
      </w:r>
      <w:r>
        <w:t>14/01/2025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294AF3C4">
      <w:pPr>
        <w:pStyle w:val="7"/>
        <w:spacing w:before="0"/>
      </w:pPr>
    </w:p>
    <w:p w14:paraId="559438E7">
      <w:pPr>
        <w:pStyle w:val="7"/>
        <w:spacing w:before="75"/>
      </w:pPr>
    </w:p>
    <w:p w14:paraId="2DEE0821">
      <w:pPr>
        <w:pStyle w:val="3"/>
        <w:ind w:left="224"/>
      </w:pPr>
      <w:r>
        <w:t>CRITÉRIO</w:t>
      </w:r>
      <w:r>
        <w:rPr>
          <w:spacing w:val="-1"/>
        </w:rPr>
        <w:t xml:space="preserve"> </w:t>
      </w:r>
      <w:r>
        <w:t>DE</w:t>
      </w:r>
      <w:r>
        <w:rPr>
          <w:spacing w:val="-1"/>
        </w:rPr>
        <w:t xml:space="preserve"> </w:t>
      </w:r>
      <w:r>
        <w:rPr>
          <w:spacing w:val="-2"/>
        </w:rPr>
        <w:t>JULGAMENTO:</w:t>
      </w:r>
    </w:p>
    <w:p w14:paraId="1D895E60">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5813CE1A">
      <w:pPr>
        <w:pStyle w:val="7"/>
        <w:spacing w:before="213"/>
        <w:rPr>
          <w:b/>
        </w:rPr>
      </w:pPr>
    </w:p>
    <w:p w14:paraId="71BDDAA7">
      <w:pPr>
        <w:pStyle w:val="7"/>
        <w:spacing w:after="0"/>
        <w:rPr>
          <w:b/>
        </w:rPr>
        <w:sectPr>
          <w:type w:val="continuous"/>
          <w:pgSz w:w="15840" w:h="24480"/>
          <w:pgMar w:top="160" w:right="0" w:bottom="280" w:left="0" w:header="720" w:footer="720" w:gutter="0"/>
          <w:cols w:space="720" w:num="1"/>
        </w:sectPr>
      </w:pPr>
    </w:p>
    <w:p w14:paraId="5E0ED1FB">
      <w:pPr>
        <w:pStyle w:val="3"/>
        <w:spacing w:before="92"/>
        <w:ind w:left="224"/>
      </w:pPr>
      <w:r>
        <w:t>MODO</w:t>
      </w:r>
      <w:r>
        <w:rPr>
          <w:spacing w:val="-1"/>
        </w:rPr>
        <w:t xml:space="preserve"> </w:t>
      </w:r>
      <w:r>
        <w:t>DE</w:t>
      </w:r>
      <w:r>
        <w:rPr>
          <w:spacing w:val="-1"/>
        </w:rPr>
        <w:t xml:space="preserve"> </w:t>
      </w:r>
      <w:r>
        <w:rPr>
          <w:spacing w:val="-2"/>
        </w:rPr>
        <w:t>DISPUTA:</w:t>
      </w:r>
    </w:p>
    <w:p w14:paraId="012973E6">
      <w:pPr>
        <w:pStyle w:val="4"/>
        <w:spacing w:before="160"/>
        <w:ind w:left="224"/>
        <w:rPr>
          <w:b w:val="0"/>
        </w:rPr>
      </w:pPr>
      <w:r>
        <w:rPr>
          <w:spacing w:val="-2"/>
        </w:rPr>
        <w:t>Aberto</w:t>
      </w:r>
      <w:r>
        <w:rPr>
          <w:b w:val="0"/>
          <w:spacing w:val="-2"/>
        </w:rPr>
        <w:t>.</w:t>
      </w:r>
    </w:p>
    <w:p w14:paraId="05C5E9CA">
      <w:pPr>
        <w:spacing w:before="0" w:line="240" w:lineRule="auto"/>
        <w:rPr>
          <w:sz w:val="26"/>
        </w:rPr>
      </w:pPr>
      <w:r>
        <w:br w:type="column"/>
      </w:r>
    </w:p>
    <w:p w14:paraId="30E17984">
      <w:pPr>
        <w:pStyle w:val="7"/>
        <w:spacing w:before="113"/>
        <w:rPr>
          <w:sz w:val="26"/>
        </w:rPr>
      </w:pPr>
    </w:p>
    <w:p w14:paraId="682291AC">
      <w:pPr>
        <w:pStyle w:val="8"/>
        <w:spacing w:line="446" w:lineRule="auto"/>
        <w:ind w:left="224" w:right="5820" w:firstLine="681"/>
      </w:pPr>
      <w:r>
        <w:t>EDITAL DE LICITAÇÃO PREGÃO</w:t>
      </w:r>
      <w:r>
        <w:rPr>
          <w:spacing w:val="-13"/>
        </w:rPr>
        <w:t xml:space="preserve"> </w:t>
      </w:r>
      <w:r>
        <w:t>ELETRÔNICO</w:t>
      </w:r>
      <w:r>
        <w:rPr>
          <w:spacing w:val="-13"/>
        </w:rPr>
        <w:t xml:space="preserve"> </w:t>
      </w:r>
      <w:r>
        <w:t>Nº</w:t>
      </w:r>
      <w:r>
        <w:rPr>
          <w:spacing w:val="-13"/>
        </w:rPr>
        <w:t xml:space="preserve"> </w:t>
      </w:r>
      <w:r>
        <w:t>05/2025</w:t>
      </w:r>
    </w:p>
    <w:p w14:paraId="2BA58B7B">
      <w:pPr>
        <w:pStyle w:val="8"/>
        <w:spacing w:after="0" w:line="446" w:lineRule="auto"/>
        <w:sectPr>
          <w:type w:val="continuous"/>
          <w:pgSz w:w="15840" w:h="24480"/>
          <w:pgMar w:top="160" w:right="0" w:bottom="280" w:left="0" w:header="720" w:footer="720" w:gutter="0"/>
          <w:cols w:equalWidth="0" w:num="2">
            <w:col w:w="2217" w:space="3380"/>
            <w:col w:w="10243"/>
          </w:cols>
        </w:sectPr>
      </w:pPr>
    </w:p>
    <w:p w14:paraId="1DBC4EB7">
      <w:pPr>
        <w:pStyle w:val="7"/>
        <w:spacing w:before="0"/>
        <w:rPr>
          <w:b/>
        </w:rPr>
      </w:pPr>
    </w:p>
    <w:p w14:paraId="11B040B6">
      <w:pPr>
        <w:pStyle w:val="7"/>
        <w:spacing w:before="179"/>
        <w:rPr>
          <w:b/>
        </w:rPr>
      </w:pPr>
    </w:p>
    <w:p w14:paraId="2E5F7744">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6C20349C">
      <w:pPr>
        <w:pStyle w:val="7"/>
        <w:spacing w:before="0"/>
      </w:pPr>
    </w:p>
    <w:p w14:paraId="2AA3F400">
      <w:pPr>
        <w:pStyle w:val="7"/>
        <w:spacing w:before="16"/>
      </w:pPr>
    </w:p>
    <w:p w14:paraId="261231A7">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034BF3DA">
      <w:pPr>
        <w:pStyle w:val="7"/>
        <w:spacing w:before="0"/>
        <w:rPr>
          <w:b/>
        </w:rPr>
      </w:pPr>
    </w:p>
    <w:p w14:paraId="3008067F">
      <w:pPr>
        <w:pStyle w:val="7"/>
        <w:spacing w:before="142"/>
        <w:rPr>
          <w:b/>
        </w:rPr>
      </w:pPr>
    </w:p>
    <w:p w14:paraId="0D29C1C0">
      <w:pPr>
        <w:pStyle w:val="10"/>
        <w:numPr>
          <w:ilvl w:val="1"/>
          <w:numId w:val="1"/>
        </w:numPr>
        <w:tabs>
          <w:tab w:val="left" w:pos="691"/>
        </w:tabs>
        <w:spacing w:before="0" w:after="0" w:line="240" w:lineRule="auto"/>
        <w:ind w:left="691" w:right="0" w:hanging="362"/>
        <w:jc w:val="left"/>
        <w:rPr>
          <w:sz w:val="20"/>
        </w:rPr>
      </w:pPr>
      <w:r>
        <w:rPr>
          <w:sz w:val="20"/>
        </w:rPr>
        <w:t>O</w:t>
      </w:r>
      <w:r>
        <w:rPr>
          <w:spacing w:val="9"/>
          <w:sz w:val="20"/>
        </w:rPr>
        <w:t xml:space="preserve"> </w:t>
      </w:r>
      <w:r>
        <w:rPr>
          <w:sz w:val="20"/>
        </w:rPr>
        <w:t>objeto</w:t>
      </w:r>
      <w:r>
        <w:rPr>
          <w:spacing w:val="10"/>
          <w:sz w:val="20"/>
        </w:rPr>
        <w:t xml:space="preserve"> </w:t>
      </w:r>
      <w:r>
        <w:rPr>
          <w:sz w:val="20"/>
        </w:rPr>
        <w:t>da</w:t>
      </w:r>
      <w:r>
        <w:rPr>
          <w:spacing w:val="10"/>
          <w:sz w:val="20"/>
        </w:rPr>
        <w:t xml:space="preserve"> </w:t>
      </w:r>
      <w:r>
        <w:rPr>
          <w:sz w:val="20"/>
        </w:rPr>
        <w:t>presente</w:t>
      </w:r>
      <w:r>
        <w:rPr>
          <w:spacing w:val="10"/>
          <w:sz w:val="20"/>
        </w:rPr>
        <w:t xml:space="preserve"> </w:t>
      </w:r>
      <w:r>
        <w:rPr>
          <w:sz w:val="20"/>
        </w:rPr>
        <w:t>licitação</w:t>
      </w:r>
      <w:r>
        <w:rPr>
          <w:spacing w:val="10"/>
          <w:sz w:val="20"/>
        </w:rPr>
        <w:t xml:space="preserve"> </w:t>
      </w:r>
      <w:r>
        <w:rPr>
          <w:sz w:val="20"/>
        </w:rPr>
        <w:t>é</w:t>
      </w:r>
      <w:r>
        <w:rPr>
          <w:spacing w:val="10"/>
          <w:sz w:val="20"/>
        </w:rPr>
        <w:t xml:space="preserve"> </w:t>
      </w:r>
      <w:r>
        <w:rPr>
          <w:sz w:val="20"/>
        </w:rPr>
        <w:t>a</w:t>
      </w:r>
      <w:r>
        <w:rPr>
          <w:spacing w:val="9"/>
          <w:sz w:val="20"/>
        </w:rPr>
        <w:t xml:space="preserve"> </w:t>
      </w:r>
      <w:r>
        <w:rPr>
          <w:b/>
          <w:sz w:val="20"/>
        </w:rPr>
        <w:t>AQUISIÇÃO</w:t>
      </w:r>
      <w:r>
        <w:rPr>
          <w:b/>
          <w:spacing w:val="10"/>
          <w:sz w:val="20"/>
        </w:rPr>
        <w:t xml:space="preserve"> </w:t>
      </w:r>
      <w:r>
        <w:rPr>
          <w:b/>
          <w:sz w:val="20"/>
        </w:rPr>
        <w:t>DE</w:t>
      </w:r>
      <w:r>
        <w:rPr>
          <w:b/>
          <w:spacing w:val="10"/>
          <w:sz w:val="20"/>
        </w:rPr>
        <w:t xml:space="preserve"> </w:t>
      </w:r>
      <w:r>
        <w:rPr>
          <w:b/>
          <w:sz w:val="20"/>
        </w:rPr>
        <w:t>MEDICAMENTOS</w:t>
      </w:r>
      <w:r>
        <w:rPr>
          <w:b/>
          <w:spacing w:val="10"/>
          <w:sz w:val="20"/>
        </w:rPr>
        <w:t xml:space="preserve"> </w:t>
      </w:r>
      <w:r>
        <w:rPr>
          <w:b/>
          <w:sz w:val="20"/>
        </w:rPr>
        <w:t>(DESMOPRESSINA,</w:t>
      </w:r>
      <w:r>
        <w:rPr>
          <w:b/>
          <w:spacing w:val="10"/>
          <w:sz w:val="20"/>
        </w:rPr>
        <w:t xml:space="preserve"> </w:t>
      </w:r>
      <w:r>
        <w:rPr>
          <w:b/>
          <w:sz w:val="20"/>
        </w:rPr>
        <w:t>ETC)</w:t>
      </w:r>
      <w:r>
        <w:rPr>
          <w:b/>
          <w:spacing w:val="10"/>
          <w:sz w:val="20"/>
        </w:rPr>
        <w:t xml:space="preserve"> </w:t>
      </w:r>
      <w:r>
        <w:rPr>
          <w:b/>
          <w:sz w:val="20"/>
        </w:rPr>
        <w:t>PARA</w:t>
      </w:r>
      <w:r>
        <w:rPr>
          <w:b/>
          <w:spacing w:val="-1"/>
          <w:sz w:val="20"/>
        </w:rPr>
        <w:t xml:space="preserve"> </w:t>
      </w:r>
      <w:r>
        <w:rPr>
          <w:b/>
          <w:sz w:val="20"/>
        </w:rPr>
        <w:t>O</w:t>
      </w:r>
      <w:r>
        <w:rPr>
          <w:b/>
          <w:spacing w:val="10"/>
          <w:sz w:val="20"/>
        </w:rPr>
        <w:t xml:space="preserve"> </w:t>
      </w:r>
      <w:r>
        <w:rPr>
          <w:b/>
          <w:sz w:val="20"/>
        </w:rPr>
        <w:t>HOSPITAL</w:t>
      </w:r>
      <w:r>
        <w:rPr>
          <w:b/>
          <w:spacing w:val="-1"/>
          <w:sz w:val="20"/>
        </w:rPr>
        <w:t xml:space="preserve"> </w:t>
      </w:r>
      <w:r>
        <w:rPr>
          <w:b/>
          <w:sz w:val="20"/>
        </w:rPr>
        <w:t>UNIVERSITÁRIO</w:t>
      </w:r>
      <w:r>
        <w:rPr>
          <w:b/>
          <w:spacing w:val="10"/>
          <w:sz w:val="20"/>
        </w:rPr>
        <w:t xml:space="preserve"> </w:t>
      </w:r>
      <w:r>
        <w:rPr>
          <w:b/>
          <w:sz w:val="20"/>
        </w:rPr>
        <w:t>PEDRO</w:t>
      </w:r>
      <w:r>
        <w:rPr>
          <w:b/>
          <w:spacing w:val="10"/>
          <w:sz w:val="20"/>
        </w:rPr>
        <w:t xml:space="preserve"> </w:t>
      </w:r>
      <w:r>
        <w:rPr>
          <w:b/>
          <w:sz w:val="20"/>
        </w:rPr>
        <w:t>ERNESTO,</w:t>
      </w:r>
      <w:r>
        <w:rPr>
          <w:b/>
          <w:spacing w:val="10"/>
          <w:sz w:val="20"/>
        </w:rPr>
        <w:t xml:space="preserve"> </w:t>
      </w:r>
      <w:r>
        <w:rPr>
          <w:spacing w:val="-2"/>
          <w:sz w:val="20"/>
        </w:rPr>
        <w:t>conforme</w:t>
      </w:r>
    </w:p>
    <w:p w14:paraId="64258CC5">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61A1389E">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2EECF063">
      <w:pPr>
        <w:pStyle w:val="7"/>
        <w:spacing w:before="56" w:after="1"/>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705"/>
        <w:gridCol w:w="930"/>
        <w:gridCol w:w="1365"/>
        <w:gridCol w:w="1080"/>
        <w:gridCol w:w="1215"/>
        <w:gridCol w:w="2805"/>
      </w:tblGrid>
      <w:tr w14:paraId="45DAA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07FB3BD8">
            <w:pPr>
              <w:pStyle w:val="11"/>
              <w:spacing w:before="60"/>
              <w:ind w:left="7"/>
              <w:rPr>
                <w:b/>
                <w:sz w:val="16"/>
              </w:rPr>
            </w:pPr>
            <w:r>
              <w:rPr>
                <w:b/>
                <w:spacing w:val="-4"/>
                <w:sz w:val="16"/>
              </w:rPr>
              <w:t>ITEM</w:t>
            </w:r>
          </w:p>
        </w:tc>
        <w:tc>
          <w:tcPr>
            <w:tcW w:w="3705" w:type="dxa"/>
          </w:tcPr>
          <w:p w14:paraId="65059722">
            <w:pPr>
              <w:pStyle w:val="11"/>
              <w:spacing w:before="60" w:line="352" w:lineRule="auto"/>
              <w:ind w:left="82" w:right="1344"/>
              <w:rPr>
                <w:b/>
                <w:sz w:val="16"/>
              </w:rPr>
            </w:pPr>
            <w:r>
              <w:rPr>
                <w:b/>
                <w:spacing w:val="-2"/>
                <w:sz w:val="16"/>
              </w:rPr>
              <w:t>DESCRIÇÃO/</w:t>
            </w:r>
            <w:r>
              <w:rPr>
                <w:b/>
                <w:spacing w:val="40"/>
                <w:sz w:val="16"/>
              </w:rPr>
              <w:t xml:space="preserve"> </w:t>
            </w:r>
            <w:r>
              <w:rPr>
                <w:b/>
                <w:spacing w:val="-2"/>
                <w:sz w:val="16"/>
              </w:rPr>
              <w:t>ESPECIFICAÇÃO</w:t>
            </w:r>
          </w:p>
        </w:tc>
        <w:tc>
          <w:tcPr>
            <w:tcW w:w="930" w:type="dxa"/>
          </w:tcPr>
          <w:p w14:paraId="7000A66F">
            <w:pPr>
              <w:pStyle w:val="11"/>
              <w:tabs>
                <w:tab w:val="left" w:pos="744"/>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365" w:type="dxa"/>
          </w:tcPr>
          <w:p w14:paraId="2774782D">
            <w:pPr>
              <w:pStyle w:val="11"/>
              <w:tabs>
                <w:tab w:val="left" w:pos="1135"/>
              </w:tabs>
              <w:spacing w:before="60" w:line="352" w:lineRule="auto"/>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1080" w:type="dxa"/>
          </w:tcPr>
          <w:p w14:paraId="33B37D4D">
            <w:pPr>
              <w:pStyle w:val="11"/>
              <w:spacing w:before="60"/>
              <w:ind w:left="7"/>
              <w:rPr>
                <w:b/>
                <w:sz w:val="16"/>
              </w:rPr>
            </w:pPr>
            <w:r>
              <w:rPr>
                <w:b/>
                <w:spacing w:val="-2"/>
                <w:sz w:val="16"/>
              </w:rPr>
              <w:t>QUANT.</w:t>
            </w:r>
          </w:p>
        </w:tc>
        <w:tc>
          <w:tcPr>
            <w:tcW w:w="1215" w:type="dxa"/>
          </w:tcPr>
          <w:p w14:paraId="32EBD20F">
            <w:pPr>
              <w:pStyle w:val="11"/>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713460E9">
            <w:pPr>
              <w:pStyle w:val="11"/>
              <w:spacing w:line="183" w:lineRule="exact"/>
              <w:ind w:left="7"/>
              <w:rPr>
                <w:b/>
                <w:sz w:val="16"/>
              </w:rPr>
            </w:pPr>
            <w:r>
              <w:rPr>
                <w:b/>
                <w:spacing w:val="-4"/>
                <w:sz w:val="16"/>
              </w:rPr>
              <w:t>ITEM</w:t>
            </w:r>
          </w:p>
        </w:tc>
        <w:tc>
          <w:tcPr>
            <w:tcW w:w="2805" w:type="dxa"/>
          </w:tcPr>
          <w:p w14:paraId="7E17BB1B">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47993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CA14A26">
            <w:pPr>
              <w:pStyle w:val="11"/>
              <w:spacing w:before="60"/>
              <w:ind w:left="112"/>
              <w:rPr>
                <w:sz w:val="16"/>
              </w:rPr>
            </w:pPr>
            <w:r>
              <w:rPr>
                <w:spacing w:val="-10"/>
                <w:sz w:val="16"/>
              </w:rPr>
              <w:t>1</w:t>
            </w:r>
          </w:p>
        </w:tc>
        <w:tc>
          <w:tcPr>
            <w:tcW w:w="3705" w:type="dxa"/>
          </w:tcPr>
          <w:p w14:paraId="33F89660">
            <w:pPr>
              <w:pStyle w:val="11"/>
              <w:spacing w:before="60" w:line="352" w:lineRule="auto"/>
              <w:ind w:left="112" w:right="95"/>
              <w:jc w:val="both"/>
              <w:rPr>
                <w:sz w:val="16"/>
              </w:rPr>
            </w:pPr>
            <w:r>
              <w:rPr>
                <w:sz w:val="16"/>
              </w:rPr>
              <w:t>PRINCIPIO ATIVO: DESMOPRESSINA, FORMA</w:t>
            </w:r>
            <w:r>
              <w:rPr>
                <w:spacing w:val="40"/>
                <w:sz w:val="16"/>
              </w:rPr>
              <w:t xml:space="preserve"> </w:t>
            </w:r>
            <w:r>
              <w:rPr>
                <w:sz w:val="16"/>
              </w:rPr>
              <w:t>FARMACEUTICA: APLICAÇÃO NASAL,</w:t>
            </w:r>
            <w:r>
              <w:rPr>
                <w:spacing w:val="40"/>
                <w:sz w:val="16"/>
              </w:rPr>
              <w:t xml:space="preserve"> </w:t>
            </w:r>
            <w:r>
              <w:rPr>
                <w:sz w:val="16"/>
              </w:rPr>
              <w:t>CONCENTRACAO / DOSAGEM: 0,1, UNIDADE:</w:t>
            </w:r>
            <w:r>
              <w:rPr>
                <w:spacing w:val="40"/>
                <w:sz w:val="16"/>
              </w:rPr>
              <w:t xml:space="preserve"> </w:t>
            </w:r>
            <w:r>
              <w:rPr>
                <w:sz w:val="16"/>
              </w:rPr>
              <w:t>MG/ML,</w:t>
            </w:r>
            <w:r>
              <w:rPr>
                <w:spacing w:val="73"/>
                <w:w w:val="150"/>
                <w:sz w:val="16"/>
              </w:rPr>
              <w:t xml:space="preserve"> </w:t>
            </w:r>
            <w:r>
              <w:rPr>
                <w:sz w:val="16"/>
              </w:rPr>
              <w:t>VOLUME:</w:t>
            </w:r>
            <w:r>
              <w:rPr>
                <w:spacing w:val="76"/>
                <w:w w:val="150"/>
                <w:sz w:val="16"/>
              </w:rPr>
              <w:t xml:space="preserve"> </w:t>
            </w:r>
            <w:r>
              <w:rPr>
                <w:sz w:val="16"/>
              </w:rPr>
              <w:t>2,5ML,</w:t>
            </w:r>
            <w:r>
              <w:rPr>
                <w:spacing w:val="67"/>
                <w:w w:val="150"/>
                <w:sz w:val="16"/>
              </w:rPr>
              <w:t xml:space="preserve"> </w:t>
            </w:r>
            <w:r>
              <w:rPr>
                <w:spacing w:val="-2"/>
                <w:sz w:val="16"/>
              </w:rPr>
              <w:t>APRESENTACAO:</w:t>
            </w:r>
          </w:p>
          <w:p w14:paraId="3B822484">
            <w:pPr>
              <w:pStyle w:val="11"/>
              <w:spacing w:line="182" w:lineRule="exact"/>
              <w:ind w:left="112"/>
              <w:rPr>
                <w:sz w:val="16"/>
              </w:rPr>
            </w:pPr>
            <w:r>
              <w:rPr>
                <w:spacing w:val="-2"/>
                <w:sz w:val="16"/>
              </w:rPr>
              <w:t>FRASCO</w:t>
            </w:r>
          </w:p>
        </w:tc>
        <w:tc>
          <w:tcPr>
            <w:tcW w:w="930" w:type="dxa"/>
          </w:tcPr>
          <w:p w14:paraId="39EE2958">
            <w:pPr>
              <w:pStyle w:val="11"/>
              <w:rPr>
                <w:sz w:val="18"/>
              </w:rPr>
            </w:pPr>
          </w:p>
          <w:p w14:paraId="7D0D1C53">
            <w:pPr>
              <w:pStyle w:val="11"/>
              <w:spacing w:before="167"/>
              <w:rPr>
                <w:sz w:val="18"/>
              </w:rPr>
            </w:pPr>
          </w:p>
          <w:p w14:paraId="2C2C2EE7">
            <w:pPr>
              <w:pStyle w:val="11"/>
              <w:spacing w:before="1"/>
              <w:ind w:left="25" w:right="11"/>
              <w:jc w:val="center"/>
              <w:rPr>
                <w:sz w:val="18"/>
              </w:rPr>
            </w:pPr>
            <w:r>
              <w:rPr>
                <w:spacing w:val="-2"/>
                <w:sz w:val="18"/>
              </w:rPr>
              <w:t>55534</w:t>
            </w:r>
          </w:p>
        </w:tc>
        <w:tc>
          <w:tcPr>
            <w:tcW w:w="1365" w:type="dxa"/>
          </w:tcPr>
          <w:p w14:paraId="3B124967">
            <w:pPr>
              <w:pStyle w:val="11"/>
              <w:rPr>
                <w:sz w:val="16"/>
              </w:rPr>
            </w:pPr>
          </w:p>
          <w:p w14:paraId="59AFABDF">
            <w:pPr>
              <w:pStyle w:val="11"/>
              <w:rPr>
                <w:sz w:val="16"/>
              </w:rPr>
            </w:pPr>
          </w:p>
          <w:p w14:paraId="5B42A768">
            <w:pPr>
              <w:pStyle w:val="11"/>
              <w:spacing w:before="48"/>
              <w:rPr>
                <w:sz w:val="16"/>
              </w:rPr>
            </w:pPr>
          </w:p>
          <w:p w14:paraId="550E5194">
            <w:pPr>
              <w:pStyle w:val="11"/>
              <w:ind w:left="14"/>
              <w:jc w:val="center"/>
              <w:rPr>
                <w:sz w:val="16"/>
              </w:rPr>
            </w:pPr>
            <w:r>
              <w:rPr>
                <w:spacing w:val="-2"/>
                <w:sz w:val="16"/>
              </w:rPr>
              <w:t>Unidade</w:t>
            </w:r>
          </w:p>
        </w:tc>
        <w:tc>
          <w:tcPr>
            <w:tcW w:w="1080" w:type="dxa"/>
          </w:tcPr>
          <w:p w14:paraId="5838771B">
            <w:pPr>
              <w:pStyle w:val="11"/>
              <w:rPr>
                <w:sz w:val="18"/>
              </w:rPr>
            </w:pPr>
          </w:p>
          <w:p w14:paraId="745A96D2">
            <w:pPr>
              <w:pStyle w:val="11"/>
              <w:spacing w:before="167"/>
              <w:rPr>
                <w:sz w:val="18"/>
              </w:rPr>
            </w:pPr>
          </w:p>
          <w:p w14:paraId="356BA6CA">
            <w:pPr>
              <w:pStyle w:val="11"/>
              <w:spacing w:before="1"/>
              <w:ind w:left="14"/>
              <w:jc w:val="center"/>
              <w:rPr>
                <w:sz w:val="18"/>
              </w:rPr>
            </w:pPr>
            <w:r>
              <w:rPr>
                <w:spacing w:val="-5"/>
                <w:sz w:val="18"/>
              </w:rPr>
              <w:t>50</w:t>
            </w:r>
          </w:p>
        </w:tc>
        <w:tc>
          <w:tcPr>
            <w:tcW w:w="1215" w:type="dxa"/>
          </w:tcPr>
          <w:p w14:paraId="0C376260">
            <w:pPr>
              <w:pStyle w:val="11"/>
              <w:rPr>
                <w:sz w:val="16"/>
              </w:rPr>
            </w:pPr>
          </w:p>
          <w:p w14:paraId="0CB7ED05">
            <w:pPr>
              <w:pStyle w:val="11"/>
              <w:rPr>
                <w:sz w:val="16"/>
              </w:rPr>
            </w:pPr>
          </w:p>
          <w:p w14:paraId="5DA2CA56">
            <w:pPr>
              <w:pStyle w:val="11"/>
              <w:spacing w:before="48"/>
              <w:rPr>
                <w:sz w:val="16"/>
              </w:rPr>
            </w:pPr>
          </w:p>
          <w:p w14:paraId="07E17847">
            <w:pPr>
              <w:pStyle w:val="11"/>
              <w:ind w:left="14"/>
              <w:jc w:val="center"/>
              <w:rPr>
                <w:sz w:val="16"/>
              </w:rPr>
            </w:pPr>
            <w:r>
              <w:rPr>
                <w:spacing w:val="-2"/>
                <w:sz w:val="16"/>
              </w:rPr>
              <w:t>120,0400</w:t>
            </w:r>
          </w:p>
        </w:tc>
        <w:tc>
          <w:tcPr>
            <w:tcW w:w="2805" w:type="dxa"/>
          </w:tcPr>
          <w:p w14:paraId="472D68A2">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83E8E2A">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6CDAC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20" w:type="dxa"/>
          </w:tcPr>
          <w:p w14:paraId="62E12984">
            <w:pPr>
              <w:pStyle w:val="11"/>
              <w:spacing w:before="60"/>
              <w:ind w:left="112"/>
              <w:rPr>
                <w:sz w:val="16"/>
              </w:rPr>
            </w:pPr>
            <w:r>
              <w:rPr>
                <w:spacing w:val="-10"/>
                <w:sz w:val="16"/>
              </w:rPr>
              <w:t>2</w:t>
            </w:r>
          </w:p>
        </w:tc>
        <w:tc>
          <w:tcPr>
            <w:tcW w:w="3705" w:type="dxa"/>
          </w:tcPr>
          <w:p w14:paraId="6259108A">
            <w:pPr>
              <w:pStyle w:val="11"/>
              <w:tabs>
                <w:tab w:val="left" w:pos="2201"/>
                <w:tab w:val="left" w:pos="3023"/>
              </w:tabs>
              <w:spacing w:before="60" w:line="352" w:lineRule="auto"/>
              <w:ind w:left="112" w:right="95"/>
              <w:jc w:val="both"/>
              <w:rPr>
                <w:sz w:val="16"/>
              </w:rPr>
            </w:pPr>
            <w:r>
              <w:rPr>
                <w:sz w:val="16"/>
              </w:rPr>
              <w:t>PRINCIPIO ATIVO: SUCCINATO SODICO DE</w:t>
            </w:r>
            <w:r>
              <w:rPr>
                <w:spacing w:val="40"/>
                <w:sz w:val="16"/>
              </w:rPr>
              <w:t xml:space="preserve"> </w:t>
            </w:r>
            <w:r>
              <w:rPr>
                <w:spacing w:val="-2"/>
                <w:sz w:val="16"/>
              </w:rPr>
              <w:t>METILPREDNISOLONA,</w:t>
            </w:r>
            <w:r>
              <w:rPr>
                <w:sz w:val="16"/>
              </w:rPr>
              <w:tab/>
            </w:r>
            <w:r>
              <w:rPr>
                <w:sz w:val="16"/>
              </w:rPr>
              <w:tab/>
            </w:r>
            <w:r>
              <w:rPr>
                <w:spacing w:val="-2"/>
                <w:sz w:val="16"/>
              </w:rPr>
              <w:t>FORMA</w:t>
            </w:r>
            <w:r>
              <w:rPr>
                <w:spacing w:val="40"/>
                <w:sz w:val="16"/>
              </w:rPr>
              <w:t xml:space="preserve"> </w:t>
            </w:r>
            <w:r>
              <w:rPr>
                <w:sz w:val="16"/>
              </w:rPr>
              <w:t>FARMACEUTICA: PO LIOFILO INJETAVEL,</w:t>
            </w:r>
            <w:r>
              <w:rPr>
                <w:spacing w:val="40"/>
                <w:sz w:val="16"/>
              </w:rPr>
              <w:t xml:space="preserve"> </w:t>
            </w:r>
            <w:r>
              <w:rPr>
                <w:sz w:val="16"/>
              </w:rPr>
              <w:t>CONCENTRACAO / DOSAGEM: 125, UNIDADE:</w:t>
            </w:r>
            <w:r>
              <w:rPr>
                <w:spacing w:val="40"/>
                <w:sz w:val="16"/>
              </w:rPr>
              <w:t xml:space="preserve"> </w:t>
            </w:r>
            <w:r>
              <w:rPr>
                <w:sz w:val="16"/>
              </w:rPr>
              <w:t>MG, VOLUME: NAO APLICAVEL,</w:t>
            </w:r>
            <w:r>
              <w:rPr>
                <w:spacing w:val="40"/>
                <w:sz w:val="16"/>
              </w:rPr>
              <w:t xml:space="preserve"> </w:t>
            </w:r>
            <w:r>
              <w:rPr>
                <w:spacing w:val="-2"/>
                <w:sz w:val="16"/>
              </w:rPr>
              <w:t>APRESENTACAO:</w:t>
            </w:r>
            <w:r>
              <w:rPr>
                <w:sz w:val="16"/>
              </w:rPr>
              <w:tab/>
            </w:r>
            <w:r>
              <w:rPr>
                <w:sz w:val="16"/>
              </w:rPr>
              <w:t>FRASCO-</w:t>
            </w:r>
            <w:r>
              <w:rPr>
                <w:spacing w:val="-2"/>
                <w:sz w:val="16"/>
              </w:rPr>
              <w:t>AMPOLA,</w:t>
            </w:r>
          </w:p>
          <w:p w14:paraId="040DD6A1">
            <w:pPr>
              <w:pStyle w:val="11"/>
              <w:spacing w:line="181" w:lineRule="exact"/>
              <w:ind w:left="112"/>
              <w:jc w:val="both"/>
              <w:rPr>
                <w:sz w:val="16"/>
              </w:rPr>
            </w:pPr>
            <w:r>
              <w:rPr>
                <w:sz w:val="16"/>
              </w:rPr>
              <w:t>ACESSORIO:</w:t>
            </w:r>
            <w:r>
              <w:rPr>
                <w:spacing w:val="-1"/>
                <w:sz w:val="16"/>
              </w:rPr>
              <w:t xml:space="preserve"> </w:t>
            </w:r>
            <w:r>
              <w:rPr>
                <w:sz w:val="16"/>
              </w:rPr>
              <w:t>DILUENTE</w:t>
            </w:r>
            <w:r>
              <w:rPr>
                <w:spacing w:val="-1"/>
                <w:sz w:val="16"/>
              </w:rPr>
              <w:t xml:space="preserve"> </w:t>
            </w:r>
            <w:r>
              <w:rPr>
                <w:spacing w:val="-5"/>
                <w:sz w:val="16"/>
              </w:rPr>
              <w:t>2ML</w:t>
            </w:r>
          </w:p>
        </w:tc>
        <w:tc>
          <w:tcPr>
            <w:tcW w:w="930" w:type="dxa"/>
          </w:tcPr>
          <w:p w14:paraId="43D7D5E9">
            <w:pPr>
              <w:pStyle w:val="11"/>
              <w:rPr>
                <w:sz w:val="18"/>
              </w:rPr>
            </w:pPr>
          </w:p>
          <w:p w14:paraId="458F6786">
            <w:pPr>
              <w:pStyle w:val="11"/>
              <w:rPr>
                <w:sz w:val="18"/>
              </w:rPr>
            </w:pPr>
          </w:p>
          <w:p w14:paraId="4E976D87">
            <w:pPr>
              <w:pStyle w:val="11"/>
              <w:rPr>
                <w:sz w:val="18"/>
              </w:rPr>
            </w:pPr>
          </w:p>
          <w:p w14:paraId="75714E93">
            <w:pPr>
              <w:pStyle w:val="11"/>
              <w:spacing w:before="24"/>
              <w:rPr>
                <w:sz w:val="18"/>
              </w:rPr>
            </w:pPr>
          </w:p>
          <w:p w14:paraId="11B6677D">
            <w:pPr>
              <w:pStyle w:val="11"/>
              <w:ind w:left="25" w:right="11"/>
              <w:jc w:val="center"/>
              <w:rPr>
                <w:sz w:val="18"/>
              </w:rPr>
            </w:pPr>
            <w:r>
              <w:rPr>
                <w:spacing w:val="-2"/>
                <w:sz w:val="18"/>
              </w:rPr>
              <w:t>18005</w:t>
            </w:r>
          </w:p>
        </w:tc>
        <w:tc>
          <w:tcPr>
            <w:tcW w:w="1365" w:type="dxa"/>
          </w:tcPr>
          <w:p w14:paraId="55CD306A">
            <w:pPr>
              <w:pStyle w:val="11"/>
              <w:rPr>
                <w:sz w:val="16"/>
              </w:rPr>
            </w:pPr>
          </w:p>
          <w:p w14:paraId="63A344FA">
            <w:pPr>
              <w:pStyle w:val="11"/>
              <w:rPr>
                <w:sz w:val="16"/>
              </w:rPr>
            </w:pPr>
          </w:p>
          <w:p w14:paraId="6FC1121A">
            <w:pPr>
              <w:pStyle w:val="11"/>
              <w:rPr>
                <w:sz w:val="16"/>
              </w:rPr>
            </w:pPr>
          </w:p>
          <w:p w14:paraId="56FAD26D">
            <w:pPr>
              <w:pStyle w:val="11"/>
              <w:spacing w:before="134"/>
              <w:rPr>
                <w:sz w:val="16"/>
              </w:rPr>
            </w:pPr>
          </w:p>
          <w:p w14:paraId="012A6CF8">
            <w:pPr>
              <w:pStyle w:val="11"/>
              <w:ind w:left="14"/>
              <w:jc w:val="center"/>
              <w:rPr>
                <w:sz w:val="16"/>
              </w:rPr>
            </w:pPr>
            <w:r>
              <w:rPr>
                <w:spacing w:val="-2"/>
                <w:sz w:val="16"/>
              </w:rPr>
              <w:t>Unidade</w:t>
            </w:r>
          </w:p>
        </w:tc>
        <w:tc>
          <w:tcPr>
            <w:tcW w:w="1080" w:type="dxa"/>
          </w:tcPr>
          <w:p w14:paraId="33D728DA">
            <w:pPr>
              <w:pStyle w:val="11"/>
              <w:rPr>
                <w:sz w:val="18"/>
              </w:rPr>
            </w:pPr>
          </w:p>
          <w:p w14:paraId="1EE6BFE4">
            <w:pPr>
              <w:pStyle w:val="11"/>
              <w:rPr>
                <w:sz w:val="18"/>
              </w:rPr>
            </w:pPr>
          </w:p>
          <w:p w14:paraId="01A29398">
            <w:pPr>
              <w:pStyle w:val="11"/>
              <w:rPr>
                <w:sz w:val="18"/>
              </w:rPr>
            </w:pPr>
          </w:p>
          <w:p w14:paraId="645E1430">
            <w:pPr>
              <w:pStyle w:val="11"/>
              <w:spacing w:before="24"/>
              <w:rPr>
                <w:sz w:val="18"/>
              </w:rPr>
            </w:pPr>
          </w:p>
          <w:p w14:paraId="5309BA5E">
            <w:pPr>
              <w:pStyle w:val="11"/>
              <w:ind w:right="320"/>
              <w:jc w:val="right"/>
              <w:rPr>
                <w:sz w:val="18"/>
              </w:rPr>
            </w:pPr>
            <w:r>
              <w:rPr>
                <w:spacing w:val="-2"/>
                <w:sz w:val="18"/>
              </w:rPr>
              <w:t>5.300</w:t>
            </w:r>
          </w:p>
        </w:tc>
        <w:tc>
          <w:tcPr>
            <w:tcW w:w="1215" w:type="dxa"/>
          </w:tcPr>
          <w:p w14:paraId="0E719D30">
            <w:pPr>
              <w:pStyle w:val="11"/>
              <w:rPr>
                <w:sz w:val="16"/>
              </w:rPr>
            </w:pPr>
          </w:p>
          <w:p w14:paraId="63CF52B6">
            <w:pPr>
              <w:pStyle w:val="11"/>
              <w:rPr>
                <w:sz w:val="16"/>
              </w:rPr>
            </w:pPr>
          </w:p>
          <w:p w14:paraId="79F8776D">
            <w:pPr>
              <w:pStyle w:val="11"/>
              <w:rPr>
                <w:sz w:val="16"/>
              </w:rPr>
            </w:pPr>
          </w:p>
          <w:p w14:paraId="10F4BC6E">
            <w:pPr>
              <w:pStyle w:val="11"/>
              <w:spacing w:before="134"/>
              <w:rPr>
                <w:sz w:val="16"/>
              </w:rPr>
            </w:pPr>
          </w:p>
          <w:p w14:paraId="1FB43043">
            <w:pPr>
              <w:pStyle w:val="11"/>
              <w:ind w:left="14"/>
              <w:jc w:val="center"/>
              <w:rPr>
                <w:sz w:val="16"/>
              </w:rPr>
            </w:pPr>
            <w:r>
              <w:rPr>
                <w:spacing w:val="-2"/>
                <w:sz w:val="16"/>
              </w:rPr>
              <w:t>11,7075</w:t>
            </w:r>
          </w:p>
        </w:tc>
        <w:tc>
          <w:tcPr>
            <w:tcW w:w="2805" w:type="dxa"/>
          </w:tcPr>
          <w:p w14:paraId="6ADF8987">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75D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C42C9A1">
            <w:pPr>
              <w:pStyle w:val="11"/>
              <w:spacing w:before="60"/>
              <w:ind w:left="112"/>
              <w:rPr>
                <w:sz w:val="16"/>
              </w:rPr>
            </w:pPr>
            <w:r>
              <w:rPr>
                <w:spacing w:val="-10"/>
                <w:sz w:val="16"/>
              </w:rPr>
              <w:t>3</w:t>
            </w:r>
          </w:p>
        </w:tc>
        <w:tc>
          <w:tcPr>
            <w:tcW w:w="3705" w:type="dxa"/>
          </w:tcPr>
          <w:p w14:paraId="546D8FA1">
            <w:pPr>
              <w:pStyle w:val="11"/>
              <w:spacing w:before="60" w:line="352" w:lineRule="auto"/>
              <w:ind w:left="112" w:right="95"/>
              <w:jc w:val="both"/>
              <w:rPr>
                <w:sz w:val="16"/>
              </w:rPr>
            </w:pPr>
            <w:r>
              <w:rPr>
                <w:sz w:val="16"/>
              </w:rPr>
              <w:t>PRINCIPIO ATIVO: OXACILINA SODICA,</w:t>
            </w:r>
            <w:r>
              <w:rPr>
                <w:spacing w:val="40"/>
                <w:sz w:val="16"/>
              </w:rPr>
              <w:t xml:space="preserve"> </w:t>
            </w:r>
            <w:r>
              <w:rPr>
                <w:sz w:val="16"/>
              </w:rPr>
              <w:t>FORMA FARMACEUTICA: PO PARA SOLUCAO</w:t>
            </w:r>
            <w:r>
              <w:rPr>
                <w:spacing w:val="40"/>
                <w:sz w:val="16"/>
              </w:rPr>
              <w:t xml:space="preserve"> </w:t>
            </w:r>
            <w:r>
              <w:rPr>
                <w:sz w:val="16"/>
              </w:rPr>
              <w:t>INJETAVEL, CONCENTRACAO / DOSAGEM:</w:t>
            </w:r>
            <w:r>
              <w:rPr>
                <w:spacing w:val="40"/>
                <w:sz w:val="16"/>
              </w:rPr>
              <w:t xml:space="preserve"> </w:t>
            </w:r>
            <w:r>
              <w:rPr>
                <w:sz w:val="16"/>
              </w:rPr>
              <w:t>500,</w:t>
            </w:r>
            <w:r>
              <w:rPr>
                <w:spacing w:val="76"/>
                <w:w w:val="150"/>
                <w:sz w:val="16"/>
              </w:rPr>
              <w:t xml:space="preserve">  </w:t>
            </w:r>
            <w:r>
              <w:rPr>
                <w:sz w:val="16"/>
              </w:rPr>
              <w:t>UNIDADE:</w:t>
            </w:r>
            <w:r>
              <w:rPr>
                <w:spacing w:val="76"/>
                <w:w w:val="150"/>
                <w:sz w:val="16"/>
              </w:rPr>
              <w:t xml:space="preserve">  </w:t>
            </w:r>
            <w:r>
              <w:rPr>
                <w:sz w:val="16"/>
              </w:rPr>
              <w:t>MG,</w:t>
            </w:r>
            <w:r>
              <w:rPr>
                <w:spacing w:val="74"/>
                <w:w w:val="150"/>
                <w:sz w:val="16"/>
              </w:rPr>
              <w:t xml:space="preserve">  </w:t>
            </w:r>
            <w:r>
              <w:rPr>
                <w:sz w:val="16"/>
              </w:rPr>
              <w:t>VOLUME:</w:t>
            </w:r>
            <w:r>
              <w:rPr>
                <w:spacing w:val="76"/>
                <w:w w:val="150"/>
                <w:sz w:val="16"/>
              </w:rPr>
              <w:t xml:space="preserve">  </w:t>
            </w:r>
            <w:r>
              <w:rPr>
                <w:spacing w:val="-4"/>
                <w:sz w:val="16"/>
              </w:rPr>
              <w:t>N/A,</w:t>
            </w:r>
          </w:p>
          <w:p w14:paraId="60BC4923">
            <w:pPr>
              <w:pStyle w:val="11"/>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930" w:type="dxa"/>
          </w:tcPr>
          <w:p w14:paraId="2300A9B6">
            <w:pPr>
              <w:pStyle w:val="11"/>
              <w:rPr>
                <w:sz w:val="18"/>
              </w:rPr>
            </w:pPr>
          </w:p>
          <w:p w14:paraId="289A0B8B">
            <w:pPr>
              <w:pStyle w:val="11"/>
              <w:spacing w:before="167"/>
              <w:rPr>
                <w:sz w:val="18"/>
              </w:rPr>
            </w:pPr>
          </w:p>
          <w:p w14:paraId="7190F78F">
            <w:pPr>
              <w:pStyle w:val="11"/>
              <w:spacing w:before="1"/>
              <w:ind w:left="25" w:right="11"/>
              <w:jc w:val="center"/>
              <w:rPr>
                <w:sz w:val="18"/>
              </w:rPr>
            </w:pPr>
            <w:r>
              <w:rPr>
                <w:spacing w:val="-2"/>
                <w:sz w:val="18"/>
              </w:rPr>
              <w:t>84278</w:t>
            </w:r>
          </w:p>
        </w:tc>
        <w:tc>
          <w:tcPr>
            <w:tcW w:w="1365" w:type="dxa"/>
          </w:tcPr>
          <w:p w14:paraId="533CDE08">
            <w:pPr>
              <w:pStyle w:val="11"/>
              <w:rPr>
                <w:sz w:val="16"/>
              </w:rPr>
            </w:pPr>
          </w:p>
          <w:p w14:paraId="10C72937">
            <w:pPr>
              <w:pStyle w:val="11"/>
              <w:rPr>
                <w:sz w:val="16"/>
              </w:rPr>
            </w:pPr>
          </w:p>
          <w:p w14:paraId="1B3F0772">
            <w:pPr>
              <w:pStyle w:val="11"/>
              <w:spacing w:before="48"/>
              <w:rPr>
                <w:sz w:val="16"/>
              </w:rPr>
            </w:pPr>
          </w:p>
          <w:p w14:paraId="4A10A16C">
            <w:pPr>
              <w:pStyle w:val="11"/>
              <w:ind w:left="14"/>
              <w:jc w:val="center"/>
              <w:rPr>
                <w:sz w:val="16"/>
              </w:rPr>
            </w:pPr>
            <w:r>
              <w:rPr>
                <w:spacing w:val="-2"/>
                <w:sz w:val="16"/>
              </w:rPr>
              <w:t>Unidade</w:t>
            </w:r>
          </w:p>
        </w:tc>
        <w:tc>
          <w:tcPr>
            <w:tcW w:w="1080" w:type="dxa"/>
          </w:tcPr>
          <w:p w14:paraId="3445CC78">
            <w:pPr>
              <w:pStyle w:val="11"/>
              <w:rPr>
                <w:sz w:val="18"/>
              </w:rPr>
            </w:pPr>
          </w:p>
          <w:p w14:paraId="1DBAA729">
            <w:pPr>
              <w:pStyle w:val="11"/>
              <w:spacing w:before="167"/>
              <w:rPr>
                <w:sz w:val="18"/>
              </w:rPr>
            </w:pPr>
          </w:p>
          <w:p w14:paraId="028D6D58">
            <w:pPr>
              <w:pStyle w:val="11"/>
              <w:spacing w:before="1"/>
              <w:ind w:right="275"/>
              <w:jc w:val="right"/>
              <w:rPr>
                <w:sz w:val="18"/>
              </w:rPr>
            </w:pPr>
            <w:r>
              <w:rPr>
                <w:spacing w:val="-2"/>
                <w:sz w:val="18"/>
              </w:rPr>
              <w:t>16.000</w:t>
            </w:r>
          </w:p>
        </w:tc>
        <w:tc>
          <w:tcPr>
            <w:tcW w:w="1215" w:type="dxa"/>
          </w:tcPr>
          <w:p w14:paraId="1A074E50">
            <w:pPr>
              <w:pStyle w:val="11"/>
              <w:rPr>
                <w:sz w:val="16"/>
              </w:rPr>
            </w:pPr>
          </w:p>
          <w:p w14:paraId="5140F9EF">
            <w:pPr>
              <w:pStyle w:val="11"/>
              <w:rPr>
                <w:sz w:val="16"/>
              </w:rPr>
            </w:pPr>
          </w:p>
          <w:p w14:paraId="54DE359E">
            <w:pPr>
              <w:pStyle w:val="11"/>
              <w:spacing w:before="48"/>
              <w:rPr>
                <w:sz w:val="16"/>
              </w:rPr>
            </w:pPr>
          </w:p>
          <w:p w14:paraId="67BDEF80">
            <w:pPr>
              <w:pStyle w:val="11"/>
              <w:ind w:left="14"/>
              <w:jc w:val="center"/>
              <w:rPr>
                <w:sz w:val="16"/>
              </w:rPr>
            </w:pPr>
            <w:r>
              <w:rPr>
                <w:spacing w:val="-2"/>
                <w:sz w:val="16"/>
              </w:rPr>
              <w:t>2,9540</w:t>
            </w:r>
          </w:p>
        </w:tc>
        <w:tc>
          <w:tcPr>
            <w:tcW w:w="2805" w:type="dxa"/>
          </w:tcPr>
          <w:p w14:paraId="21D4521A">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D3C0B15">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E0F2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58B0BCB3">
            <w:pPr>
              <w:pStyle w:val="11"/>
              <w:spacing w:before="60"/>
              <w:ind w:left="112"/>
              <w:rPr>
                <w:sz w:val="16"/>
              </w:rPr>
            </w:pPr>
            <w:r>
              <w:rPr>
                <w:spacing w:val="-10"/>
                <w:sz w:val="16"/>
              </w:rPr>
              <w:t>4</w:t>
            </w:r>
          </w:p>
        </w:tc>
        <w:tc>
          <w:tcPr>
            <w:tcW w:w="3705" w:type="dxa"/>
          </w:tcPr>
          <w:p w14:paraId="37BE2EB7">
            <w:pPr>
              <w:pStyle w:val="11"/>
              <w:spacing w:before="60" w:line="352" w:lineRule="auto"/>
              <w:ind w:left="112" w:right="95"/>
              <w:jc w:val="both"/>
              <w:rPr>
                <w:sz w:val="16"/>
              </w:rPr>
            </w:pPr>
            <w:r>
              <w:rPr>
                <w:sz w:val="16"/>
              </w:rPr>
              <w:t>PRINCIPIO ATIVO: PARACETAMOL, FORMA</w:t>
            </w:r>
            <w:r>
              <w:rPr>
                <w:spacing w:val="40"/>
                <w:sz w:val="16"/>
              </w:rPr>
              <w:t xml:space="preserve"> </w:t>
            </w:r>
            <w:r>
              <w:rPr>
                <w:sz w:val="16"/>
              </w:rPr>
              <w:t>FARMACEUTICA: SOLUCAO INJETAVEL,</w:t>
            </w:r>
            <w:r>
              <w:rPr>
                <w:spacing w:val="40"/>
                <w:sz w:val="16"/>
              </w:rPr>
              <w:t xml:space="preserve"> </w:t>
            </w:r>
            <w:r>
              <w:rPr>
                <w:sz w:val="16"/>
              </w:rPr>
              <w:t>CONCENTRACAO / DOSAGEM: 10 MG/ML,</w:t>
            </w:r>
            <w:r>
              <w:rPr>
                <w:spacing w:val="40"/>
                <w:sz w:val="16"/>
              </w:rPr>
              <w:t xml:space="preserve"> </w:t>
            </w:r>
            <w:r>
              <w:rPr>
                <w:sz w:val="16"/>
              </w:rPr>
              <w:t>UNIDADE: MG/ML, VOLUME: 50 ML,</w:t>
            </w:r>
            <w:r>
              <w:rPr>
                <w:spacing w:val="40"/>
                <w:sz w:val="16"/>
              </w:rPr>
              <w:t xml:space="preserve"> </w:t>
            </w:r>
            <w:r>
              <w:rPr>
                <w:sz w:val="16"/>
              </w:rPr>
              <w:t>APRESENTACAO:</w:t>
            </w:r>
            <w:r>
              <w:rPr>
                <w:spacing w:val="50"/>
                <w:sz w:val="16"/>
              </w:rPr>
              <w:t xml:space="preserve"> </w:t>
            </w:r>
            <w:r>
              <w:rPr>
                <w:sz w:val="16"/>
              </w:rPr>
              <w:t>FRASCO,</w:t>
            </w:r>
            <w:r>
              <w:rPr>
                <w:spacing w:val="42"/>
                <w:sz w:val="16"/>
              </w:rPr>
              <w:t xml:space="preserve"> </w:t>
            </w:r>
            <w:r>
              <w:rPr>
                <w:sz w:val="16"/>
              </w:rPr>
              <w:t>ACESSORIO:</w:t>
            </w:r>
            <w:r>
              <w:rPr>
                <w:spacing w:val="51"/>
                <w:sz w:val="16"/>
              </w:rPr>
              <w:t xml:space="preserve"> </w:t>
            </w:r>
            <w:r>
              <w:rPr>
                <w:spacing w:val="-4"/>
                <w:sz w:val="16"/>
              </w:rPr>
              <w:t>N/A,</w:t>
            </w:r>
          </w:p>
          <w:p w14:paraId="18188A71">
            <w:pPr>
              <w:pStyle w:val="11"/>
              <w:spacing w:line="182" w:lineRule="exact"/>
              <w:ind w:left="112"/>
              <w:jc w:val="both"/>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930" w:type="dxa"/>
          </w:tcPr>
          <w:p w14:paraId="4CCA7B6E">
            <w:pPr>
              <w:pStyle w:val="11"/>
              <w:rPr>
                <w:sz w:val="18"/>
              </w:rPr>
            </w:pPr>
          </w:p>
          <w:p w14:paraId="30D8B242">
            <w:pPr>
              <w:pStyle w:val="11"/>
              <w:rPr>
                <w:sz w:val="18"/>
              </w:rPr>
            </w:pPr>
          </w:p>
          <w:p w14:paraId="5A983F52">
            <w:pPr>
              <w:pStyle w:val="11"/>
              <w:spacing w:before="96"/>
              <w:rPr>
                <w:sz w:val="18"/>
              </w:rPr>
            </w:pPr>
          </w:p>
          <w:p w14:paraId="2AC32125">
            <w:pPr>
              <w:pStyle w:val="11"/>
              <w:ind w:left="25" w:right="11"/>
              <w:jc w:val="center"/>
              <w:rPr>
                <w:sz w:val="18"/>
              </w:rPr>
            </w:pPr>
            <w:r>
              <w:rPr>
                <w:spacing w:val="-2"/>
                <w:sz w:val="18"/>
              </w:rPr>
              <w:t>182075</w:t>
            </w:r>
          </w:p>
        </w:tc>
        <w:tc>
          <w:tcPr>
            <w:tcW w:w="1365" w:type="dxa"/>
          </w:tcPr>
          <w:p w14:paraId="54A9E082">
            <w:pPr>
              <w:pStyle w:val="11"/>
              <w:rPr>
                <w:sz w:val="16"/>
              </w:rPr>
            </w:pPr>
          </w:p>
          <w:p w14:paraId="390517BD">
            <w:pPr>
              <w:pStyle w:val="11"/>
              <w:rPr>
                <w:sz w:val="16"/>
              </w:rPr>
            </w:pPr>
          </w:p>
          <w:p w14:paraId="6F7F2788">
            <w:pPr>
              <w:pStyle w:val="11"/>
              <w:spacing w:before="183"/>
              <w:rPr>
                <w:sz w:val="16"/>
              </w:rPr>
            </w:pPr>
          </w:p>
          <w:p w14:paraId="5233B051">
            <w:pPr>
              <w:pStyle w:val="11"/>
              <w:ind w:left="14"/>
              <w:jc w:val="center"/>
              <w:rPr>
                <w:sz w:val="16"/>
              </w:rPr>
            </w:pPr>
            <w:r>
              <w:rPr>
                <w:spacing w:val="-2"/>
                <w:sz w:val="16"/>
              </w:rPr>
              <w:t>Unidade</w:t>
            </w:r>
          </w:p>
        </w:tc>
        <w:tc>
          <w:tcPr>
            <w:tcW w:w="1080" w:type="dxa"/>
          </w:tcPr>
          <w:p w14:paraId="68C98B8E">
            <w:pPr>
              <w:pStyle w:val="11"/>
              <w:rPr>
                <w:sz w:val="18"/>
              </w:rPr>
            </w:pPr>
          </w:p>
          <w:p w14:paraId="1ADE8697">
            <w:pPr>
              <w:pStyle w:val="11"/>
              <w:rPr>
                <w:sz w:val="18"/>
              </w:rPr>
            </w:pPr>
          </w:p>
          <w:p w14:paraId="590E920A">
            <w:pPr>
              <w:pStyle w:val="11"/>
              <w:spacing w:before="96"/>
              <w:rPr>
                <w:sz w:val="18"/>
              </w:rPr>
            </w:pPr>
          </w:p>
          <w:p w14:paraId="3D64308D">
            <w:pPr>
              <w:pStyle w:val="11"/>
              <w:ind w:left="14"/>
              <w:jc w:val="center"/>
              <w:rPr>
                <w:sz w:val="18"/>
              </w:rPr>
            </w:pPr>
            <w:r>
              <w:rPr>
                <w:spacing w:val="-5"/>
                <w:sz w:val="18"/>
              </w:rPr>
              <w:t>650</w:t>
            </w:r>
          </w:p>
        </w:tc>
        <w:tc>
          <w:tcPr>
            <w:tcW w:w="1215" w:type="dxa"/>
          </w:tcPr>
          <w:p w14:paraId="79F73C38">
            <w:pPr>
              <w:pStyle w:val="11"/>
              <w:rPr>
                <w:sz w:val="16"/>
              </w:rPr>
            </w:pPr>
          </w:p>
          <w:p w14:paraId="5249A9A5">
            <w:pPr>
              <w:pStyle w:val="11"/>
              <w:rPr>
                <w:sz w:val="16"/>
              </w:rPr>
            </w:pPr>
          </w:p>
          <w:p w14:paraId="4BE2C652">
            <w:pPr>
              <w:pStyle w:val="11"/>
              <w:spacing w:before="183"/>
              <w:rPr>
                <w:sz w:val="16"/>
              </w:rPr>
            </w:pPr>
          </w:p>
          <w:p w14:paraId="3FC3574E">
            <w:pPr>
              <w:pStyle w:val="11"/>
              <w:ind w:left="14"/>
              <w:jc w:val="center"/>
              <w:rPr>
                <w:sz w:val="16"/>
              </w:rPr>
            </w:pPr>
            <w:r>
              <w:rPr>
                <w:spacing w:val="-2"/>
                <w:sz w:val="16"/>
              </w:rPr>
              <w:t>11,7867</w:t>
            </w:r>
          </w:p>
        </w:tc>
        <w:tc>
          <w:tcPr>
            <w:tcW w:w="2805" w:type="dxa"/>
          </w:tcPr>
          <w:p w14:paraId="5474B19E">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335E99F4">
      <w:pPr>
        <w:pStyle w:val="11"/>
        <w:spacing w:after="0" w:line="352" w:lineRule="auto"/>
        <w:jc w:val="both"/>
        <w:rPr>
          <w:sz w:val="16"/>
        </w:rPr>
        <w:sectPr>
          <w:type w:val="continuous"/>
          <w:pgSz w:w="15840" w:h="24480"/>
          <w:pgMar w:top="160" w:right="0" w:bottom="28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705"/>
        <w:gridCol w:w="930"/>
        <w:gridCol w:w="1365"/>
        <w:gridCol w:w="1080"/>
        <w:gridCol w:w="1215"/>
        <w:gridCol w:w="2805"/>
      </w:tblGrid>
      <w:tr w14:paraId="79B7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A4A88DA">
            <w:pPr>
              <w:pStyle w:val="11"/>
              <w:spacing w:before="60"/>
              <w:ind w:left="112"/>
              <w:rPr>
                <w:sz w:val="16"/>
              </w:rPr>
            </w:pPr>
            <w:r>
              <w:rPr>
                <w:spacing w:val="-10"/>
                <w:sz w:val="16"/>
              </w:rPr>
              <w:t>5</w:t>
            </w:r>
          </w:p>
        </w:tc>
        <w:tc>
          <w:tcPr>
            <w:tcW w:w="3705" w:type="dxa"/>
          </w:tcPr>
          <w:p w14:paraId="100F184B">
            <w:pPr>
              <w:pStyle w:val="11"/>
              <w:tabs>
                <w:tab w:val="left" w:pos="1884"/>
                <w:tab w:val="left" w:pos="3117"/>
              </w:tabs>
              <w:spacing w:before="60" w:line="352" w:lineRule="auto"/>
              <w:ind w:left="112" w:right="95"/>
              <w:jc w:val="both"/>
              <w:rPr>
                <w:sz w:val="16"/>
              </w:rPr>
            </w:pPr>
            <w:r>
              <w:rPr>
                <w:sz w:val="16"/>
              </w:rPr>
              <w:t>PRINCIPIO ATIVO: PARACETAMOL, 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ORAL,</w:t>
            </w:r>
            <w:r>
              <w:rPr>
                <w:spacing w:val="40"/>
                <w:sz w:val="16"/>
              </w:rPr>
              <w:t xml:space="preserve"> </w:t>
            </w:r>
            <w:r>
              <w:rPr>
                <w:sz w:val="16"/>
              </w:rPr>
              <w:t>CONCENTRACAO / DOSAGEM: 200, UNIDADE:</w:t>
            </w:r>
            <w:r>
              <w:rPr>
                <w:spacing w:val="40"/>
                <w:sz w:val="16"/>
              </w:rPr>
              <w:t xml:space="preserve"> </w:t>
            </w:r>
            <w:r>
              <w:rPr>
                <w:sz w:val="16"/>
              </w:rPr>
              <w:t>MG/ML,</w:t>
            </w:r>
            <w:r>
              <w:rPr>
                <w:spacing w:val="33"/>
                <w:sz w:val="16"/>
              </w:rPr>
              <w:t xml:space="preserve">  </w:t>
            </w:r>
            <w:r>
              <w:rPr>
                <w:sz w:val="16"/>
              </w:rPr>
              <w:t>VOLUME:</w:t>
            </w:r>
            <w:r>
              <w:rPr>
                <w:spacing w:val="34"/>
                <w:sz w:val="16"/>
              </w:rPr>
              <w:t xml:space="preserve">  </w:t>
            </w:r>
            <w:r>
              <w:rPr>
                <w:sz w:val="16"/>
              </w:rPr>
              <w:t>15ML,</w:t>
            </w:r>
            <w:r>
              <w:rPr>
                <w:spacing w:val="30"/>
                <w:sz w:val="16"/>
              </w:rPr>
              <w:t xml:space="preserve">  </w:t>
            </w:r>
            <w:r>
              <w:rPr>
                <w:spacing w:val="-2"/>
                <w:sz w:val="16"/>
              </w:rPr>
              <w:t>APRESENTACAO:</w:t>
            </w:r>
          </w:p>
          <w:p w14:paraId="157AE93F">
            <w:pPr>
              <w:pStyle w:val="11"/>
              <w:spacing w:line="182" w:lineRule="exact"/>
              <w:ind w:left="112"/>
              <w:rPr>
                <w:sz w:val="16"/>
              </w:rPr>
            </w:pPr>
            <w:r>
              <w:rPr>
                <w:spacing w:val="-2"/>
                <w:sz w:val="16"/>
              </w:rPr>
              <w:t>FRASCO</w:t>
            </w:r>
          </w:p>
        </w:tc>
        <w:tc>
          <w:tcPr>
            <w:tcW w:w="930" w:type="dxa"/>
          </w:tcPr>
          <w:p w14:paraId="5DEAB7CD">
            <w:pPr>
              <w:pStyle w:val="11"/>
              <w:rPr>
                <w:sz w:val="18"/>
              </w:rPr>
            </w:pPr>
          </w:p>
          <w:p w14:paraId="6AE8B4B0">
            <w:pPr>
              <w:pStyle w:val="11"/>
              <w:spacing w:before="167"/>
              <w:rPr>
                <w:sz w:val="18"/>
              </w:rPr>
            </w:pPr>
          </w:p>
          <w:p w14:paraId="55E1E752">
            <w:pPr>
              <w:pStyle w:val="11"/>
              <w:spacing w:before="1"/>
              <w:ind w:left="25" w:right="11"/>
              <w:jc w:val="center"/>
              <w:rPr>
                <w:sz w:val="18"/>
              </w:rPr>
            </w:pPr>
            <w:r>
              <w:rPr>
                <w:spacing w:val="-2"/>
                <w:sz w:val="18"/>
              </w:rPr>
              <w:t>58123</w:t>
            </w:r>
          </w:p>
        </w:tc>
        <w:tc>
          <w:tcPr>
            <w:tcW w:w="1365" w:type="dxa"/>
          </w:tcPr>
          <w:p w14:paraId="1AD9E2ED">
            <w:pPr>
              <w:pStyle w:val="11"/>
              <w:rPr>
                <w:sz w:val="16"/>
              </w:rPr>
            </w:pPr>
          </w:p>
          <w:p w14:paraId="104AF1B3">
            <w:pPr>
              <w:pStyle w:val="11"/>
              <w:rPr>
                <w:sz w:val="16"/>
              </w:rPr>
            </w:pPr>
          </w:p>
          <w:p w14:paraId="7AB14298">
            <w:pPr>
              <w:pStyle w:val="11"/>
              <w:spacing w:before="48"/>
              <w:rPr>
                <w:sz w:val="16"/>
              </w:rPr>
            </w:pPr>
          </w:p>
          <w:p w14:paraId="4DB6CCCE">
            <w:pPr>
              <w:pStyle w:val="11"/>
              <w:ind w:left="14"/>
              <w:jc w:val="center"/>
              <w:rPr>
                <w:sz w:val="16"/>
              </w:rPr>
            </w:pPr>
            <w:r>
              <w:rPr>
                <w:spacing w:val="-2"/>
                <w:sz w:val="16"/>
              </w:rPr>
              <w:t>Unidade</w:t>
            </w:r>
          </w:p>
        </w:tc>
        <w:tc>
          <w:tcPr>
            <w:tcW w:w="1080" w:type="dxa"/>
          </w:tcPr>
          <w:p w14:paraId="40FFB734">
            <w:pPr>
              <w:pStyle w:val="11"/>
              <w:rPr>
                <w:sz w:val="18"/>
              </w:rPr>
            </w:pPr>
          </w:p>
          <w:p w14:paraId="0CCB647D">
            <w:pPr>
              <w:pStyle w:val="11"/>
              <w:spacing w:before="167"/>
              <w:rPr>
                <w:sz w:val="18"/>
              </w:rPr>
            </w:pPr>
          </w:p>
          <w:p w14:paraId="54062101">
            <w:pPr>
              <w:pStyle w:val="11"/>
              <w:spacing w:before="1"/>
              <w:ind w:left="14"/>
              <w:jc w:val="center"/>
              <w:rPr>
                <w:sz w:val="18"/>
              </w:rPr>
            </w:pPr>
            <w:r>
              <w:rPr>
                <w:spacing w:val="-2"/>
                <w:sz w:val="18"/>
              </w:rPr>
              <w:t>2.200</w:t>
            </w:r>
          </w:p>
        </w:tc>
        <w:tc>
          <w:tcPr>
            <w:tcW w:w="1215" w:type="dxa"/>
          </w:tcPr>
          <w:p w14:paraId="40FBA762">
            <w:pPr>
              <w:pStyle w:val="11"/>
              <w:rPr>
                <w:sz w:val="16"/>
              </w:rPr>
            </w:pPr>
          </w:p>
          <w:p w14:paraId="39549446">
            <w:pPr>
              <w:pStyle w:val="11"/>
              <w:rPr>
                <w:sz w:val="16"/>
              </w:rPr>
            </w:pPr>
          </w:p>
          <w:p w14:paraId="23915864">
            <w:pPr>
              <w:pStyle w:val="11"/>
              <w:spacing w:before="48"/>
              <w:rPr>
                <w:sz w:val="16"/>
              </w:rPr>
            </w:pPr>
          </w:p>
          <w:p w14:paraId="4D70AF57">
            <w:pPr>
              <w:pStyle w:val="11"/>
              <w:ind w:left="14"/>
              <w:jc w:val="center"/>
              <w:rPr>
                <w:sz w:val="16"/>
              </w:rPr>
            </w:pPr>
            <w:r>
              <w:rPr>
                <w:spacing w:val="-2"/>
                <w:sz w:val="16"/>
              </w:rPr>
              <w:t>3,9800</w:t>
            </w:r>
          </w:p>
        </w:tc>
        <w:tc>
          <w:tcPr>
            <w:tcW w:w="2805" w:type="dxa"/>
          </w:tcPr>
          <w:p w14:paraId="437E8F22">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6FB7308">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80A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E1C243F">
            <w:pPr>
              <w:pStyle w:val="11"/>
              <w:spacing w:before="60"/>
              <w:ind w:left="112"/>
              <w:rPr>
                <w:sz w:val="16"/>
              </w:rPr>
            </w:pPr>
            <w:r>
              <w:rPr>
                <w:spacing w:val="-10"/>
                <w:sz w:val="16"/>
              </w:rPr>
              <w:t>6</w:t>
            </w:r>
          </w:p>
        </w:tc>
        <w:tc>
          <w:tcPr>
            <w:tcW w:w="3705" w:type="dxa"/>
          </w:tcPr>
          <w:p w14:paraId="4076F2C7">
            <w:pPr>
              <w:pStyle w:val="11"/>
              <w:spacing w:before="11"/>
              <w:rPr>
                <w:sz w:val="16"/>
              </w:rPr>
            </w:pPr>
          </w:p>
          <w:p w14:paraId="7D22DCC2">
            <w:pPr>
              <w:pStyle w:val="11"/>
              <w:tabs>
                <w:tab w:val="left" w:pos="1884"/>
                <w:tab w:val="left" w:pos="3117"/>
              </w:tabs>
              <w:spacing w:line="352" w:lineRule="auto"/>
              <w:ind w:left="112" w:right="95"/>
              <w:jc w:val="both"/>
              <w:rPr>
                <w:sz w:val="16"/>
              </w:rPr>
            </w:pPr>
            <w:r>
              <w:rPr>
                <w:sz w:val="16"/>
              </w:rPr>
              <w:t>PRINCIPIO ATIVO: PREDNISOLONA, 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ORAL,</w:t>
            </w:r>
            <w:r>
              <w:rPr>
                <w:spacing w:val="40"/>
                <w:sz w:val="16"/>
              </w:rPr>
              <w:t xml:space="preserve"> </w:t>
            </w:r>
            <w:r>
              <w:rPr>
                <w:sz w:val="16"/>
              </w:rPr>
              <w:t>CONCENTRACAO / DOSAGEM: 3, UNIDADE:</w:t>
            </w:r>
            <w:r>
              <w:rPr>
                <w:spacing w:val="40"/>
                <w:sz w:val="16"/>
              </w:rPr>
              <w:t xml:space="preserve"> </w:t>
            </w:r>
            <w:r>
              <w:rPr>
                <w:sz w:val="16"/>
              </w:rPr>
              <w:t>MG/ML, VOLUME: 60 ML</w:t>
            </w:r>
          </w:p>
        </w:tc>
        <w:tc>
          <w:tcPr>
            <w:tcW w:w="930" w:type="dxa"/>
          </w:tcPr>
          <w:p w14:paraId="1551E3E4">
            <w:pPr>
              <w:pStyle w:val="11"/>
              <w:rPr>
                <w:sz w:val="18"/>
              </w:rPr>
            </w:pPr>
          </w:p>
          <w:p w14:paraId="7F485A7E">
            <w:pPr>
              <w:pStyle w:val="11"/>
              <w:spacing w:before="167"/>
              <w:rPr>
                <w:sz w:val="18"/>
              </w:rPr>
            </w:pPr>
          </w:p>
          <w:p w14:paraId="0FDAF9D7">
            <w:pPr>
              <w:pStyle w:val="11"/>
              <w:spacing w:before="1"/>
              <w:ind w:left="25" w:right="11"/>
              <w:jc w:val="center"/>
              <w:rPr>
                <w:sz w:val="18"/>
              </w:rPr>
            </w:pPr>
            <w:r>
              <w:rPr>
                <w:spacing w:val="-2"/>
                <w:sz w:val="18"/>
              </w:rPr>
              <w:t>74686</w:t>
            </w:r>
          </w:p>
        </w:tc>
        <w:tc>
          <w:tcPr>
            <w:tcW w:w="1365" w:type="dxa"/>
          </w:tcPr>
          <w:p w14:paraId="36EE31A0">
            <w:pPr>
              <w:pStyle w:val="11"/>
              <w:rPr>
                <w:sz w:val="16"/>
              </w:rPr>
            </w:pPr>
          </w:p>
          <w:p w14:paraId="1099D678">
            <w:pPr>
              <w:pStyle w:val="11"/>
              <w:rPr>
                <w:sz w:val="16"/>
              </w:rPr>
            </w:pPr>
          </w:p>
          <w:p w14:paraId="7E1AD5A1">
            <w:pPr>
              <w:pStyle w:val="11"/>
              <w:spacing w:before="48"/>
              <w:rPr>
                <w:sz w:val="16"/>
              </w:rPr>
            </w:pPr>
          </w:p>
          <w:p w14:paraId="69EF5B90">
            <w:pPr>
              <w:pStyle w:val="11"/>
              <w:ind w:left="14"/>
              <w:jc w:val="center"/>
              <w:rPr>
                <w:sz w:val="16"/>
              </w:rPr>
            </w:pPr>
            <w:r>
              <w:rPr>
                <w:spacing w:val="-2"/>
                <w:sz w:val="16"/>
              </w:rPr>
              <w:t>Unidade</w:t>
            </w:r>
          </w:p>
        </w:tc>
        <w:tc>
          <w:tcPr>
            <w:tcW w:w="1080" w:type="dxa"/>
          </w:tcPr>
          <w:p w14:paraId="447B0BAD">
            <w:pPr>
              <w:pStyle w:val="11"/>
              <w:rPr>
                <w:sz w:val="18"/>
              </w:rPr>
            </w:pPr>
          </w:p>
          <w:p w14:paraId="6D8BD9F8">
            <w:pPr>
              <w:pStyle w:val="11"/>
              <w:spacing w:before="167"/>
              <w:rPr>
                <w:sz w:val="18"/>
              </w:rPr>
            </w:pPr>
          </w:p>
          <w:p w14:paraId="268FFF33">
            <w:pPr>
              <w:pStyle w:val="11"/>
              <w:spacing w:before="1"/>
              <w:ind w:left="14"/>
              <w:jc w:val="center"/>
              <w:rPr>
                <w:sz w:val="18"/>
              </w:rPr>
            </w:pPr>
            <w:r>
              <w:rPr>
                <w:spacing w:val="-5"/>
                <w:sz w:val="18"/>
              </w:rPr>
              <w:t>400</w:t>
            </w:r>
          </w:p>
        </w:tc>
        <w:tc>
          <w:tcPr>
            <w:tcW w:w="1215" w:type="dxa"/>
          </w:tcPr>
          <w:p w14:paraId="2BABABF3">
            <w:pPr>
              <w:pStyle w:val="11"/>
              <w:rPr>
                <w:sz w:val="16"/>
              </w:rPr>
            </w:pPr>
          </w:p>
          <w:p w14:paraId="3FF07E4A">
            <w:pPr>
              <w:pStyle w:val="11"/>
              <w:rPr>
                <w:sz w:val="16"/>
              </w:rPr>
            </w:pPr>
          </w:p>
          <w:p w14:paraId="621E13ED">
            <w:pPr>
              <w:pStyle w:val="11"/>
              <w:spacing w:before="48"/>
              <w:rPr>
                <w:sz w:val="16"/>
              </w:rPr>
            </w:pPr>
          </w:p>
          <w:p w14:paraId="040E692B">
            <w:pPr>
              <w:pStyle w:val="11"/>
              <w:ind w:left="14"/>
              <w:jc w:val="center"/>
              <w:rPr>
                <w:sz w:val="16"/>
              </w:rPr>
            </w:pPr>
            <w:r>
              <w:rPr>
                <w:spacing w:val="-2"/>
                <w:sz w:val="16"/>
              </w:rPr>
              <w:t>5,2440</w:t>
            </w:r>
          </w:p>
        </w:tc>
        <w:tc>
          <w:tcPr>
            <w:tcW w:w="2805" w:type="dxa"/>
          </w:tcPr>
          <w:p w14:paraId="0D728BF2">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7007170">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496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D590310">
            <w:pPr>
              <w:pStyle w:val="11"/>
              <w:spacing w:before="60"/>
              <w:ind w:left="112"/>
              <w:rPr>
                <w:sz w:val="16"/>
              </w:rPr>
            </w:pPr>
            <w:r>
              <w:rPr>
                <w:spacing w:val="-10"/>
                <w:sz w:val="16"/>
              </w:rPr>
              <w:t>7</w:t>
            </w:r>
          </w:p>
        </w:tc>
        <w:tc>
          <w:tcPr>
            <w:tcW w:w="3705" w:type="dxa"/>
          </w:tcPr>
          <w:p w14:paraId="19AB0CC8">
            <w:pPr>
              <w:pStyle w:val="11"/>
              <w:tabs>
                <w:tab w:val="left" w:pos="2512"/>
              </w:tabs>
              <w:spacing w:before="60" w:line="352" w:lineRule="auto"/>
              <w:ind w:left="112" w:right="95"/>
              <w:jc w:val="both"/>
              <w:rPr>
                <w:sz w:val="16"/>
              </w:rPr>
            </w:pPr>
            <w:r>
              <w:rPr>
                <w:sz w:val="16"/>
              </w:rPr>
              <w:t>PRINCIPIO ATIVO: PREDINISONA,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20, UNIDADE:</w:t>
            </w:r>
            <w:r>
              <w:rPr>
                <w:spacing w:val="40"/>
                <w:sz w:val="16"/>
              </w:rPr>
              <w:t xml:space="preserve"> </w:t>
            </w:r>
            <w:r>
              <w:rPr>
                <w:sz w:val="16"/>
              </w:rPr>
              <w:t>MG,</w:t>
            </w:r>
            <w:r>
              <w:rPr>
                <w:spacing w:val="54"/>
                <w:sz w:val="16"/>
              </w:rPr>
              <w:t xml:space="preserve">   </w:t>
            </w:r>
            <w:r>
              <w:rPr>
                <w:sz w:val="16"/>
              </w:rPr>
              <w:t>VOLUME:</w:t>
            </w:r>
            <w:r>
              <w:rPr>
                <w:spacing w:val="55"/>
                <w:sz w:val="16"/>
              </w:rPr>
              <w:t xml:space="preserve">   </w:t>
            </w:r>
            <w:r>
              <w:rPr>
                <w:sz w:val="16"/>
              </w:rPr>
              <w:t>N/A,</w:t>
            </w:r>
            <w:r>
              <w:rPr>
                <w:spacing w:val="78"/>
                <w:w w:val="150"/>
                <w:sz w:val="16"/>
              </w:rPr>
              <w:t xml:space="preserve">  </w:t>
            </w:r>
            <w:r>
              <w:rPr>
                <w:spacing w:val="-2"/>
                <w:sz w:val="16"/>
              </w:rPr>
              <w:t>APRESENTACAO:</w:t>
            </w:r>
          </w:p>
          <w:p w14:paraId="4BAE5419">
            <w:pPr>
              <w:pStyle w:val="11"/>
              <w:spacing w:line="182" w:lineRule="exact"/>
              <w:ind w:left="112"/>
              <w:jc w:val="both"/>
              <w:rPr>
                <w:sz w:val="16"/>
              </w:rPr>
            </w:pPr>
            <w:r>
              <w:rPr>
                <w:sz w:val="16"/>
              </w:rPr>
              <w:t>CARTELA</w:t>
            </w:r>
            <w:r>
              <w:rPr>
                <w:spacing w:val="-10"/>
                <w:sz w:val="16"/>
              </w:rPr>
              <w:t xml:space="preserve"> </w:t>
            </w:r>
            <w:r>
              <w:rPr>
                <w:sz w:val="16"/>
              </w:rPr>
              <w:t>20</w:t>
            </w:r>
            <w:r>
              <w:rPr>
                <w:spacing w:val="-10"/>
                <w:sz w:val="16"/>
              </w:rPr>
              <w:t xml:space="preserve"> </w:t>
            </w:r>
            <w:r>
              <w:rPr>
                <w:spacing w:val="-2"/>
                <w:sz w:val="16"/>
              </w:rPr>
              <w:t>COMPRIMIDOS</w:t>
            </w:r>
          </w:p>
        </w:tc>
        <w:tc>
          <w:tcPr>
            <w:tcW w:w="930" w:type="dxa"/>
          </w:tcPr>
          <w:p w14:paraId="6940E4F4">
            <w:pPr>
              <w:pStyle w:val="11"/>
              <w:rPr>
                <w:sz w:val="18"/>
              </w:rPr>
            </w:pPr>
          </w:p>
          <w:p w14:paraId="6648E40D">
            <w:pPr>
              <w:pStyle w:val="11"/>
              <w:spacing w:before="167"/>
              <w:rPr>
                <w:sz w:val="18"/>
              </w:rPr>
            </w:pPr>
          </w:p>
          <w:p w14:paraId="25701895">
            <w:pPr>
              <w:pStyle w:val="11"/>
              <w:spacing w:before="1"/>
              <w:ind w:left="25" w:right="11"/>
              <w:jc w:val="center"/>
              <w:rPr>
                <w:sz w:val="18"/>
              </w:rPr>
            </w:pPr>
            <w:r>
              <w:rPr>
                <w:spacing w:val="-2"/>
                <w:sz w:val="18"/>
              </w:rPr>
              <w:t>118000</w:t>
            </w:r>
          </w:p>
        </w:tc>
        <w:tc>
          <w:tcPr>
            <w:tcW w:w="1365" w:type="dxa"/>
          </w:tcPr>
          <w:p w14:paraId="4EDD7741">
            <w:pPr>
              <w:pStyle w:val="11"/>
              <w:rPr>
                <w:sz w:val="16"/>
              </w:rPr>
            </w:pPr>
          </w:p>
          <w:p w14:paraId="53F510B9">
            <w:pPr>
              <w:pStyle w:val="11"/>
              <w:rPr>
                <w:sz w:val="16"/>
              </w:rPr>
            </w:pPr>
          </w:p>
          <w:p w14:paraId="57FAB3BC">
            <w:pPr>
              <w:pStyle w:val="11"/>
              <w:spacing w:before="48"/>
              <w:rPr>
                <w:sz w:val="16"/>
              </w:rPr>
            </w:pPr>
          </w:p>
          <w:p w14:paraId="3A3335D6">
            <w:pPr>
              <w:pStyle w:val="11"/>
              <w:ind w:left="14"/>
              <w:jc w:val="center"/>
              <w:rPr>
                <w:sz w:val="16"/>
              </w:rPr>
            </w:pPr>
            <w:r>
              <w:rPr>
                <w:spacing w:val="-2"/>
                <w:sz w:val="16"/>
              </w:rPr>
              <w:t>Unidade</w:t>
            </w:r>
          </w:p>
        </w:tc>
        <w:tc>
          <w:tcPr>
            <w:tcW w:w="1080" w:type="dxa"/>
          </w:tcPr>
          <w:p w14:paraId="01B32B71">
            <w:pPr>
              <w:pStyle w:val="11"/>
              <w:rPr>
                <w:sz w:val="18"/>
              </w:rPr>
            </w:pPr>
          </w:p>
          <w:p w14:paraId="232C82EE">
            <w:pPr>
              <w:pStyle w:val="11"/>
              <w:spacing w:before="167"/>
              <w:rPr>
                <w:sz w:val="18"/>
              </w:rPr>
            </w:pPr>
          </w:p>
          <w:p w14:paraId="7DDB84E3">
            <w:pPr>
              <w:pStyle w:val="11"/>
              <w:spacing w:before="1"/>
              <w:ind w:left="14"/>
              <w:jc w:val="center"/>
              <w:rPr>
                <w:sz w:val="18"/>
              </w:rPr>
            </w:pPr>
            <w:r>
              <w:rPr>
                <w:spacing w:val="-2"/>
                <w:sz w:val="18"/>
              </w:rPr>
              <w:t>24.800</w:t>
            </w:r>
          </w:p>
        </w:tc>
        <w:tc>
          <w:tcPr>
            <w:tcW w:w="1215" w:type="dxa"/>
          </w:tcPr>
          <w:p w14:paraId="49702856">
            <w:pPr>
              <w:pStyle w:val="11"/>
              <w:rPr>
                <w:sz w:val="16"/>
              </w:rPr>
            </w:pPr>
          </w:p>
          <w:p w14:paraId="76864C8D">
            <w:pPr>
              <w:pStyle w:val="11"/>
              <w:rPr>
                <w:sz w:val="16"/>
              </w:rPr>
            </w:pPr>
          </w:p>
          <w:p w14:paraId="60601CBF">
            <w:pPr>
              <w:pStyle w:val="11"/>
              <w:spacing w:before="48"/>
              <w:rPr>
                <w:sz w:val="16"/>
              </w:rPr>
            </w:pPr>
          </w:p>
          <w:p w14:paraId="71859E5A">
            <w:pPr>
              <w:pStyle w:val="11"/>
              <w:ind w:left="14"/>
              <w:jc w:val="center"/>
              <w:rPr>
                <w:sz w:val="16"/>
              </w:rPr>
            </w:pPr>
            <w:r>
              <w:rPr>
                <w:spacing w:val="-2"/>
                <w:sz w:val="16"/>
              </w:rPr>
              <w:t>0,2080</w:t>
            </w:r>
          </w:p>
        </w:tc>
        <w:tc>
          <w:tcPr>
            <w:tcW w:w="2805" w:type="dxa"/>
          </w:tcPr>
          <w:p w14:paraId="0366495D">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CD88EA9">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123D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9ED1864">
            <w:pPr>
              <w:pStyle w:val="11"/>
              <w:spacing w:before="60"/>
              <w:ind w:left="112"/>
              <w:rPr>
                <w:sz w:val="16"/>
              </w:rPr>
            </w:pPr>
            <w:r>
              <w:rPr>
                <w:spacing w:val="-10"/>
                <w:sz w:val="16"/>
              </w:rPr>
              <w:t>8</w:t>
            </w:r>
          </w:p>
        </w:tc>
        <w:tc>
          <w:tcPr>
            <w:tcW w:w="3705" w:type="dxa"/>
          </w:tcPr>
          <w:p w14:paraId="4AD1EE2D">
            <w:pPr>
              <w:pStyle w:val="11"/>
              <w:spacing w:before="11"/>
              <w:rPr>
                <w:sz w:val="16"/>
              </w:rPr>
            </w:pPr>
          </w:p>
          <w:p w14:paraId="1B2D80B7">
            <w:pPr>
              <w:pStyle w:val="11"/>
              <w:tabs>
                <w:tab w:val="left" w:pos="2512"/>
              </w:tabs>
              <w:spacing w:line="352" w:lineRule="auto"/>
              <w:ind w:left="112" w:right="95"/>
              <w:jc w:val="both"/>
              <w:rPr>
                <w:sz w:val="16"/>
              </w:rPr>
            </w:pPr>
            <w:r>
              <w:rPr>
                <w:sz w:val="16"/>
              </w:rPr>
              <w:t>PRINCIPIO ATIVO: PREDNISONA,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 UNIDADE:</w:t>
            </w:r>
            <w:r>
              <w:rPr>
                <w:spacing w:val="40"/>
                <w:sz w:val="16"/>
              </w:rPr>
              <w:t xml:space="preserve"> </w:t>
            </w:r>
            <w:r>
              <w:rPr>
                <w:spacing w:val="-6"/>
                <w:sz w:val="16"/>
              </w:rPr>
              <w:t>MG</w:t>
            </w:r>
          </w:p>
        </w:tc>
        <w:tc>
          <w:tcPr>
            <w:tcW w:w="930" w:type="dxa"/>
          </w:tcPr>
          <w:p w14:paraId="1095749C">
            <w:pPr>
              <w:pStyle w:val="11"/>
              <w:rPr>
                <w:sz w:val="18"/>
              </w:rPr>
            </w:pPr>
          </w:p>
          <w:p w14:paraId="3D5D579B">
            <w:pPr>
              <w:pStyle w:val="11"/>
              <w:spacing w:before="167"/>
              <w:rPr>
                <w:sz w:val="18"/>
              </w:rPr>
            </w:pPr>
          </w:p>
          <w:p w14:paraId="6F22484C">
            <w:pPr>
              <w:pStyle w:val="11"/>
              <w:spacing w:before="1"/>
              <w:ind w:left="25" w:right="11"/>
              <w:jc w:val="center"/>
              <w:rPr>
                <w:sz w:val="18"/>
              </w:rPr>
            </w:pPr>
            <w:r>
              <w:rPr>
                <w:spacing w:val="-2"/>
                <w:sz w:val="18"/>
              </w:rPr>
              <w:t>18220</w:t>
            </w:r>
          </w:p>
        </w:tc>
        <w:tc>
          <w:tcPr>
            <w:tcW w:w="1365" w:type="dxa"/>
          </w:tcPr>
          <w:p w14:paraId="0A3335BA">
            <w:pPr>
              <w:pStyle w:val="11"/>
              <w:rPr>
                <w:sz w:val="16"/>
              </w:rPr>
            </w:pPr>
          </w:p>
          <w:p w14:paraId="08971F48">
            <w:pPr>
              <w:pStyle w:val="11"/>
              <w:rPr>
                <w:sz w:val="16"/>
              </w:rPr>
            </w:pPr>
          </w:p>
          <w:p w14:paraId="3010A4EB">
            <w:pPr>
              <w:pStyle w:val="11"/>
              <w:spacing w:before="48"/>
              <w:rPr>
                <w:sz w:val="16"/>
              </w:rPr>
            </w:pPr>
          </w:p>
          <w:p w14:paraId="01464A05">
            <w:pPr>
              <w:pStyle w:val="11"/>
              <w:ind w:left="14"/>
              <w:jc w:val="center"/>
              <w:rPr>
                <w:sz w:val="16"/>
              </w:rPr>
            </w:pPr>
            <w:r>
              <w:rPr>
                <w:spacing w:val="-2"/>
                <w:sz w:val="16"/>
              </w:rPr>
              <w:t>Unidade</w:t>
            </w:r>
          </w:p>
        </w:tc>
        <w:tc>
          <w:tcPr>
            <w:tcW w:w="1080" w:type="dxa"/>
          </w:tcPr>
          <w:p w14:paraId="074E6418">
            <w:pPr>
              <w:pStyle w:val="11"/>
              <w:rPr>
                <w:sz w:val="18"/>
              </w:rPr>
            </w:pPr>
          </w:p>
          <w:p w14:paraId="04F0D16C">
            <w:pPr>
              <w:pStyle w:val="11"/>
              <w:spacing w:before="167"/>
              <w:rPr>
                <w:sz w:val="18"/>
              </w:rPr>
            </w:pPr>
          </w:p>
          <w:p w14:paraId="09BF86B3">
            <w:pPr>
              <w:pStyle w:val="11"/>
              <w:spacing w:before="1"/>
              <w:ind w:left="14"/>
              <w:jc w:val="center"/>
              <w:rPr>
                <w:sz w:val="18"/>
              </w:rPr>
            </w:pPr>
            <w:r>
              <w:rPr>
                <w:spacing w:val="-2"/>
                <w:sz w:val="18"/>
              </w:rPr>
              <w:t>15.200</w:t>
            </w:r>
          </w:p>
        </w:tc>
        <w:tc>
          <w:tcPr>
            <w:tcW w:w="1215" w:type="dxa"/>
          </w:tcPr>
          <w:p w14:paraId="1330150C">
            <w:pPr>
              <w:pStyle w:val="11"/>
              <w:rPr>
                <w:sz w:val="16"/>
              </w:rPr>
            </w:pPr>
          </w:p>
          <w:p w14:paraId="3C6FAD9B">
            <w:pPr>
              <w:pStyle w:val="11"/>
              <w:rPr>
                <w:sz w:val="16"/>
              </w:rPr>
            </w:pPr>
          </w:p>
          <w:p w14:paraId="6B5B5C04">
            <w:pPr>
              <w:pStyle w:val="11"/>
              <w:spacing w:before="48"/>
              <w:rPr>
                <w:sz w:val="16"/>
              </w:rPr>
            </w:pPr>
          </w:p>
          <w:p w14:paraId="37B12FF5">
            <w:pPr>
              <w:pStyle w:val="11"/>
              <w:ind w:left="14"/>
              <w:jc w:val="center"/>
              <w:rPr>
                <w:sz w:val="16"/>
              </w:rPr>
            </w:pPr>
            <w:r>
              <w:rPr>
                <w:spacing w:val="-2"/>
                <w:sz w:val="16"/>
              </w:rPr>
              <w:t>0,2405</w:t>
            </w:r>
          </w:p>
        </w:tc>
        <w:tc>
          <w:tcPr>
            <w:tcW w:w="2805" w:type="dxa"/>
          </w:tcPr>
          <w:p w14:paraId="41E4B4CF">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151A200">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815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5649271C">
            <w:pPr>
              <w:pStyle w:val="11"/>
              <w:spacing w:before="60"/>
              <w:ind w:left="112"/>
              <w:rPr>
                <w:sz w:val="16"/>
              </w:rPr>
            </w:pPr>
            <w:r>
              <w:rPr>
                <w:spacing w:val="-10"/>
                <w:sz w:val="16"/>
              </w:rPr>
              <w:t>9</w:t>
            </w:r>
          </w:p>
        </w:tc>
        <w:tc>
          <w:tcPr>
            <w:tcW w:w="3705" w:type="dxa"/>
          </w:tcPr>
          <w:p w14:paraId="44566A7D">
            <w:pPr>
              <w:pStyle w:val="11"/>
              <w:tabs>
                <w:tab w:val="left" w:pos="1876"/>
                <w:tab w:val="left" w:pos="2512"/>
                <w:tab w:val="left" w:pos="2684"/>
              </w:tabs>
              <w:spacing w:before="60" w:line="352" w:lineRule="auto"/>
              <w:ind w:left="112" w:right="95"/>
              <w:jc w:val="both"/>
              <w:rPr>
                <w:sz w:val="16"/>
              </w:rPr>
            </w:pPr>
            <w:r>
              <w:rPr>
                <w:sz w:val="16"/>
              </w:rPr>
              <w:t>PRINCIPIO ATIVO: TENOXICAM, FORMA</w:t>
            </w:r>
            <w:r>
              <w:rPr>
                <w:spacing w:val="40"/>
                <w:sz w:val="16"/>
              </w:rPr>
              <w:t xml:space="preserve"> </w:t>
            </w:r>
            <w:r>
              <w:rPr>
                <w:spacing w:val="-2"/>
                <w:sz w:val="16"/>
              </w:rPr>
              <w:t>FARMACEUTICA:</w:t>
            </w:r>
            <w:r>
              <w:rPr>
                <w:sz w:val="16"/>
              </w:rPr>
              <w:tab/>
            </w:r>
            <w:r>
              <w:rPr>
                <w:sz w:val="16"/>
              </w:rPr>
              <w:tab/>
            </w:r>
            <w:r>
              <w:rPr>
                <w:spacing w:val="-2"/>
                <w:sz w:val="16"/>
              </w:rPr>
              <w:t>COMPRIMIDO,</w:t>
            </w:r>
            <w:r>
              <w:rPr>
                <w:spacing w:val="40"/>
                <w:sz w:val="16"/>
              </w:rPr>
              <w:t xml:space="preserve"> </w:t>
            </w:r>
            <w:r>
              <w:rPr>
                <w:sz w:val="16"/>
              </w:rPr>
              <w:t>CONCENTRACAO / DOSAGEM: 20, UNIDADE:</w:t>
            </w:r>
            <w:r>
              <w:rPr>
                <w:spacing w:val="40"/>
                <w:sz w:val="16"/>
              </w:rPr>
              <w:t xml:space="preserve"> </w:t>
            </w:r>
            <w:r>
              <w:rPr>
                <w:sz w:val="16"/>
              </w:rPr>
              <w:t>MG, VOLUME: NAO APLICAVEL,</w:t>
            </w:r>
            <w:r>
              <w:rPr>
                <w:spacing w:val="40"/>
                <w:sz w:val="16"/>
              </w:rPr>
              <w:t xml:space="preserve"> </w:t>
            </w:r>
            <w:r>
              <w:rPr>
                <w:spacing w:val="-2"/>
                <w:sz w:val="16"/>
              </w:rPr>
              <w:t>APRESENTACAO:</w:t>
            </w:r>
            <w:r>
              <w:rPr>
                <w:sz w:val="16"/>
              </w:rPr>
              <w:tab/>
            </w:r>
            <w:r>
              <w:rPr>
                <w:spacing w:val="-5"/>
                <w:sz w:val="16"/>
              </w:rPr>
              <w:t>NAO</w:t>
            </w:r>
            <w:r>
              <w:rPr>
                <w:sz w:val="16"/>
              </w:rPr>
              <w:tab/>
            </w:r>
            <w:r>
              <w:rPr>
                <w:sz w:val="16"/>
              </w:rPr>
              <w:tab/>
            </w:r>
            <w:r>
              <w:rPr>
                <w:spacing w:val="-4"/>
                <w:sz w:val="16"/>
              </w:rPr>
              <w:t>APLICAVEL,</w:t>
            </w:r>
          </w:p>
          <w:p w14:paraId="314729E8">
            <w:pPr>
              <w:pStyle w:val="11"/>
              <w:spacing w:line="182" w:lineRule="exact"/>
              <w:ind w:left="112"/>
              <w:jc w:val="both"/>
              <w:rPr>
                <w:sz w:val="16"/>
              </w:rPr>
            </w:pPr>
            <w:r>
              <w:rPr>
                <w:sz w:val="16"/>
              </w:rPr>
              <w:t>ACESSORIO:</w:t>
            </w:r>
            <w:r>
              <w:rPr>
                <w:spacing w:val="-1"/>
                <w:sz w:val="16"/>
              </w:rPr>
              <w:t xml:space="preserve"> </w:t>
            </w:r>
            <w:r>
              <w:rPr>
                <w:sz w:val="16"/>
              </w:rPr>
              <w:t>NAO</w:t>
            </w:r>
            <w:r>
              <w:rPr>
                <w:spacing w:val="-9"/>
                <w:sz w:val="16"/>
              </w:rPr>
              <w:t xml:space="preserve"> </w:t>
            </w:r>
            <w:r>
              <w:rPr>
                <w:spacing w:val="-2"/>
                <w:sz w:val="16"/>
              </w:rPr>
              <w:t>APLICAVEL</w:t>
            </w:r>
          </w:p>
        </w:tc>
        <w:tc>
          <w:tcPr>
            <w:tcW w:w="930" w:type="dxa"/>
          </w:tcPr>
          <w:p w14:paraId="46ECDDAA">
            <w:pPr>
              <w:pStyle w:val="11"/>
              <w:rPr>
                <w:sz w:val="18"/>
              </w:rPr>
            </w:pPr>
          </w:p>
          <w:p w14:paraId="78CB7799">
            <w:pPr>
              <w:pStyle w:val="11"/>
              <w:rPr>
                <w:sz w:val="18"/>
              </w:rPr>
            </w:pPr>
          </w:p>
          <w:p w14:paraId="63F00BDB">
            <w:pPr>
              <w:pStyle w:val="11"/>
              <w:spacing w:before="96"/>
              <w:rPr>
                <w:sz w:val="18"/>
              </w:rPr>
            </w:pPr>
          </w:p>
          <w:p w14:paraId="470A2136">
            <w:pPr>
              <w:pStyle w:val="11"/>
              <w:ind w:left="25" w:right="11"/>
              <w:jc w:val="center"/>
              <w:rPr>
                <w:sz w:val="18"/>
              </w:rPr>
            </w:pPr>
            <w:r>
              <w:rPr>
                <w:spacing w:val="-2"/>
                <w:sz w:val="18"/>
              </w:rPr>
              <w:t>18378</w:t>
            </w:r>
          </w:p>
        </w:tc>
        <w:tc>
          <w:tcPr>
            <w:tcW w:w="1365" w:type="dxa"/>
          </w:tcPr>
          <w:p w14:paraId="6B51CBB8">
            <w:pPr>
              <w:pStyle w:val="11"/>
              <w:rPr>
                <w:sz w:val="16"/>
              </w:rPr>
            </w:pPr>
          </w:p>
          <w:p w14:paraId="5DF97D79">
            <w:pPr>
              <w:pStyle w:val="11"/>
              <w:rPr>
                <w:sz w:val="16"/>
              </w:rPr>
            </w:pPr>
          </w:p>
          <w:p w14:paraId="72A68B03">
            <w:pPr>
              <w:pStyle w:val="11"/>
              <w:spacing w:before="183"/>
              <w:rPr>
                <w:sz w:val="16"/>
              </w:rPr>
            </w:pPr>
          </w:p>
          <w:p w14:paraId="339AE469">
            <w:pPr>
              <w:pStyle w:val="11"/>
              <w:ind w:left="14"/>
              <w:jc w:val="center"/>
              <w:rPr>
                <w:sz w:val="16"/>
              </w:rPr>
            </w:pPr>
            <w:r>
              <w:rPr>
                <w:spacing w:val="-2"/>
                <w:sz w:val="16"/>
              </w:rPr>
              <w:t>Unidade</w:t>
            </w:r>
          </w:p>
        </w:tc>
        <w:tc>
          <w:tcPr>
            <w:tcW w:w="1080" w:type="dxa"/>
          </w:tcPr>
          <w:p w14:paraId="4F495BF8">
            <w:pPr>
              <w:pStyle w:val="11"/>
              <w:rPr>
                <w:sz w:val="18"/>
              </w:rPr>
            </w:pPr>
          </w:p>
          <w:p w14:paraId="5C538727">
            <w:pPr>
              <w:pStyle w:val="11"/>
              <w:rPr>
                <w:sz w:val="18"/>
              </w:rPr>
            </w:pPr>
          </w:p>
          <w:p w14:paraId="41806BC0">
            <w:pPr>
              <w:pStyle w:val="11"/>
              <w:spacing w:before="96"/>
              <w:rPr>
                <w:sz w:val="18"/>
              </w:rPr>
            </w:pPr>
          </w:p>
          <w:p w14:paraId="43B63B8B">
            <w:pPr>
              <w:pStyle w:val="11"/>
              <w:ind w:left="14"/>
              <w:jc w:val="center"/>
              <w:rPr>
                <w:sz w:val="18"/>
              </w:rPr>
            </w:pPr>
            <w:r>
              <w:rPr>
                <w:spacing w:val="-2"/>
                <w:sz w:val="18"/>
              </w:rPr>
              <w:t>1.500</w:t>
            </w:r>
          </w:p>
        </w:tc>
        <w:tc>
          <w:tcPr>
            <w:tcW w:w="1215" w:type="dxa"/>
          </w:tcPr>
          <w:p w14:paraId="7D3A0A5B">
            <w:pPr>
              <w:pStyle w:val="11"/>
              <w:rPr>
                <w:sz w:val="16"/>
              </w:rPr>
            </w:pPr>
          </w:p>
          <w:p w14:paraId="5D0C3FD6">
            <w:pPr>
              <w:pStyle w:val="11"/>
              <w:rPr>
                <w:sz w:val="16"/>
              </w:rPr>
            </w:pPr>
          </w:p>
          <w:p w14:paraId="3DA7B167">
            <w:pPr>
              <w:pStyle w:val="11"/>
              <w:spacing w:before="183"/>
              <w:rPr>
                <w:sz w:val="16"/>
              </w:rPr>
            </w:pPr>
          </w:p>
          <w:p w14:paraId="1648A113">
            <w:pPr>
              <w:pStyle w:val="11"/>
              <w:ind w:left="14"/>
              <w:jc w:val="center"/>
              <w:rPr>
                <w:sz w:val="16"/>
              </w:rPr>
            </w:pPr>
            <w:r>
              <w:rPr>
                <w:spacing w:val="-2"/>
                <w:sz w:val="16"/>
              </w:rPr>
              <w:t>1,5260</w:t>
            </w:r>
          </w:p>
        </w:tc>
        <w:tc>
          <w:tcPr>
            <w:tcW w:w="2805" w:type="dxa"/>
          </w:tcPr>
          <w:p w14:paraId="3679B1B6">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64124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8050E9D">
            <w:pPr>
              <w:pStyle w:val="11"/>
              <w:spacing w:before="60"/>
              <w:ind w:left="112"/>
              <w:rPr>
                <w:sz w:val="16"/>
              </w:rPr>
            </w:pPr>
            <w:r>
              <w:rPr>
                <w:spacing w:val="-5"/>
                <w:sz w:val="16"/>
              </w:rPr>
              <w:t>10</w:t>
            </w:r>
          </w:p>
        </w:tc>
        <w:tc>
          <w:tcPr>
            <w:tcW w:w="3705" w:type="dxa"/>
          </w:tcPr>
          <w:p w14:paraId="5A2C1138">
            <w:pPr>
              <w:pStyle w:val="11"/>
              <w:spacing w:before="60" w:line="352" w:lineRule="auto"/>
              <w:ind w:left="112" w:right="95"/>
              <w:jc w:val="both"/>
              <w:rPr>
                <w:sz w:val="16"/>
              </w:rPr>
            </w:pPr>
            <w:r>
              <w:rPr>
                <w:sz w:val="16"/>
              </w:rPr>
              <w:t>PRINCIPIO ATIVO: TENOXICAM, FORMA</w:t>
            </w:r>
            <w:r>
              <w:rPr>
                <w:spacing w:val="40"/>
                <w:sz w:val="16"/>
              </w:rPr>
              <w:t xml:space="preserve"> </w:t>
            </w:r>
            <w:r>
              <w:rPr>
                <w:sz w:val="16"/>
              </w:rPr>
              <w:t>FARMACEUTICA: PO LIOFILIZADO PARA</w:t>
            </w:r>
            <w:r>
              <w:rPr>
                <w:spacing w:val="40"/>
                <w:sz w:val="16"/>
              </w:rPr>
              <w:t xml:space="preserve"> </w:t>
            </w:r>
            <w:r>
              <w:rPr>
                <w:sz w:val="16"/>
              </w:rPr>
              <w:t>SOLUCAO INJETAVEL, CONCENTRACAO /</w:t>
            </w:r>
            <w:r>
              <w:rPr>
                <w:spacing w:val="40"/>
                <w:sz w:val="16"/>
              </w:rPr>
              <w:t xml:space="preserve"> </w:t>
            </w:r>
            <w:r>
              <w:rPr>
                <w:sz w:val="16"/>
              </w:rPr>
              <w:t>DOSAGEM:</w:t>
            </w:r>
            <w:r>
              <w:rPr>
                <w:spacing w:val="26"/>
                <w:sz w:val="16"/>
              </w:rPr>
              <w:t xml:space="preserve"> </w:t>
            </w:r>
            <w:r>
              <w:rPr>
                <w:sz w:val="16"/>
              </w:rPr>
              <w:t>20,</w:t>
            </w:r>
            <w:r>
              <w:rPr>
                <w:spacing w:val="26"/>
                <w:sz w:val="16"/>
              </w:rPr>
              <w:t xml:space="preserve"> </w:t>
            </w:r>
            <w:r>
              <w:rPr>
                <w:sz w:val="16"/>
              </w:rPr>
              <w:t>UNIDADE:</w:t>
            </w:r>
            <w:r>
              <w:rPr>
                <w:spacing w:val="26"/>
                <w:sz w:val="16"/>
              </w:rPr>
              <w:t xml:space="preserve"> </w:t>
            </w:r>
            <w:r>
              <w:rPr>
                <w:sz w:val="16"/>
              </w:rPr>
              <w:t>MG,</w:t>
            </w:r>
            <w:r>
              <w:rPr>
                <w:spacing w:val="23"/>
                <w:sz w:val="16"/>
              </w:rPr>
              <w:t xml:space="preserve"> </w:t>
            </w:r>
            <w:r>
              <w:rPr>
                <w:sz w:val="16"/>
              </w:rPr>
              <w:t>VOLUME:</w:t>
            </w:r>
            <w:r>
              <w:rPr>
                <w:spacing w:val="26"/>
                <w:sz w:val="16"/>
              </w:rPr>
              <w:t xml:space="preserve"> </w:t>
            </w:r>
            <w:r>
              <w:rPr>
                <w:spacing w:val="-4"/>
                <w:sz w:val="16"/>
              </w:rPr>
              <w:t>N/D,</w:t>
            </w:r>
          </w:p>
          <w:p w14:paraId="1BAFE5A5">
            <w:pPr>
              <w:pStyle w:val="11"/>
              <w:spacing w:line="182" w:lineRule="exact"/>
              <w:ind w:left="112"/>
              <w:jc w:val="both"/>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p>
        </w:tc>
        <w:tc>
          <w:tcPr>
            <w:tcW w:w="930" w:type="dxa"/>
          </w:tcPr>
          <w:p w14:paraId="52B7FF97">
            <w:pPr>
              <w:pStyle w:val="11"/>
              <w:rPr>
                <w:sz w:val="18"/>
              </w:rPr>
            </w:pPr>
          </w:p>
          <w:p w14:paraId="6003565A">
            <w:pPr>
              <w:pStyle w:val="11"/>
              <w:spacing w:before="167"/>
              <w:rPr>
                <w:sz w:val="18"/>
              </w:rPr>
            </w:pPr>
          </w:p>
          <w:p w14:paraId="354F7984">
            <w:pPr>
              <w:pStyle w:val="11"/>
              <w:spacing w:before="1"/>
              <w:ind w:left="25" w:right="11"/>
              <w:jc w:val="center"/>
              <w:rPr>
                <w:sz w:val="18"/>
              </w:rPr>
            </w:pPr>
            <w:r>
              <w:rPr>
                <w:spacing w:val="-2"/>
                <w:sz w:val="18"/>
              </w:rPr>
              <w:t>58310</w:t>
            </w:r>
          </w:p>
        </w:tc>
        <w:tc>
          <w:tcPr>
            <w:tcW w:w="1365" w:type="dxa"/>
          </w:tcPr>
          <w:p w14:paraId="0CA0BF0C">
            <w:pPr>
              <w:pStyle w:val="11"/>
              <w:rPr>
                <w:sz w:val="16"/>
              </w:rPr>
            </w:pPr>
          </w:p>
          <w:p w14:paraId="1B5E63D1">
            <w:pPr>
              <w:pStyle w:val="11"/>
              <w:rPr>
                <w:sz w:val="16"/>
              </w:rPr>
            </w:pPr>
          </w:p>
          <w:p w14:paraId="44014FC6">
            <w:pPr>
              <w:pStyle w:val="11"/>
              <w:spacing w:before="48"/>
              <w:rPr>
                <w:sz w:val="16"/>
              </w:rPr>
            </w:pPr>
          </w:p>
          <w:p w14:paraId="109C653F">
            <w:pPr>
              <w:pStyle w:val="11"/>
              <w:ind w:left="14"/>
              <w:jc w:val="center"/>
              <w:rPr>
                <w:sz w:val="16"/>
              </w:rPr>
            </w:pPr>
            <w:r>
              <w:rPr>
                <w:spacing w:val="-2"/>
                <w:sz w:val="16"/>
              </w:rPr>
              <w:t>Unidade</w:t>
            </w:r>
          </w:p>
        </w:tc>
        <w:tc>
          <w:tcPr>
            <w:tcW w:w="1080" w:type="dxa"/>
          </w:tcPr>
          <w:p w14:paraId="0BBF79B6">
            <w:pPr>
              <w:pStyle w:val="11"/>
              <w:rPr>
                <w:sz w:val="18"/>
              </w:rPr>
            </w:pPr>
          </w:p>
          <w:p w14:paraId="315C9581">
            <w:pPr>
              <w:pStyle w:val="11"/>
              <w:spacing w:before="167"/>
              <w:rPr>
                <w:sz w:val="18"/>
              </w:rPr>
            </w:pPr>
          </w:p>
          <w:p w14:paraId="544464CD">
            <w:pPr>
              <w:pStyle w:val="11"/>
              <w:spacing w:before="1"/>
              <w:ind w:left="14"/>
              <w:jc w:val="center"/>
              <w:rPr>
                <w:sz w:val="18"/>
              </w:rPr>
            </w:pPr>
            <w:r>
              <w:rPr>
                <w:spacing w:val="-5"/>
                <w:sz w:val="18"/>
              </w:rPr>
              <w:t>600</w:t>
            </w:r>
          </w:p>
        </w:tc>
        <w:tc>
          <w:tcPr>
            <w:tcW w:w="1215" w:type="dxa"/>
          </w:tcPr>
          <w:p w14:paraId="060B8472">
            <w:pPr>
              <w:pStyle w:val="11"/>
              <w:rPr>
                <w:sz w:val="16"/>
              </w:rPr>
            </w:pPr>
          </w:p>
          <w:p w14:paraId="60500CEA">
            <w:pPr>
              <w:pStyle w:val="11"/>
              <w:rPr>
                <w:sz w:val="16"/>
              </w:rPr>
            </w:pPr>
          </w:p>
          <w:p w14:paraId="776D8C70">
            <w:pPr>
              <w:pStyle w:val="11"/>
              <w:spacing w:before="48"/>
              <w:rPr>
                <w:sz w:val="16"/>
              </w:rPr>
            </w:pPr>
          </w:p>
          <w:p w14:paraId="3058873D">
            <w:pPr>
              <w:pStyle w:val="11"/>
              <w:ind w:left="14"/>
              <w:jc w:val="center"/>
              <w:rPr>
                <w:sz w:val="16"/>
              </w:rPr>
            </w:pPr>
            <w:r>
              <w:rPr>
                <w:spacing w:val="-2"/>
                <w:sz w:val="16"/>
              </w:rPr>
              <w:t>7,4367</w:t>
            </w:r>
          </w:p>
        </w:tc>
        <w:tc>
          <w:tcPr>
            <w:tcW w:w="2805" w:type="dxa"/>
          </w:tcPr>
          <w:p w14:paraId="1001FEDF">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2E408EF">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2A33F69C">
      <w:pPr>
        <w:pStyle w:val="7"/>
        <w:spacing w:before="0"/>
      </w:pPr>
    </w:p>
    <w:p w14:paraId="2BABBDC7">
      <w:pPr>
        <w:pStyle w:val="7"/>
        <w:spacing w:before="101"/>
      </w:pPr>
    </w:p>
    <w:p w14:paraId="27B79CEE">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0ACD29A">
      <w:pPr>
        <w:pStyle w:val="7"/>
        <w:spacing w:before="0"/>
        <w:rPr>
          <w:b/>
        </w:rPr>
      </w:pPr>
    </w:p>
    <w:p w14:paraId="2767BAC5">
      <w:pPr>
        <w:pStyle w:val="7"/>
        <w:spacing w:before="141"/>
        <w:rPr>
          <w:b/>
        </w:rPr>
      </w:pPr>
    </w:p>
    <w:p w14:paraId="26E22A2A">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3EF7924E">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4706CE8">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7BA7E6D3">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0D347752">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119463A7">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48406E4F">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40B0D93">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60DD7F97">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9E89FBE">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3BA883B6">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7DD980EE">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521B9F13">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10025EA5">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799463E7">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47D8DFEE">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6FE84BEB">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D490F55">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6B6435A">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51FE9B7F">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8E3C3CB">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DBAF849">
      <w:pPr>
        <w:pStyle w:val="10"/>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3AC91D41">
      <w:pPr>
        <w:pStyle w:val="10"/>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2DE7E01">
      <w:pPr>
        <w:pStyle w:val="10"/>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0455A9BB">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7E960545">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6158D1BD">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13C2E423">
      <w:pPr>
        <w:pStyle w:val="7"/>
        <w:spacing w:before="0"/>
      </w:pPr>
    </w:p>
    <w:p w14:paraId="5AD07158">
      <w:pPr>
        <w:pStyle w:val="7"/>
        <w:spacing w:before="52"/>
      </w:pPr>
    </w:p>
    <w:p w14:paraId="4470F45D">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71F75468">
      <w:pPr>
        <w:pStyle w:val="7"/>
        <w:spacing w:before="0"/>
        <w:rPr>
          <w:b/>
        </w:rPr>
      </w:pPr>
    </w:p>
    <w:p w14:paraId="3E190867">
      <w:pPr>
        <w:pStyle w:val="7"/>
        <w:spacing w:before="142"/>
        <w:rPr>
          <w:b/>
        </w:rPr>
      </w:pPr>
    </w:p>
    <w:p w14:paraId="093C5AB2">
      <w:pPr>
        <w:pStyle w:val="10"/>
        <w:numPr>
          <w:ilvl w:val="1"/>
          <w:numId w:val="1"/>
        </w:numPr>
        <w:tabs>
          <w:tab w:val="left" w:pos="679"/>
        </w:tabs>
        <w:spacing w:before="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6188E1D6">
      <w:pPr>
        <w:pStyle w:val="10"/>
        <w:spacing w:after="0" w:line="240" w:lineRule="auto"/>
        <w:jc w:val="left"/>
        <w:rPr>
          <w:sz w:val="20"/>
        </w:rPr>
        <w:sectPr>
          <w:type w:val="continuous"/>
          <w:pgSz w:w="15840" w:h="24480"/>
          <w:pgMar w:top="0" w:right="0" w:bottom="0" w:left="0" w:header="720" w:footer="720" w:gutter="0"/>
          <w:cols w:space="720" w:num="1"/>
        </w:sectPr>
      </w:pPr>
    </w:p>
    <w:p w14:paraId="2782FABB">
      <w:pPr>
        <w:pStyle w:val="10"/>
        <w:numPr>
          <w:ilvl w:val="1"/>
          <w:numId w:val="1"/>
        </w:numPr>
        <w:tabs>
          <w:tab w:val="left" w:pos="697"/>
        </w:tabs>
        <w:spacing w:before="23"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75D53C1">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696C16AB">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5A638931">
      <w:pPr>
        <w:pStyle w:val="10"/>
        <w:numPr>
          <w:ilvl w:val="2"/>
          <w:numId w:val="1"/>
        </w:numPr>
        <w:tabs>
          <w:tab w:val="left" w:pos="836"/>
        </w:tabs>
        <w:spacing w:before="3"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5BDBFAC5">
      <w:pPr>
        <w:pStyle w:val="10"/>
        <w:numPr>
          <w:ilvl w:val="2"/>
          <w:numId w:val="1"/>
        </w:numPr>
        <w:tabs>
          <w:tab w:val="left" w:pos="829"/>
        </w:tabs>
        <w:spacing w:before="1"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 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 xml:space="preserve">Constituição </w:t>
      </w:r>
      <w:r>
        <w:rPr>
          <w:color w:val="000080"/>
          <w:spacing w:val="-2"/>
          <w:sz w:val="20"/>
          <w:u w:val="single" w:color="000080"/>
        </w:rPr>
        <w:t>Federal</w:t>
      </w:r>
      <w:r>
        <w:rPr>
          <w:color w:val="000080"/>
          <w:spacing w:val="-2"/>
          <w:sz w:val="20"/>
        </w:rPr>
        <w:t>;</w:t>
      </w:r>
      <w:r>
        <w:rPr>
          <w:color w:val="000080"/>
          <w:spacing w:val="-2"/>
          <w:sz w:val="20"/>
        </w:rPr>
        <w:fldChar w:fldCharType="end"/>
      </w:r>
    </w:p>
    <w:p w14:paraId="1422F432">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6FF09502">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33ECF4C1">
      <w:pPr>
        <w:pStyle w:val="10"/>
        <w:numPr>
          <w:ilvl w:val="2"/>
          <w:numId w:val="1"/>
        </w:numPr>
        <w:tabs>
          <w:tab w:val="left" w:pos="835"/>
        </w:tabs>
        <w:spacing w:before="41"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6EE98AAD">
      <w:pPr>
        <w:pStyle w:val="10"/>
        <w:numPr>
          <w:ilvl w:val="2"/>
          <w:numId w:val="1"/>
        </w:numPr>
        <w:tabs>
          <w:tab w:val="left" w:pos="918"/>
        </w:tabs>
        <w:spacing w:before="1"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6714CBB6">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5BE6E30">
      <w:pPr>
        <w:pStyle w:val="10"/>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0A6A3D49">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3041EDE7">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594B7B8D">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7FEE7F8C">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57B88AD1">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287ABEB0">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40E86BD8">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13CCC054">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228114AC">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54EE9ACE">
      <w:pPr>
        <w:pStyle w:val="10"/>
        <w:numPr>
          <w:ilvl w:val="2"/>
          <w:numId w:val="1"/>
        </w:numPr>
        <w:tabs>
          <w:tab w:val="left" w:pos="929"/>
        </w:tabs>
        <w:spacing w:before="1"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41788192">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54A6732E">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2C5F3828">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1D95CEA2">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43EDAECE">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2B6C549C">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79CA0741">
      <w:pPr>
        <w:pStyle w:val="7"/>
        <w:spacing w:before="0"/>
      </w:pPr>
    </w:p>
    <w:p w14:paraId="0E4CC300">
      <w:pPr>
        <w:pStyle w:val="7"/>
        <w:spacing w:before="53"/>
      </w:pPr>
    </w:p>
    <w:p w14:paraId="456D6723">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5E6BD809">
      <w:pPr>
        <w:pStyle w:val="7"/>
        <w:spacing w:before="0"/>
        <w:rPr>
          <w:b/>
        </w:rPr>
      </w:pPr>
    </w:p>
    <w:p w14:paraId="2699D753">
      <w:pPr>
        <w:pStyle w:val="7"/>
        <w:spacing w:before="141"/>
        <w:rPr>
          <w:b/>
        </w:rPr>
      </w:pPr>
    </w:p>
    <w:p w14:paraId="56E9D7D9">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DA352AF">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BB2D7FA">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0CE741C0">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3C3A1357">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0812DE03">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18BBA074">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2233AE34">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9228262">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703AAD42">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FCE1466">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44C32FA4">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4450DEB1">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BDC46BF">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6C4572E5">
      <w:pPr>
        <w:pStyle w:val="10"/>
        <w:numPr>
          <w:ilvl w:val="1"/>
          <w:numId w:val="1"/>
        </w:numPr>
        <w:tabs>
          <w:tab w:val="left" w:pos="771"/>
        </w:tabs>
        <w:spacing w:before="1"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8923034">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7B7AEA98">
      <w:pPr>
        <w:pStyle w:val="7"/>
        <w:spacing w:before="0"/>
      </w:pPr>
    </w:p>
    <w:p w14:paraId="681B0EB3">
      <w:pPr>
        <w:pStyle w:val="7"/>
        <w:spacing w:before="17"/>
      </w:pPr>
    </w:p>
    <w:p w14:paraId="55E4C766">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0DF19A0A">
      <w:pPr>
        <w:pStyle w:val="7"/>
        <w:spacing w:before="0"/>
        <w:rPr>
          <w:b/>
        </w:rPr>
      </w:pPr>
    </w:p>
    <w:p w14:paraId="604CF62B">
      <w:pPr>
        <w:pStyle w:val="7"/>
        <w:spacing w:before="141"/>
        <w:rPr>
          <w:b/>
        </w:rPr>
      </w:pPr>
    </w:p>
    <w:p w14:paraId="75842F8E">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5228BB7A">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6285AFCB">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4DA5B1A">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68BAFE3D">
      <w:pPr>
        <w:pStyle w:val="10"/>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160CAAB9">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12FCBE97">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5040DE93">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53F9F9C9">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3C40AE9F">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79B5DB71">
      <w:pPr>
        <w:pStyle w:val="10"/>
        <w:spacing w:after="0" w:line="240" w:lineRule="auto"/>
        <w:jc w:val="left"/>
        <w:rPr>
          <w:sz w:val="20"/>
        </w:rPr>
        <w:sectPr>
          <w:pgSz w:w="15840" w:h="24480"/>
          <w:pgMar w:top="0" w:right="0" w:bottom="0" w:left="0" w:header="720" w:footer="720" w:gutter="0"/>
          <w:cols w:space="720" w:num="1"/>
        </w:sectPr>
      </w:pPr>
    </w:p>
    <w:p w14:paraId="4004EFEB">
      <w:pPr>
        <w:pStyle w:val="10"/>
        <w:numPr>
          <w:ilvl w:val="1"/>
          <w:numId w:val="1"/>
        </w:numPr>
        <w:tabs>
          <w:tab w:val="left" w:pos="771"/>
        </w:tabs>
        <w:spacing w:before="23"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71EEBF66">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3C02132">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2A357EC">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787DAB8B">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7F8DABFE">
      <w:pPr>
        <w:pStyle w:val="10"/>
        <w:numPr>
          <w:ilvl w:val="3"/>
          <w:numId w:val="1"/>
        </w:numPr>
        <w:tabs>
          <w:tab w:val="left" w:pos="1063"/>
        </w:tabs>
        <w:spacing w:before="1"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4B74C74">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456A3321">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08136E91">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47EDBD39">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2578DD1C">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34DDAB53">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256E2406">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2DD99B5">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172DA15E">
      <w:pPr>
        <w:pStyle w:val="10"/>
        <w:numPr>
          <w:ilvl w:val="2"/>
          <w:numId w:val="1"/>
        </w:numPr>
        <w:tabs>
          <w:tab w:val="left" w:pos="921"/>
        </w:tabs>
        <w:spacing w:before="1"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249F4D86">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3256057B">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0D48C70">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48C72C1C">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D43CFD5">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525DF053">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3C5FF1EA">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0B5889A5">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6C112A32">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C6AD409">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27A299A">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4489818E">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178D70F">
      <w:pPr>
        <w:pStyle w:val="10"/>
        <w:numPr>
          <w:ilvl w:val="2"/>
          <w:numId w:val="1"/>
        </w:numPr>
        <w:tabs>
          <w:tab w:val="left" w:pos="919"/>
        </w:tabs>
        <w:spacing w:before="1"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4D797B2F">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02119B3D">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F87DF20">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54838C02">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4B3808B9">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0BA7E7E9">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0226FD9A">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2A8D269B">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2B40E24">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77C15688">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465E3BD1">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7FE1CD43">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8B87037">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38FAD28A">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5452664C">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0E539ECA">
      <w:pPr>
        <w:pStyle w:val="10"/>
        <w:numPr>
          <w:ilvl w:val="2"/>
          <w:numId w:val="1"/>
        </w:numPr>
        <w:tabs>
          <w:tab w:val="left" w:pos="920"/>
        </w:tabs>
        <w:spacing w:before="1"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659414D">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B5E7B61">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4110063F">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3AAC9772">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68C18C0D">
      <w:pPr>
        <w:pStyle w:val="7"/>
        <w:spacing w:before="0"/>
      </w:pPr>
    </w:p>
    <w:p w14:paraId="39FD2BEC">
      <w:pPr>
        <w:pStyle w:val="7"/>
        <w:spacing w:before="53"/>
      </w:pPr>
    </w:p>
    <w:p w14:paraId="4A7205C4">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695DA35D">
      <w:pPr>
        <w:pStyle w:val="7"/>
        <w:spacing w:before="0"/>
        <w:rPr>
          <w:b/>
        </w:rPr>
      </w:pPr>
    </w:p>
    <w:p w14:paraId="2FB8BF20">
      <w:pPr>
        <w:pStyle w:val="7"/>
        <w:spacing w:before="141"/>
        <w:rPr>
          <w:b/>
        </w:rPr>
      </w:pPr>
    </w:p>
    <w:p w14:paraId="4E6F009C">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70B5532A">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517D5480">
      <w:pPr>
        <w:pStyle w:val="10"/>
        <w:numPr>
          <w:ilvl w:val="0"/>
          <w:numId w:val="2"/>
        </w:numPr>
        <w:tabs>
          <w:tab w:val="left" w:pos="469"/>
        </w:tabs>
        <w:spacing w:before="22"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67406453">
      <w:pPr>
        <w:pStyle w:val="10"/>
        <w:numPr>
          <w:ilvl w:val="0"/>
          <w:numId w:val="2"/>
        </w:numPr>
        <w:tabs>
          <w:tab w:val="left" w:pos="458"/>
        </w:tabs>
        <w:spacing w:before="35"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1E264723">
      <w:pPr>
        <w:pStyle w:val="10"/>
        <w:numPr>
          <w:ilvl w:val="0"/>
          <w:numId w:val="2"/>
        </w:numPr>
        <w:tabs>
          <w:tab w:val="left" w:pos="469"/>
        </w:tabs>
        <w:spacing w:before="22"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37F27BA3">
      <w:pPr>
        <w:pStyle w:val="10"/>
        <w:numPr>
          <w:ilvl w:val="0"/>
          <w:numId w:val="2"/>
        </w:numPr>
        <w:tabs>
          <w:tab w:val="left" w:pos="458"/>
        </w:tabs>
        <w:spacing w:before="35"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B275D3E">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50617C4">
      <w:pPr>
        <w:pStyle w:val="10"/>
        <w:spacing w:after="0" w:line="240" w:lineRule="auto"/>
        <w:jc w:val="left"/>
        <w:rPr>
          <w:sz w:val="20"/>
        </w:rPr>
        <w:sectPr>
          <w:pgSz w:w="15840" w:h="24480"/>
          <w:pgMar w:top="0" w:right="0" w:bottom="0" w:left="0" w:header="720" w:footer="720" w:gutter="0"/>
          <w:cols w:space="720" w:num="1"/>
        </w:sectPr>
      </w:pPr>
    </w:p>
    <w:p w14:paraId="5C2D92D4">
      <w:pPr>
        <w:pStyle w:val="10"/>
        <w:numPr>
          <w:ilvl w:val="1"/>
          <w:numId w:val="1"/>
        </w:numPr>
        <w:tabs>
          <w:tab w:val="left" w:pos="592"/>
        </w:tabs>
        <w:spacing w:before="23"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17352820">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4B487DD">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11EAF4CB">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0F441389">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6D56F43B">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8D6F26B">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3A8909CB">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39A12D8F">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5B522ADA">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40DBDB4">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033D7D88">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68F2C112">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7A438A0">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A43AB8E">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7BB397F6">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37639FB0">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42543FD8">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32B7EB9C">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1375D0B1">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5F72BFF7">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11543CCD">
      <w:pPr>
        <w:pStyle w:val="10"/>
        <w:numPr>
          <w:ilvl w:val="2"/>
          <w:numId w:val="1"/>
        </w:numPr>
        <w:tabs>
          <w:tab w:val="left" w:pos="869"/>
        </w:tabs>
        <w:spacing w:before="1"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BD93A5B">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44E6339E">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71DE3E1D">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4B2EA13">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6325F67">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F0DA71A">
      <w:pPr>
        <w:pStyle w:val="10"/>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6C459640">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64EC1918">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1CE21CF8">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6C3C6A45">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51777240">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474C560F">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0DD10AA3">
      <w:pPr>
        <w:pStyle w:val="10"/>
        <w:numPr>
          <w:ilvl w:val="1"/>
          <w:numId w:val="1"/>
        </w:numPr>
        <w:tabs>
          <w:tab w:val="left" w:pos="705"/>
        </w:tabs>
        <w:spacing w:before="1"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6698485B">
      <w:pPr>
        <w:pStyle w:val="7"/>
        <w:spacing w:before="0"/>
      </w:pPr>
    </w:p>
    <w:p w14:paraId="1EF12C9C">
      <w:pPr>
        <w:pStyle w:val="7"/>
        <w:spacing w:before="15"/>
      </w:pPr>
    </w:p>
    <w:p w14:paraId="3554F1A2">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32AFE273">
      <w:pPr>
        <w:pStyle w:val="7"/>
        <w:spacing w:before="0"/>
        <w:rPr>
          <w:b/>
        </w:rPr>
      </w:pPr>
    </w:p>
    <w:p w14:paraId="27470D39">
      <w:pPr>
        <w:pStyle w:val="7"/>
        <w:spacing w:before="141"/>
        <w:rPr>
          <w:b/>
        </w:rPr>
      </w:pPr>
    </w:p>
    <w:p w14:paraId="6BB482E0">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70BEDF7B">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354C654C">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DB788A4">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4A09C4A4">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2A367167">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121BB271">
      <w:pPr>
        <w:pStyle w:val="10"/>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49E6985E">
      <w:pPr>
        <w:pStyle w:val="10"/>
        <w:numPr>
          <w:ilvl w:val="0"/>
          <w:numId w:val="3"/>
        </w:numPr>
        <w:tabs>
          <w:tab w:val="left" w:pos="531"/>
        </w:tabs>
        <w:spacing w:before="41"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5834FC8C">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5336055">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72C1BE9F">
      <w:pPr>
        <w:pStyle w:val="10"/>
        <w:numPr>
          <w:ilvl w:val="2"/>
          <w:numId w:val="1"/>
        </w:numPr>
        <w:tabs>
          <w:tab w:val="left" w:pos="848"/>
        </w:tabs>
        <w:spacing w:before="1"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78A4F566">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C0880EB">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34D69976">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2CC8CCAB">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269B1851">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55D96546">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36456B74">
      <w:pPr>
        <w:pStyle w:val="10"/>
        <w:spacing w:after="0" w:line="280" w:lineRule="auto"/>
        <w:jc w:val="left"/>
        <w:rPr>
          <w:sz w:val="20"/>
        </w:rPr>
        <w:sectPr>
          <w:pgSz w:w="15840" w:h="24480"/>
          <w:pgMar w:top="0" w:right="0" w:bottom="0" w:left="0" w:header="720" w:footer="720" w:gutter="0"/>
          <w:cols w:space="720" w:num="1"/>
        </w:sectPr>
      </w:pPr>
    </w:p>
    <w:p w14:paraId="4C98DA47">
      <w:pPr>
        <w:pStyle w:val="10"/>
        <w:numPr>
          <w:ilvl w:val="1"/>
          <w:numId w:val="1"/>
        </w:numPr>
        <w:tabs>
          <w:tab w:val="left" w:pos="667"/>
        </w:tabs>
        <w:spacing w:before="23" w:after="0" w:line="240" w:lineRule="auto"/>
        <w:ind w:left="667" w:right="0" w:hanging="338"/>
        <w:jc w:val="both"/>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70F188BB">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214E604">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33A89A48">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75A6B365">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461BD13D">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39F0B083">
      <w:pPr>
        <w:pStyle w:val="10"/>
        <w:numPr>
          <w:ilvl w:val="2"/>
          <w:numId w:val="1"/>
        </w:numPr>
        <w:tabs>
          <w:tab w:val="left" w:pos="932"/>
        </w:tabs>
        <w:spacing w:before="1"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C10C71D">
      <w:pPr>
        <w:pStyle w:val="7"/>
        <w:spacing w:before="0"/>
      </w:pPr>
    </w:p>
    <w:p w14:paraId="7A574131">
      <w:pPr>
        <w:pStyle w:val="7"/>
        <w:spacing w:before="16"/>
      </w:pPr>
    </w:p>
    <w:p w14:paraId="07998158">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05E5C037">
      <w:pPr>
        <w:pStyle w:val="7"/>
        <w:spacing w:before="0"/>
        <w:rPr>
          <w:b/>
        </w:rPr>
      </w:pPr>
    </w:p>
    <w:p w14:paraId="1D225E3E">
      <w:pPr>
        <w:pStyle w:val="7"/>
        <w:spacing w:before="141"/>
        <w:rPr>
          <w:b/>
        </w:rPr>
      </w:pPr>
    </w:p>
    <w:p w14:paraId="3BFA65FE">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6AB411C">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7168D7CC">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2F59E67">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6756513">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65F97B99">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355A4C87">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798C73F2">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A9AA4AA">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36015F2">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2E4381E1">
      <w:pPr>
        <w:pStyle w:val="7"/>
        <w:spacing w:before="0"/>
      </w:pPr>
    </w:p>
    <w:p w14:paraId="6036B0E6">
      <w:pPr>
        <w:pStyle w:val="7"/>
        <w:spacing w:before="52"/>
      </w:pPr>
    </w:p>
    <w:p w14:paraId="2DC7C702">
      <w:pPr>
        <w:pStyle w:val="3"/>
        <w:numPr>
          <w:ilvl w:val="0"/>
          <w:numId w:val="1"/>
        </w:numPr>
        <w:tabs>
          <w:tab w:val="left" w:pos="719"/>
        </w:tabs>
        <w:spacing w:before="1"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7BE25AE5">
      <w:pPr>
        <w:pStyle w:val="7"/>
        <w:spacing w:before="0"/>
        <w:rPr>
          <w:b/>
        </w:rPr>
      </w:pPr>
    </w:p>
    <w:p w14:paraId="47341AE2">
      <w:pPr>
        <w:pStyle w:val="7"/>
        <w:spacing w:before="141"/>
        <w:rPr>
          <w:b/>
        </w:rPr>
      </w:pPr>
    </w:p>
    <w:p w14:paraId="5CFF405A">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5198D88">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13C20B36">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510DB40">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4196901">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D96E07A">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F14BF0E">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07BFDD4">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1521F6F">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E080EE6">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6D489AA">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0AEA00B">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16E8B44">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BF24BE9">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42374030">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5D610714">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6B8B537">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41C08DC">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E3E13AA">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F75DD7F">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9FA0A76">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76E5626">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6936z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48A5444C">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1878E480">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4A72BF56">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0786807E">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553ADA9">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C1C56AE">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DD101CB">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E86C390">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2357E52C">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8CC7A0B">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5C6A4EA9">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51C04FF">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494EF2B2">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36C32B3C">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A84B7FC">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6C7CCB5">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3089AE25">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44CF92E">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64FF3D74">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040F80B0">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1D742EF8">
      <w:pPr>
        <w:pStyle w:val="10"/>
        <w:numPr>
          <w:ilvl w:val="1"/>
          <w:numId w:val="6"/>
        </w:numPr>
        <w:tabs>
          <w:tab w:val="left" w:pos="649"/>
        </w:tabs>
        <w:spacing w:before="2"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w:t>
      </w:r>
      <w:r>
        <w:rPr>
          <w:spacing w:val="4"/>
          <w:sz w:val="20"/>
        </w:rPr>
        <w:t xml:space="preserve"> </w:t>
      </w:r>
      <w:r>
        <w:rPr>
          <w:sz w:val="20"/>
        </w:rPr>
        <w:t>de</w:t>
      </w:r>
      <w:r>
        <w:rPr>
          <w:spacing w:val="4"/>
          <w:sz w:val="20"/>
        </w:rPr>
        <w:t xml:space="preserve"> </w:t>
      </w:r>
      <w:r>
        <w:rPr>
          <w:sz w:val="20"/>
        </w:rPr>
        <w:t>notificação,</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do</w:t>
      </w:r>
      <w:r>
        <w:rPr>
          <w:spacing w:val="4"/>
          <w:sz w:val="20"/>
        </w:rPr>
        <w:t xml:space="preserve"> </w:t>
      </w:r>
      <w:r>
        <w:rPr>
          <w:sz w:val="20"/>
        </w:rPr>
        <w:t>art.</w:t>
      </w:r>
      <w:r>
        <w:rPr>
          <w:spacing w:val="4"/>
          <w:sz w:val="20"/>
        </w:rPr>
        <w:t xml:space="preserve"> </w:t>
      </w:r>
      <w:r>
        <w:rPr>
          <w:sz w:val="20"/>
        </w:rPr>
        <w:t>408</w:t>
      </w:r>
      <w:r>
        <w:rPr>
          <w:spacing w:val="4"/>
          <w:sz w:val="20"/>
        </w:rPr>
        <w:t xml:space="preserve"> </w:t>
      </w:r>
      <w:r>
        <w:rPr>
          <w:sz w:val="20"/>
        </w:rPr>
        <w:t>do</w:t>
      </w:r>
      <w:r>
        <w:rPr>
          <w:spacing w:val="4"/>
          <w:sz w:val="20"/>
        </w:rPr>
        <w:t xml:space="preserve"> </w:t>
      </w:r>
      <w:r>
        <w:rPr>
          <w:sz w:val="20"/>
        </w:rPr>
        <w:t>Código</w:t>
      </w:r>
      <w:r>
        <w:rPr>
          <w:spacing w:val="4"/>
          <w:sz w:val="20"/>
        </w:rPr>
        <w:t xml:space="preserve"> </w:t>
      </w:r>
      <w:r>
        <w:rPr>
          <w:sz w:val="20"/>
        </w:rPr>
        <w:t>Civil,</w:t>
      </w:r>
      <w:r>
        <w:rPr>
          <w:spacing w:val="4"/>
          <w:sz w:val="20"/>
        </w:rPr>
        <w:t xml:space="preserve"> </w:t>
      </w:r>
      <w:r>
        <w:rPr>
          <w:sz w:val="20"/>
        </w:rPr>
        <w:t>à</w:t>
      </w:r>
      <w:r>
        <w:rPr>
          <w:spacing w:val="4"/>
          <w:sz w:val="20"/>
        </w:rPr>
        <w:t xml:space="preserve"> </w:t>
      </w:r>
      <w:r>
        <w:rPr>
          <w:sz w:val="20"/>
        </w:rPr>
        <w:t>multa</w:t>
      </w:r>
      <w:r>
        <w:rPr>
          <w:spacing w:val="4"/>
          <w:sz w:val="20"/>
        </w:rPr>
        <w:t xml:space="preserve"> </w:t>
      </w:r>
      <w:r>
        <w:rPr>
          <w:sz w:val="20"/>
        </w:rPr>
        <w:t>de</w:t>
      </w:r>
      <w:r>
        <w:rPr>
          <w:spacing w:val="4"/>
          <w:sz w:val="20"/>
        </w:rPr>
        <w:t xml:space="preserve"> </w:t>
      </w:r>
      <w:r>
        <w:rPr>
          <w:sz w:val="20"/>
        </w:rPr>
        <w:t>mora</w:t>
      </w:r>
      <w:r>
        <w:rPr>
          <w:spacing w:val="4"/>
          <w:sz w:val="20"/>
        </w:rPr>
        <w:t xml:space="preserve"> </w:t>
      </w:r>
      <w:r>
        <w:rPr>
          <w:sz w:val="20"/>
        </w:rPr>
        <w:t>no</w:t>
      </w:r>
      <w:r>
        <w:rPr>
          <w:spacing w:val="4"/>
          <w:sz w:val="20"/>
        </w:rPr>
        <w:t xml:space="preserve"> </w:t>
      </w:r>
      <w:r>
        <w:rPr>
          <w:sz w:val="20"/>
        </w:rPr>
        <w:t>percentual</w:t>
      </w:r>
      <w:r>
        <w:rPr>
          <w:spacing w:val="4"/>
          <w:sz w:val="20"/>
        </w:rPr>
        <w:t xml:space="preserve"> </w:t>
      </w:r>
      <w:r>
        <w:rPr>
          <w:sz w:val="20"/>
        </w:rPr>
        <w:t>de</w:t>
      </w:r>
      <w:r>
        <w:rPr>
          <w:spacing w:val="4"/>
          <w:sz w:val="20"/>
        </w:rPr>
        <w:t xml:space="preserve"> </w:t>
      </w:r>
      <w:r>
        <w:rPr>
          <w:sz w:val="20"/>
        </w:rPr>
        <w:t>1%</w:t>
      </w:r>
      <w:r>
        <w:rPr>
          <w:spacing w:val="4"/>
          <w:sz w:val="20"/>
        </w:rPr>
        <w:t xml:space="preserve"> </w:t>
      </w:r>
      <w:r>
        <w:rPr>
          <w:sz w:val="20"/>
        </w:rPr>
        <w:t>(um</w:t>
      </w:r>
      <w:r>
        <w:rPr>
          <w:spacing w:val="4"/>
          <w:sz w:val="20"/>
        </w:rPr>
        <w:t xml:space="preserve"> </w:t>
      </w:r>
      <w:r>
        <w:rPr>
          <w:sz w:val="20"/>
        </w:rPr>
        <w:t>por</w:t>
      </w:r>
      <w:r>
        <w:rPr>
          <w:spacing w:val="4"/>
          <w:sz w:val="20"/>
        </w:rPr>
        <w:t xml:space="preserve"> </w:t>
      </w:r>
      <w:r>
        <w:rPr>
          <w:sz w:val="20"/>
        </w:rPr>
        <w:t>cento)</w:t>
      </w:r>
      <w:r>
        <w:rPr>
          <w:spacing w:val="4"/>
          <w:sz w:val="20"/>
        </w:rPr>
        <w:t xml:space="preserve"> </w:t>
      </w:r>
      <w:r>
        <w:rPr>
          <w:sz w:val="20"/>
        </w:rPr>
        <w:t>por</w:t>
      </w:r>
      <w:r>
        <w:rPr>
          <w:spacing w:val="4"/>
          <w:sz w:val="20"/>
        </w:rPr>
        <w:t xml:space="preserve"> </w:t>
      </w:r>
      <w:r>
        <w:rPr>
          <w:sz w:val="20"/>
        </w:rPr>
        <w:t>dia</w:t>
      </w:r>
      <w:r>
        <w:rPr>
          <w:spacing w:val="4"/>
          <w:sz w:val="20"/>
        </w:rPr>
        <w:t xml:space="preserve"> </w:t>
      </w:r>
      <w:r>
        <w:rPr>
          <w:sz w:val="20"/>
        </w:rPr>
        <w:t>útil</w:t>
      </w:r>
      <w:r>
        <w:rPr>
          <w:spacing w:val="4"/>
          <w:sz w:val="20"/>
        </w:rPr>
        <w:t xml:space="preserve"> </w:t>
      </w:r>
      <w:r>
        <w:rPr>
          <w:sz w:val="20"/>
        </w:rPr>
        <w:t>que</w:t>
      </w:r>
      <w:r>
        <w:rPr>
          <w:spacing w:val="4"/>
          <w:sz w:val="20"/>
        </w:rPr>
        <w:t xml:space="preserve"> </w:t>
      </w:r>
      <w:r>
        <w:rPr>
          <w:sz w:val="20"/>
        </w:rPr>
        <w:t>exceder</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estipulado,</w:t>
      </w:r>
      <w:r>
        <w:rPr>
          <w:spacing w:val="4"/>
          <w:sz w:val="20"/>
        </w:rPr>
        <w:t xml:space="preserve"> </w:t>
      </w:r>
      <w:r>
        <w:rPr>
          <w:sz w:val="20"/>
        </w:rPr>
        <w:t>a</w:t>
      </w:r>
      <w:r>
        <w:rPr>
          <w:spacing w:val="4"/>
          <w:sz w:val="20"/>
        </w:rPr>
        <w:t xml:space="preserve"> </w:t>
      </w:r>
      <w:r>
        <w:rPr>
          <w:sz w:val="20"/>
        </w:rPr>
        <w:t>incidir</w:t>
      </w:r>
      <w:r>
        <w:rPr>
          <w:spacing w:val="4"/>
          <w:sz w:val="20"/>
        </w:rPr>
        <w:t xml:space="preserve"> </w:t>
      </w:r>
      <w:r>
        <w:rPr>
          <w:sz w:val="20"/>
        </w:rPr>
        <w:t>sobre</w:t>
      </w:r>
      <w:r>
        <w:rPr>
          <w:spacing w:val="4"/>
          <w:sz w:val="20"/>
        </w:rPr>
        <w:t xml:space="preserve"> </w:t>
      </w:r>
      <w:r>
        <w:rPr>
          <w:sz w:val="20"/>
        </w:rPr>
        <w:t>o</w:t>
      </w:r>
      <w:r>
        <w:rPr>
          <w:spacing w:val="4"/>
          <w:sz w:val="20"/>
        </w:rPr>
        <w:t xml:space="preserve"> </w:t>
      </w:r>
      <w:r>
        <w:rPr>
          <w:spacing w:val="-2"/>
          <w:sz w:val="20"/>
        </w:rPr>
        <w:t>valor</w:t>
      </w:r>
    </w:p>
    <w:p w14:paraId="103B07BF">
      <w:pPr>
        <w:pStyle w:val="10"/>
        <w:spacing w:after="0" w:line="280" w:lineRule="auto"/>
        <w:jc w:val="both"/>
        <w:rPr>
          <w:sz w:val="20"/>
        </w:rPr>
        <w:sectPr>
          <w:pgSz w:w="15840" w:h="24480"/>
          <w:pgMar w:top="0" w:right="0" w:bottom="0" w:left="0" w:header="720" w:footer="720" w:gutter="0"/>
          <w:cols w:space="720" w:num="1"/>
        </w:sectPr>
      </w:pPr>
    </w:p>
    <w:p w14:paraId="223FF6E8">
      <w:pPr>
        <w:pStyle w:val="7"/>
        <w:spacing w:before="23"/>
        <w:ind w:left="329"/>
      </w:pPr>
      <w:r>
        <w:t>da</w:t>
      </w:r>
      <w:r>
        <w:rPr>
          <w:spacing w:val="-1"/>
        </w:rPr>
        <w:t xml:space="preserve"> </w:t>
      </w:r>
      <w:r>
        <w:t>nota</w:t>
      </w:r>
      <w:r>
        <w:rPr>
          <w:spacing w:val="-1"/>
        </w:rPr>
        <w:t xml:space="preserve"> </w:t>
      </w:r>
      <w:r>
        <w:t>de</w:t>
      </w:r>
      <w:r>
        <w:rPr>
          <w:spacing w:val="-1"/>
        </w:rPr>
        <w:t xml:space="preserve"> </w:t>
      </w:r>
      <w:r>
        <w:t>empenho</w:t>
      </w:r>
      <w:r>
        <w:rPr>
          <w:spacing w:val="-1"/>
        </w:rPr>
        <w:t xml:space="preserve"> </w:t>
      </w:r>
      <w:r>
        <w:t>ou</w:t>
      </w:r>
      <w:r>
        <w:rPr>
          <w:spacing w:val="-1"/>
        </w:rPr>
        <w:t xml:space="preserve"> </w:t>
      </w:r>
      <w:r>
        <w:t>do</w:t>
      </w:r>
      <w:r>
        <w:rPr>
          <w:spacing w:val="-1"/>
        </w:rPr>
        <w:t xml:space="preserve"> </w:t>
      </w:r>
      <w:r>
        <w:t>saldo</w:t>
      </w:r>
      <w:r>
        <w:rPr>
          <w:spacing w:val="-1"/>
        </w:rPr>
        <w:t xml:space="preserve"> </w:t>
      </w:r>
      <w:r>
        <w:t>não</w:t>
      </w:r>
      <w:r>
        <w:rPr>
          <w:spacing w:val="-1"/>
        </w:rPr>
        <w:t xml:space="preserve"> </w:t>
      </w:r>
      <w:r>
        <w:t>atendido,</w:t>
      </w:r>
      <w:r>
        <w:rPr>
          <w:spacing w:val="-1"/>
        </w:rPr>
        <w:t xml:space="preserve"> </w:t>
      </w:r>
      <w:r>
        <w:t>nos</w:t>
      </w:r>
      <w:r>
        <w:rPr>
          <w:spacing w:val="-1"/>
        </w:rPr>
        <w:t xml:space="preserve"> </w:t>
      </w:r>
      <w:r>
        <w:t>termos</w:t>
      </w:r>
      <w:r>
        <w:rPr>
          <w:spacing w:val="-1"/>
        </w:rPr>
        <w:t xml:space="preserve"> </w:t>
      </w:r>
      <w:r>
        <w:t>do</w:t>
      </w:r>
      <w:r>
        <w:rPr>
          <w:spacing w:val="-1"/>
        </w:rPr>
        <w:t xml:space="preserve"> </w:t>
      </w:r>
      <w:r>
        <w:t>art.</w:t>
      </w:r>
      <w:r>
        <w:rPr>
          <w:spacing w:val="-1"/>
        </w:rPr>
        <w:t xml:space="preserve"> </w:t>
      </w:r>
      <w:r>
        <w:t>227</w:t>
      </w:r>
      <w:r>
        <w:rPr>
          <w:spacing w:val="-1"/>
        </w:rPr>
        <w:t xml:space="preserve"> </w:t>
      </w:r>
      <w:r>
        <w:t>da</w:t>
      </w:r>
      <w:r>
        <w:rPr>
          <w:spacing w:val="-1"/>
        </w:rPr>
        <w:t xml:space="preserve"> </w:t>
      </w:r>
      <w:r>
        <w:t>Lei</w:t>
      </w:r>
      <w:r>
        <w:rPr>
          <w:spacing w:val="-1"/>
        </w:rPr>
        <w:t xml:space="preserve"> </w:t>
      </w:r>
      <w:r>
        <w:t>estadual</w:t>
      </w:r>
      <w:r>
        <w:rPr>
          <w:spacing w:val="-1"/>
        </w:rPr>
        <w:t xml:space="preserve"> </w:t>
      </w:r>
      <w:r>
        <w:t>nº</w:t>
      </w:r>
      <w:r>
        <w:rPr>
          <w:spacing w:val="-1"/>
        </w:rPr>
        <w:t xml:space="preserve"> </w:t>
      </w:r>
      <w:r>
        <w:t>287,</w:t>
      </w:r>
      <w:r>
        <w:rPr>
          <w:spacing w:val="-1"/>
        </w:rPr>
        <w:t xml:space="preserve"> </w:t>
      </w:r>
      <w:r>
        <w:t>de</w:t>
      </w:r>
      <w:r>
        <w:rPr>
          <w:spacing w:val="-1"/>
        </w:rPr>
        <w:t xml:space="preserve"> </w:t>
      </w:r>
      <w:r>
        <w:t>04</w:t>
      </w:r>
      <w:r>
        <w:rPr>
          <w:spacing w:val="-1"/>
        </w:rPr>
        <w:t xml:space="preserve"> </w:t>
      </w:r>
      <w:r>
        <w:t>de</w:t>
      </w:r>
      <w:r>
        <w:rPr>
          <w:spacing w:val="-1"/>
        </w:rPr>
        <w:t xml:space="preserve"> </w:t>
      </w:r>
      <w:r>
        <w:t>dezembro</w:t>
      </w:r>
      <w:r>
        <w:rPr>
          <w:spacing w:val="-1"/>
        </w:rPr>
        <w:t xml:space="preserve"> </w:t>
      </w:r>
      <w:r>
        <w:t>de</w:t>
      </w:r>
      <w:r>
        <w:rPr>
          <w:spacing w:val="-1"/>
        </w:rPr>
        <w:t xml:space="preserve"> </w:t>
      </w:r>
      <w:r>
        <w:t>1979,</w:t>
      </w:r>
      <w:r>
        <w:rPr>
          <w:spacing w:val="-1"/>
        </w:rPr>
        <w:t xml:space="preserve"> </w:t>
      </w:r>
      <w:r>
        <w:t>respeitado</w:t>
      </w:r>
      <w:r>
        <w:rPr>
          <w:spacing w:val="-1"/>
        </w:rPr>
        <w:t xml:space="preserve"> </w:t>
      </w:r>
      <w:r>
        <w:t>o</w:t>
      </w:r>
      <w:r>
        <w:rPr>
          <w:spacing w:val="-1"/>
        </w:rPr>
        <w:t xml:space="preserve"> </w:t>
      </w:r>
      <w:r>
        <w:t>limite</w:t>
      </w:r>
      <w:r>
        <w:rPr>
          <w:spacing w:val="-1"/>
        </w:rPr>
        <w:t xml:space="preserve"> </w:t>
      </w:r>
      <w:r>
        <w:t>de</w:t>
      </w:r>
      <w:r>
        <w:rPr>
          <w:spacing w:val="-1"/>
        </w:rPr>
        <w:t xml:space="preserve"> </w:t>
      </w:r>
      <w:r>
        <w:t>30%</w:t>
      </w:r>
      <w:r>
        <w:rPr>
          <w:spacing w:val="-1"/>
        </w:rPr>
        <w:t xml:space="preserve"> </w:t>
      </w:r>
      <w:r>
        <w:t>(trinta</w:t>
      </w:r>
      <w:r>
        <w:rPr>
          <w:spacing w:val="-1"/>
        </w:rPr>
        <w:t xml:space="preserve"> </w:t>
      </w:r>
      <w:r>
        <w:t>por</w:t>
      </w:r>
      <w:r>
        <w:rPr>
          <w:spacing w:val="-1"/>
        </w:rPr>
        <w:t xml:space="preserve"> </w:t>
      </w:r>
      <w:r>
        <w:t>cento)</w:t>
      </w:r>
      <w:r>
        <w:rPr>
          <w:spacing w:val="-1"/>
        </w:rPr>
        <w:t xml:space="preserve"> </w:t>
      </w:r>
      <w:r>
        <w:t>do</w:t>
      </w:r>
      <w:r>
        <w:rPr>
          <w:spacing w:val="-1"/>
        </w:rPr>
        <w:t xml:space="preserve"> </w:t>
      </w:r>
      <w:r>
        <w:t>valor</w:t>
      </w:r>
      <w:r>
        <w:rPr>
          <w:spacing w:val="-1"/>
        </w:rPr>
        <w:t xml:space="preserve"> </w:t>
      </w:r>
      <w:r>
        <w:t>do</w:t>
      </w:r>
      <w:r>
        <w:rPr>
          <w:spacing w:val="-1"/>
        </w:rPr>
        <w:t xml:space="preserve"> </w:t>
      </w:r>
      <w:r>
        <w:rPr>
          <w:spacing w:val="-2"/>
        </w:rPr>
        <w:t>Contrato.</w:t>
      </w:r>
    </w:p>
    <w:p w14:paraId="6C1730B7">
      <w:pPr>
        <w:pStyle w:val="10"/>
        <w:numPr>
          <w:ilvl w:val="2"/>
          <w:numId w:val="6"/>
        </w:numPr>
        <w:tabs>
          <w:tab w:val="left" w:pos="781"/>
        </w:tabs>
        <w:spacing w:before="40" w:after="0" w:line="280" w:lineRule="auto"/>
        <w:ind w:left="329" w:right="433" w:firstLine="0"/>
        <w:jc w:val="left"/>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466A455">
      <w:pPr>
        <w:pStyle w:val="10"/>
        <w:numPr>
          <w:ilvl w:val="2"/>
          <w:numId w:val="6"/>
        </w:numPr>
        <w:tabs>
          <w:tab w:val="left" w:pos="793"/>
        </w:tabs>
        <w:spacing w:before="2" w:after="0" w:line="280" w:lineRule="auto"/>
        <w:ind w:left="329" w:right="433" w:firstLine="0"/>
        <w:jc w:val="left"/>
        <w:rPr>
          <w:sz w:val="20"/>
        </w:rPr>
      </w:pPr>
      <w:r>
        <w:rPr>
          <w:sz w:val="20"/>
        </w:rPr>
        <w:t>O</w:t>
      </w:r>
      <w:r>
        <w:rPr>
          <w:spacing w:val="12"/>
          <w:sz w:val="20"/>
        </w:rPr>
        <w:t xml:space="preserve"> </w:t>
      </w:r>
      <w:r>
        <w:rPr>
          <w:sz w:val="20"/>
        </w:rPr>
        <w:t>atraso</w:t>
      </w:r>
      <w:r>
        <w:rPr>
          <w:spacing w:val="12"/>
          <w:sz w:val="20"/>
        </w:rPr>
        <w:t xml:space="preserve"> </w:t>
      </w:r>
      <w:r>
        <w:rPr>
          <w:sz w:val="20"/>
        </w:rPr>
        <w:t>superior</w:t>
      </w:r>
      <w:r>
        <w:rPr>
          <w:spacing w:val="12"/>
          <w:sz w:val="20"/>
        </w:rPr>
        <w:t xml:space="preserve"> </w:t>
      </w:r>
      <w:r>
        <w:rPr>
          <w:sz w:val="20"/>
        </w:rPr>
        <w:t>a</w:t>
      </w:r>
      <w:r>
        <w:rPr>
          <w:spacing w:val="12"/>
          <w:sz w:val="20"/>
        </w:rPr>
        <w:t xml:space="preserve"> </w:t>
      </w:r>
      <w:r>
        <w:rPr>
          <w:sz w:val="20"/>
        </w:rPr>
        <w:t>25</w:t>
      </w:r>
      <w:r>
        <w:rPr>
          <w:spacing w:val="12"/>
          <w:sz w:val="20"/>
        </w:rPr>
        <w:t xml:space="preserve"> </w:t>
      </w:r>
      <w:r>
        <w:rPr>
          <w:sz w:val="20"/>
        </w:rPr>
        <w:t>(vinte</w:t>
      </w:r>
      <w:r>
        <w:rPr>
          <w:spacing w:val="12"/>
          <w:sz w:val="20"/>
        </w:rPr>
        <w:t xml:space="preserve"> </w:t>
      </w:r>
      <w:r>
        <w:rPr>
          <w:sz w:val="20"/>
        </w:rPr>
        <w:t>e</w:t>
      </w:r>
      <w:r>
        <w:rPr>
          <w:spacing w:val="12"/>
          <w:sz w:val="20"/>
        </w:rPr>
        <w:t xml:space="preserve"> </w:t>
      </w:r>
      <w:r>
        <w:rPr>
          <w:sz w:val="20"/>
        </w:rPr>
        <w:t>cinco)</w:t>
      </w:r>
      <w:r>
        <w:rPr>
          <w:spacing w:val="12"/>
          <w:sz w:val="20"/>
        </w:rPr>
        <w:t xml:space="preserve"> </w:t>
      </w:r>
      <w:r>
        <w:rPr>
          <w:sz w:val="20"/>
        </w:rPr>
        <w:t>dias</w:t>
      </w:r>
      <w:r>
        <w:rPr>
          <w:spacing w:val="12"/>
          <w:sz w:val="20"/>
        </w:rPr>
        <w:t xml:space="preserve"> </w:t>
      </w:r>
      <w:r>
        <w:rPr>
          <w:sz w:val="20"/>
        </w:rPr>
        <w:t>no</w:t>
      </w:r>
      <w:r>
        <w:rPr>
          <w:spacing w:val="12"/>
          <w:sz w:val="20"/>
        </w:rPr>
        <w:t xml:space="preserve"> </w:t>
      </w:r>
      <w:r>
        <w:rPr>
          <w:sz w:val="20"/>
        </w:rPr>
        <w:t>cumprimento</w:t>
      </w:r>
      <w:r>
        <w:rPr>
          <w:spacing w:val="12"/>
          <w:sz w:val="20"/>
        </w:rPr>
        <w:t xml:space="preserve"> </w:t>
      </w:r>
      <w:r>
        <w:rPr>
          <w:sz w:val="20"/>
        </w:rPr>
        <w:t>da</w:t>
      </w:r>
      <w:r>
        <w:rPr>
          <w:spacing w:val="12"/>
          <w:sz w:val="20"/>
        </w:rPr>
        <w:t xml:space="preserve"> </w:t>
      </w:r>
      <w:r>
        <w:rPr>
          <w:sz w:val="20"/>
        </w:rPr>
        <w:t>obrigação</w:t>
      </w:r>
      <w:r>
        <w:rPr>
          <w:spacing w:val="12"/>
          <w:sz w:val="20"/>
        </w:rPr>
        <w:t xml:space="preserve"> </w:t>
      </w:r>
      <w:r>
        <w:rPr>
          <w:sz w:val="20"/>
        </w:rPr>
        <w:t>prevista</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9.3.1</w:t>
      </w:r>
      <w:r>
        <w:rPr>
          <w:spacing w:val="12"/>
          <w:sz w:val="20"/>
        </w:rPr>
        <w:t xml:space="preserve"> </w:t>
      </w:r>
      <w:r>
        <w:rPr>
          <w:sz w:val="20"/>
        </w:rPr>
        <w:t>autoriza</w:t>
      </w:r>
      <w:r>
        <w:rPr>
          <w:spacing w:val="12"/>
          <w:sz w:val="20"/>
        </w:rPr>
        <w:t xml:space="preserve"> </w:t>
      </w:r>
      <w:r>
        <w:rPr>
          <w:sz w:val="20"/>
        </w:rPr>
        <w:t>a Administração</w:t>
      </w:r>
      <w:r>
        <w:rPr>
          <w:spacing w:val="12"/>
          <w:sz w:val="20"/>
        </w:rPr>
        <w:t xml:space="preserve"> </w:t>
      </w:r>
      <w:r>
        <w:rPr>
          <w:sz w:val="20"/>
        </w:rPr>
        <w:t>a</w:t>
      </w:r>
      <w:r>
        <w:rPr>
          <w:spacing w:val="12"/>
          <w:sz w:val="20"/>
        </w:rPr>
        <w:t xml:space="preserve"> </w:t>
      </w:r>
      <w:r>
        <w:rPr>
          <w:sz w:val="20"/>
        </w:rPr>
        <w:t>promover</w:t>
      </w:r>
      <w:r>
        <w:rPr>
          <w:spacing w:val="12"/>
          <w:sz w:val="20"/>
        </w:rPr>
        <w:t xml:space="preserve"> </w:t>
      </w:r>
      <w:r>
        <w:rPr>
          <w:sz w:val="20"/>
        </w:rPr>
        <w:t>a</w:t>
      </w:r>
      <w:r>
        <w:rPr>
          <w:spacing w:val="12"/>
          <w:sz w:val="20"/>
        </w:rPr>
        <w:t xml:space="preserve"> </w:t>
      </w:r>
      <w:r>
        <w:rPr>
          <w:sz w:val="20"/>
        </w:rPr>
        <w:t>rescisão</w:t>
      </w:r>
      <w:r>
        <w:rPr>
          <w:spacing w:val="12"/>
          <w:sz w:val="20"/>
        </w:rPr>
        <w:t xml:space="preserve"> </w:t>
      </w:r>
      <w:r>
        <w:rPr>
          <w:sz w:val="20"/>
        </w:rPr>
        <w:t>contratual</w:t>
      </w:r>
      <w:r>
        <w:rPr>
          <w:spacing w:val="12"/>
          <w:sz w:val="20"/>
        </w:rPr>
        <w:t xml:space="preserve"> </w:t>
      </w:r>
      <w:r>
        <w:rPr>
          <w:sz w:val="20"/>
        </w:rPr>
        <w:t>por</w:t>
      </w:r>
      <w:r>
        <w:rPr>
          <w:spacing w:val="12"/>
          <w:sz w:val="20"/>
        </w:rPr>
        <w:t xml:space="preserve"> </w:t>
      </w:r>
      <w:r>
        <w:rPr>
          <w:sz w:val="20"/>
        </w:rPr>
        <w:t>descumprimento</w:t>
      </w:r>
      <w:r>
        <w:rPr>
          <w:spacing w:val="12"/>
          <w:sz w:val="20"/>
        </w:rPr>
        <w:t xml:space="preserve"> </w:t>
      </w:r>
      <w:r>
        <w:rPr>
          <w:sz w:val="20"/>
        </w:rPr>
        <w:t>ou cumprimento irregular de suas cláusulas.</w:t>
      </w:r>
    </w:p>
    <w:p w14:paraId="7365E6A7">
      <w:pPr>
        <w:pStyle w:val="10"/>
        <w:numPr>
          <w:ilvl w:val="2"/>
          <w:numId w:val="6"/>
        </w:numPr>
        <w:tabs>
          <w:tab w:val="left" w:pos="787"/>
        </w:tabs>
        <w:spacing w:before="2" w:after="0" w:line="280" w:lineRule="auto"/>
        <w:ind w:left="329" w:right="463" w:firstLine="0"/>
        <w:jc w:val="left"/>
        <w:rPr>
          <w:sz w:val="20"/>
        </w:rPr>
      </w:pPr>
      <w:r>
        <w:rPr>
          <w:sz w:val="20"/>
        </w:rPr>
        <w:t>A aplicação</w:t>
      </w:r>
      <w:r>
        <w:rPr>
          <w:spacing w:val="17"/>
          <w:sz w:val="20"/>
        </w:rPr>
        <w:t xml:space="preserve"> </w:t>
      </w:r>
      <w:r>
        <w:rPr>
          <w:sz w:val="20"/>
        </w:rPr>
        <w:t>de</w:t>
      </w:r>
      <w:r>
        <w:rPr>
          <w:spacing w:val="17"/>
          <w:sz w:val="20"/>
        </w:rPr>
        <w:t xml:space="preserve"> </w:t>
      </w:r>
      <w:r>
        <w:rPr>
          <w:sz w:val="20"/>
        </w:rPr>
        <w:t>multa</w:t>
      </w:r>
      <w:r>
        <w:rPr>
          <w:spacing w:val="17"/>
          <w:sz w:val="20"/>
        </w:rPr>
        <w:t xml:space="preserve"> </w:t>
      </w:r>
      <w:r>
        <w:rPr>
          <w:sz w:val="20"/>
        </w:rPr>
        <w:t>de</w:t>
      </w:r>
      <w:r>
        <w:rPr>
          <w:spacing w:val="17"/>
          <w:sz w:val="20"/>
        </w:rPr>
        <w:t xml:space="preserve"> </w:t>
      </w:r>
      <w:r>
        <w:rPr>
          <w:sz w:val="20"/>
        </w:rPr>
        <w:t>mora</w:t>
      </w:r>
      <w:r>
        <w:rPr>
          <w:spacing w:val="17"/>
          <w:sz w:val="20"/>
        </w:rPr>
        <w:t xml:space="preserve"> </w:t>
      </w:r>
      <w:r>
        <w:rPr>
          <w:sz w:val="20"/>
        </w:rPr>
        <w:t>não</w:t>
      </w:r>
      <w:r>
        <w:rPr>
          <w:spacing w:val="17"/>
          <w:sz w:val="20"/>
        </w:rPr>
        <w:t xml:space="preserve"> </w:t>
      </w:r>
      <w:r>
        <w:rPr>
          <w:sz w:val="20"/>
        </w:rPr>
        <w:t>impedirá</w:t>
      </w:r>
      <w:r>
        <w:rPr>
          <w:spacing w:val="17"/>
          <w:sz w:val="20"/>
        </w:rPr>
        <w:t xml:space="preserve"> </w:t>
      </w:r>
      <w:r>
        <w:rPr>
          <w:sz w:val="20"/>
        </w:rPr>
        <w:t>que</w:t>
      </w:r>
      <w:r>
        <w:rPr>
          <w:spacing w:val="17"/>
          <w:sz w:val="20"/>
        </w:rPr>
        <w:t xml:space="preserve"> </w:t>
      </w:r>
      <w:r>
        <w:rPr>
          <w:sz w:val="20"/>
        </w:rPr>
        <w:t>a Administração</w:t>
      </w:r>
      <w:r>
        <w:rPr>
          <w:spacing w:val="17"/>
          <w:sz w:val="20"/>
        </w:rPr>
        <w:t xml:space="preserve"> </w:t>
      </w:r>
      <w:r>
        <w:rPr>
          <w:sz w:val="20"/>
        </w:rPr>
        <w:t>a</w:t>
      </w:r>
      <w:r>
        <w:rPr>
          <w:spacing w:val="17"/>
          <w:sz w:val="20"/>
        </w:rPr>
        <w:t xml:space="preserve"> </w:t>
      </w:r>
      <w:r>
        <w:rPr>
          <w:sz w:val="20"/>
        </w:rPr>
        <w:t>converta</w:t>
      </w:r>
      <w:r>
        <w:rPr>
          <w:spacing w:val="17"/>
          <w:sz w:val="20"/>
        </w:rPr>
        <w:t xml:space="preserve"> </w:t>
      </w:r>
      <w:r>
        <w:rPr>
          <w:sz w:val="20"/>
        </w:rPr>
        <w:t>em</w:t>
      </w:r>
      <w:r>
        <w:rPr>
          <w:spacing w:val="17"/>
          <w:sz w:val="20"/>
        </w:rPr>
        <w:t xml:space="preserve"> </w:t>
      </w:r>
      <w:r>
        <w:rPr>
          <w:sz w:val="20"/>
        </w:rPr>
        <w:t>compensatória</w:t>
      </w:r>
      <w:r>
        <w:rPr>
          <w:spacing w:val="17"/>
          <w:sz w:val="20"/>
        </w:rPr>
        <w:t xml:space="preserve"> </w:t>
      </w:r>
      <w:r>
        <w:rPr>
          <w:sz w:val="20"/>
        </w:rPr>
        <w:t>e</w:t>
      </w:r>
      <w:r>
        <w:rPr>
          <w:spacing w:val="17"/>
          <w:sz w:val="20"/>
        </w:rPr>
        <w:t xml:space="preserve"> </w:t>
      </w:r>
      <w:r>
        <w:rPr>
          <w:sz w:val="20"/>
        </w:rPr>
        <w:t>promova</w:t>
      </w:r>
      <w:r>
        <w:rPr>
          <w:spacing w:val="17"/>
          <w:sz w:val="20"/>
        </w:rPr>
        <w:t xml:space="preserve"> </w:t>
      </w:r>
      <w:r>
        <w:rPr>
          <w:sz w:val="20"/>
        </w:rPr>
        <w:t>a</w:t>
      </w:r>
      <w:r>
        <w:rPr>
          <w:spacing w:val="17"/>
          <w:sz w:val="20"/>
        </w:rPr>
        <w:t xml:space="preserve"> </w:t>
      </w:r>
      <w:r>
        <w:rPr>
          <w:sz w:val="20"/>
        </w:rPr>
        <w:t>extinção</w:t>
      </w:r>
      <w:r>
        <w:rPr>
          <w:spacing w:val="17"/>
          <w:sz w:val="20"/>
        </w:rPr>
        <w:t xml:space="preserve"> </w:t>
      </w:r>
      <w:r>
        <w:rPr>
          <w:sz w:val="20"/>
        </w:rPr>
        <w:t>unilateral</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com</w:t>
      </w:r>
      <w:r>
        <w:rPr>
          <w:spacing w:val="17"/>
          <w:sz w:val="20"/>
        </w:rPr>
        <w:t xml:space="preserve"> </w:t>
      </w:r>
      <w:r>
        <w:rPr>
          <w:sz w:val="20"/>
        </w:rPr>
        <w:t>a</w:t>
      </w:r>
      <w:r>
        <w:rPr>
          <w:spacing w:val="17"/>
          <w:sz w:val="20"/>
        </w:rPr>
        <w:t xml:space="preserve"> </w:t>
      </w:r>
      <w:r>
        <w:rPr>
          <w:sz w:val="20"/>
        </w:rPr>
        <w:t>aplicação</w:t>
      </w:r>
      <w:r>
        <w:rPr>
          <w:spacing w:val="17"/>
          <w:sz w:val="20"/>
        </w:rPr>
        <w:t xml:space="preserve"> </w:t>
      </w:r>
      <w:r>
        <w:rPr>
          <w:sz w:val="20"/>
        </w:rPr>
        <w:t>cumulada</w:t>
      </w:r>
      <w:r>
        <w:rPr>
          <w:spacing w:val="17"/>
          <w:sz w:val="20"/>
        </w:rPr>
        <w:t xml:space="preserve"> </w:t>
      </w:r>
      <w:r>
        <w:rPr>
          <w:sz w:val="20"/>
        </w:rPr>
        <w:t>de</w:t>
      </w:r>
      <w:r>
        <w:rPr>
          <w:spacing w:val="17"/>
          <w:sz w:val="20"/>
        </w:rPr>
        <w:t xml:space="preserve"> </w:t>
      </w:r>
      <w:r>
        <w:rPr>
          <w:sz w:val="20"/>
        </w:rPr>
        <w:t>outras sanções previstas no Contrato.</w:t>
      </w:r>
    </w:p>
    <w:p w14:paraId="43E35B28">
      <w:pPr>
        <w:pStyle w:val="10"/>
        <w:numPr>
          <w:ilvl w:val="1"/>
          <w:numId w:val="6"/>
        </w:numPr>
        <w:tabs>
          <w:tab w:val="left" w:pos="629"/>
        </w:tabs>
        <w:spacing w:before="2" w:after="0" w:line="240" w:lineRule="auto"/>
        <w:ind w:left="629" w:right="0" w:hanging="30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E52A308">
      <w:pPr>
        <w:pStyle w:val="10"/>
        <w:numPr>
          <w:ilvl w:val="2"/>
          <w:numId w:val="6"/>
        </w:numPr>
        <w:tabs>
          <w:tab w:val="left" w:pos="769"/>
        </w:tabs>
        <w:spacing w:before="40"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749A03E">
      <w:pPr>
        <w:pStyle w:val="10"/>
        <w:numPr>
          <w:ilvl w:val="1"/>
          <w:numId w:val="6"/>
        </w:numPr>
        <w:tabs>
          <w:tab w:val="left" w:pos="629"/>
        </w:tabs>
        <w:spacing w:before="1"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B234789">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2E5E4AA">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0EB19C1">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53AFCD0">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1605699">
      <w:pPr>
        <w:pStyle w:val="10"/>
        <w:numPr>
          <w:ilvl w:val="2"/>
          <w:numId w:val="6"/>
        </w:numPr>
        <w:tabs>
          <w:tab w:val="left" w:pos="781"/>
        </w:tabs>
        <w:spacing w:before="41"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5DF4488">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733DD30">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55C8AD7D">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EE364C7">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2F2FB221">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17ABF1C">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585EB5C">
      <w:pPr>
        <w:pStyle w:val="10"/>
        <w:numPr>
          <w:ilvl w:val="2"/>
          <w:numId w:val="6"/>
        </w:numPr>
        <w:tabs>
          <w:tab w:val="left" w:pos="790"/>
        </w:tabs>
        <w:spacing w:before="1"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7DCB2112">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30BE86D0">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7A9E4AF2">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50D66B0A">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6FAD0C8">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3698E20">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2405AEF8">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FD0A2E8">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CAF173F">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327285A9">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1795AEAC">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2FD0456F">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130B450F">
      <w:pPr>
        <w:pStyle w:val="10"/>
        <w:numPr>
          <w:ilvl w:val="3"/>
          <w:numId w:val="6"/>
        </w:numPr>
        <w:tabs>
          <w:tab w:val="left" w:pos="1029"/>
        </w:tabs>
        <w:spacing w:before="1"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3731EE4D">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38441B37">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E5897CA">
      <w:pPr>
        <w:pStyle w:val="10"/>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167DBAC7">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7AA19524">
      <w:pPr>
        <w:pStyle w:val="10"/>
        <w:numPr>
          <w:ilvl w:val="1"/>
          <w:numId w:val="6"/>
        </w:numPr>
        <w:tabs>
          <w:tab w:val="left" w:pos="750"/>
        </w:tabs>
        <w:spacing w:before="2"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2CA6EA60">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BE1E074">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0C86272B">
      <w:pPr>
        <w:pStyle w:val="7"/>
        <w:spacing w:before="0"/>
      </w:pPr>
    </w:p>
    <w:p w14:paraId="68E43165">
      <w:pPr>
        <w:pStyle w:val="7"/>
        <w:spacing w:before="14"/>
      </w:pPr>
    </w:p>
    <w:p w14:paraId="2B068E73">
      <w:pPr>
        <w:pStyle w:val="3"/>
        <w:numPr>
          <w:ilvl w:val="0"/>
          <w:numId w:val="1"/>
        </w:numPr>
        <w:tabs>
          <w:tab w:val="left" w:pos="719"/>
        </w:tabs>
        <w:spacing w:before="1"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5CEE2105">
      <w:pPr>
        <w:pStyle w:val="7"/>
        <w:spacing w:before="0"/>
        <w:rPr>
          <w:b/>
        </w:rPr>
      </w:pPr>
    </w:p>
    <w:p w14:paraId="4662387B">
      <w:pPr>
        <w:pStyle w:val="7"/>
        <w:spacing w:before="141"/>
        <w:rPr>
          <w:b/>
        </w:rPr>
      </w:pPr>
    </w:p>
    <w:p w14:paraId="4CE595FC">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41F2B80F">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3BE39B6B">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18F54234">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75BEAA73">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3F9CACBF">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73457FD4">
      <w:pPr>
        <w:pStyle w:val="7"/>
        <w:spacing w:before="0"/>
      </w:pPr>
    </w:p>
    <w:p w14:paraId="02A1A487">
      <w:pPr>
        <w:pStyle w:val="7"/>
        <w:spacing w:before="52"/>
      </w:pPr>
    </w:p>
    <w:p w14:paraId="6D145C0B">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1AC6F714">
      <w:pPr>
        <w:pStyle w:val="7"/>
        <w:spacing w:before="0"/>
        <w:rPr>
          <w:b/>
        </w:rPr>
      </w:pPr>
    </w:p>
    <w:p w14:paraId="30590B03">
      <w:pPr>
        <w:pStyle w:val="7"/>
        <w:spacing w:before="142"/>
        <w:rPr>
          <w:b/>
        </w:rPr>
      </w:pPr>
    </w:p>
    <w:p w14:paraId="1C7A90D1">
      <w:pPr>
        <w:pStyle w:val="10"/>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EB42331">
      <w:pPr>
        <w:pStyle w:val="10"/>
        <w:numPr>
          <w:ilvl w:val="1"/>
          <w:numId w:val="1"/>
        </w:numPr>
        <w:tabs>
          <w:tab w:val="left" w:pos="770"/>
        </w:tabs>
        <w:spacing w:before="40" w:after="0" w:line="240" w:lineRule="auto"/>
        <w:ind w:left="770" w:right="0" w:hanging="441"/>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6420445">
      <w:pPr>
        <w:pStyle w:val="7"/>
        <w:spacing w:before="0"/>
      </w:pPr>
    </w:p>
    <w:p w14:paraId="622721F1">
      <w:pPr>
        <w:pStyle w:val="7"/>
        <w:spacing w:before="52"/>
      </w:pPr>
    </w:p>
    <w:p w14:paraId="189E2E3B">
      <w:pPr>
        <w:pStyle w:val="3"/>
        <w:numPr>
          <w:ilvl w:val="0"/>
          <w:numId w:val="1"/>
        </w:numPr>
        <w:tabs>
          <w:tab w:val="left" w:pos="719"/>
        </w:tabs>
        <w:spacing w:before="1" w:after="0" w:line="240" w:lineRule="auto"/>
        <w:ind w:left="719" w:right="0" w:hanging="360"/>
        <w:jc w:val="left"/>
      </w:pPr>
      <w:r>
        <w:rPr>
          <w:spacing w:val="-2"/>
        </w:rPr>
        <w:t>PAGAMENTO</w:t>
      </w:r>
    </w:p>
    <w:p w14:paraId="013EF728">
      <w:pPr>
        <w:pStyle w:val="3"/>
        <w:spacing w:after="0" w:line="240" w:lineRule="auto"/>
        <w:jc w:val="left"/>
        <w:sectPr>
          <w:pgSz w:w="15840" w:h="24480"/>
          <w:pgMar w:top="0" w:right="0" w:bottom="280" w:left="0" w:header="720" w:footer="720" w:gutter="0"/>
          <w:cols w:space="720" w:num="1"/>
        </w:sectPr>
      </w:pPr>
    </w:p>
    <w:p w14:paraId="74AC316C">
      <w:pPr>
        <w:pStyle w:val="10"/>
        <w:numPr>
          <w:ilvl w:val="1"/>
          <w:numId w:val="1"/>
        </w:numPr>
        <w:tabs>
          <w:tab w:val="left" w:pos="802"/>
        </w:tabs>
        <w:spacing w:before="23"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31D4991B">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CFF37D1">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2809F2F7">
      <w:pPr>
        <w:pStyle w:val="7"/>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452715AF">
      <w:pPr>
        <w:pStyle w:val="10"/>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7654C288">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654C3B10">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0DF2B164">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4D58E061">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0CAF148A">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278BD385">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0957D19">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45250620">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597E9D50">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1283D34">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E5AB3EF">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E865875">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54EBE08D">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0119EB3F">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0AFA0E41">
      <w:pPr>
        <w:pStyle w:val="10"/>
        <w:numPr>
          <w:ilvl w:val="2"/>
          <w:numId w:val="14"/>
        </w:numPr>
        <w:tabs>
          <w:tab w:val="left" w:pos="896"/>
        </w:tabs>
        <w:spacing w:before="1"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68DCE177">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0A9A2C1B">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081010C3">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4B233761">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E5CC90C">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402CD712">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7EF563B">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67C43D0">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7396F99">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374D71C">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F5DA0BC">
      <w:pPr>
        <w:pStyle w:val="10"/>
        <w:numPr>
          <w:ilvl w:val="1"/>
          <w:numId w:val="1"/>
        </w:numPr>
        <w:tabs>
          <w:tab w:val="left" w:pos="889"/>
        </w:tabs>
        <w:spacing w:before="1"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01BA20E7">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1625F9E7">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0B9519CA">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475B1447">
      <w:pPr>
        <w:pStyle w:val="7"/>
        <w:spacing w:before="0"/>
      </w:pPr>
    </w:p>
    <w:p w14:paraId="22F98CFD">
      <w:pPr>
        <w:pStyle w:val="7"/>
        <w:spacing w:before="53"/>
      </w:pPr>
    </w:p>
    <w:p w14:paraId="764624D7">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2FFB6AC5">
      <w:pPr>
        <w:pStyle w:val="7"/>
        <w:spacing w:before="0"/>
        <w:rPr>
          <w:b/>
        </w:rPr>
      </w:pPr>
    </w:p>
    <w:p w14:paraId="205366AD">
      <w:pPr>
        <w:pStyle w:val="7"/>
        <w:spacing w:before="141"/>
        <w:rPr>
          <w:b/>
        </w:rPr>
      </w:pPr>
    </w:p>
    <w:p w14:paraId="3B75D0B4">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0110AEDE">
      <w:pPr>
        <w:pStyle w:val="7"/>
        <w:spacing w:line="280" w:lineRule="auto"/>
        <w:ind w:left="329" w:right="394"/>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6ACD0D18">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5D1D9D80">
      <w:pPr>
        <w:pStyle w:val="7"/>
        <w:spacing w:before="0"/>
      </w:pPr>
    </w:p>
    <w:p w14:paraId="740A5B75">
      <w:pPr>
        <w:pStyle w:val="7"/>
        <w:spacing w:before="15"/>
      </w:pPr>
    </w:p>
    <w:p w14:paraId="648DE8D4">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5F6C93D8">
      <w:pPr>
        <w:pStyle w:val="7"/>
        <w:spacing w:before="0"/>
        <w:rPr>
          <w:b/>
        </w:rPr>
      </w:pPr>
    </w:p>
    <w:p w14:paraId="5403559B">
      <w:pPr>
        <w:pStyle w:val="7"/>
        <w:spacing w:before="141"/>
        <w:rPr>
          <w:b/>
        </w:rPr>
      </w:pPr>
    </w:p>
    <w:p w14:paraId="24525E6D">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BE8DB79">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4E7BFFA">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382146A">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2EEA285F">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176ABCEC">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27732C31">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01DAF043">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81E8DD7">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49E5EC8">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40BC5DEC">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7865DAE">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51612AD9">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342B509">
      <w:pPr>
        <w:pStyle w:val="10"/>
        <w:spacing w:after="0" w:line="280" w:lineRule="auto"/>
        <w:jc w:val="left"/>
        <w:rPr>
          <w:sz w:val="20"/>
        </w:rPr>
        <w:sectPr>
          <w:pgSz w:w="15840" w:h="24480"/>
          <w:pgMar w:top="0" w:right="0" w:bottom="0" w:left="0" w:header="720" w:footer="720" w:gutter="0"/>
          <w:cols w:space="720" w:num="1"/>
        </w:sectPr>
      </w:pPr>
    </w:p>
    <w:p w14:paraId="18820E3E">
      <w:pPr>
        <w:pStyle w:val="10"/>
        <w:numPr>
          <w:ilvl w:val="1"/>
          <w:numId w:val="1"/>
        </w:numPr>
        <w:tabs>
          <w:tab w:val="left" w:pos="868"/>
        </w:tabs>
        <w:spacing w:before="23"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E5CD044">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BFC0ACD">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7ADA5E5B">
      <w:pPr>
        <w:pStyle w:val="7"/>
        <w:spacing w:before="0"/>
      </w:pPr>
    </w:p>
    <w:p w14:paraId="66736E54">
      <w:pPr>
        <w:pStyle w:val="7"/>
        <w:spacing w:before="14"/>
      </w:pPr>
    </w:p>
    <w:p w14:paraId="3C024573">
      <w:pPr>
        <w:pStyle w:val="3"/>
        <w:numPr>
          <w:ilvl w:val="0"/>
          <w:numId w:val="1"/>
        </w:numPr>
        <w:tabs>
          <w:tab w:val="left" w:pos="719"/>
        </w:tabs>
        <w:spacing w:before="1"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CD6274A">
      <w:pPr>
        <w:pStyle w:val="7"/>
        <w:spacing w:before="0"/>
        <w:rPr>
          <w:b/>
        </w:rPr>
      </w:pPr>
    </w:p>
    <w:p w14:paraId="2AD97F21">
      <w:pPr>
        <w:pStyle w:val="7"/>
        <w:spacing w:before="141"/>
        <w:rPr>
          <w:b/>
        </w:rPr>
      </w:pPr>
    </w:p>
    <w:p w14:paraId="5E944E83">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28CD7AB">
      <w:pPr>
        <w:pStyle w:val="7"/>
        <w:spacing w:before="0"/>
      </w:pPr>
    </w:p>
    <w:p w14:paraId="6D7DBF3E">
      <w:pPr>
        <w:pStyle w:val="7"/>
        <w:spacing w:before="14"/>
      </w:pPr>
    </w:p>
    <w:p w14:paraId="2D23AA96">
      <w:pPr>
        <w:pStyle w:val="3"/>
        <w:numPr>
          <w:ilvl w:val="0"/>
          <w:numId w:val="1"/>
        </w:numPr>
        <w:tabs>
          <w:tab w:val="left" w:pos="719"/>
        </w:tabs>
        <w:spacing w:before="1"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7CEA1A10">
      <w:pPr>
        <w:pStyle w:val="7"/>
        <w:spacing w:before="0"/>
        <w:rPr>
          <w:b/>
        </w:rPr>
      </w:pPr>
    </w:p>
    <w:p w14:paraId="1E0B93E3">
      <w:pPr>
        <w:pStyle w:val="7"/>
        <w:spacing w:before="141"/>
        <w:rPr>
          <w:b/>
        </w:rPr>
      </w:pPr>
    </w:p>
    <w:p w14:paraId="45634287">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29FFB17C">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5BE9629E">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3E715549">
      <w:pPr>
        <w:pStyle w:val="10"/>
        <w:numPr>
          <w:ilvl w:val="1"/>
          <w:numId w:val="1"/>
        </w:numPr>
        <w:tabs>
          <w:tab w:val="left" w:pos="797"/>
        </w:tabs>
        <w:spacing w:before="1"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CECC448">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4DC0C8C6">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52CC9B7">
      <w:pPr>
        <w:pStyle w:val="7"/>
        <w:spacing w:before="0"/>
      </w:pPr>
    </w:p>
    <w:p w14:paraId="48AB04BF">
      <w:pPr>
        <w:pStyle w:val="7"/>
        <w:spacing w:before="53"/>
      </w:pPr>
    </w:p>
    <w:p w14:paraId="03A1A614">
      <w:pPr>
        <w:pStyle w:val="3"/>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37929BBC">
      <w:pPr>
        <w:pStyle w:val="7"/>
        <w:spacing w:before="0"/>
        <w:rPr>
          <w:b/>
        </w:rPr>
      </w:pPr>
    </w:p>
    <w:p w14:paraId="6E12B394">
      <w:pPr>
        <w:pStyle w:val="7"/>
        <w:spacing w:before="141"/>
        <w:rPr>
          <w:b/>
        </w:rPr>
      </w:pPr>
    </w:p>
    <w:p w14:paraId="1D11D012">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45ADB059">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23755708">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F15ACF0">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0333BA7A">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26384B30">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54836E78">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1D721480">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7D23330E">
      <w:pPr>
        <w:pStyle w:val="10"/>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01989662">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03D3DF72">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059A438A">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4704AD04">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3CFEE48B">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00CA6586">
      <w:pPr>
        <w:pStyle w:val="10"/>
        <w:numPr>
          <w:ilvl w:val="2"/>
          <w:numId w:val="1"/>
        </w:numPr>
        <w:tabs>
          <w:tab w:val="left" w:pos="1002"/>
        </w:tabs>
        <w:spacing w:before="41"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5B5EEAFB">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5488E0CF">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496EB1C8">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4095BD2F">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29F37DEC">
      <w:pPr>
        <w:pStyle w:val="10"/>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5078C71">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203D98B3">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64833254">
      <w:pPr>
        <w:pStyle w:val="7"/>
        <w:spacing w:before="0"/>
      </w:pPr>
    </w:p>
    <w:p w14:paraId="37E9E665">
      <w:pPr>
        <w:pStyle w:val="7"/>
        <w:spacing w:before="0"/>
      </w:pPr>
    </w:p>
    <w:p w14:paraId="13F5FCBE">
      <w:pPr>
        <w:pStyle w:val="7"/>
        <w:spacing w:before="0"/>
      </w:pPr>
    </w:p>
    <w:p w14:paraId="02605ACC">
      <w:pPr>
        <w:pStyle w:val="7"/>
        <w:spacing w:before="196"/>
      </w:pPr>
    </w:p>
    <w:p w14:paraId="2A426A70">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64810128">
      <w:pPr>
        <w:pStyle w:val="7"/>
        <w:spacing w:before="0"/>
        <w:rPr>
          <w:sz w:val="22"/>
        </w:rPr>
      </w:pPr>
    </w:p>
    <w:p w14:paraId="073214B0">
      <w:pPr>
        <w:pStyle w:val="7"/>
        <w:spacing w:before="0"/>
        <w:rPr>
          <w:sz w:val="22"/>
        </w:rPr>
      </w:pPr>
    </w:p>
    <w:p w14:paraId="511C5530">
      <w:pPr>
        <w:pStyle w:val="7"/>
        <w:spacing w:before="0"/>
        <w:rPr>
          <w:sz w:val="22"/>
        </w:rPr>
      </w:pPr>
    </w:p>
    <w:p w14:paraId="26B1082E">
      <w:pPr>
        <w:pStyle w:val="7"/>
        <w:spacing w:before="235"/>
        <w:rPr>
          <w:sz w:val="22"/>
        </w:rPr>
      </w:pPr>
    </w:p>
    <w:p w14:paraId="0C9C1A55">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49B4CB20">
      <w:pPr>
        <w:pStyle w:val="7"/>
        <w:spacing w:before="0"/>
      </w:pPr>
    </w:p>
    <w:p w14:paraId="1E33C6E9">
      <w:pPr>
        <w:pStyle w:val="7"/>
        <w:spacing w:before="185"/>
      </w:pPr>
      <w:r>
        <mc:AlternateContent>
          <mc:Choice Requires="wpg">
            <w:drawing>
              <wp:anchor distT="0" distB="0" distL="0" distR="0" simplePos="0" relativeHeight="251670528" behindDoc="1" locked="0" layoutInCell="1" allowOverlap="1">
                <wp:simplePos x="0" y="0"/>
                <wp:positionH relativeFrom="page">
                  <wp:posOffset>75565</wp:posOffset>
                </wp:positionH>
                <wp:positionV relativeFrom="paragraph">
                  <wp:posOffset>278765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21.95pt;height:1.5pt;width:780pt;mso-position-horizontal-relative:page;mso-wrap-distance-bottom:0pt;mso-wrap-distance-top:0pt;z-index:-251645952;mso-width-relative:page;mso-height-relative:page;" coordsize="9906000,19050" o:gfxdata="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OJJjYj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366EE759">
      <w:pPr>
        <w:pStyle w:val="7"/>
        <w:spacing w:before="62"/>
        <w:rPr>
          <w:sz w:val="22"/>
        </w:rPr>
      </w:pPr>
    </w:p>
    <w:p w14:paraId="03287340">
      <w:pPr>
        <w:spacing w:before="0"/>
        <w:ind w:left="1559"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30/12/2024,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17:14,</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6AFBAFE6">
      <w:pPr>
        <w:pStyle w:val="7"/>
        <w:spacing w:before="1"/>
        <w:rPr>
          <w:rFonts w:ascii="Calibri"/>
          <w:sz w:val="19"/>
        </w:rPr>
      </w:pPr>
      <w:r>
        <w:rPr>
          <w:rFonts w:ascii="Calibri"/>
          <w:sz w:val="19"/>
        </w:rPr>
        <mc:AlternateContent>
          <mc:Choice Requires="wpg">
            <w:drawing>
              <wp:anchor distT="0" distB="0" distL="0" distR="0" simplePos="0" relativeHeight="251670528" behindDoc="1" locked="0" layoutInCell="1" allowOverlap="1">
                <wp:simplePos x="0" y="0"/>
                <wp:positionH relativeFrom="page">
                  <wp:posOffset>75565</wp:posOffset>
                </wp:positionH>
                <wp:positionV relativeFrom="paragraph">
                  <wp:posOffset>163195</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12.85pt;height:1.5pt;width:780pt;mso-position-horizontal-relative:page;mso-wrap-distance-bottom:0pt;mso-wrap-distance-top:0pt;z-index:-251645952;mso-width-relative:page;mso-height-relative:page;" coordsize="9906000,19050" o:gfxdata="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cZ8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7BCE65C8">
      <w:pPr>
        <w:pStyle w:val="7"/>
        <w:spacing w:before="211"/>
        <w:rPr>
          <w:rFonts w:ascii="Calibri"/>
          <w:sz w:val="22"/>
        </w:rPr>
      </w:pPr>
    </w:p>
    <w:p w14:paraId="21CD61B7">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9504"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46976;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90290018</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6097441A</w:t>
      </w:r>
      <w:r>
        <w:rPr>
          <w:rFonts w:ascii="Calibri" w:hAnsi="Calibri"/>
          <w:sz w:val="22"/>
        </w:rPr>
        <w:t>.</w:t>
      </w:r>
    </w:p>
    <w:p w14:paraId="3F6D5C5B">
      <w:pPr>
        <w:pStyle w:val="7"/>
        <w:spacing w:before="169"/>
        <w:rPr>
          <w:rFonts w:ascii="Calibri"/>
        </w:rPr>
      </w:pPr>
      <w:r>
        <w:rPr>
          <w:rFonts w:ascii="Calibri"/>
        </w:rPr>
        <mc:AlternateContent>
          <mc:Choice Requires="wpg">
            <w:drawing>
              <wp:anchor distT="0" distB="0" distL="0" distR="0" simplePos="0" relativeHeight="251671552"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4928;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2D8C2FF1">
      <w:pPr>
        <w:pStyle w:val="7"/>
        <w:spacing w:after="0"/>
        <w:rPr>
          <w:rFonts w:ascii="Calibri"/>
        </w:rPr>
        <w:sectPr>
          <w:pgSz w:w="15840" w:h="24480"/>
          <w:pgMar w:top="0" w:right="0" w:bottom="280" w:left="0" w:header="720" w:footer="720" w:gutter="0"/>
          <w:cols w:space="720" w:num="1"/>
        </w:sectPr>
      </w:pPr>
    </w:p>
    <w:p w14:paraId="09162557">
      <w:pPr>
        <w:pStyle w:val="3"/>
        <w:spacing w:before="2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608CDD77">
      <w:pPr>
        <w:pStyle w:val="7"/>
        <w:spacing w:before="80"/>
        <w:rPr>
          <w:b/>
        </w:rPr>
      </w:pPr>
    </w:p>
    <w:p w14:paraId="06A342C7">
      <w:pPr>
        <w:pStyle w:val="10"/>
        <w:numPr>
          <w:ilvl w:val="0"/>
          <w:numId w:val="18"/>
        </w:numPr>
        <w:tabs>
          <w:tab w:val="left" w:pos="318"/>
        </w:tabs>
        <w:spacing w:before="0" w:after="0" w:line="240" w:lineRule="auto"/>
        <w:ind w:left="318" w:right="0" w:hanging="199"/>
        <w:jc w:val="left"/>
        <w:rPr>
          <w:b/>
          <w:sz w:val="20"/>
        </w:rPr>
      </w:pPr>
      <w:r>
        <w:rPr>
          <w:b/>
          <w:spacing w:val="-2"/>
          <w:sz w:val="20"/>
        </w:rPr>
        <w:t>OBJETIVO:</w:t>
      </w:r>
    </w:p>
    <w:p w14:paraId="2C1D7D4E">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0C8B5A6D">
      <w:pPr>
        <w:pStyle w:val="7"/>
        <w:spacing w:before="43"/>
      </w:pPr>
    </w:p>
    <w:p w14:paraId="7A0A41F1">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7F0EB9EA">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5E6D2DFC">
      <w:pPr>
        <w:pStyle w:val="10"/>
        <w:numPr>
          <w:ilvl w:val="2"/>
          <w:numId w:val="18"/>
        </w:numPr>
        <w:tabs>
          <w:tab w:val="left" w:pos="622"/>
        </w:tabs>
        <w:spacing w:before="2"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83017578</w:t>
      </w:r>
      <w:r>
        <w:rPr>
          <w:sz w:val="20"/>
        </w:rPr>
        <w:t>).</w:t>
      </w:r>
    </w:p>
    <w:p w14:paraId="5B044E20">
      <w:pPr>
        <w:pStyle w:val="10"/>
        <w:numPr>
          <w:ilvl w:val="2"/>
          <w:numId w:val="18"/>
        </w:numPr>
        <w:tabs>
          <w:tab w:val="left" w:pos="618"/>
        </w:tabs>
        <w:spacing w:before="0" w:after="0" w:line="248" w:lineRule="exact"/>
        <w:ind w:left="618" w:right="0" w:hanging="499"/>
        <w:jc w:val="left"/>
        <w:rPr>
          <w:sz w:val="20"/>
        </w:rPr>
      </w:pPr>
      <w:r>
        <w:rPr>
          <w:sz w:val="20"/>
        </w:rPr>
        <w:t>Conforme</w:t>
      </w:r>
      <w:r>
        <w:rPr>
          <w:spacing w:val="-2"/>
          <w:sz w:val="20"/>
        </w:rPr>
        <w:t xml:space="preserve"> </w:t>
      </w:r>
      <w:r>
        <w:rPr>
          <w:sz w:val="20"/>
        </w:rPr>
        <w:t>previsão</w:t>
      </w:r>
      <w:r>
        <w:rPr>
          <w:spacing w:val="-1"/>
          <w:sz w:val="20"/>
        </w:rPr>
        <w:t xml:space="preserve"> </w:t>
      </w:r>
      <w:r>
        <w:rPr>
          <w:sz w:val="20"/>
        </w:rPr>
        <w:t>do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2"/>
          <w:sz w:val="20"/>
        </w:rPr>
        <w:t xml:space="preserve"> </w:t>
      </w:r>
      <w:r>
        <w:rPr>
          <w:sz w:val="20"/>
        </w:rPr>
        <w:t>Preliminar</w:t>
      </w:r>
      <w:r>
        <w:rPr>
          <w:spacing w:val="-1"/>
          <w:sz w:val="20"/>
        </w:rPr>
        <w:t xml:space="preserve"> </w:t>
      </w:r>
      <w:r>
        <w:rPr>
          <w:sz w:val="20"/>
        </w:rPr>
        <w:t>(</w:t>
      </w:r>
      <w:r>
        <w:rPr>
          <w:sz w:val="22"/>
          <w:u w:val="single"/>
        </w:rPr>
        <w:t>83018611</w:t>
      </w:r>
      <w:r>
        <w:rPr>
          <w:sz w:val="20"/>
        </w:rPr>
        <w:t>),</w:t>
      </w:r>
      <w:r>
        <w:rPr>
          <w:spacing w:val="-2"/>
          <w:sz w:val="20"/>
        </w:rPr>
        <w:t xml:space="preserve"> </w:t>
      </w:r>
      <w:r>
        <w:rPr>
          <w:sz w:val="20"/>
        </w:rPr>
        <w:t>optou-se</w:t>
      </w:r>
      <w:r>
        <w:rPr>
          <w:spacing w:val="-1"/>
          <w:sz w:val="20"/>
        </w:rPr>
        <w:t xml:space="preserve"> </w:t>
      </w:r>
      <w:r>
        <w:rPr>
          <w:sz w:val="20"/>
        </w:rPr>
        <w:t>pela</w:t>
      </w:r>
      <w:r>
        <w:rPr>
          <w:spacing w:val="-2"/>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2"/>
          <w:sz w:val="20"/>
        </w:rPr>
        <w:t xml:space="preserve"> </w:t>
      </w:r>
      <w:r>
        <w:rPr>
          <w:sz w:val="20"/>
        </w:rPr>
        <w:t>constantes</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181713C8">
      <w:pPr>
        <w:pStyle w:val="7"/>
        <w:spacing w:before="75"/>
      </w:pPr>
    </w:p>
    <w:p w14:paraId="1E24ECB2">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24A2C177">
      <w:pPr>
        <w:pStyle w:val="7"/>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4CA6A86C">
      <w:pPr>
        <w:pStyle w:val="7"/>
        <w:spacing w:before="54"/>
      </w:pPr>
    </w:p>
    <w:p w14:paraId="781CC9E1">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AE15D0B">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202F1C5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3163DB9D">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1BC4876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3EB525A">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BFBA81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92CF16A">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55D6F09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651D6D91">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21A18E5C">
      <w:pPr>
        <w:pStyle w:val="7"/>
        <w:spacing w:before="97"/>
        <w:rPr>
          <w:b/>
        </w:rPr>
      </w:pPr>
    </w:p>
    <w:p w14:paraId="309F6AED">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F2F9945">
      <w:pPr>
        <w:pStyle w:val="7"/>
        <w:spacing w:before="80"/>
        <w:rPr>
          <w:b/>
        </w:rPr>
      </w:pPr>
    </w:p>
    <w:p w14:paraId="3B9485BD">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0F85A905">
      <w:pPr>
        <w:pStyle w:val="7"/>
        <w:spacing w:before="54"/>
        <w:rPr>
          <w:b/>
        </w:rPr>
      </w:pPr>
    </w:p>
    <w:p w14:paraId="2671FB96">
      <w:pPr>
        <w:pStyle w:val="7"/>
        <w:spacing w:after="0"/>
        <w:rPr>
          <w:b/>
        </w:rPr>
        <w:sectPr>
          <w:pgSz w:w="15840" w:h="24480"/>
          <w:pgMar w:top="0" w:right="0" w:bottom="0" w:left="0" w:header="720" w:footer="720" w:gutter="0"/>
          <w:cols w:space="720" w:num="1"/>
        </w:sectPr>
      </w:pPr>
    </w:p>
    <w:p w14:paraId="044DD7F3">
      <w:pPr>
        <w:pStyle w:val="7"/>
        <w:spacing w:before="44"/>
        <w:rPr>
          <w:b/>
          <w:sz w:val="16"/>
        </w:rPr>
      </w:pPr>
    </w:p>
    <w:p w14:paraId="4D0C7BCA">
      <w:pPr>
        <w:spacing w:before="0"/>
        <w:ind w:left="151" w:right="0" w:firstLine="0"/>
        <w:jc w:val="left"/>
        <w:rPr>
          <w:b/>
          <w:sz w:val="16"/>
        </w:rPr>
      </w:pPr>
      <w:r>
        <w:rPr>
          <w:b/>
          <w:spacing w:val="-4"/>
          <w:sz w:val="16"/>
        </w:rPr>
        <w:t>ITEM</w:t>
      </w:r>
    </w:p>
    <w:p w14:paraId="531B96B3">
      <w:pPr>
        <w:spacing w:before="93" w:line="352" w:lineRule="auto"/>
        <w:ind w:left="0" w:right="-4" w:firstLine="0"/>
        <w:jc w:val="left"/>
        <w:rPr>
          <w:b/>
          <w:sz w:val="16"/>
        </w:rPr>
      </w:pPr>
      <w:r>
        <w:br w:type="column"/>
      </w:r>
      <w:r>
        <w:rPr>
          <w:b/>
          <w:spacing w:val="-6"/>
          <w:sz w:val="16"/>
        </w:rPr>
        <w:t>ID</w:t>
      </w:r>
      <w:r>
        <w:rPr>
          <w:b/>
          <w:spacing w:val="40"/>
          <w:sz w:val="16"/>
        </w:rPr>
        <w:t xml:space="preserve"> </w:t>
      </w:r>
      <w:r>
        <w:rPr>
          <w:b/>
          <w:spacing w:val="-4"/>
          <w:sz w:val="16"/>
        </w:rPr>
        <w:t>SIGA</w:t>
      </w:r>
    </w:p>
    <w:p w14:paraId="325BD5D0">
      <w:pPr>
        <w:spacing w:before="44" w:line="240" w:lineRule="auto"/>
        <w:rPr>
          <w:b/>
          <w:sz w:val="16"/>
        </w:rPr>
      </w:pPr>
      <w:r>
        <w:br w:type="column"/>
      </w:r>
    </w:p>
    <w:p w14:paraId="2C64B803">
      <w:pPr>
        <w:tabs>
          <w:tab w:val="left" w:pos="7064"/>
          <w:tab w:val="left" w:pos="13103"/>
        </w:tabs>
        <w:spacing w:before="0"/>
        <w:ind w:left="119"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44403AD3">
      <w:pPr>
        <w:pStyle w:val="7"/>
        <w:spacing w:before="67"/>
        <w:rPr>
          <w:b/>
          <w:sz w:val="16"/>
        </w:rPr>
      </w:pPr>
    </w:p>
    <w:p w14:paraId="022CC9C8">
      <w:pPr>
        <w:spacing w:before="0" w:line="142" w:lineRule="exact"/>
        <w:ind w:left="119" w:right="0" w:firstLine="0"/>
        <w:jc w:val="left"/>
        <w:rPr>
          <w:sz w:val="16"/>
        </w:rPr>
      </w:pPr>
      <w:r>
        <w:rPr>
          <w:sz w:val="16"/>
        </w:rPr>
        <w:t>PRINCIPIO</w:t>
      </w:r>
      <w:r>
        <w:rPr>
          <w:spacing w:val="30"/>
          <w:sz w:val="16"/>
        </w:rPr>
        <w:t xml:space="preserve">  </w:t>
      </w:r>
      <w:r>
        <w:rPr>
          <w:sz w:val="16"/>
        </w:rPr>
        <w:t>ATIVO:</w:t>
      </w:r>
      <w:r>
        <w:rPr>
          <w:spacing w:val="34"/>
          <w:sz w:val="16"/>
        </w:rPr>
        <w:t xml:space="preserve">  </w:t>
      </w:r>
      <w:r>
        <w:rPr>
          <w:sz w:val="16"/>
        </w:rPr>
        <w:t>DESMOPRESSINA,</w:t>
      </w:r>
      <w:r>
        <w:rPr>
          <w:spacing w:val="34"/>
          <w:sz w:val="16"/>
        </w:rPr>
        <w:t xml:space="preserve">  </w:t>
      </w:r>
      <w:r>
        <w:rPr>
          <w:sz w:val="16"/>
        </w:rPr>
        <w:t>FORMA</w:t>
      </w:r>
      <w:r>
        <w:rPr>
          <w:spacing w:val="31"/>
          <w:sz w:val="16"/>
        </w:rPr>
        <w:t xml:space="preserve">  </w:t>
      </w:r>
      <w:r>
        <w:rPr>
          <w:sz w:val="16"/>
        </w:rPr>
        <w:t>FARMACEUTICA:</w:t>
      </w:r>
      <w:r>
        <w:rPr>
          <w:spacing w:val="30"/>
          <w:sz w:val="16"/>
        </w:rPr>
        <w:t xml:space="preserve">  </w:t>
      </w:r>
      <w:r>
        <w:rPr>
          <w:sz w:val="16"/>
        </w:rPr>
        <w:t>APLICAÇÃO</w:t>
      </w:r>
      <w:r>
        <w:rPr>
          <w:spacing w:val="34"/>
          <w:sz w:val="16"/>
        </w:rPr>
        <w:t xml:space="preserve">  </w:t>
      </w:r>
      <w:r>
        <w:rPr>
          <w:spacing w:val="-2"/>
          <w:sz w:val="16"/>
        </w:rPr>
        <w:t>NASAL,</w:t>
      </w:r>
    </w:p>
    <w:p w14:paraId="06A73EF4">
      <w:pPr>
        <w:spacing w:after="0" w:line="142" w:lineRule="exact"/>
        <w:jc w:val="left"/>
        <w:rPr>
          <w:sz w:val="16"/>
        </w:rPr>
        <w:sectPr>
          <w:type w:val="continuous"/>
          <w:pgSz w:w="15840" w:h="24480"/>
          <w:pgMar w:top="160" w:right="0" w:bottom="280" w:left="0" w:header="720" w:footer="720" w:gutter="0"/>
          <w:cols w:equalWidth="0" w:num="3">
            <w:col w:w="578" w:space="32"/>
            <w:col w:w="392" w:space="40"/>
            <w:col w:w="14798"/>
          </w:cols>
        </w:sectPr>
      </w:pPr>
    </w:p>
    <w:p w14:paraId="5AA6A7B7">
      <w:pPr>
        <w:tabs>
          <w:tab w:val="left" w:pos="610"/>
        </w:tabs>
        <w:spacing w:before="129"/>
        <w:ind w:left="151" w:right="0" w:firstLine="0"/>
        <w:jc w:val="left"/>
        <w:rPr>
          <w:sz w:val="16"/>
        </w:rPr>
      </w:pPr>
      <w:r>
        <w:rPr>
          <w:spacing w:val="-10"/>
          <w:sz w:val="16"/>
        </w:rPr>
        <w:t>1</w:t>
      </w:r>
      <w:r>
        <w:rPr>
          <w:sz w:val="16"/>
        </w:rPr>
        <w:tab/>
      </w:r>
      <w:r>
        <w:rPr>
          <w:spacing w:val="-2"/>
          <w:sz w:val="16"/>
        </w:rPr>
        <w:t>55534</w:t>
      </w:r>
    </w:p>
    <w:p w14:paraId="5D300221">
      <w:pPr>
        <w:pStyle w:val="7"/>
        <w:spacing w:before="0"/>
        <w:rPr>
          <w:sz w:val="16"/>
        </w:rPr>
      </w:pPr>
    </w:p>
    <w:p w14:paraId="665E9981">
      <w:pPr>
        <w:pStyle w:val="7"/>
        <w:spacing w:before="0"/>
        <w:rPr>
          <w:sz w:val="16"/>
        </w:rPr>
      </w:pPr>
    </w:p>
    <w:p w14:paraId="5790D79F">
      <w:pPr>
        <w:pStyle w:val="7"/>
        <w:spacing w:before="0"/>
        <w:rPr>
          <w:sz w:val="16"/>
        </w:rPr>
      </w:pPr>
    </w:p>
    <w:p w14:paraId="24EDB812">
      <w:pPr>
        <w:pStyle w:val="7"/>
        <w:spacing w:before="54"/>
        <w:rPr>
          <w:sz w:val="16"/>
        </w:rPr>
      </w:pPr>
    </w:p>
    <w:p w14:paraId="440E87FF">
      <w:pPr>
        <w:tabs>
          <w:tab w:val="left" w:pos="610"/>
        </w:tabs>
        <w:spacing w:before="1"/>
        <w:ind w:left="151" w:right="0" w:firstLine="0"/>
        <w:jc w:val="left"/>
        <w:rPr>
          <w:sz w:val="16"/>
        </w:rPr>
      </w:pPr>
      <w:r>
        <w:rPr>
          <w:spacing w:val="-10"/>
          <w:sz w:val="16"/>
        </w:rPr>
        <w:t>2</w:t>
      </w:r>
      <w:r>
        <w:rPr>
          <w:sz w:val="16"/>
        </w:rPr>
        <w:tab/>
      </w:r>
      <w:r>
        <w:rPr>
          <w:spacing w:val="-2"/>
          <w:sz w:val="16"/>
        </w:rPr>
        <w:t>18005</w:t>
      </w:r>
    </w:p>
    <w:p w14:paraId="2301D68B">
      <w:pPr>
        <w:pStyle w:val="7"/>
        <w:spacing w:before="0"/>
        <w:rPr>
          <w:sz w:val="16"/>
        </w:rPr>
      </w:pPr>
    </w:p>
    <w:p w14:paraId="518FC953">
      <w:pPr>
        <w:pStyle w:val="7"/>
        <w:spacing w:before="0"/>
        <w:rPr>
          <w:sz w:val="16"/>
        </w:rPr>
      </w:pPr>
    </w:p>
    <w:p w14:paraId="450B13C9">
      <w:pPr>
        <w:pStyle w:val="7"/>
        <w:spacing w:before="0"/>
        <w:rPr>
          <w:sz w:val="16"/>
        </w:rPr>
      </w:pPr>
    </w:p>
    <w:p w14:paraId="2007A8BF">
      <w:pPr>
        <w:pStyle w:val="7"/>
        <w:spacing w:before="70"/>
        <w:rPr>
          <w:sz w:val="16"/>
        </w:rPr>
      </w:pPr>
    </w:p>
    <w:p w14:paraId="633F7AD8">
      <w:pPr>
        <w:tabs>
          <w:tab w:val="left" w:pos="610"/>
        </w:tabs>
        <w:spacing w:before="0"/>
        <w:ind w:left="151" w:right="0" w:firstLine="0"/>
        <w:jc w:val="left"/>
        <w:rPr>
          <w:sz w:val="16"/>
        </w:rPr>
      </w:pPr>
      <w:r>
        <w:rPr>
          <w:spacing w:val="-10"/>
          <w:sz w:val="16"/>
        </w:rPr>
        <w:t>3</w:t>
      </w:r>
      <w:r>
        <w:rPr>
          <w:sz w:val="16"/>
        </w:rPr>
        <w:tab/>
      </w:r>
      <w:r>
        <w:rPr>
          <w:spacing w:val="-2"/>
          <w:sz w:val="16"/>
        </w:rPr>
        <w:t>84278</w:t>
      </w:r>
    </w:p>
    <w:p w14:paraId="7802F3C3">
      <w:pPr>
        <w:spacing w:before="129" w:line="352" w:lineRule="auto"/>
        <w:ind w:left="110" w:right="0" w:firstLine="0"/>
        <w:jc w:val="both"/>
        <w:rPr>
          <w:sz w:val="16"/>
        </w:rPr>
      </w:pPr>
      <w:r>
        <w:br w:type="column"/>
      </w:r>
      <w:r>
        <w:rPr>
          <w:sz w:val="16"/>
        </w:rPr>
        <w:t>CONCENTRACAO / DOSAGEM: 0,1, UNIDADE: MG/ML, VOLUME: 2,5ML, APRESENTACAO:</w:t>
      </w:r>
      <w:r>
        <w:rPr>
          <w:spacing w:val="40"/>
          <w:sz w:val="16"/>
        </w:rPr>
        <w:t xml:space="preserve"> </w:t>
      </w:r>
      <w:r>
        <w:rPr>
          <w:spacing w:val="-2"/>
          <w:sz w:val="16"/>
        </w:rPr>
        <w:t>FRASCO</w:t>
      </w:r>
    </w:p>
    <w:p w14:paraId="0FAEAB47">
      <w:pPr>
        <w:spacing w:before="164" w:line="352" w:lineRule="auto"/>
        <w:ind w:left="110" w:right="0" w:firstLine="0"/>
        <w:jc w:val="both"/>
        <w:rPr>
          <w:sz w:val="16"/>
        </w:rPr>
      </w:pPr>
      <w:r>
        <w:rPr>
          <w:sz w:val="16"/>
        </w:rPr>
        <w:t>PRINCIPIO</w:t>
      </w:r>
      <w:r>
        <w:rPr>
          <w:spacing w:val="-10"/>
          <w:sz w:val="16"/>
        </w:rPr>
        <w:t xml:space="preserve"> </w:t>
      </w:r>
      <w:r>
        <w:rPr>
          <w:sz w:val="16"/>
        </w:rPr>
        <w:t>ATIVO:</w:t>
      </w:r>
      <w:r>
        <w:rPr>
          <w:spacing w:val="-10"/>
          <w:sz w:val="16"/>
        </w:rPr>
        <w:t xml:space="preserve"> </w:t>
      </w:r>
      <w:r>
        <w:rPr>
          <w:sz w:val="16"/>
        </w:rPr>
        <w:t>SUCCINATO</w:t>
      </w:r>
      <w:r>
        <w:rPr>
          <w:spacing w:val="-10"/>
          <w:sz w:val="16"/>
        </w:rPr>
        <w:t xml:space="preserve"> </w:t>
      </w:r>
      <w:r>
        <w:rPr>
          <w:sz w:val="16"/>
        </w:rPr>
        <w:t>SODICO</w:t>
      </w:r>
      <w:r>
        <w:rPr>
          <w:spacing w:val="-10"/>
          <w:sz w:val="16"/>
        </w:rPr>
        <w:t xml:space="preserve"> </w:t>
      </w:r>
      <w:r>
        <w:rPr>
          <w:sz w:val="16"/>
        </w:rPr>
        <w:t>DE</w:t>
      </w:r>
      <w:r>
        <w:rPr>
          <w:spacing w:val="-10"/>
          <w:sz w:val="16"/>
        </w:rPr>
        <w:t xml:space="preserve"> </w:t>
      </w:r>
      <w:r>
        <w:rPr>
          <w:sz w:val="16"/>
        </w:rPr>
        <w:t>METILPREDNISOLONA,</w:t>
      </w:r>
      <w:r>
        <w:rPr>
          <w:spacing w:val="-10"/>
          <w:sz w:val="16"/>
        </w:rPr>
        <w:t xml:space="preserve"> </w:t>
      </w:r>
      <w:r>
        <w:rPr>
          <w:sz w:val="16"/>
        </w:rPr>
        <w:t>FORMA</w:t>
      </w:r>
      <w:r>
        <w:rPr>
          <w:spacing w:val="-10"/>
          <w:sz w:val="16"/>
        </w:rPr>
        <w:t xml:space="preserve"> </w:t>
      </w:r>
      <w:r>
        <w:rPr>
          <w:sz w:val="16"/>
        </w:rPr>
        <w:t>FARMACEUTICA:</w:t>
      </w:r>
      <w:r>
        <w:rPr>
          <w:spacing w:val="40"/>
          <w:sz w:val="16"/>
        </w:rPr>
        <w:t xml:space="preserve"> </w:t>
      </w:r>
      <w:r>
        <w:rPr>
          <w:sz w:val="16"/>
        </w:rPr>
        <w:t>PO LIOFILO INJETAVEL, CONCENTRACAO / DOSAGEM: 125, UNIDADE: MG, VOLUME: NAO</w:t>
      </w:r>
      <w:r>
        <w:rPr>
          <w:spacing w:val="40"/>
          <w:sz w:val="16"/>
        </w:rPr>
        <w:t xml:space="preserve"> </w:t>
      </w:r>
      <w:r>
        <w:rPr>
          <w:sz w:val="16"/>
        </w:rPr>
        <w:t>APLICAVEL, APRESENTACAO: FRASCO-AMPOLA, ACESSORIO: DILUENTE 2ML</w:t>
      </w:r>
    </w:p>
    <w:p w14:paraId="3AC48245">
      <w:pPr>
        <w:spacing w:before="178" w:line="352" w:lineRule="auto"/>
        <w:ind w:left="110" w:right="0" w:firstLine="0"/>
        <w:jc w:val="both"/>
        <w:rPr>
          <w:sz w:val="16"/>
        </w:rPr>
      </w:pPr>
      <w:r>
        <w:rPr>
          <w:sz w:val="16"/>
        </w:rPr>
        <w:t>PRINCIPIO ATIVO: OXACILINA SODICA, FORMA FARMACEUTICA: PO PARA SOLUCAO</w:t>
      </w:r>
      <w:r>
        <w:rPr>
          <w:spacing w:val="40"/>
          <w:sz w:val="16"/>
        </w:rPr>
        <w:t xml:space="preserve"> </w:t>
      </w:r>
      <w:r>
        <w:rPr>
          <w:sz w:val="16"/>
        </w:rPr>
        <w:t>INJETAVEL, CONCENTRACAO / DOSAGEM: 500, UNIDADE: MG, VOLUME: N/A,</w:t>
      </w:r>
      <w:r>
        <w:rPr>
          <w:spacing w:val="40"/>
          <w:sz w:val="16"/>
        </w:rPr>
        <w:t xml:space="preserve"> </w:t>
      </w:r>
      <w:r>
        <w:rPr>
          <w:sz w:val="16"/>
        </w:rPr>
        <w:t>APRESENTACAO:</w:t>
      </w:r>
      <w:r>
        <w:rPr>
          <w:spacing w:val="-3"/>
          <w:sz w:val="16"/>
        </w:rPr>
        <w:t xml:space="preserve"> </w:t>
      </w:r>
      <w:r>
        <w:rPr>
          <w:sz w:val="16"/>
        </w:rPr>
        <w:t>FRASCO-AMPOLA</w:t>
      </w:r>
    </w:p>
    <w:p w14:paraId="7B14DD65">
      <w:pPr>
        <w:spacing w:before="0" w:line="352" w:lineRule="auto"/>
        <w:ind w:left="0" w:right="0" w:firstLine="0"/>
        <w:jc w:val="both"/>
        <w:rPr>
          <w:sz w:val="16"/>
        </w:rPr>
      </w:pPr>
      <w:r>
        <w:br w:type="column"/>
      </w:r>
      <w:r>
        <w:rPr>
          <w:sz w:val="16"/>
        </w:rPr>
        <w:t>Indicado na ação antidiurética, reduzindo, dessa forma, a eliminação de água do organismo</w:t>
      </w:r>
      <w:r>
        <w:rPr>
          <w:spacing w:val="40"/>
          <w:sz w:val="16"/>
        </w:rPr>
        <w:t xml:space="preserve"> </w:t>
      </w:r>
      <w:r>
        <w:rPr>
          <w:sz w:val="16"/>
        </w:rPr>
        <w:t>por meio de sua atuação sobre os rins suprindo a deficiência de vasopressina natural.</w:t>
      </w:r>
    </w:p>
    <w:p w14:paraId="78FB720B">
      <w:pPr>
        <w:spacing w:before="158" w:line="352" w:lineRule="auto"/>
        <w:ind w:left="0" w:right="0" w:firstLine="0"/>
        <w:jc w:val="both"/>
        <w:rPr>
          <w:sz w:val="16"/>
        </w:rPr>
      </w:pPr>
      <w:r>
        <w:rPr>
          <w:sz w:val="16"/>
        </w:rPr>
        <w:t>Utilizado para o tratamento dos distúrbios endócrinos e reumáticos, nas doenças</w:t>
      </w:r>
      <w:r>
        <w:rPr>
          <w:spacing w:val="40"/>
          <w:sz w:val="16"/>
        </w:rPr>
        <w:t xml:space="preserve"> </w:t>
      </w:r>
      <w:r>
        <w:rPr>
          <w:sz w:val="16"/>
        </w:rPr>
        <w:t>imunológicas, doenças dermatológicas, em crises alérgicas e doenças respiratórias, nos</w:t>
      </w:r>
      <w:r>
        <w:rPr>
          <w:spacing w:val="40"/>
          <w:sz w:val="16"/>
        </w:rPr>
        <w:t xml:space="preserve"> </w:t>
      </w:r>
      <w:r>
        <w:rPr>
          <w:sz w:val="16"/>
        </w:rPr>
        <w:t>processos inflamatóris agudos e crônicos, como paleativo nas leucemias e linfomas e nos</w:t>
      </w:r>
      <w:r>
        <w:rPr>
          <w:spacing w:val="40"/>
          <w:sz w:val="16"/>
        </w:rPr>
        <w:t xml:space="preserve"> </w:t>
      </w:r>
      <w:r>
        <w:rPr>
          <w:sz w:val="16"/>
        </w:rPr>
        <w:t>estados</w:t>
      </w:r>
      <w:r>
        <w:rPr>
          <w:spacing w:val="-3"/>
          <w:sz w:val="16"/>
        </w:rPr>
        <w:t xml:space="preserve"> </w:t>
      </w:r>
      <w:r>
        <w:rPr>
          <w:sz w:val="16"/>
        </w:rPr>
        <w:t>edematosos.</w:t>
      </w:r>
    </w:p>
    <w:p w14:paraId="10C7A8AA">
      <w:pPr>
        <w:spacing w:before="178" w:line="352" w:lineRule="auto"/>
        <w:ind w:left="0" w:right="0" w:firstLine="0"/>
        <w:jc w:val="both"/>
        <w:rPr>
          <w:sz w:val="16"/>
        </w:rPr>
      </w:pPr>
      <w:r>
        <w:rPr>
          <w:sz w:val="16"/>
        </w:rPr>
        <w:t>Quimioterápico antimicrobiano indicada no tratamento de infecções por estafilococos</w:t>
      </w:r>
      <w:r>
        <w:rPr>
          <w:spacing w:val="40"/>
          <w:sz w:val="16"/>
        </w:rPr>
        <w:t xml:space="preserve"> </w:t>
      </w:r>
      <w:r>
        <w:rPr>
          <w:sz w:val="16"/>
        </w:rPr>
        <w:t>produtores de penicilinase sensíveis ao fármaco.</w:t>
      </w:r>
    </w:p>
    <w:p w14:paraId="070BF2BA">
      <w:pPr>
        <w:tabs>
          <w:tab w:val="left" w:pos="450"/>
        </w:tabs>
        <w:spacing w:before="129"/>
        <w:ind w:left="0" w:right="0" w:firstLine="0"/>
        <w:jc w:val="left"/>
        <w:rPr>
          <w:sz w:val="16"/>
        </w:rPr>
      </w:pPr>
      <w:r>
        <w:br w:type="column"/>
      </w:r>
      <w:r>
        <w:rPr>
          <w:spacing w:val="-10"/>
          <w:sz w:val="16"/>
        </w:rPr>
        <w:t>3</w:t>
      </w:r>
      <w:r>
        <w:rPr>
          <w:sz w:val="16"/>
        </w:rPr>
        <w:tab/>
      </w:r>
      <w:r>
        <w:rPr>
          <w:spacing w:val="-5"/>
          <w:sz w:val="16"/>
        </w:rPr>
        <w:t>50</w:t>
      </w:r>
    </w:p>
    <w:p w14:paraId="3B8C9A33">
      <w:pPr>
        <w:pStyle w:val="7"/>
        <w:spacing w:before="0"/>
        <w:rPr>
          <w:sz w:val="16"/>
        </w:rPr>
      </w:pPr>
    </w:p>
    <w:p w14:paraId="43CE7229">
      <w:pPr>
        <w:pStyle w:val="7"/>
        <w:spacing w:before="0"/>
        <w:rPr>
          <w:sz w:val="16"/>
        </w:rPr>
      </w:pPr>
    </w:p>
    <w:p w14:paraId="5518A49F">
      <w:pPr>
        <w:pStyle w:val="7"/>
        <w:spacing w:before="0"/>
        <w:rPr>
          <w:sz w:val="16"/>
        </w:rPr>
      </w:pPr>
    </w:p>
    <w:p w14:paraId="48F4711E">
      <w:pPr>
        <w:pStyle w:val="7"/>
        <w:spacing w:before="54"/>
        <w:rPr>
          <w:sz w:val="16"/>
        </w:rPr>
      </w:pPr>
    </w:p>
    <w:p w14:paraId="75A56985">
      <w:pPr>
        <w:tabs>
          <w:tab w:val="left" w:pos="450"/>
        </w:tabs>
        <w:spacing w:before="1"/>
        <w:ind w:left="0" w:right="0" w:firstLine="0"/>
        <w:jc w:val="left"/>
        <w:rPr>
          <w:sz w:val="16"/>
        </w:rPr>
      </w:pPr>
      <w:r>
        <w:rPr>
          <w:spacing w:val="-5"/>
          <w:sz w:val="16"/>
        </w:rPr>
        <w:t>370</w:t>
      </w:r>
      <w:r>
        <w:rPr>
          <w:sz w:val="16"/>
        </w:rPr>
        <w:tab/>
      </w:r>
      <w:r>
        <w:rPr>
          <w:spacing w:val="-2"/>
          <w:sz w:val="16"/>
        </w:rPr>
        <w:t>5.300</w:t>
      </w:r>
    </w:p>
    <w:p w14:paraId="3C87BED0">
      <w:pPr>
        <w:pStyle w:val="7"/>
        <w:spacing w:before="0"/>
        <w:rPr>
          <w:sz w:val="16"/>
        </w:rPr>
      </w:pPr>
    </w:p>
    <w:p w14:paraId="60E26EFB">
      <w:pPr>
        <w:pStyle w:val="7"/>
        <w:spacing w:before="0"/>
        <w:rPr>
          <w:sz w:val="16"/>
        </w:rPr>
      </w:pPr>
    </w:p>
    <w:p w14:paraId="043F4274">
      <w:pPr>
        <w:pStyle w:val="7"/>
        <w:spacing w:before="0"/>
        <w:rPr>
          <w:sz w:val="16"/>
        </w:rPr>
      </w:pPr>
    </w:p>
    <w:p w14:paraId="012F975F">
      <w:pPr>
        <w:pStyle w:val="7"/>
        <w:spacing w:before="70"/>
        <w:rPr>
          <w:sz w:val="16"/>
        </w:rPr>
      </w:pPr>
    </w:p>
    <w:p w14:paraId="6E918856">
      <w:pPr>
        <w:spacing w:before="0"/>
        <w:ind w:left="0" w:right="0" w:firstLine="0"/>
        <w:jc w:val="left"/>
        <w:rPr>
          <w:sz w:val="16"/>
        </w:rPr>
      </w:pPr>
      <w:r>
        <w:rPr>
          <w:sz w:val="16"/>
        </w:rPr>
        <w:t>1104</w:t>
      </w:r>
      <w:r>
        <w:rPr>
          <w:spacing w:val="70"/>
          <w:w w:val="150"/>
          <w:sz w:val="16"/>
        </w:rPr>
        <w:t xml:space="preserve"> </w:t>
      </w:r>
      <w:r>
        <w:rPr>
          <w:spacing w:val="-2"/>
          <w:sz w:val="16"/>
        </w:rPr>
        <w:t>16.000</w:t>
      </w:r>
    </w:p>
    <w:p w14:paraId="3350643A">
      <w:pPr>
        <w:spacing w:after="0"/>
        <w:jc w:val="left"/>
        <w:rPr>
          <w:sz w:val="16"/>
        </w:rPr>
        <w:sectPr>
          <w:type w:val="continuous"/>
          <w:pgSz w:w="15840" w:h="24480"/>
          <w:pgMar w:top="160" w:right="0" w:bottom="280" w:left="0" w:header="720" w:footer="720" w:gutter="0"/>
          <w:cols w:equalWidth="0" w:num="4">
            <w:col w:w="1011" w:space="40"/>
            <w:col w:w="7024" w:space="32"/>
            <w:col w:w="6006" w:space="32"/>
            <w:col w:w="1695"/>
          </w:cols>
        </w:sectPr>
      </w:pPr>
    </w:p>
    <w:p w14:paraId="49DE631A">
      <w:pPr>
        <w:spacing w:before="29"/>
        <w:ind w:left="1160" w:right="0" w:firstLine="0"/>
        <w:jc w:val="left"/>
        <w:rPr>
          <w:sz w:val="16"/>
        </w:rPr>
      </w:pPr>
      <w:r>
        <w:rPr>
          <w:sz w:val="16"/>
        </w:rPr>
        <w:t>PRINCIPIO</w:t>
      </w:r>
      <w:r>
        <w:rPr>
          <w:spacing w:val="75"/>
          <w:w w:val="150"/>
          <w:sz w:val="16"/>
        </w:rPr>
        <w:t xml:space="preserve"> </w:t>
      </w:r>
      <w:r>
        <w:rPr>
          <w:sz w:val="16"/>
        </w:rPr>
        <w:t>ATIVO:</w:t>
      </w:r>
      <w:r>
        <w:rPr>
          <w:spacing w:val="32"/>
          <w:sz w:val="16"/>
        </w:rPr>
        <w:t xml:space="preserve">  </w:t>
      </w:r>
      <w:r>
        <w:rPr>
          <w:sz w:val="16"/>
        </w:rPr>
        <w:t>PARACETAMOL,</w:t>
      </w:r>
      <w:r>
        <w:rPr>
          <w:spacing w:val="33"/>
          <w:sz w:val="16"/>
        </w:rPr>
        <w:t xml:space="preserve">  </w:t>
      </w:r>
      <w:r>
        <w:rPr>
          <w:sz w:val="16"/>
        </w:rPr>
        <w:t>FORMA</w:t>
      </w:r>
      <w:r>
        <w:rPr>
          <w:spacing w:val="78"/>
          <w:w w:val="150"/>
          <w:sz w:val="16"/>
        </w:rPr>
        <w:t xml:space="preserve"> </w:t>
      </w:r>
      <w:r>
        <w:rPr>
          <w:sz w:val="16"/>
        </w:rPr>
        <w:t>FARMACEUTICA:</w:t>
      </w:r>
      <w:r>
        <w:rPr>
          <w:spacing w:val="32"/>
          <w:sz w:val="16"/>
        </w:rPr>
        <w:t xml:space="preserve">  </w:t>
      </w:r>
      <w:r>
        <w:rPr>
          <w:sz w:val="16"/>
        </w:rPr>
        <w:t>SOLUCAO</w:t>
      </w:r>
      <w:r>
        <w:rPr>
          <w:spacing w:val="33"/>
          <w:sz w:val="16"/>
        </w:rPr>
        <w:t xml:space="preserve">  </w:t>
      </w:r>
      <w:r>
        <w:rPr>
          <w:sz w:val="16"/>
        </w:rPr>
        <w:t>INJETAVEL,</w:t>
      </w:r>
      <w:r>
        <w:rPr>
          <w:spacing w:val="-8"/>
          <w:sz w:val="16"/>
        </w:rPr>
        <w:t xml:space="preserve"> </w:t>
      </w:r>
      <w:r>
        <w:rPr>
          <w:sz w:val="16"/>
        </w:rPr>
        <w:t>Medicamento</w:t>
      </w:r>
      <w:r>
        <w:rPr>
          <w:spacing w:val="3"/>
          <w:sz w:val="16"/>
        </w:rPr>
        <w:t xml:space="preserve"> </w:t>
      </w:r>
      <w:r>
        <w:rPr>
          <w:sz w:val="16"/>
        </w:rPr>
        <w:t>utilizado</w:t>
      </w:r>
      <w:r>
        <w:rPr>
          <w:spacing w:val="3"/>
          <w:sz w:val="16"/>
        </w:rPr>
        <w:t xml:space="preserve"> </w:t>
      </w:r>
      <w:r>
        <w:rPr>
          <w:sz w:val="16"/>
        </w:rPr>
        <w:t>no</w:t>
      </w:r>
      <w:r>
        <w:rPr>
          <w:spacing w:val="3"/>
          <w:sz w:val="16"/>
        </w:rPr>
        <w:t xml:space="preserve"> </w:t>
      </w:r>
      <w:r>
        <w:rPr>
          <w:sz w:val="16"/>
        </w:rPr>
        <w:t>tratamento</w:t>
      </w:r>
      <w:r>
        <w:rPr>
          <w:spacing w:val="3"/>
          <w:sz w:val="16"/>
        </w:rPr>
        <w:t xml:space="preserve"> </w:t>
      </w:r>
      <w:r>
        <w:rPr>
          <w:sz w:val="16"/>
        </w:rPr>
        <w:t>de</w:t>
      </w:r>
      <w:r>
        <w:rPr>
          <w:spacing w:val="3"/>
          <w:sz w:val="16"/>
        </w:rPr>
        <w:t xml:space="preserve"> </w:t>
      </w:r>
      <w:r>
        <w:rPr>
          <w:sz w:val="16"/>
        </w:rPr>
        <w:t>curta</w:t>
      </w:r>
      <w:r>
        <w:rPr>
          <w:spacing w:val="3"/>
          <w:sz w:val="16"/>
        </w:rPr>
        <w:t xml:space="preserve"> </w:t>
      </w:r>
      <w:r>
        <w:rPr>
          <w:sz w:val="16"/>
        </w:rPr>
        <w:t>duração</w:t>
      </w:r>
      <w:r>
        <w:rPr>
          <w:spacing w:val="3"/>
          <w:sz w:val="16"/>
        </w:rPr>
        <w:t xml:space="preserve"> </w:t>
      </w:r>
      <w:r>
        <w:rPr>
          <w:sz w:val="16"/>
        </w:rPr>
        <w:t>da</w:t>
      </w:r>
      <w:r>
        <w:rPr>
          <w:spacing w:val="3"/>
          <w:sz w:val="16"/>
        </w:rPr>
        <w:t xml:space="preserve"> </w:t>
      </w:r>
      <w:r>
        <w:rPr>
          <w:sz w:val="16"/>
        </w:rPr>
        <w:t>dor</w:t>
      </w:r>
      <w:r>
        <w:rPr>
          <w:spacing w:val="3"/>
          <w:sz w:val="16"/>
        </w:rPr>
        <w:t xml:space="preserve"> </w:t>
      </w:r>
      <w:r>
        <w:rPr>
          <w:sz w:val="16"/>
        </w:rPr>
        <w:t>moderada,</w:t>
      </w:r>
      <w:r>
        <w:rPr>
          <w:spacing w:val="3"/>
          <w:sz w:val="16"/>
        </w:rPr>
        <w:t xml:space="preserve"> </w:t>
      </w:r>
      <w:r>
        <w:rPr>
          <w:sz w:val="16"/>
        </w:rPr>
        <w:t>especialmente</w:t>
      </w:r>
      <w:r>
        <w:rPr>
          <w:spacing w:val="4"/>
          <w:sz w:val="16"/>
        </w:rPr>
        <w:t xml:space="preserve"> </w:t>
      </w:r>
      <w:r>
        <w:rPr>
          <w:spacing w:val="-4"/>
          <w:sz w:val="16"/>
        </w:rPr>
        <w:t>após</w:t>
      </w:r>
    </w:p>
    <w:p w14:paraId="72742265">
      <w:pPr>
        <w:pStyle w:val="10"/>
        <w:numPr>
          <w:ilvl w:val="0"/>
          <w:numId w:val="19"/>
        </w:numPr>
        <w:tabs>
          <w:tab w:val="left" w:pos="610"/>
          <w:tab w:val="left" w:pos="14595"/>
        </w:tabs>
        <w:spacing w:before="86" w:after="0" w:line="240" w:lineRule="auto"/>
        <w:ind w:left="610" w:right="0" w:hanging="459"/>
        <w:jc w:val="left"/>
        <w:rPr>
          <w:sz w:val="16"/>
        </w:rPr>
      </w:pPr>
      <w:r>
        <w:rPr>
          <w:sz w:val="16"/>
        </w:rPr>
        <w:t>182075</w:t>
      </w:r>
      <w:r>
        <w:rPr>
          <w:spacing w:val="29"/>
          <w:sz w:val="16"/>
        </w:rPr>
        <w:t xml:space="preserve"> </w:t>
      </w:r>
      <w:r>
        <w:rPr>
          <w:sz w:val="16"/>
        </w:rPr>
        <w:t>CONCENTRACAO</w:t>
      </w:r>
      <w:r>
        <w:rPr>
          <w:spacing w:val="40"/>
          <w:sz w:val="16"/>
        </w:rPr>
        <w:t xml:space="preserve">  </w:t>
      </w:r>
      <w:r>
        <w:rPr>
          <w:sz w:val="16"/>
        </w:rPr>
        <w:t>/</w:t>
      </w:r>
      <w:r>
        <w:rPr>
          <w:spacing w:val="41"/>
          <w:sz w:val="16"/>
        </w:rPr>
        <w:t xml:space="preserve">  </w:t>
      </w:r>
      <w:r>
        <w:rPr>
          <w:sz w:val="16"/>
        </w:rPr>
        <w:t>DOSAGEM:</w:t>
      </w:r>
      <w:r>
        <w:rPr>
          <w:spacing w:val="40"/>
          <w:sz w:val="16"/>
        </w:rPr>
        <w:t xml:space="preserve">  </w:t>
      </w:r>
      <w:r>
        <w:rPr>
          <w:sz w:val="16"/>
        </w:rPr>
        <w:t>10</w:t>
      </w:r>
      <w:r>
        <w:rPr>
          <w:spacing w:val="41"/>
          <w:sz w:val="16"/>
        </w:rPr>
        <w:t xml:space="preserve">  </w:t>
      </w:r>
      <w:r>
        <w:rPr>
          <w:sz w:val="16"/>
        </w:rPr>
        <w:t>MG/ML,</w:t>
      </w:r>
      <w:r>
        <w:rPr>
          <w:spacing w:val="40"/>
          <w:sz w:val="16"/>
        </w:rPr>
        <w:t xml:space="preserve">  </w:t>
      </w:r>
      <w:r>
        <w:rPr>
          <w:sz w:val="16"/>
        </w:rPr>
        <w:t>UNIDADE:</w:t>
      </w:r>
      <w:r>
        <w:rPr>
          <w:spacing w:val="40"/>
          <w:sz w:val="16"/>
        </w:rPr>
        <w:t xml:space="preserve">  </w:t>
      </w:r>
      <w:r>
        <w:rPr>
          <w:sz w:val="16"/>
        </w:rPr>
        <w:t>MG/ML,</w:t>
      </w:r>
      <w:r>
        <w:rPr>
          <w:spacing w:val="39"/>
          <w:sz w:val="16"/>
        </w:rPr>
        <w:t xml:space="preserve">  </w:t>
      </w:r>
      <w:r>
        <w:rPr>
          <w:sz w:val="16"/>
        </w:rPr>
        <w:t>VOLUME:</w:t>
      </w:r>
      <w:r>
        <w:rPr>
          <w:spacing w:val="41"/>
          <w:sz w:val="16"/>
        </w:rPr>
        <w:t xml:space="preserve">  </w:t>
      </w:r>
      <w:r>
        <w:rPr>
          <w:sz w:val="16"/>
        </w:rPr>
        <w:t>50</w:t>
      </w:r>
      <w:r>
        <w:rPr>
          <w:spacing w:val="40"/>
          <w:sz w:val="16"/>
        </w:rPr>
        <w:t xml:space="preserve">  </w:t>
      </w:r>
      <w:r>
        <w:rPr>
          <w:sz w:val="16"/>
        </w:rPr>
        <w:t>ML,</w:t>
      </w:r>
      <w:r>
        <w:rPr>
          <w:spacing w:val="-8"/>
          <w:sz w:val="16"/>
        </w:rPr>
        <w:t xml:space="preserve"> </w:t>
      </w:r>
      <w:r>
        <w:rPr>
          <w:sz w:val="16"/>
        </w:rPr>
        <w:t>cirurgias,</w:t>
      </w:r>
      <w:r>
        <w:rPr>
          <w:spacing w:val="13"/>
          <w:sz w:val="16"/>
        </w:rPr>
        <w:t xml:space="preserve"> </w:t>
      </w:r>
      <w:r>
        <w:rPr>
          <w:sz w:val="16"/>
        </w:rPr>
        <w:t>e</w:t>
      </w:r>
      <w:r>
        <w:rPr>
          <w:spacing w:val="13"/>
          <w:sz w:val="16"/>
        </w:rPr>
        <w:t xml:space="preserve"> </w:t>
      </w:r>
      <w:r>
        <w:rPr>
          <w:sz w:val="16"/>
        </w:rPr>
        <w:t>na</w:t>
      </w:r>
      <w:r>
        <w:rPr>
          <w:spacing w:val="13"/>
          <w:sz w:val="16"/>
        </w:rPr>
        <w:t xml:space="preserve"> </w:t>
      </w:r>
      <w:r>
        <w:rPr>
          <w:sz w:val="16"/>
        </w:rPr>
        <w:t>redução</w:t>
      </w:r>
      <w:r>
        <w:rPr>
          <w:spacing w:val="13"/>
          <w:sz w:val="16"/>
        </w:rPr>
        <w:t xml:space="preserve"> </w:t>
      </w:r>
      <w:r>
        <w:rPr>
          <w:sz w:val="16"/>
        </w:rPr>
        <w:t>da</w:t>
      </w:r>
      <w:r>
        <w:rPr>
          <w:spacing w:val="13"/>
          <w:sz w:val="16"/>
        </w:rPr>
        <w:t xml:space="preserve"> </w:t>
      </w:r>
      <w:r>
        <w:rPr>
          <w:sz w:val="16"/>
        </w:rPr>
        <w:t>febre,</w:t>
      </w:r>
      <w:r>
        <w:rPr>
          <w:spacing w:val="13"/>
          <w:sz w:val="16"/>
        </w:rPr>
        <w:t xml:space="preserve"> </w:t>
      </w:r>
      <w:r>
        <w:rPr>
          <w:sz w:val="16"/>
        </w:rPr>
        <w:t>quando</w:t>
      </w:r>
      <w:r>
        <w:rPr>
          <w:spacing w:val="13"/>
          <w:sz w:val="16"/>
        </w:rPr>
        <w:t xml:space="preserve"> </w:t>
      </w:r>
      <w:r>
        <w:rPr>
          <w:sz w:val="16"/>
        </w:rPr>
        <w:t>a</w:t>
      </w:r>
      <w:r>
        <w:rPr>
          <w:spacing w:val="13"/>
          <w:sz w:val="16"/>
        </w:rPr>
        <w:t xml:space="preserve"> </w:t>
      </w:r>
      <w:r>
        <w:rPr>
          <w:sz w:val="16"/>
        </w:rPr>
        <w:t>administração</w:t>
      </w:r>
      <w:r>
        <w:rPr>
          <w:spacing w:val="13"/>
          <w:sz w:val="16"/>
        </w:rPr>
        <w:t xml:space="preserve"> </w:t>
      </w:r>
      <w:r>
        <w:rPr>
          <w:sz w:val="16"/>
        </w:rPr>
        <w:t>por</w:t>
      </w:r>
      <w:r>
        <w:rPr>
          <w:spacing w:val="13"/>
          <w:sz w:val="16"/>
        </w:rPr>
        <w:t xml:space="preserve"> </w:t>
      </w:r>
      <w:r>
        <w:rPr>
          <w:sz w:val="16"/>
        </w:rPr>
        <w:t>via</w:t>
      </w:r>
      <w:r>
        <w:rPr>
          <w:spacing w:val="13"/>
          <w:sz w:val="16"/>
        </w:rPr>
        <w:t xml:space="preserve"> </w:t>
      </w:r>
      <w:r>
        <w:rPr>
          <w:sz w:val="16"/>
        </w:rPr>
        <w:t>intravenosa</w:t>
      </w:r>
      <w:r>
        <w:rPr>
          <w:spacing w:val="13"/>
          <w:sz w:val="16"/>
        </w:rPr>
        <w:t xml:space="preserve"> </w:t>
      </w:r>
      <w:r>
        <w:rPr>
          <w:sz w:val="16"/>
        </w:rPr>
        <w:t>é</w:t>
      </w:r>
      <w:r>
        <w:rPr>
          <w:spacing w:val="13"/>
          <w:sz w:val="16"/>
        </w:rPr>
        <w:t xml:space="preserve"> </w:t>
      </w:r>
      <w:r>
        <w:rPr>
          <w:sz w:val="16"/>
        </w:rPr>
        <w:t>clinicamente</w:t>
      </w:r>
      <w:r>
        <w:rPr>
          <w:spacing w:val="-7"/>
          <w:sz w:val="16"/>
        </w:rPr>
        <w:t xml:space="preserve"> </w:t>
      </w:r>
      <w:r>
        <w:rPr>
          <w:spacing w:val="-5"/>
          <w:sz w:val="16"/>
        </w:rPr>
        <w:t>45</w:t>
      </w:r>
      <w:r>
        <w:rPr>
          <w:sz w:val="16"/>
        </w:rPr>
        <w:tab/>
      </w:r>
      <w:r>
        <w:rPr>
          <w:spacing w:val="-5"/>
          <w:sz w:val="16"/>
        </w:rPr>
        <w:t>650</w:t>
      </w:r>
    </w:p>
    <w:p w14:paraId="4EB487B1">
      <w:pPr>
        <w:tabs>
          <w:tab w:val="left" w:pos="8106"/>
        </w:tabs>
        <w:spacing w:before="86"/>
        <w:ind w:left="1160" w:right="0" w:firstLine="0"/>
        <w:jc w:val="left"/>
        <w:rPr>
          <w:sz w:val="16"/>
        </w:rPr>
      </w:pPr>
      <w:r>
        <w:rPr>
          <w:sz w:val="16"/>
        </w:rPr>
        <w:t>APRESENTACAO:</w:t>
      </w:r>
      <w:r>
        <w:rPr>
          <w:spacing w:val="-9"/>
          <w:sz w:val="16"/>
        </w:rPr>
        <w:t xml:space="preserve"> </w:t>
      </w:r>
      <w:r>
        <w:rPr>
          <w:sz w:val="16"/>
        </w:rPr>
        <w:t>FRASCO,</w:t>
      </w:r>
      <w:r>
        <w:rPr>
          <w:spacing w:val="-10"/>
          <w:sz w:val="16"/>
        </w:rPr>
        <w:t xml:space="preserve"> </w:t>
      </w:r>
      <w:r>
        <w:rPr>
          <w:sz w:val="16"/>
        </w:rPr>
        <w:t>ACESSORIO:</w:t>
      </w:r>
      <w:r>
        <w:rPr>
          <w:spacing w:val="-4"/>
          <w:sz w:val="16"/>
        </w:rPr>
        <w:t xml:space="preserve"> </w:t>
      </w:r>
      <w:r>
        <w:rPr>
          <w:sz w:val="16"/>
        </w:rPr>
        <w:t>N/A,</w:t>
      </w:r>
      <w:r>
        <w:rPr>
          <w:spacing w:val="-4"/>
          <w:sz w:val="16"/>
        </w:rPr>
        <w:t xml:space="preserve"> </w:t>
      </w:r>
      <w:r>
        <w:rPr>
          <w:sz w:val="16"/>
        </w:rPr>
        <w:t>FORMA</w:t>
      </w:r>
      <w:r>
        <w:rPr>
          <w:spacing w:val="-10"/>
          <w:sz w:val="16"/>
        </w:rPr>
        <w:t xml:space="preserve"> </w:t>
      </w:r>
      <w:r>
        <w:rPr>
          <w:sz w:val="16"/>
        </w:rPr>
        <w:t>FORNECIMENTO:</w:t>
      </w:r>
      <w:r>
        <w:rPr>
          <w:spacing w:val="-3"/>
          <w:sz w:val="16"/>
        </w:rPr>
        <w:t xml:space="preserve"> </w:t>
      </w:r>
      <w:r>
        <w:rPr>
          <w:spacing w:val="-2"/>
          <w:sz w:val="16"/>
        </w:rPr>
        <w:t>UNIDADE</w:t>
      </w:r>
      <w:r>
        <w:rPr>
          <w:sz w:val="16"/>
        </w:rPr>
        <w:tab/>
      </w:r>
      <w:r>
        <w:rPr>
          <w:sz w:val="16"/>
        </w:rPr>
        <w:t>justificada</w:t>
      </w:r>
      <w:r>
        <w:rPr>
          <w:spacing w:val="-3"/>
          <w:sz w:val="16"/>
        </w:rPr>
        <w:t xml:space="preserve"> </w:t>
      </w:r>
      <w:r>
        <w:rPr>
          <w:sz w:val="16"/>
        </w:rPr>
        <w:t>ou</w:t>
      </w:r>
      <w:r>
        <w:rPr>
          <w:spacing w:val="-1"/>
          <w:sz w:val="16"/>
        </w:rPr>
        <w:t xml:space="preserve"> </w:t>
      </w:r>
      <w:r>
        <w:rPr>
          <w:sz w:val="16"/>
        </w:rPr>
        <w:t>outras</w:t>
      </w:r>
      <w:r>
        <w:rPr>
          <w:spacing w:val="-1"/>
          <w:sz w:val="16"/>
        </w:rPr>
        <w:t xml:space="preserve"> </w:t>
      </w:r>
      <w:r>
        <w:rPr>
          <w:sz w:val="16"/>
        </w:rPr>
        <w:t>vias</w:t>
      </w:r>
      <w:r>
        <w:rPr>
          <w:spacing w:val="-1"/>
          <w:sz w:val="16"/>
        </w:rPr>
        <w:t xml:space="preserve"> </w:t>
      </w:r>
      <w:r>
        <w:rPr>
          <w:sz w:val="16"/>
        </w:rPr>
        <w:t>de</w:t>
      </w:r>
      <w:r>
        <w:rPr>
          <w:spacing w:val="-1"/>
          <w:sz w:val="16"/>
        </w:rPr>
        <w:t xml:space="preserve"> </w:t>
      </w:r>
      <w:r>
        <w:rPr>
          <w:sz w:val="16"/>
        </w:rPr>
        <w:t>administração</w:t>
      </w:r>
      <w:r>
        <w:rPr>
          <w:spacing w:val="-1"/>
          <w:sz w:val="16"/>
        </w:rPr>
        <w:t xml:space="preserve"> </w:t>
      </w:r>
      <w:r>
        <w:rPr>
          <w:sz w:val="16"/>
        </w:rPr>
        <w:t>não</w:t>
      </w:r>
      <w:r>
        <w:rPr>
          <w:spacing w:val="-1"/>
          <w:sz w:val="16"/>
        </w:rPr>
        <w:t xml:space="preserve"> </w:t>
      </w:r>
      <w:r>
        <w:rPr>
          <w:sz w:val="16"/>
        </w:rPr>
        <w:t>são</w:t>
      </w:r>
      <w:r>
        <w:rPr>
          <w:spacing w:val="-1"/>
          <w:sz w:val="16"/>
        </w:rPr>
        <w:t xml:space="preserve"> </w:t>
      </w:r>
      <w:r>
        <w:rPr>
          <w:spacing w:val="-2"/>
          <w:sz w:val="16"/>
        </w:rPr>
        <w:t>possíveis.</w:t>
      </w:r>
    </w:p>
    <w:p w14:paraId="3A1222A8">
      <w:pPr>
        <w:tabs>
          <w:tab w:val="left" w:pos="2153"/>
          <w:tab w:val="left" w:pos="2897"/>
          <w:tab w:val="left" w:pos="4329"/>
          <w:tab w:val="left" w:pos="5109"/>
          <w:tab w:val="left" w:pos="6623"/>
          <w:tab w:val="left" w:pos="7598"/>
        </w:tabs>
        <w:spacing w:before="116"/>
        <w:ind w:left="1160" w:right="0" w:firstLine="0"/>
        <w:jc w:val="left"/>
        <w:rPr>
          <w:sz w:val="16"/>
        </w:rPr>
      </w:pPr>
      <w:r>
        <w:rPr>
          <w:spacing w:val="-2"/>
          <w:sz w:val="16"/>
        </w:rPr>
        <w:t>PRINCIPIO</w:t>
      </w:r>
      <w:r>
        <w:rPr>
          <w:sz w:val="16"/>
        </w:rPr>
        <w:tab/>
      </w:r>
      <w:r>
        <w:rPr>
          <w:spacing w:val="-2"/>
          <w:sz w:val="16"/>
        </w:rPr>
        <w:t>ATIVO:</w:t>
      </w:r>
      <w:r>
        <w:rPr>
          <w:sz w:val="16"/>
        </w:rPr>
        <w:tab/>
      </w:r>
      <w:r>
        <w:rPr>
          <w:spacing w:val="-2"/>
          <w:sz w:val="16"/>
        </w:rPr>
        <w:t>PARACETAMOL,</w:t>
      </w:r>
      <w:r>
        <w:rPr>
          <w:sz w:val="16"/>
        </w:rPr>
        <w:tab/>
      </w:r>
      <w:r>
        <w:rPr>
          <w:spacing w:val="-2"/>
          <w:sz w:val="16"/>
        </w:rPr>
        <w:t>FORMA</w:t>
      </w:r>
      <w:r>
        <w:rPr>
          <w:sz w:val="16"/>
        </w:rPr>
        <w:tab/>
      </w:r>
      <w:r>
        <w:rPr>
          <w:spacing w:val="-2"/>
          <w:sz w:val="16"/>
        </w:rPr>
        <w:t>FARMACEUTICA:</w:t>
      </w:r>
      <w:r>
        <w:rPr>
          <w:sz w:val="16"/>
        </w:rPr>
        <w:tab/>
      </w:r>
      <w:r>
        <w:rPr>
          <w:spacing w:val="-2"/>
          <w:sz w:val="16"/>
        </w:rPr>
        <w:t>SOLUCAO</w:t>
      </w:r>
      <w:r>
        <w:rPr>
          <w:sz w:val="16"/>
        </w:rPr>
        <w:tab/>
      </w:r>
      <w:r>
        <w:rPr>
          <w:sz w:val="16"/>
        </w:rPr>
        <w:t>ORAL,</w:t>
      </w:r>
      <w:r>
        <w:rPr>
          <w:spacing w:val="-7"/>
          <w:sz w:val="16"/>
        </w:rPr>
        <w:t xml:space="preserve"> </w:t>
      </w:r>
      <w:r>
        <w:rPr>
          <w:sz w:val="16"/>
        </w:rPr>
        <w:t>Indicado</w:t>
      </w:r>
      <w:r>
        <w:rPr>
          <w:spacing w:val="17"/>
          <w:sz w:val="16"/>
        </w:rPr>
        <w:t xml:space="preserve"> </w:t>
      </w:r>
      <w:r>
        <w:rPr>
          <w:sz w:val="16"/>
        </w:rPr>
        <w:t>na</w:t>
      </w:r>
      <w:r>
        <w:rPr>
          <w:spacing w:val="17"/>
          <w:sz w:val="16"/>
        </w:rPr>
        <w:t xml:space="preserve"> </w:t>
      </w:r>
      <w:r>
        <w:rPr>
          <w:sz w:val="16"/>
        </w:rPr>
        <w:t>redução</w:t>
      </w:r>
      <w:r>
        <w:rPr>
          <w:spacing w:val="17"/>
          <w:sz w:val="16"/>
        </w:rPr>
        <w:t xml:space="preserve"> </w:t>
      </w:r>
      <w:r>
        <w:rPr>
          <w:sz w:val="16"/>
        </w:rPr>
        <w:t>da</w:t>
      </w:r>
      <w:r>
        <w:rPr>
          <w:spacing w:val="17"/>
          <w:sz w:val="16"/>
        </w:rPr>
        <w:t xml:space="preserve"> </w:t>
      </w:r>
      <w:r>
        <w:rPr>
          <w:sz w:val="16"/>
        </w:rPr>
        <w:t>febre</w:t>
      </w:r>
      <w:r>
        <w:rPr>
          <w:spacing w:val="17"/>
          <w:sz w:val="16"/>
        </w:rPr>
        <w:t xml:space="preserve"> </w:t>
      </w:r>
      <w:r>
        <w:rPr>
          <w:sz w:val="16"/>
        </w:rPr>
        <w:t>e</w:t>
      </w:r>
      <w:r>
        <w:rPr>
          <w:spacing w:val="17"/>
          <w:sz w:val="16"/>
        </w:rPr>
        <w:t xml:space="preserve"> </w:t>
      </w:r>
      <w:r>
        <w:rPr>
          <w:sz w:val="16"/>
        </w:rPr>
        <w:t>no</w:t>
      </w:r>
      <w:r>
        <w:rPr>
          <w:spacing w:val="17"/>
          <w:sz w:val="16"/>
        </w:rPr>
        <w:t xml:space="preserve"> </w:t>
      </w:r>
      <w:r>
        <w:rPr>
          <w:sz w:val="16"/>
        </w:rPr>
        <w:t>alívio</w:t>
      </w:r>
      <w:r>
        <w:rPr>
          <w:spacing w:val="17"/>
          <w:sz w:val="16"/>
        </w:rPr>
        <w:t xml:space="preserve"> </w:t>
      </w:r>
      <w:r>
        <w:rPr>
          <w:sz w:val="16"/>
        </w:rPr>
        <w:t>de</w:t>
      </w:r>
      <w:r>
        <w:rPr>
          <w:spacing w:val="17"/>
          <w:sz w:val="16"/>
        </w:rPr>
        <w:t xml:space="preserve"> </w:t>
      </w:r>
      <w:r>
        <w:rPr>
          <w:sz w:val="16"/>
        </w:rPr>
        <w:t>dores</w:t>
      </w:r>
      <w:r>
        <w:rPr>
          <w:spacing w:val="17"/>
          <w:sz w:val="16"/>
        </w:rPr>
        <w:t xml:space="preserve"> </w:t>
      </w:r>
      <w:r>
        <w:rPr>
          <w:sz w:val="16"/>
        </w:rPr>
        <w:t>leves</w:t>
      </w:r>
      <w:r>
        <w:rPr>
          <w:spacing w:val="17"/>
          <w:sz w:val="16"/>
        </w:rPr>
        <w:t xml:space="preserve"> </w:t>
      </w:r>
      <w:r>
        <w:rPr>
          <w:sz w:val="16"/>
        </w:rPr>
        <w:t>a</w:t>
      </w:r>
      <w:r>
        <w:rPr>
          <w:spacing w:val="17"/>
          <w:sz w:val="16"/>
        </w:rPr>
        <w:t xml:space="preserve"> </w:t>
      </w:r>
      <w:r>
        <w:rPr>
          <w:sz w:val="16"/>
        </w:rPr>
        <w:t>moderadas</w:t>
      </w:r>
      <w:r>
        <w:rPr>
          <w:spacing w:val="17"/>
          <w:sz w:val="16"/>
        </w:rPr>
        <w:t xml:space="preserve"> </w:t>
      </w:r>
      <w:r>
        <w:rPr>
          <w:sz w:val="16"/>
        </w:rPr>
        <w:t>associadas</w:t>
      </w:r>
      <w:r>
        <w:rPr>
          <w:spacing w:val="17"/>
          <w:sz w:val="16"/>
        </w:rPr>
        <w:t xml:space="preserve"> </w:t>
      </w:r>
      <w:r>
        <w:rPr>
          <w:sz w:val="16"/>
        </w:rPr>
        <w:t>a</w:t>
      </w:r>
      <w:r>
        <w:rPr>
          <w:spacing w:val="17"/>
          <w:sz w:val="16"/>
        </w:rPr>
        <w:t xml:space="preserve"> </w:t>
      </w:r>
      <w:r>
        <w:rPr>
          <w:sz w:val="16"/>
        </w:rPr>
        <w:t>gripes</w:t>
      </w:r>
      <w:r>
        <w:rPr>
          <w:spacing w:val="17"/>
          <w:sz w:val="16"/>
        </w:rPr>
        <w:t xml:space="preserve"> </w:t>
      </w:r>
      <w:r>
        <w:rPr>
          <w:spacing w:val="-10"/>
          <w:sz w:val="16"/>
        </w:rPr>
        <w:t>e</w:t>
      </w:r>
    </w:p>
    <w:p w14:paraId="451E74C8">
      <w:pPr>
        <w:pStyle w:val="10"/>
        <w:numPr>
          <w:ilvl w:val="0"/>
          <w:numId w:val="19"/>
        </w:numPr>
        <w:tabs>
          <w:tab w:val="left" w:pos="610"/>
          <w:tab w:val="left" w:pos="14595"/>
        </w:tabs>
        <w:spacing w:before="86" w:after="0" w:line="240" w:lineRule="auto"/>
        <w:ind w:left="610" w:right="0" w:hanging="459"/>
        <w:jc w:val="left"/>
        <w:rPr>
          <w:sz w:val="16"/>
        </w:rPr>
      </w:pPr>
      <w:r>
        <w:rPr>
          <w:sz w:val="16"/>
        </w:rPr>
        <w:t>58123</w:t>
      </w:r>
      <w:r>
        <w:rPr>
          <w:spacing w:val="34"/>
          <w:sz w:val="16"/>
        </w:rPr>
        <w:t xml:space="preserve">  </w:t>
      </w:r>
      <w:r>
        <w:rPr>
          <w:sz w:val="16"/>
        </w:rPr>
        <w:t>CONCENTRACAO</w:t>
      </w:r>
      <w:r>
        <w:rPr>
          <w:spacing w:val="39"/>
          <w:sz w:val="16"/>
        </w:rPr>
        <w:t xml:space="preserve"> </w:t>
      </w:r>
      <w:r>
        <w:rPr>
          <w:sz w:val="16"/>
        </w:rPr>
        <w:t>/</w:t>
      </w:r>
      <w:r>
        <w:rPr>
          <w:spacing w:val="38"/>
          <w:sz w:val="16"/>
        </w:rPr>
        <w:t xml:space="preserve"> </w:t>
      </w:r>
      <w:r>
        <w:rPr>
          <w:sz w:val="16"/>
        </w:rPr>
        <w:t>DOSAGEM:</w:t>
      </w:r>
      <w:r>
        <w:rPr>
          <w:spacing w:val="38"/>
          <w:sz w:val="16"/>
        </w:rPr>
        <w:t xml:space="preserve"> </w:t>
      </w:r>
      <w:r>
        <w:rPr>
          <w:sz w:val="16"/>
        </w:rPr>
        <w:t>200,</w:t>
      </w:r>
      <w:r>
        <w:rPr>
          <w:spacing w:val="39"/>
          <w:sz w:val="16"/>
        </w:rPr>
        <w:t xml:space="preserve"> </w:t>
      </w:r>
      <w:r>
        <w:rPr>
          <w:sz w:val="16"/>
        </w:rPr>
        <w:t>UNIDADE:</w:t>
      </w:r>
      <w:r>
        <w:rPr>
          <w:spacing w:val="38"/>
          <w:sz w:val="16"/>
        </w:rPr>
        <w:t xml:space="preserve"> </w:t>
      </w:r>
      <w:r>
        <w:rPr>
          <w:sz w:val="16"/>
        </w:rPr>
        <w:t>MG/ML,</w:t>
      </w:r>
      <w:r>
        <w:rPr>
          <w:spacing w:val="35"/>
          <w:sz w:val="16"/>
        </w:rPr>
        <w:t xml:space="preserve"> </w:t>
      </w:r>
      <w:r>
        <w:rPr>
          <w:sz w:val="16"/>
        </w:rPr>
        <w:t>VOLUME:</w:t>
      </w:r>
      <w:r>
        <w:rPr>
          <w:spacing w:val="39"/>
          <w:sz w:val="16"/>
        </w:rPr>
        <w:t xml:space="preserve"> </w:t>
      </w:r>
      <w:r>
        <w:rPr>
          <w:sz w:val="16"/>
        </w:rPr>
        <w:t>15ML,</w:t>
      </w:r>
      <w:r>
        <w:rPr>
          <w:spacing w:val="29"/>
          <w:sz w:val="16"/>
        </w:rPr>
        <w:t xml:space="preserve"> </w:t>
      </w:r>
      <w:r>
        <w:rPr>
          <w:sz w:val="16"/>
        </w:rPr>
        <w:t>APRESENTACAO:</w:t>
      </w:r>
      <w:r>
        <w:rPr>
          <w:spacing w:val="-7"/>
          <w:sz w:val="16"/>
        </w:rPr>
        <w:t xml:space="preserve"> </w:t>
      </w:r>
      <w:r>
        <w:rPr>
          <w:sz w:val="16"/>
        </w:rPr>
        <w:t>resfriados</w:t>
      </w:r>
      <w:r>
        <w:rPr>
          <w:spacing w:val="19"/>
          <w:sz w:val="16"/>
        </w:rPr>
        <w:t xml:space="preserve"> </w:t>
      </w:r>
      <w:r>
        <w:rPr>
          <w:sz w:val="16"/>
        </w:rPr>
        <w:t>comuns,</w:t>
      </w:r>
      <w:r>
        <w:rPr>
          <w:spacing w:val="18"/>
          <w:sz w:val="16"/>
        </w:rPr>
        <w:t xml:space="preserve"> </w:t>
      </w:r>
      <w:r>
        <w:rPr>
          <w:sz w:val="16"/>
        </w:rPr>
        <w:t>dor</w:t>
      </w:r>
      <w:r>
        <w:rPr>
          <w:spacing w:val="19"/>
          <w:sz w:val="16"/>
        </w:rPr>
        <w:t xml:space="preserve"> </w:t>
      </w:r>
      <w:r>
        <w:rPr>
          <w:sz w:val="16"/>
        </w:rPr>
        <w:t>de</w:t>
      </w:r>
      <w:r>
        <w:rPr>
          <w:spacing w:val="18"/>
          <w:sz w:val="16"/>
        </w:rPr>
        <w:t xml:space="preserve"> </w:t>
      </w:r>
      <w:r>
        <w:rPr>
          <w:sz w:val="16"/>
        </w:rPr>
        <w:t>dente,</w:t>
      </w:r>
      <w:r>
        <w:rPr>
          <w:spacing w:val="19"/>
          <w:sz w:val="16"/>
        </w:rPr>
        <w:t xml:space="preserve"> </w:t>
      </w:r>
      <w:r>
        <w:rPr>
          <w:sz w:val="16"/>
        </w:rPr>
        <w:t>dor</w:t>
      </w:r>
      <w:r>
        <w:rPr>
          <w:spacing w:val="18"/>
          <w:sz w:val="16"/>
        </w:rPr>
        <w:t xml:space="preserve"> </w:t>
      </w:r>
      <w:r>
        <w:rPr>
          <w:sz w:val="16"/>
        </w:rPr>
        <w:t>de</w:t>
      </w:r>
      <w:r>
        <w:rPr>
          <w:spacing w:val="19"/>
          <w:sz w:val="16"/>
        </w:rPr>
        <w:t xml:space="preserve"> </w:t>
      </w:r>
      <w:r>
        <w:rPr>
          <w:sz w:val="16"/>
        </w:rPr>
        <w:t>cabeça,</w:t>
      </w:r>
      <w:r>
        <w:rPr>
          <w:spacing w:val="18"/>
          <w:sz w:val="16"/>
        </w:rPr>
        <w:t xml:space="preserve"> </w:t>
      </w:r>
      <w:r>
        <w:rPr>
          <w:sz w:val="16"/>
        </w:rPr>
        <w:t>cólica</w:t>
      </w:r>
      <w:r>
        <w:rPr>
          <w:spacing w:val="19"/>
          <w:sz w:val="16"/>
        </w:rPr>
        <w:t xml:space="preserve"> </w:t>
      </w:r>
      <w:r>
        <w:rPr>
          <w:sz w:val="16"/>
        </w:rPr>
        <w:t>menstrual,</w:t>
      </w:r>
      <w:r>
        <w:rPr>
          <w:spacing w:val="18"/>
          <w:sz w:val="16"/>
        </w:rPr>
        <w:t xml:space="preserve"> </w:t>
      </w:r>
      <w:r>
        <w:rPr>
          <w:sz w:val="16"/>
        </w:rPr>
        <w:t>dores</w:t>
      </w:r>
      <w:r>
        <w:rPr>
          <w:spacing w:val="19"/>
          <w:sz w:val="16"/>
        </w:rPr>
        <w:t xml:space="preserve"> </w:t>
      </w:r>
      <w:r>
        <w:rPr>
          <w:sz w:val="16"/>
        </w:rPr>
        <w:t>leves</w:t>
      </w:r>
      <w:r>
        <w:rPr>
          <w:spacing w:val="18"/>
          <w:sz w:val="16"/>
        </w:rPr>
        <w:t xml:space="preserve"> </w:t>
      </w:r>
      <w:r>
        <w:rPr>
          <w:sz w:val="16"/>
        </w:rPr>
        <w:t>associadas</w:t>
      </w:r>
      <w:r>
        <w:rPr>
          <w:spacing w:val="19"/>
          <w:sz w:val="16"/>
        </w:rPr>
        <w:t xml:space="preserve"> </w:t>
      </w:r>
      <w:r>
        <w:rPr>
          <w:sz w:val="16"/>
        </w:rPr>
        <w:t>à</w:t>
      </w:r>
      <w:r>
        <w:rPr>
          <w:spacing w:val="-8"/>
          <w:sz w:val="16"/>
        </w:rPr>
        <w:t xml:space="preserve"> </w:t>
      </w:r>
      <w:r>
        <w:rPr>
          <w:spacing w:val="-5"/>
          <w:sz w:val="16"/>
        </w:rPr>
        <w:t>151</w:t>
      </w:r>
      <w:r>
        <w:rPr>
          <w:sz w:val="16"/>
        </w:rPr>
        <w:tab/>
      </w:r>
      <w:r>
        <w:rPr>
          <w:spacing w:val="-2"/>
          <w:sz w:val="16"/>
        </w:rPr>
        <w:t>2.200</w:t>
      </w:r>
    </w:p>
    <w:p w14:paraId="5A4A1887">
      <w:pPr>
        <w:pStyle w:val="10"/>
        <w:spacing w:after="0" w:line="240" w:lineRule="auto"/>
        <w:jc w:val="left"/>
        <w:rPr>
          <w:sz w:val="16"/>
        </w:rPr>
        <w:sectPr>
          <w:type w:val="continuous"/>
          <w:pgSz w:w="15840" w:h="24480"/>
          <w:pgMar w:top="160" w:right="0" w:bottom="280" w:left="0" w:header="720" w:footer="720" w:gutter="0"/>
          <w:cols w:space="720" w:num="1"/>
        </w:sectPr>
      </w:pPr>
    </w:p>
    <w:p w14:paraId="5A4EB963">
      <w:pPr>
        <w:pStyle w:val="7"/>
        <w:spacing w:before="0"/>
        <w:rPr>
          <w:sz w:val="16"/>
        </w:rPr>
      </w:pPr>
    </w:p>
    <w:p w14:paraId="07BA585A">
      <w:pPr>
        <w:pStyle w:val="7"/>
        <w:spacing w:before="153"/>
        <w:rPr>
          <w:sz w:val="16"/>
        </w:rPr>
      </w:pPr>
    </w:p>
    <w:p w14:paraId="666A7D2A">
      <w:pPr>
        <w:pStyle w:val="10"/>
        <w:numPr>
          <w:ilvl w:val="0"/>
          <w:numId w:val="19"/>
        </w:numPr>
        <w:tabs>
          <w:tab w:val="left" w:pos="610"/>
        </w:tabs>
        <w:spacing w:before="0" w:after="0" w:line="240" w:lineRule="auto"/>
        <w:ind w:left="610" w:right="0" w:hanging="459"/>
        <w:jc w:val="left"/>
        <w:rPr>
          <w:sz w:val="16"/>
        </w:rPr>
      </w:pPr>
      <w:r>
        <w:rPr>
          <w:spacing w:val="-2"/>
          <w:sz w:val="16"/>
        </w:rPr>
        <w:t>74686</w:t>
      </w:r>
    </w:p>
    <w:p w14:paraId="36DB473F">
      <w:pPr>
        <w:spacing w:before="86"/>
        <w:ind w:left="110" w:right="0" w:firstLine="0"/>
        <w:jc w:val="left"/>
        <w:rPr>
          <w:sz w:val="16"/>
        </w:rPr>
      </w:pPr>
      <w:r>
        <w:br w:type="column"/>
      </w:r>
      <w:r>
        <w:rPr>
          <w:spacing w:val="-2"/>
          <w:sz w:val="16"/>
        </w:rPr>
        <w:t>FRASCO</w:t>
      </w:r>
    </w:p>
    <w:p w14:paraId="5E7C004E">
      <w:pPr>
        <w:tabs>
          <w:tab w:val="left" w:pos="1094"/>
          <w:tab w:val="left" w:pos="1829"/>
          <w:tab w:val="left" w:pos="3305"/>
          <w:tab w:val="left" w:pos="4076"/>
          <w:tab w:val="left" w:pos="5581"/>
          <w:tab w:val="left" w:pos="6547"/>
        </w:tabs>
        <w:spacing w:before="116" w:line="352" w:lineRule="auto"/>
        <w:ind w:left="110" w:right="0" w:firstLine="0"/>
        <w:jc w:val="left"/>
        <w:rPr>
          <w:sz w:val="16"/>
        </w:rPr>
      </w:pPr>
      <w:r>
        <w:rPr>
          <w:spacing w:val="-2"/>
          <w:sz w:val="16"/>
        </w:rPr>
        <w:t>PRINCIPIO</w:t>
      </w:r>
      <w:r>
        <w:rPr>
          <w:sz w:val="16"/>
        </w:rPr>
        <w:tab/>
      </w:r>
      <w:r>
        <w:rPr>
          <w:spacing w:val="-2"/>
          <w:sz w:val="16"/>
        </w:rPr>
        <w:t>ATIVO:</w:t>
      </w:r>
      <w:r>
        <w:rPr>
          <w:sz w:val="16"/>
        </w:rPr>
        <w:tab/>
      </w:r>
      <w:r>
        <w:rPr>
          <w:spacing w:val="-2"/>
          <w:sz w:val="16"/>
        </w:rPr>
        <w:t>PREDNISOLONA,</w:t>
      </w:r>
      <w:r>
        <w:rPr>
          <w:sz w:val="16"/>
        </w:rPr>
        <w:tab/>
      </w:r>
      <w:r>
        <w:rPr>
          <w:spacing w:val="-2"/>
          <w:sz w:val="16"/>
        </w:rPr>
        <w:t>FORMA</w:t>
      </w:r>
      <w:r>
        <w:rPr>
          <w:sz w:val="16"/>
        </w:rPr>
        <w:tab/>
      </w:r>
      <w:r>
        <w:rPr>
          <w:spacing w:val="-2"/>
          <w:sz w:val="16"/>
        </w:rPr>
        <w:t>FARMACEUTICA:</w:t>
      </w:r>
      <w:r>
        <w:rPr>
          <w:sz w:val="16"/>
        </w:rPr>
        <w:tab/>
      </w:r>
      <w:r>
        <w:rPr>
          <w:spacing w:val="-2"/>
          <w:sz w:val="16"/>
        </w:rPr>
        <w:t>SOLUCAO</w:t>
      </w:r>
      <w:r>
        <w:rPr>
          <w:sz w:val="16"/>
        </w:rPr>
        <w:tab/>
      </w:r>
      <w:r>
        <w:rPr>
          <w:spacing w:val="-2"/>
          <w:sz w:val="16"/>
        </w:rPr>
        <w:t>ORAL,</w:t>
      </w:r>
      <w:r>
        <w:rPr>
          <w:spacing w:val="40"/>
          <w:sz w:val="16"/>
        </w:rPr>
        <w:t xml:space="preserve"> </w:t>
      </w:r>
      <w:r>
        <w:rPr>
          <w:sz w:val="16"/>
        </w:rPr>
        <w:t>CONCENTRACAO / DOSAGEM: 3, UNIDADE: MG/ML, VOLUME: 60 ML</w:t>
      </w:r>
    </w:p>
    <w:p w14:paraId="6E305A2E">
      <w:pPr>
        <w:spacing w:before="164"/>
        <w:ind w:left="110" w:right="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26035</wp:posOffset>
                </wp:positionH>
                <wp:positionV relativeFrom="paragraph">
                  <wp:posOffset>194310</wp:posOffset>
                </wp:positionV>
                <wp:extent cx="9591040" cy="1891030"/>
                <wp:effectExtent l="0" t="0" r="0" b="0"/>
                <wp:wrapNone/>
                <wp:docPr id="20" name="Textbox 20"/>
                <wp:cNvGraphicFramePr/>
                <a:graphic xmlns:a="http://schemas.openxmlformats.org/drawingml/2006/main">
                  <a:graphicData uri="http://schemas.microsoft.com/office/word/2010/wordprocessingShape">
                    <wps:wsp>
                      <wps:cNvSpPr txBox="1"/>
                      <wps:spPr>
                        <a:xfrm>
                          <a:off x="0" y="0"/>
                          <a:ext cx="9591040" cy="189103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
                              <w:gridCol w:w="625"/>
                              <w:gridCol w:w="13445"/>
                              <w:gridCol w:w="556"/>
                            </w:tblGrid>
                            <w:tr w14:paraId="52DE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14430" w:type="dxa"/>
                                  <w:gridSpan w:val="3"/>
                                </w:tcPr>
                                <w:p w14:paraId="7469CDE9">
                                  <w:pPr>
                                    <w:pStyle w:val="11"/>
                                    <w:tabs>
                                      <w:tab w:val="left" w:pos="509"/>
                                      <w:tab w:val="left" w:pos="8005"/>
                                    </w:tabs>
                                    <w:spacing w:line="177" w:lineRule="exact"/>
                                    <w:ind w:left="50"/>
                                    <w:rPr>
                                      <w:sz w:val="16"/>
                                    </w:rPr>
                                  </w:pPr>
                                  <w:r>
                                    <w:rPr>
                                      <w:spacing w:val="-10"/>
                                      <w:sz w:val="16"/>
                                    </w:rPr>
                                    <w:t>7</w:t>
                                  </w:r>
                                  <w:r>
                                    <w:rPr>
                                      <w:sz w:val="16"/>
                                    </w:rPr>
                                    <w:tab/>
                                  </w:r>
                                  <w:r>
                                    <w:rPr>
                                      <w:spacing w:val="-2"/>
                                      <w:sz w:val="16"/>
                                    </w:rPr>
                                    <w:t>118000</w:t>
                                  </w:r>
                                  <w:r>
                                    <w:rPr>
                                      <w:sz w:val="16"/>
                                    </w:rPr>
                                    <w:tab/>
                                  </w:r>
                                  <w:r>
                                    <w:rPr>
                                      <w:sz w:val="16"/>
                                    </w:rPr>
                                    <w:t>dermatológicas,</w:t>
                                  </w:r>
                                  <w:r>
                                    <w:rPr>
                                      <w:spacing w:val="13"/>
                                      <w:sz w:val="16"/>
                                    </w:rPr>
                                    <w:t xml:space="preserve"> </w:t>
                                  </w:r>
                                  <w:r>
                                    <w:rPr>
                                      <w:sz w:val="16"/>
                                    </w:rPr>
                                    <w:t>alérgicas,</w:t>
                                  </w:r>
                                  <w:r>
                                    <w:rPr>
                                      <w:spacing w:val="16"/>
                                      <w:sz w:val="16"/>
                                    </w:rPr>
                                    <w:t xml:space="preserve"> </w:t>
                                  </w:r>
                                  <w:r>
                                    <w:rPr>
                                      <w:sz w:val="16"/>
                                    </w:rPr>
                                    <w:t>oftálmicas,</w:t>
                                  </w:r>
                                  <w:r>
                                    <w:rPr>
                                      <w:spacing w:val="15"/>
                                      <w:sz w:val="16"/>
                                    </w:rPr>
                                    <w:t xml:space="preserve"> </w:t>
                                  </w:r>
                                  <w:r>
                                    <w:rPr>
                                      <w:sz w:val="16"/>
                                    </w:rPr>
                                    <w:t>respiratórias,</w:t>
                                  </w:r>
                                  <w:r>
                                    <w:rPr>
                                      <w:spacing w:val="16"/>
                                      <w:sz w:val="16"/>
                                    </w:rPr>
                                    <w:t xml:space="preserve"> </w:t>
                                  </w:r>
                                  <w:r>
                                    <w:rPr>
                                      <w:sz w:val="16"/>
                                    </w:rPr>
                                    <w:t>hematológicas,</w:t>
                                  </w:r>
                                  <w:r>
                                    <w:rPr>
                                      <w:spacing w:val="16"/>
                                      <w:sz w:val="16"/>
                                    </w:rPr>
                                    <w:t xml:space="preserve"> </w:t>
                                  </w:r>
                                  <w:r>
                                    <w:rPr>
                                      <w:sz w:val="16"/>
                                    </w:rPr>
                                    <w:t>neoplásicas</w:t>
                                  </w:r>
                                  <w:r>
                                    <w:rPr>
                                      <w:spacing w:val="15"/>
                                      <w:sz w:val="16"/>
                                    </w:rPr>
                                    <w:t xml:space="preserve"> </w:t>
                                  </w:r>
                                  <w:r>
                                    <w:rPr>
                                      <w:sz w:val="16"/>
                                    </w:rPr>
                                    <w:t>e</w:t>
                                  </w:r>
                                  <w:r>
                                    <w:rPr>
                                      <w:spacing w:val="16"/>
                                      <w:sz w:val="16"/>
                                    </w:rPr>
                                    <w:t xml:space="preserve"> </w:t>
                                  </w:r>
                                  <w:r>
                                    <w:rPr>
                                      <w:sz w:val="16"/>
                                    </w:rPr>
                                    <w:t>outras</w:t>
                                  </w:r>
                                  <w:r>
                                    <w:rPr>
                                      <w:spacing w:val="16"/>
                                      <w:sz w:val="16"/>
                                    </w:rPr>
                                    <w:t xml:space="preserve"> </w:t>
                                  </w:r>
                                  <w:r>
                                    <w:rPr>
                                      <w:sz w:val="16"/>
                                    </w:rPr>
                                    <w:t>que</w:t>
                                  </w:r>
                                  <w:r>
                                    <w:rPr>
                                      <w:spacing w:val="-8"/>
                                      <w:sz w:val="16"/>
                                    </w:rPr>
                                    <w:t xml:space="preserve"> </w:t>
                                  </w:r>
                                  <w:r>
                                    <w:rPr>
                                      <w:spacing w:val="-4"/>
                                      <w:sz w:val="16"/>
                                    </w:rPr>
                                    <w:t>1722</w:t>
                                  </w:r>
                                </w:p>
                                <w:p w14:paraId="6E3D6771">
                                  <w:pPr>
                                    <w:pStyle w:val="11"/>
                                    <w:spacing w:before="86"/>
                                    <w:ind w:left="8005"/>
                                    <w:rPr>
                                      <w:sz w:val="16"/>
                                    </w:rPr>
                                  </w:pPr>
                                  <w:r>
                                    <w:rPr>
                                      <w:sz w:val="16"/>
                                    </w:rPr>
                                    <w:t>respondam</w:t>
                                  </w:r>
                                  <w:r>
                                    <w:rPr>
                                      <w:spacing w:val="-1"/>
                                      <w:sz w:val="16"/>
                                    </w:rPr>
                                    <w:t xml:space="preserve"> </w:t>
                                  </w:r>
                                  <w:r>
                                    <w:rPr>
                                      <w:sz w:val="16"/>
                                    </w:rPr>
                                    <w:t>à</w:t>
                                  </w:r>
                                  <w:r>
                                    <w:rPr>
                                      <w:spacing w:val="-1"/>
                                      <w:sz w:val="16"/>
                                    </w:rPr>
                                    <w:t xml:space="preserve"> </w:t>
                                  </w:r>
                                  <w:r>
                                    <w:rPr>
                                      <w:sz w:val="16"/>
                                    </w:rPr>
                                    <w:t>terapia</w:t>
                                  </w:r>
                                  <w:r>
                                    <w:rPr>
                                      <w:spacing w:val="-1"/>
                                      <w:sz w:val="16"/>
                                    </w:rPr>
                                    <w:t xml:space="preserve"> </w:t>
                                  </w:r>
                                  <w:r>
                                    <w:rPr>
                                      <w:sz w:val="16"/>
                                    </w:rPr>
                                    <w:t>com</w:t>
                                  </w:r>
                                  <w:r>
                                    <w:rPr>
                                      <w:spacing w:val="-1"/>
                                      <w:sz w:val="16"/>
                                    </w:rPr>
                                    <w:t xml:space="preserve"> </w:t>
                                  </w:r>
                                  <w:r>
                                    <w:rPr>
                                      <w:spacing w:val="-2"/>
                                      <w:sz w:val="16"/>
                                    </w:rPr>
                                    <w:t>corticosteróides.</w:t>
                                  </w:r>
                                </w:p>
                              </w:tc>
                              <w:tc>
                                <w:tcPr>
                                  <w:tcW w:w="556" w:type="dxa"/>
                                </w:tcPr>
                                <w:p w14:paraId="0EF25376">
                                  <w:pPr>
                                    <w:pStyle w:val="11"/>
                                    <w:spacing w:line="177" w:lineRule="exact"/>
                                    <w:ind w:left="63"/>
                                    <w:rPr>
                                      <w:sz w:val="16"/>
                                    </w:rPr>
                                  </w:pPr>
                                  <w:r>
                                    <w:rPr>
                                      <w:spacing w:val="-2"/>
                                      <w:sz w:val="16"/>
                                    </w:rPr>
                                    <w:t>24.800</w:t>
                                  </w:r>
                                </w:p>
                              </w:tc>
                            </w:tr>
                            <w:tr w14:paraId="17D9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14430" w:type="dxa"/>
                                  <w:gridSpan w:val="3"/>
                                </w:tcPr>
                                <w:p w14:paraId="6C88FD05">
                                  <w:pPr>
                                    <w:pStyle w:val="11"/>
                                    <w:spacing w:before="62"/>
                                    <w:ind w:left="8005"/>
                                    <w:rPr>
                                      <w:sz w:val="16"/>
                                    </w:rPr>
                                  </w:pPr>
                                  <w:r>
                                    <w:rPr>
                                      <w:sz w:val="16"/>
                                    </w:rPr>
                                    <w:t>Utilizado</w:t>
                                  </w:r>
                                  <w:r>
                                    <w:rPr>
                                      <w:spacing w:val="22"/>
                                      <w:sz w:val="16"/>
                                    </w:rPr>
                                    <w:t xml:space="preserve"> </w:t>
                                  </w:r>
                                  <w:r>
                                    <w:rPr>
                                      <w:sz w:val="16"/>
                                    </w:rPr>
                                    <w:t>no</w:t>
                                  </w:r>
                                  <w:r>
                                    <w:rPr>
                                      <w:spacing w:val="22"/>
                                      <w:sz w:val="16"/>
                                    </w:rPr>
                                    <w:t xml:space="preserve"> </w:t>
                                  </w:r>
                                  <w:r>
                                    <w:rPr>
                                      <w:sz w:val="16"/>
                                    </w:rPr>
                                    <w:t>tratamento</w:t>
                                  </w:r>
                                  <w:r>
                                    <w:rPr>
                                      <w:spacing w:val="22"/>
                                      <w:sz w:val="16"/>
                                    </w:rPr>
                                    <w:t xml:space="preserve"> </w:t>
                                  </w:r>
                                  <w:r>
                                    <w:rPr>
                                      <w:sz w:val="16"/>
                                    </w:rPr>
                                    <w:t>de</w:t>
                                  </w:r>
                                  <w:r>
                                    <w:rPr>
                                      <w:spacing w:val="22"/>
                                      <w:sz w:val="16"/>
                                    </w:rPr>
                                    <w:t xml:space="preserve"> </w:t>
                                  </w:r>
                                  <w:r>
                                    <w:rPr>
                                      <w:sz w:val="16"/>
                                    </w:rPr>
                                    <w:t>doenças</w:t>
                                  </w:r>
                                  <w:r>
                                    <w:rPr>
                                      <w:spacing w:val="22"/>
                                      <w:sz w:val="16"/>
                                    </w:rPr>
                                    <w:t xml:space="preserve"> </w:t>
                                  </w:r>
                                  <w:r>
                                    <w:rPr>
                                      <w:sz w:val="16"/>
                                    </w:rPr>
                                    <w:t>endócrinas,</w:t>
                                  </w:r>
                                  <w:r>
                                    <w:rPr>
                                      <w:spacing w:val="22"/>
                                      <w:sz w:val="16"/>
                                    </w:rPr>
                                    <w:t xml:space="preserve"> </w:t>
                                  </w:r>
                                  <w:r>
                                    <w:rPr>
                                      <w:sz w:val="16"/>
                                    </w:rPr>
                                    <w:t>osteomusculares,</w:t>
                                  </w:r>
                                  <w:r>
                                    <w:rPr>
                                      <w:spacing w:val="22"/>
                                      <w:sz w:val="16"/>
                                    </w:rPr>
                                    <w:t xml:space="preserve"> </w:t>
                                  </w:r>
                                  <w:r>
                                    <w:rPr>
                                      <w:sz w:val="16"/>
                                    </w:rPr>
                                    <w:t>reumáticas,</w:t>
                                  </w:r>
                                  <w:r>
                                    <w:rPr>
                                      <w:spacing w:val="22"/>
                                      <w:sz w:val="16"/>
                                    </w:rPr>
                                    <w:t xml:space="preserve"> </w:t>
                                  </w:r>
                                  <w:r>
                                    <w:rPr>
                                      <w:sz w:val="16"/>
                                    </w:rPr>
                                    <w:t>do</w:t>
                                  </w:r>
                                  <w:r>
                                    <w:rPr>
                                      <w:spacing w:val="22"/>
                                      <w:sz w:val="16"/>
                                    </w:rPr>
                                    <w:t xml:space="preserve"> </w:t>
                                  </w:r>
                                  <w:r>
                                    <w:rPr>
                                      <w:spacing w:val="-2"/>
                                      <w:sz w:val="16"/>
                                    </w:rPr>
                                    <w:t>colágeno,</w:t>
                                  </w:r>
                                </w:p>
                                <w:p w14:paraId="26435720">
                                  <w:pPr>
                                    <w:pStyle w:val="11"/>
                                    <w:tabs>
                                      <w:tab w:val="left" w:pos="509"/>
                                      <w:tab w:val="left" w:pos="8005"/>
                                    </w:tabs>
                                    <w:spacing w:before="86"/>
                                    <w:ind w:left="50"/>
                                    <w:rPr>
                                      <w:sz w:val="16"/>
                                    </w:rPr>
                                  </w:pPr>
                                  <w:r>
                                    <w:rPr>
                                      <w:spacing w:val="-10"/>
                                      <w:sz w:val="16"/>
                                    </w:rPr>
                                    <w:t>8</w:t>
                                  </w:r>
                                  <w:r>
                                    <w:rPr>
                                      <w:sz w:val="16"/>
                                    </w:rPr>
                                    <w:tab/>
                                  </w:r>
                                  <w:r>
                                    <w:rPr>
                                      <w:spacing w:val="-2"/>
                                      <w:sz w:val="16"/>
                                    </w:rPr>
                                    <w:t>18220</w:t>
                                  </w:r>
                                  <w:r>
                                    <w:rPr>
                                      <w:sz w:val="16"/>
                                    </w:rPr>
                                    <w:tab/>
                                  </w:r>
                                  <w:r>
                                    <w:rPr>
                                      <w:sz w:val="16"/>
                                    </w:rPr>
                                    <w:t>dermatológicas,</w:t>
                                  </w:r>
                                  <w:r>
                                    <w:rPr>
                                      <w:spacing w:val="13"/>
                                      <w:sz w:val="16"/>
                                    </w:rPr>
                                    <w:t xml:space="preserve"> </w:t>
                                  </w:r>
                                  <w:r>
                                    <w:rPr>
                                      <w:sz w:val="16"/>
                                    </w:rPr>
                                    <w:t>alérgicas,</w:t>
                                  </w:r>
                                  <w:r>
                                    <w:rPr>
                                      <w:spacing w:val="16"/>
                                      <w:sz w:val="16"/>
                                    </w:rPr>
                                    <w:t xml:space="preserve"> </w:t>
                                  </w:r>
                                  <w:r>
                                    <w:rPr>
                                      <w:sz w:val="16"/>
                                    </w:rPr>
                                    <w:t>oftálmicas,</w:t>
                                  </w:r>
                                  <w:r>
                                    <w:rPr>
                                      <w:spacing w:val="15"/>
                                      <w:sz w:val="16"/>
                                    </w:rPr>
                                    <w:t xml:space="preserve"> </w:t>
                                  </w:r>
                                  <w:r>
                                    <w:rPr>
                                      <w:sz w:val="16"/>
                                    </w:rPr>
                                    <w:t>respiratórias,</w:t>
                                  </w:r>
                                  <w:r>
                                    <w:rPr>
                                      <w:spacing w:val="16"/>
                                      <w:sz w:val="16"/>
                                    </w:rPr>
                                    <w:t xml:space="preserve"> </w:t>
                                  </w:r>
                                  <w:r>
                                    <w:rPr>
                                      <w:sz w:val="16"/>
                                    </w:rPr>
                                    <w:t>hematológicas,</w:t>
                                  </w:r>
                                  <w:r>
                                    <w:rPr>
                                      <w:spacing w:val="16"/>
                                      <w:sz w:val="16"/>
                                    </w:rPr>
                                    <w:t xml:space="preserve"> </w:t>
                                  </w:r>
                                  <w:r>
                                    <w:rPr>
                                      <w:sz w:val="16"/>
                                    </w:rPr>
                                    <w:t>neoplásicas</w:t>
                                  </w:r>
                                  <w:r>
                                    <w:rPr>
                                      <w:spacing w:val="15"/>
                                      <w:sz w:val="16"/>
                                    </w:rPr>
                                    <w:t xml:space="preserve"> </w:t>
                                  </w:r>
                                  <w:r>
                                    <w:rPr>
                                      <w:sz w:val="16"/>
                                    </w:rPr>
                                    <w:t>e</w:t>
                                  </w:r>
                                  <w:r>
                                    <w:rPr>
                                      <w:spacing w:val="16"/>
                                      <w:sz w:val="16"/>
                                    </w:rPr>
                                    <w:t xml:space="preserve"> </w:t>
                                  </w:r>
                                  <w:r>
                                    <w:rPr>
                                      <w:sz w:val="16"/>
                                    </w:rPr>
                                    <w:t>outras</w:t>
                                  </w:r>
                                  <w:r>
                                    <w:rPr>
                                      <w:spacing w:val="16"/>
                                      <w:sz w:val="16"/>
                                    </w:rPr>
                                    <w:t xml:space="preserve"> </w:t>
                                  </w:r>
                                  <w:r>
                                    <w:rPr>
                                      <w:sz w:val="16"/>
                                    </w:rPr>
                                    <w:t>que</w:t>
                                  </w:r>
                                  <w:r>
                                    <w:rPr>
                                      <w:spacing w:val="-8"/>
                                      <w:sz w:val="16"/>
                                    </w:rPr>
                                    <w:t xml:space="preserve"> </w:t>
                                  </w:r>
                                  <w:r>
                                    <w:rPr>
                                      <w:spacing w:val="-4"/>
                                      <w:sz w:val="16"/>
                                    </w:rPr>
                                    <w:t>1052</w:t>
                                  </w:r>
                                </w:p>
                              </w:tc>
                              <w:tc>
                                <w:tcPr>
                                  <w:tcW w:w="556" w:type="dxa"/>
                                </w:tcPr>
                                <w:p w14:paraId="1DA573DA">
                                  <w:pPr>
                                    <w:pStyle w:val="11"/>
                                    <w:spacing w:before="148"/>
                                    <w:rPr>
                                      <w:sz w:val="16"/>
                                    </w:rPr>
                                  </w:pPr>
                                </w:p>
                                <w:p w14:paraId="2DB18138">
                                  <w:pPr>
                                    <w:pStyle w:val="11"/>
                                    <w:ind w:left="63"/>
                                    <w:rPr>
                                      <w:sz w:val="16"/>
                                    </w:rPr>
                                  </w:pPr>
                                  <w:r>
                                    <w:rPr>
                                      <w:spacing w:val="-2"/>
                                      <w:sz w:val="16"/>
                                    </w:rPr>
                                    <w:t>15.200</w:t>
                                  </w:r>
                                </w:p>
                              </w:tc>
                            </w:tr>
                            <w:tr w14:paraId="4F11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14430" w:type="dxa"/>
                                  <w:gridSpan w:val="3"/>
                                </w:tcPr>
                                <w:p w14:paraId="05DEC237">
                                  <w:pPr>
                                    <w:pStyle w:val="11"/>
                                    <w:spacing w:before="39" w:line="164" w:lineRule="exact"/>
                                    <w:ind w:left="8005"/>
                                    <w:rPr>
                                      <w:sz w:val="16"/>
                                    </w:rPr>
                                  </w:pPr>
                                  <w:r>
                                    <w:rPr>
                                      <w:sz w:val="16"/>
                                    </w:rPr>
                                    <w:t>respondam</w:t>
                                  </w:r>
                                  <w:r>
                                    <w:rPr>
                                      <w:spacing w:val="-1"/>
                                      <w:sz w:val="16"/>
                                    </w:rPr>
                                    <w:t xml:space="preserve"> </w:t>
                                  </w:r>
                                  <w:r>
                                    <w:rPr>
                                      <w:sz w:val="16"/>
                                    </w:rPr>
                                    <w:t>à</w:t>
                                  </w:r>
                                  <w:r>
                                    <w:rPr>
                                      <w:spacing w:val="-1"/>
                                      <w:sz w:val="16"/>
                                    </w:rPr>
                                    <w:t xml:space="preserve"> </w:t>
                                  </w:r>
                                  <w:r>
                                    <w:rPr>
                                      <w:sz w:val="16"/>
                                    </w:rPr>
                                    <w:t>terapia</w:t>
                                  </w:r>
                                  <w:r>
                                    <w:rPr>
                                      <w:spacing w:val="-1"/>
                                      <w:sz w:val="16"/>
                                    </w:rPr>
                                    <w:t xml:space="preserve"> </w:t>
                                  </w:r>
                                  <w:r>
                                    <w:rPr>
                                      <w:sz w:val="16"/>
                                    </w:rPr>
                                    <w:t>com</w:t>
                                  </w:r>
                                  <w:r>
                                    <w:rPr>
                                      <w:spacing w:val="-1"/>
                                      <w:sz w:val="16"/>
                                    </w:rPr>
                                    <w:t xml:space="preserve"> </w:t>
                                  </w:r>
                                  <w:r>
                                    <w:rPr>
                                      <w:spacing w:val="-2"/>
                                      <w:sz w:val="16"/>
                                    </w:rPr>
                                    <w:t>corticosteróides.</w:t>
                                  </w:r>
                                </w:p>
                              </w:tc>
                              <w:tc>
                                <w:tcPr>
                                  <w:tcW w:w="556" w:type="dxa"/>
                                </w:tcPr>
                                <w:p w14:paraId="32877125">
                                  <w:pPr>
                                    <w:pStyle w:val="11"/>
                                    <w:rPr>
                                      <w:sz w:val="14"/>
                                    </w:rPr>
                                  </w:pPr>
                                </w:p>
                              </w:tc>
                            </w:tr>
                            <w:tr w14:paraId="5E07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360" w:type="dxa"/>
                                </w:tcPr>
                                <w:p w14:paraId="4EBE39CC">
                                  <w:pPr>
                                    <w:pStyle w:val="11"/>
                                    <w:rPr>
                                      <w:sz w:val="16"/>
                                    </w:rPr>
                                  </w:pPr>
                                </w:p>
                                <w:p w14:paraId="083E241D">
                                  <w:pPr>
                                    <w:pStyle w:val="11"/>
                                    <w:spacing w:before="18"/>
                                    <w:rPr>
                                      <w:sz w:val="16"/>
                                    </w:rPr>
                                  </w:pPr>
                                </w:p>
                                <w:p w14:paraId="3A679D36">
                                  <w:pPr>
                                    <w:pStyle w:val="11"/>
                                    <w:ind w:right="178"/>
                                    <w:jc w:val="center"/>
                                    <w:rPr>
                                      <w:sz w:val="16"/>
                                    </w:rPr>
                                  </w:pPr>
                                  <w:r>
                                    <w:rPr>
                                      <w:spacing w:val="-10"/>
                                      <w:sz w:val="16"/>
                                    </w:rPr>
                                    <w:t>9</w:t>
                                  </w:r>
                                </w:p>
                              </w:tc>
                              <w:tc>
                                <w:tcPr>
                                  <w:tcW w:w="625" w:type="dxa"/>
                                </w:tcPr>
                                <w:p w14:paraId="76769E53">
                                  <w:pPr>
                                    <w:pStyle w:val="11"/>
                                    <w:rPr>
                                      <w:sz w:val="16"/>
                                    </w:rPr>
                                  </w:pPr>
                                </w:p>
                                <w:p w14:paraId="02A63CE0">
                                  <w:pPr>
                                    <w:pStyle w:val="11"/>
                                    <w:spacing w:before="18"/>
                                    <w:rPr>
                                      <w:sz w:val="16"/>
                                    </w:rPr>
                                  </w:pPr>
                                </w:p>
                                <w:p w14:paraId="6219CFDB">
                                  <w:pPr>
                                    <w:pStyle w:val="11"/>
                                    <w:ind w:left="73"/>
                                    <w:jc w:val="center"/>
                                    <w:rPr>
                                      <w:sz w:val="16"/>
                                    </w:rPr>
                                  </w:pPr>
                                  <w:r>
                                    <w:rPr>
                                      <w:spacing w:val="-2"/>
                                      <w:sz w:val="16"/>
                                    </w:rPr>
                                    <w:t>18378</w:t>
                                  </w:r>
                                </w:p>
                              </w:tc>
                              <w:tc>
                                <w:tcPr>
                                  <w:tcW w:w="13445" w:type="dxa"/>
                                </w:tcPr>
                                <w:p w14:paraId="0E941CF7">
                                  <w:pPr>
                                    <w:pStyle w:val="11"/>
                                    <w:spacing w:before="30" w:line="270" w:lineRule="atLeast"/>
                                    <w:ind w:left="74"/>
                                    <w:rPr>
                                      <w:sz w:val="16"/>
                                    </w:rPr>
                                  </w:pPr>
                                  <w:r>
                                    <w:rPr>
                                      <w:sz w:val="16"/>
                                    </w:rPr>
                                    <w:t>PRINCIPIO ATIVO: TENOXICAM, FORMA FARMACEUTICA: COMPRIMIDO, CONCENTRACAO /</w:t>
                                  </w:r>
                                  <w:r>
                                    <w:rPr>
                                      <w:spacing w:val="-6"/>
                                      <w:sz w:val="16"/>
                                    </w:rPr>
                                    <w:t xml:space="preserve"> </w:t>
                                  </w:r>
                                  <w:r>
                                    <w:rPr>
                                      <w:sz w:val="16"/>
                                    </w:rPr>
                                    <w:t>Anti-inflamatório</w:t>
                                  </w:r>
                                  <w:r>
                                    <w:rPr>
                                      <w:spacing w:val="40"/>
                                      <w:sz w:val="16"/>
                                    </w:rPr>
                                    <w:t xml:space="preserve"> </w:t>
                                  </w:r>
                                  <w:r>
                                    <w:rPr>
                                      <w:sz w:val="16"/>
                                    </w:rPr>
                                    <w:t>não</w:t>
                                  </w:r>
                                  <w:r>
                                    <w:rPr>
                                      <w:spacing w:val="40"/>
                                      <w:sz w:val="16"/>
                                    </w:rPr>
                                    <w:t xml:space="preserve"> </w:t>
                                  </w:r>
                                  <w:r>
                                    <w:rPr>
                                      <w:sz w:val="16"/>
                                    </w:rPr>
                                    <w:t>esteroidal</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dos</w:t>
                                  </w:r>
                                  <w:r>
                                    <w:rPr>
                                      <w:spacing w:val="40"/>
                                      <w:sz w:val="16"/>
                                    </w:rPr>
                                    <w:t xml:space="preserve"> </w:t>
                                  </w:r>
                                  <w:r>
                                    <w:rPr>
                                      <w:sz w:val="16"/>
                                    </w:rPr>
                                    <w:t>sintomas</w:t>
                                  </w:r>
                                  <w:r>
                                    <w:rPr>
                                      <w:spacing w:val="40"/>
                                      <w:sz w:val="16"/>
                                    </w:rPr>
                                    <w:t xml:space="preserve"> </w:t>
                                  </w:r>
                                  <w:r>
                                    <w:rPr>
                                      <w:sz w:val="16"/>
                                    </w:rPr>
                                    <w:t>de</w:t>
                                  </w:r>
                                  <w:r>
                                    <w:rPr>
                                      <w:spacing w:val="40"/>
                                      <w:sz w:val="16"/>
                                    </w:rPr>
                                    <w:t xml:space="preserve"> </w:t>
                                  </w:r>
                                  <w:r>
                                    <w:rPr>
                                      <w:sz w:val="16"/>
                                    </w:rPr>
                                    <w:t>doenças</w:t>
                                  </w:r>
                                  <w:r>
                                    <w:rPr>
                                      <w:spacing w:val="40"/>
                                      <w:sz w:val="16"/>
                                    </w:rPr>
                                    <w:t xml:space="preserve"> </w:t>
                                  </w:r>
                                  <w:r>
                                    <w:rPr>
                                      <w:sz w:val="16"/>
                                    </w:rPr>
                                    <w:t>com</w:t>
                                  </w:r>
                                  <w:r>
                                    <w:rPr>
                                      <w:spacing w:val="40"/>
                                      <w:sz w:val="16"/>
                                    </w:rPr>
                                    <w:t xml:space="preserve"> </w:t>
                                  </w:r>
                                  <w:r>
                                    <w:rPr>
                                      <w:sz w:val="16"/>
                                    </w:rPr>
                                    <w:t>DOSAGEM:</w:t>
                                  </w:r>
                                  <w:r>
                                    <w:rPr>
                                      <w:spacing w:val="80"/>
                                      <w:w w:val="150"/>
                                      <w:sz w:val="16"/>
                                    </w:rPr>
                                    <w:t xml:space="preserve"> </w:t>
                                  </w:r>
                                  <w:r>
                                    <w:rPr>
                                      <w:sz w:val="16"/>
                                    </w:rPr>
                                    <w:t>20,</w:t>
                                  </w:r>
                                  <w:r>
                                    <w:rPr>
                                      <w:spacing w:val="80"/>
                                      <w:w w:val="150"/>
                                      <w:sz w:val="16"/>
                                    </w:rPr>
                                    <w:t xml:space="preserve"> </w:t>
                                  </w:r>
                                  <w:r>
                                    <w:rPr>
                                      <w:sz w:val="16"/>
                                    </w:rPr>
                                    <w:t>UNIDADE:</w:t>
                                  </w:r>
                                  <w:r>
                                    <w:rPr>
                                      <w:spacing w:val="80"/>
                                      <w:w w:val="150"/>
                                      <w:sz w:val="16"/>
                                    </w:rPr>
                                    <w:t xml:space="preserve"> </w:t>
                                  </w:r>
                                  <w:r>
                                    <w:rPr>
                                      <w:sz w:val="16"/>
                                    </w:rPr>
                                    <w:t>MG,</w:t>
                                  </w:r>
                                  <w:r>
                                    <w:rPr>
                                      <w:spacing w:val="80"/>
                                      <w:w w:val="150"/>
                                      <w:sz w:val="16"/>
                                    </w:rPr>
                                    <w:t xml:space="preserve"> </w:t>
                                  </w:r>
                                  <w:r>
                                    <w:rPr>
                                      <w:sz w:val="16"/>
                                    </w:rPr>
                                    <w:t>VOLUME:</w:t>
                                  </w:r>
                                  <w:r>
                                    <w:rPr>
                                      <w:spacing w:val="80"/>
                                      <w:w w:val="150"/>
                                      <w:sz w:val="16"/>
                                    </w:rPr>
                                    <w:t xml:space="preserve"> </w:t>
                                  </w:r>
                                  <w:r>
                                    <w:rPr>
                                      <w:sz w:val="16"/>
                                    </w:rPr>
                                    <w:t>NAO</w:t>
                                  </w:r>
                                  <w:r>
                                    <w:rPr>
                                      <w:spacing w:val="75"/>
                                      <w:w w:val="150"/>
                                      <w:sz w:val="16"/>
                                    </w:rPr>
                                    <w:t xml:space="preserve"> </w:t>
                                  </w:r>
                                  <w:r>
                                    <w:rPr>
                                      <w:sz w:val="16"/>
                                    </w:rPr>
                                    <w:t>APLICAVEL,</w:t>
                                  </w:r>
                                  <w:r>
                                    <w:rPr>
                                      <w:spacing w:val="75"/>
                                      <w:w w:val="150"/>
                                      <w:sz w:val="16"/>
                                    </w:rPr>
                                    <w:t xml:space="preserve"> </w:t>
                                  </w:r>
                                  <w:r>
                                    <w:rPr>
                                      <w:sz w:val="16"/>
                                    </w:rPr>
                                    <w:t>APRESENTACAO:</w:t>
                                  </w:r>
                                  <w:r>
                                    <w:rPr>
                                      <w:spacing w:val="80"/>
                                      <w:w w:val="150"/>
                                      <w:sz w:val="16"/>
                                    </w:rPr>
                                    <w:t xml:space="preserve"> </w:t>
                                  </w:r>
                                  <w:r>
                                    <w:rPr>
                                      <w:sz w:val="16"/>
                                    </w:rPr>
                                    <w:t>NAO</w:t>
                                  </w:r>
                                  <w:r>
                                    <w:rPr>
                                      <w:spacing w:val="-10"/>
                                      <w:sz w:val="16"/>
                                    </w:rPr>
                                    <w:t xml:space="preserve"> </w:t>
                                  </w:r>
                                  <w:r>
                                    <w:rPr>
                                      <w:sz w:val="16"/>
                                    </w:rPr>
                                    <w:t>componentes</w:t>
                                  </w:r>
                                  <w:r>
                                    <w:rPr>
                                      <w:spacing w:val="16"/>
                                      <w:sz w:val="16"/>
                                    </w:rPr>
                                    <w:t xml:space="preserve"> </w:t>
                                  </w:r>
                                  <w:r>
                                    <w:rPr>
                                      <w:sz w:val="16"/>
                                    </w:rPr>
                                    <w:t>inflamatórios,</w:t>
                                  </w:r>
                                  <w:r>
                                    <w:rPr>
                                      <w:spacing w:val="16"/>
                                      <w:sz w:val="16"/>
                                    </w:rPr>
                                    <w:t xml:space="preserve"> </w:t>
                                  </w:r>
                                  <w:r>
                                    <w:rPr>
                                      <w:sz w:val="16"/>
                                    </w:rPr>
                                    <w:t>degenerativos</w:t>
                                  </w:r>
                                  <w:r>
                                    <w:rPr>
                                      <w:spacing w:val="16"/>
                                      <w:sz w:val="16"/>
                                    </w:rPr>
                                    <w:t xml:space="preserve"> </w:t>
                                  </w:r>
                                  <w:r>
                                    <w:rPr>
                                      <w:sz w:val="16"/>
                                    </w:rPr>
                                    <w:t>e</w:t>
                                  </w:r>
                                  <w:r>
                                    <w:rPr>
                                      <w:spacing w:val="16"/>
                                      <w:sz w:val="16"/>
                                    </w:rPr>
                                    <w:t xml:space="preserve"> </w:t>
                                  </w:r>
                                  <w:r>
                                    <w:rPr>
                                      <w:sz w:val="16"/>
                                    </w:rPr>
                                    <w:t>dolorosos</w:t>
                                  </w:r>
                                  <w:r>
                                    <w:rPr>
                                      <w:spacing w:val="16"/>
                                      <w:sz w:val="16"/>
                                    </w:rPr>
                                    <w:t xml:space="preserve"> </w:t>
                                  </w:r>
                                  <w:r>
                                    <w:rPr>
                                      <w:sz w:val="16"/>
                                    </w:rPr>
                                    <w:t>em</w:t>
                                  </w:r>
                                  <w:r>
                                    <w:rPr>
                                      <w:spacing w:val="16"/>
                                      <w:sz w:val="16"/>
                                    </w:rPr>
                                    <w:t xml:space="preserve"> </w:t>
                                  </w:r>
                                  <w:r>
                                    <w:rPr>
                                      <w:sz w:val="16"/>
                                    </w:rPr>
                                    <w:t>geral,</w:t>
                                  </w:r>
                                  <w:r>
                                    <w:rPr>
                                      <w:spacing w:val="16"/>
                                      <w:sz w:val="16"/>
                                    </w:rPr>
                                    <w:t xml:space="preserve"> </w:t>
                                  </w:r>
                                  <w:r>
                                    <w:rPr>
                                      <w:sz w:val="16"/>
                                    </w:rPr>
                                    <w:t>principalmente</w:t>
                                  </w:r>
                                  <w:r>
                                    <w:rPr>
                                      <w:spacing w:val="16"/>
                                      <w:sz w:val="16"/>
                                    </w:rPr>
                                    <w:t xml:space="preserve"> </w:t>
                                  </w:r>
                                  <w:r>
                                    <w:rPr>
                                      <w:sz w:val="16"/>
                                    </w:rPr>
                                    <w:t>do</w:t>
                                  </w:r>
                                  <w:r>
                                    <w:rPr>
                                      <w:spacing w:val="16"/>
                                      <w:sz w:val="16"/>
                                    </w:rPr>
                                    <w:t xml:space="preserve"> </w:t>
                                  </w:r>
                                  <w:r>
                                    <w:rPr>
                                      <w:sz w:val="16"/>
                                    </w:rPr>
                                    <w:t>sistema</w:t>
                                  </w:r>
                                  <w:r>
                                    <w:rPr>
                                      <w:spacing w:val="-10"/>
                                      <w:sz w:val="16"/>
                                    </w:rPr>
                                    <w:t xml:space="preserve"> </w:t>
                                  </w:r>
                                  <w:r>
                                    <w:rPr>
                                      <w:sz w:val="16"/>
                                    </w:rPr>
                                    <w:t>101</w:t>
                                  </w:r>
                                </w:p>
                              </w:tc>
                              <w:tc>
                                <w:tcPr>
                                  <w:tcW w:w="556" w:type="dxa"/>
                                </w:tcPr>
                                <w:p w14:paraId="58AB4AC7">
                                  <w:pPr>
                                    <w:pStyle w:val="11"/>
                                    <w:rPr>
                                      <w:sz w:val="16"/>
                                    </w:rPr>
                                  </w:pPr>
                                </w:p>
                                <w:p w14:paraId="4F1DB91B">
                                  <w:pPr>
                                    <w:pStyle w:val="11"/>
                                    <w:spacing w:before="18"/>
                                    <w:rPr>
                                      <w:sz w:val="16"/>
                                    </w:rPr>
                                  </w:pPr>
                                </w:p>
                                <w:p w14:paraId="74714591">
                                  <w:pPr>
                                    <w:pStyle w:val="11"/>
                                    <w:ind w:left="63"/>
                                    <w:rPr>
                                      <w:sz w:val="16"/>
                                    </w:rPr>
                                  </w:pPr>
                                  <w:r>
                                    <w:rPr>
                                      <w:spacing w:val="-2"/>
                                      <w:sz w:val="16"/>
                                    </w:rPr>
                                    <w:t>1.500</w:t>
                                  </w:r>
                                </w:p>
                              </w:tc>
                            </w:tr>
                            <w:tr w14:paraId="28B1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631A234D">
                                  <w:pPr>
                                    <w:pStyle w:val="11"/>
                                    <w:rPr>
                                      <w:sz w:val="18"/>
                                    </w:rPr>
                                  </w:pPr>
                                </w:p>
                              </w:tc>
                              <w:tc>
                                <w:tcPr>
                                  <w:tcW w:w="625" w:type="dxa"/>
                                </w:tcPr>
                                <w:p w14:paraId="12A90272">
                                  <w:pPr>
                                    <w:pStyle w:val="11"/>
                                    <w:rPr>
                                      <w:sz w:val="18"/>
                                    </w:rPr>
                                  </w:pPr>
                                </w:p>
                              </w:tc>
                              <w:tc>
                                <w:tcPr>
                                  <w:tcW w:w="13445" w:type="dxa"/>
                                </w:tcPr>
                                <w:p w14:paraId="4C212BD3">
                                  <w:pPr>
                                    <w:pStyle w:val="11"/>
                                    <w:tabs>
                                      <w:tab w:val="left" w:pos="7020"/>
                                    </w:tabs>
                                    <w:spacing w:before="39"/>
                                    <w:ind w:left="74"/>
                                    <w:rPr>
                                      <w:sz w:val="16"/>
                                    </w:rPr>
                                  </w:pPr>
                                  <w:r>
                                    <w:rPr>
                                      <w:spacing w:val="-2"/>
                                      <w:sz w:val="16"/>
                                    </w:rPr>
                                    <w:t>APLICAVEL, ACESSORIO:</w:t>
                                  </w:r>
                                  <w:r>
                                    <w:rPr>
                                      <w:spacing w:val="9"/>
                                      <w:sz w:val="16"/>
                                    </w:rPr>
                                    <w:t xml:space="preserve"> </w:t>
                                  </w:r>
                                  <w:r>
                                    <w:rPr>
                                      <w:spacing w:val="-2"/>
                                      <w:sz w:val="16"/>
                                    </w:rPr>
                                    <w:t>NAO</w:t>
                                  </w:r>
                                  <w:r>
                                    <w:rPr>
                                      <w:spacing w:val="-1"/>
                                      <w:sz w:val="16"/>
                                    </w:rPr>
                                    <w:t xml:space="preserve"> </w:t>
                                  </w:r>
                                  <w:r>
                                    <w:rPr>
                                      <w:spacing w:val="-2"/>
                                      <w:sz w:val="16"/>
                                    </w:rPr>
                                    <w:t>APLICAVEL</w:t>
                                  </w:r>
                                  <w:r>
                                    <w:rPr>
                                      <w:sz w:val="16"/>
                                    </w:rPr>
                                    <w:tab/>
                                  </w:r>
                                  <w:r>
                                    <w:rPr>
                                      <w:spacing w:val="-2"/>
                                      <w:sz w:val="16"/>
                                    </w:rPr>
                                    <w:t>muscular.</w:t>
                                  </w:r>
                                </w:p>
                              </w:tc>
                              <w:tc>
                                <w:tcPr>
                                  <w:tcW w:w="556" w:type="dxa"/>
                                </w:tcPr>
                                <w:p w14:paraId="1A22FE5B">
                                  <w:pPr>
                                    <w:pStyle w:val="11"/>
                                    <w:rPr>
                                      <w:sz w:val="18"/>
                                    </w:rPr>
                                  </w:pPr>
                                </w:p>
                              </w:tc>
                            </w:tr>
                            <w:tr w14:paraId="103B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0" w:type="dxa"/>
                                </w:tcPr>
                                <w:p w14:paraId="506CDE70">
                                  <w:pPr>
                                    <w:pStyle w:val="11"/>
                                    <w:spacing w:before="140"/>
                                    <w:rPr>
                                      <w:sz w:val="16"/>
                                    </w:rPr>
                                  </w:pPr>
                                </w:p>
                                <w:p w14:paraId="46C27832">
                                  <w:pPr>
                                    <w:pStyle w:val="11"/>
                                    <w:ind w:right="98"/>
                                    <w:jc w:val="center"/>
                                    <w:rPr>
                                      <w:sz w:val="16"/>
                                    </w:rPr>
                                  </w:pPr>
                                  <w:r>
                                    <w:rPr>
                                      <w:spacing w:val="-5"/>
                                      <w:sz w:val="16"/>
                                    </w:rPr>
                                    <w:t>10</w:t>
                                  </w:r>
                                </w:p>
                              </w:tc>
                              <w:tc>
                                <w:tcPr>
                                  <w:tcW w:w="625" w:type="dxa"/>
                                </w:tcPr>
                                <w:p w14:paraId="659AE8CF">
                                  <w:pPr>
                                    <w:pStyle w:val="11"/>
                                    <w:spacing w:before="140"/>
                                    <w:rPr>
                                      <w:sz w:val="16"/>
                                    </w:rPr>
                                  </w:pPr>
                                </w:p>
                                <w:p w14:paraId="3011FE07">
                                  <w:pPr>
                                    <w:pStyle w:val="11"/>
                                    <w:ind w:left="73"/>
                                    <w:jc w:val="center"/>
                                    <w:rPr>
                                      <w:sz w:val="16"/>
                                    </w:rPr>
                                  </w:pPr>
                                  <w:r>
                                    <w:rPr>
                                      <w:spacing w:val="-2"/>
                                      <w:sz w:val="16"/>
                                    </w:rPr>
                                    <w:t>58310</w:t>
                                  </w:r>
                                </w:p>
                              </w:tc>
                              <w:tc>
                                <w:tcPr>
                                  <w:tcW w:w="13445" w:type="dxa"/>
                                </w:tcPr>
                                <w:p w14:paraId="587F05C2">
                                  <w:pPr>
                                    <w:pStyle w:val="11"/>
                                    <w:spacing w:before="54"/>
                                    <w:ind w:left="74"/>
                                    <w:rPr>
                                      <w:sz w:val="16"/>
                                    </w:rPr>
                                  </w:pPr>
                                  <w:r>
                                    <w:rPr>
                                      <w:sz w:val="16"/>
                                    </w:rPr>
                                    <w:t>PRINCIPIO</w:t>
                                  </w:r>
                                  <w:r>
                                    <w:rPr>
                                      <w:spacing w:val="-1"/>
                                      <w:sz w:val="16"/>
                                    </w:rPr>
                                    <w:t xml:space="preserve"> </w:t>
                                  </w:r>
                                  <w:r>
                                    <w:rPr>
                                      <w:sz w:val="16"/>
                                    </w:rPr>
                                    <w:t>ATIVO:</w:t>
                                  </w:r>
                                  <w:r>
                                    <w:rPr>
                                      <w:spacing w:val="4"/>
                                      <w:sz w:val="16"/>
                                    </w:rPr>
                                    <w:t xml:space="preserve"> </w:t>
                                  </w:r>
                                  <w:r>
                                    <w:rPr>
                                      <w:sz w:val="16"/>
                                    </w:rPr>
                                    <w:t>TENOXICAM,</w:t>
                                  </w:r>
                                  <w:r>
                                    <w:rPr>
                                      <w:spacing w:val="8"/>
                                      <w:sz w:val="16"/>
                                    </w:rPr>
                                    <w:t xml:space="preserve"> </w:t>
                                  </w:r>
                                  <w:r>
                                    <w:rPr>
                                      <w:sz w:val="16"/>
                                    </w:rPr>
                                    <w:t>FORMA</w:t>
                                  </w:r>
                                  <w:r>
                                    <w:rPr>
                                      <w:spacing w:val="-1"/>
                                      <w:sz w:val="16"/>
                                    </w:rPr>
                                    <w:t xml:space="preserve"> </w:t>
                                  </w:r>
                                  <w:r>
                                    <w:rPr>
                                      <w:sz w:val="16"/>
                                    </w:rPr>
                                    <w:t>FARMACEUTICA:</w:t>
                                  </w:r>
                                  <w:r>
                                    <w:rPr>
                                      <w:spacing w:val="8"/>
                                      <w:sz w:val="16"/>
                                    </w:rPr>
                                    <w:t xml:space="preserve"> </w:t>
                                  </w:r>
                                  <w:r>
                                    <w:rPr>
                                      <w:sz w:val="16"/>
                                    </w:rPr>
                                    <w:t>PO</w:t>
                                  </w:r>
                                  <w:r>
                                    <w:rPr>
                                      <w:spacing w:val="7"/>
                                      <w:sz w:val="16"/>
                                    </w:rPr>
                                    <w:t xml:space="preserve"> </w:t>
                                  </w:r>
                                  <w:r>
                                    <w:rPr>
                                      <w:sz w:val="16"/>
                                    </w:rPr>
                                    <w:t>LIOFILIZADO</w:t>
                                  </w:r>
                                  <w:r>
                                    <w:rPr>
                                      <w:spacing w:val="7"/>
                                      <w:sz w:val="16"/>
                                    </w:rPr>
                                    <w:t xml:space="preserve"> </w:t>
                                  </w:r>
                                  <w:r>
                                    <w:rPr>
                                      <w:sz w:val="16"/>
                                    </w:rPr>
                                    <w:t>PARA SOLUCAO</w:t>
                                  </w:r>
                                  <w:r>
                                    <w:rPr>
                                      <w:spacing w:val="-8"/>
                                      <w:sz w:val="16"/>
                                    </w:rPr>
                                    <w:t xml:space="preserve"> </w:t>
                                  </w:r>
                                  <w:r>
                                    <w:rPr>
                                      <w:sz w:val="16"/>
                                    </w:rPr>
                                    <w:t>Anti-inflamatório</w:t>
                                  </w:r>
                                  <w:r>
                                    <w:rPr>
                                      <w:spacing w:val="45"/>
                                      <w:sz w:val="16"/>
                                    </w:rPr>
                                    <w:t xml:space="preserve"> </w:t>
                                  </w:r>
                                  <w:r>
                                    <w:rPr>
                                      <w:sz w:val="16"/>
                                    </w:rPr>
                                    <w:t>não</w:t>
                                  </w:r>
                                  <w:r>
                                    <w:rPr>
                                      <w:spacing w:val="46"/>
                                      <w:sz w:val="16"/>
                                    </w:rPr>
                                    <w:t xml:space="preserve"> </w:t>
                                  </w:r>
                                  <w:r>
                                    <w:rPr>
                                      <w:sz w:val="16"/>
                                    </w:rPr>
                                    <w:t>esteroidal</w:t>
                                  </w:r>
                                  <w:r>
                                    <w:rPr>
                                      <w:spacing w:val="46"/>
                                      <w:sz w:val="16"/>
                                    </w:rPr>
                                    <w:t xml:space="preserve"> </w:t>
                                  </w:r>
                                  <w:r>
                                    <w:rPr>
                                      <w:sz w:val="16"/>
                                    </w:rPr>
                                    <w:t>utilizado</w:t>
                                  </w:r>
                                  <w:r>
                                    <w:rPr>
                                      <w:spacing w:val="46"/>
                                      <w:sz w:val="16"/>
                                    </w:rPr>
                                    <w:t xml:space="preserve"> </w:t>
                                  </w:r>
                                  <w:r>
                                    <w:rPr>
                                      <w:sz w:val="16"/>
                                    </w:rPr>
                                    <w:t>no</w:t>
                                  </w:r>
                                  <w:r>
                                    <w:rPr>
                                      <w:spacing w:val="46"/>
                                      <w:sz w:val="16"/>
                                    </w:rPr>
                                    <w:t xml:space="preserve"> </w:t>
                                  </w:r>
                                  <w:r>
                                    <w:rPr>
                                      <w:sz w:val="16"/>
                                    </w:rPr>
                                    <w:t>tratamento</w:t>
                                  </w:r>
                                  <w:r>
                                    <w:rPr>
                                      <w:spacing w:val="46"/>
                                      <w:sz w:val="16"/>
                                    </w:rPr>
                                    <w:t xml:space="preserve"> </w:t>
                                  </w:r>
                                  <w:r>
                                    <w:rPr>
                                      <w:sz w:val="16"/>
                                    </w:rPr>
                                    <w:t>dos</w:t>
                                  </w:r>
                                  <w:r>
                                    <w:rPr>
                                      <w:spacing w:val="46"/>
                                      <w:sz w:val="16"/>
                                    </w:rPr>
                                    <w:t xml:space="preserve"> </w:t>
                                  </w:r>
                                  <w:r>
                                    <w:rPr>
                                      <w:sz w:val="16"/>
                                    </w:rPr>
                                    <w:t>sintomas</w:t>
                                  </w:r>
                                  <w:r>
                                    <w:rPr>
                                      <w:spacing w:val="46"/>
                                      <w:sz w:val="16"/>
                                    </w:rPr>
                                    <w:t xml:space="preserve"> </w:t>
                                  </w:r>
                                  <w:r>
                                    <w:rPr>
                                      <w:sz w:val="16"/>
                                    </w:rPr>
                                    <w:t>de</w:t>
                                  </w:r>
                                  <w:r>
                                    <w:rPr>
                                      <w:spacing w:val="46"/>
                                      <w:sz w:val="16"/>
                                    </w:rPr>
                                    <w:t xml:space="preserve"> </w:t>
                                  </w:r>
                                  <w:r>
                                    <w:rPr>
                                      <w:sz w:val="16"/>
                                    </w:rPr>
                                    <w:t>doenças</w:t>
                                  </w:r>
                                  <w:r>
                                    <w:rPr>
                                      <w:spacing w:val="46"/>
                                      <w:sz w:val="16"/>
                                    </w:rPr>
                                    <w:t xml:space="preserve"> </w:t>
                                  </w:r>
                                  <w:r>
                                    <w:rPr>
                                      <w:spacing w:val="-5"/>
                                      <w:sz w:val="16"/>
                                    </w:rPr>
                                    <w:t>com</w:t>
                                  </w:r>
                                </w:p>
                                <w:p w14:paraId="0DB6B1E1">
                                  <w:pPr>
                                    <w:pStyle w:val="11"/>
                                    <w:spacing w:before="86"/>
                                    <w:ind w:left="74"/>
                                    <w:rPr>
                                      <w:sz w:val="16"/>
                                    </w:rPr>
                                  </w:pPr>
                                  <w:r>
                                    <w:rPr>
                                      <w:sz w:val="16"/>
                                    </w:rPr>
                                    <w:t>INJETAVEL,</w:t>
                                  </w:r>
                                  <w:r>
                                    <w:rPr>
                                      <w:spacing w:val="54"/>
                                      <w:sz w:val="16"/>
                                    </w:rPr>
                                    <w:t xml:space="preserve">  </w:t>
                                  </w:r>
                                  <w:r>
                                    <w:rPr>
                                      <w:sz w:val="16"/>
                                    </w:rPr>
                                    <w:t>CONCENTRACAO</w:t>
                                  </w:r>
                                  <w:r>
                                    <w:rPr>
                                      <w:spacing w:val="55"/>
                                      <w:sz w:val="16"/>
                                    </w:rPr>
                                    <w:t xml:space="preserve">  </w:t>
                                  </w:r>
                                  <w:r>
                                    <w:rPr>
                                      <w:sz w:val="16"/>
                                    </w:rPr>
                                    <w:t>/</w:t>
                                  </w:r>
                                  <w:r>
                                    <w:rPr>
                                      <w:spacing w:val="55"/>
                                      <w:sz w:val="16"/>
                                    </w:rPr>
                                    <w:t xml:space="preserve">  </w:t>
                                  </w:r>
                                  <w:r>
                                    <w:rPr>
                                      <w:sz w:val="16"/>
                                    </w:rPr>
                                    <w:t>DOSAGEM:</w:t>
                                  </w:r>
                                  <w:r>
                                    <w:rPr>
                                      <w:spacing w:val="55"/>
                                      <w:sz w:val="16"/>
                                    </w:rPr>
                                    <w:t xml:space="preserve">  </w:t>
                                  </w:r>
                                  <w:r>
                                    <w:rPr>
                                      <w:sz w:val="16"/>
                                    </w:rPr>
                                    <w:t>20,</w:t>
                                  </w:r>
                                  <w:r>
                                    <w:rPr>
                                      <w:spacing w:val="55"/>
                                      <w:sz w:val="16"/>
                                    </w:rPr>
                                    <w:t xml:space="preserve">  </w:t>
                                  </w:r>
                                  <w:r>
                                    <w:rPr>
                                      <w:sz w:val="16"/>
                                    </w:rPr>
                                    <w:t>UNIDADE:</w:t>
                                  </w:r>
                                  <w:r>
                                    <w:rPr>
                                      <w:spacing w:val="55"/>
                                      <w:sz w:val="16"/>
                                    </w:rPr>
                                    <w:t xml:space="preserve">  </w:t>
                                  </w:r>
                                  <w:r>
                                    <w:rPr>
                                      <w:sz w:val="16"/>
                                    </w:rPr>
                                    <w:t>MG,</w:t>
                                  </w:r>
                                  <w:r>
                                    <w:rPr>
                                      <w:spacing w:val="54"/>
                                      <w:sz w:val="16"/>
                                    </w:rPr>
                                    <w:t xml:space="preserve">  </w:t>
                                  </w:r>
                                  <w:r>
                                    <w:rPr>
                                      <w:sz w:val="16"/>
                                    </w:rPr>
                                    <w:t>VOLUME:</w:t>
                                  </w:r>
                                  <w:r>
                                    <w:rPr>
                                      <w:spacing w:val="55"/>
                                      <w:sz w:val="16"/>
                                    </w:rPr>
                                    <w:t xml:space="preserve">  </w:t>
                                  </w:r>
                                  <w:r>
                                    <w:rPr>
                                      <w:sz w:val="16"/>
                                    </w:rPr>
                                    <w:t>N/D,</w:t>
                                  </w:r>
                                  <w:r>
                                    <w:rPr>
                                      <w:spacing w:val="-8"/>
                                      <w:sz w:val="16"/>
                                    </w:rPr>
                                    <w:t xml:space="preserve"> </w:t>
                                  </w:r>
                                  <w:r>
                                    <w:rPr>
                                      <w:sz w:val="16"/>
                                    </w:rPr>
                                    <w:t>componentes</w:t>
                                  </w:r>
                                  <w:r>
                                    <w:rPr>
                                      <w:spacing w:val="19"/>
                                      <w:sz w:val="16"/>
                                    </w:rPr>
                                    <w:t xml:space="preserve"> </w:t>
                                  </w:r>
                                  <w:r>
                                    <w:rPr>
                                      <w:sz w:val="16"/>
                                    </w:rPr>
                                    <w:t>inflamatórios,</w:t>
                                  </w:r>
                                  <w:r>
                                    <w:rPr>
                                      <w:spacing w:val="18"/>
                                      <w:sz w:val="16"/>
                                    </w:rPr>
                                    <w:t xml:space="preserve"> </w:t>
                                  </w:r>
                                  <w:r>
                                    <w:rPr>
                                      <w:sz w:val="16"/>
                                    </w:rPr>
                                    <w:t>degenerativos</w:t>
                                  </w:r>
                                  <w:r>
                                    <w:rPr>
                                      <w:spacing w:val="18"/>
                                      <w:sz w:val="16"/>
                                    </w:rPr>
                                    <w:t xml:space="preserve"> </w:t>
                                  </w:r>
                                  <w:r>
                                    <w:rPr>
                                      <w:sz w:val="16"/>
                                    </w:rPr>
                                    <w:t>e</w:t>
                                  </w:r>
                                  <w:r>
                                    <w:rPr>
                                      <w:spacing w:val="18"/>
                                      <w:sz w:val="16"/>
                                    </w:rPr>
                                    <w:t xml:space="preserve"> </w:t>
                                  </w:r>
                                  <w:r>
                                    <w:rPr>
                                      <w:sz w:val="16"/>
                                    </w:rPr>
                                    <w:t>dolorosos</w:t>
                                  </w:r>
                                  <w:r>
                                    <w:rPr>
                                      <w:spacing w:val="18"/>
                                      <w:sz w:val="16"/>
                                    </w:rPr>
                                    <w:t xml:space="preserve"> </w:t>
                                  </w:r>
                                  <w:r>
                                    <w:rPr>
                                      <w:sz w:val="16"/>
                                    </w:rPr>
                                    <w:t>em</w:t>
                                  </w:r>
                                  <w:r>
                                    <w:rPr>
                                      <w:spacing w:val="18"/>
                                      <w:sz w:val="16"/>
                                    </w:rPr>
                                    <w:t xml:space="preserve"> </w:t>
                                  </w:r>
                                  <w:r>
                                    <w:rPr>
                                      <w:sz w:val="16"/>
                                    </w:rPr>
                                    <w:t>geral,</w:t>
                                  </w:r>
                                  <w:r>
                                    <w:rPr>
                                      <w:spacing w:val="18"/>
                                      <w:sz w:val="16"/>
                                    </w:rPr>
                                    <w:t xml:space="preserve"> </w:t>
                                  </w:r>
                                  <w:r>
                                    <w:rPr>
                                      <w:sz w:val="16"/>
                                    </w:rPr>
                                    <w:t>principalmente</w:t>
                                  </w:r>
                                  <w:r>
                                    <w:rPr>
                                      <w:spacing w:val="18"/>
                                      <w:sz w:val="16"/>
                                    </w:rPr>
                                    <w:t xml:space="preserve"> </w:t>
                                  </w:r>
                                  <w:r>
                                    <w:rPr>
                                      <w:sz w:val="16"/>
                                    </w:rPr>
                                    <w:t>do</w:t>
                                  </w:r>
                                  <w:r>
                                    <w:rPr>
                                      <w:spacing w:val="18"/>
                                      <w:sz w:val="16"/>
                                    </w:rPr>
                                    <w:t xml:space="preserve"> </w:t>
                                  </w:r>
                                  <w:r>
                                    <w:rPr>
                                      <w:sz w:val="16"/>
                                    </w:rPr>
                                    <w:t>sistema</w:t>
                                  </w:r>
                                  <w:r>
                                    <w:rPr>
                                      <w:spacing w:val="-8"/>
                                      <w:sz w:val="16"/>
                                    </w:rPr>
                                    <w:t xml:space="preserve"> </w:t>
                                  </w:r>
                                  <w:r>
                                    <w:rPr>
                                      <w:spacing w:val="-5"/>
                                      <w:sz w:val="16"/>
                                    </w:rPr>
                                    <w:t>38</w:t>
                                  </w:r>
                                </w:p>
                              </w:tc>
                              <w:tc>
                                <w:tcPr>
                                  <w:tcW w:w="556" w:type="dxa"/>
                                </w:tcPr>
                                <w:p w14:paraId="0C15E425">
                                  <w:pPr>
                                    <w:pStyle w:val="11"/>
                                    <w:spacing w:before="140"/>
                                    <w:rPr>
                                      <w:sz w:val="16"/>
                                    </w:rPr>
                                  </w:pPr>
                                </w:p>
                                <w:p w14:paraId="04515C20">
                                  <w:pPr>
                                    <w:pStyle w:val="11"/>
                                    <w:ind w:left="63"/>
                                    <w:rPr>
                                      <w:sz w:val="16"/>
                                    </w:rPr>
                                  </w:pPr>
                                  <w:r>
                                    <w:rPr>
                                      <w:spacing w:val="-5"/>
                                      <w:sz w:val="16"/>
                                    </w:rPr>
                                    <w:t>600</w:t>
                                  </w:r>
                                </w:p>
                              </w:tc>
                            </w:tr>
                            <w:tr w14:paraId="476D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60" w:type="dxa"/>
                                </w:tcPr>
                                <w:p w14:paraId="72E475EB">
                                  <w:pPr>
                                    <w:pStyle w:val="11"/>
                                    <w:rPr>
                                      <w:sz w:val="14"/>
                                    </w:rPr>
                                  </w:pPr>
                                </w:p>
                              </w:tc>
                              <w:tc>
                                <w:tcPr>
                                  <w:tcW w:w="625" w:type="dxa"/>
                                </w:tcPr>
                                <w:p w14:paraId="65F964F9">
                                  <w:pPr>
                                    <w:pStyle w:val="11"/>
                                    <w:rPr>
                                      <w:sz w:val="14"/>
                                    </w:rPr>
                                  </w:pPr>
                                </w:p>
                              </w:tc>
                              <w:tc>
                                <w:tcPr>
                                  <w:tcW w:w="13445" w:type="dxa"/>
                                </w:tcPr>
                                <w:p w14:paraId="0D836AF2">
                                  <w:pPr>
                                    <w:pStyle w:val="11"/>
                                    <w:tabs>
                                      <w:tab w:val="left" w:pos="7020"/>
                                    </w:tabs>
                                    <w:spacing w:before="39" w:line="164" w:lineRule="exact"/>
                                    <w:ind w:left="74"/>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r>
                                    <w:rPr>
                                      <w:sz w:val="16"/>
                                    </w:rPr>
                                    <w:tab/>
                                  </w:r>
                                  <w:r>
                                    <w:rPr>
                                      <w:spacing w:val="-2"/>
                                      <w:sz w:val="16"/>
                                    </w:rPr>
                                    <w:t>muscular.</w:t>
                                  </w:r>
                                </w:p>
                              </w:tc>
                              <w:tc>
                                <w:tcPr>
                                  <w:tcW w:w="556" w:type="dxa"/>
                                </w:tcPr>
                                <w:p w14:paraId="6FFE8749">
                                  <w:pPr>
                                    <w:pStyle w:val="11"/>
                                    <w:rPr>
                                      <w:sz w:val="14"/>
                                    </w:rPr>
                                  </w:pPr>
                                </w:p>
                              </w:tc>
                            </w:tr>
                          </w:tbl>
                          <w:p w14:paraId="30A79D78">
                            <w:pPr>
                              <w:pStyle w:val="7"/>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2.05pt;margin-top:15.3pt;height:148.9pt;width:755.2pt;mso-position-horizontal-relative:page;z-index:251663360;mso-width-relative:page;mso-height-relative:page;" filled="f" stroked="f" coordsize="21600,21600" o:gfxdata="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MKeUtgAAAAJAQAADwAAAAAAAAABACAAAAAiAAAAZHJzL2Rvd25yZXYueG1sUEsBAhQAFAAAAAgA&#10;h07iQMdbMl6zAQAAdwMAAA4AAAAAAAAAAQAgAAAAJw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
                        <w:gridCol w:w="625"/>
                        <w:gridCol w:w="13445"/>
                        <w:gridCol w:w="556"/>
                      </w:tblGrid>
                      <w:tr w14:paraId="52DE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14430" w:type="dxa"/>
                            <w:gridSpan w:val="3"/>
                          </w:tcPr>
                          <w:p w14:paraId="7469CDE9">
                            <w:pPr>
                              <w:pStyle w:val="11"/>
                              <w:tabs>
                                <w:tab w:val="left" w:pos="509"/>
                                <w:tab w:val="left" w:pos="8005"/>
                              </w:tabs>
                              <w:spacing w:line="177" w:lineRule="exact"/>
                              <w:ind w:left="50"/>
                              <w:rPr>
                                <w:sz w:val="16"/>
                              </w:rPr>
                            </w:pPr>
                            <w:r>
                              <w:rPr>
                                <w:spacing w:val="-10"/>
                                <w:sz w:val="16"/>
                              </w:rPr>
                              <w:t>7</w:t>
                            </w:r>
                            <w:r>
                              <w:rPr>
                                <w:sz w:val="16"/>
                              </w:rPr>
                              <w:tab/>
                            </w:r>
                            <w:r>
                              <w:rPr>
                                <w:spacing w:val="-2"/>
                                <w:sz w:val="16"/>
                              </w:rPr>
                              <w:t>118000</w:t>
                            </w:r>
                            <w:r>
                              <w:rPr>
                                <w:sz w:val="16"/>
                              </w:rPr>
                              <w:tab/>
                            </w:r>
                            <w:r>
                              <w:rPr>
                                <w:sz w:val="16"/>
                              </w:rPr>
                              <w:t>dermatológicas,</w:t>
                            </w:r>
                            <w:r>
                              <w:rPr>
                                <w:spacing w:val="13"/>
                                <w:sz w:val="16"/>
                              </w:rPr>
                              <w:t xml:space="preserve"> </w:t>
                            </w:r>
                            <w:r>
                              <w:rPr>
                                <w:sz w:val="16"/>
                              </w:rPr>
                              <w:t>alérgicas,</w:t>
                            </w:r>
                            <w:r>
                              <w:rPr>
                                <w:spacing w:val="16"/>
                                <w:sz w:val="16"/>
                              </w:rPr>
                              <w:t xml:space="preserve"> </w:t>
                            </w:r>
                            <w:r>
                              <w:rPr>
                                <w:sz w:val="16"/>
                              </w:rPr>
                              <w:t>oftálmicas,</w:t>
                            </w:r>
                            <w:r>
                              <w:rPr>
                                <w:spacing w:val="15"/>
                                <w:sz w:val="16"/>
                              </w:rPr>
                              <w:t xml:space="preserve"> </w:t>
                            </w:r>
                            <w:r>
                              <w:rPr>
                                <w:sz w:val="16"/>
                              </w:rPr>
                              <w:t>respiratórias,</w:t>
                            </w:r>
                            <w:r>
                              <w:rPr>
                                <w:spacing w:val="16"/>
                                <w:sz w:val="16"/>
                              </w:rPr>
                              <w:t xml:space="preserve"> </w:t>
                            </w:r>
                            <w:r>
                              <w:rPr>
                                <w:sz w:val="16"/>
                              </w:rPr>
                              <w:t>hematológicas,</w:t>
                            </w:r>
                            <w:r>
                              <w:rPr>
                                <w:spacing w:val="16"/>
                                <w:sz w:val="16"/>
                              </w:rPr>
                              <w:t xml:space="preserve"> </w:t>
                            </w:r>
                            <w:r>
                              <w:rPr>
                                <w:sz w:val="16"/>
                              </w:rPr>
                              <w:t>neoplásicas</w:t>
                            </w:r>
                            <w:r>
                              <w:rPr>
                                <w:spacing w:val="15"/>
                                <w:sz w:val="16"/>
                              </w:rPr>
                              <w:t xml:space="preserve"> </w:t>
                            </w:r>
                            <w:r>
                              <w:rPr>
                                <w:sz w:val="16"/>
                              </w:rPr>
                              <w:t>e</w:t>
                            </w:r>
                            <w:r>
                              <w:rPr>
                                <w:spacing w:val="16"/>
                                <w:sz w:val="16"/>
                              </w:rPr>
                              <w:t xml:space="preserve"> </w:t>
                            </w:r>
                            <w:r>
                              <w:rPr>
                                <w:sz w:val="16"/>
                              </w:rPr>
                              <w:t>outras</w:t>
                            </w:r>
                            <w:r>
                              <w:rPr>
                                <w:spacing w:val="16"/>
                                <w:sz w:val="16"/>
                              </w:rPr>
                              <w:t xml:space="preserve"> </w:t>
                            </w:r>
                            <w:r>
                              <w:rPr>
                                <w:sz w:val="16"/>
                              </w:rPr>
                              <w:t>que</w:t>
                            </w:r>
                            <w:r>
                              <w:rPr>
                                <w:spacing w:val="-8"/>
                                <w:sz w:val="16"/>
                              </w:rPr>
                              <w:t xml:space="preserve"> </w:t>
                            </w:r>
                            <w:r>
                              <w:rPr>
                                <w:spacing w:val="-4"/>
                                <w:sz w:val="16"/>
                              </w:rPr>
                              <w:t>1722</w:t>
                            </w:r>
                          </w:p>
                          <w:p w14:paraId="6E3D6771">
                            <w:pPr>
                              <w:pStyle w:val="11"/>
                              <w:spacing w:before="86"/>
                              <w:ind w:left="8005"/>
                              <w:rPr>
                                <w:sz w:val="16"/>
                              </w:rPr>
                            </w:pPr>
                            <w:r>
                              <w:rPr>
                                <w:sz w:val="16"/>
                              </w:rPr>
                              <w:t>respondam</w:t>
                            </w:r>
                            <w:r>
                              <w:rPr>
                                <w:spacing w:val="-1"/>
                                <w:sz w:val="16"/>
                              </w:rPr>
                              <w:t xml:space="preserve"> </w:t>
                            </w:r>
                            <w:r>
                              <w:rPr>
                                <w:sz w:val="16"/>
                              </w:rPr>
                              <w:t>à</w:t>
                            </w:r>
                            <w:r>
                              <w:rPr>
                                <w:spacing w:val="-1"/>
                                <w:sz w:val="16"/>
                              </w:rPr>
                              <w:t xml:space="preserve"> </w:t>
                            </w:r>
                            <w:r>
                              <w:rPr>
                                <w:sz w:val="16"/>
                              </w:rPr>
                              <w:t>terapia</w:t>
                            </w:r>
                            <w:r>
                              <w:rPr>
                                <w:spacing w:val="-1"/>
                                <w:sz w:val="16"/>
                              </w:rPr>
                              <w:t xml:space="preserve"> </w:t>
                            </w:r>
                            <w:r>
                              <w:rPr>
                                <w:sz w:val="16"/>
                              </w:rPr>
                              <w:t>com</w:t>
                            </w:r>
                            <w:r>
                              <w:rPr>
                                <w:spacing w:val="-1"/>
                                <w:sz w:val="16"/>
                              </w:rPr>
                              <w:t xml:space="preserve"> </w:t>
                            </w:r>
                            <w:r>
                              <w:rPr>
                                <w:spacing w:val="-2"/>
                                <w:sz w:val="16"/>
                              </w:rPr>
                              <w:t>corticosteróides.</w:t>
                            </w:r>
                          </w:p>
                        </w:tc>
                        <w:tc>
                          <w:tcPr>
                            <w:tcW w:w="556" w:type="dxa"/>
                          </w:tcPr>
                          <w:p w14:paraId="0EF25376">
                            <w:pPr>
                              <w:pStyle w:val="11"/>
                              <w:spacing w:line="177" w:lineRule="exact"/>
                              <w:ind w:left="63"/>
                              <w:rPr>
                                <w:sz w:val="16"/>
                              </w:rPr>
                            </w:pPr>
                            <w:r>
                              <w:rPr>
                                <w:spacing w:val="-2"/>
                                <w:sz w:val="16"/>
                              </w:rPr>
                              <w:t>24.800</w:t>
                            </w:r>
                          </w:p>
                        </w:tc>
                      </w:tr>
                      <w:tr w14:paraId="17D9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14430" w:type="dxa"/>
                            <w:gridSpan w:val="3"/>
                          </w:tcPr>
                          <w:p w14:paraId="6C88FD05">
                            <w:pPr>
                              <w:pStyle w:val="11"/>
                              <w:spacing w:before="62"/>
                              <w:ind w:left="8005"/>
                              <w:rPr>
                                <w:sz w:val="16"/>
                              </w:rPr>
                            </w:pPr>
                            <w:r>
                              <w:rPr>
                                <w:sz w:val="16"/>
                              </w:rPr>
                              <w:t>Utilizado</w:t>
                            </w:r>
                            <w:r>
                              <w:rPr>
                                <w:spacing w:val="22"/>
                                <w:sz w:val="16"/>
                              </w:rPr>
                              <w:t xml:space="preserve"> </w:t>
                            </w:r>
                            <w:r>
                              <w:rPr>
                                <w:sz w:val="16"/>
                              </w:rPr>
                              <w:t>no</w:t>
                            </w:r>
                            <w:r>
                              <w:rPr>
                                <w:spacing w:val="22"/>
                                <w:sz w:val="16"/>
                              </w:rPr>
                              <w:t xml:space="preserve"> </w:t>
                            </w:r>
                            <w:r>
                              <w:rPr>
                                <w:sz w:val="16"/>
                              </w:rPr>
                              <w:t>tratamento</w:t>
                            </w:r>
                            <w:r>
                              <w:rPr>
                                <w:spacing w:val="22"/>
                                <w:sz w:val="16"/>
                              </w:rPr>
                              <w:t xml:space="preserve"> </w:t>
                            </w:r>
                            <w:r>
                              <w:rPr>
                                <w:sz w:val="16"/>
                              </w:rPr>
                              <w:t>de</w:t>
                            </w:r>
                            <w:r>
                              <w:rPr>
                                <w:spacing w:val="22"/>
                                <w:sz w:val="16"/>
                              </w:rPr>
                              <w:t xml:space="preserve"> </w:t>
                            </w:r>
                            <w:r>
                              <w:rPr>
                                <w:sz w:val="16"/>
                              </w:rPr>
                              <w:t>doenças</w:t>
                            </w:r>
                            <w:r>
                              <w:rPr>
                                <w:spacing w:val="22"/>
                                <w:sz w:val="16"/>
                              </w:rPr>
                              <w:t xml:space="preserve"> </w:t>
                            </w:r>
                            <w:r>
                              <w:rPr>
                                <w:sz w:val="16"/>
                              </w:rPr>
                              <w:t>endócrinas,</w:t>
                            </w:r>
                            <w:r>
                              <w:rPr>
                                <w:spacing w:val="22"/>
                                <w:sz w:val="16"/>
                              </w:rPr>
                              <w:t xml:space="preserve"> </w:t>
                            </w:r>
                            <w:r>
                              <w:rPr>
                                <w:sz w:val="16"/>
                              </w:rPr>
                              <w:t>osteomusculares,</w:t>
                            </w:r>
                            <w:r>
                              <w:rPr>
                                <w:spacing w:val="22"/>
                                <w:sz w:val="16"/>
                              </w:rPr>
                              <w:t xml:space="preserve"> </w:t>
                            </w:r>
                            <w:r>
                              <w:rPr>
                                <w:sz w:val="16"/>
                              </w:rPr>
                              <w:t>reumáticas,</w:t>
                            </w:r>
                            <w:r>
                              <w:rPr>
                                <w:spacing w:val="22"/>
                                <w:sz w:val="16"/>
                              </w:rPr>
                              <w:t xml:space="preserve"> </w:t>
                            </w:r>
                            <w:r>
                              <w:rPr>
                                <w:sz w:val="16"/>
                              </w:rPr>
                              <w:t>do</w:t>
                            </w:r>
                            <w:r>
                              <w:rPr>
                                <w:spacing w:val="22"/>
                                <w:sz w:val="16"/>
                              </w:rPr>
                              <w:t xml:space="preserve"> </w:t>
                            </w:r>
                            <w:r>
                              <w:rPr>
                                <w:spacing w:val="-2"/>
                                <w:sz w:val="16"/>
                              </w:rPr>
                              <w:t>colágeno,</w:t>
                            </w:r>
                          </w:p>
                          <w:p w14:paraId="26435720">
                            <w:pPr>
                              <w:pStyle w:val="11"/>
                              <w:tabs>
                                <w:tab w:val="left" w:pos="509"/>
                                <w:tab w:val="left" w:pos="8005"/>
                              </w:tabs>
                              <w:spacing w:before="86"/>
                              <w:ind w:left="50"/>
                              <w:rPr>
                                <w:sz w:val="16"/>
                              </w:rPr>
                            </w:pPr>
                            <w:r>
                              <w:rPr>
                                <w:spacing w:val="-10"/>
                                <w:sz w:val="16"/>
                              </w:rPr>
                              <w:t>8</w:t>
                            </w:r>
                            <w:r>
                              <w:rPr>
                                <w:sz w:val="16"/>
                              </w:rPr>
                              <w:tab/>
                            </w:r>
                            <w:r>
                              <w:rPr>
                                <w:spacing w:val="-2"/>
                                <w:sz w:val="16"/>
                              </w:rPr>
                              <w:t>18220</w:t>
                            </w:r>
                            <w:r>
                              <w:rPr>
                                <w:sz w:val="16"/>
                              </w:rPr>
                              <w:tab/>
                            </w:r>
                            <w:r>
                              <w:rPr>
                                <w:sz w:val="16"/>
                              </w:rPr>
                              <w:t>dermatológicas,</w:t>
                            </w:r>
                            <w:r>
                              <w:rPr>
                                <w:spacing w:val="13"/>
                                <w:sz w:val="16"/>
                              </w:rPr>
                              <w:t xml:space="preserve"> </w:t>
                            </w:r>
                            <w:r>
                              <w:rPr>
                                <w:sz w:val="16"/>
                              </w:rPr>
                              <w:t>alérgicas,</w:t>
                            </w:r>
                            <w:r>
                              <w:rPr>
                                <w:spacing w:val="16"/>
                                <w:sz w:val="16"/>
                              </w:rPr>
                              <w:t xml:space="preserve"> </w:t>
                            </w:r>
                            <w:r>
                              <w:rPr>
                                <w:sz w:val="16"/>
                              </w:rPr>
                              <w:t>oftálmicas,</w:t>
                            </w:r>
                            <w:r>
                              <w:rPr>
                                <w:spacing w:val="15"/>
                                <w:sz w:val="16"/>
                              </w:rPr>
                              <w:t xml:space="preserve"> </w:t>
                            </w:r>
                            <w:r>
                              <w:rPr>
                                <w:sz w:val="16"/>
                              </w:rPr>
                              <w:t>respiratórias,</w:t>
                            </w:r>
                            <w:r>
                              <w:rPr>
                                <w:spacing w:val="16"/>
                                <w:sz w:val="16"/>
                              </w:rPr>
                              <w:t xml:space="preserve"> </w:t>
                            </w:r>
                            <w:r>
                              <w:rPr>
                                <w:sz w:val="16"/>
                              </w:rPr>
                              <w:t>hematológicas,</w:t>
                            </w:r>
                            <w:r>
                              <w:rPr>
                                <w:spacing w:val="16"/>
                                <w:sz w:val="16"/>
                              </w:rPr>
                              <w:t xml:space="preserve"> </w:t>
                            </w:r>
                            <w:r>
                              <w:rPr>
                                <w:sz w:val="16"/>
                              </w:rPr>
                              <w:t>neoplásicas</w:t>
                            </w:r>
                            <w:r>
                              <w:rPr>
                                <w:spacing w:val="15"/>
                                <w:sz w:val="16"/>
                              </w:rPr>
                              <w:t xml:space="preserve"> </w:t>
                            </w:r>
                            <w:r>
                              <w:rPr>
                                <w:sz w:val="16"/>
                              </w:rPr>
                              <w:t>e</w:t>
                            </w:r>
                            <w:r>
                              <w:rPr>
                                <w:spacing w:val="16"/>
                                <w:sz w:val="16"/>
                              </w:rPr>
                              <w:t xml:space="preserve"> </w:t>
                            </w:r>
                            <w:r>
                              <w:rPr>
                                <w:sz w:val="16"/>
                              </w:rPr>
                              <w:t>outras</w:t>
                            </w:r>
                            <w:r>
                              <w:rPr>
                                <w:spacing w:val="16"/>
                                <w:sz w:val="16"/>
                              </w:rPr>
                              <w:t xml:space="preserve"> </w:t>
                            </w:r>
                            <w:r>
                              <w:rPr>
                                <w:sz w:val="16"/>
                              </w:rPr>
                              <w:t>que</w:t>
                            </w:r>
                            <w:r>
                              <w:rPr>
                                <w:spacing w:val="-8"/>
                                <w:sz w:val="16"/>
                              </w:rPr>
                              <w:t xml:space="preserve"> </w:t>
                            </w:r>
                            <w:r>
                              <w:rPr>
                                <w:spacing w:val="-4"/>
                                <w:sz w:val="16"/>
                              </w:rPr>
                              <w:t>1052</w:t>
                            </w:r>
                          </w:p>
                        </w:tc>
                        <w:tc>
                          <w:tcPr>
                            <w:tcW w:w="556" w:type="dxa"/>
                          </w:tcPr>
                          <w:p w14:paraId="1DA573DA">
                            <w:pPr>
                              <w:pStyle w:val="11"/>
                              <w:spacing w:before="148"/>
                              <w:rPr>
                                <w:sz w:val="16"/>
                              </w:rPr>
                            </w:pPr>
                          </w:p>
                          <w:p w14:paraId="2DB18138">
                            <w:pPr>
                              <w:pStyle w:val="11"/>
                              <w:ind w:left="63"/>
                              <w:rPr>
                                <w:sz w:val="16"/>
                              </w:rPr>
                            </w:pPr>
                            <w:r>
                              <w:rPr>
                                <w:spacing w:val="-2"/>
                                <w:sz w:val="16"/>
                              </w:rPr>
                              <w:t>15.200</w:t>
                            </w:r>
                          </w:p>
                        </w:tc>
                      </w:tr>
                      <w:tr w14:paraId="4F11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14430" w:type="dxa"/>
                            <w:gridSpan w:val="3"/>
                          </w:tcPr>
                          <w:p w14:paraId="05DEC237">
                            <w:pPr>
                              <w:pStyle w:val="11"/>
                              <w:spacing w:before="39" w:line="164" w:lineRule="exact"/>
                              <w:ind w:left="8005"/>
                              <w:rPr>
                                <w:sz w:val="16"/>
                              </w:rPr>
                            </w:pPr>
                            <w:r>
                              <w:rPr>
                                <w:sz w:val="16"/>
                              </w:rPr>
                              <w:t>respondam</w:t>
                            </w:r>
                            <w:r>
                              <w:rPr>
                                <w:spacing w:val="-1"/>
                                <w:sz w:val="16"/>
                              </w:rPr>
                              <w:t xml:space="preserve"> </w:t>
                            </w:r>
                            <w:r>
                              <w:rPr>
                                <w:sz w:val="16"/>
                              </w:rPr>
                              <w:t>à</w:t>
                            </w:r>
                            <w:r>
                              <w:rPr>
                                <w:spacing w:val="-1"/>
                                <w:sz w:val="16"/>
                              </w:rPr>
                              <w:t xml:space="preserve"> </w:t>
                            </w:r>
                            <w:r>
                              <w:rPr>
                                <w:sz w:val="16"/>
                              </w:rPr>
                              <w:t>terapia</w:t>
                            </w:r>
                            <w:r>
                              <w:rPr>
                                <w:spacing w:val="-1"/>
                                <w:sz w:val="16"/>
                              </w:rPr>
                              <w:t xml:space="preserve"> </w:t>
                            </w:r>
                            <w:r>
                              <w:rPr>
                                <w:sz w:val="16"/>
                              </w:rPr>
                              <w:t>com</w:t>
                            </w:r>
                            <w:r>
                              <w:rPr>
                                <w:spacing w:val="-1"/>
                                <w:sz w:val="16"/>
                              </w:rPr>
                              <w:t xml:space="preserve"> </w:t>
                            </w:r>
                            <w:r>
                              <w:rPr>
                                <w:spacing w:val="-2"/>
                                <w:sz w:val="16"/>
                              </w:rPr>
                              <w:t>corticosteróides.</w:t>
                            </w:r>
                          </w:p>
                        </w:tc>
                        <w:tc>
                          <w:tcPr>
                            <w:tcW w:w="556" w:type="dxa"/>
                          </w:tcPr>
                          <w:p w14:paraId="32877125">
                            <w:pPr>
                              <w:pStyle w:val="11"/>
                              <w:rPr>
                                <w:sz w:val="14"/>
                              </w:rPr>
                            </w:pPr>
                          </w:p>
                        </w:tc>
                      </w:tr>
                      <w:tr w14:paraId="5E07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360" w:type="dxa"/>
                          </w:tcPr>
                          <w:p w14:paraId="4EBE39CC">
                            <w:pPr>
                              <w:pStyle w:val="11"/>
                              <w:rPr>
                                <w:sz w:val="16"/>
                              </w:rPr>
                            </w:pPr>
                          </w:p>
                          <w:p w14:paraId="083E241D">
                            <w:pPr>
                              <w:pStyle w:val="11"/>
                              <w:spacing w:before="18"/>
                              <w:rPr>
                                <w:sz w:val="16"/>
                              </w:rPr>
                            </w:pPr>
                          </w:p>
                          <w:p w14:paraId="3A679D36">
                            <w:pPr>
                              <w:pStyle w:val="11"/>
                              <w:ind w:right="178"/>
                              <w:jc w:val="center"/>
                              <w:rPr>
                                <w:sz w:val="16"/>
                              </w:rPr>
                            </w:pPr>
                            <w:r>
                              <w:rPr>
                                <w:spacing w:val="-10"/>
                                <w:sz w:val="16"/>
                              </w:rPr>
                              <w:t>9</w:t>
                            </w:r>
                          </w:p>
                        </w:tc>
                        <w:tc>
                          <w:tcPr>
                            <w:tcW w:w="625" w:type="dxa"/>
                          </w:tcPr>
                          <w:p w14:paraId="76769E53">
                            <w:pPr>
                              <w:pStyle w:val="11"/>
                              <w:rPr>
                                <w:sz w:val="16"/>
                              </w:rPr>
                            </w:pPr>
                          </w:p>
                          <w:p w14:paraId="02A63CE0">
                            <w:pPr>
                              <w:pStyle w:val="11"/>
                              <w:spacing w:before="18"/>
                              <w:rPr>
                                <w:sz w:val="16"/>
                              </w:rPr>
                            </w:pPr>
                          </w:p>
                          <w:p w14:paraId="6219CFDB">
                            <w:pPr>
                              <w:pStyle w:val="11"/>
                              <w:ind w:left="73"/>
                              <w:jc w:val="center"/>
                              <w:rPr>
                                <w:sz w:val="16"/>
                              </w:rPr>
                            </w:pPr>
                            <w:r>
                              <w:rPr>
                                <w:spacing w:val="-2"/>
                                <w:sz w:val="16"/>
                              </w:rPr>
                              <w:t>18378</w:t>
                            </w:r>
                          </w:p>
                        </w:tc>
                        <w:tc>
                          <w:tcPr>
                            <w:tcW w:w="13445" w:type="dxa"/>
                          </w:tcPr>
                          <w:p w14:paraId="0E941CF7">
                            <w:pPr>
                              <w:pStyle w:val="11"/>
                              <w:spacing w:before="30" w:line="270" w:lineRule="atLeast"/>
                              <w:ind w:left="74"/>
                              <w:rPr>
                                <w:sz w:val="16"/>
                              </w:rPr>
                            </w:pPr>
                            <w:r>
                              <w:rPr>
                                <w:sz w:val="16"/>
                              </w:rPr>
                              <w:t>PRINCIPIO ATIVO: TENOXICAM, FORMA FARMACEUTICA: COMPRIMIDO, CONCENTRACAO /</w:t>
                            </w:r>
                            <w:r>
                              <w:rPr>
                                <w:spacing w:val="-6"/>
                                <w:sz w:val="16"/>
                              </w:rPr>
                              <w:t xml:space="preserve"> </w:t>
                            </w:r>
                            <w:r>
                              <w:rPr>
                                <w:sz w:val="16"/>
                              </w:rPr>
                              <w:t>Anti-inflamatório</w:t>
                            </w:r>
                            <w:r>
                              <w:rPr>
                                <w:spacing w:val="40"/>
                                <w:sz w:val="16"/>
                              </w:rPr>
                              <w:t xml:space="preserve"> </w:t>
                            </w:r>
                            <w:r>
                              <w:rPr>
                                <w:sz w:val="16"/>
                              </w:rPr>
                              <w:t>não</w:t>
                            </w:r>
                            <w:r>
                              <w:rPr>
                                <w:spacing w:val="40"/>
                                <w:sz w:val="16"/>
                              </w:rPr>
                              <w:t xml:space="preserve"> </w:t>
                            </w:r>
                            <w:r>
                              <w:rPr>
                                <w:sz w:val="16"/>
                              </w:rPr>
                              <w:t>esteroidal</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dos</w:t>
                            </w:r>
                            <w:r>
                              <w:rPr>
                                <w:spacing w:val="40"/>
                                <w:sz w:val="16"/>
                              </w:rPr>
                              <w:t xml:space="preserve"> </w:t>
                            </w:r>
                            <w:r>
                              <w:rPr>
                                <w:sz w:val="16"/>
                              </w:rPr>
                              <w:t>sintomas</w:t>
                            </w:r>
                            <w:r>
                              <w:rPr>
                                <w:spacing w:val="40"/>
                                <w:sz w:val="16"/>
                              </w:rPr>
                              <w:t xml:space="preserve"> </w:t>
                            </w:r>
                            <w:r>
                              <w:rPr>
                                <w:sz w:val="16"/>
                              </w:rPr>
                              <w:t>de</w:t>
                            </w:r>
                            <w:r>
                              <w:rPr>
                                <w:spacing w:val="40"/>
                                <w:sz w:val="16"/>
                              </w:rPr>
                              <w:t xml:space="preserve"> </w:t>
                            </w:r>
                            <w:r>
                              <w:rPr>
                                <w:sz w:val="16"/>
                              </w:rPr>
                              <w:t>doenças</w:t>
                            </w:r>
                            <w:r>
                              <w:rPr>
                                <w:spacing w:val="40"/>
                                <w:sz w:val="16"/>
                              </w:rPr>
                              <w:t xml:space="preserve"> </w:t>
                            </w:r>
                            <w:r>
                              <w:rPr>
                                <w:sz w:val="16"/>
                              </w:rPr>
                              <w:t>com</w:t>
                            </w:r>
                            <w:r>
                              <w:rPr>
                                <w:spacing w:val="40"/>
                                <w:sz w:val="16"/>
                              </w:rPr>
                              <w:t xml:space="preserve"> </w:t>
                            </w:r>
                            <w:r>
                              <w:rPr>
                                <w:sz w:val="16"/>
                              </w:rPr>
                              <w:t>DOSAGEM:</w:t>
                            </w:r>
                            <w:r>
                              <w:rPr>
                                <w:spacing w:val="80"/>
                                <w:w w:val="150"/>
                                <w:sz w:val="16"/>
                              </w:rPr>
                              <w:t xml:space="preserve"> </w:t>
                            </w:r>
                            <w:r>
                              <w:rPr>
                                <w:sz w:val="16"/>
                              </w:rPr>
                              <w:t>20,</w:t>
                            </w:r>
                            <w:r>
                              <w:rPr>
                                <w:spacing w:val="80"/>
                                <w:w w:val="150"/>
                                <w:sz w:val="16"/>
                              </w:rPr>
                              <w:t xml:space="preserve"> </w:t>
                            </w:r>
                            <w:r>
                              <w:rPr>
                                <w:sz w:val="16"/>
                              </w:rPr>
                              <w:t>UNIDADE:</w:t>
                            </w:r>
                            <w:r>
                              <w:rPr>
                                <w:spacing w:val="80"/>
                                <w:w w:val="150"/>
                                <w:sz w:val="16"/>
                              </w:rPr>
                              <w:t xml:space="preserve"> </w:t>
                            </w:r>
                            <w:r>
                              <w:rPr>
                                <w:sz w:val="16"/>
                              </w:rPr>
                              <w:t>MG,</w:t>
                            </w:r>
                            <w:r>
                              <w:rPr>
                                <w:spacing w:val="80"/>
                                <w:w w:val="150"/>
                                <w:sz w:val="16"/>
                              </w:rPr>
                              <w:t xml:space="preserve"> </w:t>
                            </w:r>
                            <w:r>
                              <w:rPr>
                                <w:sz w:val="16"/>
                              </w:rPr>
                              <w:t>VOLUME:</w:t>
                            </w:r>
                            <w:r>
                              <w:rPr>
                                <w:spacing w:val="80"/>
                                <w:w w:val="150"/>
                                <w:sz w:val="16"/>
                              </w:rPr>
                              <w:t xml:space="preserve"> </w:t>
                            </w:r>
                            <w:r>
                              <w:rPr>
                                <w:sz w:val="16"/>
                              </w:rPr>
                              <w:t>NAO</w:t>
                            </w:r>
                            <w:r>
                              <w:rPr>
                                <w:spacing w:val="75"/>
                                <w:w w:val="150"/>
                                <w:sz w:val="16"/>
                              </w:rPr>
                              <w:t xml:space="preserve"> </w:t>
                            </w:r>
                            <w:r>
                              <w:rPr>
                                <w:sz w:val="16"/>
                              </w:rPr>
                              <w:t>APLICAVEL,</w:t>
                            </w:r>
                            <w:r>
                              <w:rPr>
                                <w:spacing w:val="75"/>
                                <w:w w:val="150"/>
                                <w:sz w:val="16"/>
                              </w:rPr>
                              <w:t xml:space="preserve"> </w:t>
                            </w:r>
                            <w:r>
                              <w:rPr>
                                <w:sz w:val="16"/>
                              </w:rPr>
                              <w:t>APRESENTACAO:</w:t>
                            </w:r>
                            <w:r>
                              <w:rPr>
                                <w:spacing w:val="80"/>
                                <w:w w:val="150"/>
                                <w:sz w:val="16"/>
                              </w:rPr>
                              <w:t xml:space="preserve"> </w:t>
                            </w:r>
                            <w:r>
                              <w:rPr>
                                <w:sz w:val="16"/>
                              </w:rPr>
                              <w:t>NAO</w:t>
                            </w:r>
                            <w:r>
                              <w:rPr>
                                <w:spacing w:val="-10"/>
                                <w:sz w:val="16"/>
                              </w:rPr>
                              <w:t xml:space="preserve"> </w:t>
                            </w:r>
                            <w:r>
                              <w:rPr>
                                <w:sz w:val="16"/>
                              </w:rPr>
                              <w:t>componentes</w:t>
                            </w:r>
                            <w:r>
                              <w:rPr>
                                <w:spacing w:val="16"/>
                                <w:sz w:val="16"/>
                              </w:rPr>
                              <w:t xml:space="preserve"> </w:t>
                            </w:r>
                            <w:r>
                              <w:rPr>
                                <w:sz w:val="16"/>
                              </w:rPr>
                              <w:t>inflamatórios,</w:t>
                            </w:r>
                            <w:r>
                              <w:rPr>
                                <w:spacing w:val="16"/>
                                <w:sz w:val="16"/>
                              </w:rPr>
                              <w:t xml:space="preserve"> </w:t>
                            </w:r>
                            <w:r>
                              <w:rPr>
                                <w:sz w:val="16"/>
                              </w:rPr>
                              <w:t>degenerativos</w:t>
                            </w:r>
                            <w:r>
                              <w:rPr>
                                <w:spacing w:val="16"/>
                                <w:sz w:val="16"/>
                              </w:rPr>
                              <w:t xml:space="preserve"> </w:t>
                            </w:r>
                            <w:r>
                              <w:rPr>
                                <w:sz w:val="16"/>
                              </w:rPr>
                              <w:t>e</w:t>
                            </w:r>
                            <w:r>
                              <w:rPr>
                                <w:spacing w:val="16"/>
                                <w:sz w:val="16"/>
                              </w:rPr>
                              <w:t xml:space="preserve"> </w:t>
                            </w:r>
                            <w:r>
                              <w:rPr>
                                <w:sz w:val="16"/>
                              </w:rPr>
                              <w:t>dolorosos</w:t>
                            </w:r>
                            <w:r>
                              <w:rPr>
                                <w:spacing w:val="16"/>
                                <w:sz w:val="16"/>
                              </w:rPr>
                              <w:t xml:space="preserve"> </w:t>
                            </w:r>
                            <w:r>
                              <w:rPr>
                                <w:sz w:val="16"/>
                              </w:rPr>
                              <w:t>em</w:t>
                            </w:r>
                            <w:r>
                              <w:rPr>
                                <w:spacing w:val="16"/>
                                <w:sz w:val="16"/>
                              </w:rPr>
                              <w:t xml:space="preserve"> </w:t>
                            </w:r>
                            <w:r>
                              <w:rPr>
                                <w:sz w:val="16"/>
                              </w:rPr>
                              <w:t>geral,</w:t>
                            </w:r>
                            <w:r>
                              <w:rPr>
                                <w:spacing w:val="16"/>
                                <w:sz w:val="16"/>
                              </w:rPr>
                              <w:t xml:space="preserve"> </w:t>
                            </w:r>
                            <w:r>
                              <w:rPr>
                                <w:sz w:val="16"/>
                              </w:rPr>
                              <w:t>principalmente</w:t>
                            </w:r>
                            <w:r>
                              <w:rPr>
                                <w:spacing w:val="16"/>
                                <w:sz w:val="16"/>
                              </w:rPr>
                              <w:t xml:space="preserve"> </w:t>
                            </w:r>
                            <w:r>
                              <w:rPr>
                                <w:sz w:val="16"/>
                              </w:rPr>
                              <w:t>do</w:t>
                            </w:r>
                            <w:r>
                              <w:rPr>
                                <w:spacing w:val="16"/>
                                <w:sz w:val="16"/>
                              </w:rPr>
                              <w:t xml:space="preserve"> </w:t>
                            </w:r>
                            <w:r>
                              <w:rPr>
                                <w:sz w:val="16"/>
                              </w:rPr>
                              <w:t>sistema</w:t>
                            </w:r>
                            <w:r>
                              <w:rPr>
                                <w:spacing w:val="-10"/>
                                <w:sz w:val="16"/>
                              </w:rPr>
                              <w:t xml:space="preserve"> </w:t>
                            </w:r>
                            <w:r>
                              <w:rPr>
                                <w:sz w:val="16"/>
                              </w:rPr>
                              <w:t>101</w:t>
                            </w:r>
                          </w:p>
                        </w:tc>
                        <w:tc>
                          <w:tcPr>
                            <w:tcW w:w="556" w:type="dxa"/>
                          </w:tcPr>
                          <w:p w14:paraId="58AB4AC7">
                            <w:pPr>
                              <w:pStyle w:val="11"/>
                              <w:rPr>
                                <w:sz w:val="16"/>
                              </w:rPr>
                            </w:pPr>
                          </w:p>
                          <w:p w14:paraId="4F1DB91B">
                            <w:pPr>
                              <w:pStyle w:val="11"/>
                              <w:spacing w:before="18"/>
                              <w:rPr>
                                <w:sz w:val="16"/>
                              </w:rPr>
                            </w:pPr>
                          </w:p>
                          <w:p w14:paraId="74714591">
                            <w:pPr>
                              <w:pStyle w:val="11"/>
                              <w:ind w:left="63"/>
                              <w:rPr>
                                <w:sz w:val="16"/>
                              </w:rPr>
                            </w:pPr>
                            <w:r>
                              <w:rPr>
                                <w:spacing w:val="-2"/>
                                <w:sz w:val="16"/>
                              </w:rPr>
                              <w:t>1.500</w:t>
                            </w:r>
                          </w:p>
                        </w:tc>
                      </w:tr>
                      <w:tr w14:paraId="28B1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631A234D">
                            <w:pPr>
                              <w:pStyle w:val="11"/>
                              <w:rPr>
                                <w:sz w:val="18"/>
                              </w:rPr>
                            </w:pPr>
                          </w:p>
                        </w:tc>
                        <w:tc>
                          <w:tcPr>
                            <w:tcW w:w="625" w:type="dxa"/>
                          </w:tcPr>
                          <w:p w14:paraId="12A90272">
                            <w:pPr>
                              <w:pStyle w:val="11"/>
                              <w:rPr>
                                <w:sz w:val="18"/>
                              </w:rPr>
                            </w:pPr>
                          </w:p>
                        </w:tc>
                        <w:tc>
                          <w:tcPr>
                            <w:tcW w:w="13445" w:type="dxa"/>
                          </w:tcPr>
                          <w:p w14:paraId="4C212BD3">
                            <w:pPr>
                              <w:pStyle w:val="11"/>
                              <w:tabs>
                                <w:tab w:val="left" w:pos="7020"/>
                              </w:tabs>
                              <w:spacing w:before="39"/>
                              <w:ind w:left="74"/>
                              <w:rPr>
                                <w:sz w:val="16"/>
                              </w:rPr>
                            </w:pPr>
                            <w:r>
                              <w:rPr>
                                <w:spacing w:val="-2"/>
                                <w:sz w:val="16"/>
                              </w:rPr>
                              <w:t>APLICAVEL, ACESSORIO:</w:t>
                            </w:r>
                            <w:r>
                              <w:rPr>
                                <w:spacing w:val="9"/>
                                <w:sz w:val="16"/>
                              </w:rPr>
                              <w:t xml:space="preserve"> </w:t>
                            </w:r>
                            <w:r>
                              <w:rPr>
                                <w:spacing w:val="-2"/>
                                <w:sz w:val="16"/>
                              </w:rPr>
                              <w:t>NAO</w:t>
                            </w:r>
                            <w:r>
                              <w:rPr>
                                <w:spacing w:val="-1"/>
                                <w:sz w:val="16"/>
                              </w:rPr>
                              <w:t xml:space="preserve"> </w:t>
                            </w:r>
                            <w:r>
                              <w:rPr>
                                <w:spacing w:val="-2"/>
                                <w:sz w:val="16"/>
                              </w:rPr>
                              <w:t>APLICAVEL</w:t>
                            </w:r>
                            <w:r>
                              <w:rPr>
                                <w:sz w:val="16"/>
                              </w:rPr>
                              <w:tab/>
                            </w:r>
                            <w:r>
                              <w:rPr>
                                <w:spacing w:val="-2"/>
                                <w:sz w:val="16"/>
                              </w:rPr>
                              <w:t>muscular.</w:t>
                            </w:r>
                          </w:p>
                        </w:tc>
                        <w:tc>
                          <w:tcPr>
                            <w:tcW w:w="556" w:type="dxa"/>
                          </w:tcPr>
                          <w:p w14:paraId="1A22FE5B">
                            <w:pPr>
                              <w:pStyle w:val="11"/>
                              <w:rPr>
                                <w:sz w:val="18"/>
                              </w:rPr>
                            </w:pPr>
                          </w:p>
                        </w:tc>
                      </w:tr>
                      <w:tr w14:paraId="103B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60" w:type="dxa"/>
                          </w:tcPr>
                          <w:p w14:paraId="506CDE70">
                            <w:pPr>
                              <w:pStyle w:val="11"/>
                              <w:spacing w:before="140"/>
                              <w:rPr>
                                <w:sz w:val="16"/>
                              </w:rPr>
                            </w:pPr>
                          </w:p>
                          <w:p w14:paraId="46C27832">
                            <w:pPr>
                              <w:pStyle w:val="11"/>
                              <w:ind w:right="98"/>
                              <w:jc w:val="center"/>
                              <w:rPr>
                                <w:sz w:val="16"/>
                              </w:rPr>
                            </w:pPr>
                            <w:r>
                              <w:rPr>
                                <w:spacing w:val="-5"/>
                                <w:sz w:val="16"/>
                              </w:rPr>
                              <w:t>10</w:t>
                            </w:r>
                          </w:p>
                        </w:tc>
                        <w:tc>
                          <w:tcPr>
                            <w:tcW w:w="625" w:type="dxa"/>
                          </w:tcPr>
                          <w:p w14:paraId="659AE8CF">
                            <w:pPr>
                              <w:pStyle w:val="11"/>
                              <w:spacing w:before="140"/>
                              <w:rPr>
                                <w:sz w:val="16"/>
                              </w:rPr>
                            </w:pPr>
                          </w:p>
                          <w:p w14:paraId="3011FE07">
                            <w:pPr>
                              <w:pStyle w:val="11"/>
                              <w:ind w:left="73"/>
                              <w:jc w:val="center"/>
                              <w:rPr>
                                <w:sz w:val="16"/>
                              </w:rPr>
                            </w:pPr>
                            <w:r>
                              <w:rPr>
                                <w:spacing w:val="-2"/>
                                <w:sz w:val="16"/>
                              </w:rPr>
                              <w:t>58310</w:t>
                            </w:r>
                          </w:p>
                        </w:tc>
                        <w:tc>
                          <w:tcPr>
                            <w:tcW w:w="13445" w:type="dxa"/>
                          </w:tcPr>
                          <w:p w14:paraId="587F05C2">
                            <w:pPr>
                              <w:pStyle w:val="11"/>
                              <w:spacing w:before="54"/>
                              <w:ind w:left="74"/>
                              <w:rPr>
                                <w:sz w:val="16"/>
                              </w:rPr>
                            </w:pPr>
                            <w:r>
                              <w:rPr>
                                <w:sz w:val="16"/>
                              </w:rPr>
                              <w:t>PRINCIPIO</w:t>
                            </w:r>
                            <w:r>
                              <w:rPr>
                                <w:spacing w:val="-1"/>
                                <w:sz w:val="16"/>
                              </w:rPr>
                              <w:t xml:space="preserve"> </w:t>
                            </w:r>
                            <w:r>
                              <w:rPr>
                                <w:sz w:val="16"/>
                              </w:rPr>
                              <w:t>ATIVO:</w:t>
                            </w:r>
                            <w:r>
                              <w:rPr>
                                <w:spacing w:val="4"/>
                                <w:sz w:val="16"/>
                              </w:rPr>
                              <w:t xml:space="preserve"> </w:t>
                            </w:r>
                            <w:r>
                              <w:rPr>
                                <w:sz w:val="16"/>
                              </w:rPr>
                              <w:t>TENOXICAM,</w:t>
                            </w:r>
                            <w:r>
                              <w:rPr>
                                <w:spacing w:val="8"/>
                                <w:sz w:val="16"/>
                              </w:rPr>
                              <w:t xml:space="preserve"> </w:t>
                            </w:r>
                            <w:r>
                              <w:rPr>
                                <w:sz w:val="16"/>
                              </w:rPr>
                              <w:t>FORMA</w:t>
                            </w:r>
                            <w:r>
                              <w:rPr>
                                <w:spacing w:val="-1"/>
                                <w:sz w:val="16"/>
                              </w:rPr>
                              <w:t xml:space="preserve"> </w:t>
                            </w:r>
                            <w:r>
                              <w:rPr>
                                <w:sz w:val="16"/>
                              </w:rPr>
                              <w:t>FARMACEUTICA:</w:t>
                            </w:r>
                            <w:r>
                              <w:rPr>
                                <w:spacing w:val="8"/>
                                <w:sz w:val="16"/>
                              </w:rPr>
                              <w:t xml:space="preserve"> </w:t>
                            </w:r>
                            <w:r>
                              <w:rPr>
                                <w:sz w:val="16"/>
                              </w:rPr>
                              <w:t>PO</w:t>
                            </w:r>
                            <w:r>
                              <w:rPr>
                                <w:spacing w:val="7"/>
                                <w:sz w:val="16"/>
                              </w:rPr>
                              <w:t xml:space="preserve"> </w:t>
                            </w:r>
                            <w:r>
                              <w:rPr>
                                <w:sz w:val="16"/>
                              </w:rPr>
                              <w:t>LIOFILIZADO</w:t>
                            </w:r>
                            <w:r>
                              <w:rPr>
                                <w:spacing w:val="7"/>
                                <w:sz w:val="16"/>
                              </w:rPr>
                              <w:t xml:space="preserve"> </w:t>
                            </w:r>
                            <w:r>
                              <w:rPr>
                                <w:sz w:val="16"/>
                              </w:rPr>
                              <w:t>PARA SOLUCAO</w:t>
                            </w:r>
                            <w:r>
                              <w:rPr>
                                <w:spacing w:val="-8"/>
                                <w:sz w:val="16"/>
                              </w:rPr>
                              <w:t xml:space="preserve"> </w:t>
                            </w:r>
                            <w:r>
                              <w:rPr>
                                <w:sz w:val="16"/>
                              </w:rPr>
                              <w:t>Anti-inflamatório</w:t>
                            </w:r>
                            <w:r>
                              <w:rPr>
                                <w:spacing w:val="45"/>
                                <w:sz w:val="16"/>
                              </w:rPr>
                              <w:t xml:space="preserve"> </w:t>
                            </w:r>
                            <w:r>
                              <w:rPr>
                                <w:sz w:val="16"/>
                              </w:rPr>
                              <w:t>não</w:t>
                            </w:r>
                            <w:r>
                              <w:rPr>
                                <w:spacing w:val="46"/>
                                <w:sz w:val="16"/>
                              </w:rPr>
                              <w:t xml:space="preserve"> </w:t>
                            </w:r>
                            <w:r>
                              <w:rPr>
                                <w:sz w:val="16"/>
                              </w:rPr>
                              <w:t>esteroidal</w:t>
                            </w:r>
                            <w:r>
                              <w:rPr>
                                <w:spacing w:val="46"/>
                                <w:sz w:val="16"/>
                              </w:rPr>
                              <w:t xml:space="preserve"> </w:t>
                            </w:r>
                            <w:r>
                              <w:rPr>
                                <w:sz w:val="16"/>
                              </w:rPr>
                              <w:t>utilizado</w:t>
                            </w:r>
                            <w:r>
                              <w:rPr>
                                <w:spacing w:val="46"/>
                                <w:sz w:val="16"/>
                              </w:rPr>
                              <w:t xml:space="preserve"> </w:t>
                            </w:r>
                            <w:r>
                              <w:rPr>
                                <w:sz w:val="16"/>
                              </w:rPr>
                              <w:t>no</w:t>
                            </w:r>
                            <w:r>
                              <w:rPr>
                                <w:spacing w:val="46"/>
                                <w:sz w:val="16"/>
                              </w:rPr>
                              <w:t xml:space="preserve"> </w:t>
                            </w:r>
                            <w:r>
                              <w:rPr>
                                <w:sz w:val="16"/>
                              </w:rPr>
                              <w:t>tratamento</w:t>
                            </w:r>
                            <w:r>
                              <w:rPr>
                                <w:spacing w:val="46"/>
                                <w:sz w:val="16"/>
                              </w:rPr>
                              <w:t xml:space="preserve"> </w:t>
                            </w:r>
                            <w:r>
                              <w:rPr>
                                <w:sz w:val="16"/>
                              </w:rPr>
                              <w:t>dos</w:t>
                            </w:r>
                            <w:r>
                              <w:rPr>
                                <w:spacing w:val="46"/>
                                <w:sz w:val="16"/>
                              </w:rPr>
                              <w:t xml:space="preserve"> </w:t>
                            </w:r>
                            <w:r>
                              <w:rPr>
                                <w:sz w:val="16"/>
                              </w:rPr>
                              <w:t>sintomas</w:t>
                            </w:r>
                            <w:r>
                              <w:rPr>
                                <w:spacing w:val="46"/>
                                <w:sz w:val="16"/>
                              </w:rPr>
                              <w:t xml:space="preserve"> </w:t>
                            </w:r>
                            <w:r>
                              <w:rPr>
                                <w:sz w:val="16"/>
                              </w:rPr>
                              <w:t>de</w:t>
                            </w:r>
                            <w:r>
                              <w:rPr>
                                <w:spacing w:val="46"/>
                                <w:sz w:val="16"/>
                              </w:rPr>
                              <w:t xml:space="preserve"> </w:t>
                            </w:r>
                            <w:r>
                              <w:rPr>
                                <w:sz w:val="16"/>
                              </w:rPr>
                              <w:t>doenças</w:t>
                            </w:r>
                            <w:r>
                              <w:rPr>
                                <w:spacing w:val="46"/>
                                <w:sz w:val="16"/>
                              </w:rPr>
                              <w:t xml:space="preserve"> </w:t>
                            </w:r>
                            <w:r>
                              <w:rPr>
                                <w:spacing w:val="-5"/>
                                <w:sz w:val="16"/>
                              </w:rPr>
                              <w:t>com</w:t>
                            </w:r>
                          </w:p>
                          <w:p w14:paraId="0DB6B1E1">
                            <w:pPr>
                              <w:pStyle w:val="11"/>
                              <w:spacing w:before="86"/>
                              <w:ind w:left="74"/>
                              <w:rPr>
                                <w:sz w:val="16"/>
                              </w:rPr>
                            </w:pPr>
                            <w:r>
                              <w:rPr>
                                <w:sz w:val="16"/>
                              </w:rPr>
                              <w:t>INJETAVEL,</w:t>
                            </w:r>
                            <w:r>
                              <w:rPr>
                                <w:spacing w:val="54"/>
                                <w:sz w:val="16"/>
                              </w:rPr>
                              <w:t xml:space="preserve">  </w:t>
                            </w:r>
                            <w:r>
                              <w:rPr>
                                <w:sz w:val="16"/>
                              </w:rPr>
                              <w:t>CONCENTRACAO</w:t>
                            </w:r>
                            <w:r>
                              <w:rPr>
                                <w:spacing w:val="55"/>
                                <w:sz w:val="16"/>
                              </w:rPr>
                              <w:t xml:space="preserve">  </w:t>
                            </w:r>
                            <w:r>
                              <w:rPr>
                                <w:sz w:val="16"/>
                              </w:rPr>
                              <w:t>/</w:t>
                            </w:r>
                            <w:r>
                              <w:rPr>
                                <w:spacing w:val="55"/>
                                <w:sz w:val="16"/>
                              </w:rPr>
                              <w:t xml:space="preserve">  </w:t>
                            </w:r>
                            <w:r>
                              <w:rPr>
                                <w:sz w:val="16"/>
                              </w:rPr>
                              <w:t>DOSAGEM:</w:t>
                            </w:r>
                            <w:r>
                              <w:rPr>
                                <w:spacing w:val="55"/>
                                <w:sz w:val="16"/>
                              </w:rPr>
                              <w:t xml:space="preserve">  </w:t>
                            </w:r>
                            <w:r>
                              <w:rPr>
                                <w:sz w:val="16"/>
                              </w:rPr>
                              <w:t>20,</w:t>
                            </w:r>
                            <w:r>
                              <w:rPr>
                                <w:spacing w:val="55"/>
                                <w:sz w:val="16"/>
                              </w:rPr>
                              <w:t xml:space="preserve">  </w:t>
                            </w:r>
                            <w:r>
                              <w:rPr>
                                <w:sz w:val="16"/>
                              </w:rPr>
                              <w:t>UNIDADE:</w:t>
                            </w:r>
                            <w:r>
                              <w:rPr>
                                <w:spacing w:val="55"/>
                                <w:sz w:val="16"/>
                              </w:rPr>
                              <w:t xml:space="preserve">  </w:t>
                            </w:r>
                            <w:r>
                              <w:rPr>
                                <w:sz w:val="16"/>
                              </w:rPr>
                              <w:t>MG,</w:t>
                            </w:r>
                            <w:r>
                              <w:rPr>
                                <w:spacing w:val="54"/>
                                <w:sz w:val="16"/>
                              </w:rPr>
                              <w:t xml:space="preserve">  </w:t>
                            </w:r>
                            <w:r>
                              <w:rPr>
                                <w:sz w:val="16"/>
                              </w:rPr>
                              <w:t>VOLUME:</w:t>
                            </w:r>
                            <w:r>
                              <w:rPr>
                                <w:spacing w:val="55"/>
                                <w:sz w:val="16"/>
                              </w:rPr>
                              <w:t xml:space="preserve">  </w:t>
                            </w:r>
                            <w:r>
                              <w:rPr>
                                <w:sz w:val="16"/>
                              </w:rPr>
                              <w:t>N/D,</w:t>
                            </w:r>
                            <w:r>
                              <w:rPr>
                                <w:spacing w:val="-8"/>
                                <w:sz w:val="16"/>
                              </w:rPr>
                              <w:t xml:space="preserve"> </w:t>
                            </w:r>
                            <w:r>
                              <w:rPr>
                                <w:sz w:val="16"/>
                              </w:rPr>
                              <w:t>componentes</w:t>
                            </w:r>
                            <w:r>
                              <w:rPr>
                                <w:spacing w:val="19"/>
                                <w:sz w:val="16"/>
                              </w:rPr>
                              <w:t xml:space="preserve"> </w:t>
                            </w:r>
                            <w:r>
                              <w:rPr>
                                <w:sz w:val="16"/>
                              </w:rPr>
                              <w:t>inflamatórios,</w:t>
                            </w:r>
                            <w:r>
                              <w:rPr>
                                <w:spacing w:val="18"/>
                                <w:sz w:val="16"/>
                              </w:rPr>
                              <w:t xml:space="preserve"> </w:t>
                            </w:r>
                            <w:r>
                              <w:rPr>
                                <w:sz w:val="16"/>
                              </w:rPr>
                              <w:t>degenerativos</w:t>
                            </w:r>
                            <w:r>
                              <w:rPr>
                                <w:spacing w:val="18"/>
                                <w:sz w:val="16"/>
                              </w:rPr>
                              <w:t xml:space="preserve"> </w:t>
                            </w:r>
                            <w:r>
                              <w:rPr>
                                <w:sz w:val="16"/>
                              </w:rPr>
                              <w:t>e</w:t>
                            </w:r>
                            <w:r>
                              <w:rPr>
                                <w:spacing w:val="18"/>
                                <w:sz w:val="16"/>
                              </w:rPr>
                              <w:t xml:space="preserve"> </w:t>
                            </w:r>
                            <w:r>
                              <w:rPr>
                                <w:sz w:val="16"/>
                              </w:rPr>
                              <w:t>dolorosos</w:t>
                            </w:r>
                            <w:r>
                              <w:rPr>
                                <w:spacing w:val="18"/>
                                <w:sz w:val="16"/>
                              </w:rPr>
                              <w:t xml:space="preserve"> </w:t>
                            </w:r>
                            <w:r>
                              <w:rPr>
                                <w:sz w:val="16"/>
                              </w:rPr>
                              <w:t>em</w:t>
                            </w:r>
                            <w:r>
                              <w:rPr>
                                <w:spacing w:val="18"/>
                                <w:sz w:val="16"/>
                              </w:rPr>
                              <w:t xml:space="preserve"> </w:t>
                            </w:r>
                            <w:r>
                              <w:rPr>
                                <w:sz w:val="16"/>
                              </w:rPr>
                              <w:t>geral,</w:t>
                            </w:r>
                            <w:r>
                              <w:rPr>
                                <w:spacing w:val="18"/>
                                <w:sz w:val="16"/>
                              </w:rPr>
                              <w:t xml:space="preserve"> </w:t>
                            </w:r>
                            <w:r>
                              <w:rPr>
                                <w:sz w:val="16"/>
                              </w:rPr>
                              <w:t>principalmente</w:t>
                            </w:r>
                            <w:r>
                              <w:rPr>
                                <w:spacing w:val="18"/>
                                <w:sz w:val="16"/>
                              </w:rPr>
                              <w:t xml:space="preserve"> </w:t>
                            </w:r>
                            <w:r>
                              <w:rPr>
                                <w:sz w:val="16"/>
                              </w:rPr>
                              <w:t>do</w:t>
                            </w:r>
                            <w:r>
                              <w:rPr>
                                <w:spacing w:val="18"/>
                                <w:sz w:val="16"/>
                              </w:rPr>
                              <w:t xml:space="preserve"> </w:t>
                            </w:r>
                            <w:r>
                              <w:rPr>
                                <w:sz w:val="16"/>
                              </w:rPr>
                              <w:t>sistema</w:t>
                            </w:r>
                            <w:r>
                              <w:rPr>
                                <w:spacing w:val="-8"/>
                                <w:sz w:val="16"/>
                              </w:rPr>
                              <w:t xml:space="preserve"> </w:t>
                            </w:r>
                            <w:r>
                              <w:rPr>
                                <w:spacing w:val="-5"/>
                                <w:sz w:val="16"/>
                              </w:rPr>
                              <w:t>38</w:t>
                            </w:r>
                          </w:p>
                        </w:tc>
                        <w:tc>
                          <w:tcPr>
                            <w:tcW w:w="556" w:type="dxa"/>
                          </w:tcPr>
                          <w:p w14:paraId="0C15E425">
                            <w:pPr>
                              <w:pStyle w:val="11"/>
                              <w:spacing w:before="140"/>
                              <w:rPr>
                                <w:sz w:val="16"/>
                              </w:rPr>
                            </w:pPr>
                          </w:p>
                          <w:p w14:paraId="04515C20">
                            <w:pPr>
                              <w:pStyle w:val="11"/>
                              <w:ind w:left="63"/>
                              <w:rPr>
                                <w:sz w:val="16"/>
                              </w:rPr>
                            </w:pPr>
                            <w:r>
                              <w:rPr>
                                <w:spacing w:val="-5"/>
                                <w:sz w:val="16"/>
                              </w:rPr>
                              <w:t>600</w:t>
                            </w:r>
                          </w:p>
                        </w:tc>
                      </w:tr>
                      <w:tr w14:paraId="476D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60" w:type="dxa"/>
                          </w:tcPr>
                          <w:p w14:paraId="72E475EB">
                            <w:pPr>
                              <w:pStyle w:val="11"/>
                              <w:rPr>
                                <w:sz w:val="14"/>
                              </w:rPr>
                            </w:pPr>
                          </w:p>
                        </w:tc>
                        <w:tc>
                          <w:tcPr>
                            <w:tcW w:w="625" w:type="dxa"/>
                          </w:tcPr>
                          <w:p w14:paraId="65F964F9">
                            <w:pPr>
                              <w:pStyle w:val="11"/>
                              <w:rPr>
                                <w:sz w:val="14"/>
                              </w:rPr>
                            </w:pPr>
                          </w:p>
                        </w:tc>
                        <w:tc>
                          <w:tcPr>
                            <w:tcW w:w="13445" w:type="dxa"/>
                          </w:tcPr>
                          <w:p w14:paraId="0D836AF2">
                            <w:pPr>
                              <w:pStyle w:val="11"/>
                              <w:tabs>
                                <w:tab w:val="left" w:pos="7020"/>
                              </w:tabs>
                              <w:spacing w:before="39" w:line="164" w:lineRule="exact"/>
                              <w:ind w:left="74"/>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r>
                              <w:rPr>
                                <w:sz w:val="16"/>
                              </w:rPr>
                              <w:tab/>
                            </w:r>
                            <w:r>
                              <w:rPr>
                                <w:spacing w:val="-2"/>
                                <w:sz w:val="16"/>
                              </w:rPr>
                              <w:t>muscular.</w:t>
                            </w:r>
                          </w:p>
                        </w:tc>
                        <w:tc>
                          <w:tcPr>
                            <w:tcW w:w="556" w:type="dxa"/>
                          </w:tcPr>
                          <w:p w14:paraId="6FFE8749">
                            <w:pPr>
                              <w:pStyle w:val="11"/>
                              <w:rPr>
                                <w:sz w:val="14"/>
                              </w:rPr>
                            </w:pPr>
                          </w:p>
                        </w:tc>
                      </w:tr>
                    </w:tbl>
                    <w:p w14:paraId="30A79D78">
                      <w:pPr>
                        <w:pStyle w:val="7"/>
                        <w:spacing w:before="0"/>
                      </w:pPr>
                    </w:p>
                  </w:txbxContent>
                </v:textbox>
              </v:shape>
            </w:pict>
          </mc:Fallback>
        </mc:AlternateContent>
      </w:r>
      <w:r>
        <w:rPr>
          <w:sz w:val="16"/>
        </w:rPr>
        <w:t>PRINCIPIO</w:t>
      </w:r>
      <w:r>
        <w:rPr>
          <w:spacing w:val="-12"/>
          <w:sz w:val="16"/>
        </w:rPr>
        <w:t xml:space="preserve"> </w:t>
      </w:r>
      <w:r>
        <w:rPr>
          <w:sz w:val="16"/>
        </w:rPr>
        <w:t>ATIVO:</w:t>
      </w:r>
      <w:r>
        <w:rPr>
          <w:spacing w:val="-3"/>
          <w:sz w:val="16"/>
        </w:rPr>
        <w:t xml:space="preserve"> </w:t>
      </w:r>
      <w:r>
        <w:rPr>
          <w:sz w:val="16"/>
        </w:rPr>
        <w:t>PREDINISONA,</w:t>
      </w:r>
      <w:r>
        <w:rPr>
          <w:spacing w:val="-3"/>
          <w:sz w:val="16"/>
        </w:rPr>
        <w:t xml:space="preserve"> </w:t>
      </w:r>
      <w:r>
        <w:rPr>
          <w:sz w:val="16"/>
        </w:rPr>
        <w:t>FORMA</w:t>
      </w:r>
      <w:r>
        <w:rPr>
          <w:spacing w:val="-10"/>
          <w:sz w:val="16"/>
        </w:rPr>
        <w:t xml:space="preserve"> </w:t>
      </w:r>
      <w:r>
        <w:rPr>
          <w:sz w:val="16"/>
        </w:rPr>
        <w:t>FARMACEUTICA:</w:t>
      </w:r>
      <w:r>
        <w:rPr>
          <w:spacing w:val="-2"/>
          <w:sz w:val="16"/>
        </w:rPr>
        <w:t xml:space="preserve"> </w:t>
      </w:r>
      <w:r>
        <w:rPr>
          <w:sz w:val="16"/>
        </w:rPr>
        <w:t>COMPRIMIDO,</w:t>
      </w:r>
      <w:r>
        <w:rPr>
          <w:spacing w:val="-2"/>
          <w:sz w:val="16"/>
        </w:rPr>
        <w:t xml:space="preserve"> CONCENTRACAO</w:t>
      </w:r>
    </w:p>
    <w:p w14:paraId="30BC7BA9">
      <w:pPr>
        <w:spacing w:before="86"/>
        <w:ind w:left="110" w:right="0" w:firstLine="0"/>
        <w:jc w:val="left"/>
        <w:rPr>
          <w:sz w:val="16"/>
        </w:rPr>
      </w:pPr>
      <w:r>
        <w:rPr>
          <w:sz w:val="16"/>
        </w:rPr>
        <w:t>/</w:t>
      </w:r>
      <w:r>
        <w:rPr>
          <w:spacing w:val="-8"/>
          <w:sz w:val="16"/>
        </w:rPr>
        <w:t xml:space="preserve"> </w:t>
      </w:r>
      <w:r>
        <w:rPr>
          <w:sz w:val="16"/>
        </w:rPr>
        <w:t>DOSAGEM:</w:t>
      </w:r>
      <w:r>
        <w:rPr>
          <w:spacing w:val="-3"/>
          <w:sz w:val="16"/>
        </w:rPr>
        <w:t xml:space="preserve"> </w:t>
      </w:r>
      <w:r>
        <w:rPr>
          <w:sz w:val="16"/>
        </w:rPr>
        <w:t>20,</w:t>
      </w:r>
      <w:r>
        <w:rPr>
          <w:spacing w:val="-4"/>
          <w:sz w:val="16"/>
        </w:rPr>
        <w:t xml:space="preserve"> </w:t>
      </w:r>
      <w:r>
        <w:rPr>
          <w:sz w:val="16"/>
        </w:rPr>
        <w:t>UNIDADE:</w:t>
      </w:r>
      <w:r>
        <w:rPr>
          <w:spacing w:val="-3"/>
          <w:sz w:val="16"/>
        </w:rPr>
        <w:t xml:space="preserve"> </w:t>
      </w:r>
      <w:r>
        <w:rPr>
          <w:sz w:val="16"/>
        </w:rPr>
        <w:t>MG,</w:t>
      </w:r>
      <w:r>
        <w:rPr>
          <w:spacing w:val="-5"/>
          <w:sz w:val="16"/>
        </w:rPr>
        <w:t xml:space="preserve"> </w:t>
      </w:r>
      <w:r>
        <w:rPr>
          <w:sz w:val="16"/>
        </w:rPr>
        <w:t>VOLUME:</w:t>
      </w:r>
      <w:r>
        <w:rPr>
          <w:spacing w:val="-4"/>
          <w:sz w:val="16"/>
        </w:rPr>
        <w:t xml:space="preserve"> </w:t>
      </w:r>
      <w:r>
        <w:rPr>
          <w:sz w:val="16"/>
        </w:rPr>
        <w:t>N/A,</w:t>
      </w:r>
      <w:r>
        <w:rPr>
          <w:spacing w:val="-10"/>
          <w:sz w:val="16"/>
        </w:rPr>
        <w:t xml:space="preserve"> </w:t>
      </w:r>
      <w:r>
        <w:rPr>
          <w:sz w:val="16"/>
        </w:rPr>
        <w:t>APRESENTACAO:</w:t>
      </w:r>
      <w:r>
        <w:rPr>
          <w:spacing w:val="-3"/>
          <w:sz w:val="16"/>
        </w:rPr>
        <w:t xml:space="preserve"> </w:t>
      </w:r>
      <w:r>
        <w:rPr>
          <w:sz w:val="16"/>
        </w:rPr>
        <w:t>CARTELA</w:t>
      </w:r>
      <w:r>
        <w:rPr>
          <w:spacing w:val="-10"/>
          <w:sz w:val="16"/>
        </w:rPr>
        <w:t xml:space="preserve"> </w:t>
      </w:r>
      <w:r>
        <w:rPr>
          <w:sz w:val="16"/>
        </w:rPr>
        <w:t>20</w:t>
      </w:r>
      <w:r>
        <w:rPr>
          <w:spacing w:val="-3"/>
          <w:sz w:val="16"/>
        </w:rPr>
        <w:t xml:space="preserve"> </w:t>
      </w:r>
      <w:r>
        <w:rPr>
          <w:spacing w:val="-2"/>
          <w:sz w:val="16"/>
        </w:rPr>
        <w:t>COMPRIMIDOS</w:t>
      </w:r>
    </w:p>
    <w:p w14:paraId="320AC704">
      <w:pPr>
        <w:spacing w:before="86"/>
        <w:ind w:left="0" w:right="0" w:firstLine="0"/>
        <w:jc w:val="left"/>
        <w:rPr>
          <w:sz w:val="16"/>
        </w:rPr>
      </w:pPr>
      <w:r>
        <w:br w:type="column"/>
      </w:r>
      <w:r>
        <w:rPr>
          <w:sz w:val="16"/>
        </w:rPr>
        <w:t>artrite</w:t>
      </w:r>
      <w:r>
        <w:rPr>
          <w:spacing w:val="-1"/>
          <w:sz w:val="16"/>
        </w:rPr>
        <w:t xml:space="preserve"> </w:t>
      </w:r>
      <w:r>
        <w:rPr>
          <w:sz w:val="16"/>
        </w:rPr>
        <w:t>e</w:t>
      </w:r>
      <w:r>
        <w:rPr>
          <w:spacing w:val="-1"/>
          <w:sz w:val="16"/>
        </w:rPr>
        <w:t xml:space="preserve"> </w:t>
      </w:r>
      <w:r>
        <w:rPr>
          <w:sz w:val="16"/>
        </w:rPr>
        <w:t>dor</w:t>
      </w:r>
      <w:r>
        <w:rPr>
          <w:spacing w:val="-1"/>
          <w:sz w:val="16"/>
        </w:rPr>
        <w:t xml:space="preserve"> </w:t>
      </w:r>
      <w:r>
        <w:rPr>
          <w:sz w:val="16"/>
        </w:rPr>
        <w:t>nas</w:t>
      </w:r>
      <w:r>
        <w:rPr>
          <w:spacing w:val="-1"/>
          <w:sz w:val="16"/>
        </w:rPr>
        <w:t xml:space="preserve"> </w:t>
      </w:r>
      <w:r>
        <w:rPr>
          <w:spacing w:val="-2"/>
          <w:sz w:val="16"/>
        </w:rPr>
        <w:t>costas.</w:t>
      </w:r>
    </w:p>
    <w:p w14:paraId="131D4C59">
      <w:pPr>
        <w:pStyle w:val="7"/>
        <w:spacing w:before="67"/>
        <w:rPr>
          <w:sz w:val="16"/>
        </w:rPr>
      </w:pPr>
    </w:p>
    <w:p w14:paraId="01A896BE">
      <w:pPr>
        <w:tabs>
          <w:tab w:val="left" w:pos="6038"/>
          <w:tab w:val="left" w:pos="6488"/>
        </w:tabs>
        <w:spacing w:before="0" w:line="566" w:lineRule="auto"/>
        <w:ind w:left="0" w:right="1002" w:firstLine="0"/>
        <w:jc w:val="left"/>
        <w:rPr>
          <w:sz w:val="16"/>
        </w:rPr>
      </w:pPr>
      <w:r>
        <w:rPr>
          <w:sz w:val="16"/>
        </w:rPr>
        <w:t>Agente anti-inflamatório e imunossupressor.</w:t>
      </w:r>
      <w:r>
        <w:rPr>
          <w:sz w:val="16"/>
        </w:rPr>
        <w:tab/>
      </w:r>
      <w:r>
        <w:rPr>
          <w:spacing w:val="-6"/>
          <w:sz w:val="16"/>
        </w:rPr>
        <w:t>24</w:t>
      </w:r>
      <w:r>
        <w:rPr>
          <w:sz w:val="16"/>
        </w:rPr>
        <w:tab/>
      </w:r>
      <w:r>
        <w:rPr>
          <w:spacing w:val="-4"/>
          <w:sz w:val="16"/>
        </w:rPr>
        <w:t>400</w:t>
      </w:r>
      <w:r>
        <w:rPr>
          <w:spacing w:val="40"/>
          <w:sz w:val="16"/>
        </w:rPr>
        <w:t xml:space="preserve"> </w:t>
      </w:r>
      <w:r>
        <w:rPr>
          <w:sz w:val="16"/>
        </w:rPr>
        <w:t>Utilizado</w:t>
      </w:r>
      <w:r>
        <w:rPr>
          <w:spacing w:val="37"/>
          <w:sz w:val="16"/>
        </w:rPr>
        <w:t xml:space="preserve"> </w:t>
      </w:r>
      <w:r>
        <w:rPr>
          <w:sz w:val="16"/>
        </w:rPr>
        <w:t>no</w:t>
      </w:r>
      <w:r>
        <w:rPr>
          <w:spacing w:val="37"/>
          <w:sz w:val="16"/>
        </w:rPr>
        <w:t xml:space="preserve"> </w:t>
      </w:r>
      <w:r>
        <w:rPr>
          <w:sz w:val="16"/>
        </w:rPr>
        <w:t>tratamento</w:t>
      </w:r>
      <w:r>
        <w:rPr>
          <w:spacing w:val="37"/>
          <w:sz w:val="16"/>
        </w:rPr>
        <w:t xml:space="preserve"> </w:t>
      </w:r>
      <w:r>
        <w:rPr>
          <w:sz w:val="16"/>
        </w:rPr>
        <w:t>de</w:t>
      </w:r>
      <w:r>
        <w:rPr>
          <w:spacing w:val="37"/>
          <w:sz w:val="16"/>
        </w:rPr>
        <w:t xml:space="preserve"> </w:t>
      </w:r>
      <w:r>
        <w:rPr>
          <w:sz w:val="16"/>
        </w:rPr>
        <w:t>doenças</w:t>
      </w:r>
      <w:r>
        <w:rPr>
          <w:spacing w:val="37"/>
          <w:sz w:val="16"/>
        </w:rPr>
        <w:t xml:space="preserve"> </w:t>
      </w:r>
      <w:r>
        <w:rPr>
          <w:sz w:val="16"/>
        </w:rPr>
        <w:t>endócrinas,</w:t>
      </w:r>
      <w:r>
        <w:rPr>
          <w:spacing w:val="37"/>
          <w:sz w:val="16"/>
        </w:rPr>
        <w:t xml:space="preserve"> </w:t>
      </w:r>
      <w:r>
        <w:rPr>
          <w:sz w:val="16"/>
        </w:rPr>
        <w:t>osteomusculares,</w:t>
      </w:r>
      <w:r>
        <w:rPr>
          <w:spacing w:val="37"/>
          <w:sz w:val="16"/>
        </w:rPr>
        <w:t xml:space="preserve"> </w:t>
      </w:r>
      <w:r>
        <w:rPr>
          <w:sz w:val="16"/>
        </w:rPr>
        <w:t>reumáticas,</w:t>
      </w:r>
      <w:r>
        <w:rPr>
          <w:spacing w:val="37"/>
          <w:sz w:val="16"/>
        </w:rPr>
        <w:t xml:space="preserve"> </w:t>
      </w:r>
      <w:r>
        <w:rPr>
          <w:sz w:val="16"/>
        </w:rPr>
        <w:t>do</w:t>
      </w:r>
      <w:r>
        <w:rPr>
          <w:spacing w:val="37"/>
          <w:sz w:val="16"/>
        </w:rPr>
        <w:t xml:space="preserve"> </w:t>
      </w:r>
      <w:r>
        <w:rPr>
          <w:sz w:val="16"/>
        </w:rPr>
        <w:t>colágeno,</w:t>
      </w:r>
    </w:p>
    <w:p w14:paraId="4C646549">
      <w:pPr>
        <w:spacing w:after="0" w:line="566" w:lineRule="auto"/>
        <w:jc w:val="left"/>
        <w:rPr>
          <w:sz w:val="16"/>
        </w:rPr>
        <w:sectPr>
          <w:type w:val="continuous"/>
          <w:pgSz w:w="15840" w:h="24480"/>
          <w:pgMar w:top="160" w:right="0" w:bottom="280" w:left="0" w:header="720" w:footer="720" w:gutter="0"/>
          <w:cols w:equalWidth="0" w:num="3">
            <w:col w:w="1011" w:space="40"/>
            <w:col w:w="7024" w:space="32"/>
            <w:col w:w="7733"/>
          </w:cols>
        </w:sectPr>
      </w:pPr>
    </w:p>
    <w:p w14:paraId="7B66E638">
      <w:pPr>
        <w:pStyle w:val="7"/>
        <w:spacing w:before="0"/>
        <w:rPr>
          <w:sz w:val="16"/>
        </w:rPr>
      </w:pPr>
    </w:p>
    <w:p w14:paraId="72F1EAA3">
      <w:pPr>
        <w:pStyle w:val="7"/>
        <w:spacing w:before="33"/>
        <w:rPr>
          <w:sz w:val="16"/>
        </w:rPr>
      </w:pPr>
    </w:p>
    <w:p w14:paraId="772ACACE">
      <w:pPr>
        <w:spacing w:before="0"/>
        <w:ind w:left="1160" w:right="0" w:firstLine="0"/>
        <w:jc w:val="left"/>
        <w:rPr>
          <w:sz w:val="16"/>
        </w:rPr>
      </w:pPr>
      <w:r>
        <w:rPr>
          <w:sz w:val="16"/>
        </w:rPr>
        <w:t>PRINCIPIO</w:t>
      </w:r>
      <w:r>
        <w:rPr>
          <w:spacing w:val="-2"/>
          <w:sz w:val="16"/>
        </w:rPr>
        <w:t xml:space="preserve"> </w:t>
      </w:r>
      <w:r>
        <w:rPr>
          <w:sz w:val="16"/>
        </w:rPr>
        <w:t>ATIVO:</w:t>
      </w:r>
      <w:r>
        <w:rPr>
          <w:spacing w:val="7"/>
          <w:sz w:val="16"/>
        </w:rPr>
        <w:t xml:space="preserve"> </w:t>
      </w:r>
      <w:r>
        <w:rPr>
          <w:sz w:val="16"/>
        </w:rPr>
        <w:t>PREDNISONA,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z w:val="16"/>
        </w:rPr>
        <w:t>COMPRIMIDO,</w:t>
      </w:r>
      <w:r>
        <w:rPr>
          <w:spacing w:val="7"/>
          <w:sz w:val="16"/>
        </w:rPr>
        <w:t xml:space="preserve"> </w:t>
      </w:r>
      <w:r>
        <w:rPr>
          <w:spacing w:val="-2"/>
          <w:sz w:val="16"/>
        </w:rPr>
        <w:t>CONCENTRACAO</w:t>
      </w:r>
    </w:p>
    <w:p w14:paraId="52EF2D1A">
      <w:pPr>
        <w:spacing w:before="86"/>
        <w:ind w:left="1160" w:right="0" w:firstLine="0"/>
        <w:jc w:val="left"/>
        <w:rPr>
          <w:sz w:val="16"/>
        </w:rPr>
      </w:pP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p w14:paraId="34C6137A">
      <w:pPr>
        <w:pStyle w:val="7"/>
        <w:spacing w:before="0"/>
        <w:rPr>
          <w:sz w:val="16"/>
        </w:rPr>
      </w:pPr>
    </w:p>
    <w:p w14:paraId="6707DD91">
      <w:pPr>
        <w:pStyle w:val="7"/>
        <w:spacing w:before="0"/>
        <w:rPr>
          <w:sz w:val="16"/>
        </w:rPr>
      </w:pPr>
    </w:p>
    <w:p w14:paraId="498F1B3B">
      <w:pPr>
        <w:pStyle w:val="7"/>
        <w:spacing w:before="0"/>
        <w:rPr>
          <w:sz w:val="16"/>
        </w:rPr>
      </w:pPr>
    </w:p>
    <w:p w14:paraId="61FFF4B5">
      <w:pPr>
        <w:pStyle w:val="7"/>
        <w:spacing w:before="0"/>
        <w:rPr>
          <w:sz w:val="16"/>
        </w:rPr>
      </w:pPr>
    </w:p>
    <w:p w14:paraId="77FBD7AF">
      <w:pPr>
        <w:pStyle w:val="7"/>
        <w:spacing w:before="0"/>
        <w:rPr>
          <w:sz w:val="16"/>
        </w:rPr>
      </w:pPr>
    </w:p>
    <w:p w14:paraId="153AA573">
      <w:pPr>
        <w:pStyle w:val="7"/>
        <w:spacing w:before="0"/>
        <w:rPr>
          <w:sz w:val="16"/>
        </w:rPr>
      </w:pPr>
    </w:p>
    <w:p w14:paraId="1C355DE4">
      <w:pPr>
        <w:pStyle w:val="7"/>
        <w:spacing w:before="0"/>
        <w:rPr>
          <w:sz w:val="16"/>
        </w:rPr>
      </w:pPr>
    </w:p>
    <w:p w14:paraId="4D9F2931">
      <w:pPr>
        <w:pStyle w:val="7"/>
        <w:spacing w:before="0"/>
        <w:rPr>
          <w:sz w:val="16"/>
        </w:rPr>
      </w:pPr>
    </w:p>
    <w:p w14:paraId="27EB9421">
      <w:pPr>
        <w:pStyle w:val="7"/>
        <w:spacing w:before="0"/>
        <w:rPr>
          <w:sz w:val="16"/>
        </w:rPr>
      </w:pPr>
    </w:p>
    <w:p w14:paraId="78421E2B">
      <w:pPr>
        <w:pStyle w:val="7"/>
        <w:spacing w:before="0"/>
        <w:rPr>
          <w:sz w:val="16"/>
        </w:rPr>
      </w:pPr>
    </w:p>
    <w:p w14:paraId="5A2C823E">
      <w:pPr>
        <w:pStyle w:val="7"/>
        <w:spacing w:before="140"/>
        <w:rPr>
          <w:sz w:val="16"/>
        </w:rPr>
      </w:pPr>
    </w:p>
    <w:p w14:paraId="566F9114">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2E75AABE">
      <w:pPr>
        <w:pStyle w:val="7"/>
        <w:ind w:left="11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58E2058F">
      <w:pPr>
        <w:pStyle w:val="7"/>
        <w:spacing w:before="80"/>
      </w:pPr>
    </w:p>
    <w:p w14:paraId="0814107C">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33D4500C">
      <w:pPr>
        <w:pStyle w:val="7"/>
        <w:spacing w:before="80"/>
        <w:rPr>
          <w:b/>
        </w:rPr>
      </w:pPr>
    </w:p>
    <w:p w14:paraId="4D6C25EB">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E7EF3EF">
      <w:pPr>
        <w:pStyle w:val="7"/>
        <w:spacing w:before="80"/>
        <w:rPr>
          <w:b/>
        </w:rPr>
      </w:pPr>
    </w:p>
    <w:p w14:paraId="39A635B9">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FDB40BE">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26355686">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83017578</w:t>
      </w:r>
      <w:r>
        <w:rPr>
          <w:sz w:val="20"/>
        </w:rPr>
        <w:t>.</w:t>
      </w:r>
    </w:p>
    <w:p w14:paraId="54FC3216">
      <w:pPr>
        <w:pStyle w:val="7"/>
        <w:spacing w:before="54"/>
      </w:pPr>
    </w:p>
    <w:p w14:paraId="02C0471C">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5A363456">
      <w:pPr>
        <w:pStyle w:val="7"/>
        <w:spacing w:line="280" w:lineRule="auto"/>
        <w:ind w:left="119"/>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BAD9AE3">
      <w:pPr>
        <w:pStyle w:val="7"/>
        <w:spacing w:before="42"/>
      </w:pPr>
    </w:p>
    <w:p w14:paraId="75A180A7">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16590097">
      <w:pPr>
        <w:pStyle w:val="7"/>
        <w:spacing w:line="280" w:lineRule="auto"/>
        <w:ind w:left="119"/>
      </w:pPr>
      <w:r>
        <w:t>Tradicionalmente, a formação de consórcios é admitida quando o objeto a ser licitado envolve questões de alta complexidade ou de relevante vulto, em que empresas, isoladamente, não teriam</w:t>
      </w:r>
      <w:r>
        <w:rPr>
          <w:spacing w:val="40"/>
        </w:rPr>
        <w:t xml:space="preserve"> </w:t>
      </w:r>
      <w:r>
        <w:t>condições de suprir os requisitos de habilitação do edital. Nestes casos, a</w:t>
      </w:r>
      <w:r>
        <w:rPr>
          <w:spacing w:val="-7"/>
        </w:rPr>
        <w:t xml:space="preserve"> </w:t>
      </w:r>
      <w:r>
        <w:t>Administração, com vistas a aumentar o número de participantes, admite a formação de consórcio.</w:t>
      </w:r>
    </w:p>
    <w:p w14:paraId="4C7C8013">
      <w:pPr>
        <w:pStyle w:val="7"/>
        <w:spacing w:before="2"/>
        <w:ind w:left="119"/>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1B5C0BFC">
      <w:pPr>
        <w:pStyle w:val="7"/>
        <w:spacing w:line="280" w:lineRule="auto"/>
        <w:ind w:left="119" w:right="113"/>
      </w:pPr>
      <w:r>
        <w:t>“Em</w:t>
      </w:r>
      <w:r>
        <w:rPr>
          <w:spacing w:val="39"/>
        </w:rPr>
        <w:t xml:space="preserve"> </w:t>
      </w:r>
      <w:r>
        <w:t>regra,</w:t>
      </w:r>
      <w:r>
        <w:rPr>
          <w:spacing w:val="39"/>
        </w:rPr>
        <w:t xml:space="preserve"> </w:t>
      </w:r>
      <w:r>
        <w:t>o</w:t>
      </w:r>
      <w:r>
        <w:rPr>
          <w:spacing w:val="39"/>
        </w:rPr>
        <w:t xml:space="preserve"> </w:t>
      </w:r>
      <w:r>
        <w:t>consórcio</w:t>
      </w:r>
      <w:r>
        <w:rPr>
          <w:spacing w:val="39"/>
        </w:rPr>
        <w:t xml:space="preserve"> </w:t>
      </w:r>
      <w:r>
        <w:t>não</w:t>
      </w:r>
      <w:r>
        <w:rPr>
          <w:spacing w:val="39"/>
        </w:rPr>
        <w:t xml:space="preserve"> </w:t>
      </w:r>
      <w:r>
        <w:t>é</w:t>
      </w:r>
      <w:r>
        <w:rPr>
          <w:spacing w:val="39"/>
        </w:rPr>
        <w:t xml:space="preserve"> </w:t>
      </w:r>
      <w:r>
        <w:t>favorecido</w:t>
      </w:r>
      <w:r>
        <w:rPr>
          <w:spacing w:val="39"/>
        </w:rPr>
        <w:t xml:space="preserve"> </w:t>
      </w:r>
      <w:r>
        <w:t>ou</w:t>
      </w:r>
      <w:r>
        <w:rPr>
          <w:spacing w:val="39"/>
        </w:rPr>
        <w:t xml:space="preserve"> </w:t>
      </w:r>
      <w:r>
        <w:t>incentivado</w:t>
      </w:r>
      <w:r>
        <w:rPr>
          <w:spacing w:val="39"/>
        </w:rPr>
        <w:t xml:space="preserve"> </w:t>
      </w:r>
      <w:r>
        <w:t>pelo</w:t>
      </w:r>
      <w:r>
        <w:rPr>
          <w:spacing w:val="39"/>
        </w:rPr>
        <w:t xml:space="preserve"> </w:t>
      </w:r>
      <w:r>
        <w:t>nosso</w:t>
      </w:r>
      <w:r>
        <w:rPr>
          <w:spacing w:val="39"/>
        </w:rPr>
        <w:t xml:space="preserve"> </w:t>
      </w:r>
      <w:r>
        <w:t>Direito.</w:t>
      </w:r>
      <w:r>
        <w:rPr>
          <w:spacing w:val="28"/>
        </w:rPr>
        <w:t xml:space="preserve"> </w:t>
      </w:r>
      <w:r>
        <w:t>Assim</w:t>
      </w:r>
      <w:r>
        <w:rPr>
          <w:spacing w:val="39"/>
        </w:rPr>
        <w:t xml:space="preserve"> </w:t>
      </w:r>
      <w:r>
        <w:t>se</w:t>
      </w:r>
      <w:r>
        <w:rPr>
          <w:spacing w:val="39"/>
        </w:rPr>
        <w:t xml:space="preserve"> </w:t>
      </w:r>
      <w:r>
        <w:t>passa</w:t>
      </w:r>
      <w:r>
        <w:rPr>
          <w:spacing w:val="39"/>
        </w:rPr>
        <w:t xml:space="preserve"> </w:t>
      </w:r>
      <w:r>
        <w:t>porque,</w:t>
      </w:r>
      <w:r>
        <w:rPr>
          <w:spacing w:val="39"/>
        </w:rPr>
        <w:t xml:space="preserve"> </w:t>
      </w:r>
      <w:r>
        <w:t>como</w:t>
      </w:r>
      <w:r>
        <w:rPr>
          <w:spacing w:val="39"/>
        </w:rPr>
        <w:t xml:space="preserve"> </w:t>
      </w:r>
      <w:r>
        <w:t>instrumento</w:t>
      </w:r>
      <w:r>
        <w:rPr>
          <w:spacing w:val="39"/>
        </w:rPr>
        <w:t xml:space="preserve"> </w:t>
      </w:r>
      <w:r>
        <w:t>de</w:t>
      </w:r>
      <w:r>
        <w:rPr>
          <w:spacing w:val="39"/>
        </w:rPr>
        <w:t xml:space="preserve"> </w:t>
      </w:r>
      <w:r>
        <w:t>atuação</w:t>
      </w:r>
      <w:r>
        <w:rPr>
          <w:spacing w:val="39"/>
        </w:rPr>
        <w:t xml:space="preserve"> </w:t>
      </w:r>
      <w:r>
        <w:t>empresarial,</w:t>
      </w:r>
      <w:r>
        <w:rPr>
          <w:spacing w:val="39"/>
        </w:rPr>
        <w:t xml:space="preserve"> </w:t>
      </w:r>
      <w:r>
        <w:t>o</w:t>
      </w:r>
      <w:r>
        <w:rPr>
          <w:spacing w:val="39"/>
        </w:rPr>
        <w:t xml:space="preserve"> </w:t>
      </w:r>
      <w:r>
        <w:t>consórcio</w:t>
      </w:r>
      <w:r>
        <w:rPr>
          <w:spacing w:val="39"/>
        </w:rPr>
        <w:t xml:space="preserve"> </w:t>
      </w:r>
      <w:r>
        <w:t>pode</w:t>
      </w:r>
      <w:r>
        <w:rPr>
          <w:spacing w:val="39"/>
        </w:rPr>
        <w:t xml:space="preserve"> </w:t>
      </w:r>
      <w:r>
        <w:t>conduzir</w:t>
      </w:r>
      <w:r>
        <w:rPr>
          <w:spacing w:val="39"/>
        </w:rPr>
        <w:t xml:space="preserve"> </w:t>
      </w:r>
      <w:r>
        <w:t>a</w:t>
      </w:r>
      <w:r>
        <w:rPr>
          <w:spacing w:val="39"/>
        </w:rPr>
        <w:t xml:space="preserve"> </w:t>
      </w:r>
      <w:r>
        <w:t>resultados indesejáveis.</w:t>
      </w:r>
      <w:r>
        <w:rPr>
          <w:spacing w:val="5"/>
        </w:rPr>
        <w:t xml:space="preserve"> </w:t>
      </w:r>
      <w:r>
        <w:t>A</w:t>
      </w:r>
      <w:r>
        <w:rPr>
          <w:spacing w:val="5"/>
        </w:rPr>
        <w:t xml:space="preserve"> </w:t>
      </w:r>
      <w:r>
        <w:t>formação</w:t>
      </w:r>
      <w:r>
        <w:rPr>
          <w:spacing w:val="16"/>
        </w:rPr>
        <w:t xml:space="preserve"> </w:t>
      </w:r>
      <w:r>
        <w:t>de</w:t>
      </w:r>
      <w:r>
        <w:rPr>
          <w:spacing w:val="16"/>
        </w:rPr>
        <w:t xml:space="preserve"> </w:t>
      </w:r>
      <w:r>
        <w:t>consórcios</w:t>
      </w:r>
      <w:r>
        <w:rPr>
          <w:spacing w:val="16"/>
        </w:rPr>
        <w:t xml:space="preserve"> </w:t>
      </w:r>
      <w:r>
        <w:t>acarreta</w:t>
      </w:r>
      <w:r>
        <w:rPr>
          <w:spacing w:val="16"/>
        </w:rPr>
        <w:t xml:space="preserve"> </w:t>
      </w:r>
      <w:r>
        <w:t>risco</w:t>
      </w:r>
      <w:r>
        <w:rPr>
          <w:spacing w:val="16"/>
        </w:rPr>
        <w:t xml:space="preserve"> </w:t>
      </w:r>
      <w:r>
        <w:t>da</w:t>
      </w:r>
      <w:r>
        <w:rPr>
          <w:spacing w:val="16"/>
        </w:rPr>
        <w:t xml:space="preserve"> </w:t>
      </w:r>
      <w:r>
        <w:t>dominação</w:t>
      </w:r>
      <w:r>
        <w:rPr>
          <w:spacing w:val="16"/>
        </w:rPr>
        <w:t xml:space="preserve"> </w:t>
      </w:r>
      <w:r>
        <w:t>do</w:t>
      </w:r>
      <w:r>
        <w:rPr>
          <w:spacing w:val="16"/>
        </w:rPr>
        <w:t xml:space="preserve"> </w:t>
      </w:r>
      <w:r>
        <w:t>mercado,</w:t>
      </w:r>
      <w:r>
        <w:rPr>
          <w:spacing w:val="16"/>
        </w:rPr>
        <w:t xml:space="preserve"> </w:t>
      </w:r>
      <w:r>
        <w:t>através</w:t>
      </w:r>
      <w:r>
        <w:rPr>
          <w:spacing w:val="16"/>
        </w:rPr>
        <w:t xml:space="preserve"> </w:t>
      </w:r>
      <w:r>
        <w:t>de</w:t>
      </w:r>
      <w:r>
        <w:rPr>
          <w:spacing w:val="16"/>
        </w:rPr>
        <w:t xml:space="preserve"> </w:t>
      </w:r>
      <w:r>
        <w:t>pactos</w:t>
      </w:r>
      <w:r>
        <w:rPr>
          <w:spacing w:val="16"/>
        </w:rPr>
        <w:t xml:space="preserve"> </w:t>
      </w:r>
      <w:r>
        <w:t>de</w:t>
      </w:r>
      <w:r>
        <w:rPr>
          <w:spacing w:val="16"/>
        </w:rPr>
        <w:t xml:space="preserve"> </w:t>
      </w:r>
      <w:r>
        <w:t>eliminação</w:t>
      </w:r>
      <w:r>
        <w:rPr>
          <w:spacing w:val="16"/>
        </w:rPr>
        <w:t xml:space="preserve"> </w:t>
      </w:r>
      <w:r>
        <w:t>de</w:t>
      </w:r>
      <w:r>
        <w:rPr>
          <w:spacing w:val="16"/>
        </w:rPr>
        <w:t xml:space="preserve"> </w:t>
      </w:r>
      <w:r>
        <w:t>competição</w:t>
      </w:r>
      <w:r>
        <w:rPr>
          <w:spacing w:val="16"/>
        </w:rPr>
        <w:t xml:space="preserve"> </w:t>
      </w:r>
      <w:r>
        <w:t>entre</w:t>
      </w:r>
      <w:r>
        <w:rPr>
          <w:spacing w:val="16"/>
        </w:rPr>
        <w:t xml:space="preserve"> </w:t>
      </w:r>
      <w:r>
        <w:t>os</w:t>
      </w:r>
      <w:r>
        <w:rPr>
          <w:spacing w:val="16"/>
        </w:rPr>
        <w:t xml:space="preserve"> </w:t>
      </w:r>
      <w:r>
        <w:t>empresários.</w:t>
      </w:r>
      <w:r>
        <w:rPr>
          <w:spacing w:val="16"/>
        </w:rPr>
        <w:t xml:space="preserve"> </w:t>
      </w:r>
      <w:r>
        <w:t>No</w:t>
      </w:r>
      <w:r>
        <w:rPr>
          <w:spacing w:val="16"/>
        </w:rPr>
        <w:t xml:space="preserve"> </w:t>
      </w:r>
      <w:r>
        <w:t>campo</w:t>
      </w:r>
      <w:r>
        <w:rPr>
          <w:spacing w:val="16"/>
        </w:rPr>
        <w:t xml:space="preserve"> </w:t>
      </w:r>
      <w:r>
        <w:t>de</w:t>
      </w:r>
      <w:r>
        <w:rPr>
          <w:spacing w:val="16"/>
        </w:rPr>
        <w:t xml:space="preserve"> </w:t>
      </w:r>
      <w:r>
        <w:t>licitações,</w:t>
      </w:r>
      <w:r>
        <w:rPr>
          <w:spacing w:val="16"/>
        </w:rPr>
        <w:t xml:space="preserve"> </w:t>
      </w:r>
      <w:r>
        <w:t>a</w:t>
      </w:r>
      <w:r>
        <w:rPr>
          <w:spacing w:val="16"/>
        </w:rPr>
        <w:t xml:space="preserve"> </w:t>
      </w:r>
      <w:r>
        <w:t>formação</w:t>
      </w:r>
      <w:r>
        <w:rPr>
          <w:spacing w:val="16"/>
        </w:rPr>
        <w:t xml:space="preserve"> </w:t>
      </w:r>
      <w:r>
        <w:rPr>
          <w:spacing w:val="-5"/>
        </w:rPr>
        <w:t>de</w:t>
      </w:r>
    </w:p>
    <w:p w14:paraId="6FC97774">
      <w:pPr>
        <w:pStyle w:val="7"/>
        <w:spacing w:after="0" w:line="280" w:lineRule="auto"/>
        <w:sectPr>
          <w:type w:val="continuous"/>
          <w:pgSz w:w="15840" w:h="24480"/>
          <w:pgMar w:top="160" w:right="0" w:bottom="280" w:left="0" w:header="720" w:footer="720" w:gutter="0"/>
          <w:cols w:space="720" w:num="1"/>
        </w:sectPr>
      </w:pPr>
    </w:p>
    <w:p w14:paraId="25C26683">
      <w:pPr>
        <w:pStyle w:val="7"/>
        <w:spacing w:before="23" w:line="280" w:lineRule="auto"/>
        <w:ind w:left="119" w:right="118"/>
        <w:jc w:val="both"/>
      </w:pPr>
      <w:r>
        <w:t>consórcios poderia reduzir o universo da disputa. O consórcio poderia retratar uma composição entre eventuais interessados: em vez de estabelecerem disputa entre si, formalizariam acordo para eliminar a competição.</w:t>
      </w:r>
    </w:p>
    <w:p w14:paraId="280D0F11">
      <w:pPr>
        <w:pStyle w:val="7"/>
        <w:spacing w:before="2"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072D05B1">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C4702A8">
      <w:pPr>
        <w:pStyle w:val="7"/>
        <w:spacing w:before="1"/>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6487A31">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FD8BA6F">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A98DEB1">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B0620DB">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51FC7319">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9E3F50E">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BC8A0E0">
      <w:pPr>
        <w:pStyle w:val="7"/>
        <w:spacing w:before="42"/>
      </w:pPr>
    </w:p>
    <w:p w14:paraId="58D44EDC">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6F6435A7">
      <w:pPr>
        <w:pStyle w:val="10"/>
        <w:numPr>
          <w:ilvl w:val="2"/>
          <w:numId w:val="18"/>
        </w:numPr>
        <w:tabs>
          <w:tab w:val="left" w:pos="620"/>
        </w:tabs>
        <w:spacing w:before="4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1EACC248">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56C2DDFF">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43FDD54E">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7A9D9791">
      <w:pPr>
        <w:pStyle w:val="7"/>
        <w:spacing w:before="41"/>
      </w:pPr>
    </w:p>
    <w:p w14:paraId="77B6FB66">
      <w:pPr>
        <w:pStyle w:val="3"/>
        <w:numPr>
          <w:ilvl w:val="1"/>
          <w:numId w:val="18"/>
        </w:numPr>
        <w:tabs>
          <w:tab w:val="left" w:pos="468"/>
        </w:tabs>
        <w:spacing w:before="1"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1E3AC15F">
      <w:pPr>
        <w:pStyle w:val="7"/>
        <w:ind w:left="11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93B709B">
      <w:pPr>
        <w:pStyle w:val="7"/>
        <w:spacing w:before="79"/>
      </w:pPr>
    </w:p>
    <w:p w14:paraId="2723A202">
      <w:pPr>
        <w:pStyle w:val="3"/>
        <w:numPr>
          <w:ilvl w:val="1"/>
          <w:numId w:val="18"/>
        </w:numPr>
        <w:tabs>
          <w:tab w:val="left" w:pos="468"/>
        </w:tabs>
        <w:spacing w:before="1" w:after="0" w:line="240" w:lineRule="auto"/>
        <w:ind w:left="468" w:right="0" w:hanging="349"/>
        <w:jc w:val="left"/>
      </w:pPr>
      <w:r>
        <w:rPr>
          <w:spacing w:val="-2"/>
        </w:rPr>
        <w:t>GARANTIA:</w:t>
      </w:r>
    </w:p>
    <w:p w14:paraId="64090C20">
      <w:pPr>
        <w:pStyle w:val="7"/>
        <w:spacing w:before="61"/>
        <w:rPr>
          <w:b/>
        </w:rPr>
      </w:pPr>
    </w:p>
    <w:p w14:paraId="0808EC37">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16956AEF">
      <w:pPr>
        <w:pStyle w:val="7"/>
        <w:spacing w:before="75"/>
      </w:pPr>
    </w:p>
    <w:p w14:paraId="1D3C5A3F">
      <w:pPr>
        <w:pStyle w:val="3"/>
        <w:numPr>
          <w:ilvl w:val="1"/>
          <w:numId w:val="18"/>
        </w:numPr>
        <w:tabs>
          <w:tab w:val="left" w:pos="468"/>
        </w:tabs>
        <w:spacing w:before="1"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00A49BEE">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1564D08">
      <w:pPr>
        <w:pStyle w:val="7"/>
        <w:spacing w:before="80"/>
      </w:pPr>
    </w:p>
    <w:p w14:paraId="5E51998E">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E20C091">
      <w:pPr>
        <w:pStyle w:val="7"/>
        <w:ind w:left="119"/>
        <w:jc w:val="both"/>
      </w:pPr>
      <w:r>
        <w:t>Não</w:t>
      </w:r>
      <w:r>
        <w:rPr>
          <w:spacing w:val="-1"/>
        </w:rPr>
        <w:t xml:space="preserve"> </w:t>
      </w:r>
      <w:r>
        <w:t>se</w:t>
      </w:r>
      <w:r>
        <w:rPr>
          <w:spacing w:val="-1"/>
        </w:rPr>
        <w:t xml:space="preserve"> </w:t>
      </w:r>
      <w:r>
        <w:rPr>
          <w:spacing w:val="-2"/>
        </w:rPr>
        <w:t>aplica.</w:t>
      </w:r>
    </w:p>
    <w:p w14:paraId="489EA4B4">
      <w:pPr>
        <w:pStyle w:val="7"/>
        <w:spacing w:before="80"/>
      </w:pPr>
    </w:p>
    <w:p w14:paraId="00EA88D8">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0181F512">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567AB082">
      <w:pPr>
        <w:pStyle w:val="7"/>
        <w:spacing w:before="41"/>
      </w:pPr>
    </w:p>
    <w:p w14:paraId="7A83B702">
      <w:pPr>
        <w:pStyle w:val="3"/>
        <w:numPr>
          <w:ilvl w:val="1"/>
          <w:numId w:val="18"/>
        </w:numPr>
        <w:tabs>
          <w:tab w:val="left" w:pos="568"/>
        </w:tabs>
        <w:spacing w:before="1"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08C0B88D">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23D2C68">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3736DB4F">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1A47E0C3">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0CD27D7F">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11C3CDDD">
      <w:pPr>
        <w:pStyle w:val="7"/>
        <w:spacing w:before="80"/>
      </w:pPr>
    </w:p>
    <w:p w14:paraId="493EE1EC">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64745E6F">
      <w:pPr>
        <w:pStyle w:val="7"/>
        <w:spacing w:before="80"/>
        <w:rPr>
          <w:b/>
        </w:rPr>
      </w:pPr>
    </w:p>
    <w:p w14:paraId="4FA57A6C">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3E4115F6">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2577E597">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367BD7C">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4BCC15D9">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41B9AD8F">
      <w:pPr>
        <w:pStyle w:val="10"/>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83018145</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2DA996F9">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376EB90">
      <w:pPr>
        <w:pStyle w:val="10"/>
        <w:numPr>
          <w:ilvl w:val="3"/>
          <w:numId w:val="18"/>
        </w:numPr>
        <w:tabs>
          <w:tab w:val="left" w:pos="900"/>
        </w:tabs>
        <w:spacing w:before="1"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39591BF1">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E8C71A0">
      <w:pPr>
        <w:pStyle w:val="7"/>
        <w:spacing w:before="80"/>
      </w:pPr>
    </w:p>
    <w:p w14:paraId="55F074F5">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0C62A01D">
      <w:pPr>
        <w:pStyle w:val="7"/>
        <w:spacing w:before="80"/>
        <w:rPr>
          <w:b/>
        </w:rPr>
      </w:pPr>
    </w:p>
    <w:p w14:paraId="2E9FC993">
      <w:pPr>
        <w:pStyle w:val="4"/>
        <w:numPr>
          <w:ilvl w:val="1"/>
          <w:numId w:val="18"/>
        </w:numPr>
        <w:tabs>
          <w:tab w:val="left" w:pos="468"/>
        </w:tabs>
        <w:spacing w:before="0" w:after="0" w:line="240" w:lineRule="auto"/>
        <w:ind w:left="468" w:right="0" w:hanging="349"/>
        <w:jc w:val="left"/>
      </w:pPr>
      <w:r>
        <w:t>Habilitação</w:t>
      </w:r>
      <w:r>
        <w:rPr>
          <w:spacing w:val="-3"/>
        </w:rPr>
        <w:t xml:space="preserve"> </w:t>
      </w:r>
      <w:r>
        <w:rPr>
          <w:spacing w:val="-2"/>
        </w:rPr>
        <w:t>Jurídica</w:t>
      </w:r>
    </w:p>
    <w:p w14:paraId="446439DB">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CA7D9AB">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50F2235B">
      <w:pPr>
        <w:pStyle w:val="10"/>
        <w:numPr>
          <w:ilvl w:val="0"/>
          <w:numId w:val="20"/>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6C1E5E8B">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51288169">
      <w:pPr>
        <w:pStyle w:val="10"/>
        <w:numPr>
          <w:ilvl w:val="0"/>
          <w:numId w:val="20"/>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617A10FA">
      <w:pPr>
        <w:pStyle w:val="10"/>
        <w:numPr>
          <w:ilvl w:val="0"/>
          <w:numId w:val="20"/>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6ED9CE96">
      <w:pPr>
        <w:pStyle w:val="10"/>
        <w:numPr>
          <w:ilvl w:val="0"/>
          <w:numId w:val="20"/>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2ACE4B92">
      <w:pPr>
        <w:pStyle w:val="10"/>
        <w:numPr>
          <w:ilvl w:val="0"/>
          <w:numId w:val="20"/>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69AD3F03">
      <w:pPr>
        <w:pStyle w:val="7"/>
        <w:spacing w:before="42"/>
      </w:pPr>
    </w:p>
    <w:p w14:paraId="48299561">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3A873822">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060D9390">
      <w:pPr>
        <w:pStyle w:val="10"/>
        <w:spacing w:after="0" w:line="280" w:lineRule="auto"/>
        <w:jc w:val="left"/>
        <w:rPr>
          <w:sz w:val="20"/>
        </w:rPr>
        <w:sectPr>
          <w:pgSz w:w="15840" w:h="24480"/>
          <w:pgMar w:top="0" w:right="0" w:bottom="0" w:left="0" w:header="720" w:footer="720" w:gutter="0"/>
          <w:cols w:space="720" w:num="1"/>
        </w:sectPr>
      </w:pPr>
    </w:p>
    <w:p w14:paraId="6B094B59">
      <w:pPr>
        <w:pStyle w:val="10"/>
        <w:numPr>
          <w:ilvl w:val="2"/>
          <w:numId w:val="18"/>
        </w:numPr>
        <w:tabs>
          <w:tab w:val="left" w:pos="607"/>
        </w:tabs>
        <w:spacing w:before="23"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B486ABE">
      <w:pPr>
        <w:pStyle w:val="10"/>
        <w:numPr>
          <w:ilvl w:val="2"/>
          <w:numId w:val="18"/>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260CA353">
      <w:pPr>
        <w:pStyle w:val="10"/>
        <w:numPr>
          <w:ilvl w:val="2"/>
          <w:numId w:val="18"/>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34BB1BF">
      <w:pPr>
        <w:pStyle w:val="10"/>
        <w:numPr>
          <w:ilvl w:val="2"/>
          <w:numId w:val="18"/>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A13E3C3">
      <w:pPr>
        <w:pStyle w:val="7"/>
        <w:spacing w:before="80"/>
      </w:pPr>
    </w:p>
    <w:p w14:paraId="4E731DD5">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03FC5DBF">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5EA09C8E">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2F883E15">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49321B9E">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3213D802">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0EEBFB2D">
      <w:pPr>
        <w:pStyle w:val="10"/>
        <w:numPr>
          <w:ilvl w:val="1"/>
          <w:numId w:val="21"/>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30D1E516">
      <w:pPr>
        <w:pStyle w:val="10"/>
        <w:numPr>
          <w:ilvl w:val="2"/>
          <w:numId w:val="21"/>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081B9512">
      <w:pPr>
        <w:pStyle w:val="10"/>
        <w:numPr>
          <w:ilvl w:val="1"/>
          <w:numId w:val="21"/>
        </w:numPr>
        <w:tabs>
          <w:tab w:val="left" w:pos="485"/>
        </w:tabs>
        <w:spacing w:before="2"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490EFAE8">
      <w:pPr>
        <w:pStyle w:val="10"/>
        <w:numPr>
          <w:ilvl w:val="0"/>
          <w:numId w:val="21"/>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467FC389">
      <w:pPr>
        <w:pStyle w:val="10"/>
        <w:numPr>
          <w:ilvl w:val="0"/>
          <w:numId w:val="21"/>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71D4DCEF">
      <w:pPr>
        <w:pStyle w:val="10"/>
        <w:numPr>
          <w:ilvl w:val="2"/>
          <w:numId w:val="22"/>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755D297F">
      <w:pPr>
        <w:pStyle w:val="10"/>
        <w:numPr>
          <w:ilvl w:val="2"/>
          <w:numId w:val="22"/>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2524CE9F">
      <w:pPr>
        <w:pStyle w:val="10"/>
        <w:numPr>
          <w:ilvl w:val="2"/>
          <w:numId w:val="22"/>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2A2767A9">
      <w:pPr>
        <w:pStyle w:val="7"/>
        <w:spacing w:before="80"/>
      </w:pPr>
    </w:p>
    <w:p w14:paraId="6C3D59BE">
      <w:pPr>
        <w:pStyle w:val="4"/>
        <w:numPr>
          <w:ilvl w:val="1"/>
          <w:numId w:val="23"/>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06E50CE0">
      <w:pPr>
        <w:pStyle w:val="10"/>
        <w:numPr>
          <w:ilvl w:val="2"/>
          <w:numId w:val="23"/>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390FE67F">
      <w:pPr>
        <w:pStyle w:val="10"/>
        <w:numPr>
          <w:ilvl w:val="3"/>
          <w:numId w:val="23"/>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4F33D989">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2BD12390">
      <w:pPr>
        <w:pStyle w:val="10"/>
        <w:numPr>
          <w:ilvl w:val="2"/>
          <w:numId w:val="23"/>
        </w:numPr>
        <w:tabs>
          <w:tab w:val="left" w:pos="640"/>
        </w:tabs>
        <w:spacing w:before="1"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4EA7337A">
      <w:pPr>
        <w:pStyle w:val="7"/>
        <w:spacing w:before="43"/>
      </w:pPr>
    </w:p>
    <w:p w14:paraId="6862D28A">
      <w:pPr>
        <w:pStyle w:val="3"/>
        <w:numPr>
          <w:ilvl w:val="1"/>
          <w:numId w:val="24"/>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34C791C4">
      <w:pPr>
        <w:pStyle w:val="7"/>
        <w:spacing w:before="80"/>
        <w:rPr>
          <w:b/>
        </w:rPr>
      </w:pPr>
    </w:p>
    <w:p w14:paraId="038CB377">
      <w:pPr>
        <w:pStyle w:val="10"/>
        <w:numPr>
          <w:ilvl w:val="2"/>
          <w:numId w:val="24"/>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6462B38B">
      <w:pPr>
        <w:pStyle w:val="10"/>
        <w:numPr>
          <w:ilvl w:val="2"/>
          <w:numId w:val="24"/>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65067D2F">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38F2FE0E">
      <w:pPr>
        <w:pStyle w:val="10"/>
        <w:numPr>
          <w:ilvl w:val="2"/>
          <w:numId w:val="24"/>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31611CDA">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0162630B">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04D9F44C">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646DEB7F">
      <w:pPr>
        <w:pStyle w:val="10"/>
        <w:numPr>
          <w:ilvl w:val="2"/>
          <w:numId w:val="24"/>
        </w:numPr>
        <w:tabs>
          <w:tab w:val="left" w:pos="607"/>
        </w:tabs>
        <w:spacing w:before="1"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406C3852">
      <w:pPr>
        <w:pStyle w:val="10"/>
        <w:numPr>
          <w:ilvl w:val="2"/>
          <w:numId w:val="24"/>
        </w:numPr>
        <w:tabs>
          <w:tab w:val="left" w:pos="631"/>
        </w:tabs>
        <w:spacing w:before="41"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443335C0">
      <w:pPr>
        <w:pStyle w:val="10"/>
        <w:numPr>
          <w:ilvl w:val="2"/>
          <w:numId w:val="24"/>
        </w:numPr>
        <w:tabs>
          <w:tab w:val="left" w:pos="753"/>
        </w:tabs>
        <w:spacing w:before="1"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539DA10D">
      <w:pPr>
        <w:pStyle w:val="10"/>
        <w:numPr>
          <w:ilvl w:val="2"/>
          <w:numId w:val="24"/>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4E06EC29">
      <w:pPr>
        <w:pStyle w:val="10"/>
        <w:numPr>
          <w:ilvl w:val="2"/>
          <w:numId w:val="24"/>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35F2EE71">
      <w:pPr>
        <w:pStyle w:val="7"/>
        <w:spacing w:before="0"/>
      </w:pPr>
    </w:p>
    <w:p w14:paraId="60D8B31F">
      <w:pPr>
        <w:pStyle w:val="7"/>
        <w:spacing w:before="82"/>
      </w:pPr>
    </w:p>
    <w:p w14:paraId="55213B8F">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2A748676">
      <w:pPr>
        <w:pStyle w:val="7"/>
        <w:spacing w:before="80"/>
        <w:rPr>
          <w:b/>
        </w:rPr>
      </w:pPr>
    </w:p>
    <w:p w14:paraId="7844D6A3">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4FFADC7">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4FCD0328">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7487185A">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23466DD0">
      <w:pPr>
        <w:pStyle w:val="10"/>
        <w:numPr>
          <w:ilvl w:val="2"/>
          <w:numId w:val="18"/>
        </w:numPr>
        <w:tabs>
          <w:tab w:val="left" w:pos="622"/>
        </w:tabs>
        <w:spacing w:before="2"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66576CB4">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6BD6A1F2">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48408D79">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060C4265">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30FFE94">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07F755E1">
      <w:pPr>
        <w:pStyle w:val="7"/>
        <w:spacing w:before="80"/>
      </w:pPr>
    </w:p>
    <w:p w14:paraId="690B19C4">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13EBAED3">
      <w:pPr>
        <w:pStyle w:val="10"/>
        <w:numPr>
          <w:ilvl w:val="2"/>
          <w:numId w:val="18"/>
        </w:numPr>
        <w:tabs>
          <w:tab w:val="left" w:pos="621"/>
        </w:tabs>
        <w:spacing w:before="4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3052556A">
      <w:pPr>
        <w:pStyle w:val="10"/>
        <w:spacing w:after="0" w:line="280" w:lineRule="auto"/>
        <w:jc w:val="left"/>
        <w:rPr>
          <w:sz w:val="20"/>
        </w:rPr>
        <w:sectPr>
          <w:pgSz w:w="15840" w:h="24480"/>
          <w:pgMar w:top="0" w:right="0" w:bottom="0" w:left="0" w:header="720" w:footer="720" w:gutter="0"/>
          <w:cols w:space="720" w:num="1"/>
        </w:sectPr>
      </w:pPr>
    </w:p>
    <w:p w14:paraId="6CB890F9">
      <w:pPr>
        <w:pStyle w:val="10"/>
        <w:numPr>
          <w:ilvl w:val="2"/>
          <w:numId w:val="18"/>
        </w:numPr>
        <w:tabs>
          <w:tab w:val="left" w:pos="621"/>
        </w:tabs>
        <w:spacing w:before="23"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1E7EC1D7">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2CC330FB">
      <w:pPr>
        <w:pStyle w:val="7"/>
        <w:spacing w:before="80"/>
      </w:pPr>
    </w:p>
    <w:p w14:paraId="6698785C">
      <w:pPr>
        <w:pStyle w:val="3"/>
        <w:numPr>
          <w:ilvl w:val="1"/>
          <w:numId w:val="18"/>
        </w:numPr>
        <w:tabs>
          <w:tab w:val="left" w:pos="468"/>
        </w:tabs>
        <w:spacing w:before="0" w:after="0" w:line="240" w:lineRule="auto"/>
        <w:ind w:left="468" w:right="0" w:hanging="349"/>
        <w:jc w:val="left"/>
      </w:pPr>
      <w:r>
        <w:rPr>
          <w:spacing w:val="-2"/>
        </w:rPr>
        <w:t>PAGAMENTO:</w:t>
      </w:r>
    </w:p>
    <w:p w14:paraId="51E4512B">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5A68148D">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D5839C2">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7921E239">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5E515EE9">
      <w:pPr>
        <w:pStyle w:val="7"/>
        <w:spacing w:before="80"/>
      </w:pPr>
    </w:p>
    <w:p w14:paraId="704B3CCF">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0B05FFD">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6BCFD17A">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7C1CCE27">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8DC2F86">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6C4F990">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16686772">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12D97891">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27AD018">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1597714">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65DA51C">
      <w:pPr>
        <w:pStyle w:val="10"/>
        <w:numPr>
          <w:ilvl w:val="1"/>
          <w:numId w:val="18"/>
        </w:numPr>
        <w:tabs>
          <w:tab w:val="left" w:pos="488"/>
        </w:tabs>
        <w:spacing w:before="1"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6E57FDA2">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24AF884D">
      <w:pPr>
        <w:pStyle w:val="7"/>
        <w:spacing w:before="42"/>
      </w:pPr>
    </w:p>
    <w:p w14:paraId="501DBE76">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21C42DB9">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0A43EC36">
      <w:pPr>
        <w:pStyle w:val="7"/>
        <w:spacing w:before="42"/>
      </w:pPr>
    </w:p>
    <w:p w14:paraId="314A7ED6">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0924DC7C">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76E957E5">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50CFB311">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0B98FB51">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210352CD">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7EB84F3E">
      <w:pPr>
        <w:pStyle w:val="7"/>
        <w:spacing w:before="42"/>
      </w:pPr>
    </w:p>
    <w:p w14:paraId="1D3EF0FA">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BC8FF2E">
      <w:pPr>
        <w:pStyle w:val="7"/>
        <w:spacing w:before="32"/>
        <w:rPr>
          <w:b/>
        </w:rPr>
      </w:pPr>
      <w:r>
        <w:rPr>
          <w:b/>
        </w:rPr>
        <mc:AlternateContent>
          <mc:Choice Requires="wps">
            <w:drawing>
              <wp:anchor distT="0" distB="0" distL="0" distR="0" simplePos="0" relativeHeight="251672576" behindDoc="1" locked="0" layoutInCell="1" allowOverlap="1">
                <wp:simplePos x="0" y="0"/>
                <wp:positionH relativeFrom="page">
                  <wp:posOffset>137795</wp:posOffset>
                </wp:positionH>
                <wp:positionV relativeFrom="paragraph">
                  <wp:posOffset>186690</wp:posOffset>
                </wp:positionV>
                <wp:extent cx="2209800" cy="695325"/>
                <wp:effectExtent l="0" t="0" r="0" b="0"/>
                <wp:wrapTopAndBottom/>
                <wp:docPr id="21" name="Textbox 21"/>
                <wp:cNvGraphicFramePr/>
                <a:graphic xmlns:a="http://schemas.openxmlformats.org/drawingml/2006/main">
                  <a:graphicData uri="http://schemas.microsoft.com/office/word/2010/wordprocessingShape">
                    <wps:wsp>
                      <wps:cNvSpPr txBox="1"/>
                      <wps:spPr>
                        <a:xfrm>
                          <a:off x="0" y="0"/>
                          <a:ext cx="2209800" cy="695325"/>
                        </a:xfrm>
                        <a:prstGeom prst="rect">
                          <a:avLst/>
                        </a:prstGeom>
                        <a:ln w="9524">
                          <a:solidFill>
                            <a:srgbClr val="000000"/>
                          </a:solidFill>
                          <a:prstDash val="solid"/>
                        </a:ln>
                      </wps:spPr>
                      <wps:txbx>
                        <w:txbxContent>
                          <w:p w14:paraId="47A8C0CB">
                            <w:pPr>
                              <w:spacing w:before="23"/>
                              <w:ind w:left="105"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767A4766">
                            <w:pPr>
                              <w:pStyle w:val="7"/>
                              <w:ind w:left="105"/>
                            </w:pPr>
                            <w:r>
                              <w:t>Matrícula:</w:t>
                            </w:r>
                            <w:r>
                              <w:rPr>
                                <w:spacing w:val="-1"/>
                              </w:rPr>
                              <w:t xml:space="preserve"> </w:t>
                            </w:r>
                            <w:r>
                              <w:t>36229-</w:t>
                            </w:r>
                            <w:r>
                              <w:rPr>
                                <w:spacing w:val="-10"/>
                              </w:rPr>
                              <w:t>3</w:t>
                            </w:r>
                          </w:p>
                          <w:p w14:paraId="0A2B205D">
                            <w:pPr>
                              <w:pStyle w:val="7"/>
                              <w:ind w:left="105"/>
                            </w:pPr>
                            <w:r>
                              <w:t>ID</w:t>
                            </w:r>
                            <w:r>
                              <w:rPr>
                                <w:spacing w:val="-1"/>
                              </w:rPr>
                              <w:t xml:space="preserve"> </w:t>
                            </w:r>
                            <w:r>
                              <w:t>Funcional:</w:t>
                            </w:r>
                            <w:r>
                              <w:rPr>
                                <w:spacing w:val="-1"/>
                              </w:rPr>
                              <w:t xml:space="preserve"> </w:t>
                            </w:r>
                            <w:r>
                              <w:t>443098-</w:t>
                            </w:r>
                            <w:r>
                              <w:rPr>
                                <w:spacing w:val="-10"/>
                              </w:rPr>
                              <w:t>4</w:t>
                            </w:r>
                          </w:p>
                          <w:p w14:paraId="027CA12F">
                            <w:pPr>
                              <w:pStyle w:val="7"/>
                              <w:ind w:left="105"/>
                            </w:pPr>
                            <w:r>
                              <w:t>Telefone:</w:t>
                            </w:r>
                            <w:r>
                              <w:rPr>
                                <w:spacing w:val="-8"/>
                              </w:rPr>
                              <w:t xml:space="preserve"> </w:t>
                            </w:r>
                            <w:r>
                              <w:t>(21)</w:t>
                            </w:r>
                            <w:r>
                              <w:rPr>
                                <w:spacing w:val="-8"/>
                              </w:rPr>
                              <w:t xml:space="preserve"> </w:t>
                            </w:r>
                            <w:r>
                              <w:t>2868-</w:t>
                            </w:r>
                            <w:r>
                              <w:rPr>
                                <w:spacing w:val="-4"/>
                              </w:rPr>
                              <w:t>8352</w:t>
                            </w:r>
                          </w:p>
                        </w:txbxContent>
                      </wps:txbx>
                      <wps:bodyPr wrap="square" lIns="0" tIns="0" rIns="0" bIns="0" rtlCol="0">
                        <a:noAutofit/>
                      </wps:bodyPr>
                    </wps:wsp>
                  </a:graphicData>
                </a:graphic>
              </wp:anchor>
            </w:drawing>
          </mc:Choice>
          <mc:Fallback>
            <w:pict>
              <v:shape id="Textbox 21" o:spid="_x0000_s1026" o:spt="202" type="#_x0000_t202" style="position:absolute;left:0pt;margin-left:10.85pt;margin-top:14.7pt;height:54.75pt;width:174pt;mso-position-horizontal-relative:page;mso-wrap-distance-bottom:0pt;mso-wrap-distance-top:0pt;z-index:-251643904;mso-width-relative:page;mso-height-relative:page;" filled="f" stroked="t" coordsize="21600,21600" o:gfxdata="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HQ/WDWAAAACQEAAA8A&#10;AAAAAAAAAQAgAAAAIgAAAGRycy9kb3ducmV2LnhtbFBLAQIUABQAAAAIAIdO4kA40L0j4AEAANkD&#10;AAAOAAAAAAAAAAEAIAAAACUBAABkcnMvZTJvRG9jLnhtbFBLBQYAAAAABgAGAFkBAAB3BQAAAAA=&#10;">
                <v:fill on="f" focussize="0,0"/>
                <v:stroke weight="0.74992125984252pt" color="#000000" joinstyle="round"/>
                <v:imagedata o:title=""/>
                <o:lock v:ext="edit" aspectratio="f"/>
                <v:textbox inset="0mm,0mm,0mm,0mm">
                  <w:txbxContent>
                    <w:p w14:paraId="47A8C0CB">
                      <w:pPr>
                        <w:spacing w:before="23"/>
                        <w:ind w:left="105"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767A4766">
                      <w:pPr>
                        <w:pStyle w:val="7"/>
                        <w:ind w:left="105"/>
                      </w:pPr>
                      <w:r>
                        <w:t>Matrícula:</w:t>
                      </w:r>
                      <w:r>
                        <w:rPr>
                          <w:spacing w:val="-1"/>
                        </w:rPr>
                        <w:t xml:space="preserve"> </w:t>
                      </w:r>
                      <w:r>
                        <w:t>36229-</w:t>
                      </w:r>
                      <w:r>
                        <w:rPr>
                          <w:spacing w:val="-10"/>
                        </w:rPr>
                        <w:t>3</w:t>
                      </w:r>
                    </w:p>
                    <w:p w14:paraId="0A2B205D">
                      <w:pPr>
                        <w:pStyle w:val="7"/>
                        <w:ind w:left="105"/>
                      </w:pPr>
                      <w:r>
                        <w:t>ID</w:t>
                      </w:r>
                      <w:r>
                        <w:rPr>
                          <w:spacing w:val="-1"/>
                        </w:rPr>
                        <w:t xml:space="preserve"> </w:t>
                      </w:r>
                      <w:r>
                        <w:t>Funcional:</w:t>
                      </w:r>
                      <w:r>
                        <w:rPr>
                          <w:spacing w:val="-1"/>
                        </w:rPr>
                        <w:t xml:space="preserve"> </w:t>
                      </w:r>
                      <w:r>
                        <w:t>443098-</w:t>
                      </w:r>
                      <w:r>
                        <w:rPr>
                          <w:spacing w:val="-10"/>
                        </w:rPr>
                        <w:t>4</w:t>
                      </w:r>
                    </w:p>
                    <w:p w14:paraId="027CA12F">
                      <w:pPr>
                        <w:pStyle w:val="7"/>
                        <w:ind w:left="105"/>
                      </w:pPr>
                      <w:r>
                        <w:t>Telefone:</w:t>
                      </w:r>
                      <w:r>
                        <w:rPr>
                          <w:spacing w:val="-8"/>
                        </w:rPr>
                        <w:t xml:space="preserve"> </w:t>
                      </w:r>
                      <w:r>
                        <w:t>(21)</w:t>
                      </w:r>
                      <w:r>
                        <w:rPr>
                          <w:spacing w:val="-8"/>
                        </w:rPr>
                        <w:t xml:space="preserve"> </w:t>
                      </w:r>
                      <w:r>
                        <w:t>2868-</w:t>
                      </w:r>
                      <w:r>
                        <w:rPr>
                          <w:spacing w:val="-4"/>
                        </w:rPr>
                        <w:t>8352</w:t>
                      </w:r>
                    </w:p>
                  </w:txbxContent>
                </v:textbox>
                <w10:wrap type="topAndBottom"/>
              </v:shape>
            </w:pict>
          </mc:Fallback>
        </mc:AlternateContent>
      </w:r>
    </w:p>
    <w:p w14:paraId="05C23DDA">
      <w:pPr>
        <w:pStyle w:val="7"/>
        <w:spacing w:before="0"/>
        <w:rPr>
          <w:b/>
        </w:rPr>
      </w:pPr>
    </w:p>
    <w:p w14:paraId="21E24362">
      <w:pPr>
        <w:pStyle w:val="7"/>
        <w:spacing w:before="0"/>
        <w:rPr>
          <w:b/>
        </w:rPr>
      </w:pPr>
    </w:p>
    <w:p w14:paraId="58D8B3C3">
      <w:pPr>
        <w:pStyle w:val="7"/>
        <w:spacing w:before="0"/>
        <w:rPr>
          <w:b/>
        </w:rPr>
      </w:pPr>
    </w:p>
    <w:p w14:paraId="2653EBAE">
      <w:pPr>
        <w:pStyle w:val="7"/>
        <w:spacing w:before="0"/>
        <w:rPr>
          <w:b/>
        </w:rPr>
      </w:pPr>
    </w:p>
    <w:p w14:paraId="256AFF53">
      <w:pPr>
        <w:pStyle w:val="7"/>
        <w:spacing w:before="183"/>
        <w:rPr>
          <w:b/>
        </w:rPr>
      </w:pPr>
      <w:r>
        <w:rPr>
          <w:b/>
        </w:rPr>
        <mc:AlternateContent>
          <mc:Choice Requires="wps">
            <w:drawing>
              <wp:anchor distT="0" distB="0" distL="0" distR="0" simplePos="0" relativeHeight="251672576" behindDoc="1" locked="0" layoutInCell="1" allowOverlap="1">
                <wp:simplePos x="0" y="0"/>
                <wp:positionH relativeFrom="page">
                  <wp:posOffset>137795</wp:posOffset>
                </wp:positionH>
                <wp:positionV relativeFrom="paragraph">
                  <wp:posOffset>282575</wp:posOffset>
                </wp:positionV>
                <wp:extent cx="2124075" cy="866775"/>
                <wp:effectExtent l="0" t="0" r="0" b="0"/>
                <wp:wrapTopAndBottom/>
                <wp:docPr id="22" name="Textbox 22"/>
                <wp:cNvGraphicFramePr/>
                <a:graphic xmlns:a="http://schemas.openxmlformats.org/drawingml/2006/main">
                  <a:graphicData uri="http://schemas.microsoft.com/office/word/2010/wordprocessingShape">
                    <wps:wsp>
                      <wps:cNvSpPr txBox="1"/>
                      <wps:spPr>
                        <a:xfrm>
                          <a:off x="0" y="0"/>
                          <a:ext cx="2124075" cy="866775"/>
                        </a:xfrm>
                        <a:prstGeom prst="rect">
                          <a:avLst/>
                        </a:prstGeom>
                        <a:ln w="9524">
                          <a:solidFill>
                            <a:srgbClr val="000000"/>
                          </a:solidFill>
                          <a:prstDash val="solid"/>
                        </a:ln>
                      </wps:spPr>
                      <wps:txbx>
                        <w:txbxContent>
                          <w:p w14:paraId="06A82AA0">
                            <w:pPr>
                              <w:spacing w:before="23"/>
                              <w:ind w:left="105"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752CAF64">
                            <w:pPr>
                              <w:pStyle w:val="7"/>
                              <w:ind w:left="105"/>
                            </w:pPr>
                            <w:r>
                              <w:t>Matrícula:</w:t>
                            </w:r>
                            <w:r>
                              <w:rPr>
                                <w:spacing w:val="-1"/>
                              </w:rPr>
                              <w:t xml:space="preserve"> </w:t>
                            </w:r>
                            <w:r>
                              <w:t>33.775-</w:t>
                            </w:r>
                            <w:r>
                              <w:rPr>
                                <w:spacing w:val="-10"/>
                              </w:rPr>
                              <w:t>8</w:t>
                            </w:r>
                          </w:p>
                          <w:p w14:paraId="5B5C5ACD">
                            <w:pPr>
                              <w:pStyle w:val="7"/>
                              <w:ind w:left="105"/>
                            </w:pPr>
                            <w:r>
                              <w:t>ID</w:t>
                            </w:r>
                            <w:r>
                              <w:rPr>
                                <w:spacing w:val="-1"/>
                              </w:rPr>
                              <w:t xml:space="preserve"> </w:t>
                            </w:r>
                            <w:r>
                              <w:t>Funcional:</w:t>
                            </w:r>
                            <w:r>
                              <w:rPr>
                                <w:spacing w:val="-1"/>
                              </w:rPr>
                              <w:t xml:space="preserve"> </w:t>
                            </w:r>
                            <w:r>
                              <w:rPr>
                                <w:spacing w:val="-2"/>
                              </w:rPr>
                              <w:t>2040816</w:t>
                            </w:r>
                          </w:p>
                          <w:p w14:paraId="10DF01BD">
                            <w:pPr>
                              <w:pStyle w:val="7"/>
                              <w:ind w:left="105"/>
                            </w:pPr>
                            <w:r>
                              <w:t>Telefone:</w:t>
                            </w:r>
                            <w:r>
                              <w:rPr>
                                <w:spacing w:val="-8"/>
                              </w:rPr>
                              <w:t xml:space="preserve"> </w:t>
                            </w:r>
                            <w:r>
                              <w:t>(21)</w:t>
                            </w:r>
                            <w:r>
                              <w:rPr>
                                <w:spacing w:val="-8"/>
                              </w:rPr>
                              <w:t xml:space="preserve"> </w:t>
                            </w:r>
                            <w:r>
                              <w:t>2868-</w:t>
                            </w:r>
                            <w:r>
                              <w:rPr>
                                <w:spacing w:val="-4"/>
                              </w:rPr>
                              <w:t>8464</w:t>
                            </w:r>
                          </w:p>
                        </w:txbxContent>
                      </wps:txbx>
                      <wps:bodyPr wrap="square" lIns="0" tIns="0" rIns="0" bIns="0" rtlCol="0">
                        <a:noAutofit/>
                      </wps:bodyPr>
                    </wps:wsp>
                  </a:graphicData>
                </a:graphic>
              </wp:anchor>
            </w:drawing>
          </mc:Choice>
          <mc:Fallback>
            <w:pict>
              <v:shape id="Textbox 22" o:spid="_x0000_s1026" o:spt="202" type="#_x0000_t202" style="position:absolute;left:0pt;margin-left:10.85pt;margin-top:22.25pt;height:68.25pt;width:167.25pt;mso-position-horizontal-relative:page;mso-wrap-distance-bottom:0pt;mso-wrap-distance-top:0pt;z-index:-251643904;mso-width-relative:page;mso-height-relative:page;" filled="f" stroked="t" coordsize="21600,21600" o:gfxdata="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Bl5mtcAAAAJAQAA&#10;DwAAAAAAAAABACAAAAAiAAAAZHJzL2Rvd25yZXYueG1sUEsBAhQAFAAAAAgAh07iQHEJ69bhAQAA&#10;2QMAAA4AAAAAAAAAAQAgAAAAJgEAAGRycy9lMm9Eb2MueG1sUEsFBgAAAAAGAAYAWQEAAHkFAAAA&#10;AA==&#10;">
                <v:fill on="f" focussize="0,0"/>
                <v:stroke weight="0.74992125984252pt" color="#000000" joinstyle="round"/>
                <v:imagedata o:title=""/>
                <o:lock v:ext="edit" aspectratio="f"/>
                <v:textbox inset="0mm,0mm,0mm,0mm">
                  <w:txbxContent>
                    <w:p w14:paraId="06A82AA0">
                      <w:pPr>
                        <w:spacing w:before="23"/>
                        <w:ind w:left="105"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752CAF64">
                      <w:pPr>
                        <w:pStyle w:val="7"/>
                        <w:ind w:left="105"/>
                      </w:pPr>
                      <w:r>
                        <w:t>Matrícula:</w:t>
                      </w:r>
                      <w:r>
                        <w:rPr>
                          <w:spacing w:val="-1"/>
                        </w:rPr>
                        <w:t xml:space="preserve"> </w:t>
                      </w:r>
                      <w:r>
                        <w:t>33.775-</w:t>
                      </w:r>
                      <w:r>
                        <w:rPr>
                          <w:spacing w:val="-10"/>
                        </w:rPr>
                        <w:t>8</w:t>
                      </w:r>
                    </w:p>
                    <w:p w14:paraId="5B5C5ACD">
                      <w:pPr>
                        <w:pStyle w:val="7"/>
                        <w:ind w:left="105"/>
                      </w:pPr>
                      <w:r>
                        <w:t>ID</w:t>
                      </w:r>
                      <w:r>
                        <w:rPr>
                          <w:spacing w:val="-1"/>
                        </w:rPr>
                        <w:t xml:space="preserve"> </w:t>
                      </w:r>
                      <w:r>
                        <w:t>Funcional:</w:t>
                      </w:r>
                      <w:r>
                        <w:rPr>
                          <w:spacing w:val="-1"/>
                        </w:rPr>
                        <w:t xml:space="preserve"> </w:t>
                      </w:r>
                      <w:r>
                        <w:rPr>
                          <w:spacing w:val="-2"/>
                        </w:rPr>
                        <w:t>2040816</w:t>
                      </w:r>
                    </w:p>
                    <w:p w14:paraId="10DF01BD">
                      <w:pPr>
                        <w:pStyle w:val="7"/>
                        <w:ind w:left="105"/>
                      </w:pPr>
                      <w:r>
                        <w:t>Telefone:</w:t>
                      </w:r>
                      <w:r>
                        <w:rPr>
                          <w:spacing w:val="-8"/>
                        </w:rPr>
                        <w:t xml:space="preserve"> </w:t>
                      </w:r>
                      <w:r>
                        <w:t>(21)</w:t>
                      </w:r>
                      <w:r>
                        <w:rPr>
                          <w:spacing w:val="-8"/>
                        </w:rPr>
                        <w:t xml:space="preserve"> </w:t>
                      </w:r>
                      <w:r>
                        <w:t>2868-</w:t>
                      </w:r>
                      <w:r>
                        <w:rPr>
                          <w:spacing w:val="-4"/>
                        </w:rPr>
                        <w:t>8464</w:t>
                      </w:r>
                    </w:p>
                  </w:txbxContent>
                </v:textbox>
                <w10:wrap type="topAndBottom"/>
              </v:shape>
            </w:pict>
          </mc:Fallback>
        </mc:AlternateContent>
      </w:r>
    </w:p>
    <w:p w14:paraId="05925958">
      <w:pPr>
        <w:pStyle w:val="7"/>
        <w:spacing w:before="0"/>
        <w:rPr>
          <w:b/>
        </w:rPr>
      </w:pPr>
    </w:p>
    <w:p w14:paraId="0651E43C">
      <w:pPr>
        <w:pStyle w:val="7"/>
        <w:spacing w:before="0"/>
        <w:rPr>
          <w:b/>
        </w:rPr>
      </w:pPr>
    </w:p>
    <w:p w14:paraId="5BEB4179">
      <w:pPr>
        <w:pStyle w:val="7"/>
        <w:spacing w:before="0"/>
        <w:rPr>
          <w:b/>
        </w:rPr>
      </w:pPr>
    </w:p>
    <w:p w14:paraId="5230DE03">
      <w:pPr>
        <w:pStyle w:val="7"/>
        <w:spacing w:before="0"/>
        <w:rPr>
          <w:b/>
        </w:rPr>
      </w:pPr>
    </w:p>
    <w:p w14:paraId="56789407">
      <w:pPr>
        <w:pStyle w:val="7"/>
        <w:spacing w:before="0"/>
        <w:rPr>
          <w:b/>
        </w:rPr>
      </w:pPr>
    </w:p>
    <w:p w14:paraId="1C01F75D">
      <w:pPr>
        <w:pStyle w:val="7"/>
        <w:spacing w:before="0"/>
        <w:rPr>
          <w:b/>
        </w:rPr>
      </w:pPr>
    </w:p>
    <w:p w14:paraId="67DD0072">
      <w:pPr>
        <w:pStyle w:val="7"/>
        <w:spacing w:before="0"/>
        <w:rPr>
          <w:b/>
        </w:rPr>
      </w:pPr>
    </w:p>
    <w:p w14:paraId="5DFB4C58">
      <w:pPr>
        <w:pStyle w:val="7"/>
        <w:spacing w:before="0"/>
        <w:rPr>
          <w:b/>
        </w:rPr>
      </w:pPr>
    </w:p>
    <w:p w14:paraId="1F1AE931">
      <w:pPr>
        <w:pStyle w:val="7"/>
        <w:spacing w:before="120"/>
        <w:rPr>
          <w:b/>
        </w:rPr>
      </w:pPr>
    </w:p>
    <w:p w14:paraId="02209F25">
      <w:pPr>
        <w:spacing w:before="1"/>
        <w:ind w:left="5550" w:right="565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269FF063">
      <w:pPr>
        <w:pStyle w:val="7"/>
        <w:spacing w:before="0"/>
        <w:rPr>
          <w:b/>
        </w:rPr>
      </w:pPr>
    </w:p>
    <w:p w14:paraId="7BF7E602">
      <w:pPr>
        <w:pStyle w:val="7"/>
        <w:spacing w:before="120"/>
        <w:rPr>
          <w:b/>
        </w:rPr>
      </w:pPr>
    </w:p>
    <w:p w14:paraId="1D3A0D65">
      <w:pPr>
        <w:pStyle w:val="4"/>
        <w:spacing w:line="280" w:lineRule="auto"/>
        <w:ind w:right="358"/>
        <w:jc w:val="both"/>
      </w:pPr>
      <w:r>
        <w:t>CONTRATO Nº ................./2024/HUPE, DE AQUISIÇÃO DE MEDICAMENTOS, QUE FAZEM ENTRE SI A UNIVERSIDADE DO ESTADO DO RIO DE JANEIRO E A EMPRESA</w:t>
      </w:r>
      <w:r>
        <w:rPr>
          <w:spacing w:val="-13"/>
        </w:rPr>
        <w:t xml:space="preserve"> </w:t>
      </w:r>
      <w:r>
        <w:t>..................................................</w:t>
      </w:r>
    </w:p>
    <w:p w14:paraId="18D71252">
      <w:pPr>
        <w:pStyle w:val="7"/>
        <w:spacing w:before="41"/>
        <w:rPr>
          <w:b/>
        </w:rPr>
      </w:pPr>
    </w:p>
    <w:p w14:paraId="2C7A3283">
      <w:pPr>
        <w:pStyle w:val="7"/>
        <w:tabs>
          <w:tab w:val="left" w:leader="dot" w:pos="14559"/>
        </w:tabs>
        <w:spacing w:before="1"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6FAE2CD2">
      <w:pPr>
        <w:pStyle w:val="7"/>
        <w:tabs>
          <w:tab w:val="left" w:leader="dot" w:pos="8866"/>
        </w:tabs>
        <w:spacing w:before="2"/>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37589F57">
      <w:pPr>
        <w:pStyle w:val="7"/>
        <w:spacing w:line="280" w:lineRule="auto"/>
        <w:ind w:left="119" w:right="433"/>
        <w:jc w:val="both"/>
      </w:pPr>
      <w:r>
        <w:rPr>
          <w:b/>
        </w:rPr>
        <w:t>260007/014323/2024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05/2025</w:t>
      </w:r>
      <w:r>
        <w:t>, mediante as cláusulas e condições a seguir enunciadas.</w:t>
      </w:r>
    </w:p>
    <w:p w14:paraId="50DF3BEE">
      <w:pPr>
        <w:pStyle w:val="7"/>
        <w:spacing w:before="148"/>
      </w:pPr>
    </w:p>
    <w:p w14:paraId="57B52F50">
      <w:pPr>
        <w:pStyle w:val="3"/>
        <w:ind w:left="11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05F5F3EE">
      <w:pPr>
        <w:pStyle w:val="7"/>
        <w:spacing w:before="0"/>
        <w:rPr>
          <w:b/>
        </w:rPr>
      </w:pPr>
    </w:p>
    <w:p w14:paraId="7D947F1E">
      <w:pPr>
        <w:pStyle w:val="7"/>
        <w:spacing w:before="30"/>
        <w:rPr>
          <w:b/>
        </w:rPr>
      </w:pPr>
    </w:p>
    <w:p w14:paraId="2F6210D4">
      <w:pPr>
        <w:pStyle w:val="10"/>
        <w:numPr>
          <w:ilvl w:val="1"/>
          <w:numId w:val="25"/>
        </w:numPr>
        <w:tabs>
          <w:tab w:val="left" w:pos="455"/>
        </w:tabs>
        <w:spacing w:before="0" w:after="0" w:line="240" w:lineRule="auto"/>
        <w:ind w:left="455" w:right="0" w:hanging="336"/>
        <w:jc w:val="left"/>
        <w:rPr>
          <w:sz w:val="20"/>
        </w:rPr>
      </w:pPr>
      <w:r>
        <w:rPr>
          <w:sz w:val="20"/>
        </w:rPr>
        <w:t>O</w:t>
      </w:r>
      <w:r>
        <w:rPr>
          <w:spacing w:val="31"/>
          <w:sz w:val="20"/>
        </w:rPr>
        <w:t xml:space="preserve"> </w:t>
      </w:r>
      <w:r>
        <w:rPr>
          <w:sz w:val="20"/>
        </w:rPr>
        <w:t>objeto</w:t>
      </w:r>
      <w:r>
        <w:rPr>
          <w:spacing w:val="34"/>
          <w:sz w:val="20"/>
        </w:rPr>
        <w:t xml:space="preserve"> </w:t>
      </w:r>
      <w:r>
        <w:rPr>
          <w:sz w:val="20"/>
        </w:rPr>
        <w:t>do</w:t>
      </w:r>
      <w:r>
        <w:rPr>
          <w:spacing w:val="34"/>
          <w:sz w:val="20"/>
        </w:rPr>
        <w:t xml:space="preserve"> </w:t>
      </w:r>
      <w:r>
        <w:rPr>
          <w:sz w:val="20"/>
        </w:rPr>
        <w:t>presente</w:t>
      </w:r>
      <w:r>
        <w:rPr>
          <w:spacing w:val="34"/>
          <w:sz w:val="20"/>
        </w:rPr>
        <w:t xml:space="preserve"> </w:t>
      </w:r>
      <w:r>
        <w:rPr>
          <w:sz w:val="20"/>
        </w:rPr>
        <w:t>Contrato</w:t>
      </w:r>
      <w:r>
        <w:rPr>
          <w:spacing w:val="34"/>
          <w:sz w:val="20"/>
        </w:rPr>
        <w:t xml:space="preserve"> </w:t>
      </w:r>
      <w:r>
        <w:rPr>
          <w:sz w:val="20"/>
        </w:rPr>
        <w:t>é</w:t>
      </w:r>
      <w:r>
        <w:rPr>
          <w:spacing w:val="34"/>
          <w:sz w:val="20"/>
        </w:rPr>
        <w:t xml:space="preserve"> </w:t>
      </w:r>
      <w:r>
        <w:rPr>
          <w:sz w:val="20"/>
        </w:rPr>
        <w:t>a</w:t>
      </w:r>
      <w:r>
        <w:rPr>
          <w:spacing w:val="34"/>
          <w:sz w:val="20"/>
        </w:rPr>
        <w:t xml:space="preserve"> </w:t>
      </w:r>
      <w:r>
        <w:rPr>
          <w:b/>
          <w:sz w:val="20"/>
        </w:rPr>
        <w:t>AQUISIÇÃO</w:t>
      </w:r>
      <w:r>
        <w:rPr>
          <w:b/>
          <w:spacing w:val="33"/>
          <w:sz w:val="20"/>
        </w:rPr>
        <w:t xml:space="preserve"> </w:t>
      </w:r>
      <w:r>
        <w:rPr>
          <w:b/>
          <w:sz w:val="20"/>
        </w:rPr>
        <w:t>DE</w:t>
      </w:r>
      <w:r>
        <w:rPr>
          <w:b/>
          <w:spacing w:val="34"/>
          <w:sz w:val="20"/>
        </w:rPr>
        <w:t xml:space="preserve"> </w:t>
      </w:r>
      <w:r>
        <w:rPr>
          <w:b/>
          <w:sz w:val="20"/>
        </w:rPr>
        <w:t>MEDICAMENTOS</w:t>
      </w:r>
      <w:r>
        <w:rPr>
          <w:b/>
          <w:spacing w:val="34"/>
          <w:sz w:val="20"/>
        </w:rPr>
        <w:t xml:space="preserve"> </w:t>
      </w:r>
      <w:r>
        <w:rPr>
          <w:b/>
          <w:sz w:val="20"/>
        </w:rPr>
        <w:t>(DESMOPRESSINA,</w:t>
      </w:r>
      <w:r>
        <w:rPr>
          <w:b/>
          <w:spacing w:val="34"/>
          <w:sz w:val="20"/>
        </w:rPr>
        <w:t xml:space="preserve"> </w:t>
      </w:r>
      <w:r>
        <w:rPr>
          <w:b/>
          <w:sz w:val="20"/>
        </w:rPr>
        <w:t>ETC)</w:t>
      </w:r>
      <w:r>
        <w:rPr>
          <w:b/>
          <w:spacing w:val="34"/>
          <w:sz w:val="20"/>
        </w:rPr>
        <w:t xml:space="preserve"> </w:t>
      </w:r>
      <w:r>
        <w:rPr>
          <w:b/>
          <w:sz w:val="20"/>
        </w:rPr>
        <w:t>PARA</w:t>
      </w:r>
      <w:r>
        <w:rPr>
          <w:b/>
          <w:spacing w:val="23"/>
          <w:sz w:val="20"/>
        </w:rPr>
        <w:t xml:space="preserve"> </w:t>
      </w:r>
      <w:r>
        <w:rPr>
          <w:b/>
          <w:sz w:val="20"/>
        </w:rPr>
        <w:t>O</w:t>
      </w:r>
      <w:r>
        <w:rPr>
          <w:b/>
          <w:spacing w:val="34"/>
          <w:sz w:val="20"/>
        </w:rPr>
        <w:t xml:space="preserve"> </w:t>
      </w:r>
      <w:r>
        <w:rPr>
          <w:b/>
          <w:sz w:val="20"/>
        </w:rPr>
        <w:t>HOSPITAL</w:t>
      </w:r>
      <w:r>
        <w:rPr>
          <w:b/>
          <w:spacing w:val="23"/>
          <w:sz w:val="20"/>
        </w:rPr>
        <w:t xml:space="preserve"> </w:t>
      </w:r>
      <w:r>
        <w:rPr>
          <w:b/>
          <w:sz w:val="20"/>
        </w:rPr>
        <w:t>UNIVERSITÁRIO</w:t>
      </w:r>
      <w:r>
        <w:rPr>
          <w:b/>
          <w:spacing w:val="34"/>
          <w:sz w:val="20"/>
        </w:rPr>
        <w:t xml:space="preserve"> </w:t>
      </w:r>
      <w:r>
        <w:rPr>
          <w:b/>
          <w:sz w:val="20"/>
        </w:rPr>
        <w:t>PEDRO</w:t>
      </w:r>
      <w:r>
        <w:rPr>
          <w:b/>
          <w:spacing w:val="34"/>
          <w:sz w:val="20"/>
        </w:rPr>
        <w:t xml:space="preserve"> </w:t>
      </w:r>
      <w:r>
        <w:rPr>
          <w:b/>
          <w:sz w:val="20"/>
        </w:rPr>
        <w:t>ERNESTO</w:t>
      </w:r>
      <w:r>
        <w:rPr>
          <w:sz w:val="20"/>
        </w:rPr>
        <w:t>a</w:t>
      </w:r>
      <w:r>
        <w:rPr>
          <w:spacing w:val="34"/>
          <w:sz w:val="20"/>
        </w:rPr>
        <w:t xml:space="preserve"> </w:t>
      </w:r>
      <w:r>
        <w:rPr>
          <w:spacing w:val="-2"/>
          <w:sz w:val="20"/>
        </w:rPr>
        <w:t>serem</w:t>
      </w:r>
    </w:p>
    <w:p w14:paraId="3B4E77E4">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3EBB396B">
      <w:pPr>
        <w:pStyle w:val="7"/>
        <w:spacing w:before="80"/>
      </w:pPr>
    </w:p>
    <w:p w14:paraId="5D77006A">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5ED99200">
      <w:pPr>
        <w:pStyle w:val="10"/>
        <w:spacing w:after="0" w:line="240" w:lineRule="auto"/>
        <w:jc w:val="left"/>
        <w:rPr>
          <w:sz w:val="20"/>
        </w:rPr>
        <w:sectPr>
          <w:pgSz w:w="15840" w:h="24480"/>
          <w:pgMar w:top="0" w:right="0" w:bottom="28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2C66D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0C38F899">
            <w:pPr>
              <w:pStyle w:val="11"/>
              <w:spacing w:before="60"/>
              <w:ind w:left="14"/>
              <w:jc w:val="center"/>
              <w:rPr>
                <w:b/>
                <w:sz w:val="16"/>
              </w:rPr>
            </w:pPr>
            <w:r>
              <w:rPr>
                <w:b/>
                <w:spacing w:val="-4"/>
                <w:sz w:val="16"/>
              </w:rPr>
              <w:t>ITEM</w:t>
            </w:r>
          </w:p>
        </w:tc>
        <w:tc>
          <w:tcPr>
            <w:tcW w:w="4050" w:type="dxa"/>
          </w:tcPr>
          <w:p w14:paraId="2227F49F">
            <w:pPr>
              <w:pStyle w:val="11"/>
              <w:spacing w:before="60"/>
              <w:ind w:left="1415"/>
              <w:rPr>
                <w:b/>
                <w:sz w:val="16"/>
              </w:rPr>
            </w:pPr>
            <w:r>
              <w:rPr>
                <w:b/>
                <w:spacing w:val="-2"/>
                <w:sz w:val="16"/>
              </w:rPr>
              <w:t>ESPECIFICAÇÃO</w:t>
            </w:r>
          </w:p>
        </w:tc>
        <w:tc>
          <w:tcPr>
            <w:tcW w:w="1080" w:type="dxa"/>
          </w:tcPr>
          <w:p w14:paraId="078E55D9">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15966320">
            <w:pPr>
              <w:pStyle w:val="11"/>
              <w:spacing w:before="60"/>
              <w:ind w:left="119"/>
              <w:jc w:val="center"/>
              <w:rPr>
                <w:b/>
                <w:sz w:val="16"/>
              </w:rPr>
            </w:pPr>
            <w:r>
              <w:rPr>
                <w:b/>
                <w:sz w:val="16"/>
              </w:rPr>
              <w:t>UNIDADE</w:t>
            </w:r>
            <w:r>
              <w:rPr>
                <w:b/>
                <w:spacing w:val="-1"/>
                <w:sz w:val="16"/>
              </w:rPr>
              <w:t xml:space="preserve"> </w:t>
            </w:r>
            <w:r>
              <w:rPr>
                <w:b/>
                <w:spacing w:val="-5"/>
                <w:sz w:val="16"/>
              </w:rPr>
              <w:t>DE</w:t>
            </w:r>
          </w:p>
          <w:p w14:paraId="46288475">
            <w:pPr>
              <w:pStyle w:val="11"/>
              <w:spacing w:before="86"/>
              <w:ind w:left="119"/>
              <w:jc w:val="center"/>
              <w:rPr>
                <w:b/>
                <w:sz w:val="16"/>
              </w:rPr>
            </w:pPr>
            <w:r>
              <w:rPr>
                <w:b/>
                <w:spacing w:val="-2"/>
                <w:sz w:val="16"/>
              </w:rPr>
              <w:t>MEDIDA</w:t>
            </w:r>
          </w:p>
        </w:tc>
        <w:tc>
          <w:tcPr>
            <w:tcW w:w="1365" w:type="dxa"/>
          </w:tcPr>
          <w:p w14:paraId="41CF5626">
            <w:pPr>
              <w:pStyle w:val="11"/>
              <w:spacing w:before="60"/>
              <w:ind w:left="120"/>
              <w:rPr>
                <w:b/>
                <w:sz w:val="16"/>
              </w:rPr>
            </w:pPr>
            <w:r>
              <w:rPr>
                <w:b/>
                <w:spacing w:val="-2"/>
                <w:sz w:val="16"/>
              </w:rPr>
              <w:t>QUANTIDADE</w:t>
            </w:r>
          </w:p>
        </w:tc>
        <w:tc>
          <w:tcPr>
            <w:tcW w:w="1485" w:type="dxa"/>
          </w:tcPr>
          <w:p w14:paraId="442D5117">
            <w:pPr>
              <w:pStyle w:val="11"/>
              <w:spacing w:before="60"/>
              <w:ind w:left="29"/>
              <w:jc w:val="center"/>
              <w:rPr>
                <w:b/>
                <w:sz w:val="16"/>
              </w:rPr>
            </w:pPr>
            <w:r>
              <w:rPr>
                <w:b/>
                <w:spacing w:val="-2"/>
                <w:sz w:val="16"/>
              </w:rPr>
              <w:t>VALOR</w:t>
            </w:r>
          </w:p>
          <w:p w14:paraId="5325697D">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1A573687">
            <w:pPr>
              <w:pStyle w:val="11"/>
              <w:spacing w:before="60"/>
              <w:ind w:left="14"/>
              <w:jc w:val="center"/>
              <w:rPr>
                <w:b/>
                <w:sz w:val="16"/>
              </w:rPr>
            </w:pPr>
            <w:r>
              <w:rPr>
                <w:b/>
                <w:spacing w:val="-4"/>
                <w:sz w:val="16"/>
              </w:rPr>
              <w:t>VALOR TOTAL</w:t>
            </w:r>
          </w:p>
          <w:p w14:paraId="431A9CA8">
            <w:pPr>
              <w:pStyle w:val="11"/>
              <w:spacing w:before="86"/>
              <w:ind w:left="14"/>
              <w:jc w:val="center"/>
              <w:rPr>
                <w:b/>
                <w:sz w:val="16"/>
              </w:rPr>
            </w:pPr>
            <w:r>
              <w:rPr>
                <w:b/>
                <w:spacing w:val="-4"/>
                <w:sz w:val="16"/>
              </w:rPr>
              <w:t>(R$)</w:t>
            </w:r>
          </w:p>
        </w:tc>
      </w:tr>
      <w:tr w14:paraId="2E21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98C111D">
            <w:pPr>
              <w:pStyle w:val="11"/>
              <w:spacing w:before="60"/>
              <w:ind w:left="14"/>
              <w:jc w:val="center"/>
              <w:rPr>
                <w:b/>
                <w:sz w:val="16"/>
              </w:rPr>
            </w:pPr>
            <w:r>
              <w:rPr>
                <w:b/>
                <w:spacing w:val="-10"/>
                <w:sz w:val="16"/>
              </w:rPr>
              <w:t>1</w:t>
            </w:r>
          </w:p>
        </w:tc>
        <w:tc>
          <w:tcPr>
            <w:tcW w:w="4050" w:type="dxa"/>
          </w:tcPr>
          <w:p w14:paraId="487B8F0A">
            <w:pPr>
              <w:pStyle w:val="11"/>
              <w:rPr>
                <w:sz w:val="18"/>
              </w:rPr>
            </w:pPr>
          </w:p>
        </w:tc>
        <w:tc>
          <w:tcPr>
            <w:tcW w:w="1080" w:type="dxa"/>
          </w:tcPr>
          <w:p w14:paraId="009D18B7">
            <w:pPr>
              <w:pStyle w:val="11"/>
              <w:rPr>
                <w:sz w:val="18"/>
              </w:rPr>
            </w:pPr>
          </w:p>
        </w:tc>
        <w:tc>
          <w:tcPr>
            <w:tcW w:w="1365" w:type="dxa"/>
          </w:tcPr>
          <w:p w14:paraId="4B316BEB">
            <w:pPr>
              <w:pStyle w:val="11"/>
              <w:rPr>
                <w:sz w:val="18"/>
              </w:rPr>
            </w:pPr>
          </w:p>
        </w:tc>
        <w:tc>
          <w:tcPr>
            <w:tcW w:w="1365" w:type="dxa"/>
          </w:tcPr>
          <w:p w14:paraId="2A22B588">
            <w:pPr>
              <w:pStyle w:val="11"/>
              <w:rPr>
                <w:sz w:val="18"/>
              </w:rPr>
            </w:pPr>
          </w:p>
        </w:tc>
        <w:tc>
          <w:tcPr>
            <w:tcW w:w="1485" w:type="dxa"/>
          </w:tcPr>
          <w:p w14:paraId="7213BA93">
            <w:pPr>
              <w:pStyle w:val="11"/>
              <w:rPr>
                <w:sz w:val="18"/>
              </w:rPr>
            </w:pPr>
          </w:p>
        </w:tc>
        <w:tc>
          <w:tcPr>
            <w:tcW w:w="1500" w:type="dxa"/>
          </w:tcPr>
          <w:p w14:paraId="632518D0">
            <w:pPr>
              <w:pStyle w:val="11"/>
              <w:rPr>
                <w:sz w:val="18"/>
              </w:rPr>
            </w:pPr>
          </w:p>
        </w:tc>
      </w:tr>
      <w:tr w14:paraId="5536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A60F7DC">
            <w:pPr>
              <w:pStyle w:val="11"/>
              <w:spacing w:before="60"/>
              <w:ind w:left="14"/>
              <w:jc w:val="center"/>
              <w:rPr>
                <w:b/>
                <w:sz w:val="16"/>
              </w:rPr>
            </w:pPr>
            <w:r>
              <w:rPr>
                <w:b/>
                <w:spacing w:val="-10"/>
                <w:sz w:val="16"/>
              </w:rPr>
              <w:t>2</w:t>
            </w:r>
          </w:p>
        </w:tc>
        <w:tc>
          <w:tcPr>
            <w:tcW w:w="4050" w:type="dxa"/>
          </w:tcPr>
          <w:p w14:paraId="05AC5370">
            <w:pPr>
              <w:pStyle w:val="11"/>
              <w:rPr>
                <w:sz w:val="18"/>
              </w:rPr>
            </w:pPr>
          </w:p>
        </w:tc>
        <w:tc>
          <w:tcPr>
            <w:tcW w:w="1080" w:type="dxa"/>
          </w:tcPr>
          <w:p w14:paraId="2C79C533">
            <w:pPr>
              <w:pStyle w:val="11"/>
              <w:rPr>
                <w:sz w:val="18"/>
              </w:rPr>
            </w:pPr>
          </w:p>
        </w:tc>
        <w:tc>
          <w:tcPr>
            <w:tcW w:w="1365" w:type="dxa"/>
          </w:tcPr>
          <w:p w14:paraId="68875B42">
            <w:pPr>
              <w:pStyle w:val="11"/>
              <w:rPr>
                <w:sz w:val="18"/>
              </w:rPr>
            </w:pPr>
          </w:p>
        </w:tc>
        <w:tc>
          <w:tcPr>
            <w:tcW w:w="1365" w:type="dxa"/>
          </w:tcPr>
          <w:p w14:paraId="5727CEAA">
            <w:pPr>
              <w:pStyle w:val="11"/>
              <w:rPr>
                <w:sz w:val="18"/>
              </w:rPr>
            </w:pPr>
          </w:p>
        </w:tc>
        <w:tc>
          <w:tcPr>
            <w:tcW w:w="1485" w:type="dxa"/>
          </w:tcPr>
          <w:p w14:paraId="04B8FFC3">
            <w:pPr>
              <w:pStyle w:val="11"/>
              <w:rPr>
                <w:sz w:val="18"/>
              </w:rPr>
            </w:pPr>
          </w:p>
        </w:tc>
        <w:tc>
          <w:tcPr>
            <w:tcW w:w="1500" w:type="dxa"/>
          </w:tcPr>
          <w:p w14:paraId="3D6363FC">
            <w:pPr>
              <w:pStyle w:val="11"/>
              <w:rPr>
                <w:sz w:val="18"/>
              </w:rPr>
            </w:pPr>
          </w:p>
        </w:tc>
      </w:tr>
      <w:tr w14:paraId="71FB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A814038">
            <w:pPr>
              <w:pStyle w:val="11"/>
              <w:spacing w:before="60"/>
              <w:ind w:left="14"/>
              <w:jc w:val="center"/>
              <w:rPr>
                <w:b/>
                <w:sz w:val="16"/>
              </w:rPr>
            </w:pPr>
            <w:r>
              <w:rPr>
                <w:b/>
                <w:spacing w:val="-10"/>
                <w:sz w:val="16"/>
              </w:rPr>
              <w:t>3</w:t>
            </w:r>
          </w:p>
        </w:tc>
        <w:tc>
          <w:tcPr>
            <w:tcW w:w="4050" w:type="dxa"/>
          </w:tcPr>
          <w:p w14:paraId="1E58473A">
            <w:pPr>
              <w:pStyle w:val="11"/>
              <w:rPr>
                <w:sz w:val="18"/>
              </w:rPr>
            </w:pPr>
          </w:p>
        </w:tc>
        <w:tc>
          <w:tcPr>
            <w:tcW w:w="1080" w:type="dxa"/>
          </w:tcPr>
          <w:p w14:paraId="7C14FF2B">
            <w:pPr>
              <w:pStyle w:val="11"/>
              <w:rPr>
                <w:sz w:val="18"/>
              </w:rPr>
            </w:pPr>
          </w:p>
        </w:tc>
        <w:tc>
          <w:tcPr>
            <w:tcW w:w="1365" w:type="dxa"/>
          </w:tcPr>
          <w:p w14:paraId="0B94FF19">
            <w:pPr>
              <w:pStyle w:val="11"/>
              <w:rPr>
                <w:sz w:val="18"/>
              </w:rPr>
            </w:pPr>
          </w:p>
        </w:tc>
        <w:tc>
          <w:tcPr>
            <w:tcW w:w="1365" w:type="dxa"/>
          </w:tcPr>
          <w:p w14:paraId="4FA8E7AE">
            <w:pPr>
              <w:pStyle w:val="11"/>
              <w:rPr>
                <w:sz w:val="18"/>
              </w:rPr>
            </w:pPr>
          </w:p>
        </w:tc>
        <w:tc>
          <w:tcPr>
            <w:tcW w:w="1485" w:type="dxa"/>
          </w:tcPr>
          <w:p w14:paraId="4AE93809">
            <w:pPr>
              <w:pStyle w:val="11"/>
              <w:rPr>
                <w:sz w:val="18"/>
              </w:rPr>
            </w:pPr>
          </w:p>
        </w:tc>
        <w:tc>
          <w:tcPr>
            <w:tcW w:w="1500" w:type="dxa"/>
          </w:tcPr>
          <w:p w14:paraId="358D35D7">
            <w:pPr>
              <w:pStyle w:val="11"/>
              <w:rPr>
                <w:sz w:val="18"/>
              </w:rPr>
            </w:pPr>
          </w:p>
        </w:tc>
      </w:tr>
      <w:tr w14:paraId="7D20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96FDEBC">
            <w:pPr>
              <w:pStyle w:val="11"/>
              <w:spacing w:before="60"/>
              <w:ind w:left="14"/>
              <w:jc w:val="center"/>
              <w:rPr>
                <w:b/>
                <w:sz w:val="16"/>
              </w:rPr>
            </w:pPr>
            <w:r>
              <w:rPr>
                <w:b/>
                <w:spacing w:val="-5"/>
                <w:sz w:val="16"/>
              </w:rPr>
              <w:t>...</w:t>
            </w:r>
          </w:p>
        </w:tc>
        <w:tc>
          <w:tcPr>
            <w:tcW w:w="4050" w:type="dxa"/>
          </w:tcPr>
          <w:p w14:paraId="4133605E">
            <w:pPr>
              <w:pStyle w:val="11"/>
              <w:rPr>
                <w:sz w:val="18"/>
              </w:rPr>
            </w:pPr>
          </w:p>
        </w:tc>
        <w:tc>
          <w:tcPr>
            <w:tcW w:w="1080" w:type="dxa"/>
          </w:tcPr>
          <w:p w14:paraId="14BC6743">
            <w:pPr>
              <w:pStyle w:val="11"/>
              <w:rPr>
                <w:sz w:val="18"/>
              </w:rPr>
            </w:pPr>
          </w:p>
        </w:tc>
        <w:tc>
          <w:tcPr>
            <w:tcW w:w="1365" w:type="dxa"/>
          </w:tcPr>
          <w:p w14:paraId="718171C0">
            <w:pPr>
              <w:pStyle w:val="11"/>
              <w:rPr>
                <w:sz w:val="18"/>
              </w:rPr>
            </w:pPr>
          </w:p>
        </w:tc>
        <w:tc>
          <w:tcPr>
            <w:tcW w:w="1365" w:type="dxa"/>
          </w:tcPr>
          <w:p w14:paraId="71B96AED">
            <w:pPr>
              <w:pStyle w:val="11"/>
              <w:rPr>
                <w:sz w:val="18"/>
              </w:rPr>
            </w:pPr>
          </w:p>
        </w:tc>
        <w:tc>
          <w:tcPr>
            <w:tcW w:w="1485" w:type="dxa"/>
          </w:tcPr>
          <w:p w14:paraId="285FCB59">
            <w:pPr>
              <w:pStyle w:val="11"/>
              <w:rPr>
                <w:sz w:val="18"/>
              </w:rPr>
            </w:pPr>
          </w:p>
        </w:tc>
        <w:tc>
          <w:tcPr>
            <w:tcW w:w="1500" w:type="dxa"/>
          </w:tcPr>
          <w:p w14:paraId="42BE7E5B">
            <w:pPr>
              <w:pStyle w:val="11"/>
              <w:rPr>
                <w:sz w:val="18"/>
              </w:rPr>
            </w:pPr>
          </w:p>
        </w:tc>
      </w:tr>
    </w:tbl>
    <w:p w14:paraId="1733528C">
      <w:pPr>
        <w:pStyle w:val="7"/>
        <w:spacing w:before="68"/>
      </w:pPr>
    </w:p>
    <w:p w14:paraId="2E743F88">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553072D4">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10BABC39">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206A18E8">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59C66026">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6DD71DF">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B32AC94">
      <w:pPr>
        <w:pStyle w:val="7"/>
        <w:spacing w:before="125"/>
      </w:pPr>
    </w:p>
    <w:p w14:paraId="3C45B2F5">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2154FFFE">
      <w:pPr>
        <w:pStyle w:val="7"/>
        <w:spacing w:before="155"/>
        <w:rPr>
          <w:b/>
        </w:rPr>
      </w:pPr>
    </w:p>
    <w:p w14:paraId="194F1AF5">
      <w:pPr>
        <w:pStyle w:val="10"/>
        <w:numPr>
          <w:ilvl w:val="1"/>
          <w:numId w:val="26"/>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40383509">
      <w:pPr>
        <w:pStyle w:val="10"/>
        <w:numPr>
          <w:ilvl w:val="1"/>
          <w:numId w:val="26"/>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67C554D2">
      <w:pPr>
        <w:pStyle w:val="10"/>
        <w:numPr>
          <w:ilvl w:val="2"/>
          <w:numId w:val="26"/>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47495D98">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72878C8C">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659FBFCA">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7588A138">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2574A42C">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44E98586">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03778CA6">
      <w:pPr>
        <w:pStyle w:val="7"/>
        <w:spacing w:before="80"/>
      </w:pPr>
    </w:p>
    <w:p w14:paraId="6DBF5B1C">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496F41A9">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253A29F">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55C1AC1C">
      <w:pPr>
        <w:pStyle w:val="7"/>
        <w:spacing w:before="87"/>
      </w:pPr>
    </w:p>
    <w:p w14:paraId="30B8DDAC">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40F3301">
      <w:pPr>
        <w:pStyle w:val="7"/>
        <w:spacing w:before="55" w:line="280" w:lineRule="auto"/>
        <w:ind w:left="119" w:right="11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7D54EE8F">
      <w:pPr>
        <w:pStyle w:val="7"/>
        <w:spacing w:before="87"/>
      </w:pPr>
    </w:p>
    <w:p w14:paraId="0882DB93">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4EC59C4F">
      <w:pPr>
        <w:pStyle w:val="7"/>
        <w:spacing w:before="155"/>
        <w:rPr>
          <w:b/>
        </w:rPr>
      </w:pPr>
    </w:p>
    <w:p w14:paraId="09D7EA03">
      <w:pPr>
        <w:pStyle w:val="10"/>
        <w:numPr>
          <w:ilvl w:val="1"/>
          <w:numId w:val="29"/>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C26EAD5">
      <w:pPr>
        <w:pStyle w:val="7"/>
        <w:spacing w:before="80"/>
      </w:pPr>
    </w:p>
    <w:p w14:paraId="1BA005A6">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2790FC59">
      <w:pPr>
        <w:pStyle w:val="7"/>
        <w:spacing w:before="80"/>
        <w:rPr>
          <w:b/>
        </w:rPr>
      </w:pPr>
    </w:p>
    <w:p w14:paraId="32F2B0F4">
      <w:pPr>
        <w:pStyle w:val="10"/>
        <w:numPr>
          <w:ilvl w:val="1"/>
          <w:numId w:val="30"/>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2C4A4C5B">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13FC1485">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7044A43E">
      <w:pPr>
        <w:pStyle w:val="7"/>
        <w:spacing w:before="125"/>
      </w:pPr>
    </w:p>
    <w:p w14:paraId="7B310D61">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4E4E131C">
      <w:pPr>
        <w:pStyle w:val="7"/>
        <w:spacing w:before="155"/>
        <w:rPr>
          <w:b/>
        </w:rPr>
      </w:pPr>
    </w:p>
    <w:p w14:paraId="2847A02B">
      <w:pPr>
        <w:pStyle w:val="10"/>
        <w:numPr>
          <w:ilvl w:val="1"/>
          <w:numId w:val="19"/>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72A02BA9">
      <w:pPr>
        <w:pStyle w:val="10"/>
        <w:numPr>
          <w:ilvl w:val="1"/>
          <w:numId w:val="19"/>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0E080CD5">
      <w:pPr>
        <w:pStyle w:val="10"/>
        <w:numPr>
          <w:ilvl w:val="1"/>
          <w:numId w:val="19"/>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2958E113">
      <w:pPr>
        <w:pStyle w:val="10"/>
        <w:numPr>
          <w:ilvl w:val="2"/>
          <w:numId w:val="19"/>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4A653FA8">
      <w:pPr>
        <w:pStyle w:val="10"/>
        <w:numPr>
          <w:ilvl w:val="1"/>
          <w:numId w:val="19"/>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7733AEB6">
      <w:pPr>
        <w:pStyle w:val="7"/>
        <w:spacing w:before="42"/>
      </w:pPr>
    </w:p>
    <w:p w14:paraId="4F936A52">
      <w:pPr>
        <w:pStyle w:val="10"/>
        <w:numPr>
          <w:ilvl w:val="1"/>
          <w:numId w:val="19"/>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F51DCD7">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77CC5FF">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78C355C5">
      <w:pPr>
        <w:pStyle w:val="10"/>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6881D44B">
      <w:pPr>
        <w:pStyle w:val="7"/>
        <w:spacing w:before="80"/>
      </w:pPr>
    </w:p>
    <w:p w14:paraId="69F17528">
      <w:pPr>
        <w:pStyle w:val="10"/>
        <w:numPr>
          <w:ilvl w:val="2"/>
          <w:numId w:val="19"/>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132F6CCB">
      <w:pPr>
        <w:pStyle w:val="10"/>
        <w:numPr>
          <w:ilvl w:val="2"/>
          <w:numId w:val="19"/>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58719069">
      <w:pPr>
        <w:pStyle w:val="10"/>
        <w:numPr>
          <w:ilvl w:val="2"/>
          <w:numId w:val="19"/>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1B3C662D">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1CFDC86C">
      <w:pPr>
        <w:pStyle w:val="10"/>
        <w:numPr>
          <w:ilvl w:val="2"/>
          <w:numId w:val="19"/>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289D8E2A">
      <w:pPr>
        <w:pStyle w:val="10"/>
        <w:numPr>
          <w:ilvl w:val="1"/>
          <w:numId w:val="19"/>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AD02CB3">
      <w:pPr>
        <w:pStyle w:val="10"/>
        <w:numPr>
          <w:ilvl w:val="2"/>
          <w:numId w:val="19"/>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247A6636">
      <w:pPr>
        <w:pStyle w:val="10"/>
        <w:numPr>
          <w:ilvl w:val="1"/>
          <w:numId w:val="19"/>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B685459">
      <w:pPr>
        <w:pStyle w:val="10"/>
        <w:numPr>
          <w:ilvl w:val="2"/>
          <w:numId w:val="19"/>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074CD12">
      <w:pPr>
        <w:pStyle w:val="10"/>
        <w:numPr>
          <w:ilvl w:val="2"/>
          <w:numId w:val="19"/>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31D7510">
      <w:pPr>
        <w:pStyle w:val="10"/>
        <w:numPr>
          <w:ilvl w:val="1"/>
          <w:numId w:val="19"/>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872E163">
      <w:pPr>
        <w:pStyle w:val="10"/>
        <w:numPr>
          <w:ilvl w:val="1"/>
          <w:numId w:val="19"/>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6A70F145">
      <w:pPr>
        <w:pStyle w:val="10"/>
        <w:spacing w:after="0" w:line="280" w:lineRule="auto"/>
        <w:jc w:val="both"/>
        <w:rPr>
          <w:sz w:val="20"/>
        </w:rPr>
        <w:sectPr>
          <w:pgSz w:w="15840" w:h="24480"/>
          <w:pgMar w:top="0" w:right="0" w:bottom="280" w:left="0" w:header="720" w:footer="720" w:gutter="0"/>
          <w:cols w:space="720" w:num="1"/>
        </w:sectPr>
      </w:pPr>
    </w:p>
    <w:p w14:paraId="00DBC269">
      <w:pPr>
        <w:pStyle w:val="10"/>
        <w:numPr>
          <w:ilvl w:val="1"/>
          <w:numId w:val="19"/>
        </w:numPr>
        <w:tabs>
          <w:tab w:val="left" w:pos="523"/>
        </w:tabs>
        <w:spacing w:before="23" w:after="0" w:line="240" w:lineRule="auto"/>
        <w:ind w:left="523" w:right="0" w:hanging="404"/>
        <w:jc w:val="left"/>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0C493EA0">
      <w:pPr>
        <w:pStyle w:val="7"/>
        <w:ind w:left="119"/>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7A6CB1EF">
      <w:pPr>
        <w:pStyle w:val="10"/>
        <w:numPr>
          <w:ilvl w:val="2"/>
          <w:numId w:val="19"/>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1FBB6D5E">
      <w:pPr>
        <w:pStyle w:val="10"/>
        <w:numPr>
          <w:ilvl w:val="1"/>
          <w:numId w:val="32"/>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CD056E1">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2E81F2E">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969CB80">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767FFCEC">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68B04BC7">
      <w:pPr>
        <w:pStyle w:val="10"/>
        <w:numPr>
          <w:ilvl w:val="2"/>
          <w:numId w:val="32"/>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6D244099">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1B80CB33">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2A6977B2">
      <w:pPr>
        <w:pStyle w:val="10"/>
        <w:numPr>
          <w:ilvl w:val="1"/>
          <w:numId w:val="32"/>
        </w:numPr>
        <w:tabs>
          <w:tab w:val="left" w:pos="419"/>
        </w:tabs>
        <w:spacing w:before="1"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F25545D">
      <w:pPr>
        <w:pStyle w:val="10"/>
        <w:numPr>
          <w:ilvl w:val="2"/>
          <w:numId w:val="32"/>
        </w:numPr>
        <w:tabs>
          <w:tab w:val="left" w:pos="569"/>
        </w:tabs>
        <w:spacing w:before="41"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6FBA2CC0">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C85BCFF">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60936F9F">
      <w:pPr>
        <w:pStyle w:val="10"/>
        <w:numPr>
          <w:ilvl w:val="1"/>
          <w:numId w:val="32"/>
        </w:numPr>
        <w:tabs>
          <w:tab w:val="left" w:pos="454"/>
        </w:tabs>
        <w:spacing w:before="1"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4E49AF5C">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CCEAB12">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CB196F2">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73CA9EE9">
      <w:pPr>
        <w:pStyle w:val="7"/>
        <w:spacing w:before="87"/>
      </w:pPr>
    </w:p>
    <w:p w14:paraId="1F377039">
      <w:pPr>
        <w:pStyle w:val="3"/>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7911CA7">
      <w:pPr>
        <w:pStyle w:val="7"/>
        <w:spacing w:before="155"/>
        <w:rPr>
          <w:b/>
        </w:rPr>
      </w:pPr>
    </w:p>
    <w:p w14:paraId="298A43FA">
      <w:pPr>
        <w:pStyle w:val="10"/>
        <w:numPr>
          <w:ilvl w:val="1"/>
          <w:numId w:val="3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5F5B4E2">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07DD7D21">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F5F090D">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167161D0">
      <w:pPr>
        <w:pStyle w:val="10"/>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3EAC6CA">
      <w:pPr>
        <w:pStyle w:val="10"/>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2DAC059">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609433F2">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570D80E">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56523572">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3F316A0F">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71F36C67">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00C384D6">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23EDE62B">
      <w:pPr>
        <w:pStyle w:val="10"/>
        <w:numPr>
          <w:ilvl w:val="2"/>
          <w:numId w:val="34"/>
        </w:numPr>
        <w:tabs>
          <w:tab w:val="left" w:pos="675"/>
        </w:tabs>
        <w:spacing w:before="1"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2E175379">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6D9EB024">
      <w:pPr>
        <w:pStyle w:val="7"/>
        <w:spacing w:before="136"/>
      </w:pPr>
    </w:p>
    <w:p w14:paraId="3F43EDAE">
      <w:pPr>
        <w:pStyle w:val="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4B741F5B">
      <w:pPr>
        <w:pStyle w:val="7"/>
        <w:spacing w:before="80"/>
        <w:rPr>
          <w:b/>
        </w:rPr>
      </w:pPr>
    </w:p>
    <w:p w14:paraId="27FE3908">
      <w:pPr>
        <w:pStyle w:val="10"/>
        <w:numPr>
          <w:ilvl w:val="1"/>
          <w:numId w:val="35"/>
        </w:numPr>
        <w:tabs>
          <w:tab w:val="left" w:pos="440"/>
        </w:tabs>
        <w:spacing w:before="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7869C9E5">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6B16D496">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3DA3F108">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79230DB9">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B01F59D">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A236B80">
      <w:pPr>
        <w:pStyle w:val="10"/>
        <w:numPr>
          <w:ilvl w:val="2"/>
          <w:numId w:val="35"/>
        </w:numPr>
        <w:tabs>
          <w:tab w:val="left" w:pos="589"/>
        </w:tabs>
        <w:spacing w:before="1"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4508EB1D">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7F30BF75">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0E60A855">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650486AA">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439E518A">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73E4775B">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8E90F9A">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B42C89F">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333AA9F">
      <w:pPr>
        <w:pStyle w:val="7"/>
        <w:spacing w:before="80"/>
      </w:pPr>
    </w:p>
    <w:p w14:paraId="3FFD59A9">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72FE4D03">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9C85E54">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63B23F37">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656188C8">
      <w:pPr>
        <w:pStyle w:val="10"/>
        <w:spacing w:after="0" w:line="280" w:lineRule="auto"/>
        <w:jc w:val="left"/>
        <w:rPr>
          <w:sz w:val="20"/>
        </w:rPr>
        <w:sectPr>
          <w:pgSz w:w="15840" w:h="24480"/>
          <w:pgMar w:top="0" w:right="0" w:bottom="0" w:left="0" w:header="720" w:footer="720" w:gutter="0"/>
          <w:cols w:space="720" w:num="1"/>
        </w:sectPr>
      </w:pPr>
    </w:p>
    <w:p w14:paraId="134DAB75">
      <w:pPr>
        <w:pStyle w:val="10"/>
        <w:numPr>
          <w:ilvl w:val="2"/>
          <w:numId w:val="35"/>
        </w:numPr>
        <w:tabs>
          <w:tab w:val="left" w:pos="680"/>
        </w:tabs>
        <w:spacing w:before="23" w:after="0" w:line="280" w:lineRule="auto"/>
        <w:ind w:left="119" w:right="118" w:firstLine="0"/>
        <w:jc w:val="both"/>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3AFE085B">
      <w:pPr>
        <w:pStyle w:val="10"/>
        <w:numPr>
          <w:ilvl w:val="2"/>
          <w:numId w:val="35"/>
        </w:numPr>
        <w:tabs>
          <w:tab w:val="left" w:pos="685"/>
        </w:tabs>
        <w:spacing w:before="2" w:after="0" w:line="280" w:lineRule="auto"/>
        <w:ind w:left="119" w:right="118" w:firstLine="0"/>
        <w:jc w:val="both"/>
        <w:rPr>
          <w:sz w:val="20"/>
        </w:rPr>
      </w:pPr>
      <w:r>
        <w:rPr>
          <w:sz w:val="20"/>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325A039F">
      <w:pPr>
        <w:pStyle w:val="10"/>
        <w:numPr>
          <w:ilvl w:val="2"/>
          <w:numId w:val="35"/>
        </w:numPr>
        <w:tabs>
          <w:tab w:val="left" w:pos="668"/>
        </w:tabs>
        <w:spacing w:before="2" w:after="0" w:line="240" w:lineRule="auto"/>
        <w:ind w:left="668" w:right="0" w:hanging="549"/>
        <w:jc w:val="both"/>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967B72F">
      <w:pPr>
        <w:pStyle w:val="10"/>
        <w:numPr>
          <w:ilvl w:val="2"/>
          <w:numId w:val="35"/>
        </w:numPr>
        <w:tabs>
          <w:tab w:val="left" w:pos="680"/>
        </w:tabs>
        <w:spacing w:before="40" w:after="0" w:line="280" w:lineRule="auto"/>
        <w:ind w:left="119" w:right="118"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C2647E1">
      <w:pPr>
        <w:pStyle w:val="10"/>
        <w:numPr>
          <w:ilvl w:val="3"/>
          <w:numId w:val="35"/>
        </w:numPr>
        <w:tabs>
          <w:tab w:val="left" w:pos="824"/>
        </w:tabs>
        <w:spacing w:before="2" w:after="0" w:line="280" w:lineRule="auto"/>
        <w:ind w:left="119" w:right="118" w:firstLine="0"/>
        <w:jc w:val="both"/>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4A0F3BEA">
      <w:pPr>
        <w:pStyle w:val="10"/>
        <w:numPr>
          <w:ilvl w:val="2"/>
          <w:numId w:val="35"/>
        </w:numPr>
        <w:tabs>
          <w:tab w:val="left" w:pos="668"/>
        </w:tabs>
        <w:spacing w:before="1" w:after="0" w:line="240" w:lineRule="auto"/>
        <w:ind w:left="668" w:right="0" w:hanging="549"/>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31816DA4">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51F2E556">
      <w:pPr>
        <w:pStyle w:val="10"/>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29150A70">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67F2B010">
      <w:pPr>
        <w:pStyle w:val="10"/>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F1C412F">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4F8438E0">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2B56C02E">
      <w:pPr>
        <w:pStyle w:val="7"/>
        <w:spacing w:before="41"/>
      </w:pPr>
    </w:p>
    <w:p w14:paraId="6AEFCD6D">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74FF3577">
      <w:pPr>
        <w:pStyle w:val="7"/>
        <w:spacing w:before="80"/>
        <w:rPr>
          <w:b/>
        </w:rPr>
      </w:pPr>
    </w:p>
    <w:p w14:paraId="425971D8">
      <w:pPr>
        <w:pStyle w:val="10"/>
        <w:numPr>
          <w:ilvl w:val="1"/>
          <w:numId w:val="37"/>
        </w:numPr>
        <w:tabs>
          <w:tab w:val="left" w:pos="518"/>
        </w:tabs>
        <w:spacing w:before="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43FB9727">
      <w:pPr>
        <w:pStyle w:val="7"/>
        <w:spacing w:before="125"/>
      </w:pPr>
    </w:p>
    <w:p w14:paraId="14F58934">
      <w:pPr>
        <w:pStyle w:val="3"/>
        <w:spacing w:before="1"/>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615709FB">
      <w:pPr>
        <w:pStyle w:val="7"/>
        <w:spacing w:before="154"/>
        <w:rPr>
          <w:b/>
        </w:rPr>
      </w:pPr>
    </w:p>
    <w:p w14:paraId="02A1E8F2">
      <w:pPr>
        <w:pStyle w:val="10"/>
        <w:numPr>
          <w:ilvl w:val="1"/>
          <w:numId w:val="38"/>
        </w:numPr>
        <w:tabs>
          <w:tab w:val="left" w:pos="510"/>
        </w:tabs>
        <w:spacing w:before="1"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52992491">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26FF65A">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A8FCCB5">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4BFC2AD">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B5424AE">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7B0A49C">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BD9AD14">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658A8CCD">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68CBB2D">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D23E825">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B8C7FDE">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9779F20">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8D40BB0">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5540E18">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664675F">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B510EF3">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82341EB">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7D8B8AE">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351FB08">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86185EE">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0D906A87">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33A1DEB">
      <w:pPr>
        <w:pStyle w:val="10"/>
        <w:numPr>
          <w:ilvl w:val="2"/>
          <w:numId w:val="38"/>
        </w:numPr>
        <w:tabs>
          <w:tab w:val="left" w:pos="760"/>
        </w:tabs>
        <w:spacing w:before="21"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0D4FA95C">
      <w:pPr>
        <w:pStyle w:val="10"/>
        <w:numPr>
          <w:ilvl w:val="1"/>
          <w:numId w:val="38"/>
        </w:numPr>
        <w:tabs>
          <w:tab w:val="left" w:pos="510"/>
        </w:tabs>
        <w:spacing w:before="36"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43B9C16A">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483B47CB">
      <w:pPr>
        <w:pStyle w:val="10"/>
        <w:numPr>
          <w:ilvl w:val="2"/>
          <w:numId w:val="38"/>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2D602920">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2D2EDC6">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97372E8">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1C3E4BE">
      <w:pPr>
        <w:pStyle w:val="7"/>
        <w:spacing w:before="80"/>
      </w:pPr>
    </w:p>
    <w:p w14:paraId="007A28D5">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8A44768">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21772F0">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1AFCEF4C">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B9041CE">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0DE5E66B">
      <w:pPr>
        <w:pStyle w:val="10"/>
        <w:numPr>
          <w:ilvl w:val="2"/>
          <w:numId w:val="38"/>
        </w:numPr>
        <w:tabs>
          <w:tab w:val="left" w:pos="672"/>
        </w:tabs>
        <w:spacing w:before="2"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2B751153">
      <w:pPr>
        <w:pStyle w:val="10"/>
        <w:numPr>
          <w:ilvl w:val="1"/>
          <w:numId w:val="38"/>
        </w:numPr>
        <w:tabs>
          <w:tab w:val="left" w:pos="516"/>
        </w:tabs>
        <w:spacing w:before="5"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09C3F4E4">
      <w:pPr>
        <w:pStyle w:val="10"/>
        <w:numPr>
          <w:ilvl w:val="2"/>
          <w:numId w:val="38"/>
        </w:numPr>
        <w:tabs>
          <w:tab w:val="left" w:pos="666"/>
        </w:tabs>
        <w:spacing w:before="2"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89B6AB2">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7ACAA7F6">
      <w:pPr>
        <w:pStyle w:val="10"/>
        <w:numPr>
          <w:ilvl w:val="2"/>
          <w:numId w:val="38"/>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53442ECD">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0E1B552">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F00BEF6">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2543F764">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1F54619">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B87A8DF">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A0C1C64">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EF75786">
      <w:pPr>
        <w:pStyle w:val="10"/>
        <w:spacing w:after="0" w:line="240" w:lineRule="auto"/>
        <w:jc w:val="left"/>
        <w:rPr>
          <w:sz w:val="20"/>
        </w:rPr>
        <w:sectPr>
          <w:pgSz w:w="15840" w:h="24480"/>
          <w:pgMar w:top="0" w:right="0" w:bottom="0" w:left="0" w:header="720" w:footer="720" w:gutter="0"/>
          <w:cols w:space="720" w:num="1"/>
        </w:sectPr>
      </w:pPr>
    </w:p>
    <w:p w14:paraId="18487118">
      <w:pPr>
        <w:pStyle w:val="10"/>
        <w:numPr>
          <w:ilvl w:val="2"/>
          <w:numId w:val="38"/>
        </w:numPr>
        <w:tabs>
          <w:tab w:val="left" w:pos="660"/>
        </w:tabs>
        <w:spacing w:before="23"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BB20C47">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EE55B17">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6C790E8B">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E8A9AF5">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74163B0A">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0390933">
      <w:pPr>
        <w:pStyle w:val="7"/>
        <w:spacing w:before="74"/>
      </w:pPr>
    </w:p>
    <w:p w14:paraId="30BEEFE8">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701BC7D5">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11AAF1C1">
      <w:pPr>
        <w:pStyle w:val="10"/>
        <w:numPr>
          <w:ilvl w:val="2"/>
          <w:numId w:val="38"/>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03DA3737">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24F047C8">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32FB48F3">
      <w:pPr>
        <w:pStyle w:val="10"/>
        <w:numPr>
          <w:ilvl w:val="2"/>
          <w:numId w:val="38"/>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B6B2F08">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3373476">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329CF30">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CFC7C4E">
      <w:pPr>
        <w:pStyle w:val="7"/>
        <w:spacing w:before="80"/>
      </w:pPr>
    </w:p>
    <w:p w14:paraId="3B241598">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F9551CB">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A44C5F8">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7AE80E84">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70BFC595">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06A370A">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D439285">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01FBDAD7">
      <w:pPr>
        <w:pStyle w:val="10"/>
        <w:numPr>
          <w:ilvl w:val="2"/>
          <w:numId w:val="38"/>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712C371">
      <w:pPr>
        <w:pStyle w:val="10"/>
        <w:numPr>
          <w:ilvl w:val="1"/>
          <w:numId w:val="38"/>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F83F8AF">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C33151E">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154477F2">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5CB726F8">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BD27490">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DD4961E">
      <w:pPr>
        <w:pStyle w:val="7"/>
        <w:spacing w:before="87"/>
      </w:pPr>
    </w:p>
    <w:p w14:paraId="0921855D">
      <w:pPr>
        <w:pStyle w:val="3"/>
        <w:ind w:left="11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3BA6C018">
      <w:pPr>
        <w:pStyle w:val="7"/>
        <w:spacing w:before="155"/>
        <w:rPr>
          <w:b/>
        </w:rPr>
      </w:pPr>
    </w:p>
    <w:p w14:paraId="56C48A19">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1E674C2D">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10C7FC5D">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0AF5AE5C">
      <w:pPr>
        <w:pStyle w:val="10"/>
        <w:numPr>
          <w:ilvl w:val="2"/>
          <w:numId w:val="43"/>
        </w:numPr>
        <w:tabs>
          <w:tab w:val="left" w:pos="680"/>
        </w:tabs>
        <w:spacing w:before="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091A0B03">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386BC0A8">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13FE12DC">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1EB4F9B9">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409DA3E5">
      <w:pPr>
        <w:pStyle w:val="7"/>
        <w:spacing w:before="42"/>
      </w:pPr>
    </w:p>
    <w:p w14:paraId="77D1EB38">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2F38BAD4">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12BE9C72">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4C2B27B1">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66165455">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3A00B80E">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4FA4BE36">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45A8ACA2">
      <w:pPr>
        <w:pStyle w:val="7"/>
        <w:spacing w:before="80"/>
      </w:pPr>
    </w:p>
    <w:p w14:paraId="0785BC3B">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024E9FED">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4AACAF48">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16411AD">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4412AD8D">
      <w:pPr>
        <w:pStyle w:val="7"/>
        <w:spacing w:before="42"/>
      </w:pPr>
    </w:p>
    <w:p w14:paraId="679C9448">
      <w:pPr>
        <w:pStyle w:val="3"/>
        <w:ind w:left="119"/>
        <w:jc w:val="both"/>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150D25CC">
      <w:pPr>
        <w:pStyle w:val="7"/>
        <w:spacing w:before="80"/>
        <w:rPr>
          <w:b/>
        </w:rPr>
      </w:pPr>
    </w:p>
    <w:p w14:paraId="6E52122E">
      <w:pPr>
        <w:pStyle w:val="10"/>
        <w:numPr>
          <w:ilvl w:val="1"/>
          <w:numId w:val="47"/>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2AF5CAC0">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1A6EC30D">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395726CF">
      <w:pPr>
        <w:pStyle w:val="10"/>
        <w:spacing w:after="0" w:line="240" w:lineRule="auto"/>
        <w:jc w:val="left"/>
        <w:rPr>
          <w:sz w:val="20"/>
        </w:rPr>
        <w:sectPr>
          <w:pgSz w:w="15840" w:h="24480"/>
          <w:pgMar w:top="0" w:right="0" w:bottom="0" w:left="0" w:header="720" w:footer="720" w:gutter="0"/>
          <w:cols w:space="720" w:num="1"/>
        </w:sectPr>
      </w:pPr>
    </w:p>
    <w:p w14:paraId="2989ADFB">
      <w:pPr>
        <w:pStyle w:val="10"/>
        <w:numPr>
          <w:ilvl w:val="1"/>
          <w:numId w:val="47"/>
        </w:numPr>
        <w:tabs>
          <w:tab w:val="left" w:pos="524"/>
        </w:tabs>
        <w:spacing w:before="23"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5A628375">
      <w:pPr>
        <w:pStyle w:val="7"/>
        <w:spacing w:before="80"/>
      </w:pPr>
    </w:p>
    <w:p w14:paraId="2D22BE0E">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6233FDD6">
      <w:pPr>
        <w:pStyle w:val="7"/>
        <w:spacing w:before="80"/>
        <w:rPr>
          <w:b/>
        </w:rPr>
      </w:pPr>
    </w:p>
    <w:p w14:paraId="6545B97B">
      <w:pPr>
        <w:pStyle w:val="10"/>
        <w:numPr>
          <w:ilvl w:val="1"/>
          <w:numId w:val="48"/>
        </w:numPr>
        <w:tabs>
          <w:tab w:val="left" w:pos="507"/>
        </w:tabs>
        <w:spacing w:before="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298D0E82">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0CB6E6A9">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3C1E76B2">
      <w:pPr>
        <w:pStyle w:val="7"/>
        <w:spacing w:before="42"/>
      </w:pPr>
    </w:p>
    <w:p w14:paraId="4F5DAC7E">
      <w:pPr>
        <w:pStyle w:val="10"/>
        <w:numPr>
          <w:ilvl w:val="1"/>
          <w:numId w:val="48"/>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2E02BA69">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5A55F8C6">
      <w:pPr>
        <w:pStyle w:val="7"/>
        <w:spacing w:before="41"/>
      </w:pPr>
    </w:p>
    <w:p w14:paraId="65344B94">
      <w:pPr>
        <w:pStyle w:val="3"/>
        <w:spacing w:before="1"/>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3FFE61D9">
      <w:pPr>
        <w:pStyle w:val="7"/>
        <w:spacing w:before="80"/>
        <w:rPr>
          <w:b/>
        </w:rPr>
      </w:pPr>
    </w:p>
    <w:p w14:paraId="60FAD76E">
      <w:pPr>
        <w:pStyle w:val="10"/>
        <w:numPr>
          <w:ilvl w:val="1"/>
          <w:numId w:val="49"/>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478E756">
      <w:pPr>
        <w:pStyle w:val="7"/>
        <w:spacing w:before="41"/>
      </w:pPr>
    </w:p>
    <w:p w14:paraId="0DA6D59A">
      <w:pPr>
        <w:pStyle w:val="3"/>
        <w:spacing w:before="1"/>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539BD418">
      <w:pPr>
        <w:pStyle w:val="7"/>
        <w:spacing w:before="79"/>
        <w:rPr>
          <w:b/>
        </w:rPr>
      </w:pPr>
    </w:p>
    <w:p w14:paraId="17773B0F">
      <w:pPr>
        <w:pStyle w:val="10"/>
        <w:numPr>
          <w:ilvl w:val="1"/>
          <w:numId w:val="50"/>
        </w:numPr>
        <w:tabs>
          <w:tab w:val="left" w:pos="541"/>
        </w:tabs>
        <w:spacing w:before="1"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E3CEAF3">
      <w:pPr>
        <w:pStyle w:val="10"/>
        <w:numPr>
          <w:ilvl w:val="2"/>
          <w:numId w:val="50"/>
        </w:numPr>
        <w:tabs>
          <w:tab w:val="left" w:pos="660"/>
        </w:tabs>
        <w:spacing w:before="1"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799FA9D5">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2A90895B">
      <w:pPr>
        <w:pStyle w:val="7"/>
        <w:spacing w:before="80"/>
      </w:pPr>
    </w:p>
    <w:p w14:paraId="07D4E925">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3DDD50E3">
      <w:pPr>
        <w:pStyle w:val="7"/>
        <w:spacing w:before="80"/>
        <w:rPr>
          <w:b/>
        </w:rPr>
      </w:pPr>
    </w:p>
    <w:p w14:paraId="51EE5F50">
      <w:pPr>
        <w:pStyle w:val="10"/>
        <w:numPr>
          <w:ilvl w:val="1"/>
          <w:numId w:val="51"/>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03C155F4">
      <w:pPr>
        <w:pStyle w:val="7"/>
        <w:spacing w:before="80"/>
      </w:pPr>
    </w:p>
    <w:p w14:paraId="0A1C056A">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35765403">
      <w:pPr>
        <w:pStyle w:val="7"/>
        <w:spacing w:before="80"/>
        <w:rPr>
          <w:b/>
        </w:rPr>
      </w:pPr>
    </w:p>
    <w:p w14:paraId="637CE778">
      <w:pPr>
        <w:pStyle w:val="10"/>
        <w:numPr>
          <w:ilvl w:val="1"/>
          <w:numId w:val="52"/>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7CB9F8B1">
      <w:pPr>
        <w:pStyle w:val="7"/>
        <w:spacing w:before="42"/>
      </w:pPr>
    </w:p>
    <w:p w14:paraId="1E865A9D">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159BDE42">
      <w:pPr>
        <w:pStyle w:val="7"/>
        <w:spacing w:before="162"/>
      </w:pPr>
    </w:p>
    <w:p w14:paraId="4B420E26">
      <w:pPr>
        <w:pStyle w:val="7"/>
        <w:spacing w:before="0"/>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28B6465A">
      <w:pPr>
        <w:pStyle w:val="7"/>
        <w:spacing w:before="0"/>
      </w:pPr>
    </w:p>
    <w:p w14:paraId="3BA9B79D">
      <w:pPr>
        <w:pStyle w:val="7"/>
        <w:spacing w:before="0"/>
      </w:pPr>
    </w:p>
    <w:p w14:paraId="3F6C08B6">
      <w:pPr>
        <w:pStyle w:val="7"/>
        <w:spacing w:before="0"/>
      </w:pPr>
    </w:p>
    <w:p w14:paraId="42C1F551">
      <w:pPr>
        <w:pStyle w:val="7"/>
        <w:spacing w:before="80"/>
      </w:pPr>
    </w:p>
    <w:p w14:paraId="4FC4335B">
      <w:pPr>
        <w:pStyle w:val="7"/>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62A8617">
      <w:pPr>
        <w:pStyle w:val="7"/>
        <w:spacing w:before="0"/>
      </w:pPr>
    </w:p>
    <w:p w14:paraId="41B42C27">
      <w:pPr>
        <w:pStyle w:val="7"/>
        <w:spacing w:before="0"/>
      </w:pPr>
    </w:p>
    <w:p w14:paraId="54F9C9C3">
      <w:pPr>
        <w:pStyle w:val="7"/>
        <w:spacing w:before="190"/>
      </w:pPr>
    </w:p>
    <w:p w14:paraId="59ABD456">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6F8E4636">
      <w:pPr>
        <w:pStyle w:val="7"/>
        <w:spacing w:before="0"/>
      </w:pPr>
    </w:p>
    <w:p w14:paraId="474A9155">
      <w:pPr>
        <w:pStyle w:val="7"/>
        <w:spacing w:before="0"/>
      </w:pPr>
    </w:p>
    <w:p w14:paraId="2280BC54">
      <w:pPr>
        <w:pStyle w:val="7"/>
        <w:spacing w:before="0"/>
      </w:pPr>
    </w:p>
    <w:p w14:paraId="7C328976">
      <w:pPr>
        <w:pStyle w:val="7"/>
        <w:spacing w:before="42"/>
      </w:pPr>
    </w:p>
    <w:p w14:paraId="0F692B54">
      <w:pPr>
        <w:pStyle w:val="7"/>
        <w:spacing w:before="0"/>
        <w:ind w:left="5550" w:right="5653"/>
        <w:jc w:val="center"/>
      </w:pPr>
      <w:r>
        <w:rPr>
          <w:spacing w:val="-2"/>
        </w:rPr>
        <w:t>TESTEMUNHA</w:t>
      </w:r>
    </w:p>
    <w:p w14:paraId="2C650615">
      <w:pPr>
        <w:pStyle w:val="7"/>
        <w:spacing w:before="0"/>
      </w:pPr>
    </w:p>
    <w:p w14:paraId="7B6996F4">
      <w:pPr>
        <w:pStyle w:val="7"/>
        <w:spacing w:before="0"/>
      </w:pPr>
    </w:p>
    <w:p w14:paraId="74AAA250">
      <w:pPr>
        <w:pStyle w:val="7"/>
        <w:spacing w:before="0"/>
      </w:pPr>
    </w:p>
    <w:p w14:paraId="73AC68D9">
      <w:pPr>
        <w:pStyle w:val="7"/>
        <w:spacing w:before="80"/>
      </w:pPr>
    </w:p>
    <w:p w14:paraId="67B1264E">
      <w:pPr>
        <w:pStyle w:val="7"/>
        <w:spacing w:before="0"/>
        <w:ind w:left="5550" w:right="5653"/>
        <w:jc w:val="center"/>
      </w:pPr>
      <w:r>
        <w:rPr>
          <w:spacing w:val="-2"/>
        </w:rPr>
        <w:t>TESTEMUNHA</w:t>
      </w:r>
    </w:p>
    <w:p w14:paraId="7BB9AA26">
      <w:pPr>
        <w:pStyle w:val="7"/>
        <w:spacing w:before="0"/>
      </w:pPr>
    </w:p>
    <w:p w14:paraId="16DC40C9">
      <w:pPr>
        <w:pStyle w:val="7"/>
        <w:spacing w:before="0"/>
      </w:pPr>
    </w:p>
    <w:p w14:paraId="4523750B">
      <w:pPr>
        <w:pStyle w:val="7"/>
        <w:spacing w:before="0"/>
      </w:pPr>
    </w:p>
    <w:p w14:paraId="7BE90E1E">
      <w:pPr>
        <w:pStyle w:val="7"/>
        <w:spacing w:before="0"/>
      </w:pPr>
    </w:p>
    <w:p w14:paraId="0F584F3E">
      <w:pPr>
        <w:pStyle w:val="7"/>
        <w:spacing w:before="0"/>
      </w:pPr>
    </w:p>
    <w:p w14:paraId="28853C3F">
      <w:pPr>
        <w:pStyle w:val="7"/>
        <w:spacing w:before="0"/>
      </w:pPr>
    </w:p>
    <w:p w14:paraId="4983ACD1">
      <w:pPr>
        <w:pStyle w:val="7"/>
        <w:spacing w:before="0"/>
      </w:pPr>
    </w:p>
    <w:p w14:paraId="0F8AC8E6">
      <w:pPr>
        <w:pStyle w:val="7"/>
        <w:spacing w:before="0"/>
      </w:pPr>
    </w:p>
    <w:p w14:paraId="4C2B998C">
      <w:pPr>
        <w:pStyle w:val="7"/>
        <w:spacing w:before="0"/>
      </w:pPr>
    </w:p>
    <w:p w14:paraId="52C418DE">
      <w:pPr>
        <w:pStyle w:val="7"/>
        <w:spacing w:before="0"/>
      </w:pPr>
    </w:p>
    <w:p w14:paraId="23243F31">
      <w:pPr>
        <w:pStyle w:val="7"/>
        <w:spacing w:before="0"/>
      </w:pPr>
    </w:p>
    <w:p w14:paraId="6E92528A">
      <w:pPr>
        <w:pStyle w:val="7"/>
        <w:spacing w:before="0"/>
      </w:pPr>
    </w:p>
    <w:p w14:paraId="18B3412A">
      <w:pPr>
        <w:pStyle w:val="7"/>
        <w:spacing w:before="0"/>
      </w:pPr>
    </w:p>
    <w:p w14:paraId="545422F9">
      <w:pPr>
        <w:pStyle w:val="7"/>
        <w:spacing w:before="0"/>
      </w:pPr>
    </w:p>
    <w:p w14:paraId="6C80EBCE">
      <w:pPr>
        <w:pStyle w:val="7"/>
        <w:spacing w:before="0"/>
      </w:pPr>
    </w:p>
    <w:p w14:paraId="20879508">
      <w:pPr>
        <w:pStyle w:val="7"/>
        <w:spacing w:before="0"/>
      </w:pPr>
    </w:p>
    <w:p w14:paraId="6D004F31">
      <w:pPr>
        <w:pStyle w:val="7"/>
        <w:spacing w:before="181"/>
      </w:pPr>
    </w:p>
    <w:p w14:paraId="3B80325B">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38F84355">
      <w:pPr>
        <w:pStyle w:val="7"/>
        <w:spacing w:before="80"/>
        <w:rPr>
          <w:b/>
        </w:rPr>
      </w:pPr>
    </w:p>
    <w:p w14:paraId="6120C142">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33EDC8A1">
      <w:pPr>
        <w:pStyle w:val="7"/>
        <w:spacing w:before="45"/>
      </w:pPr>
    </w:p>
    <w:p w14:paraId="4BFCBFBF">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75E129AE">
      <w:pPr>
        <w:pStyle w:val="7"/>
        <w:spacing w:before="80"/>
        <w:rPr>
          <w:b/>
        </w:rPr>
      </w:pPr>
    </w:p>
    <w:p w14:paraId="609A68E2">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B0BF369">
      <w:pPr>
        <w:pStyle w:val="7"/>
        <w:spacing w:before="80"/>
        <w:rPr>
          <w:b/>
        </w:rPr>
      </w:pPr>
    </w:p>
    <w:p w14:paraId="71632792">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w:t>
      </w:r>
      <w:r>
        <w:rPr>
          <w:spacing w:val="19"/>
        </w:rPr>
        <w:t xml:space="preserve"> </w:t>
      </w:r>
      <w:r>
        <w:t>como</w:t>
      </w:r>
      <w:r>
        <w:rPr>
          <w:spacing w:val="19"/>
        </w:rPr>
        <w:t xml:space="preserve"> </w:t>
      </w:r>
      <w:r>
        <w:t>centro</w:t>
      </w:r>
      <w:r>
        <w:rPr>
          <w:spacing w:val="19"/>
        </w:rPr>
        <w:t xml:space="preserve"> </w:t>
      </w:r>
      <w:r>
        <w:t>de</w:t>
      </w:r>
      <w:r>
        <w:rPr>
          <w:spacing w:val="19"/>
        </w:rPr>
        <w:t xml:space="preserve"> </w:t>
      </w:r>
      <w:r>
        <w:t>excelência</w:t>
      </w:r>
      <w:r>
        <w:rPr>
          <w:spacing w:val="19"/>
        </w:rPr>
        <w:t xml:space="preserve"> </w:t>
      </w:r>
      <w:r>
        <w:t>na</w:t>
      </w:r>
      <w:r>
        <w:rPr>
          <w:spacing w:val="19"/>
        </w:rPr>
        <w:t xml:space="preserve"> </w:t>
      </w:r>
      <w:r>
        <w:t>saúde,</w:t>
      </w:r>
      <w:r>
        <w:rPr>
          <w:spacing w:val="19"/>
        </w:rPr>
        <w:t xml:space="preserve"> </w:t>
      </w:r>
      <w:r>
        <w:t>dispondo</w:t>
      </w:r>
      <w:r>
        <w:rPr>
          <w:spacing w:val="19"/>
        </w:rPr>
        <w:t xml:space="preserve"> </w:t>
      </w:r>
      <w:r>
        <w:t>de</w:t>
      </w:r>
      <w:r>
        <w:rPr>
          <w:spacing w:val="19"/>
        </w:rPr>
        <w:t xml:space="preserve"> </w:t>
      </w:r>
      <w:r>
        <w:t>um</w:t>
      </w:r>
      <w:r>
        <w:rPr>
          <w:spacing w:val="19"/>
        </w:rPr>
        <w:t xml:space="preserve"> </w:t>
      </w:r>
      <w:r>
        <w:t>corpo</w:t>
      </w:r>
      <w:r>
        <w:rPr>
          <w:spacing w:val="19"/>
        </w:rPr>
        <w:t xml:space="preserve"> </w:t>
      </w:r>
      <w:r>
        <w:t>clínico</w:t>
      </w:r>
      <w:r>
        <w:rPr>
          <w:spacing w:val="19"/>
        </w:rPr>
        <w:t xml:space="preserve"> </w:t>
      </w:r>
      <w:r>
        <w:t>formado</w:t>
      </w:r>
      <w:r>
        <w:rPr>
          <w:spacing w:val="19"/>
        </w:rPr>
        <w:t xml:space="preserve"> </w:t>
      </w:r>
      <w:r>
        <w:t>por</w:t>
      </w:r>
      <w:r>
        <w:rPr>
          <w:spacing w:val="19"/>
        </w:rPr>
        <w:t xml:space="preserve"> </w:t>
      </w:r>
      <w:r>
        <w:t>profissionais</w:t>
      </w:r>
      <w:r>
        <w:rPr>
          <w:spacing w:val="19"/>
        </w:rPr>
        <w:t xml:space="preserve"> </w:t>
      </w:r>
      <w:r>
        <w:t>com</w:t>
      </w:r>
      <w:r>
        <w:rPr>
          <w:spacing w:val="19"/>
        </w:rPr>
        <w:t xml:space="preserve"> </w:t>
      </w:r>
      <w:r>
        <w:t>reconhecimento</w:t>
      </w:r>
      <w:r>
        <w:rPr>
          <w:spacing w:val="19"/>
        </w:rPr>
        <w:t xml:space="preserve"> </w:t>
      </w:r>
      <w:r>
        <w:t>nacional</w:t>
      </w:r>
      <w:r>
        <w:rPr>
          <w:spacing w:val="19"/>
        </w:rPr>
        <w:t xml:space="preserve"> </w:t>
      </w:r>
      <w:r>
        <w:t>e</w:t>
      </w:r>
      <w:r>
        <w:rPr>
          <w:spacing w:val="19"/>
        </w:rPr>
        <w:t xml:space="preserve"> </w:t>
      </w:r>
      <w:r>
        <w:t>internacional,</w:t>
      </w:r>
      <w:r>
        <w:rPr>
          <w:spacing w:val="19"/>
        </w:rPr>
        <w:t xml:space="preserve"> </w:t>
      </w:r>
      <w:r>
        <w:t>mantendo</w:t>
      </w:r>
      <w:r>
        <w:rPr>
          <w:spacing w:val="19"/>
        </w:rPr>
        <w:t xml:space="preserve"> </w:t>
      </w:r>
      <w:r>
        <w:t>programas</w:t>
      </w:r>
      <w:r>
        <w:rPr>
          <w:spacing w:val="19"/>
        </w:rPr>
        <w:t xml:space="preserve"> </w:t>
      </w:r>
      <w:r>
        <w:t>permanentes</w:t>
      </w:r>
      <w:r>
        <w:rPr>
          <w:spacing w:val="19"/>
        </w:rPr>
        <w:t xml:space="preserve"> </w:t>
      </w:r>
      <w:r>
        <w:rPr>
          <w:spacing w:val="-5"/>
        </w:rPr>
        <w:t>de</w:t>
      </w:r>
    </w:p>
    <w:p w14:paraId="27A602B4">
      <w:pPr>
        <w:pStyle w:val="7"/>
        <w:spacing w:after="0" w:line="280" w:lineRule="auto"/>
        <w:jc w:val="both"/>
        <w:sectPr>
          <w:pgSz w:w="15840" w:h="24480"/>
          <w:pgMar w:top="0" w:right="0" w:bottom="0" w:left="0" w:header="720" w:footer="720" w:gutter="0"/>
          <w:cols w:space="720" w:num="1"/>
        </w:sectPr>
      </w:pPr>
    </w:p>
    <w:p w14:paraId="62E5ABE4">
      <w:pPr>
        <w:pStyle w:val="7"/>
        <w:spacing w:before="23" w:line="280" w:lineRule="auto"/>
        <w:ind w:left="119" w:right="118"/>
        <w:jc w:val="both"/>
      </w:pPr>
      <w:r>
        <w:t>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67943F04">
      <w:pPr>
        <w:pStyle w:val="7"/>
        <w:spacing w:before="43"/>
      </w:pPr>
    </w:p>
    <w:p w14:paraId="73BC5E7D">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72DD91F7">
      <w:pPr>
        <w:pStyle w:val="7"/>
        <w:spacing w:before="42"/>
      </w:pPr>
    </w:p>
    <w:p w14:paraId="6C7D3ACB">
      <w:pPr>
        <w:pStyle w:val="7"/>
        <w:spacing w:before="1"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6DE38B76">
      <w:pPr>
        <w:pStyle w:val="7"/>
        <w:spacing w:before="41"/>
      </w:pPr>
    </w:p>
    <w:p w14:paraId="18AE6ABD">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2334ECCA">
      <w:pPr>
        <w:pStyle w:val="7"/>
        <w:spacing w:before="80"/>
        <w:rPr>
          <w:b/>
        </w:rPr>
      </w:pPr>
    </w:p>
    <w:p w14:paraId="22A465D7">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275F71B6">
      <w:pPr>
        <w:pStyle w:val="7"/>
        <w:spacing w:before="42"/>
      </w:pPr>
    </w:p>
    <w:p w14:paraId="1FD8EBFB">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5EFE6189">
      <w:pPr>
        <w:pStyle w:val="7"/>
        <w:spacing w:before="43"/>
      </w:pPr>
    </w:p>
    <w:p w14:paraId="2F3D5B87">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FA3D520">
      <w:pPr>
        <w:pStyle w:val="7"/>
        <w:spacing w:before="80"/>
        <w:rPr>
          <w:b/>
        </w:rPr>
      </w:pPr>
    </w:p>
    <w:p w14:paraId="08A74C27">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1FA1CF15">
      <w:pPr>
        <w:pStyle w:val="7"/>
        <w:spacing w:before="44"/>
      </w:pPr>
    </w:p>
    <w:p w14:paraId="704FF943">
      <w:pPr>
        <w:pStyle w:val="7"/>
        <w:spacing w:before="1"/>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159D06FC">
      <w:pPr>
        <w:pStyle w:val="7"/>
        <w:spacing w:before="79"/>
      </w:pPr>
    </w:p>
    <w:p w14:paraId="7744425F">
      <w:pPr>
        <w:pStyle w:val="3"/>
        <w:numPr>
          <w:ilvl w:val="0"/>
          <w:numId w:val="53"/>
        </w:numPr>
        <w:tabs>
          <w:tab w:val="left" w:pos="307"/>
        </w:tabs>
        <w:spacing w:before="1"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39FDB18C">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195DE5A7">
      <w:pPr>
        <w:pStyle w:val="7"/>
        <w:spacing w:before="79"/>
        <w:rPr>
          <w:b/>
        </w:rPr>
      </w:pPr>
    </w:p>
    <w:p w14:paraId="601A2041">
      <w:pPr>
        <w:pStyle w:val="7"/>
        <w:spacing w:before="1"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0DB98DBA">
      <w:pPr>
        <w:pStyle w:val="7"/>
        <w:spacing w:before="43"/>
      </w:pPr>
    </w:p>
    <w:p w14:paraId="00FF40D2">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64EAD8D2">
      <w:pPr>
        <w:pStyle w:val="7"/>
        <w:spacing w:before="44"/>
      </w:pPr>
    </w:p>
    <w:p w14:paraId="62E3694C">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522BE3EC">
      <w:pPr>
        <w:pStyle w:val="7"/>
        <w:spacing w:before="80"/>
      </w:pPr>
    </w:p>
    <w:p w14:paraId="7CEEBB3F">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71D60415">
      <w:pPr>
        <w:pStyle w:val="7"/>
        <w:spacing w:before="42"/>
      </w:pPr>
    </w:p>
    <w:p w14:paraId="2C746182">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1ED43D73">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75293CEE">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5BAA4B0D">
      <w:pPr>
        <w:pStyle w:val="7"/>
        <w:spacing w:before="66"/>
      </w:pPr>
    </w:p>
    <w:p w14:paraId="68306960">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7F4F6360">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CAC9B20">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8246177">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785814C2">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82F324B">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5EC0D576">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DB6ABC7">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3386A975">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12638236">
      <w:pPr>
        <w:pStyle w:val="7"/>
        <w:spacing w:before="65"/>
      </w:pPr>
    </w:p>
    <w:p w14:paraId="19A6C131">
      <w:pPr>
        <w:pStyle w:val="10"/>
        <w:numPr>
          <w:ilvl w:val="0"/>
          <w:numId w:val="54"/>
        </w:numPr>
        <w:tabs>
          <w:tab w:val="left" w:pos="261"/>
        </w:tabs>
        <w:spacing w:before="1"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027667D">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1162B189">
      <w:pPr>
        <w:pStyle w:val="7"/>
        <w:spacing w:before="39"/>
        <w:ind w:left="119"/>
        <w:jc w:val="both"/>
      </w:pPr>
      <w:r>
        <w:t>outubro</w:t>
      </w:r>
      <w:r>
        <w:rPr>
          <w:spacing w:val="-1"/>
        </w:rPr>
        <w:t xml:space="preserve"> </w:t>
      </w:r>
      <w:r>
        <w:t>de</w:t>
      </w:r>
      <w:r>
        <w:rPr>
          <w:spacing w:val="-1"/>
        </w:rPr>
        <w:t xml:space="preserve"> </w:t>
      </w:r>
      <w:r>
        <w:rPr>
          <w:spacing w:val="-2"/>
        </w:rPr>
        <w:t>2003;</w:t>
      </w:r>
    </w:p>
    <w:p w14:paraId="7368F25A">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64DE6FB9">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17F11F41">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0178AC49">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7A8EC1D8">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3DE9122">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11DF2A5B">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31D29663">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34D2626C">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2F3E606D">
      <w:pPr>
        <w:pStyle w:val="7"/>
        <w:spacing w:before="32"/>
      </w:pPr>
    </w:p>
    <w:p w14:paraId="755E30C0">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0C4E49E7">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08A1DDEC">
      <w:pPr>
        <w:pStyle w:val="7"/>
        <w:spacing w:before="42"/>
      </w:pPr>
    </w:p>
    <w:p w14:paraId="13FD025D">
      <w:pPr>
        <w:pStyle w:val="3"/>
        <w:numPr>
          <w:ilvl w:val="1"/>
          <w:numId w:val="53"/>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0646B155">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6AAB9BCB">
      <w:pPr>
        <w:pStyle w:val="7"/>
        <w:spacing w:after="0"/>
        <w:sectPr>
          <w:pgSz w:w="15840" w:h="24480"/>
          <w:pgMar w:top="0" w:right="0" w:bottom="280" w:left="0" w:header="720" w:footer="720" w:gutter="0"/>
          <w:cols w:space="720" w:num="1"/>
        </w:sectPr>
      </w:pPr>
    </w:p>
    <w:p w14:paraId="21A09D36">
      <w:pPr>
        <w:pStyle w:val="3"/>
        <w:numPr>
          <w:ilvl w:val="1"/>
          <w:numId w:val="53"/>
        </w:numPr>
        <w:tabs>
          <w:tab w:val="left" w:pos="468"/>
        </w:tabs>
        <w:spacing w:before="23"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0DE662F2">
      <w:pPr>
        <w:pStyle w:val="7"/>
        <w:spacing w:before="54"/>
        <w:rPr>
          <w:b/>
        </w:rPr>
      </w:pPr>
    </w:p>
    <w:p w14:paraId="3EBC33E7">
      <w:pPr>
        <w:pStyle w:val="7"/>
        <w:spacing w:after="0"/>
        <w:rPr>
          <w:b/>
        </w:rPr>
        <w:sectPr>
          <w:pgSz w:w="15840" w:h="24480"/>
          <w:pgMar w:top="0" w:right="0" w:bottom="280" w:left="0" w:header="720" w:footer="720" w:gutter="0"/>
          <w:cols w:space="720" w:num="1"/>
        </w:sectPr>
      </w:pPr>
    </w:p>
    <w:p w14:paraId="0FD3B45F">
      <w:pPr>
        <w:pStyle w:val="7"/>
        <w:spacing w:before="44"/>
        <w:rPr>
          <w:b/>
          <w:sz w:val="16"/>
        </w:rPr>
      </w:pPr>
    </w:p>
    <w:p w14:paraId="171AE566">
      <w:pPr>
        <w:spacing w:before="0"/>
        <w:ind w:left="151" w:right="0" w:firstLine="0"/>
        <w:jc w:val="left"/>
        <w:rPr>
          <w:b/>
          <w:sz w:val="16"/>
        </w:rPr>
      </w:pPr>
      <w:r>
        <w:rPr>
          <w:b/>
          <w:spacing w:val="-4"/>
          <w:sz w:val="16"/>
        </w:rPr>
        <w:t>ITEM</w:t>
      </w:r>
    </w:p>
    <w:p w14:paraId="05F0C10E">
      <w:pPr>
        <w:spacing w:before="93" w:line="352" w:lineRule="auto"/>
        <w:ind w:left="0" w:right="-4" w:firstLine="0"/>
        <w:jc w:val="left"/>
        <w:rPr>
          <w:b/>
          <w:sz w:val="16"/>
        </w:rPr>
      </w:pPr>
      <w:r>
        <w:br w:type="column"/>
      </w:r>
      <w:r>
        <w:rPr>
          <w:b/>
          <w:spacing w:val="-6"/>
          <w:sz w:val="16"/>
        </w:rPr>
        <w:t>ID</w:t>
      </w:r>
      <w:r>
        <w:rPr>
          <w:b/>
          <w:spacing w:val="40"/>
          <w:sz w:val="16"/>
        </w:rPr>
        <w:t xml:space="preserve"> </w:t>
      </w:r>
      <w:r>
        <w:rPr>
          <w:b/>
          <w:spacing w:val="-4"/>
          <w:sz w:val="16"/>
        </w:rPr>
        <w:t>SIGA</w:t>
      </w:r>
    </w:p>
    <w:p w14:paraId="2D786B9F">
      <w:pPr>
        <w:spacing w:before="44" w:line="240" w:lineRule="auto"/>
        <w:rPr>
          <w:b/>
          <w:sz w:val="16"/>
        </w:rPr>
      </w:pPr>
      <w:r>
        <w:br w:type="column"/>
      </w:r>
    </w:p>
    <w:p w14:paraId="11BFEEBF">
      <w:pPr>
        <w:tabs>
          <w:tab w:val="left" w:pos="7074"/>
          <w:tab w:val="left" w:pos="13092"/>
        </w:tabs>
        <w:spacing w:before="0"/>
        <w:ind w:left="151"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52009A12">
      <w:pPr>
        <w:pStyle w:val="7"/>
        <w:spacing w:before="67"/>
        <w:rPr>
          <w:b/>
          <w:sz w:val="16"/>
        </w:rPr>
      </w:pPr>
    </w:p>
    <w:p w14:paraId="07B94086">
      <w:pPr>
        <w:spacing w:before="0" w:line="142" w:lineRule="exact"/>
        <w:ind w:left="151" w:right="0" w:firstLine="0"/>
        <w:jc w:val="left"/>
        <w:rPr>
          <w:sz w:val="16"/>
        </w:rPr>
      </w:pPr>
      <w:r>
        <w:rPr>
          <w:sz w:val="16"/>
        </w:rPr>
        <w:t>PRINCIPIO</w:t>
      </w:r>
      <w:r>
        <w:rPr>
          <w:spacing w:val="77"/>
          <w:w w:val="150"/>
          <w:sz w:val="16"/>
        </w:rPr>
        <w:t xml:space="preserve"> </w:t>
      </w:r>
      <w:r>
        <w:rPr>
          <w:sz w:val="16"/>
        </w:rPr>
        <w:t>ATIVO:</w:t>
      </w:r>
      <w:r>
        <w:rPr>
          <w:spacing w:val="32"/>
          <w:sz w:val="16"/>
        </w:rPr>
        <w:t xml:space="preserve">  </w:t>
      </w:r>
      <w:r>
        <w:rPr>
          <w:sz w:val="16"/>
        </w:rPr>
        <w:t>DESMOPRESSINA,</w:t>
      </w:r>
      <w:r>
        <w:rPr>
          <w:spacing w:val="32"/>
          <w:sz w:val="16"/>
        </w:rPr>
        <w:t xml:space="preserve">  </w:t>
      </w:r>
      <w:r>
        <w:rPr>
          <w:sz w:val="16"/>
        </w:rPr>
        <w:t>FORMA</w:t>
      </w:r>
      <w:r>
        <w:rPr>
          <w:spacing w:val="79"/>
          <w:w w:val="150"/>
          <w:sz w:val="16"/>
        </w:rPr>
        <w:t xml:space="preserve"> </w:t>
      </w:r>
      <w:r>
        <w:rPr>
          <w:sz w:val="16"/>
        </w:rPr>
        <w:t>FARMACEUTICA:</w:t>
      </w:r>
      <w:r>
        <w:rPr>
          <w:spacing w:val="77"/>
          <w:w w:val="150"/>
          <w:sz w:val="16"/>
        </w:rPr>
        <w:t xml:space="preserve"> </w:t>
      </w:r>
      <w:r>
        <w:rPr>
          <w:sz w:val="16"/>
        </w:rPr>
        <w:t>APLICAÇÃO</w:t>
      </w:r>
      <w:r>
        <w:rPr>
          <w:spacing w:val="32"/>
          <w:sz w:val="16"/>
        </w:rPr>
        <w:t xml:space="preserve">  </w:t>
      </w:r>
      <w:r>
        <w:rPr>
          <w:spacing w:val="-2"/>
          <w:sz w:val="16"/>
        </w:rPr>
        <w:t>NASAL,</w:t>
      </w:r>
    </w:p>
    <w:p w14:paraId="4EF50313">
      <w:pPr>
        <w:spacing w:after="0" w:line="142" w:lineRule="exact"/>
        <w:jc w:val="left"/>
        <w:rPr>
          <w:sz w:val="16"/>
        </w:rPr>
        <w:sectPr>
          <w:type w:val="continuous"/>
          <w:pgSz w:w="15840" w:h="24480"/>
          <w:pgMar w:top="160" w:right="0" w:bottom="280" w:left="0" w:header="720" w:footer="720" w:gutter="0"/>
          <w:cols w:equalWidth="0" w:num="3">
            <w:col w:w="578" w:space="32"/>
            <w:col w:w="392" w:space="51"/>
            <w:col w:w="14787"/>
          </w:cols>
        </w:sectPr>
      </w:pPr>
    </w:p>
    <w:p w14:paraId="49AE9590">
      <w:pPr>
        <w:tabs>
          <w:tab w:val="left" w:pos="610"/>
        </w:tabs>
        <w:spacing w:before="110"/>
        <w:ind w:left="151" w:right="0" w:firstLine="0"/>
        <w:jc w:val="left"/>
        <w:rPr>
          <w:sz w:val="18"/>
        </w:rPr>
      </w:pPr>
      <w:r>
        <w:rPr>
          <w:spacing w:val="-10"/>
          <w:sz w:val="18"/>
        </w:rPr>
        <w:t>1</w:t>
      </w:r>
      <w:r>
        <w:rPr>
          <w:sz w:val="18"/>
        </w:rPr>
        <w:tab/>
      </w:r>
      <w:r>
        <w:rPr>
          <w:spacing w:val="-2"/>
          <w:sz w:val="18"/>
        </w:rPr>
        <w:t>55534</w:t>
      </w:r>
    </w:p>
    <w:p w14:paraId="73845BC4">
      <w:pPr>
        <w:pStyle w:val="7"/>
        <w:spacing w:before="0"/>
        <w:rPr>
          <w:sz w:val="18"/>
        </w:rPr>
      </w:pPr>
    </w:p>
    <w:p w14:paraId="71690228">
      <w:pPr>
        <w:pStyle w:val="7"/>
        <w:spacing w:before="0"/>
        <w:rPr>
          <w:sz w:val="18"/>
        </w:rPr>
      </w:pPr>
    </w:p>
    <w:p w14:paraId="68E263AB">
      <w:pPr>
        <w:pStyle w:val="7"/>
        <w:spacing w:before="147"/>
        <w:rPr>
          <w:sz w:val="18"/>
        </w:rPr>
      </w:pPr>
    </w:p>
    <w:p w14:paraId="3E65AC66">
      <w:pPr>
        <w:tabs>
          <w:tab w:val="left" w:pos="610"/>
        </w:tabs>
        <w:spacing w:before="0"/>
        <w:ind w:left="151" w:right="0" w:firstLine="0"/>
        <w:jc w:val="left"/>
        <w:rPr>
          <w:sz w:val="18"/>
        </w:rPr>
      </w:pPr>
      <w:r>
        <w:rPr>
          <w:spacing w:val="-10"/>
          <w:sz w:val="18"/>
        </w:rPr>
        <w:t>2</w:t>
      </w:r>
      <w:r>
        <w:rPr>
          <w:sz w:val="18"/>
        </w:rPr>
        <w:tab/>
      </w:r>
      <w:r>
        <w:rPr>
          <w:spacing w:val="-2"/>
          <w:sz w:val="18"/>
        </w:rPr>
        <w:t>18005</w:t>
      </w:r>
    </w:p>
    <w:p w14:paraId="38CBB684">
      <w:pPr>
        <w:pStyle w:val="7"/>
        <w:spacing w:before="0"/>
        <w:rPr>
          <w:sz w:val="18"/>
        </w:rPr>
      </w:pPr>
    </w:p>
    <w:p w14:paraId="3D32F7DC">
      <w:pPr>
        <w:pStyle w:val="7"/>
        <w:spacing w:before="0"/>
        <w:rPr>
          <w:sz w:val="18"/>
        </w:rPr>
      </w:pPr>
    </w:p>
    <w:p w14:paraId="34749C2B">
      <w:pPr>
        <w:pStyle w:val="7"/>
        <w:spacing w:before="162"/>
        <w:rPr>
          <w:sz w:val="18"/>
        </w:rPr>
      </w:pPr>
    </w:p>
    <w:p w14:paraId="2589A046">
      <w:pPr>
        <w:tabs>
          <w:tab w:val="left" w:pos="610"/>
        </w:tabs>
        <w:spacing w:before="0"/>
        <w:ind w:left="151" w:right="0" w:firstLine="0"/>
        <w:jc w:val="left"/>
        <w:rPr>
          <w:sz w:val="18"/>
        </w:rPr>
      </w:pPr>
      <w:r>
        <w:rPr>
          <w:spacing w:val="-10"/>
          <w:sz w:val="18"/>
        </w:rPr>
        <w:t>3</w:t>
      </w:r>
      <w:r>
        <w:rPr>
          <w:sz w:val="18"/>
        </w:rPr>
        <w:tab/>
      </w:r>
      <w:r>
        <w:rPr>
          <w:spacing w:val="-2"/>
          <w:sz w:val="18"/>
        </w:rPr>
        <w:t>84278</w:t>
      </w:r>
    </w:p>
    <w:p w14:paraId="3621753B">
      <w:pPr>
        <w:spacing w:before="129" w:line="352" w:lineRule="auto"/>
        <w:ind w:left="102" w:right="0" w:firstLine="0"/>
        <w:jc w:val="both"/>
        <w:rPr>
          <w:sz w:val="16"/>
        </w:rPr>
      </w:pPr>
      <w:r>
        <w:br w:type="column"/>
      </w:r>
      <w:r>
        <w:rPr>
          <w:sz w:val="16"/>
        </w:rPr>
        <w:t>CONCENTRACAO / DOSAGEM: 0,1, UNIDADE: MG/ML, VOLUME: 2,5ML, APRESENTACAO:</w:t>
      </w:r>
      <w:r>
        <w:rPr>
          <w:spacing w:val="40"/>
          <w:sz w:val="16"/>
        </w:rPr>
        <w:t xml:space="preserve"> </w:t>
      </w:r>
      <w:r>
        <w:rPr>
          <w:spacing w:val="-2"/>
          <w:sz w:val="16"/>
        </w:rPr>
        <w:t>FRASCO</w:t>
      </w:r>
    </w:p>
    <w:p w14:paraId="1990113A">
      <w:pPr>
        <w:spacing w:before="164" w:line="352" w:lineRule="auto"/>
        <w:ind w:left="102" w:right="0" w:firstLine="0"/>
        <w:jc w:val="both"/>
        <w:rPr>
          <w:sz w:val="16"/>
        </w:rPr>
      </w:pPr>
      <w:r>
        <w:rPr>
          <w:spacing w:val="-2"/>
          <w:sz w:val="16"/>
        </w:rPr>
        <w:t>PRINCIPIO</w:t>
      </w:r>
      <w:r>
        <w:rPr>
          <w:spacing w:val="-4"/>
          <w:sz w:val="16"/>
        </w:rPr>
        <w:t xml:space="preserve"> </w:t>
      </w:r>
      <w:r>
        <w:rPr>
          <w:spacing w:val="-2"/>
          <w:sz w:val="16"/>
        </w:rPr>
        <w:t>ATIVO: SUCCINATO SODICO DE METILPREDNISOLONA, FORMA</w:t>
      </w:r>
      <w:r>
        <w:rPr>
          <w:spacing w:val="-4"/>
          <w:sz w:val="16"/>
        </w:rPr>
        <w:t xml:space="preserve"> </w:t>
      </w:r>
      <w:r>
        <w:rPr>
          <w:spacing w:val="-2"/>
          <w:sz w:val="16"/>
        </w:rPr>
        <w:t>FARMACEUTICA:</w:t>
      </w:r>
      <w:r>
        <w:rPr>
          <w:spacing w:val="40"/>
          <w:sz w:val="16"/>
        </w:rPr>
        <w:t xml:space="preserve"> </w:t>
      </w:r>
      <w:r>
        <w:rPr>
          <w:sz w:val="16"/>
        </w:rPr>
        <w:t>PO LIOFILO INJETAVEL, CONCENTRACAO / DOSAGEM: 125, UNIDADE: MG, VOLUME: NAO</w:t>
      </w:r>
      <w:r>
        <w:rPr>
          <w:spacing w:val="40"/>
          <w:sz w:val="16"/>
        </w:rPr>
        <w:t xml:space="preserve"> </w:t>
      </w:r>
      <w:r>
        <w:rPr>
          <w:sz w:val="16"/>
        </w:rPr>
        <w:t>APLICAVEL, APRESENTACAO: FRASCO-AMPOLA, ACESSORIO: DILUENTE 2ML</w:t>
      </w:r>
    </w:p>
    <w:p w14:paraId="40F0C59F">
      <w:pPr>
        <w:spacing w:before="178" w:line="352" w:lineRule="auto"/>
        <w:ind w:left="102" w:right="0" w:firstLine="0"/>
        <w:jc w:val="both"/>
        <w:rPr>
          <w:sz w:val="16"/>
        </w:rPr>
      </w:pPr>
      <w:r>
        <w:rPr>
          <w:sz w:val="16"/>
        </w:rPr>
        <w:t>PRINCIPIO ATIVO: OXACILINA SODICA, FORMA FARMACEUTICA: PO PARA SOLUCAO</w:t>
      </w:r>
      <w:r>
        <w:rPr>
          <w:spacing w:val="40"/>
          <w:sz w:val="16"/>
        </w:rPr>
        <w:t xml:space="preserve"> </w:t>
      </w:r>
      <w:r>
        <w:rPr>
          <w:sz w:val="16"/>
        </w:rPr>
        <w:t>INJETAVEL, CONCENTRACAO / DOSAGEM: 500, UNIDADE: MG, VOLUME: N/A,</w:t>
      </w:r>
      <w:r>
        <w:rPr>
          <w:spacing w:val="40"/>
          <w:sz w:val="16"/>
        </w:rPr>
        <w:t xml:space="preserve"> </w:t>
      </w:r>
      <w:r>
        <w:rPr>
          <w:sz w:val="16"/>
        </w:rPr>
        <w:t>APRESENTACAO:</w:t>
      </w:r>
      <w:r>
        <w:rPr>
          <w:spacing w:val="-3"/>
          <w:sz w:val="16"/>
        </w:rPr>
        <w:t xml:space="preserve"> </w:t>
      </w:r>
      <w:r>
        <w:rPr>
          <w:sz w:val="16"/>
        </w:rPr>
        <w:t>FRASCO-AMPOLA</w:t>
      </w:r>
    </w:p>
    <w:p w14:paraId="76003A48">
      <w:pPr>
        <w:spacing w:before="0" w:line="352" w:lineRule="auto"/>
        <w:ind w:left="0" w:right="0" w:firstLine="0"/>
        <w:jc w:val="both"/>
        <w:rPr>
          <w:sz w:val="16"/>
        </w:rPr>
      </w:pPr>
      <w:r>
        <w:br w:type="column"/>
      </w:r>
      <w:r>
        <w:rPr>
          <w:sz w:val="16"/>
        </w:rPr>
        <w:t>Indicado na ação antidiurética, reduzindo, dessa forma, a eliminação de água do organismo</w:t>
      </w:r>
      <w:r>
        <w:rPr>
          <w:spacing w:val="40"/>
          <w:sz w:val="16"/>
        </w:rPr>
        <w:t xml:space="preserve"> </w:t>
      </w:r>
      <w:r>
        <w:rPr>
          <w:sz w:val="16"/>
        </w:rPr>
        <w:t>por meio de sua atuação sobre os rins suprindo a deficiência de vasopressina natural.</w:t>
      </w:r>
    </w:p>
    <w:p w14:paraId="0A87D275">
      <w:pPr>
        <w:spacing w:before="158" w:line="352" w:lineRule="auto"/>
        <w:ind w:left="0" w:right="0" w:firstLine="0"/>
        <w:jc w:val="both"/>
        <w:rPr>
          <w:sz w:val="16"/>
        </w:rPr>
      </w:pPr>
      <w:r>
        <w:rPr>
          <w:sz w:val="16"/>
        </w:rPr>
        <w:t>Utilizado para o tratamento dos distúrbios endócrinos e reumáticos, nas doenças</w:t>
      </w:r>
      <w:r>
        <w:rPr>
          <w:spacing w:val="40"/>
          <w:sz w:val="16"/>
        </w:rPr>
        <w:t xml:space="preserve"> </w:t>
      </w:r>
      <w:r>
        <w:rPr>
          <w:sz w:val="16"/>
        </w:rPr>
        <w:t>imunológicas, doenças dermatológicas, em crises alérgicas e doenças respiratórias, nos</w:t>
      </w:r>
      <w:r>
        <w:rPr>
          <w:spacing w:val="40"/>
          <w:sz w:val="16"/>
        </w:rPr>
        <w:t xml:space="preserve"> </w:t>
      </w:r>
      <w:r>
        <w:rPr>
          <w:sz w:val="16"/>
        </w:rPr>
        <w:t>processos inflamatóris agudos e crônicos, como paleativo nas leucemias e linfomas e nos</w:t>
      </w:r>
      <w:r>
        <w:rPr>
          <w:spacing w:val="40"/>
          <w:sz w:val="16"/>
        </w:rPr>
        <w:t xml:space="preserve"> </w:t>
      </w:r>
      <w:r>
        <w:rPr>
          <w:sz w:val="16"/>
        </w:rPr>
        <w:t>estados</w:t>
      </w:r>
      <w:r>
        <w:rPr>
          <w:spacing w:val="-3"/>
          <w:sz w:val="16"/>
        </w:rPr>
        <w:t xml:space="preserve"> </w:t>
      </w:r>
      <w:r>
        <w:rPr>
          <w:sz w:val="16"/>
        </w:rPr>
        <w:t>edematosos.</w:t>
      </w:r>
    </w:p>
    <w:p w14:paraId="1666988C">
      <w:pPr>
        <w:spacing w:before="178" w:line="352" w:lineRule="auto"/>
        <w:ind w:left="0" w:right="0" w:firstLine="0"/>
        <w:jc w:val="both"/>
        <w:rPr>
          <w:sz w:val="16"/>
        </w:rPr>
      </w:pPr>
      <w:r>
        <w:rPr>
          <w:sz w:val="16"/>
        </w:rPr>
        <w:t>Quimioterápico antimicrobiano indicada no tratamento de infecções por estafilococos</w:t>
      </w:r>
      <w:r>
        <w:rPr>
          <w:spacing w:val="40"/>
          <w:sz w:val="16"/>
        </w:rPr>
        <w:t xml:space="preserve"> </w:t>
      </w:r>
      <w:r>
        <w:rPr>
          <w:sz w:val="16"/>
        </w:rPr>
        <w:t>produtores de penicilinase sensíveis ao fármaco.</w:t>
      </w:r>
    </w:p>
    <w:p w14:paraId="7C3B63C6">
      <w:pPr>
        <w:tabs>
          <w:tab w:val="left" w:pos="450"/>
        </w:tabs>
        <w:spacing w:before="110"/>
        <w:ind w:left="0" w:right="0" w:firstLine="0"/>
        <w:jc w:val="left"/>
        <w:rPr>
          <w:sz w:val="18"/>
        </w:rPr>
      </w:pPr>
      <w:r>
        <w:br w:type="column"/>
      </w:r>
      <w:r>
        <w:rPr>
          <w:spacing w:val="-10"/>
          <w:sz w:val="18"/>
        </w:rPr>
        <w:t>3</w:t>
      </w:r>
      <w:r>
        <w:rPr>
          <w:sz w:val="18"/>
        </w:rPr>
        <w:tab/>
      </w:r>
      <w:r>
        <w:rPr>
          <w:spacing w:val="-5"/>
          <w:sz w:val="18"/>
        </w:rPr>
        <w:t>50</w:t>
      </w:r>
    </w:p>
    <w:p w14:paraId="5DC9F7B2">
      <w:pPr>
        <w:pStyle w:val="7"/>
        <w:spacing w:before="0"/>
        <w:rPr>
          <w:sz w:val="18"/>
        </w:rPr>
      </w:pPr>
    </w:p>
    <w:p w14:paraId="52FF295E">
      <w:pPr>
        <w:pStyle w:val="7"/>
        <w:spacing w:before="0"/>
        <w:rPr>
          <w:sz w:val="18"/>
        </w:rPr>
      </w:pPr>
    </w:p>
    <w:p w14:paraId="668B15EE">
      <w:pPr>
        <w:pStyle w:val="7"/>
        <w:spacing w:before="147"/>
        <w:rPr>
          <w:sz w:val="18"/>
        </w:rPr>
      </w:pPr>
    </w:p>
    <w:p w14:paraId="4CDE1CF6">
      <w:pPr>
        <w:spacing w:before="0"/>
        <w:ind w:left="0" w:right="0" w:firstLine="0"/>
        <w:jc w:val="left"/>
        <w:rPr>
          <w:sz w:val="18"/>
        </w:rPr>
      </w:pPr>
      <w:r>
        <w:rPr>
          <w:sz w:val="18"/>
        </w:rPr>
        <w:t>370</w:t>
      </w:r>
      <w:r>
        <w:rPr>
          <w:spacing w:val="45"/>
          <w:sz w:val="18"/>
        </w:rPr>
        <w:t xml:space="preserve">  </w:t>
      </w:r>
      <w:r>
        <w:rPr>
          <w:spacing w:val="-2"/>
          <w:sz w:val="18"/>
        </w:rPr>
        <w:t>5.300</w:t>
      </w:r>
    </w:p>
    <w:p w14:paraId="1B4C221D">
      <w:pPr>
        <w:pStyle w:val="7"/>
        <w:spacing w:before="0"/>
        <w:rPr>
          <w:sz w:val="18"/>
        </w:rPr>
      </w:pPr>
    </w:p>
    <w:p w14:paraId="7ECE3676">
      <w:pPr>
        <w:pStyle w:val="7"/>
        <w:spacing w:before="0"/>
        <w:rPr>
          <w:sz w:val="18"/>
        </w:rPr>
      </w:pPr>
    </w:p>
    <w:p w14:paraId="1104DB66">
      <w:pPr>
        <w:pStyle w:val="7"/>
        <w:spacing w:before="162"/>
        <w:rPr>
          <w:sz w:val="18"/>
        </w:rPr>
      </w:pPr>
    </w:p>
    <w:p w14:paraId="62067A05">
      <w:pPr>
        <w:spacing w:before="0"/>
        <w:ind w:left="0" w:right="0" w:firstLine="0"/>
        <w:jc w:val="left"/>
        <w:rPr>
          <w:sz w:val="18"/>
        </w:rPr>
      </w:pPr>
      <w:r>
        <w:rPr>
          <w:sz w:val="18"/>
        </w:rPr>
        <w:t>1104</w:t>
      </w:r>
      <w:r>
        <w:rPr>
          <w:spacing w:val="44"/>
          <w:sz w:val="18"/>
        </w:rPr>
        <w:t xml:space="preserve"> </w:t>
      </w:r>
      <w:r>
        <w:rPr>
          <w:spacing w:val="-2"/>
          <w:sz w:val="18"/>
        </w:rPr>
        <w:t>16.000</w:t>
      </w:r>
    </w:p>
    <w:p w14:paraId="11F030A6">
      <w:pPr>
        <w:spacing w:after="0"/>
        <w:jc w:val="left"/>
        <w:rPr>
          <w:sz w:val="18"/>
        </w:rPr>
        <w:sectPr>
          <w:type w:val="continuous"/>
          <w:pgSz w:w="15840" w:h="24480"/>
          <w:pgMar w:top="160" w:right="0" w:bottom="280" w:left="0" w:header="720" w:footer="720" w:gutter="0"/>
          <w:cols w:equalWidth="0" w:num="4">
            <w:col w:w="1061" w:space="40"/>
            <w:col w:w="6994" w:space="32"/>
            <w:col w:w="5985" w:space="33"/>
            <w:col w:w="1695"/>
          </w:cols>
        </w:sectPr>
      </w:pPr>
    </w:p>
    <w:p w14:paraId="37217FFA">
      <w:pPr>
        <w:spacing w:before="29"/>
        <w:ind w:left="1203" w:right="0" w:firstLine="0"/>
        <w:jc w:val="left"/>
        <w:rPr>
          <w:sz w:val="16"/>
        </w:rPr>
      </w:pPr>
      <w:r>
        <w:rPr>
          <w:sz w:val="16"/>
        </w:rPr>
        <w:t>PRINCIPIO</w:t>
      </w:r>
      <w:r>
        <w:rPr>
          <w:spacing w:val="73"/>
          <w:w w:val="150"/>
          <w:sz w:val="16"/>
        </w:rPr>
        <w:t xml:space="preserve"> </w:t>
      </w:r>
      <w:r>
        <w:rPr>
          <w:sz w:val="16"/>
        </w:rPr>
        <w:t>ATIVO:</w:t>
      </w:r>
      <w:r>
        <w:rPr>
          <w:spacing w:val="31"/>
          <w:sz w:val="16"/>
        </w:rPr>
        <w:t xml:space="preserve">  </w:t>
      </w:r>
      <w:r>
        <w:rPr>
          <w:sz w:val="16"/>
        </w:rPr>
        <w:t>PARACETAMOL,</w:t>
      </w:r>
      <w:r>
        <w:rPr>
          <w:spacing w:val="31"/>
          <w:sz w:val="16"/>
        </w:rPr>
        <w:t xml:space="preserve">  </w:t>
      </w:r>
      <w:r>
        <w:rPr>
          <w:sz w:val="16"/>
        </w:rPr>
        <w:t>FORMA</w:t>
      </w:r>
      <w:r>
        <w:rPr>
          <w:spacing w:val="74"/>
          <w:w w:val="150"/>
          <w:sz w:val="16"/>
        </w:rPr>
        <w:t xml:space="preserve"> </w:t>
      </w:r>
      <w:r>
        <w:rPr>
          <w:sz w:val="16"/>
        </w:rPr>
        <w:t>FARMACEUTICA:</w:t>
      </w:r>
      <w:r>
        <w:rPr>
          <w:spacing w:val="31"/>
          <w:sz w:val="16"/>
        </w:rPr>
        <w:t xml:space="preserve">  </w:t>
      </w:r>
      <w:r>
        <w:rPr>
          <w:sz w:val="16"/>
        </w:rPr>
        <w:t>SOLUCAO</w:t>
      </w:r>
      <w:r>
        <w:rPr>
          <w:spacing w:val="31"/>
          <w:sz w:val="16"/>
        </w:rPr>
        <w:t xml:space="preserve">  </w:t>
      </w:r>
      <w:r>
        <w:rPr>
          <w:sz w:val="16"/>
        </w:rPr>
        <w:t>INJETAVEL,</w:t>
      </w:r>
      <w:r>
        <w:rPr>
          <w:spacing w:val="-9"/>
          <w:sz w:val="16"/>
        </w:rPr>
        <w:t xml:space="preserve"> </w:t>
      </w:r>
      <w:r>
        <w:rPr>
          <w:sz w:val="16"/>
        </w:rPr>
        <w:t>Medicamento</w:t>
      </w:r>
      <w:r>
        <w:rPr>
          <w:spacing w:val="1"/>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2"/>
          <w:sz w:val="16"/>
        </w:rPr>
        <w:t xml:space="preserve"> </w:t>
      </w:r>
      <w:r>
        <w:rPr>
          <w:sz w:val="16"/>
        </w:rPr>
        <w:t>de</w:t>
      </w:r>
      <w:r>
        <w:rPr>
          <w:spacing w:val="1"/>
          <w:sz w:val="16"/>
        </w:rPr>
        <w:t xml:space="preserve"> </w:t>
      </w:r>
      <w:r>
        <w:rPr>
          <w:sz w:val="16"/>
        </w:rPr>
        <w:t>curta</w:t>
      </w:r>
      <w:r>
        <w:rPr>
          <w:spacing w:val="1"/>
          <w:sz w:val="16"/>
        </w:rPr>
        <w:t xml:space="preserve"> </w:t>
      </w:r>
      <w:r>
        <w:rPr>
          <w:sz w:val="16"/>
        </w:rPr>
        <w:t>duração</w:t>
      </w:r>
      <w:r>
        <w:rPr>
          <w:spacing w:val="1"/>
          <w:sz w:val="16"/>
        </w:rPr>
        <w:t xml:space="preserve"> </w:t>
      </w:r>
      <w:r>
        <w:rPr>
          <w:sz w:val="16"/>
        </w:rPr>
        <w:t>da</w:t>
      </w:r>
      <w:r>
        <w:rPr>
          <w:spacing w:val="1"/>
          <w:sz w:val="16"/>
        </w:rPr>
        <w:t xml:space="preserve"> </w:t>
      </w:r>
      <w:r>
        <w:rPr>
          <w:sz w:val="16"/>
        </w:rPr>
        <w:t>dor</w:t>
      </w:r>
      <w:r>
        <w:rPr>
          <w:spacing w:val="1"/>
          <w:sz w:val="16"/>
        </w:rPr>
        <w:t xml:space="preserve"> </w:t>
      </w:r>
      <w:r>
        <w:rPr>
          <w:sz w:val="16"/>
        </w:rPr>
        <w:t>moderada,</w:t>
      </w:r>
      <w:r>
        <w:rPr>
          <w:spacing w:val="1"/>
          <w:sz w:val="16"/>
        </w:rPr>
        <w:t xml:space="preserve"> </w:t>
      </w:r>
      <w:r>
        <w:rPr>
          <w:sz w:val="16"/>
        </w:rPr>
        <w:t>especialmente</w:t>
      </w:r>
      <w:r>
        <w:rPr>
          <w:spacing w:val="2"/>
          <w:sz w:val="16"/>
        </w:rPr>
        <w:t xml:space="preserve"> </w:t>
      </w:r>
      <w:r>
        <w:rPr>
          <w:spacing w:val="-4"/>
          <w:sz w:val="16"/>
        </w:rPr>
        <w:t>após</w:t>
      </w:r>
    </w:p>
    <w:p w14:paraId="6B9367CE">
      <w:pPr>
        <w:pStyle w:val="10"/>
        <w:numPr>
          <w:ilvl w:val="0"/>
          <w:numId w:val="55"/>
        </w:numPr>
        <w:tabs>
          <w:tab w:val="left" w:pos="610"/>
          <w:tab w:val="left" w:pos="14595"/>
        </w:tabs>
        <w:spacing w:before="67" w:after="0" w:line="240" w:lineRule="auto"/>
        <w:ind w:left="610" w:right="0" w:hanging="459"/>
        <w:jc w:val="left"/>
        <w:rPr>
          <w:sz w:val="18"/>
        </w:rPr>
      </w:pPr>
      <w:r>
        <w:rPr>
          <w:sz w:val="18"/>
        </w:rPr>
        <w:t>182075</w:t>
      </w:r>
      <w:r>
        <w:rPr>
          <w:spacing w:val="6"/>
          <w:sz w:val="18"/>
        </w:rPr>
        <w:t xml:space="preserve"> </w:t>
      </w:r>
      <w:r>
        <w:rPr>
          <w:sz w:val="16"/>
        </w:rPr>
        <w:t>CONCENTRACAO</w:t>
      </w:r>
      <w:r>
        <w:rPr>
          <w:spacing w:val="39"/>
          <w:sz w:val="16"/>
        </w:rPr>
        <w:t xml:space="preserve">  </w:t>
      </w:r>
      <w:r>
        <w:rPr>
          <w:sz w:val="16"/>
        </w:rPr>
        <w:t>/</w:t>
      </w:r>
      <w:r>
        <w:rPr>
          <w:spacing w:val="40"/>
          <w:sz w:val="16"/>
        </w:rPr>
        <w:t xml:space="preserve">  </w:t>
      </w:r>
      <w:r>
        <w:rPr>
          <w:sz w:val="16"/>
        </w:rPr>
        <w:t>DOSAGEM:</w:t>
      </w:r>
      <w:r>
        <w:rPr>
          <w:spacing w:val="39"/>
          <w:sz w:val="16"/>
        </w:rPr>
        <w:t xml:space="preserve">  </w:t>
      </w:r>
      <w:r>
        <w:rPr>
          <w:sz w:val="16"/>
        </w:rPr>
        <w:t>10</w:t>
      </w:r>
      <w:r>
        <w:rPr>
          <w:spacing w:val="40"/>
          <w:sz w:val="16"/>
        </w:rPr>
        <w:t xml:space="preserve">  </w:t>
      </w:r>
      <w:r>
        <w:rPr>
          <w:sz w:val="16"/>
        </w:rPr>
        <w:t>MG/ML,</w:t>
      </w:r>
      <w:r>
        <w:rPr>
          <w:spacing w:val="39"/>
          <w:sz w:val="16"/>
        </w:rPr>
        <w:t xml:space="preserve">  </w:t>
      </w:r>
      <w:r>
        <w:rPr>
          <w:sz w:val="16"/>
        </w:rPr>
        <w:t>UNIDADE:</w:t>
      </w:r>
      <w:r>
        <w:rPr>
          <w:spacing w:val="39"/>
          <w:sz w:val="16"/>
        </w:rPr>
        <w:t xml:space="preserve">  </w:t>
      </w:r>
      <w:r>
        <w:rPr>
          <w:sz w:val="16"/>
        </w:rPr>
        <w:t>MG/ML,</w:t>
      </w:r>
      <w:r>
        <w:rPr>
          <w:spacing w:val="38"/>
          <w:sz w:val="16"/>
        </w:rPr>
        <w:t xml:space="preserve">  </w:t>
      </w:r>
      <w:r>
        <w:rPr>
          <w:sz w:val="16"/>
        </w:rPr>
        <w:t>VOLUME:</w:t>
      </w:r>
      <w:r>
        <w:rPr>
          <w:spacing w:val="40"/>
          <w:sz w:val="16"/>
        </w:rPr>
        <w:t xml:space="preserve">  </w:t>
      </w:r>
      <w:r>
        <w:rPr>
          <w:sz w:val="16"/>
        </w:rPr>
        <w:t>50</w:t>
      </w:r>
      <w:r>
        <w:rPr>
          <w:spacing w:val="39"/>
          <w:sz w:val="16"/>
        </w:rPr>
        <w:t xml:space="preserve">  </w:t>
      </w:r>
      <w:r>
        <w:rPr>
          <w:sz w:val="16"/>
        </w:rPr>
        <w:t>ML,</w:t>
      </w:r>
      <w:r>
        <w:rPr>
          <w:spacing w:val="-8"/>
          <w:sz w:val="16"/>
        </w:rPr>
        <w:t xml:space="preserve"> </w:t>
      </w:r>
      <w:r>
        <w:rPr>
          <w:sz w:val="16"/>
        </w:rPr>
        <w:t>cirurgias,</w:t>
      </w:r>
      <w:r>
        <w:rPr>
          <w:spacing w:val="11"/>
          <w:sz w:val="16"/>
        </w:rPr>
        <w:t xml:space="preserve"> </w:t>
      </w:r>
      <w:r>
        <w:rPr>
          <w:sz w:val="16"/>
        </w:rPr>
        <w:t>e</w:t>
      </w:r>
      <w:r>
        <w:rPr>
          <w:spacing w:val="11"/>
          <w:sz w:val="16"/>
        </w:rPr>
        <w:t xml:space="preserve"> </w:t>
      </w:r>
      <w:r>
        <w:rPr>
          <w:sz w:val="16"/>
        </w:rPr>
        <w:t>na</w:t>
      </w:r>
      <w:r>
        <w:rPr>
          <w:spacing w:val="11"/>
          <w:sz w:val="16"/>
        </w:rPr>
        <w:t xml:space="preserve"> </w:t>
      </w:r>
      <w:r>
        <w:rPr>
          <w:sz w:val="16"/>
        </w:rPr>
        <w:t>redução</w:t>
      </w:r>
      <w:r>
        <w:rPr>
          <w:spacing w:val="11"/>
          <w:sz w:val="16"/>
        </w:rPr>
        <w:t xml:space="preserve"> </w:t>
      </w:r>
      <w:r>
        <w:rPr>
          <w:sz w:val="16"/>
        </w:rPr>
        <w:t>da</w:t>
      </w:r>
      <w:r>
        <w:rPr>
          <w:spacing w:val="11"/>
          <w:sz w:val="16"/>
        </w:rPr>
        <w:t xml:space="preserve"> </w:t>
      </w:r>
      <w:r>
        <w:rPr>
          <w:sz w:val="16"/>
        </w:rPr>
        <w:t>febre,</w:t>
      </w:r>
      <w:r>
        <w:rPr>
          <w:spacing w:val="11"/>
          <w:sz w:val="16"/>
        </w:rPr>
        <w:t xml:space="preserve"> </w:t>
      </w:r>
      <w:r>
        <w:rPr>
          <w:sz w:val="16"/>
        </w:rPr>
        <w:t>quando</w:t>
      </w:r>
      <w:r>
        <w:rPr>
          <w:spacing w:val="11"/>
          <w:sz w:val="16"/>
        </w:rPr>
        <w:t xml:space="preserve"> </w:t>
      </w:r>
      <w:r>
        <w:rPr>
          <w:sz w:val="16"/>
        </w:rPr>
        <w:t>a</w:t>
      </w:r>
      <w:r>
        <w:rPr>
          <w:spacing w:val="11"/>
          <w:sz w:val="16"/>
        </w:rPr>
        <w:t xml:space="preserve"> </w:t>
      </w:r>
      <w:r>
        <w:rPr>
          <w:sz w:val="16"/>
        </w:rPr>
        <w:t>administração</w:t>
      </w:r>
      <w:r>
        <w:rPr>
          <w:spacing w:val="11"/>
          <w:sz w:val="16"/>
        </w:rPr>
        <w:t xml:space="preserve"> </w:t>
      </w:r>
      <w:r>
        <w:rPr>
          <w:sz w:val="16"/>
        </w:rPr>
        <w:t>por</w:t>
      </w:r>
      <w:r>
        <w:rPr>
          <w:spacing w:val="11"/>
          <w:sz w:val="16"/>
        </w:rPr>
        <w:t xml:space="preserve"> </w:t>
      </w:r>
      <w:r>
        <w:rPr>
          <w:sz w:val="16"/>
        </w:rPr>
        <w:t>via</w:t>
      </w:r>
      <w:r>
        <w:rPr>
          <w:spacing w:val="11"/>
          <w:sz w:val="16"/>
        </w:rPr>
        <w:t xml:space="preserve"> </w:t>
      </w:r>
      <w:r>
        <w:rPr>
          <w:sz w:val="16"/>
        </w:rPr>
        <w:t>intravenosa</w:t>
      </w:r>
      <w:r>
        <w:rPr>
          <w:spacing w:val="11"/>
          <w:sz w:val="16"/>
        </w:rPr>
        <w:t xml:space="preserve"> </w:t>
      </w:r>
      <w:r>
        <w:rPr>
          <w:sz w:val="16"/>
        </w:rPr>
        <w:t>é</w:t>
      </w:r>
      <w:r>
        <w:rPr>
          <w:spacing w:val="11"/>
          <w:sz w:val="16"/>
        </w:rPr>
        <w:t xml:space="preserve"> </w:t>
      </w:r>
      <w:r>
        <w:rPr>
          <w:sz w:val="16"/>
        </w:rPr>
        <w:t>clinicamente</w:t>
      </w:r>
      <w:r>
        <w:rPr>
          <w:spacing w:val="-7"/>
          <w:sz w:val="16"/>
        </w:rPr>
        <w:t xml:space="preserve"> </w:t>
      </w:r>
      <w:r>
        <w:rPr>
          <w:spacing w:val="-5"/>
          <w:sz w:val="18"/>
        </w:rPr>
        <w:t>45</w:t>
      </w:r>
      <w:r>
        <w:rPr>
          <w:sz w:val="18"/>
        </w:rPr>
        <w:tab/>
      </w:r>
      <w:r>
        <w:rPr>
          <w:spacing w:val="-5"/>
          <w:sz w:val="18"/>
        </w:rPr>
        <w:t>650</w:t>
      </w:r>
    </w:p>
    <w:p w14:paraId="70639516">
      <w:pPr>
        <w:tabs>
          <w:tab w:val="left" w:pos="8127"/>
        </w:tabs>
        <w:spacing w:before="82"/>
        <w:ind w:left="1203" w:right="0" w:firstLine="0"/>
        <w:jc w:val="left"/>
        <w:rPr>
          <w:sz w:val="16"/>
        </w:rPr>
      </w:pPr>
      <w:r>
        <w:rPr>
          <w:sz w:val="16"/>
        </w:rPr>
        <w:t>APRESENTACAO:</w:t>
      </w:r>
      <w:r>
        <w:rPr>
          <w:spacing w:val="-9"/>
          <w:sz w:val="16"/>
        </w:rPr>
        <w:t xml:space="preserve"> </w:t>
      </w:r>
      <w:r>
        <w:rPr>
          <w:sz w:val="16"/>
        </w:rPr>
        <w:t>FRASCO,</w:t>
      </w:r>
      <w:r>
        <w:rPr>
          <w:spacing w:val="-10"/>
          <w:sz w:val="16"/>
        </w:rPr>
        <w:t xml:space="preserve"> </w:t>
      </w:r>
      <w:r>
        <w:rPr>
          <w:sz w:val="16"/>
        </w:rPr>
        <w:t>ACESSORIO:</w:t>
      </w:r>
      <w:r>
        <w:rPr>
          <w:spacing w:val="-4"/>
          <w:sz w:val="16"/>
        </w:rPr>
        <w:t xml:space="preserve"> </w:t>
      </w:r>
      <w:r>
        <w:rPr>
          <w:sz w:val="16"/>
        </w:rPr>
        <w:t>N/A,</w:t>
      </w:r>
      <w:r>
        <w:rPr>
          <w:spacing w:val="-4"/>
          <w:sz w:val="16"/>
        </w:rPr>
        <w:t xml:space="preserve"> </w:t>
      </w:r>
      <w:r>
        <w:rPr>
          <w:sz w:val="16"/>
        </w:rPr>
        <w:t>FORMA</w:t>
      </w:r>
      <w:r>
        <w:rPr>
          <w:spacing w:val="-10"/>
          <w:sz w:val="16"/>
        </w:rPr>
        <w:t xml:space="preserve"> </w:t>
      </w:r>
      <w:r>
        <w:rPr>
          <w:sz w:val="16"/>
        </w:rPr>
        <w:t>FORNECIMENTO:</w:t>
      </w:r>
      <w:r>
        <w:rPr>
          <w:spacing w:val="-3"/>
          <w:sz w:val="16"/>
        </w:rPr>
        <w:t xml:space="preserve"> </w:t>
      </w:r>
      <w:r>
        <w:rPr>
          <w:spacing w:val="-2"/>
          <w:sz w:val="16"/>
        </w:rPr>
        <w:t>UNIDADE</w:t>
      </w:r>
      <w:r>
        <w:rPr>
          <w:sz w:val="16"/>
        </w:rPr>
        <w:tab/>
      </w:r>
      <w:r>
        <w:rPr>
          <w:sz w:val="16"/>
        </w:rPr>
        <w:t>justificada</w:t>
      </w:r>
      <w:r>
        <w:rPr>
          <w:spacing w:val="-3"/>
          <w:sz w:val="16"/>
        </w:rPr>
        <w:t xml:space="preserve"> </w:t>
      </w:r>
      <w:r>
        <w:rPr>
          <w:sz w:val="16"/>
        </w:rPr>
        <w:t>ou</w:t>
      </w:r>
      <w:r>
        <w:rPr>
          <w:spacing w:val="-1"/>
          <w:sz w:val="16"/>
        </w:rPr>
        <w:t xml:space="preserve"> </w:t>
      </w:r>
      <w:r>
        <w:rPr>
          <w:sz w:val="16"/>
        </w:rPr>
        <w:t>outras</w:t>
      </w:r>
      <w:r>
        <w:rPr>
          <w:spacing w:val="-1"/>
          <w:sz w:val="16"/>
        </w:rPr>
        <w:t xml:space="preserve"> </w:t>
      </w:r>
      <w:r>
        <w:rPr>
          <w:sz w:val="16"/>
        </w:rPr>
        <w:t>vias</w:t>
      </w:r>
      <w:r>
        <w:rPr>
          <w:spacing w:val="-1"/>
          <w:sz w:val="16"/>
        </w:rPr>
        <w:t xml:space="preserve"> </w:t>
      </w:r>
      <w:r>
        <w:rPr>
          <w:sz w:val="16"/>
        </w:rPr>
        <w:t>de</w:t>
      </w:r>
      <w:r>
        <w:rPr>
          <w:spacing w:val="-1"/>
          <w:sz w:val="16"/>
        </w:rPr>
        <w:t xml:space="preserve"> </w:t>
      </w:r>
      <w:r>
        <w:rPr>
          <w:sz w:val="16"/>
        </w:rPr>
        <w:t>administração</w:t>
      </w:r>
      <w:r>
        <w:rPr>
          <w:spacing w:val="-1"/>
          <w:sz w:val="16"/>
        </w:rPr>
        <w:t xml:space="preserve"> </w:t>
      </w:r>
      <w:r>
        <w:rPr>
          <w:sz w:val="16"/>
        </w:rPr>
        <w:t>não</w:t>
      </w:r>
      <w:r>
        <w:rPr>
          <w:spacing w:val="-1"/>
          <w:sz w:val="16"/>
        </w:rPr>
        <w:t xml:space="preserve"> </w:t>
      </w:r>
      <w:r>
        <w:rPr>
          <w:sz w:val="16"/>
        </w:rPr>
        <w:t>são</w:t>
      </w:r>
      <w:r>
        <w:rPr>
          <w:spacing w:val="-1"/>
          <w:sz w:val="16"/>
        </w:rPr>
        <w:t xml:space="preserve"> </w:t>
      </w:r>
      <w:r>
        <w:rPr>
          <w:spacing w:val="-2"/>
          <w:sz w:val="16"/>
        </w:rPr>
        <w:t>possíveis.</w:t>
      </w:r>
    </w:p>
    <w:p w14:paraId="27CB524C">
      <w:pPr>
        <w:spacing w:after="0"/>
        <w:jc w:val="left"/>
        <w:rPr>
          <w:sz w:val="16"/>
        </w:rPr>
        <w:sectPr>
          <w:type w:val="continuous"/>
          <w:pgSz w:w="15840" w:h="24480"/>
          <w:pgMar w:top="160" w:right="0" w:bottom="280" w:left="0" w:header="720" w:footer="720" w:gutter="0"/>
          <w:cols w:space="720" w:num="1"/>
        </w:sectPr>
      </w:pPr>
    </w:p>
    <w:p w14:paraId="76A2F9C7">
      <w:pPr>
        <w:pStyle w:val="7"/>
        <w:spacing w:before="160"/>
        <w:rPr>
          <w:sz w:val="18"/>
        </w:rPr>
      </w:pPr>
    </w:p>
    <w:p w14:paraId="4C52CD50">
      <w:pPr>
        <w:pStyle w:val="10"/>
        <w:numPr>
          <w:ilvl w:val="0"/>
          <w:numId w:val="55"/>
        </w:numPr>
        <w:tabs>
          <w:tab w:val="left" w:pos="610"/>
        </w:tabs>
        <w:spacing w:before="0" w:after="0" w:line="240" w:lineRule="auto"/>
        <w:ind w:left="610" w:right="0" w:hanging="459"/>
        <w:jc w:val="left"/>
        <w:rPr>
          <w:sz w:val="18"/>
        </w:rPr>
      </w:pPr>
      <w:r>
        <w:rPr>
          <w:spacing w:val="-2"/>
          <w:sz w:val="18"/>
        </w:rPr>
        <w:t>58123</w:t>
      </w:r>
    </w:p>
    <w:p w14:paraId="10D7BBE2">
      <w:pPr>
        <w:tabs>
          <w:tab w:val="left" w:pos="1091"/>
          <w:tab w:val="left" w:pos="1832"/>
          <w:tab w:val="left" w:pos="3260"/>
          <w:tab w:val="left" w:pos="4036"/>
          <w:tab w:val="left" w:pos="5546"/>
          <w:tab w:val="left" w:pos="6518"/>
        </w:tabs>
        <w:spacing w:before="116" w:line="328" w:lineRule="auto"/>
        <w:ind w:left="102" w:right="837" w:firstLine="0"/>
        <w:jc w:val="left"/>
        <w:rPr>
          <w:sz w:val="18"/>
        </w:rPr>
      </w:pPr>
      <w:r>
        <w:br w:type="column"/>
      </w:r>
      <w:r>
        <w:rPr>
          <w:spacing w:val="-2"/>
          <w:sz w:val="16"/>
        </w:rPr>
        <w:t>PRINCIPIO</w:t>
      </w:r>
      <w:r>
        <w:rPr>
          <w:sz w:val="16"/>
        </w:rPr>
        <w:tab/>
      </w:r>
      <w:r>
        <w:rPr>
          <w:spacing w:val="-2"/>
          <w:sz w:val="16"/>
        </w:rPr>
        <w:t>ATIVO:</w:t>
      </w:r>
      <w:r>
        <w:rPr>
          <w:sz w:val="16"/>
        </w:rPr>
        <w:tab/>
      </w:r>
      <w:r>
        <w:rPr>
          <w:spacing w:val="-2"/>
          <w:sz w:val="16"/>
        </w:rPr>
        <w:t>PARACETAMOL,</w:t>
      </w:r>
      <w:r>
        <w:rPr>
          <w:sz w:val="16"/>
        </w:rPr>
        <w:tab/>
      </w:r>
      <w:r>
        <w:rPr>
          <w:spacing w:val="-2"/>
          <w:sz w:val="16"/>
        </w:rPr>
        <w:t>FORMA</w:t>
      </w:r>
      <w:r>
        <w:rPr>
          <w:sz w:val="16"/>
        </w:rPr>
        <w:tab/>
      </w:r>
      <w:r>
        <w:rPr>
          <w:spacing w:val="-2"/>
          <w:sz w:val="16"/>
        </w:rPr>
        <w:t>FARMACEUTICA:</w:t>
      </w:r>
      <w:r>
        <w:rPr>
          <w:sz w:val="16"/>
        </w:rPr>
        <w:tab/>
      </w:r>
      <w:r>
        <w:rPr>
          <w:spacing w:val="-2"/>
          <w:sz w:val="16"/>
        </w:rPr>
        <w:t>SOLUCAO</w:t>
      </w:r>
      <w:r>
        <w:rPr>
          <w:sz w:val="16"/>
        </w:rPr>
        <w:tab/>
      </w:r>
      <w:r>
        <w:rPr>
          <w:sz w:val="16"/>
        </w:rPr>
        <w:t>ORAL,</w:t>
      </w:r>
      <w:r>
        <w:rPr>
          <w:spacing w:val="-2"/>
          <w:sz w:val="16"/>
        </w:rPr>
        <w:t xml:space="preserve"> </w:t>
      </w:r>
      <w:r>
        <w:rPr>
          <w:sz w:val="16"/>
        </w:rPr>
        <w:t>Indicado</w:t>
      </w:r>
      <w:r>
        <w:rPr>
          <w:spacing w:val="24"/>
          <w:sz w:val="16"/>
        </w:rPr>
        <w:t xml:space="preserve"> </w:t>
      </w:r>
      <w:r>
        <w:rPr>
          <w:sz w:val="16"/>
        </w:rPr>
        <w:t>na</w:t>
      </w:r>
      <w:r>
        <w:rPr>
          <w:spacing w:val="24"/>
          <w:sz w:val="16"/>
        </w:rPr>
        <w:t xml:space="preserve"> </w:t>
      </w:r>
      <w:r>
        <w:rPr>
          <w:sz w:val="16"/>
        </w:rPr>
        <w:t>redução</w:t>
      </w:r>
      <w:r>
        <w:rPr>
          <w:spacing w:val="24"/>
          <w:sz w:val="16"/>
        </w:rPr>
        <w:t xml:space="preserve"> </w:t>
      </w:r>
      <w:r>
        <w:rPr>
          <w:sz w:val="16"/>
        </w:rPr>
        <w:t>da</w:t>
      </w:r>
      <w:r>
        <w:rPr>
          <w:spacing w:val="24"/>
          <w:sz w:val="16"/>
        </w:rPr>
        <w:t xml:space="preserve"> </w:t>
      </w:r>
      <w:r>
        <w:rPr>
          <w:sz w:val="16"/>
        </w:rPr>
        <w:t>febre</w:t>
      </w:r>
      <w:r>
        <w:rPr>
          <w:spacing w:val="24"/>
          <w:sz w:val="16"/>
        </w:rPr>
        <w:t xml:space="preserve"> </w:t>
      </w:r>
      <w:r>
        <w:rPr>
          <w:sz w:val="16"/>
        </w:rPr>
        <w:t>e</w:t>
      </w:r>
      <w:r>
        <w:rPr>
          <w:spacing w:val="24"/>
          <w:sz w:val="16"/>
        </w:rPr>
        <w:t xml:space="preserve"> </w:t>
      </w:r>
      <w:r>
        <w:rPr>
          <w:sz w:val="16"/>
        </w:rPr>
        <w:t>no</w:t>
      </w:r>
      <w:r>
        <w:rPr>
          <w:spacing w:val="24"/>
          <w:sz w:val="16"/>
        </w:rPr>
        <w:t xml:space="preserve"> </w:t>
      </w:r>
      <w:r>
        <w:rPr>
          <w:sz w:val="16"/>
        </w:rPr>
        <w:t>alívio</w:t>
      </w:r>
      <w:r>
        <w:rPr>
          <w:spacing w:val="24"/>
          <w:sz w:val="16"/>
        </w:rPr>
        <w:t xml:space="preserve"> </w:t>
      </w:r>
      <w:r>
        <w:rPr>
          <w:sz w:val="16"/>
        </w:rPr>
        <w:t>de</w:t>
      </w:r>
      <w:r>
        <w:rPr>
          <w:spacing w:val="24"/>
          <w:sz w:val="16"/>
        </w:rPr>
        <w:t xml:space="preserve"> </w:t>
      </w:r>
      <w:r>
        <w:rPr>
          <w:sz w:val="16"/>
        </w:rPr>
        <w:t>dores</w:t>
      </w:r>
      <w:r>
        <w:rPr>
          <w:spacing w:val="24"/>
          <w:sz w:val="16"/>
        </w:rPr>
        <w:t xml:space="preserve"> </w:t>
      </w:r>
      <w:r>
        <w:rPr>
          <w:sz w:val="16"/>
        </w:rPr>
        <w:t>leves</w:t>
      </w:r>
      <w:r>
        <w:rPr>
          <w:spacing w:val="24"/>
          <w:sz w:val="16"/>
        </w:rPr>
        <w:t xml:space="preserve"> </w:t>
      </w:r>
      <w:r>
        <w:rPr>
          <w:sz w:val="16"/>
        </w:rPr>
        <w:t>a</w:t>
      </w:r>
      <w:r>
        <w:rPr>
          <w:spacing w:val="24"/>
          <w:sz w:val="16"/>
        </w:rPr>
        <w:t xml:space="preserve"> </w:t>
      </w:r>
      <w:r>
        <w:rPr>
          <w:sz w:val="16"/>
        </w:rPr>
        <w:t>moderadas</w:t>
      </w:r>
      <w:r>
        <w:rPr>
          <w:spacing w:val="24"/>
          <w:sz w:val="16"/>
        </w:rPr>
        <w:t xml:space="preserve"> </w:t>
      </w:r>
      <w:r>
        <w:rPr>
          <w:sz w:val="16"/>
        </w:rPr>
        <w:t>associadas</w:t>
      </w:r>
      <w:r>
        <w:rPr>
          <w:spacing w:val="24"/>
          <w:sz w:val="16"/>
        </w:rPr>
        <w:t xml:space="preserve"> </w:t>
      </w:r>
      <w:r>
        <w:rPr>
          <w:sz w:val="16"/>
        </w:rPr>
        <w:t>a</w:t>
      </w:r>
      <w:r>
        <w:rPr>
          <w:spacing w:val="24"/>
          <w:sz w:val="16"/>
        </w:rPr>
        <w:t xml:space="preserve"> </w:t>
      </w:r>
      <w:r>
        <w:rPr>
          <w:sz w:val="16"/>
        </w:rPr>
        <w:t>gripes</w:t>
      </w:r>
      <w:r>
        <w:rPr>
          <w:spacing w:val="24"/>
          <w:sz w:val="16"/>
        </w:rPr>
        <w:t xml:space="preserve"> </w:t>
      </w:r>
      <w:r>
        <w:rPr>
          <w:sz w:val="16"/>
        </w:rPr>
        <w:t>e</w:t>
      </w:r>
      <w:r>
        <w:rPr>
          <w:spacing w:val="40"/>
          <w:sz w:val="16"/>
        </w:rPr>
        <w:t xml:space="preserve"> </w:t>
      </w:r>
      <w:r>
        <w:rPr>
          <w:sz w:val="16"/>
        </w:rPr>
        <w:t>CONCENTRACAO</w:t>
      </w:r>
      <w:r>
        <w:rPr>
          <w:spacing w:val="33"/>
          <w:sz w:val="16"/>
        </w:rPr>
        <w:t xml:space="preserve"> </w:t>
      </w:r>
      <w:r>
        <w:rPr>
          <w:sz w:val="16"/>
        </w:rPr>
        <w:t>/</w:t>
      </w:r>
      <w:r>
        <w:rPr>
          <w:spacing w:val="33"/>
          <w:sz w:val="16"/>
        </w:rPr>
        <w:t xml:space="preserve"> </w:t>
      </w:r>
      <w:r>
        <w:rPr>
          <w:sz w:val="16"/>
        </w:rPr>
        <w:t>DOSAGEM:</w:t>
      </w:r>
      <w:r>
        <w:rPr>
          <w:spacing w:val="33"/>
          <w:sz w:val="16"/>
        </w:rPr>
        <w:t xml:space="preserve"> </w:t>
      </w:r>
      <w:r>
        <w:rPr>
          <w:sz w:val="16"/>
        </w:rPr>
        <w:t>200,</w:t>
      </w:r>
      <w:r>
        <w:rPr>
          <w:spacing w:val="33"/>
          <w:sz w:val="16"/>
        </w:rPr>
        <w:t xml:space="preserve"> </w:t>
      </w:r>
      <w:r>
        <w:rPr>
          <w:sz w:val="16"/>
        </w:rPr>
        <w:t>UNIDADE:</w:t>
      </w:r>
      <w:r>
        <w:rPr>
          <w:spacing w:val="33"/>
          <w:sz w:val="16"/>
        </w:rPr>
        <w:t xml:space="preserve"> </w:t>
      </w:r>
      <w:r>
        <w:rPr>
          <w:sz w:val="16"/>
        </w:rPr>
        <w:t>MG/ML,</w:t>
      </w:r>
      <w:r>
        <w:rPr>
          <w:spacing w:val="30"/>
          <w:sz w:val="16"/>
        </w:rPr>
        <w:t xml:space="preserve"> </w:t>
      </w:r>
      <w:r>
        <w:rPr>
          <w:sz w:val="16"/>
        </w:rPr>
        <w:t>VOLUME:</w:t>
      </w:r>
      <w:r>
        <w:rPr>
          <w:spacing w:val="33"/>
          <w:sz w:val="16"/>
        </w:rPr>
        <w:t xml:space="preserve"> </w:t>
      </w:r>
      <w:r>
        <w:rPr>
          <w:sz w:val="16"/>
        </w:rPr>
        <w:t>15ML,</w:t>
      </w:r>
      <w:r>
        <w:rPr>
          <w:spacing w:val="24"/>
          <w:sz w:val="16"/>
        </w:rPr>
        <w:t xml:space="preserve"> </w:t>
      </w:r>
      <w:r>
        <w:rPr>
          <w:sz w:val="16"/>
        </w:rPr>
        <w:t>APRESENTACAO:</w:t>
      </w:r>
      <w:r>
        <w:rPr>
          <w:spacing w:val="-9"/>
          <w:sz w:val="16"/>
        </w:rPr>
        <w:t xml:space="preserve"> </w:t>
      </w:r>
      <w:r>
        <w:rPr>
          <w:sz w:val="16"/>
        </w:rPr>
        <w:t>resfriados</w:t>
      </w:r>
      <w:r>
        <w:rPr>
          <w:spacing w:val="16"/>
          <w:sz w:val="16"/>
        </w:rPr>
        <w:t xml:space="preserve"> </w:t>
      </w:r>
      <w:r>
        <w:rPr>
          <w:sz w:val="16"/>
        </w:rPr>
        <w:t>comuns,</w:t>
      </w:r>
      <w:r>
        <w:rPr>
          <w:spacing w:val="16"/>
          <w:sz w:val="16"/>
        </w:rPr>
        <w:t xml:space="preserve"> </w:t>
      </w:r>
      <w:r>
        <w:rPr>
          <w:sz w:val="16"/>
        </w:rPr>
        <w:t>dor</w:t>
      </w:r>
      <w:r>
        <w:rPr>
          <w:spacing w:val="16"/>
          <w:sz w:val="16"/>
        </w:rPr>
        <w:t xml:space="preserve"> </w:t>
      </w:r>
      <w:r>
        <w:rPr>
          <w:sz w:val="16"/>
        </w:rPr>
        <w:t>de</w:t>
      </w:r>
      <w:r>
        <w:rPr>
          <w:spacing w:val="16"/>
          <w:sz w:val="16"/>
        </w:rPr>
        <w:t xml:space="preserve"> </w:t>
      </w:r>
      <w:r>
        <w:rPr>
          <w:sz w:val="16"/>
        </w:rPr>
        <w:t>dente,</w:t>
      </w:r>
      <w:r>
        <w:rPr>
          <w:spacing w:val="16"/>
          <w:sz w:val="16"/>
        </w:rPr>
        <w:t xml:space="preserve"> </w:t>
      </w:r>
      <w:r>
        <w:rPr>
          <w:sz w:val="16"/>
        </w:rPr>
        <w:t>dor</w:t>
      </w:r>
      <w:r>
        <w:rPr>
          <w:spacing w:val="16"/>
          <w:sz w:val="16"/>
        </w:rPr>
        <w:t xml:space="preserve"> </w:t>
      </w:r>
      <w:r>
        <w:rPr>
          <w:sz w:val="16"/>
        </w:rPr>
        <w:t>de</w:t>
      </w:r>
      <w:r>
        <w:rPr>
          <w:spacing w:val="16"/>
          <w:sz w:val="16"/>
        </w:rPr>
        <w:t xml:space="preserve"> </w:t>
      </w:r>
      <w:r>
        <w:rPr>
          <w:sz w:val="16"/>
        </w:rPr>
        <w:t>cabeça,</w:t>
      </w:r>
      <w:r>
        <w:rPr>
          <w:spacing w:val="16"/>
          <w:sz w:val="16"/>
        </w:rPr>
        <w:t xml:space="preserve"> </w:t>
      </w:r>
      <w:r>
        <w:rPr>
          <w:sz w:val="16"/>
        </w:rPr>
        <w:t>cólica</w:t>
      </w:r>
      <w:r>
        <w:rPr>
          <w:spacing w:val="16"/>
          <w:sz w:val="16"/>
        </w:rPr>
        <w:t xml:space="preserve"> </w:t>
      </w:r>
      <w:r>
        <w:rPr>
          <w:sz w:val="16"/>
        </w:rPr>
        <w:t>menstrual,</w:t>
      </w:r>
      <w:r>
        <w:rPr>
          <w:spacing w:val="16"/>
          <w:sz w:val="16"/>
        </w:rPr>
        <w:t xml:space="preserve"> </w:t>
      </w:r>
      <w:r>
        <w:rPr>
          <w:sz w:val="16"/>
        </w:rPr>
        <w:t>dores</w:t>
      </w:r>
      <w:r>
        <w:rPr>
          <w:spacing w:val="16"/>
          <w:sz w:val="16"/>
        </w:rPr>
        <w:t xml:space="preserve"> </w:t>
      </w:r>
      <w:r>
        <w:rPr>
          <w:sz w:val="16"/>
        </w:rPr>
        <w:t>leves</w:t>
      </w:r>
      <w:r>
        <w:rPr>
          <w:spacing w:val="16"/>
          <w:sz w:val="16"/>
        </w:rPr>
        <w:t xml:space="preserve"> </w:t>
      </w:r>
      <w:r>
        <w:rPr>
          <w:sz w:val="16"/>
        </w:rPr>
        <w:t>associadas</w:t>
      </w:r>
      <w:r>
        <w:rPr>
          <w:spacing w:val="16"/>
          <w:sz w:val="16"/>
        </w:rPr>
        <w:t xml:space="preserve"> </w:t>
      </w:r>
      <w:r>
        <w:rPr>
          <w:sz w:val="16"/>
        </w:rPr>
        <w:t>à</w:t>
      </w:r>
      <w:r>
        <w:rPr>
          <w:spacing w:val="-9"/>
          <w:sz w:val="16"/>
        </w:rPr>
        <w:t xml:space="preserve"> </w:t>
      </w:r>
      <w:r>
        <w:rPr>
          <w:sz w:val="18"/>
        </w:rPr>
        <w:t>151</w:t>
      </w:r>
      <w:r>
        <w:rPr>
          <w:spacing w:val="40"/>
          <w:sz w:val="18"/>
        </w:rPr>
        <w:t xml:space="preserve">  </w:t>
      </w:r>
      <w:r>
        <w:rPr>
          <w:sz w:val="18"/>
        </w:rPr>
        <w:t>2.200</w:t>
      </w:r>
    </w:p>
    <w:p w14:paraId="3A0516D2">
      <w:pPr>
        <w:spacing w:after="0" w:line="328" w:lineRule="auto"/>
        <w:jc w:val="left"/>
        <w:rPr>
          <w:sz w:val="18"/>
        </w:rPr>
        <w:sectPr>
          <w:type w:val="continuous"/>
          <w:pgSz w:w="15840" w:h="24480"/>
          <w:pgMar w:top="160" w:right="0" w:bottom="280" w:left="0" w:header="720" w:footer="720" w:gutter="0"/>
          <w:cols w:equalWidth="0" w:num="2">
            <w:col w:w="1061" w:space="40"/>
            <w:col w:w="14739"/>
          </w:cols>
        </w:sectPr>
      </w:pPr>
    </w:p>
    <w:p w14:paraId="14E90D93">
      <w:pPr>
        <w:pStyle w:val="7"/>
        <w:spacing w:before="0"/>
        <w:rPr>
          <w:sz w:val="18"/>
        </w:rPr>
      </w:pPr>
    </w:p>
    <w:p w14:paraId="5483271F">
      <w:pPr>
        <w:pStyle w:val="7"/>
        <w:spacing w:before="6"/>
        <w:rPr>
          <w:sz w:val="18"/>
        </w:rPr>
      </w:pPr>
    </w:p>
    <w:p w14:paraId="545C99BB">
      <w:pPr>
        <w:pStyle w:val="10"/>
        <w:numPr>
          <w:ilvl w:val="0"/>
          <w:numId w:val="55"/>
        </w:numPr>
        <w:tabs>
          <w:tab w:val="left" w:pos="610"/>
        </w:tabs>
        <w:spacing w:before="1" w:after="0" w:line="240" w:lineRule="auto"/>
        <w:ind w:left="610" w:right="0" w:hanging="459"/>
        <w:jc w:val="left"/>
        <w:rPr>
          <w:sz w:val="18"/>
        </w:rPr>
      </w:pPr>
      <w:r>
        <w:rPr>
          <w:spacing w:val="-2"/>
          <w:sz w:val="18"/>
        </w:rPr>
        <w:t>74686</w:t>
      </w:r>
    </w:p>
    <w:p w14:paraId="49EB0A6A">
      <w:pPr>
        <w:spacing w:before="4"/>
        <w:ind w:left="102" w:right="0" w:firstLine="0"/>
        <w:jc w:val="left"/>
        <w:rPr>
          <w:sz w:val="16"/>
        </w:rPr>
      </w:pPr>
      <w:r>
        <w:br w:type="column"/>
      </w:r>
      <w:r>
        <w:rPr>
          <w:spacing w:val="-2"/>
          <w:sz w:val="16"/>
        </w:rPr>
        <w:t>FRASCO</w:t>
      </w:r>
    </w:p>
    <w:p w14:paraId="06C61CC9">
      <w:pPr>
        <w:tabs>
          <w:tab w:val="left" w:pos="1814"/>
          <w:tab w:val="left" w:pos="3287"/>
          <w:tab w:val="left" w:pos="5555"/>
          <w:tab w:val="left" w:pos="6518"/>
        </w:tabs>
        <w:spacing w:before="116" w:line="352" w:lineRule="auto"/>
        <w:ind w:left="102" w:right="0" w:firstLine="0"/>
        <w:jc w:val="left"/>
        <w:rPr>
          <w:sz w:val="16"/>
        </w:rPr>
      </w:pPr>
      <w:r>
        <w:rPr>
          <w:sz w:val="16"/>
        </w:rPr>
        <w:t>PRINCIPIO</w:t>
      </w:r>
      <w:r>
        <w:rPr>
          <w:spacing w:val="80"/>
          <w:w w:val="150"/>
          <w:sz w:val="16"/>
        </w:rPr>
        <w:t xml:space="preserve"> </w:t>
      </w:r>
      <w:r>
        <w:rPr>
          <w:sz w:val="16"/>
        </w:rPr>
        <w:t>ATIVO:</w:t>
      </w:r>
      <w:r>
        <w:rPr>
          <w:sz w:val="16"/>
        </w:rPr>
        <w:tab/>
      </w:r>
      <w:r>
        <w:rPr>
          <w:spacing w:val="-2"/>
          <w:sz w:val="16"/>
        </w:rPr>
        <w:t>PREDNISOLONA,</w:t>
      </w:r>
      <w:r>
        <w:rPr>
          <w:sz w:val="16"/>
        </w:rPr>
        <w:tab/>
      </w:r>
      <w:r>
        <w:rPr>
          <w:sz w:val="16"/>
        </w:rPr>
        <w:t>FORMA</w:t>
      </w:r>
      <w:r>
        <w:rPr>
          <w:spacing w:val="80"/>
          <w:w w:val="150"/>
          <w:sz w:val="16"/>
        </w:rPr>
        <w:t xml:space="preserve"> </w:t>
      </w:r>
      <w:r>
        <w:rPr>
          <w:sz w:val="16"/>
        </w:rPr>
        <w:t>FARMACEUTICA:</w:t>
      </w:r>
      <w:r>
        <w:rPr>
          <w:sz w:val="16"/>
        </w:rPr>
        <w:tab/>
      </w:r>
      <w:r>
        <w:rPr>
          <w:spacing w:val="-2"/>
          <w:sz w:val="16"/>
        </w:rPr>
        <w:t>SOLUCAO</w:t>
      </w:r>
      <w:r>
        <w:rPr>
          <w:sz w:val="16"/>
        </w:rPr>
        <w:tab/>
      </w:r>
      <w:r>
        <w:rPr>
          <w:spacing w:val="-2"/>
          <w:sz w:val="16"/>
        </w:rPr>
        <w:t>ORAL,</w:t>
      </w:r>
      <w:r>
        <w:rPr>
          <w:spacing w:val="40"/>
          <w:sz w:val="16"/>
        </w:rPr>
        <w:t xml:space="preserve"> </w:t>
      </w:r>
      <w:r>
        <w:rPr>
          <w:sz w:val="16"/>
        </w:rPr>
        <w:t>CONCENTRACAO / DOSAGEM: 3, UNIDADE: MG/ML, VOLUME: 60 ML</w:t>
      </w:r>
    </w:p>
    <w:p w14:paraId="29D9638C">
      <w:pPr>
        <w:spacing w:before="4"/>
        <w:ind w:left="0" w:right="0" w:firstLine="0"/>
        <w:jc w:val="left"/>
        <w:rPr>
          <w:sz w:val="16"/>
        </w:rPr>
      </w:pPr>
      <w:r>
        <w:br w:type="column"/>
      </w:r>
      <w:r>
        <w:rPr>
          <w:sz w:val="16"/>
        </w:rPr>
        <w:t>artrite</w:t>
      </w:r>
      <w:r>
        <w:rPr>
          <w:spacing w:val="-1"/>
          <w:sz w:val="16"/>
        </w:rPr>
        <w:t xml:space="preserve"> </w:t>
      </w:r>
      <w:r>
        <w:rPr>
          <w:sz w:val="16"/>
        </w:rPr>
        <w:t>e</w:t>
      </w:r>
      <w:r>
        <w:rPr>
          <w:spacing w:val="-1"/>
          <w:sz w:val="16"/>
        </w:rPr>
        <w:t xml:space="preserve"> </w:t>
      </w:r>
      <w:r>
        <w:rPr>
          <w:sz w:val="16"/>
        </w:rPr>
        <w:t>dor</w:t>
      </w:r>
      <w:r>
        <w:rPr>
          <w:spacing w:val="-1"/>
          <w:sz w:val="16"/>
        </w:rPr>
        <w:t xml:space="preserve"> </w:t>
      </w:r>
      <w:r>
        <w:rPr>
          <w:sz w:val="16"/>
        </w:rPr>
        <w:t>nas</w:t>
      </w:r>
      <w:r>
        <w:rPr>
          <w:spacing w:val="-1"/>
          <w:sz w:val="16"/>
        </w:rPr>
        <w:t xml:space="preserve"> </w:t>
      </w:r>
      <w:r>
        <w:rPr>
          <w:spacing w:val="-2"/>
          <w:sz w:val="16"/>
        </w:rPr>
        <w:t>costas.</w:t>
      </w:r>
    </w:p>
    <w:p w14:paraId="46965155">
      <w:pPr>
        <w:pStyle w:val="7"/>
        <w:spacing w:before="48"/>
        <w:rPr>
          <w:sz w:val="16"/>
        </w:rPr>
      </w:pPr>
    </w:p>
    <w:p w14:paraId="3B6C5782">
      <w:pPr>
        <w:tabs>
          <w:tab w:val="left" w:pos="6017"/>
          <w:tab w:val="left" w:pos="6467"/>
        </w:tabs>
        <w:spacing w:before="1"/>
        <w:ind w:left="0" w:right="0" w:firstLine="0"/>
        <w:jc w:val="left"/>
        <w:rPr>
          <w:sz w:val="18"/>
        </w:rPr>
      </w:pPr>
      <w:r>
        <w:rPr>
          <w:sz w:val="16"/>
        </w:rPr>
        <w:t>Agente</w:t>
      </w:r>
      <w:r>
        <w:rPr>
          <w:spacing w:val="-1"/>
          <w:sz w:val="16"/>
        </w:rPr>
        <w:t xml:space="preserve"> </w:t>
      </w:r>
      <w:r>
        <w:rPr>
          <w:sz w:val="16"/>
        </w:rPr>
        <w:t>anti-inflamatório</w:t>
      </w:r>
      <w:r>
        <w:rPr>
          <w:spacing w:val="-1"/>
          <w:sz w:val="16"/>
        </w:rPr>
        <w:t xml:space="preserve"> </w:t>
      </w:r>
      <w:r>
        <w:rPr>
          <w:sz w:val="16"/>
        </w:rPr>
        <w:t>e</w:t>
      </w:r>
      <w:r>
        <w:rPr>
          <w:spacing w:val="-1"/>
          <w:sz w:val="16"/>
        </w:rPr>
        <w:t xml:space="preserve"> </w:t>
      </w:r>
      <w:r>
        <w:rPr>
          <w:spacing w:val="-2"/>
          <w:sz w:val="16"/>
        </w:rPr>
        <w:t>imunossupressor.</w:t>
      </w:r>
      <w:r>
        <w:rPr>
          <w:sz w:val="16"/>
        </w:rPr>
        <w:tab/>
      </w:r>
      <w:r>
        <w:rPr>
          <w:spacing w:val="-5"/>
          <w:sz w:val="18"/>
        </w:rPr>
        <w:t>24</w:t>
      </w:r>
      <w:r>
        <w:rPr>
          <w:sz w:val="18"/>
        </w:rPr>
        <w:tab/>
      </w:r>
      <w:r>
        <w:rPr>
          <w:spacing w:val="-5"/>
          <w:sz w:val="18"/>
        </w:rPr>
        <w:t>400</w:t>
      </w:r>
    </w:p>
    <w:p w14:paraId="17BCEFF2">
      <w:pPr>
        <w:spacing w:after="0"/>
        <w:jc w:val="left"/>
        <w:rPr>
          <w:sz w:val="18"/>
        </w:rPr>
        <w:sectPr>
          <w:type w:val="continuous"/>
          <w:pgSz w:w="15840" w:h="24480"/>
          <w:pgMar w:top="160" w:right="0" w:bottom="280" w:left="0" w:header="720" w:footer="720" w:gutter="0"/>
          <w:cols w:equalWidth="0" w:num="3">
            <w:col w:w="1061" w:space="40"/>
            <w:col w:w="6994" w:space="32"/>
            <w:col w:w="7713"/>
          </w:cols>
        </w:sectPr>
      </w:pPr>
    </w:p>
    <w:p w14:paraId="5A8B395F">
      <w:pPr>
        <w:tabs>
          <w:tab w:val="left" w:pos="2287"/>
          <w:tab w:val="left" w:pos="3122"/>
          <w:tab w:val="left" w:pos="4538"/>
          <w:tab w:val="left" w:pos="5409"/>
          <w:tab w:val="left" w:pos="7014"/>
        </w:tabs>
        <w:spacing w:before="29"/>
        <w:ind w:left="1203" w:right="0" w:firstLine="0"/>
        <w:jc w:val="left"/>
        <w:rPr>
          <w:sz w:val="16"/>
        </w:rPr>
      </w:pPr>
      <w:r>
        <w:rPr>
          <w:spacing w:val="-2"/>
          <w:sz w:val="16"/>
        </w:rPr>
        <w:t>PRINCIPIO</w:t>
      </w:r>
      <w:r>
        <w:rPr>
          <w:sz w:val="16"/>
        </w:rPr>
        <w:tab/>
      </w:r>
      <w:r>
        <w:rPr>
          <w:spacing w:val="-2"/>
          <w:sz w:val="16"/>
        </w:rPr>
        <w:t>ATIVO:</w:t>
      </w:r>
      <w:r>
        <w:rPr>
          <w:sz w:val="16"/>
        </w:rPr>
        <w:tab/>
      </w:r>
      <w:r>
        <w:rPr>
          <w:spacing w:val="-2"/>
          <w:sz w:val="16"/>
        </w:rPr>
        <w:t>PREDINISONA,</w:t>
      </w:r>
      <w:r>
        <w:rPr>
          <w:sz w:val="16"/>
        </w:rPr>
        <w:tab/>
      </w:r>
      <w:r>
        <w:rPr>
          <w:spacing w:val="-2"/>
          <w:sz w:val="16"/>
        </w:rPr>
        <w:t>FORMA</w:t>
      </w:r>
      <w:r>
        <w:rPr>
          <w:sz w:val="16"/>
        </w:rPr>
        <w:tab/>
      </w:r>
      <w:r>
        <w:rPr>
          <w:spacing w:val="-2"/>
          <w:sz w:val="16"/>
        </w:rPr>
        <w:t>FARMACEUTICA:</w:t>
      </w:r>
      <w:r>
        <w:rPr>
          <w:sz w:val="16"/>
        </w:rPr>
        <w:tab/>
      </w:r>
      <w:r>
        <w:rPr>
          <w:sz w:val="16"/>
        </w:rPr>
        <w:t>COMPRIMIDO,</w:t>
      </w:r>
      <w:r>
        <w:rPr>
          <w:spacing w:val="-7"/>
          <w:sz w:val="16"/>
        </w:rPr>
        <w:t xml:space="preserve"> </w:t>
      </w:r>
      <w:r>
        <w:rPr>
          <w:sz w:val="16"/>
        </w:rPr>
        <w:t>Utilizado</w:t>
      </w:r>
      <w:r>
        <w:rPr>
          <w:spacing w:val="20"/>
          <w:sz w:val="16"/>
        </w:rPr>
        <w:t xml:space="preserve"> </w:t>
      </w:r>
      <w:r>
        <w:rPr>
          <w:sz w:val="16"/>
        </w:rPr>
        <w:t>no</w:t>
      </w:r>
      <w:r>
        <w:rPr>
          <w:spacing w:val="20"/>
          <w:sz w:val="16"/>
        </w:rPr>
        <w:t xml:space="preserve"> </w:t>
      </w:r>
      <w:r>
        <w:rPr>
          <w:sz w:val="16"/>
        </w:rPr>
        <w:t>tratamento</w:t>
      </w:r>
      <w:r>
        <w:rPr>
          <w:spacing w:val="20"/>
          <w:sz w:val="16"/>
        </w:rPr>
        <w:t xml:space="preserve"> </w:t>
      </w:r>
      <w:r>
        <w:rPr>
          <w:sz w:val="16"/>
        </w:rPr>
        <w:t>de</w:t>
      </w:r>
      <w:r>
        <w:rPr>
          <w:spacing w:val="20"/>
          <w:sz w:val="16"/>
        </w:rPr>
        <w:t xml:space="preserve"> </w:t>
      </w:r>
      <w:r>
        <w:rPr>
          <w:sz w:val="16"/>
        </w:rPr>
        <w:t>doenças</w:t>
      </w:r>
      <w:r>
        <w:rPr>
          <w:spacing w:val="20"/>
          <w:sz w:val="16"/>
        </w:rPr>
        <w:t xml:space="preserve"> </w:t>
      </w:r>
      <w:r>
        <w:rPr>
          <w:sz w:val="16"/>
        </w:rPr>
        <w:t>endócrinas,</w:t>
      </w:r>
      <w:r>
        <w:rPr>
          <w:spacing w:val="20"/>
          <w:sz w:val="16"/>
        </w:rPr>
        <w:t xml:space="preserve"> </w:t>
      </w:r>
      <w:r>
        <w:rPr>
          <w:sz w:val="16"/>
        </w:rPr>
        <w:t>osteomusculares,</w:t>
      </w:r>
      <w:r>
        <w:rPr>
          <w:spacing w:val="20"/>
          <w:sz w:val="16"/>
        </w:rPr>
        <w:t xml:space="preserve"> </w:t>
      </w:r>
      <w:r>
        <w:rPr>
          <w:sz w:val="16"/>
        </w:rPr>
        <w:t>reumáticas,</w:t>
      </w:r>
      <w:r>
        <w:rPr>
          <w:spacing w:val="20"/>
          <w:sz w:val="16"/>
        </w:rPr>
        <w:t xml:space="preserve"> </w:t>
      </w:r>
      <w:r>
        <w:rPr>
          <w:sz w:val="16"/>
        </w:rPr>
        <w:t>do</w:t>
      </w:r>
      <w:r>
        <w:rPr>
          <w:spacing w:val="20"/>
          <w:sz w:val="16"/>
        </w:rPr>
        <w:t xml:space="preserve"> </w:t>
      </w:r>
      <w:r>
        <w:rPr>
          <w:spacing w:val="-2"/>
          <w:sz w:val="16"/>
        </w:rPr>
        <w:t>colágeno,</w:t>
      </w:r>
    </w:p>
    <w:p w14:paraId="54ACC531">
      <w:pPr>
        <w:pStyle w:val="10"/>
        <w:numPr>
          <w:ilvl w:val="0"/>
          <w:numId w:val="55"/>
        </w:numPr>
        <w:tabs>
          <w:tab w:val="left" w:pos="610"/>
        </w:tabs>
        <w:spacing w:before="68" w:after="0" w:line="240" w:lineRule="auto"/>
        <w:ind w:left="610" w:right="0" w:hanging="459"/>
        <w:jc w:val="left"/>
        <w:rPr>
          <w:sz w:val="18"/>
        </w:rPr>
      </w:pPr>
      <w:r>
        <w:rPr>
          <w:sz w:val="18"/>
        </w:rPr>
        <w:t>118000</w:t>
      </w:r>
      <w:r>
        <w:rPr>
          <w:spacing w:val="12"/>
          <w:sz w:val="18"/>
        </w:rPr>
        <w:t xml:space="preserve"> </w:t>
      </w:r>
      <w:r>
        <w:rPr>
          <w:sz w:val="16"/>
        </w:rPr>
        <w:t>CONCENTRACAO</w:t>
      </w:r>
      <w:r>
        <w:rPr>
          <w:spacing w:val="-1"/>
          <w:sz w:val="16"/>
        </w:rPr>
        <w:t xml:space="preserve"> </w:t>
      </w:r>
      <w:r>
        <w:rPr>
          <w:sz w:val="16"/>
        </w:rPr>
        <w:t>/ DOSAGEM: 20,</w:t>
      </w:r>
      <w:r>
        <w:rPr>
          <w:spacing w:val="-1"/>
          <w:sz w:val="16"/>
        </w:rPr>
        <w:t xml:space="preserve"> </w:t>
      </w:r>
      <w:r>
        <w:rPr>
          <w:sz w:val="16"/>
        </w:rPr>
        <w:t>UNIDADE: MG,</w:t>
      </w:r>
      <w:r>
        <w:rPr>
          <w:spacing w:val="-3"/>
          <w:sz w:val="16"/>
        </w:rPr>
        <w:t xml:space="preserve"> </w:t>
      </w:r>
      <w:r>
        <w:rPr>
          <w:sz w:val="16"/>
        </w:rPr>
        <w:t>VOLUME:</w:t>
      </w:r>
      <w:r>
        <w:rPr>
          <w:spacing w:val="-1"/>
          <w:sz w:val="16"/>
        </w:rPr>
        <w:t xml:space="preserve"> </w:t>
      </w:r>
      <w:r>
        <w:rPr>
          <w:sz w:val="16"/>
        </w:rPr>
        <w:t>N/A,</w:t>
      </w:r>
      <w:r>
        <w:rPr>
          <w:spacing w:val="-9"/>
          <w:sz w:val="16"/>
        </w:rPr>
        <w:t xml:space="preserve"> </w:t>
      </w:r>
      <w:r>
        <w:rPr>
          <w:sz w:val="16"/>
        </w:rPr>
        <w:t>APRESENTACAO: CARTELA</w:t>
      </w:r>
      <w:r>
        <w:rPr>
          <w:spacing w:val="-9"/>
          <w:sz w:val="16"/>
        </w:rPr>
        <w:t xml:space="preserve"> </w:t>
      </w:r>
      <w:r>
        <w:rPr>
          <w:sz w:val="16"/>
        </w:rPr>
        <w:t>dermatológicas,</w:t>
      </w:r>
      <w:r>
        <w:rPr>
          <w:spacing w:val="12"/>
          <w:sz w:val="16"/>
        </w:rPr>
        <w:t xml:space="preserve"> </w:t>
      </w:r>
      <w:r>
        <w:rPr>
          <w:sz w:val="16"/>
        </w:rPr>
        <w:t>alérgicas,</w:t>
      </w:r>
      <w:r>
        <w:rPr>
          <w:spacing w:val="12"/>
          <w:sz w:val="16"/>
        </w:rPr>
        <w:t xml:space="preserve"> </w:t>
      </w:r>
      <w:r>
        <w:rPr>
          <w:sz w:val="16"/>
        </w:rPr>
        <w:t>oftálmicas,</w:t>
      </w:r>
      <w:r>
        <w:rPr>
          <w:spacing w:val="12"/>
          <w:sz w:val="16"/>
        </w:rPr>
        <w:t xml:space="preserve"> </w:t>
      </w:r>
      <w:r>
        <w:rPr>
          <w:sz w:val="16"/>
        </w:rPr>
        <w:t>respiratórias,</w:t>
      </w:r>
      <w:r>
        <w:rPr>
          <w:spacing w:val="13"/>
          <w:sz w:val="16"/>
        </w:rPr>
        <w:t xml:space="preserve"> </w:t>
      </w:r>
      <w:r>
        <w:rPr>
          <w:sz w:val="16"/>
        </w:rPr>
        <w:t>hematológicas,</w:t>
      </w:r>
      <w:r>
        <w:rPr>
          <w:spacing w:val="12"/>
          <w:sz w:val="16"/>
        </w:rPr>
        <w:t xml:space="preserve"> </w:t>
      </w:r>
      <w:r>
        <w:rPr>
          <w:sz w:val="16"/>
        </w:rPr>
        <w:t>neoplásicas</w:t>
      </w:r>
      <w:r>
        <w:rPr>
          <w:spacing w:val="12"/>
          <w:sz w:val="16"/>
        </w:rPr>
        <w:t xml:space="preserve"> </w:t>
      </w:r>
      <w:r>
        <w:rPr>
          <w:sz w:val="16"/>
        </w:rPr>
        <w:t>e</w:t>
      </w:r>
      <w:r>
        <w:rPr>
          <w:spacing w:val="12"/>
          <w:sz w:val="16"/>
        </w:rPr>
        <w:t xml:space="preserve"> </w:t>
      </w:r>
      <w:r>
        <w:rPr>
          <w:sz w:val="16"/>
        </w:rPr>
        <w:t>outras</w:t>
      </w:r>
      <w:r>
        <w:rPr>
          <w:spacing w:val="13"/>
          <w:sz w:val="16"/>
        </w:rPr>
        <w:t xml:space="preserve"> </w:t>
      </w:r>
      <w:r>
        <w:rPr>
          <w:sz w:val="16"/>
        </w:rPr>
        <w:t>que</w:t>
      </w:r>
      <w:r>
        <w:rPr>
          <w:spacing w:val="-10"/>
          <w:sz w:val="16"/>
        </w:rPr>
        <w:t xml:space="preserve"> </w:t>
      </w:r>
      <w:r>
        <w:rPr>
          <w:sz w:val="18"/>
        </w:rPr>
        <w:t>1722</w:t>
      </w:r>
      <w:r>
        <w:rPr>
          <w:spacing w:val="43"/>
          <w:sz w:val="18"/>
        </w:rPr>
        <w:t xml:space="preserve"> </w:t>
      </w:r>
      <w:r>
        <w:rPr>
          <w:spacing w:val="-2"/>
          <w:sz w:val="18"/>
        </w:rPr>
        <w:t>24.800</w:t>
      </w:r>
    </w:p>
    <w:p w14:paraId="49A2F26B">
      <w:pPr>
        <w:pStyle w:val="10"/>
        <w:spacing w:after="0" w:line="240" w:lineRule="auto"/>
        <w:jc w:val="left"/>
        <w:rPr>
          <w:sz w:val="18"/>
        </w:rPr>
        <w:sectPr>
          <w:type w:val="continuous"/>
          <w:pgSz w:w="15840" w:h="24480"/>
          <w:pgMar w:top="160" w:right="0" w:bottom="280" w:left="0" w:header="720" w:footer="720" w:gutter="0"/>
          <w:cols w:space="720" w:num="1"/>
        </w:sectPr>
      </w:pPr>
    </w:p>
    <w:p w14:paraId="3D62CAFF">
      <w:pPr>
        <w:pStyle w:val="7"/>
        <w:spacing w:before="0"/>
        <w:rPr>
          <w:sz w:val="18"/>
        </w:rPr>
      </w:pPr>
    </w:p>
    <w:p w14:paraId="6799AD60">
      <w:pPr>
        <w:pStyle w:val="7"/>
        <w:spacing w:before="0"/>
        <w:rPr>
          <w:sz w:val="18"/>
        </w:rPr>
      </w:pPr>
    </w:p>
    <w:p w14:paraId="04D609F0">
      <w:pPr>
        <w:pStyle w:val="7"/>
        <w:spacing w:before="27"/>
        <w:rPr>
          <w:sz w:val="18"/>
        </w:rPr>
      </w:pPr>
    </w:p>
    <w:p w14:paraId="36A98C75">
      <w:pPr>
        <w:pStyle w:val="10"/>
        <w:numPr>
          <w:ilvl w:val="0"/>
          <w:numId w:val="55"/>
        </w:numPr>
        <w:tabs>
          <w:tab w:val="left" w:pos="610"/>
        </w:tabs>
        <w:spacing w:before="0" w:after="0" w:line="240" w:lineRule="auto"/>
        <w:ind w:left="610" w:right="0" w:hanging="459"/>
        <w:jc w:val="left"/>
        <w:rPr>
          <w:sz w:val="18"/>
        </w:rPr>
      </w:pPr>
      <w:r>
        <w:rPr>
          <w:spacing w:val="-2"/>
          <w:sz w:val="18"/>
        </w:rPr>
        <w:t>18220</w:t>
      </w:r>
    </w:p>
    <w:p w14:paraId="2A9C16B9">
      <w:pPr>
        <w:spacing w:before="81"/>
        <w:ind w:left="102" w:right="0" w:firstLine="0"/>
        <w:jc w:val="left"/>
        <w:rPr>
          <w:sz w:val="16"/>
        </w:rPr>
      </w:pPr>
      <w:r>
        <w:br w:type="column"/>
      </w:r>
      <w:r>
        <w:rPr>
          <w:sz w:val="16"/>
        </w:rPr>
        <w:t>20</w:t>
      </w:r>
      <w:r>
        <w:rPr>
          <w:spacing w:val="-1"/>
          <w:sz w:val="16"/>
        </w:rPr>
        <w:t xml:space="preserve"> </w:t>
      </w:r>
      <w:r>
        <w:rPr>
          <w:spacing w:val="-2"/>
          <w:sz w:val="16"/>
        </w:rPr>
        <w:t>COMPRIMIDOS</w:t>
      </w:r>
    </w:p>
    <w:p w14:paraId="49BDE8BD">
      <w:pPr>
        <w:pStyle w:val="7"/>
        <w:spacing w:before="82"/>
        <w:rPr>
          <w:sz w:val="16"/>
        </w:rPr>
      </w:pPr>
    </w:p>
    <w:p w14:paraId="3991F867">
      <w:pPr>
        <w:spacing w:before="0"/>
        <w:ind w:left="102" w:right="0" w:firstLine="0"/>
        <w:jc w:val="left"/>
        <w:rPr>
          <w:sz w:val="16"/>
        </w:rPr>
      </w:pPr>
      <w:r>
        <w:rPr>
          <w:sz w:val="16"/>
        </w:rPr>
        <w:t>PRINCIPIO</w:t>
      </w:r>
      <w:r>
        <w:rPr>
          <w:spacing w:val="-8"/>
          <w:sz w:val="16"/>
        </w:rPr>
        <w:t xml:space="preserve"> </w:t>
      </w:r>
      <w:r>
        <w:rPr>
          <w:sz w:val="16"/>
        </w:rPr>
        <w:t>ATIVO:</w:t>
      </w:r>
      <w:r>
        <w:rPr>
          <w:spacing w:val="3"/>
          <w:sz w:val="16"/>
        </w:rPr>
        <w:t xml:space="preserve"> </w:t>
      </w:r>
      <w:r>
        <w:rPr>
          <w:sz w:val="16"/>
        </w:rPr>
        <w:t>PREDNISONA,</w:t>
      </w:r>
      <w:r>
        <w:rPr>
          <w:spacing w:val="3"/>
          <w:sz w:val="16"/>
        </w:rPr>
        <w:t xml:space="preserve"> </w:t>
      </w:r>
      <w:r>
        <w:rPr>
          <w:sz w:val="16"/>
        </w:rPr>
        <w:t>FORMA</w:t>
      </w:r>
      <w:r>
        <w:rPr>
          <w:spacing w:val="-6"/>
          <w:sz w:val="16"/>
        </w:rPr>
        <w:t xml:space="preserve"> </w:t>
      </w:r>
      <w:r>
        <w:rPr>
          <w:sz w:val="16"/>
        </w:rPr>
        <w:t>FARMACEUTICA:</w:t>
      </w:r>
      <w:r>
        <w:rPr>
          <w:spacing w:val="3"/>
          <w:sz w:val="16"/>
        </w:rPr>
        <w:t xml:space="preserve"> </w:t>
      </w:r>
      <w:r>
        <w:rPr>
          <w:sz w:val="16"/>
        </w:rPr>
        <w:t>COMPRIMIDO,</w:t>
      </w:r>
      <w:r>
        <w:rPr>
          <w:spacing w:val="3"/>
          <w:sz w:val="16"/>
        </w:rPr>
        <w:t xml:space="preserve"> </w:t>
      </w:r>
      <w:r>
        <w:rPr>
          <w:spacing w:val="-2"/>
          <w:sz w:val="16"/>
        </w:rPr>
        <w:t>CONCENTRACAO</w:t>
      </w:r>
    </w:p>
    <w:p w14:paraId="3E3453E5">
      <w:pPr>
        <w:spacing w:before="86"/>
        <w:ind w:left="102" w:right="0" w:firstLine="0"/>
        <w:jc w:val="left"/>
        <w:rPr>
          <w:sz w:val="16"/>
        </w:rPr>
      </w:pP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p w14:paraId="5C2EBB39">
      <w:pPr>
        <w:spacing w:before="81"/>
        <w:ind w:left="0" w:right="0" w:firstLine="0"/>
        <w:jc w:val="left"/>
        <w:rPr>
          <w:sz w:val="16"/>
        </w:rPr>
      </w:pPr>
      <w:r>
        <w:br w:type="column"/>
      </w:r>
      <w:r>
        <w:rPr>
          <w:sz w:val="16"/>
        </w:rPr>
        <w:t>respondam</w:t>
      </w:r>
      <w:r>
        <w:rPr>
          <w:spacing w:val="-1"/>
          <w:sz w:val="16"/>
        </w:rPr>
        <w:t xml:space="preserve"> </w:t>
      </w:r>
      <w:r>
        <w:rPr>
          <w:sz w:val="16"/>
        </w:rPr>
        <w:t>à</w:t>
      </w:r>
      <w:r>
        <w:rPr>
          <w:spacing w:val="-1"/>
          <w:sz w:val="16"/>
        </w:rPr>
        <w:t xml:space="preserve"> </w:t>
      </w:r>
      <w:r>
        <w:rPr>
          <w:sz w:val="16"/>
        </w:rPr>
        <w:t>terapia</w:t>
      </w:r>
      <w:r>
        <w:rPr>
          <w:spacing w:val="-1"/>
          <w:sz w:val="16"/>
        </w:rPr>
        <w:t xml:space="preserve"> </w:t>
      </w:r>
      <w:r>
        <w:rPr>
          <w:sz w:val="16"/>
        </w:rPr>
        <w:t>com</w:t>
      </w:r>
      <w:r>
        <w:rPr>
          <w:spacing w:val="-1"/>
          <w:sz w:val="16"/>
        </w:rPr>
        <w:t xml:space="preserve"> </w:t>
      </w:r>
      <w:r>
        <w:rPr>
          <w:spacing w:val="-2"/>
          <w:sz w:val="16"/>
        </w:rPr>
        <w:t>corticosteróides.</w:t>
      </w:r>
    </w:p>
    <w:p w14:paraId="64104EE2">
      <w:pPr>
        <w:spacing w:before="131" w:line="331" w:lineRule="auto"/>
        <w:ind w:left="0" w:right="593" w:firstLine="0"/>
        <w:jc w:val="left"/>
        <w:rPr>
          <w:sz w:val="16"/>
        </w:rPr>
      </w:pPr>
      <w:r>
        <w:rPr>
          <w:sz w:val="16"/>
        </w:rPr>
        <w:t>Utilizado</w:t>
      </w:r>
      <w:r>
        <w:rPr>
          <w:spacing w:val="35"/>
          <w:sz w:val="16"/>
        </w:rPr>
        <w:t xml:space="preserve"> </w:t>
      </w:r>
      <w:r>
        <w:rPr>
          <w:sz w:val="16"/>
        </w:rPr>
        <w:t>no</w:t>
      </w:r>
      <w:r>
        <w:rPr>
          <w:spacing w:val="35"/>
          <w:sz w:val="16"/>
        </w:rPr>
        <w:t xml:space="preserve"> </w:t>
      </w:r>
      <w:r>
        <w:rPr>
          <w:sz w:val="16"/>
        </w:rPr>
        <w:t>tratamento</w:t>
      </w:r>
      <w:r>
        <w:rPr>
          <w:spacing w:val="35"/>
          <w:sz w:val="16"/>
        </w:rPr>
        <w:t xml:space="preserve"> </w:t>
      </w:r>
      <w:r>
        <w:rPr>
          <w:sz w:val="16"/>
        </w:rPr>
        <w:t>de</w:t>
      </w:r>
      <w:r>
        <w:rPr>
          <w:spacing w:val="35"/>
          <w:sz w:val="16"/>
        </w:rPr>
        <w:t xml:space="preserve"> </w:t>
      </w:r>
      <w:r>
        <w:rPr>
          <w:sz w:val="16"/>
        </w:rPr>
        <w:t>doenças</w:t>
      </w:r>
      <w:r>
        <w:rPr>
          <w:spacing w:val="35"/>
          <w:sz w:val="16"/>
        </w:rPr>
        <w:t xml:space="preserve"> </w:t>
      </w:r>
      <w:r>
        <w:rPr>
          <w:sz w:val="16"/>
        </w:rPr>
        <w:t>endócrinas,</w:t>
      </w:r>
      <w:r>
        <w:rPr>
          <w:spacing w:val="35"/>
          <w:sz w:val="16"/>
        </w:rPr>
        <w:t xml:space="preserve"> </w:t>
      </w:r>
      <w:r>
        <w:rPr>
          <w:sz w:val="16"/>
        </w:rPr>
        <w:t>osteomusculares,</w:t>
      </w:r>
      <w:r>
        <w:rPr>
          <w:spacing w:val="35"/>
          <w:sz w:val="16"/>
        </w:rPr>
        <w:t xml:space="preserve"> </w:t>
      </w:r>
      <w:r>
        <w:rPr>
          <w:sz w:val="16"/>
        </w:rPr>
        <w:t>reumáticas,</w:t>
      </w:r>
      <w:r>
        <w:rPr>
          <w:spacing w:val="35"/>
          <w:sz w:val="16"/>
        </w:rPr>
        <w:t xml:space="preserve"> </w:t>
      </w:r>
      <w:r>
        <w:rPr>
          <w:sz w:val="16"/>
        </w:rPr>
        <w:t>do</w:t>
      </w:r>
      <w:r>
        <w:rPr>
          <w:spacing w:val="35"/>
          <w:sz w:val="16"/>
        </w:rPr>
        <w:t xml:space="preserve"> </w:t>
      </w:r>
      <w:r>
        <w:rPr>
          <w:sz w:val="16"/>
        </w:rPr>
        <w:t>colágeno,</w:t>
      </w:r>
      <w:r>
        <w:rPr>
          <w:spacing w:val="40"/>
          <w:sz w:val="16"/>
        </w:rPr>
        <w:t xml:space="preserve"> </w:t>
      </w:r>
      <w:r>
        <w:rPr>
          <w:sz w:val="16"/>
        </w:rPr>
        <w:t>dermatológicas, alérgicas, oftálmicas, respiratórias, hematológicas, neoplásicas e outras que</w:t>
      </w:r>
      <w:r>
        <w:rPr>
          <w:spacing w:val="-10"/>
          <w:sz w:val="16"/>
        </w:rPr>
        <w:t xml:space="preserve"> </w:t>
      </w:r>
      <w:r>
        <w:rPr>
          <w:sz w:val="18"/>
        </w:rPr>
        <w:t>1052</w:t>
      </w:r>
      <w:r>
        <w:rPr>
          <w:spacing w:val="38"/>
          <w:sz w:val="18"/>
        </w:rPr>
        <w:t xml:space="preserve"> </w:t>
      </w:r>
      <w:r>
        <w:rPr>
          <w:sz w:val="18"/>
        </w:rPr>
        <w:t xml:space="preserve">15.200 </w:t>
      </w:r>
      <w:r>
        <w:rPr>
          <w:sz w:val="16"/>
        </w:rPr>
        <w:t>respondam à terapia com corticosteróides.</w:t>
      </w:r>
    </w:p>
    <w:p w14:paraId="0FB4D98F">
      <w:pPr>
        <w:spacing w:after="0" w:line="331" w:lineRule="auto"/>
        <w:jc w:val="left"/>
        <w:rPr>
          <w:sz w:val="16"/>
        </w:rPr>
        <w:sectPr>
          <w:type w:val="continuous"/>
          <w:pgSz w:w="15840" w:h="24480"/>
          <w:pgMar w:top="160" w:right="0" w:bottom="280" w:left="0" w:header="720" w:footer="720" w:gutter="0"/>
          <w:cols w:equalWidth="0" w:num="3">
            <w:col w:w="1061" w:space="40"/>
            <w:col w:w="6994" w:space="32"/>
            <w:col w:w="7713"/>
          </w:cols>
        </w:sectPr>
      </w:pPr>
    </w:p>
    <w:p w14:paraId="01800CF8">
      <w:pPr>
        <w:pStyle w:val="7"/>
        <w:spacing w:before="8"/>
        <w:rPr>
          <w:sz w:val="4"/>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0"/>
        <w:gridCol w:w="661"/>
        <w:gridCol w:w="13373"/>
        <w:gridCol w:w="545"/>
      </w:tblGrid>
      <w:tr w14:paraId="0ACB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70" w:type="dxa"/>
          </w:tcPr>
          <w:p w14:paraId="37BDDD32">
            <w:pPr>
              <w:pStyle w:val="11"/>
              <w:spacing w:before="37"/>
              <w:rPr>
                <w:sz w:val="18"/>
              </w:rPr>
            </w:pPr>
          </w:p>
          <w:p w14:paraId="239F4222">
            <w:pPr>
              <w:pStyle w:val="11"/>
              <w:ind w:left="50"/>
              <w:rPr>
                <w:sz w:val="18"/>
              </w:rPr>
            </w:pPr>
            <w:r>
              <w:rPr>
                <w:spacing w:val="-10"/>
                <w:sz w:val="18"/>
              </w:rPr>
              <w:t>9</w:t>
            </w:r>
          </w:p>
        </w:tc>
        <w:tc>
          <w:tcPr>
            <w:tcW w:w="661" w:type="dxa"/>
          </w:tcPr>
          <w:p w14:paraId="3A86E09D">
            <w:pPr>
              <w:pStyle w:val="11"/>
              <w:spacing w:before="37"/>
              <w:rPr>
                <w:sz w:val="18"/>
              </w:rPr>
            </w:pPr>
          </w:p>
          <w:p w14:paraId="408F962C">
            <w:pPr>
              <w:pStyle w:val="11"/>
              <w:ind w:left="67"/>
              <w:jc w:val="center"/>
              <w:rPr>
                <w:sz w:val="18"/>
              </w:rPr>
            </w:pPr>
            <w:r>
              <w:rPr>
                <w:spacing w:val="-2"/>
                <w:sz w:val="18"/>
              </w:rPr>
              <w:t>18378</w:t>
            </w:r>
          </w:p>
        </w:tc>
        <w:tc>
          <w:tcPr>
            <w:tcW w:w="13373" w:type="dxa"/>
          </w:tcPr>
          <w:p w14:paraId="41E02F87">
            <w:pPr>
              <w:pStyle w:val="11"/>
              <w:spacing w:line="177" w:lineRule="exact"/>
              <w:ind w:left="71"/>
              <w:rPr>
                <w:sz w:val="16"/>
              </w:rPr>
            </w:pPr>
            <w:r>
              <w:rPr>
                <w:sz w:val="16"/>
              </w:rPr>
              <w:t>PRINCIPIO</w:t>
            </w:r>
            <w:r>
              <w:rPr>
                <w:spacing w:val="-9"/>
                <w:sz w:val="16"/>
              </w:rPr>
              <w:t xml:space="preserve"> </w:t>
            </w:r>
            <w:r>
              <w:rPr>
                <w:sz w:val="16"/>
              </w:rPr>
              <w:t>ATIVO:</w:t>
            </w:r>
            <w:r>
              <w:rPr>
                <w:spacing w:val="-1"/>
                <w:sz w:val="16"/>
              </w:rPr>
              <w:t xml:space="preserve"> </w:t>
            </w:r>
            <w:r>
              <w:rPr>
                <w:sz w:val="16"/>
              </w:rPr>
              <w:t>TENOXICAM,</w:t>
            </w:r>
            <w:r>
              <w:rPr>
                <w:spacing w:val="2"/>
                <w:sz w:val="16"/>
              </w:rPr>
              <w:t xml:space="preserve"> </w:t>
            </w:r>
            <w:r>
              <w:rPr>
                <w:sz w:val="16"/>
              </w:rPr>
              <w:t>FORMA</w:t>
            </w:r>
            <w:r>
              <w:rPr>
                <w:spacing w:val="-7"/>
                <w:sz w:val="16"/>
              </w:rPr>
              <w:t xml:space="preserve"> </w:t>
            </w:r>
            <w:r>
              <w:rPr>
                <w:sz w:val="16"/>
              </w:rPr>
              <w:t>FARMACEUTICA:</w:t>
            </w:r>
            <w:r>
              <w:rPr>
                <w:spacing w:val="2"/>
                <w:sz w:val="16"/>
              </w:rPr>
              <w:t xml:space="preserve"> </w:t>
            </w:r>
            <w:r>
              <w:rPr>
                <w:sz w:val="16"/>
              </w:rPr>
              <w:t>COMPRIMIDO,</w:t>
            </w:r>
            <w:r>
              <w:rPr>
                <w:spacing w:val="1"/>
                <w:sz w:val="16"/>
              </w:rPr>
              <w:t xml:space="preserve"> </w:t>
            </w:r>
            <w:r>
              <w:rPr>
                <w:sz w:val="16"/>
              </w:rPr>
              <w:t>CONCENTRACAO</w:t>
            </w:r>
            <w:r>
              <w:rPr>
                <w:spacing w:val="2"/>
                <w:sz w:val="16"/>
              </w:rPr>
              <w:t xml:space="preserve"> </w:t>
            </w:r>
            <w:r>
              <w:rPr>
                <w:sz w:val="16"/>
              </w:rPr>
              <w:t>/</w:t>
            </w:r>
            <w:r>
              <w:rPr>
                <w:spacing w:val="-8"/>
                <w:sz w:val="16"/>
              </w:rPr>
              <w:t xml:space="preserve"> </w:t>
            </w:r>
            <w:r>
              <w:rPr>
                <w:sz w:val="16"/>
              </w:rPr>
              <w:t>Anti-inflamatório</w:t>
            </w:r>
            <w:r>
              <w:rPr>
                <w:spacing w:val="43"/>
                <w:sz w:val="16"/>
              </w:rPr>
              <w:t xml:space="preserve"> </w:t>
            </w:r>
            <w:r>
              <w:rPr>
                <w:sz w:val="16"/>
              </w:rPr>
              <w:t>não</w:t>
            </w:r>
            <w:r>
              <w:rPr>
                <w:spacing w:val="44"/>
                <w:sz w:val="16"/>
              </w:rPr>
              <w:t xml:space="preserve"> </w:t>
            </w:r>
            <w:r>
              <w:rPr>
                <w:sz w:val="16"/>
              </w:rPr>
              <w:t>esteroidal</w:t>
            </w:r>
            <w:r>
              <w:rPr>
                <w:spacing w:val="44"/>
                <w:sz w:val="16"/>
              </w:rPr>
              <w:t xml:space="preserve"> </w:t>
            </w:r>
            <w:r>
              <w:rPr>
                <w:sz w:val="16"/>
              </w:rPr>
              <w:t>utilizado</w:t>
            </w:r>
            <w:r>
              <w:rPr>
                <w:spacing w:val="44"/>
                <w:sz w:val="16"/>
              </w:rPr>
              <w:t xml:space="preserve"> </w:t>
            </w:r>
            <w:r>
              <w:rPr>
                <w:sz w:val="16"/>
              </w:rPr>
              <w:t>no</w:t>
            </w:r>
            <w:r>
              <w:rPr>
                <w:spacing w:val="44"/>
                <w:sz w:val="16"/>
              </w:rPr>
              <w:t xml:space="preserve"> </w:t>
            </w:r>
            <w:r>
              <w:rPr>
                <w:sz w:val="16"/>
              </w:rPr>
              <w:t>tratamento</w:t>
            </w:r>
            <w:r>
              <w:rPr>
                <w:spacing w:val="43"/>
                <w:sz w:val="16"/>
              </w:rPr>
              <w:t xml:space="preserve"> </w:t>
            </w:r>
            <w:r>
              <w:rPr>
                <w:sz w:val="16"/>
              </w:rPr>
              <w:t>dos</w:t>
            </w:r>
            <w:r>
              <w:rPr>
                <w:spacing w:val="44"/>
                <w:sz w:val="16"/>
              </w:rPr>
              <w:t xml:space="preserve"> </w:t>
            </w:r>
            <w:r>
              <w:rPr>
                <w:sz w:val="16"/>
              </w:rPr>
              <w:t>sintomas</w:t>
            </w:r>
            <w:r>
              <w:rPr>
                <w:spacing w:val="44"/>
                <w:sz w:val="16"/>
              </w:rPr>
              <w:t xml:space="preserve"> </w:t>
            </w:r>
            <w:r>
              <w:rPr>
                <w:sz w:val="16"/>
              </w:rPr>
              <w:t>de</w:t>
            </w:r>
            <w:r>
              <w:rPr>
                <w:spacing w:val="44"/>
                <w:sz w:val="16"/>
              </w:rPr>
              <w:t xml:space="preserve"> </w:t>
            </w:r>
            <w:r>
              <w:rPr>
                <w:sz w:val="16"/>
              </w:rPr>
              <w:t>doenças</w:t>
            </w:r>
            <w:r>
              <w:rPr>
                <w:spacing w:val="44"/>
                <w:sz w:val="16"/>
              </w:rPr>
              <w:t xml:space="preserve"> </w:t>
            </w:r>
            <w:r>
              <w:rPr>
                <w:spacing w:val="-5"/>
                <w:sz w:val="16"/>
              </w:rPr>
              <w:t>com</w:t>
            </w:r>
          </w:p>
          <w:p w14:paraId="33D4686B">
            <w:pPr>
              <w:pStyle w:val="11"/>
              <w:spacing w:before="67"/>
              <w:ind w:left="71"/>
              <w:rPr>
                <w:sz w:val="18"/>
              </w:rPr>
            </w:pPr>
            <w:r>
              <w:rPr>
                <w:sz w:val="16"/>
              </w:rPr>
              <w:t>DOSAGEM:</w:t>
            </w:r>
            <w:r>
              <w:rPr>
                <w:spacing w:val="32"/>
                <w:sz w:val="16"/>
              </w:rPr>
              <w:t xml:space="preserve">  </w:t>
            </w:r>
            <w:r>
              <w:rPr>
                <w:sz w:val="16"/>
              </w:rPr>
              <w:t>20,</w:t>
            </w:r>
            <w:r>
              <w:rPr>
                <w:spacing w:val="33"/>
                <w:sz w:val="16"/>
              </w:rPr>
              <w:t xml:space="preserve">  </w:t>
            </w:r>
            <w:r>
              <w:rPr>
                <w:sz w:val="16"/>
              </w:rPr>
              <w:t>UNIDADE:</w:t>
            </w:r>
            <w:r>
              <w:rPr>
                <w:spacing w:val="32"/>
                <w:sz w:val="16"/>
              </w:rPr>
              <w:t xml:space="preserve">  </w:t>
            </w:r>
            <w:r>
              <w:rPr>
                <w:sz w:val="16"/>
              </w:rPr>
              <w:t>MG,</w:t>
            </w:r>
            <w:r>
              <w:rPr>
                <w:spacing w:val="31"/>
                <w:sz w:val="16"/>
              </w:rPr>
              <w:t xml:space="preserve">  </w:t>
            </w:r>
            <w:r>
              <w:rPr>
                <w:sz w:val="16"/>
              </w:rPr>
              <w:t>VOLUME:</w:t>
            </w:r>
            <w:r>
              <w:rPr>
                <w:spacing w:val="33"/>
                <w:sz w:val="16"/>
              </w:rPr>
              <w:t xml:space="preserve">  </w:t>
            </w:r>
            <w:r>
              <w:rPr>
                <w:sz w:val="16"/>
              </w:rPr>
              <w:t>NAO</w:t>
            </w:r>
            <w:r>
              <w:rPr>
                <w:spacing w:val="76"/>
                <w:w w:val="150"/>
                <w:sz w:val="16"/>
              </w:rPr>
              <w:t xml:space="preserve"> </w:t>
            </w:r>
            <w:r>
              <w:rPr>
                <w:sz w:val="16"/>
              </w:rPr>
              <w:t>APLICAVEL,</w:t>
            </w:r>
            <w:r>
              <w:rPr>
                <w:spacing w:val="77"/>
                <w:w w:val="150"/>
                <w:sz w:val="16"/>
              </w:rPr>
              <w:t xml:space="preserve"> </w:t>
            </w:r>
            <w:r>
              <w:rPr>
                <w:sz w:val="16"/>
              </w:rPr>
              <w:t>APRESENTACAO:</w:t>
            </w:r>
            <w:r>
              <w:rPr>
                <w:spacing w:val="32"/>
                <w:sz w:val="16"/>
              </w:rPr>
              <w:t xml:space="preserve">  </w:t>
            </w:r>
            <w:r>
              <w:rPr>
                <w:sz w:val="16"/>
              </w:rPr>
              <w:t>NAO</w:t>
            </w:r>
            <w:r>
              <w:rPr>
                <w:spacing w:val="-8"/>
                <w:sz w:val="16"/>
              </w:rPr>
              <w:t xml:space="preserve"> </w:t>
            </w:r>
            <w:r>
              <w:rPr>
                <w:sz w:val="16"/>
              </w:rPr>
              <w:t>componentes</w:t>
            </w:r>
            <w:r>
              <w:rPr>
                <w:spacing w:val="16"/>
                <w:sz w:val="16"/>
              </w:rPr>
              <w:t xml:space="preserve"> </w:t>
            </w:r>
            <w:r>
              <w:rPr>
                <w:sz w:val="16"/>
              </w:rPr>
              <w:t>inflamatórios,</w:t>
            </w:r>
            <w:r>
              <w:rPr>
                <w:spacing w:val="16"/>
                <w:sz w:val="16"/>
              </w:rPr>
              <w:t xml:space="preserve"> </w:t>
            </w:r>
            <w:r>
              <w:rPr>
                <w:sz w:val="16"/>
              </w:rPr>
              <w:t>degenerativos</w:t>
            </w:r>
            <w:r>
              <w:rPr>
                <w:spacing w:val="16"/>
                <w:sz w:val="16"/>
              </w:rPr>
              <w:t xml:space="preserve"> </w:t>
            </w:r>
            <w:r>
              <w:rPr>
                <w:sz w:val="16"/>
              </w:rPr>
              <w:t>e</w:t>
            </w:r>
            <w:r>
              <w:rPr>
                <w:spacing w:val="16"/>
                <w:sz w:val="16"/>
              </w:rPr>
              <w:t xml:space="preserve"> </w:t>
            </w:r>
            <w:r>
              <w:rPr>
                <w:sz w:val="16"/>
              </w:rPr>
              <w:t>dolorosos</w:t>
            </w:r>
            <w:r>
              <w:rPr>
                <w:spacing w:val="16"/>
                <w:sz w:val="16"/>
              </w:rPr>
              <w:t xml:space="preserve"> </w:t>
            </w:r>
            <w:r>
              <w:rPr>
                <w:sz w:val="16"/>
              </w:rPr>
              <w:t>em</w:t>
            </w:r>
            <w:r>
              <w:rPr>
                <w:spacing w:val="15"/>
                <w:sz w:val="16"/>
              </w:rPr>
              <w:t xml:space="preserve"> </w:t>
            </w:r>
            <w:r>
              <w:rPr>
                <w:sz w:val="16"/>
              </w:rPr>
              <w:t>geral,</w:t>
            </w:r>
            <w:r>
              <w:rPr>
                <w:spacing w:val="16"/>
                <w:sz w:val="16"/>
              </w:rPr>
              <w:t xml:space="preserve"> </w:t>
            </w:r>
            <w:r>
              <w:rPr>
                <w:sz w:val="16"/>
              </w:rPr>
              <w:t>principalmente</w:t>
            </w:r>
            <w:r>
              <w:rPr>
                <w:spacing w:val="16"/>
                <w:sz w:val="16"/>
              </w:rPr>
              <w:t xml:space="preserve"> </w:t>
            </w:r>
            <w:r>
              <w:rPr>
                <w:sz w:val="16"/>
              </w:rPr>
              <w:t>do</w:t>
            </w:r>
            <w:r>
              <w:rPr>
                <w:spacing w:val="16"/>
                <w:sz w:val="16"/>
              </w:rPr>
              <w:t xml:space="preserve"> </w:t>
            </w:r>
            <w:r>
              <w:rPr>
                <w:sz w:val="16"/>
              </w:rPr>
              <w:t>sistema</w:t>
            </w:r>
            <w:r>
              <w:rPr>
                <w:spacing w:val="-8"/>
                <w:sz w:val="16"/>
              </w:rPr>
              <w:t xml:space="preserve"> </w:t>
            </w:r>
            <w:r>
              <w:rPr>
                <w:spacing w:val="-5"/>
                <w:sz w:val="18"/>
              </w:rPr>
              <w:t>101</w:t>
            </w:r>
          </w:p>
        </w:tc>
        <w:tc>
          <w:tcPr>
            <w:tcW w:w="545" w:type="dxa"/>
          </w:tcPr>
          <w:p w14:paraId="38689DA7">
            <w:pPr>
              <w:pStyle w:val="11"/>
              <w:spacing w:before="37"/>
              <w:rPr>
                <w:sz w:val="18"/>
              </w:rPr>
            </w:pPr>
          </w:p>
          <w:p w14:paraId="0BFFB870">
            <w:pPr>
              <w:pStyle w:val="11"/>
              <w:ind w:left="39"/>
              <w:jc w:val="center"/>
              <w:rPr>
                <w:sz w:val="18"/>
              </w:rPr>
            </w:pPr>
            <w:r>
              <w:rPr>
                <w:spacing w:val="-2"/>
                <w:sz w:val="18"/>
              </w:rPr>
              <w:t>1.500</w:t>
            </w:r>
          </w:p>
        </w:tc>
      </w:tr>
      <w:tr w14:paraId="6EC4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370" w:type="dxa"/>
          </w:tcPr>
          <w:p w14:paraId="5F2C73CE">
            <w:pPr>
              <w:pStyle w:val="11"/>
              <w:rPr>
                <w:sz w:val="16"/>
              </w:rPr>
            </w:pPr>
          </w:p>
        </w:tc>
        <w:tc>
          <w:tcPr>
            <w:tcW w:w="661" w:type="dxa"/>
          </w:tcPr>
          <w:p w14:paraId="7A6DF292">
            <w:pPr>
              <w:pStyle w:val="11"/>
              <w:rPr>
                <w:sz w:val="16"/>
              </w:rPr>
            </w:pPr>
          </w:p>
        </w:tc>
        <w:tc>
          <w:tcPr>
            <w:tcW w:w="13373" w:type="dxa"/>
          </w:tcPr>
          <w:p w14:paraId="744E40EB">
            <w:pPr>
              <w:pStyle w:val="11"/>
              <w:tabs>
                <w:tab w:val="left" w:pos="6994"/>
              </w:tabs>
              <w:spacing w:before="37"/>
              <w:ind w:left="71"/>
              <w:rPr>
                <w:sz w:val="16"/>
              </w:rPr>
            </w:pPr>
            <w:r>
              <w:rPr>
                <w:spacing w:val="-2"/>
                <w:sz w:val="16"/>
              </w:rPr>
              <w:t>APLICAVEL, ACESSORIO:</w:t>
            </w:r>
            <w:r>
              <w:rPr>
                <w:spacing w:val="9"/>
                <w:sz w:val="16"/>
              </w:rPr>
              <w:t xml:space="preserve"> </w:t>
            </w:r>
            <w:r>
              <w:rPr>
                <w:spacing w:val="-2"/>
                <w:sz w:val="16"/>
              </w:rPr>
              <w:t>NAO</w:t>
            </w:r>
            <w:r>
              <w:rPr>
                <w:spacing w:val="-1"/>
                <w:sz w:val="16"/>
              </w:rPr>
              <w:t xml:space="preserve"> </w:t>
            </w:r>
            <w:r>
              <w:rPr>
                <w:spacing w:val="-2"/>
                <w:sz w:val="16"/>
              </w:rPr>
              <w:t>APLICAVEL</w:t>
            </w:r>
            <w:r>
              <w:rPr>
                <w:sz w:val="16"/>
              </w:rPr>
              <w:tab/>
            </w:r>
            <w:r>
              <w:rPr>
                <w:spacing w:val="-2"/>
                <w:sz w:val="16"/>
              </w:rPr>
              <w:t>muscular.</w:t>
            </w:r>
          </w:p>
        </w:tc>
        <w:tc>
          <w:tcPr>
            <w:tcW w:w="545" w:type="dxa"/>
          </w:tcPr>
          <w:p w14:paraId="3E80F865">
            <w:pPr>
              <w:pStyle w:val="11"/>
              <w:rPr>
                <w:sz w:val="16"/>
              </w:rPr>
            </w:pPr>
          </w:p>
        </w:tc>
      </w:tr>
      <w:tr w14:paraId="1C5E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370" w:type="dxa"/>
          </w:tcPr>
          <w:p w14:paraId="179AA8EB">
            <w:pPr>
              <w:pStyle w:val="11"/>
              <w:spacing w:before="98"/>
              <w:rPr>
                <w:sz w:val="18"/>
              </w:rPr>
            </w:pPr>
          </w:p>
          <w:p w14:paraId="20DDBD11">
            <w:pPr>
              <w:pStyle w:val="11"/>
              <w:spacing w:before="1"/>
              <w:ind w:left="50"/>
              <w:rPr>
                <w:sz w:val="18"/>
              </w:rPr>
            </w:pPr>
            <w:r>
              <w:rPr>
                <w:spacing w:val="-5"/>
                <w:sz w:val="18"/>
              </w:rPr>
              <w:t>10</w:t>
            </w:r>
          </w:p>
        </w:tc>
        <w:tc>
          <w:tcPr>
            <w:tcW w:w="661" w:type="dxa"/>
          </w:tcPr>
          <w:p w14:paraId="37CDAA5D">
            <w:pPr>
              <w:pStyle w:val="11"/>
              <w:spacing w:before="98"/>
              <w:rPr>
                <w:sz w:val="18"/>
              </w:rPr>
            </w:pPr>
          </w:p>
          <w:p w14:paraId="18A77ECE">
            <w:pPr>
              <w:pStyle w:val="11"/>
              <w:spacing w:before="1"/>
              <w:ind w:left="67"/>
              <w:jc w:val="center"/>
              <w:rPr>
                <w:sz w:val="18"/>
              </w:rPr>
            </w:pPr>
            <w:r>
              <w:rPr>
                <w:spacing w:val="-2"/>
                <w:sz w:val="18"/>
              </w:rPr>
              <w:t>58310</w:t>
            </w:r>
          </w:p>
        </w:tc>
        <w:tc>
          <w:tcPr>
            <w:tcW w:w="13373" w:type="dxa"/>
          </w:tcPr>
          <w:p w14:paraId="4BE84C76">
            <w:pPr>
              <w:pStyle w:val="11"/>
              <w:spacing w:before="54"/>
              <w:ind w:left="71"/>
              <w:rPr>
                <w:sz w:val="16"/>
              </w:rPr>
            </w:pPr>
            <w:r>
              <w:rPr>
                <w:sz w:val="16"/>
              </w:rPr>
              <w:t>PRINCIPIO</w:t>
            </w:r>
            <w:r>
              <w:rPr>
                <w:spacing w:val="-6"/>
                <w:sz w:val="16"/>
              </w:rPr>
              <w:t xml:space="preserve"> </w:t>
            </w:r>
            <w:r>
              <w:rPr>
                <w:sz w:val="16"/>
              </w:rPr>
              <w:t>ATIVO:</w:t>
            </w:r>
            <w:r>
              <w:rPr>
                <w:spacing w:val="3"/>
                <w:sz w:val="16"/>
              </w:rPr>
              <w:t xml:space="preserve"> </w:t>
            </w:r>
            <w:r>
              <w:rPr>
                <w:sz w:val="16"/>
              </w:rPr>
              <w:t>TENOXICAM,</w:t>
            </w:r>
            <w:r>
              <w:rPr>
                <w:spacing w:val="5"/>
                <w:sz w:val="16"/>
              </w:rPr>
              <w:t xml:space="preserve"> </w:t>
            </w:r>
            <w:r>
              <w:rPr>
                <w:sz w:val="16"/>
              </w:rPr>
              <w:t>FORMA</w:t>
            </w:r>
            <w:r>
              <w:rPr>
                <w:spacing w:val="-4"/>
                <w:sz w:val="16"/>
              </w:rPr>
              <w:t xml:space="preserve"> </w:t>
            </w:r>
            <w:r>
              <w:rPr>
                <w:sz w:val="16"/>
              </w:rPr>
              <w:t>FARMACEUTICA:</w:t>
            </w:r>
            <w:r>
              <w:rPr>
                <w:spacing w:val="6"/>
                <w:sz w:val="16"/>
              </w:rPr>
              <w:t xml:space="preserve"> </w:t>
            </w:r>
            <w:r>
              <w:rPr>
                <w:sz w:val="16"/>
              </w:rPr>
              <w:t>PO</w:t>
            </w:r>
            <w:r>
              <w:rPr>
                <w:spacing w:val="5"/>
                <w:sz w:val="16"/>
              </w:rPr>
              <w:t xml:space="preserve"> </w:t>
            </w:r>
            <w:r>
              <w:rPr>
                <w:sz w:val="16"/>
              </w:rPr>
              <w:t>LIOFILIZADO</w:t>
            </w:r>
            <w:r>
              <w:rPr>
                <w:spacing w:val="5"/>
                <w:sz w:val="16"/>
              </w:rPr>
              <w:t xml:space="preserve"> </w:t>
            </w:r>
            <w:r>
              <w:rPr>
                <w:sz w:val="16"/>
              </w:rPr>
              <w:t>PARA</w:t>
            </w:r>
            <w:r>
              <w:rPr>
                <w:spacing w:val="-3"/>
                <w:sz w:val="16"/>
              </w:rPr>
              <w:t xml:space="preserve"> </w:t>
            </w:r>
            <w:r>
              <w:rPr>
                <w:sz w:val="16"/>
              </w:rPr>
              <w:t>SOLUCAO</w:t>
            </w:r>
            <w:r>
              <w:rPr>
                <w:spacing w:val="-8"/>
                <w:sz w:val="16"/>
              </w:rPr>
              <w:t xml:space="preserve"> </w:t>
            </w:r>
            <w:r>
              <w:rPr>
                <w:sz w:val="16"/>
              </w:rPr>
              <w:t>Anti-inflamatório</w:t>
            </w:r>
            <w:r>
              <w:rPr>
                <w:spacing w:val="43"/>
                <w:sz w:val="16"/>
              </w:rPr>
              <w:t xml:space="preserve"> </w:t>
            </w:r>
            <w:r>
              <w:rPr>
                <w:sz w:val="16"/>
              </w:rPr>
              <w:t>não</w:t>
            </w:r>
            <w:r>
              <w:rPr>
                <w:spacing w:val="42"/>
                <w:sz w:val="16"/>
              </w:rPr>
              <w:t xml:space="preserve"> </w:t>
            </w:r>
            <w:r>
              <w:rPr>
                <w:sz w:val="16"/>
              </w:rPr>
              <w:t>esteroidal</w:t>
            </w:r>
            <w:r>
              <w:rPr>
                <w:spacing w:val="43"/>
                <w:sz w:val="16"/>
              </w:rPr>
              <w:t xml:space="preserve"> </w:t>
            </w:r>
            <w:r>
              <w:rPr>
                <w:sz w:val="16"/>
              </w:rPr>
              <w:t>utilizado</w:t>
            </w:r>
            <w:r>
              <w:rPr>
                <w:spacing w:val="43"/>
                <w:sz w:val="16"/>
              </w:rPr>
              <w:t xml:space="preserve"> </w:t>
            </w:r>
            <w:r>
              <w:rPr>
                <w:sz w:val="16"/>
              </w:rPr>
              <w:t>no</w:t>
            </w:r>
            <w:r>
              <w:rPr>
                <w:spacing w:val="43"/>
                <w:sz w:val="16"/>
              </w:rPr>
              <w:t xml:space="preserve"> </w:t>
            </w:r>
            <w:r>
              <w:rPr>
                <w:sz w:val="16"/>
              </w:rPr>
              <w:t>tratamento</w:t>
            </w:r>
            <w:r>
              <w:rPr>
                <w:spacing w:val="43"/>
                <w:sz w:val="16"/>
              </w:rPr>
              <w:t xml:space="preserve"> </w:t>
            </w:r>
            <w:r>
              <w:rPr>
                <w:sz w:val="16"/>
              </w:rPr>
              <w:t>dos</w:t>
            </w:r>
            <w:r>
              <w:rPr>
                <w:spacing w:val="43"/>
                <w:sz w:val="16"/>
              </w:rPr>
              <w:t xml:space="preserve"> </w:t>
            </w:r>
            <w:r>
              <w:rPr>
                <w:sz w:val="16"/>
              </w:rPr>
              <w:t>sintomas</w:t>
            </w:r>
            <w:r>
              <w:rPr>
                <w:spacing w:val="43"/>
                <w:sz w:val="16"/>
              </w:rPr>
              <w:t xml:space="preserve"> </w:t>
            </w:r>
            <w:r>
              <w:rPr>
                <w:sz w:val="16"/>
              </w:rPr>
              <w:t>de</w:t>
            </w:r>
            <w:r>
              <w:rPr>
                <w:spacing w:val="43"/>
                <w:sz w:val="16"/>
              </w:rPr>
              <w:t xml:space="preserve"> </w:t>
            </w:r>
            <w:r>
              <w:rPr>
                <w:sz w:val="16"/>
              </w:rPr>
              <w:t>doenças</w:t>
            </w:r>
            <w:r>
              <w:rPr>
                <w:spacing w:val="43"/>
                <w:sz w:val="16"/>
              </w:rPr>
              <w:t xml:space="preserve"> </w:t>
            </w:r>
            <w:r>
              <w:rPr>
                <w:spacing w:val="-5"/>
                <w:sz w:val="16"/>
              </w:rPr>
              <w:t>com</w:t>
            </w:r>
          </w:p>
          <w:p w14:paraId="03DC3FE1">
            <w:pPr>
              <w:pStyle w:val="11"/>
              <w:spacing w:before="68"/>
              <w:ind w:left="71"/>
              <w:rPr>
                <w:sz w:val="18"/>
              </w:rPr>
            </w:pPr>
            <w:r>
              <w:rPr>
                <w:sz w:val="16"/>
              </w:rPr>
              <w:t>INJETAVEL,</w:t>
            </w:r>
            <w:r>
              <w:rPr>
                <w:spacing w:val="53"/>
                <w:sz w:val="16"/>
              </w:rPr>
              <w:t xml:space="preserve">  </w:t>
            </w:r>
            <w:r>
              <w:rPr>
                <w:sz w:val="16"/>
              </w:rPr>
              <w:t>CONCENTRACAO</w:t>
            </w:r>
            <w:r>
              <w:rPr>
                <w:spacing w:val="53"/>
                <w:sz w:val="16"/>
              </w:rPr>
              <w:t xml:space="preserve">  </w:t>
            </w:r>
            <w:r>
              <w:rPr>
                <w:sz w:val="16"/>
              </w:rPr>
              <w:t>/</w:t>
            </w:r>
            <w:r>
              <w:rPr>
                <w:spacing w:val="54"/>
                <w:sz w:val="16"/>
              </w:rPr>
              <w:t xml:space="preserve">  </w:t>
            </w:r>
            <w:r>
              <w:rPr>
                <w:sz w:val="16"/>
              </w:rPr>
              <w:t>DOSAGEM:</w:t>
            </w:r>
            <w:r>
              <w:rPr>
                <w:spacing w:val="53"/>
                <w:sz w:val="16"/>
              </w:rPr>
              <w:t xml:space="preserve">  </w:t>
            </w:r>
            <w:r>
              <w:rPr>
                <w:sz w:val="16"/>
              </w:rPr>
              <w:t>20,</w:t>
            </w:r>
            <w:r>
              <w:rPr>
                <w:spacing w:val="54"/>
                <w:sz w:val="16"/>
              </w:rPr>
              <w:t xml:space="preserve">  </w:t>
            </w:r>
            <w:r>
              <w:rPr>
                <w:sz w:val="16"/>
              </w:rPr>
              <w:t>UNIDADE:</w:t>
            </w:r>
            <w:r>
              <w:rPr>
                <w:spacing w:val="53"/>
                <w:sz w:val="16"/>
              </w:rPr>
              <w:t xml:space="preserve">  </w:t>
            </w:r>
            <w:r>
              <w:rPr>
                <w:sz w:val="16"/>
              </w:rPr>
              <w:t>MG,</w:t>
            </w:r>
            <w:r>
              <w:rPr>
                <w:spacing w:val="52"/>
                <w:sz w:val="16"/>
              </w:rPr>
              <w:t xml:space="preserve">  </w:t>
            </w:r>
            <w:r>
              <w:rPr>
                <w:sz w:val="16"/>
              </w:rPr>
              <w:t>VOLUME:</w:t>
            </w:r>
            <w:r>
              <w:rPr>
                <w:spacing w:val="54"/>
                <w:sz w:val="16"/>
              </w:rPr>
              <w:t xml:space="preserve">  </w:t>
            </w:r>
            <w:r>
              <w:rPr>
                <w:sz w:val="16"/>
              </w:rPr>
              <w:t>N/D,</w:t>
            </w:r>
            <w:r>
              <w:rPr>
                <w:spacing w:val="-8"/>
                <w:sz w:val="16"/>
              </w:rPr>
              <w:t xml:space="preserve"> </w:t>
            </w:r>
            <w:r>
              <w:rPr>
                <w:sz w:val="16"/>
              </w:rPr>
              <w:t>componentes</w:t>
            </w:r>
            <w:r>
              <w:rPr>
                <w:spacing w:val="16"/>
                <w:sz w:val="16"/>
              </w:rPr>
              <w:t xml:space="preserve"> </w:t>
            </w:r>
            <w:r>
              <w:rPr>
                <w:sz w:val="16"/>
              </w:rPr>
              <w:t>inflamatórios,</w:t>
            </w:r>
            <w:r>
              <w:rPr>
                <w:spacing w:val="17"/>
                <w:sz w:val="16"/>
              </w:rPr>
              <w:t xml:space="preserve"> </w:t>
            </w:r>
            <w:r>
              <w:rPr>
                <w:sz w:val="16"/>
              </w:rPr>
              <w:t>degenerativos</w:t>
            </w:r>
            <w:r>
              <w:rPr>
                <w:spacing w:val="16"/>
                <w:sz w:val="16"/>
              </w:rPr>
              <w:t xml:space="preserve"> </w:t>
            </w:r>
            <w:r>
              <w:rPr>
                <w:sz w:val="16"/>
              </w:rPr>
              <w:t>e</w:t>
            </w:r>
            <w:r>
              <w:rPr>
                <w:spacing w:val="16"/>
                <w:sz w:val="16"/>
              </w:rPr>
              <w:t xml:space="preserve"> </w:t>
            </w:r>
            <w:r>
              <w:rPr>
                <w:sz w:val="16"/>
              </w:rPr>
              <w:t>dolorosos</w:t>
            </w:r>
            <w:r>
              <w:rPr>
                <w:spacing w:val="16"/>
                <w:sz w:val="16"/>
              </w:rPr>
              <w:t xml:space="preserve"> </w:t>
            </w:r>
            <w:r>
              <w:rPr>
                <w:sz w:val="16"/>
              </w:rPr>
              <w:t>em</w:t>
            </w:r>
            <w:r>
              <w:rPr>
                <w:spacing w:val="16"/>
                <w:sz w:val="16"/>
              </w:rPr>
              <w:t xml:space="preserve"> </w:t>
            </w:r>
            <w:r>
              <w:rPr>
                <w:sz w:val="16"/>
              </w:rPr>
              <w:t>geral,</w:t>
            </w:r>
            <w:r>
              <w:rPr>
                <w:spacing w:val="16"/>
                <w:sz w:val="16"/>
              </w:rPr>
              <w:t xml:space="preserve"> </w:t>
            </w:r>
            <w:r>
              <w:rPr>
                <w:sz w:val="16"/>
              </w:rPr>
              <w:t>principalmente</w:t>
            </w:r>
            <w:r>
              <w:rPr>
                <w:spacing w:val="16"/>
                <w:sz w:val="16"/>
              </w:rPr>
              <w:t xml:space="preserve"> </w:t>
            </w:r>
            <w:r>
              <w:rPr>
                <w:sz w:val="16"/>
              </w:rPr>
              <w:t>do</w:t>
            </w:r>
            <w:r>
              <w:rPr>
                <w:spacing w:val="16"/>
                <w:sz w:val="16"/>
              </w:rPr>
              <w:t xml:space="preserve"> </w:t>
            </w:r>
            <w:r>
              <w:rPr>
                <w:sz w:val="16"/>
              </w:rPr>
              <w:t>sistema</w:t>
            </w:r>
            <w:r>
              <w:rPr>
                <w:spacing w:val="-8"/>
                <w:sz w:val="16"/>
              </w:rPr>
              <w:t xml:space="preserve"> </w:t>
            </w:r>
            <w:r>
              <w:rPr>
                <w:spacing w:val="-5"/>
                <w:sz w:val="18"/>
              </w:rPr>
              <w:t>38</w:t>
            </w:r>
          </w:p>
        </w:tc>
        <w:tc>
          <w:tcPr>
            <w:tcW w:w="545" w:type="dxa"/>
          </w:tcPr>
          <w:p w14:paraId="45ACDA4B">
            <w:pPr>
              <w:pStyle w:val="11"/>
              <w:spacing w:before="98"/>
              <w:rPr>
                <w:sz w:val="18"/>
              </w:rPr>
            </w:pPr>
          </w:p>
          <w:p w14:paraId="1EC774A7">
            <w:pPr>
              <w:pStyle w:val="11"/>
              <w:spacing w:before="1"/>
              <w:ind w:left="39" w:right="132"/>
              <w:jc w:val="center"/>
              <w:rPr>
                <w:sz w:val="18"/>
              </w:rPr>
            </w:pPr>
            <w:r>
              <w:rPr>
                <w:spacing w:val="-5"/>
                <w:sz w:val="18"/>
              </w:rPr>
              <w:t>600</w:t>
            </w:r>
          </w:p>
        </w:tc>
      </w:tr>
      <w:tr w14:paraId="397E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370" w:type="dxa"/>
          </w:tcPr>
          <w:p w14:paraId="6816C447">
            <w:pPr>
              <w:pStyle w:val="11"/>
              <w:rPr>
                <w:sz w:val="14"/>
              </w:rPr>
            </w:pPr>
          </w:p>
        </w:tc>
        <w:tc>
          <w:tcPr>
            <w:tcW w:w="661" w:type="dxa"/>
          </w:tcPr>
          <w:p w14:paraId="22E47626">
            <w:pPr>
              <w:pStyle w:val="11"/>
              <w:rPr>
                <w:sz w:val="14"/>
              </w:rPr>
            </w:pPr>
          </w:p>
        </w:tc>
        <w:tc>
          <w:tcPr>
            <w:tcW w:w="13373" w:type="dxa"/>
          </w:tcPr>
          <w:p w14:paraId="7ED4FE77">
            <w:pPr>
              <w:pStyle w:val="11"/>
              <w:tabs>
                <w:tab w:val="left" w:pos="6994"/>
              </w:tabs>
              <w:spacing w:before="37" w:line="164" w:lineRule="exact"/>
              <w:ind w:left="71"/>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r>
              <w:rPr>
                <w:sz w:val="16"/>
              </w:rPr>
              <w:tab/>
            </w:r>
            <w:r>
              <w:rPr>
                <w:spacing w:val="-2"/>
                <w:sz w:val="16"/>
              </w:rPr>
              <w:t>muscular.</w:t>
            </w:r>
          </w:p>
        </w:tc>
        <w:tc>
          <w:tcPr>
            <w:tcW w:w="545" w:type="dxa"/>
          </w:tcPr>
          <w:p w14:paraId="074B65D0">
            <w:pPr>
              <w:pStyle w:val="11"/>
              <w:rPr>
                <w:sz w:val="14"/>
              </w:rPr>
            </w:pPr>
          </w:p>
        </w:tc>
      </w:tr>
    </w:tbl>
    <w:p w14:paraId="618BEF59">
      <w:pPr>
        <w:pStyle w:val="7"/>
        <w:spacing w:before="121"/>
      </w:pPr>
    </w:p>
    <w:p w14:paraId="3D581C26">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7F43D6F0">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4BB83541">
      <w:pPr>
        <w:pStyle w:val="10"/>
        <w:numPr>
          <w:ilvl w:val="0"/>
          <w:numId w:val="57"/>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5E56DE3D">
      <w:pPr>
        <w:pStyle w:val="10"/>
        <w:numPr>
          <w:ilvl w:val="0"/>
          <w:numId w:val="56"/>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2A0CBA8B">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2B2ACEAB">
      <w:pPr>
        <w:pStyle w:val="7"/>
        <w:spacing w:before="79"/>
      </w:pPr>
    </w:p>
    <w:p w14:paraId="29CB79D5">
      <w:pPr>
        <w:pStyle w:val="3"/>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C81CA8A">
      <w:pPr>
        <w:pStyle w:val="7"/>
        <w:spacing w:line="280" w:lineRule="auto"/>
        <w:ind w:left="119" w:right="394"/>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R$ 167.540,40.</w:t>
      </w:r>
    </w:p>
    <w:p w14:paraId="3D8637DD">
      <w:pPr>
        <w:pStyle w:val="7"/>
        <w:spacing w:before="9"/>
        <w:rPr>
          <w:sz w:val="19"/>
        </w:rPr>
      </w:pPr>
    </w:p>
    <w:p w14:paraId="2B94B461">
      <w:pPr>
        <w:pStyle w:val="7"/>
        <w:spacing w:after="0"/>
        <w:rPr>
          <w:sz w:val="19"/>
        </w:rPr>
        <w:sectPr>
          <w:type w:val="continuous"/>
          <w:pgSz w:w="15840" w:h="24480"/>
          <w:pgMar w:top="160" w:right="0" w:bottom="280" w:left="0" w:header="720" w:footer="720" w:gutter="0"/>
          <w:cols w:space="720" w:num="1"/>
        </w:sectPr>
      </w:pPr>
    </w:p>
    <w:p w14:paraId="20355930">
      <w:pPr>
        <w:spacing w:before="93"/>
        <w:ind w:left="151" w:right="0" w:firstLine="0"/>
        <w:jc w:val="left"/>
        <w:rPr>
          <w:b/>
          <w:sz w:val="18"/>
        </w:rPr>
      </w:pPr>
      <w:r>
        <w:rPr>
          <w:b/>
          <w:sz w:val="18"/>
        </w:rPr>
        <w:t>CÓDIGO</w:t>
      </w:r>
      <w:r>
        <w:rPr>
          <w:b/>
          <w:spacing w:val="32"/>
          <w:sz w:val="18"/>
        </w:rPr>
        <w:t xml:space="preserve"> </w:t>
      </w:r>
      <w:r>
        <w:rPr>
          <w:b/>
          <w:spacing w:val="-5"/>
          <w:sz w:val="18"/>
        </w:rPr>
        <w:t>ID</w:t>
      </w:r>
    </w:p>
    <w:p w14:paraId="7A243FE3">
      <w:pPr>
        <w:tabs>
          <w:tab w:val="left" w:pos="978"/>
        </w:tabs>
        <w:spacing w:before="63"/>
        <w:ind w:left="151" w:right="0" w:firstLine="0"/>
        <w:jc w:val="left"/>
        <w:rPr>
          <w:b/>
          <w:sz w:val="18"/>
        </w:rPr>
      </w:pPr>
      <w:r>
        <w:rPr>
          <w:b/>
          <w:spacing w:val="-5"/>
          <w:sz w:val="18"/>
        </w:rPr>
        <w:t>MV</w:t>
      </w:r>
      <w:r>
        <w:rPr>
          <w:b/>
          <w:sz w:val="18"/>
        </w:rPr>
        <w:tab/>
      </w:r>
      <w:r>
        <w:rPr>
          <w:b/>
          <w:spacing w:val="-4"/>
          <w:sz w:val="18"/>
        </w:rPr>
        <w:t>SIGA</w:t>
      </w:r>
    </w:p>
    <w:p w14:paraId="38E1E037">
      <w:pPr>
        <w:spacing w:before="21" w:line="240" w:lineRule="auto"/>
        <w:rPr>
          <w:b/>
          <w:sz w:val="18"/>
        </w:rPr>
      </w:pPr>
      <w:r>
        <w:br w:type="column"/>
      </w:r>
    </w:p>
    <w:p w14:paraId="43B318BE">
      <w:pPr>
        <w:tabs>
          <w:tab w:val="left" w:pos="3104"/>
          <w:tab w:val="left" w:pos="3692"/>
          <w:tab w:val="left" w:pos="4639"/>
        </w:tabs>
        <w:spacing w:before="0"/>
        <w:ind w:left="137" w:right="0" w:firstLine="0"/>
        <w:jc w:val="left"/>
        <w:rPr>
          <w:b/>
          <w:sz w:val="18"/>
        </w:rPr>
      </w:pP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p>
    <w:p w14:paraId="085E1F57">
      <w:pPr>
        <w:pStyle w:val="7"/>
        <w:spacing w:before="21"/>
        <w:rPr>
          <w:b/>
          <w:sz w:val="18"/>
        </w:rPr>
      </w:pPr>
    </w:p>
    <w:p w14:paraId="38A69DAD">
      <w:pPr>
        <w:spacing w:before="0" w:line="312" w:lineRule="auto"/>
        <w:ind w:left="4639" w:right="0" w:firstLine="0"/>
        <w:jc w:val="left"/>
        <w:rPr>
          <w:sz w:val="18"/>
        </w:rPr>
      </w:pPr>
      <w:r>
        <w:rPr>
          <w:sz w:val="18"/>
        </w:rPr>
        <mc:AlternateContent>
          <mc:Choice Requires="wps">
            <w:drawing>
              <wp:anchor distT="0" distB="0" distL="0" distR="0" simplePos="0" relativeHeight="251664384" behindDoc="0" locked="0" layoutInCell="1" allowOverlap="1">
                <wp:simplePos x="0" y="0"/>
                <wp:positionH relativeFrom="page">
                  <wp:posOffset>4860925</wp:posOffset>
                </wp:positionH>
                <wp:positionV relativeFrom="paragraph">
                  <wp:posOffset>90170</wp:posOffset>
                </wp:positionV>
                <wp:extent cx="2105025" cy="3398520"/>
                <wp:effectExtent l="0" t="0" r="0" b="0"/>
                <wp:wrapNone/>
                <wp:docPr id="23" name="Textbox 23"/>
                <wp:cNvGraphicFramePr/>
                <a:graphic xmlns:a="http://schemas.openxmlformats.org/drawingml/2006/main">
                  <a:graphicData uri="http://schemas.microsoft.com/office/word/2010/wordprocessingShape">
                    <wps:wsp>
                      <wps:cNvSpPr txBox="1"/>
                      <wps:spPr>
                        <a:xfrm>
                          <a:off x="0" y="0"/>
                          <a:ext cx="2105025" cy="339851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2"/>
                              <w:gridCol w:w="917"/>
                              <w:gridCol w:w="1447"/>
                            </w:tblGrid>
                            <w:tr w14:paraId="1AA5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832" w:type="dxa"/>
                                </w:tcPr>
                                <w:p w14:paraId="160EFBDF">
                                  <w:pPr>
                                    <w:pStyle w:val="11"/>
                                    <w:spacing w:line="199" w:lineRule="exact"/>
                                    <w:ind w:left="4"/>
                                    <w:jc w:val="center"/>
                                    <w:rPr>
                                      <w:sz w:val="18"/>
                                    </w:rPr>
                                  </w:pPr>
                                  <w:r>
                                    <w:rPr>
                                      <w:sz w:val="18"/>
                                    </w:rPr>
                                    <w:t xml:space="preserve">R$ </w:t>
                                  </w:r>
                                  <w:r>
                                    <w:rPr>
                                      <w:spacing w:val="-2"/>
                                      <w:sz w:val="18"/>
                                    </w:rPr>
                                    <w:t>111,24</w:t>
                                  </w:r>
                                </w:p>
                              </w:tc>
                              <w:tc>
                                <w:tcPr>
                                  <w:tcW w:w="917" w:type="dxa"/>
                                </w:tcPr>
                                <w:p w14:paraId="6A1BE21A">
                                  <w:pPr>
                                    <w:pStyle w:val="11"/>
                                    <w:spacing w:line="199" w:lineRule="exact"/>
                                    <w:ind w:left="44"/>
                                    <w:rPr>
                                      <w:sz w:val="18"/>
                                    </w:rPr>
                                  </w:pPr>
                                  <w:r>
                                    <w:rPr>
                                      <w:spacing w:val="-5"/>
                                      <w:sz w:val="18"/>
                                    </w:rPr>
                                    <w:t>50</w:t>
                                  </w:r>
                                </w:p>
                              </w:tc>
                              <w:tc>
                                <w:tcPr>
                                  <w:tcW w:w="1447" w:type="dxa"/>
                                </w:tcPr>
                                <w:p w14:paraId="71003766">
                                  <w:pPr>
                                    <w:pStyle w:val="11"/>
                                    <w:spacing w:line="199" w:lineRule="exact"/>
                                    <w:ind w:left="420"/>
                                    <w:rPr>
                                      <w:sz w:val="18"/>
                                    </w:rPr>
                                  </w:pPr>
                                  <w:r>
                                    <w:rPr>
                                      <w:sz w:val="18"/>
                                    </w:rPr>
                                    <w:t xml:space="preserve">R$ </w:t>
                                  </w:r>
                                  <w:r>
                                    <w:rPr>
                                      <w:spacing w:val="-2"/>
                                      <w:sz w:val="18"/>
                                    </w:rPr>
                                    <w:t>5.562,00</w:t>
                                  </w:r>
                                </w:p>
                              </w:tc>
                            </w:tr>
                            <w:tr w14:paraId="16D1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32" w:type="dxa"/>
                                </w:tcPr>
                                <w:p w14:paraId="02BDAD9B">
                                  <w:pPr>
                                    <w:pStyle w:val="11"/>
                                    <w:spacing w:before="185"/>
                                    <w:ind w:left="4" w:right="73"/>
                                    <w:jc w:val="center"/>
                                    <w:rPr>
                                      <w:sz w:val="18"/>
                                    </w:rPr>
                                  </w:pPr>
                                  <w:r>
                                    <w:rPr>
                                      <w:sz w:val="18"/>
                                    </w:rPr>
                                    <w:t xml:space="preserve">R$ </w:t>
                                  </w:r>
                                  <w:r>
                                    <w:rPr>
                                      <w:spacing w:val="-2"/>
                                      <w:sz w:val="18"/>
                                    </w:rPr>
                                    <w:t>10,00</w:t>
                                  </w:r>
                                </w:p>
                              </w:tc>
                              <w:tc>
                                <w:tcPr>
                                  <w:tcW w:w="917" w:type="dxa"/>
                                </w:tcPr>
                                <w:p w14:paraId="36E2983E">
                                  <w:pPr>
                                    <w:pStyle w:val="11"/>
                                    <w:spacing w:before="185"/>
                                    <w:ind w:left="44"/>
                                    <w:rPr>
                                      <w:sz w:val="18"/>
                                    </w:rPr>
                                  </w:pPr>
                                  <w:r>
                                    <w:rPr>
                                      <w:spacing w:val="-4"/>
                                      <w:sz w:val="18"/>
                                    </w:rPr>
                                    <w:t>5300</w:t>
                                  </w:r>
                                </w:p>
                              </w:tc>
                              <w:tc>
                                <w:tcPr>
                                  <w:tcW w:w="1447" w:type="dxa"/>
                                </w:tcPr>
                                <w:p w14:paraId="47B74EB9">
                                  <w:pPr>
                                    <w:pStyle w:val="11"/>
                                    <w:spacing w:before="185"/>
                                    <w:ind w:left="420"/>
                                    <w:rPr>
                                      <w:sz w:val="18"/>
                                    </w:rPr>
                                  </w:pPr>
                                  <w:r>
                                    <w:rPr>
                                      <w:sz w:val="18"/>
                                    </w:rPr>
                                    <w:t xml:space="preserve">R$ </w:t>
                                  </w:r>
                                  <w:r>
                                    <w:rPr>
                                      <w:spacing w:val="-2"/>
                                      <w:sz w:val="18"/>
                                    </w:rPr>
                                    <w:t>53.000,00</w:t>
                                  </w:r>
                                </w:p>
                              </w:tc>
                            </w:tr>
                            <w:tr w14:paraId="25B2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5BB67017">
                                  <w:pPr>
                                    <w:pStyle w:val="11"/>
                                    <w:spacing w:before="177"/>
                                    <w:ind w:left="4" w:right="163"/>
                                    <w:jc w:val="center"/>
                                    <w:rPr>
                                      <w:sz w:val="18"/>
                                    </w:rPr>
                                  </w:pPr>
                                  <w:r>
                                    <w:rPr>
                                      <w:sz w:val="18"/>
                                    </w:rPr>
                                    <w:t xml:space="preserve">R$ </w:t>
                                  </w:r>
                                  <w:r>
                                    <w:rPr>
                                      <w:spacing w:val="-4"/>
                                      <w:sz w:val="18"/>
                                    </w:rPr>
                                    <w:t>5,18</w:t>
                                  </w:r>
                                </w:p>
                              </w:tc>
                              <w:tc>
                                <w:tcPr>
                                  <w:tcW w:w="917" w:type="dxa"/>
                                </w:tcPr>
                                <w:p w14:paraId="1815682D">
                                  <w:pPr>
                                    <w:pStyle w:val="11"/>
                                    <w:spacing w:before="177"/>
                                    <w:ind w:left="44"/>
                                    <w:rPr>
                                      <w:sz w:val="18"/>
                                    </w:rPr>
                                  </w:pPr>
                                  <w:r>
                                    <w:rPr>
                                      <w:spacing w:val="-2"/>
                                      <w:sz w:val="18"/>
                                    </w:rPr>
                                    <w:t>16000</w:t>
                                  </w:r>
                                </w:p>
                              </w:tc>
                              <w:tc>
                                <w:tcPr>
                                  <w:tcW w:w="1447" w:type="dxa"/>
                                </w:tcPr>
                                <w:p w14:paraId="3B62EEF2">
                                  <w:pPr>
                                    <w:pStyle w:val="11"/>
                                    <w:spacing w:before="177"/>
                                    <w:ind w:left="420"/>
                                    <w:rPr>
                                      <w:sz w:val="18"/>
                                    </w:rPr>
                                  </w:pPr>
                                  <w:r>
                                    <w:rPr>
                                      <w:sz w:val="18"/>
                                    </w:rPr>
                                    <w:t xml:space="preserve">R$ </w:t>
                                  </w:r>
                                  <w:r>
                                    <w:rPr>
                                      <w:spacing w:val="-2"/>
                                      <w:sz w:val="18"/>
                                    </w:rPr>
                                    <w:t>82.880,00</w:t>
                                  </w:r>
                                </w:p>
                              </w:tc>
                            </w:tr>
                            <w:tr w14:paraId="69EE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3D6A330B">
                                  <w:pPr>
                                    <w:pStyle w:val="11"/>
                                    <w:spacing w:before="177"/>
                                    <w:ind w:left="4" w:right="73"/>
                                    <w:jc w:val="center"/>
                                    <w:rPr>
                                      <w:sz w:val="18"/>
                                    </w:rPr>
                                  </w:pPr>
                                  <w:r>
                                    <w:rPr>
                                      <w:sz w:val="18"/>
                                    </w:rPr>
                                    <w:t xml:space="preserve">R$ </w:t>
                                  </w:r>
                                  <w:r>
                                    <w:rPr>
                                      <w:spacing w:val="-2"/>
                                      <w:sz w:val="18"/>
                                    </w:rPr>
                                    <w:t>12,60</w:t>
                                  </w:r>
                                </w:p>
                              </w:tc>
                              <w:tc>
                                <w:tcPr>
                                  <w:tcW w:w="917" w:type="dxa"/>
                                </w:tcPr>
                                <w:p w14:paraId="7ABB4F1A">
                                  <w:pPr>
                                    <w:pStyle w:val="11"/>
                                    <w:spacing w:before="177"/>
                                    <w:ind w:left="44"/>
                                    <w:rPr>
                                      <w:sz w:val="18"/>
                                    </w:rPr>
                                  </w:pPr>
                                  <w:r>
                                    <w:rPr>
                                      <w:spacing w:val="-5"/>
                                      <w:sz w:val="18"/>
                                    </w:rPr>
                                    <w:t>650</w:t>
                                  </w:r>
                                </w:p>
                              </w:tc>
                              <w:tc>
                                <w:tcPr>
                                  <w:tcW w:w="1447" w:type="dxa"/>
                                </w:tcPr>
                                <w:p w14:paraId="5150B4C5">
                                  <w:pPr>
                                    <w:pStyle w:val="11"/>
                                    <w:spacing w:before="177"/>
                                    <w:ind w:left="420"/>
                                    <w:rPr>
                                      <w:sz w:val="18"/>
                                    </w:rPr>
                                  </w:pPr>
                                  <w:r>
                                    <w:rPr>
                                      <w:sz w:val="18"/>
                                    </w:rPr>
                                    <w:t xml:space="preserve">R$ </w:t>
                                  </w:r>
                                  <w:r>
                                    <w:rPr>
                                      <w:spacing w:val="-2"/>
                                      <w:sz w:val="18"/>
                                    </w:rPr>
                                    <w:t>8.190,00</w:t>
                                  </w:r>
                                </w:p>
                              </w:tc>
                            </w:tr>
                            <w:tr w14:paraId="59DA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032077AB">
                                  <w:pPr>
                                    <w:pStyle w:val="11"/>
                                    <w:spacing w:before="177"/>
                                    <w:ind w:left="4" w:right="163"/>
                                    <w:jc w:val="center"/>
                                    <w:rPr>
                                      <w:sz w:val="18"/>
                                    </w:rPr>
                                  </w:pPr>
                                  <w:r>
                                    <w:rPr>
                                      <w:sz w:val="18"/>
                                    </w:rPr>
                                    <w:t xml:space="preserve">R$ </w:t>
                                  </w:r>
                                  <w:r>
                                    <w:rPr>
                                      <w:spacing w:val="-4"/>
                                      <w:sz w:val="18"/>
                                    </w:rPr>
                                    <w:t>1,36</w:t>
                                  </w:r>
                                </w:p>
                              </w:tc>
                              <w:tc>
                                <w:tcPr>
                                  <w:tcW w:w="917" w:type="dxa"/>
                                </w:tcPr>
                                <w:p w14:paraId="60AD1E8C">
                                  <w:pPr>
                                    <w:pStyle w:val="11"/>
                                    <w:spacing w:before="177"/>
                                    <w:ind w:left="44"/>
                                    <w:rPr>
                                      <w:sz w:val="18"/>
                                    </w:rPr>
                                  </w:pPr>
                                  <w:r>
                                    <w:rPr>
                                      <w:spacing w:val="-4"/>
                                      <w:sz w:val="18"/>
                                    </w:rPr>
                                    <w:t>2200</w:t>
                                  </w:r>
                                </w:p>
                              </w:tc>
                              <w:tc>
                                <w:tcPr>
                                  <w:tcW w:w="1447" w:type="dxa"/>
                                </w:tcPr>
                                <w:p w14:paraId="4271BF10">
                                  <w:pPr>
                                    <w:pStyle w:val="11"/>
                                    <w:spacing w:before="177"/>
                                    <w:ind w:left="420"/>
                                    <w:rPr>
                                      <w:sz w:val="18"/>
                                    </w:rPr>
                                  </w:pPr>
                                  <w:r>
                                    <w:rPr>
                                      <w:sz w:val="18"/>
                                    </w:rPr>
                                    <w:t xml:space="preserve">R$ </w:t>
                                  </w:r>
                                  <w:r>
                                    <w:rPr>
                                      <w:spacing w:val="-2"/>
                                      <w:sz w:val="18"/>
                                    </w:rPr>
                                    <w:t>2.992,00</w:t>
                                  </w:r>
                                </w:p>
                              </w:tc>
                            </w:tr>
                            <w:tr w14:paraId="0BFF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254EF3AE">
                                  <w:pPr>
                                    <w:pStyle w:val="11"/>
                                    <w:spacing w:before="177"/>
                                    <w:ind w:left="4" w:right="163"/>
                                    <w:jc w:val="center"/>
                                    <w:rPr>
                                      <w:sz w:val="18"/>
                                    </w:rPr>
                                  </w:pPr>
                                  <w:r>
                                    <w:rPr>
                                      <w:sz w:val="18"/>
                                    </w:rPr>
                                    <w:t xml:space="preserve">R$ </w:t>
                                  </w:r>
                                  <w:r>
                                    <w:rPr>
                                      <w:spacing w:val="-4"/>
                                      <w:sz w:val="18"/>
                                    </w:rPr>
                                    <w:t>4,75</w:t>
                                  </w:r>
                                </w:p>
                              </w:tc>
                              <w:tc>
                                <w:tcPr>
                                  <w:tcW w:w="917" w:type="dxa"/>
                                </w:tcPr>
                                <w:p w14:paraId="294A0870">
                                  <w:pPr>
                                    <w:pStyle w:val="11"/>
                                    <w:spacing w:before="177"/>
                                    <w:ind w:left="44"/>
                                    <w:rPr>
                                      <w:sz w:val="18"/>
                                    </w:rPr>
                                  </w:pPr>
                                  <w:r>
                                    <w:rPr>
                                      <w:spacing w:val="-5"/>
                                      <w:sz w:val="18"/>
                                    </w:rPr>
                                    <w:t>400</w:t>
                                  </w:r>
                                </w:p>
                              </w:tc>
                              <w:tc>
                                <w:tcPr>
                                  <w:tcW w:w="1447" w:type="dxa"/>
                                </w:tcPr>
                                <w:p w14:paraId="6484E527">
                                  <w:pPr>
                                    <w:pStyle w:val="11"/>
                                    <w:spacing w:before="177"/>
                                    <w:ind w:left="420"/>
                                    <w:rPr>
                                      <w:sz w:val="18"/>
                                    </w:rPr>
                                  </w:pPr>
                                  <w:r>
                                    <w:rPr>
                                      <w:sz w:val="18"/>
                                    </w:rPr>
                                    <w:t xml:space="preserve">R$ </w:t>
                                  </w:r>
                                  <w:r>
                                    <w:rPr>
                                      <w:spacing w:val="-2"/>
                                      <w:sz w:val="18"/>
                                    </w:rPr>
                                    <w:t>1.900,00</w:t>
                                  </w:r>
                                </w:p>
                              </w:tc>
                            </w:tr>
                            <w:tr w14:paraId="49D1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32" w:type="dxa"/>
                                </w:tcPr>
                                <w:p w14:paraId="066AC221">
                                  <w:pPr>
                                    <w:pStyle w:val="11"/>
                                    <w:spacing w:before="177"/>
                                    <w:ind w:left="4" w:right="163"/>
                                    <w:jc w:val="center"/>
                                    <w:rPr>
                                      <w:sz w:val="18"/>
                                    </w:rPr>
                                  </w:pPr>
                                  <w:r>
                                    <w:rPr>
                                      <w:sz w:val="18"/>
                                    </w:rPr>
                                    <w:t xml:space="preserve">R$ </w:t>
                                  </w:r>
                                  <w:r>
                                    <w:rPr>
                                      <w:spacing w:val="-4"/>
                                      <w:sz w:val="18"/>
                                    </w:rPr>
                                    <w:t>0,30</w:t>
                                  </w:r>
                                </w:p>
                              </w:tc>
                              <w:tc>
                                <w:tcPr>
                                  <w:tcW w:w="917" w:type="dxa"/>
                                </w:tcPr>
                                <w:p w14:paraId="770646F1">
                                  <w:pPr>
                                    <w:pStyle w:val="11"/>
                                    <w:spacing w:before="177"/>
                                    <w:ind w:left="44"/>
                                    <w:rPr>
                                      <w:sz w:val="18"/>
                                    </w:rPr>
                                  </w:pPr>
                                  <w:r>
                                    <w:rPr>
                                      <w:spacing w:val="-2"/>
                                      <w:sz w:val="18"/>
                                    </w:rPr>
                                    <w:t>24800</w:t>
                                  </w:r>
                                </w:p>
                              </w:tc>
                              <w:tc>
                                <w:tcPr>
                                  <w:tcW w:w="1447" w:type="dxa"/>
                                </w:tcPr>
                                <w:p w14:paraId="08B5E39A">
                                  <w:pPr>
                                    <w:pStyle w:val="11"/>
                                    <w:spacing w:before="177"/>
                                    <w:ind w:left="420"/>
                                    <w:rPr>
                                      <w:sz w:val="18"/>
                                    </w:rPr>
                                  </w:pPr>
                                  <w:r>
                                    <w:rPr>
                                      <w:sz w:val="18"/>
                                    </w:rPr>
                                    <w:t xml:space="preserve">R$ </w:t>
                                  </w:r>
                                  <w:r>
                                    <w:rPr>
                                      <w:spacing w:val="-2"/>
                                      <w:sz w:val="18"/>
                                    </w:rPr>
                                    <w:t>7.440,00</w:t>
                                  </w:r>
                                </w:p>
                              </w:tc>
                            </w:tr>
                            <w:tr w14:paraId="39C4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32" w:type="dxa"/>
                                </w:tcPr>
                                <w:p w14:paraId="0CD06B27">
                                  <w:pPr>
                                    <w:pStyle w:val="11"/>
                                    <w:spacing w:before="185"/>
                                    <w:ind w:left="4" w:right="163"/>
                                    <w:jc w:val="center"/>
                                    <w:rPr>
                                      <w:sz w:val="18"/>
                                    </w:rPr>
                                  </w:pPr>
                                  <w:r>
                                    <w:rPr>
                                      <w:sz w:val="18"/>
                                    </w:rPr>
                                    <w:t xml:space="preserve">R$ </w:t>
                                  </w:r>
                                  <w:r>
                                    <w:rPr>
                                      <w:spacing w:val="-4"/>
                                      <w:sz w:val="18"/>
                                    </w:rPr>
                                    <w:t>0,06</w:t>
                                  </w:r>
                                </w:p>
                              </w:tc>
                              <w:tc>
                                <w:tcPr>
                                  <w:tcW w:w="917" w:type="dxa"/>
                                </w:tcPr>
                                <w:p w14:paraId="1F66FB89">
                                  <w:pPr>
                                    <w:pStyle w:val="11"/>
                                    <w:spacing w:before="185"/>
                                    <w:ind w:left="44"/>
                                    <w:rPr>
                                      <w:sz w:val="18"/>
                                    </w:rPr>
                                  </w:pPr>
                                  <w:r>
                                    <w:rPr>
                                      <w:spacing w:val="-2"/>
                                      <w:sz w:val="18"/>
                                    </w:rPr>
                                    <w:t>15200</w:t>
                                  </w:r>
                                </w:p>
                              </w:tc>
                              <w:tc>
                                <w:tcPr>
                                  <w:tcW w:w="1447" w:type="dxa"/>
                                </w:tcPr>
                                <w:p w14:paraId="47DE7F2A">
                                  <w:pPr>
                                    <w:pStyle w:val="11"/>
                                    <w:spacing w:before="185"/>
                                    <w:ind w:left="420"/>
                                    <w:rPr>
                                      <w:sz w:val="18"/>
                                    </w:rPr>
                                  </w:pPr>
                                  <w:r>
                                    <w:rPr>
                                      <w:sz w:val="18"/>
                                    </w:rPr>
                                    <w:t xml:space="preserve">R$ </w:t>
                                  </w:r>
                                  <w:r>
                                    <w:rPr>
                                      <w:spacing w:val="-2"/>
                                      <w:sz w:val="18"/>
                                    </w:rPr>
                                    <w:t>866,40</w:t>
                                  </w:r>
                                </w:p>
                              </w:tc>
                            </w:tr>
                            <w:tr w14:paraId="27AA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08C66816">
                                  <w:pPr>
                                    <w:pStyle w:val="11"/>
                                    <w:spacing w:before="177"/>
                                    <w:ind w:left="4" w:right="163"/>
                                    <w:jc w:val="center"/>
                                    <w:rPr>
                                      <w:sz w:val="18"/>
                                    </w:rPr>
                                  </w:pPr>
                                  <w:r>
                                    <w:rPr>
                                      <w:sz w:val="18"/>
                                    </w:rPr>
                                    <w:t xml:space="preserve">R$ </w:t>
                                  </w:r>
                                  <w:r>
                                    <w:rPr>
                                      <w:spacing w:val="-4"/>
                                      <w:sz w:val="18"/>
                                    </w:rPr>
                                    <w:t>0,74</w:t>
                                  </w:r>
                                </w:p>
                              </w:tc>
                              <w:tc>
                                <w:tcPr>
                                  <w:tcW w:w="917" w:type="dxa"/>
                                </w:tcPr>
                                <w:p w14:paraId="67D0F5FF">
                                  <w:pPr>
                                    <w:pStyle w:val="11"/>
                                    <w:spacing w:before="177"/>
                                    <w:ind w:left="44"/>
                                    <w:rPr>
                                      <w:sz w:val="18"/>
                                    </w:rPr>
                                  </w:pPr>
                                  <w:r>
                                    <w:rPr>
                                      <w:spacing w:val="-4"/>
                                      <w:sz w:val="18"/>
                                    </w:rPr>
                                    <w:t>1500</w:t>
                                  </w:r>
                                </w:p>
                              </w:tc>
                              <w:tc>
                                <w:tcPr>
                                  <w:tcW w:w="1447" w:type="dxa"/>
                                </w:tcPr>
                                <w:p w14:paraId="644D60F9">
                                  <w:pPr>
                                    <w:pStyle w:val="11"/>
                                    <w:spacing w:before="177"/>
                                    <w:ind w:left="420"/>
                                    <w:rPr>
                                      <w:sz w:val="18"/>
                                    </w:rPr>
                                  </w:pPr>
                                  <w:r>
                                    <w:rPr>
                                      <w:sz w:val="18"/>
                                    </w:rPr>
                                    <w:t xml:space="preserve">R$ </w:t>
                                  </w:r>
                                  <w:r>
                                    <w:rPr>
                                      <w:spacing w:val="-2"/>
                                      <w:sz w:val="18"/>
                                    </w:rPr>
                                    <w:t>1.110,00</w:t>
                                  </w:r>
                                </w:p>
                              </w:tc>
                            </w:tr>
                            <w:tr w14:paraId="654D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832" w:type="dxa"/>
                                </w:tcPr>
                                <w:p w14:paraId="25C55A96">
                                  <w:pPr>
                                    <w:pStyle w:val="11"/>
                                    <w:spacing w:before="177" w:line="187" w:lineRule="exact"/>
                                    <w:ind w:left="4" w:right="163"/>
                                    <w:jc w:val="center"/>
                                    <w:rPr>
                                      <w:sz w:val="18"/>
                                    </w:rPr>
                                  </w:pPr>
                                  <w:r>
                                    <w:rPr>
                                      <w:sz w:val="18"/>
                                    </w:rPr>
                                    <w:t xml:space="preserve">R$ </w:t>
                                  </w:r>
                                  <w:r>
                                    <w:rPr>
                                      <w:spacing w:val="-4"/>
                                      <w:sz w:val="18"/>
                                    </w:rPr>
                                    <w:t>6,00</w:t>
                                  </w:r>
                                </w:p>
                              </w:tc>
                              <w:tc>
                                <w:tcPr>
                                  <w:tcW w:w="917" w:type="dxa"/>
                                </w:tcPr>
                                <w:p w14:paraId="7C9E123E">
                                  <w:pPr>
                                    <w:pStyle w:val="11"/>
                                    <w:spacing w:before="177" w:line="187" w:lineRule="exact"/>
                                    <w:ind w:left="44"/>
                                    <w:rPr>
                                      <w:sz w:val="18"/>
                                    </w:rPr>
                                  </w:pPr>
                                  <w:r>
                                    <w:rPr>
                                      <w:spacing w:val="-5"/>
                                      <w:sz w:val="18"/>
                                    </w:rPr>
                                    <w:t>600</w:t>
                                  </w:r>
                                </w:p>
                              </w:tc>
                              <w:tc>
                                <w:tcPr>
                                  <w:tcW w:w="1447" w:type="dxa"/>
                                </w:tcPr>
                                <w:p w14:paraId="2D6CF865">
                                  <w:pPr>
                                    <w:pStyle w:val="11"/>
                                    <w:spacing w:before="177" w:line="187" w:lineRule="exact"/>
                                    <w:ind w:left="420"/>
                                    <w:rPr>
                                      <w:sz w:val="18"/>
                                    </w:rPr>
                                  </w:pPr>
                                  <w:r>
                                    <w:rPr>
                                      <w:sz w:val="18"/>
                                    </w:rPr>
                                    <w:t xml:space="preserve">R$ </w:t>
                                  </w:r>
                                  <w:r>
                                    <w:rPr>
                                      <w:spacing w:val="-2"/>
                                      <w:sz w:val="18"/>
                                    </w:rPr>
                                    <w:t>3.600,00</w:t>
                                  </w:r>
                                </w:p>
                              </w:tc>
                            </w:tr>
                          </w:tbl>
                          <w:p w14:paraId="19F9AC3D">
                            <w:pPr>
                              <w:pStyle w:val="7"/>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382.75pt;margin-top:7.1pt;height:267.6pt;width:165.75pt;mso-position-horizontal-relative:page;z-index:251664384;mso-width-relative:page;mso-height-relative:page;" filled="f" stroked="f" coordsize="21600,21600" o:gfxdata="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K8L9kAAAALAQAADwAAAAAAAAABACAAAAAiAAAAZHJzL2Rvd25yZXYueG1sUEsBAhQAFAAA&#10;AAgAh07iQL5bvb+1AQAAdwMAAA4AAAAAAAAAAQAgAAAAKA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2"/>
                        <w:gridCol w:w="917"/>
                        <w:gridCol w:w="1447"/>
                      </w:tblGrid>
                      <w:tr w14:paraId="1AA5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832" w:type="dxa"/>
                          </w:tcPr>
                          <w:p w14:paraId="160EFBDF">
                            <w:pPr>
                              <w:pStyle w:val="11"/>
                              <w:spacing w:line="199" w:lineRule="exact"/>
                              <w:ind w:left="4"/>
                              <w:jc w:val="center"/>
                              <w:rPr>
                                <w:sz w:val="18"/>
                              </w:rPr>
                            </w:pPr>
                            <w:r>
                              <w:rPr>
                                <w:sz w:val="18"/>
                              </w:rPr>
                              <w:t xml:space="preserve">R$ </w:t>
                            </w:r>
                            <w:r>
                              <w:rPr>
                                <w:spacing w:val="-2"/>
                                <w:sz w:val="18"/>
                              </w:rPr>
                              <w:t>111,24</w:t>
                            </w:r>
                          </w:p>
                        </w:tc>
                        <w:tc>
                          <w:tcPr>
                            <w:tcW w:w="917" w:type="dxa"/>
                          </w:tcPr>
                          <w:p w14:paraId="6A1BE21A">
                            <w:pPr>
                              <w:pStyle w:val="11"/>
                              <w:spacing w:line="199" w:lineRule="exact"/>
                              <w:ind w:left="44"/>
                              <w:rPr>
                                <w:sz w:val="18"/>
                              </w:rPr>
                            </w:pPr>
                            <w:r>
                              <w:rPr>
                                <w:spacing w:val="-5"/>
                                <w:sz w:val="18"/>
                              </w:rPr>
                              <w:t>50</w:t>
                            </w:r>
                          </w:p>
                        </w:tc>
                        <w:tc>
                          <w:tcPr>
                            <w:tcW w:w="1447" w:type="dxa"/>
                          </w:tcPr>
                          <w:p w14:paraId="71003766">
                            <w:pPr>
                              <w:pStyle w:val="11"/>
                              <w:spacing w:line="199" w:lineRule="exact"/>
                              <w:ind w:left="420"/>
                              <w:rPr>
                                <w:sz w:val="18"/>
                              </w:rPr>
                            </w:pPr>
                            <w:r>
                              <w:rPr>
                                <w:sz w:val="18"/>
                              </w:rPr>
                              <w:t xml:space="preserve">R$ </w:t>
                            </w:r>
                            <w:r>
                              <w:rPr>
                                <w:spacing w:val="-2"/>
                                <w:sz w:val="18"/>
                              </w:rPr>
                              <w:t>5.562,00</w:t>
                            </w:r>
                          </w:p>
                        </w:tc>
                      </w:tr>
                      <w:tr w14:paraId="16D1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32" w:type="dxa"/>
                          </w:tcPr>
                          <w:p w14:paraId="02BDAD9B">
                            <w:pPr>
                              <w:pStyle w:val="11"/>
                              <w:spacing w:before="185"/>
                              <w:ind w:left="4" w:right="73"/>
                              <w:jc w:val="center"/>
                              <w:rPr>
                                <w:sz w:val="18"/>
                              </w:rPr>
                            </w:pPr>
                            <w:r>
                              <w:rPr>
                                <w:sz w:val="18"/>
                              </w:rPr>
                              <w:t xml:space="preserve">R$ </w:t>
                            </w:r>
                            <w:r>
                              <w:rPr>
                                <w:spacing w:val="-2"/>
                                <w:sz w:val="18"/>
                              </w:rPr>
                              <w:t>10,00</w:t>
                            </w:r>
                          </w:p>
                        </w:tc>
                        <w:tc>
                          <w:tcPr>
                            <w:tcW w:w="917" w:type="dxa"/>
                          </w:tcPr>
                          <w:p w14:paraId="36E2983E">
                            <w:pPr>
                              <w:pStyle w:val="11"/>
                              <w:spacing w:before="185"/>
                              <w:ind w:left="44"/>
                              <w:rPr>
                                <w:sz w:val="18"/>
                              </w:rPr>
                            </w:pPr>
                            <w:r>
                              <w:rPr>
                                <w:spacing w:val="-4"/>
                                <w:sz w:val="18"/>
                              </w:rPr>
                              <w:t>5300</w:t>
                            </w:r>
                          </w:p>
                        </w:tc>
                        <w:tc>
                          <w:tcPr>
                            <w:tcW w:w="1447" w:type="dxa"/>
                          </w:tcPr>
                          <w:p w14:paraId="47B74EB9">
                            <w:pPr>
                              <w:pStyle w:val="11"/>
                              <w:spacing w:before="185"/>
                              <w:ind w:left="420"/>
                              <w:rPr>
                                <w:sz w:val="18"/>
                              </w:rPr>
                            </w:pPr>
                            <w:r>
                              <w:rPr>
                                <w:sz w:val="18"/>
                              </w:rPr>
                              <w:t xml:space="preserve">R$ </w:t>
                            </w:r>
                            <w:r>
                              <w:rPr>
                                <w:spacing w:val="-2"/>
                                <w:sz w:val="18"/>
                              </w:rPr>
                              <w:t>53.000,00</w:t>
                            </w:r>
                          </w:p>
                        </w:tc>
                      </w:tr>
                      <w:tr w14:paraId="25B2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5BB67017">
                            <w:pPr>
                              <w:pStyle w:val="11"/>
                              <w:spacing w:before="177"/>
                              <w:ind w:left="4" w:right="163"/>
                              <w:jc w:val="center"/>
                              <w:rPr>
                                <w:sz w:val="18"/>
                              </w:rPr>
                            </w:pPr>
                            <w:r>
                              <w:rPr>
                                <w:sz w:val="18"/>
                              </w:rPr>
                              <w:t xml:space="preserve">R$ </w:t>
                            </w:r>
                            <w:r>
                              <w:rPr>
                                <w:spacing w:val="-4"/>
                                <w:sz w:val="18"/>
                              </w:rPr>
                              <w:t>5,18</w:t>
                            </w:r>
                          </w:p>
                        </w:tc>
                        <w:tc>
                          <w:tcPr>
                            <w:tcW w:w="917" w:type="dxa"/>
                          </w:tcPr>
                          <w:p w14:paraId="1815682D">
                            <w:pPr>
                              <w:pStyle w:val="11"/>
                              <w:spacing w:before="177"/>
                              <w:ind w:left="44"/>
                              <w:rPr>
                                <w:sz w:val="18"/>
                              </w:rPr>
                            </w:pPr>
                            <w:r>
                              <w:rPr>
                                <w:spacing w:val="-2"/>
                                <w:sz w:val="18"/>
                              </w:rPr>
                              <w:t>16000</w:t>
                            </w:r>
                          </w:p>
                        </w:tc>
                        <w:tc>
                          <w:tcPr>
                            <w:tcW w:w="1447" w:type="dxa"/>
                          </w:tcPr>
                          <w:p w14:paraId="3B62EEF2">
                            <w:pPr>
                              <w:pStyle w:val="11"/>
                              <w:spacing w:before="177"/>
                              <w:ind w:left="420"/>
                              <w:rPr>
                                <w:sz w:val="18"/>
                              </w:rPr>
                            </w:pPr>
                            <w:r>
                              <w:rPr>
                                <w:sz w:val="18"/>
                              </w:rPr>
                              <w:t xml:space="preserve">R$ </w:t>
                            </w:r>
                            <w:r>
                              <w:rPr>
                                <w:spacing w:val="-2"/>
                                <w:sz w:val="18"/>
                              </w:rPr>
                              <w:t>82.880,00</w:t>
                            </w:r>
                          </w:p>
                        </w:tc>
                      </w:tr>
                      <w:tr w14:paraId="69EE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3D6A330B">
                            <w:pPr>
                              <w:pStyle w:val="11"/>
                              <w:spacing w:before="177"/>
                              <w:ind w:left="4" w:right="73"/>
                              <w:jc w:val="center"/>
                              <w:rPr>
                                <w:sz w:val="18"/>
                              </w:rPr>
                            </w:pPr>
                            <w:r>
                              <w:rPr>
                                <w:sz w:val="18"/>
                              </w:rPr>
                              <w:t xml:space="preserve">R$ </w:t>
                            </w:r>
                            <w:r>
                              <w:rPr>
                                <w:spacing w:val="-2"/>
                                <w:sz w:val="18"/>
                              </w:rPr>
                              <w:t>12,60</w:t>
                            </w:r>
                          </w:p>
                        </w:tc>
                        <w:tc>
                          <w:tcPr>
                            <w:tcW w:w="917" w:type="dxa"/>
                          </w:tcPr>
                          <w:p w14:paraId="7ABB4F1A">
                            <w:pPr>
                              <w:pStyle w:val="11"/>
                              <w:spacing w:before="177"/>
                              <w:ind w:left="44"/>
                              <w:rPr>
                                <w:sz w:val="18"/>
                              </w:rPr>
                            </w:pPr>
                            <w:r>
                              <w:rPr>
                                <w:spacing w:val="-5"/>
                                <w:sz w:val="18"/>
                              </w:rPr>
                              <w:t>650</w:t>
                            </w:r>
                          </w:p>
                        </w:tc>
                        <w:tc>
                          <w:tcPr>
                            <w:tcW w:w="1447" w:type="dxa"/>
                          </w:tcPr>
                          <w:p w14:paraId="5150B4C5">
                            <w:pPr>
                              <w:pStyle w:val="11"/>
                              <w:spacing w:before="177"/>
                              <w:ind w:left="420"/>
                              <w:rPr>
                                <w:sz w:val="18"/>
                              </w:rPr>
                            </w:pPr>
                            <w:r>
                              <w:rPr>
                                <w:sz w:val="18"/>
                              </w:rPr>
                              <w:t xml:space="preserve">R$ </w:t>
                            </w:r>
                            <w:r>
                              <w:rPr>
                                <w:spacing w:val="-2"/>
                                <w:sz w:val="18"/>
                              </w:rPr>
                              <w:t>8.190,00</w:t>
                            </w:r>
                          </w:p>
                        </w:tc>
                      </w:tr>
                      <w:tr w14:paraId="59DA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032077AB">
                            <w:pPr>
                              <w:pStyle w:val="11"/>
                              <w:spacing w:before="177"/>
                              <w:ind w:left="4" w:right="163"/>
                              <w:jc w:val="center"/>
                              <w:rPr>
                                <w:sz w:val="18"/>
                              </w:rPr>
                            </w:pPr>
                            <w:r>
                              <w:rPr>
                                <w:sz w:val="18"/>
                              </w:rPr>
                              <w:t xml:space="preserve">R$ </w:t>
                            </w:r>
                            <w:r>
                              <w:rPr>
                                <w:spacing w:val="-4"/>
                                <w:sz w:val="18"/>
                              </w:rPr>
                              <w:t>1,36</w:t>
                            </w:r>
                          </w:p>
                        </w:tc>
                        <w:tc>
                          <w:tcPr>
                            <w:tcW w:w="917" w:type="dxa"/>
                          </w:tcPr>
                          <w:p w14:paraId="60AD1E8C">
                            <w:pPr>
                              <w:pStyle w:val="11"/>
                              <w:spacing w:before="177"/>
                              <w:ind w:left="44"/>
                              <w:rPr>
                                <w:sz w:val="18"/>
                              </w:rPr>
                            </w:pPr>
                            <w:r>
                              <w:rPr>
                                <w:spacing w:val="-4"/>
                                <w:sz w:val="18"/>
                              </w:rPr>
                              <w:t>2200</w:t>
                            </w:r>
                          </w:p>
                        </w:tc>
                        <w:tc>
                          <w:tcPr>
                            <w:tcW w:w="1447" w:type="dxa"/>
                          </w:tcPr>
                          <w:p w14:paraId="4271BF10">
                            <w:pPr>
                              <w:pStyle w:val="11"/>
                              <w:spacing w:before="177"/>
                              <w:ind w:left="420"/>
                              <w:rPr>
                                <w:sz w:val="18"/>
                              </w:rPr>
                            </w:pPr>
                            <w:r>
                              <w:rPr>
                                <w:sz w:val="18"/>
                              </w:rPr>
                              <w:t xml:space="preserve">R$ </w:t>
                            </w:r>
                            <w:r>
                              <w:rPr>
                                <w:spacing w:val="-2"/>
                                <w:sz w:val="18"/>
                              </w:rPr>
                              <w:t>2.992,00</w:t>
                            </w:r>
                          </w:p>
                        </w:tc>
                      </w:tr>
                      <w:tr w14:paraId="0BFF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254EF3AE">
                            <w:pPr>
                              <w:pStyle w:val="11"/>
                              <w:spacing w:before="177"/>
                              <w:ind w:left="4" w:right="163"/>
                              <w:jc w:val="center"/>
                              <w:rPr>
                                <w:sz w:val="18"/>
                              </w:rPr>
                            </w:pPr>
                            <w:r>
                              <w:rPr>
                                <w:sz w:val="18"/>
                              </w:rPr>
                              <w:t xml:space="preserve">R$ </w:t>
                            </w:r>
                            <w:r>
                              <w:rPr>
                                <w:spacing w:val="-4"/>
                                <w:sz w:val="18"/>
                              </w:rPr>
                              <w:t>4,75</w:t>
                            </w:r>
                          </w:p>
                        </w:tc>
                        <w:tc>
                          <w:tcPr>
                            <w:tcW w:w="917" w:type="dxa"/>
                          </w:tcPr>
                          <w:p w14:paraId="294A0870">
                            <w:pPr>
                              <w:pStyle w:val="11"/>
                              <w:spacing w:before="177"/>
                              <w:ind w:left="44"/>
                              <w:rPr>
                                <w:sz w:val="18"/>
                              </w:rPr>
                            </w:pPr>
                            <w:r>
                              <w:rPr>
                                <w:spacing w:val="-5"/>
                                <w:sz w:val="18"/>
                              </w:rPr>
                              <w:t>400</w:t>
                            </w:r>
                          </w:p>
                        </w:tc>
                        <w:tc>
                          <w:tcPr>
                            <w:tcW w:w="1447" w:type="dxa"/>
                          </w:tcPr>
                          <w:p w14:paraId="6484E527">
                            <w:pPr>
                              <w:pStyle w:val="11"/>
                              <w:spacing w:before="177"/>
                              <w:ind w:left="420"/>
                              <w:rPr>
                                <w:sz w:val="18"/>
                              </w:rPr>
                            </w:pPr>
                            <w:r>
                              <w:rPr>
                                <w:sz w:val="18"/>
                              </w:rPr>
                              <w:t xml:space="preserve">R$ </w:t>
                            </w:r>
                            <w:r>
                              <w:rPr>
                                <w:spacing w:val="-2"/>
                                <w:sz w:val="18"/>
                              </w:rPr>
                              <w:t>1.900,00</w:t>
                            </w:r>
                          </w:p>
                        </w:tc>
                      </w:tr>
                      <w:tr w14:paraId="49D1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32" w:type="dxa"/>
                          </w:tcPr>
                          <w:p w14:paraId="066AC221">
                            <w:pPr>
                              <w:pStyle w:val="11"/>
                              <w:spacing w:before="177"/>
                              <w:ind w:left="4" w:right="163"/>
                              <w:jc w:val="center"/>
                              <w:rPr>
                                <w:sz w:val="18"/>
                              </w:rPr>
                            </w:pPr>
                            <w:r>
                              <w:rPr>
                                <w:sz w:val="18"/>
                              </w:rPr>
                              <w:t xml:space="preserve">R$ </w:t>
                            </w:r>
                            <w:r>
                              <w:rPr>
                                <w:spacing w:val="-4"/>
                                <w:sz w:val="18"/>
                              </w:rPr>
                              <w:t>0,30</w:t>
                            </w:r>
                          </w:p>
                        </w:tc>
                        <w:tc>
                          <w:tcPr>
                            <w:tcW w:w="917" w:type="dxa"/>
                          </w:tcPr>
                          <w:p w14:paraId="770646F1">
                            <w:pPr>
                              <w:pStyle w:val="11"/>
                              <w:spacing w:before="177"/>
                              <w:ind w:left="44"/>
                              <w:rPr>
                                <w:sz w:val="18"/>
                              </w:rPr>
                            </w:pPr>
                            <w:r>
                              <w:rPr>
                                <w:spacing w:val="-2"/>
                                <w:sz w:val="18"/>
                              </w:rPr>
                              <w:t>24800</w:t>
                            </w:r>
                          </w:p>
                        </w:tc>
                        <w:tc>
                          <w:tcPr>
                            <w:tcW w:w="1447" w:type="dxa"/>
                          </w:tcPr>
                          <w:p w14:paraId="08B5E39A">
                            <w:pPr>
                              <w:pStyle w:val="11"/>
                              <w:spacing w:before="177"/>
                              <w:ind w:left="420"/>
                              <w:rPr>
                                <w:sz w:val="18"/>
                              </w:rPr>
                            </w:pPr>
                            <w:r>
                              <w:rPr>
                                <w:sz w:val="18"/>
                              </w:rPr>
                              <w:t xml:space="preserve">R$ </w:t>
                            </w:r>
                            <w:r>
                              <w:rPr>
                                <w:spacing w:val="-2"/>
                                <w:sz w:val="18"/>
                              </w:rPr>
                              <w:t>7.440,00</w:t>
                            </w:r>
                          </w:p>
                        </w:tc>
                      </w:tr>
                      <w:tr w14:paraId="39C4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32" w:type="dxa"/>
                          </w:tcPr>
                          <w:p w14:paraId="0CD06B27">
                            <w:pPr>
                              <w:pStyle w:val="11"/>
                              <w:spacing w:before="185"/>
                              <w:ind w:left="4" w:right="163"/>
                              <w:jc w:val="center"/>
                              <w:rPr>
                                <w:sz w:val="18"/>
                              </w:rPr>
                            </w:pPr>
                            <w:r>
                              <w:rPr>
                                <w:sz w:val="18"/>
                              </w:rPr>
                              <w:t xml:space="preserve">R$ </w:t>
                            </w:r>
                            <w:r>
                              <w:rPr>
                                <w:spacing w:val="-4"/>
                                <w:sz w:val="18"/>
                              </w:rPr>
                              <w:t>0,06</w:t>
                            </w:r>
                          </w:p>
                        </w:tc>
                        <w:tc>
                          <w:tcPr>
                            <w:tcW w:w="917" w:type="dxa"/>
                          </w:tcPr>
                          <w:p w14:paraId="1F66FB89">
                            <w:pPr>
                              <w:pStyle w:val="11"/>
                              <w:spacing w:before="185"/>
                              <w:ind w:left="44"/>
                              <w:rPr>
                                <w:sz w:val="18"/>
                              </w:rPr>
                            </w:pPr>
                            <w:r>
                              <w:rPr>
                                <w:spacing w:val="-2"/>
                                <w:sz w:val="18"/>
                              </w:rPr>
                              <w:t>15200</w:t>
                            </w:r>
                          </w:p>
                        </w:tc>
                        <w:tc>
                          <w:tcPr>
                            <w:tcW w:w="1447" w:type="dxa"/>
                          </w:tcPr>
                          <w:p w14:paraId="47DE7F2A">
                            <w:pPr>
                              <w:pStyle w:val="11"/>
                              <w:spacing w:before="185"/>
                              <w:ind w:left="420"/>
                              <w:rPr>
                                <w:sz w:val="18"/>
                              </w:rPr>
                            </w:pPr>
                            <w:r>
                              <w:rPr>
                                <w:sz w:val="18"/>
                              </w:rPr>
                              <w:t xml:space="preserve">R$ </w:t>
                            </w:r>
                            <w:r>
                              <w:rPr>
                                <w:spacing w:val="-2"/>
                                <w:sz w:val="18"/>
                              </w:rPr>
                              <w:t>866,40</w:t>
                            </w:r>
                          </w:p>
                        </w:tc>
                      </w:tr>
                      <w:tr w14:paraId="27AA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32" w:type="dxa"/>
                          </w:tcPr>
                          <w:p w14:paraId="08C66816">
                            <w:pPr>
                              <w:pStyle w:val="11"/>
                              <w:spacing w:before="177"/>
                              <w:ind w:left="4" w:right="163"/>
                              <w:jc w:val="center"/>
                              <w:rPr>
                                <w:sz w:val="18"/>
                              </w:rPr>
                            </w:pPr>
                            <w:r>
                              <w:rPr>
                                <w:sz w:val="18"/>
                              </w:rPr>
                              <w:t xml:space="preserve">R$ </w:t>
                            </w:r>
                            <w:r>
                              <w:rPr>
                                <w:spacing w:val="-4"/>
                                <w:sz w:val="18"/>
                              </w:rPr>
                              <w:t>0,74</w:t>
                            </w:r>
                          </w:p>
                        </w:tc>
                        <w:tc>
                          <w:tcPr>
                            <w:tcW w:w="917" w:type="dxa"/>
                          </w:tcPr>
                          <w:p w14:paraId="67D0F5FF">
                            <w:pPr>
                              <w:pStyle w:val="11"/>
                              <w:spacing w:before="177"/>
                              <w:ind w:left="44"/>
                              <w:rPr>
                                <w:sz w:val="18"/>
                              </w:rPr>
                            </w:pPr>
                            <w:r>
                              <w:rPr>
                                <w:spacing w:val="-4"/>
                                <w:sz w:val="18"/>
                              </w:rPr>
                              <w:t>1500</w:t>
                            </w:r>
                          </w:p>
                        </w:tc>
                        <w:tc>
                          <w:tcPr>
                            <w:tcW w:w="1447" w:type="dxa"/>
                          </w:tcPr>
                          <w:p w14:paraId="644D60F9">
                            <w:pPr>
                              <w:pStyle w:val="11"/>
                              <w:spacing w:before="177"/>
                              <w:ind w:left="420"/>
                              <w:rPr>
                                <w:sz w:val="18"/>
                              </w:rPr>
                            </w:pPr>
                            <w:r>
                              <w:rPr>
                                <w:sz w:val="18"/>
                              </w:rPr>
                              <w:t xml:space="preserve">R$ </w:t>
                            </w:r>
                            <w:r>
                              <w:rPr>
                                <w:spacing w:val="-2"/>
                                <w:sz w:val="18"/>
                              </w:rPr>
                              <w:t>1.110,00</w:t>
                            </w:r>
                          </w:p>
                        </w:tc>
                      </w:tr>
                      <w:tr w14:paraId="654D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832" w:type="dxa"/>
                          </w:tcPr>
                          <w:p w14:paraId="25C55A96">
                            <w:pPr>
                              <w:pStyle w:val="11"/>
                              <w:spacing w:before="177" w:line="187" w:lineRule="exact"/>
                              <w:ind w:left="4" w:right="163"/>
                              <w:jc w:val="center"/>
                              <w:rPr>
                                <w:sz w:val="18"/>
                              </w:rPr>
                            </w:pPr>
                            <w:r>
                              <w:rPr>
                                <w:sz w:val="18"/>
                              </w:rPr>
                              <w:t xml:space="preserve">R$ </w:t>
                            </w:r>
                            <w:r>
                              <w:rPr>
                                <w:spacing w:val="-4"/>
                                <w:sz w:val="18"/>
                              </w:rPr>
                              <w:t>6,00</w:t>
                            </w:r>
                          </w:p>
                        </w:tc>
                        <w:tc>
                          <w:tcPr>
                            <w:tcW w:w="917" w:type="dxa"/>
                          </w:tcPr>
                          <w:p w14:paraId="7C9E123E">
                            <w:pPr>
                              <w:pStyle w:val="11"/>
                              <w:spacing w:before="177" w:line="187" w:lineRule="exact"/>
                              <w:ind w:left="44"/>
                              <w:rPr>
                                <w:sz w:val="18"/>
                              </w:rPr>
                            </w:pPr>
                            <w:r>
                              <w:rPr>
                                <w:spacing w:val="-5"/>
                                <w:sz w:val="18"/>
                              </w:rPr>
                              <w:t>600</w:t>
                            </w:r>
                          </w:p>
                        </w:tc>
                        <w:tc>
                          <w:tcPr>
                            <w:tcW w:w="1447" w:type="dxa"/>
                          </w:tcPr>
                          <w:p w14:paraId="2D6CF865">
                            <w:pPr>
                              <w:pStyle w:val="11"/>
                              <w:spacing w:before="177" w:line="187" w:lineRule="exact"/>
                              <w:ind w:left="420"/>
                              <w:rPr>
                                <w:sz w:val="18"/>
                              </w:rPr>
                            </w:pPr>
                            <w:r>
                              <w:rPr>
                                <w:sz w:val="18"/>
                              </w:rPr>
                              <w:t xml:space="preserve">R$ </w:t>
                            </w:r>
                            <w:r>
                              <w:rPr>
                                <w:spacing w:val="-2"/>
                                <w:sz w:val="18"/>
                              </w:rPr>
                              <w:t>3.600,00</w:t>
                            </w:r>
                          </w:p>
                        </w:tc>
                      </w:tr>
                    </w:tbl>
                    <w:p w14:paraId="19F9AC3D">
                      <w:pPr>
                        <w:pStyle w:val="7"/>
                        <w:spacing w:before="0"/>
                      </w:pPr>
                    </w:p>
                  </w:txbxContent>
                </v:textbox>
              </v:shape>
            </w:pict>
          </mc:Fallback>
        </mc:AlternateContent>
      </w:r>
      <w:r>
        <w:rPr>
          <w:sz w:val="18"/>
        </w:rPr>
        <mc:AlternateContent>
          <mc:Choice Requires="wps">
            <w:drawing>
              <wp:anchor distT="0" distB="0" distL="0" distR="0" simplePos="0" relativeHeight="251665408" behindDoc="0" locked="0" layoutInCell="1" allowOverlap="1">
                <wp:simplePos x="0" y="0"/>
                <wp:positionH relativeFrom="page">
                  <wp:posOffset>26035</wp:posOffset>
                </wp:positionH>
                <wp:positionV relativeFrom="paragraph">
                  <wp:posOffset>4445</wp:posOffset>
                </wp:positionV>
                <wp:extent cx="3835400" cy="3484880"/>
                <wp:effectExtent l="0" t="0" r="0" b="0"/>
                <wp:wrapNone/>
                <wp:docPr id="24" name="Textbox 24"/>
                <wp:cNvGraphicFramePr/>
                <a:graphic xmlns:a="http://schemas.openxmlformats.org/drawingml/2006/main">
                  <a:graphicData uri="http://schemas.microsoft.com/office/word/2010/wordprocessingShape">
                    <wps:wsp>
                      <wps:cNvSpPr txBox="1"/>
                      <wps:spPr>
                        <a:xfrm>
                          <a:off x="0" y="0"/>
                          <a:ext cx="3835400" cy="348487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9"/>
                              <w:gridCol w:w="768"/>
                              <w:gridCol w:w="2991"/>
                              <w:gridCol w:w="561"/>
                              <w:gridCol w:w="915"/>
                            </w:tblGrid>
                            <w:tr w14:paraId="343A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89" w:type="dxa"/>
                                </w:tcPr>
                                <w:p w14:paraId="7309B159">
                                  <w:pPr>
                                    <w:pStyle w:val="11"/>
                                    <w:spacing w:before="127"/>
                                    <w:ind w:right="227"/>
                                    <w:jc w:val="center"/>
                                    <w:rPr>
                                      <w:sz w:val="18"/>
                                    </w:rPr>
                                  </w:pPr>
                                  <w:r>
                                    <w:rPr>
                                      <w:spacing w:val="-4"/>
                                      <w:sz w:val="18"/>
                                    </w:rPr>
                                    <w:t>5685</w:t>
                                  </w:r>
                                </w:p>
                              </w:tc>
                              <w:tc>
                                <w:tcPr>
                                  <w:tcW w:w="768" w:type="dxa"/>
                                </w:tcPr>
                                <w:p w14:paraId="3FBB594E">
                                  <w:pPr>
                                    <w:pStyle w:val="11"/>
                                    <w:spacing w:before="127"/>
                                    <w:ind w:left="188"/>
                                    <w:rPr>
                                      <w:sz w:val="18"/>
                                    </w:rPr>
                                  </w:pPr>
                                  <w:r>
                                    <w:rPr>
                                      <w:spacing w:val="-2"/>
                                      <w:sz w:val="18"/>
                                    </w:rPr>
                                    <w:t>55534</w:t>
                                  </w:r>
                                </w:p>
                              </w:tc>
                              <w:tc>
                                <w:tcPr>
                                  <w:tcW w:w="2991" w:type="dxa"/>
                                </w:tcPr>
                                <w:p w14:paraId="575D35FA">
                                  <w:pPr>
                                    <w:pStyle w:val="11"/>
                                    <w:spacing w:line="199" w:lineRule="exact"/>
                                    <w:ind w:left="37"/>
                                    <w:rPr>
                                      <w:sz w:val="18"/>
                                    </w:rPr>
                                  </w:pPr>
                                  <w:r>
                                    <w:rPr>
                                      <w:sz w:val="18"/>
                                    </w:rPr>
                                    <w:t>Desmopressina</w:t>
                                  </w:r>
                                  <w:r>
                                    <w:rPr>
                                      <w:spacing w:val="36"/>
                                      <w:sz w:val="18"/>
                                    </w:rPr>
                                    <w:t xml:space="preserve">  </w:t>
                                  </w:r>
                                  <w:r>
                                    <w:rPr>
                                      <w:sz w:val="18"/>
                                    </w:rPr>
                                    <w:t>0,1mg/mL</w:t>
                                  </w:r>
                                  <w:r>
                                    <w:rPr>
                                      <w:spacing w:val="32"/>
                                      <w:sz w:val="18"/>
                                    </w:rPr>
                                    <w:t xml:space="preserve">  </w:t>
                                  </w:r>
                                  <w:r>
                                    <w:rPr>
                                      <w:sz w:val="18"/>
                                    </w:rPr>
                                    <w:t>(10mcg</w:t>
                                  </w:r>
                                  <w:r>
                                    <w:rPr>
                                      <w:spacing w:val="36"/>
                                      <w:sz w:val="18"/>
                                    </w:rPr>
                                    <w:t xml:space="preserve">  </w:t>
                                  </w:r>
                                  <w:r>
                                    <w:rPr>
                                      <w:spacing w:val="-10"/>
                                      <w:sz w:val="18"/>
                                    </w:rPr>
                                    <w:t>/</w:t>
                                  </w:r>
                                </w:p>
                                <w:p w14:paraId="6FA8B65E">
                                  <w:pPr>
                                    <w:pStyle w:val="11"/>
                                    <w:spacing w:before="63"/>
                                    <w:ind w:left="37"/>
                                    <w:rPr>
                                      <w:sz w:val="18"/>
                                    </w:rPr>
                                  </w:pPr>
                                  <w:r>
                                    <w:rPr>
                                      <w:sz w:val="18"/>
                                    </w:rPr>
                                    <w:t xml:space="preserve">dose) sol nasal fr 25 </w:t>
                                  </w:r>
                                  <w:r>
                                    <w:rPr>
                                      <w:spacing w:val="-2"/>
                                      <w:sz w:val="18"/>
                                    </w:rPr>
                                    <w:t>doses</w:t>
                                  </w:r>
                                </w:p>
                              </w:tc>
                              <w:tc>
                                <w:tcPr>
                                  <w:tcW w:w="561" w:type="dxa"/>
                                </w:tcPr>
                                <w:p w14:paraId="5E43BE15">
                                  <w:pPr>
                                    <w:pStyle w:val="11"/>
                                    <w:spacing w:before="127"/>
                                    <w:ind w:right="30"/>
                                    <w:jc w:val="center"/>
                                    <w:rPr>
                                      <w:sz w:val="18"/>
                                    </w:rPr>
                                  </w:pPr>
                                  <w:r>
                                    <w:rPr>
                                      <w:spacing w:val="-2"/>
                                      <w:sz w:val="18"/>
                                    </w:rPr>
                                    <w:t>182/24</w:t>
                                  </w:r>
                                </w:p>
                              </w:tc>
                              <w:tc>
                                <w:tcPr>
                                  <w:tcW w:w="915" w:type="dxa"/>
                                </w:tcPr>
                                <w:p w14:paraId="0AD318E5">
                                  <w:pPr>
                                    <w:pStyle w:val="11"/>
                                    <w:spacing w:before="127"/>
                                    <w:ind w:left="14" w:right="25"/>
                                    <w:jc w:val="center"/>
                                    <w:rPr>
                                      <w:sz w:val="18"/>
                                    </w:rPr>
                                  </w:pPr>
                                  <w:r>
                                    <w:rPr>
                                      <w:spacing w:val="-2"/>
                                      <w:sz w:val="18"/>
                                    </w:rPr>
                                    <w:t>19/07/2024</w:t>
                                  </w:r>
                                </w:p>
                              </w:tc>
                            </w:tr>
                            <w:tr w14:paraId="4AB1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689" w:type="dxa"/>
                                </w:tcPr>
                                <w:p w14:paraId="79B2084E">
                                  <w:pPr>
                                    <w:pStyle w:val="11"/>
                                    <w:spacing w:before="185"/>
                                    <w:ind w:right="317"/>
                                    <w:jc w:val="center"/>
                                    <w:rPr>
                                      <w:sz w:val="18"/>
                                    </w:rPr>
                                  </w:pPr>
                                  <w:r>
                                    <w:rPr>
                                      <w:spacing w:val="-5"/>
                                      <w:sz w:val="18"/>
                                    </w:rPr>
                                    <w:t>444</w:t>
                                  </w:r>
                                </w:p>
                              </w:tc>
                              <w:tc>
                                <w:tcPr>
                                  <w:tcW w:w="768" w:type="dxa"/>
                                </w:tcPr>
                                <w:p w14:paraId="577EEB23">
                                  <w:pPr>
                                    <w:pStyle w:val="11"/>
                                    <w:spacing w:before="185"/>
                                    <w:ind w:left="188"/>
                                    <w:rPr>
                                      <w:sz w:val="18"/>
                                    </w:rPr>
                                  </w:pPr>
                                  <w:r>
                                    <w:rPr>
                                      <w:spacing w:val="-2"/>
                                      <w:sz w:val="18"/>
                                    </w:rPr>
                                    <w:t>18005</w:t>
                                  </w:r>
                                </w:p>
                              </w:tc>
                              <w:tc>
                                <w:tcPr>
                                  <w:tcW w:w="2991" w:type="dxa"/>
                                </w:tcPr>
                                <w:p w14:paraId="7CD9FF05">
                                  <w:pPr>
                                    <w:pStyle w:val="11"/>
                                    <w:spacing w:before="50" w:line="312" w:lineRule="auto"/>
                                    <w:ind w:left="37"/>
                                    <w:rPr>
                                      <w:sz w:val="18"/>
                                    </w:rPr>
                                  </w:pPr>
                                  <w:r>
                                    <w:rPr>
                                      <w:sz w:val="18"/>
                                    </w:rPr>
                                    <w:t>Metilprednisolona,succinato</w:t>
                                  </w:r>
                                  <w:r>
                                    <w:rPr>
                                      <w:spacing w:val="11"/>
                                      <w:sz w:val="18"/>
                                    </w:rPr>
                                    <w:t xml:space="preserve"> </w:t>
                                  </w:r>
                                  <w:r>
                                    <w:rPr>
                                      <w:sz w:val="18"/>
                                    </w:rPr>
                                    <w:t>sodico</w:t>
                                  </w:r>
                                  <w:r>
                                    <w:rPr>
                                      <w:spacing w:val="11"/>
                                      <w:sz w:val="18"/>
                                    </w:rPr>
                                    <w:t xml:space="preserve"> </w:t>
                                  </w:r>
                                  <w:r>
                                    <w:rPr>
                                      <w:sz w:val="18"/>
                                    </w:rPr>
                                    <w:t>125 mg po liof sol inj fa</w:t>
                                  </w:r>
                                </w:p>
                              </w:tc>
                              <w:tc>
                                <w:tcPr>
                                  <w:tcW w:w="561" w:type="dxa"/>
                                </w:tcPr>
                                <w:p w14:paraId="3DBFC22D">
                                  <w:pPr>
                                    <w:pStyle w:val="11"/>
                                    <w:spacing w:before="185"/>
                                    <w:ind w:right="30"/>
                                    <w:jc w:val="center"/>
                                    <w:rPr>
                                      <w:sz w:val="18"/>
                                    </w:rPr>
                                  </w:pPr>
                                  <w:r>
                                    <w:rPr>
                                      <w:spacing w:val="-2"/>
                                      <w:sz w:val="18"/>
                                    </w:rPr>
                                    <w:t>496/23</w:t>
                                  </w:r>
                                </w:p>
                              </w:tc>
                              <w:tc>
                                <w:tcPr>
                                  <w:tcW w:w="915" w:type="dxa"/>
                                </w:tcPr>
                                <w:p w14:paraId="53E4A1D5">
                                  <w:pPr>
                                    <w:pStyle w:val="11"/>
                                    <w:spacing w:before="185"/>
                                    <w:ind w:left="14" w:right="25"/>
                                    <w:jc w:val="center"/>
                                    <w:rPr>
                                      <w:sz w:val="18"/>
                                    </w:rPr>
                                  </w:pPr>
                                  <w:r>
                                    <w:rPr>
                                      <w:spacing w:val="-2"/>
                                      <w:sz w:val="18"/>
                                    </w:rPr>
                                    <w:t>07/12/2023</w:t>
                                  </w:r>
                                </w:p>
                              </w:tc>
                            </w:tr>
                            <w:tr w14:paraId="44C3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689" w:type="dxa"/>
                                </w:tcPr>
                                <w:p w14:paraId="232F2D83">
                                  <w:pPr>
                                    <w:pStyle w:val="11"/>
                                    <w:spacing w:before="110"/>
                                    <w:ind w:right="317"/>
                                    <w:jc w:val="center"/>
                                    <w:rPr>
                                      <w:sz w:val="18"/>
                                    </w:rPr>
                                  </w:pPr>
                                  <w:r>
                                    <w:rPr>
                                      <w:spacing w:val="-5"/>
                                      <w:sz w:val="18"/>
                                    </w:rPr>
                                    <w:t>248</w:t>
                                  </w:r>
                                </w:p>
                              </w:tc>
                              <w:tc>
                                <w:tcPr>
                                  <w:tcW w:w="768" w:type="dxa"/>
                                </w:tcPr>
                                <w:p w14:paraId="574954EC">
                                  <w:pPr>
                                    <w:pStyle w:val="11"/>
                                    <w:spacing w:before="110"/>
                                    <w:ind w:left="188"/>
                                    <w:rPr>
                                      <w:sz w:val="18"/>
                                    </w:rPr>
                                  </w:pPr>
                                  <w:r>
                                    <w:rPr>
                                      <w:spacing w:val="-2"/>
                                      <w:sz w:val="18"/>
                                    </w:rPr>
                                    <w:t>84278</w:t>
                                  </w:r>
                                </w:p>
                              </w:tc>
                              <w:tc>
                                <w:tcPr>
                                  <w:tcW w:w="2991" w:type="dxa"/>
                                </w:tcPr>
                                <w:p w14:paraId="389A7EAA">
                                  <w:pPr>
                                    <w:pStyle w:val="11"/>
                                    <w:spacing w:before="110"/>
                                    <w:ind w:left="37"/>
                                    <w:rPr>
                                      <w:sz w:val="18"/>
                                    </w:rPr>
                                  </w:pPr>
                                  <w:r>
                                    <w:rPr>
                                      <w:sz w:val="18"/>
                                    </w:rPr>
                                    <w:t xml:space="preserve">Oxacilina Sodica 500 mg Pó Sol Inj </w:t>
                                  </w:r>
                                  <w:r>
                                    <w:rPr>
                                      <w:spacing w:val="-5"/>
                                      <w:sz w:val="18"/>
                                    </w:rPr>
                                    <w:t>FA</w:t>
                                  </w:r>
                                </w:p>
                              </w:tc>
                              <w:tc>
                                <w:tcPr>
                                  <w:tcW w:w="561" w:type="dxa"/>
                                </w:tcPr>
                                <w:p w14:paraId="4D06BFC1">
                                  <w:pPr>
                                    <w:pStyle w:val="11"/>
                                    <w:spacing w:before="110"/>
                                    <w:ind w:right="30"/>
                                    <w:jc w:val="center"/>
                                    <w:rPr>
                                      <w:sz w:val="18"/>
                                    </w:rPr>
                                  </w:pPr>
                                  <w:r>
                                    <w:rPr>
                                      <w:spacing w:val="-2"/>
                                      <w:sz w:val="18"/>
                                    </w:rPr>
                                    <w:t>163/24</w:t>
                                  </w:r>
                                </w:p>
                              </w:tc>
                              <w:tc>
                                <w:tcPr>
                                  <w:tcW w:w="915" w:type="dxa"/>
                                </w:tcPr>
                                <w:p w14:paraId="6078676B">
                                  <w:pPr>
                                    <w:pStyle w:val="11"/>
                                    <w:spacing w:before="110"/>
                                    <w:ind w:left="14" w:right="25"/>
                                    <w:jc w:val="center"/>
                                    <w:rPr>
                                      <w:sz w:val="18"/>
                                    </w:rPr>
                                  </w:pPr>
                                  <w:r>
                                    <w:rPr>
                                      <w:spacing w:val="-2"/>
                                      <w:sz w:val="18"/>
                                    </w:rPr>
                                    <w:t>12/07/2024</w:t>
                                  </w:r>
                                </w:p>
                              </w:tc>
                            </w:tr>
                            <w:tr w14:paraId="7FA3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689" w:type="dxa"/>
                                </w:tcPr>
                                <w:p w14:paraId="18D1B444">
                                  <w:pPr>
                                    <w:pStyle w:val="11"/>
                                    <w:spacing w:before="177"/>
                                    <w:ind w:right="137"/>
                                    <w:jc w:val="center"/>
                                    <w:rPr>
                                      <w:sz w:val="18"/>
                                    </w:rPr>
                                  </w:pPr>
                                  <w:r>
                                    <w:rPr>
                                      <w:spacing w:val="-2"/>
                                      <w:sz w:val="18"/>
                                    </w:rPr>
                                    <w:t>14145</w:t>
                                  </w:r>
                                </w:p>
                              </w:tc>
                              <w:tc>
                                <w:tcPr>
                                  <w:tcW w:w="768" w:type="dxa"/>
                                </w:tcPr>
                                <w:p w14:paraId="0011749A">
                                  <w:pPr>
                                    <w:pStyle w:val="11"/>
                                    <w:spacing w:before="177"/>
                                    <w:ind w:left="188"/>
                                    <w:rPr>
                                      <w:sz w:val="18"/>
                                    </w:rPr>
                                  </w:pPr>
                                  <w:r>
                                    <w:rPr>
                                      <w:spacing w:val="-2"/>
                                      <w:sz w:val="18"/>
                                    </w:rPr>
                                    <w:t>182075</w:t>
                                  </w:r>
                                </w:p>
                              </w:tc>
                              <w:tc>
                                <w:tcPr>
                                  <w:tcW w:w="2991" w:type="dxa"/>
                                </w:tcPr>
                                <w:p w14:paraId="3E6F8DF3">
                                  <w:pPr>
                                    <w:pStyle w:val="11"/>
                                    <w:spacing w:before="177"/>
                                    <w:ind w:left="37"/>
                                    <w:rPr>
                                      <w:sz w:val="18"/>
                                    </w:rPr>
                                  </w:pPr>
                                  <w:r>
                                    <w:rPr>
                                      <w:sz w:val="18"/>
                                    </w:rPr>
                                    <w:t xml:space="preserve">Paracetamol 10mg/ml frasco </w:t>
                                  </w:r>
                                  <w:r>
                                    <w:rPr>
                                      <w:spacing w:val="-2"/>
                                      <w:sz w:val="18"/>
                                    </w:rPr>
                                    <w:t>50ml.</w:t>
                                  </w:r>
                                </w:p>
                              </w:tc>
                              <w:tc>
                                <w:tcPr>
                                  <w:tcW w:w="561" w:type="dxa"/>
                                </w:tcPr>
                                <w:p w14:paraId="0C6D73B5">
                                  <w:pPr>
                                    <w:pStyle w:val="11"/>
                                    <w:spacing w:before="177"/>
                                    <w:ind w:right="30"/>
                                    <w:jc w:val="center"/>
                                    <w:rPr>
                                      <w:sz w:val="18"/>
                                    </w:rPr>
                                  </w:pPr>
                                  <w:r>
                                    <w:rPr>
                                      <w:spacing w:val="-2"/>
                                      <w:sz w:val="18"/>
                                    </w:rPr>
                                    <w:t>294/23</w:t>
                                  </w:r>
                                </w:p>
                              </w:tc>
                              <w:tc>
                                <w:tcPr>
                                  <w:tcW w:w="915" w:type="dxa"/>
                                </w:tcPr>
                                <w:p w14:paraId="07DD973F">
                                  <w:pPr>
                                    <w:pStyle w:val="11"/>
                                    <w:spacing w:before="177"/>
                                    <w:ind w:left="14" w:right="25"/>
                                    <w:jc w:val="center"/>
                                    <w:rPr>
                                      <w:sz w:val="18"/>
                                    </w:rPr>
                                  </w:pPr>
                                  <w:r>
                                    <w:rPr>
                                      <w:spacing w:val="-2"/>
                                      <w:sz w:val="18"/>
                                    </w:rPr>
                                    <w:t>27/07/2023</w:t>
                                  </w:r>
                                </w:p>
                              </w:tc>
                            </w:tr>
                            <w:tr w14:paraId="0D01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89" w:type="dxa"/>
                                </w:tcPr>
                                <w:p w14:paraId="3BFE3C70">
                                  <w:pPr>
                                    <w:pStyle w:val="11"/>
                                    <w:spacing w:before="38"/>
                                    <w:rPr>
                                      <w:b/>
                                      <w:sz w:val="18"/>
                                    </w:rPr>
                                  </w:pPr>
                                </w:p>
                                <w:p w14:paraId="409F9E3C">
                                  <w:pPr>
                                    <w:pStyle w:val="11"/>
                                    <w:ind w:right="227"/>
                                    <w:jc w:val="center"/>
                                    <w:rPr>
                                      <w:sz w:val="18"/>
                                    </w:rPr>
                                  </w:pPr>
                                  <w:r>
                                    <w:rPr>
                                      <w:spacing w:val="-4"/>
                                      <w:sz w:val="18"/>
                                    </w:rPr>
                                    <w:t>7300</w:t>
                                  </w:r>
                                </w:p>
                              </w:tc>
                              <w:tc>
                                <w:tcPr>
                                  <w:tcW w:w="768" w:type="dxa"/>
                                </w:tcPr>
                                <w:p w14:paraId="65C9875E">
                                  <w:pPr>
                                    <w:pStyle w:val="11"/>
                                    <w:spacing w:before="38"/>
                                    <w:rPr>
                                      <w:b/>
                                      <w:sz w:val="18"/>
                                    </w:rPr>
                                  </w:pPr>
                                </w:p>
                                <w:p w14:paraId="779F12AB">
                                  <w:pPr>
                                    <w:pStyle w:val="11"/>
                                    <w:ind w:left="188"/>
                                    <w:rPr>
                                      <w:sz w:val="18"/>
                                    </w:rPr>
                                  </w:pPr>
                                  <w:r>
                                    <w:rPr>
                                      <w:spacing w:val="-2"/>
                                      <w:sz w:val="18"/>
                                    </w:rPr>
                                    <w:t>58123</w:t>
                                  </w:r>
                                </w:p>
                              </w:tc>
                              <w:tc>
                                <w:tcPr>
                                  <w:tcW w:w="2991" w:type="dxa"/>
                                </w:tcPr>
                                <w:p w14:paraId="6F84B8E7">
                                  <w:pPr>
                                    <w:pStyle w:val="11"/>
                                    <w:spacing w:before="47" w:line="270" w:lineRule="atLeast"/>
                                    <w:ind w:left="37"/>
                                    <w:rPr>
                                      <w:sz w:val="18"/>
                                    </w:rPr>
                                  </w:pPr>
                                  <w:r>
                                    <w:rPr>
                                      <w:sz w:val="18"/>
                                    </w:rPr>
                                    <w:t xml:space="preserve">Paracetamol 200mg / mL sol oral fr 15 </w:t>
                                  </w:r>
                                  <w:r>
                                    <w:rPr>
                                      <w:spacing w:val="-6"/>
                                      <w:sz w:val="18"/>
                                    </w:rPr>
                                    <w:t>mL</w:t>
                                  </w:r>
                                </w:p>
                              </w:tc>
                              <w:tc>
                                <w:tcPr>
                                  <w:tcW w:w="561" w:type="dxa"/>
                                </w:tcPr>
                                <w:p w14:paraId="79F4E0C9">
                                  <w:pPr>
                                    <w:pStyle w:val="11"/>
                                    <w:spacing w:before="38"/>
                                    <w:rPr>
                                      <w:b/>
                                      <w:sz w:val="18"/>
                                    </w:rPr>
                                  </w:pPr>
                                </w:p>
                                <w:p w14:paraId="6830C60C">
                                  <w:pPr>
                                    <w:pStyle w:val="11"/>
                                    <w:ind w:right="30"/>
                                    <w:jc w:val="center"/>
                                    <w:rPr>
                                      <w:sz w:val="18"/>
                                    </w:rPr>
                                  </w:pPr>
                                  <w:r>
                                    <w:rPr>
                                      <w:spacing w:val="-2"/>
                                      <w:sz w:val="18"/>
                                    </w:rPr>
                                    <w:t>506/23</w:t>
                                  </w:r>
                                </w:p>
                              </w:tc>
                              <w:tc>
                                <w:tcPr>
                                  <w:tcW w:w="915" w:type="dxa"/>
                                </w:tcPr>
                                <w:p w14:paraId="36E8C729">
                                  <w:pPr>
                                    <w:pStyle w:val="11"/>
                                    <w:spacing w:before="38"/>
                                    <w:rPr>
                                      <w:b/>
                                      <w:sz w:val="18"/>
                                    </w:rPr>
                                  </w:pPr>
                                </w:p>
                                <w:p w14:paraId="5EC290EC">
                                  <w:pPr>
                                    <w:pStyle w:val="11"/>
                                    <w:ind w:left="14" w:right="25"/>
                                    <w:jc w:val="center"/>
                                    <w:rPr>
                                      <w:sz w:val="18"/>
                                    </w:rPr>
                                  </w:pPr>
                                  <w:r>
                                    <w:rPr>
                                      <w:spacing w:val="-2"/>
                                      <w:sz w:val="18"/>
                                    </w:rPr>
                                    <w:t>13/12/2023</w:t>
                                  </w:r>
                                </w:p>
                              </w:tc>
                            </w:tr>
                            <w:tr w14:paraId="5E7C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89" w:type="dxa"/>
                                </w:tcPr>
                                <w:p w14:paraId="47157A6C">
                                  <w:pPr>
                                    <w:pStyle w:val="11"/>
                                    <w:spacing w:before="177"/>
                                    <w:ind w:right="317"/>
                                    <w:jc w:val="center"/>
                                    <w:rPr>
                                      <w:sz w:val="18"/>
                                    </w:rPr>
                                  </w:pPr>
                                  <w:r>
                                    <w:rPr>
                                      <w:spacing w:val="-5"/>
                                      <w:sz w:val="18"/>
                                    </w:rPr>
                                    <w:t>446</w:t>
                                  </w:r>
                                </w:p>
                              </w:tc>
                              <w:tc>
                                <w:tcPr>
                                  <w:tcW w:w="768" w:type="dxa"/>
                                </w:tcPr>
                                <w:p w14:paraId="0A8BFDCE">
                                  <w:pPr>
                                    <w:pStyle w:val="11"/>
                                    <w:spacing w:before="177"/>
                                    <w:ind w:left="188"/>
                                    <w:rPr>
                                      <w:sz w:val="18"/>
                                    </w:rPr>
                                  </w:pPr>
                                  <w:r>
                                    <w:rPr>
                                      <w:spacing w:val="-2"/>
                                      <w:sz w:val="18"/>
                                    </w:rPr>
                                    <w:t>74686</w:t>
                                  </w:r>
                                </w:p>
                              </w:tc>
                              <w:tc>
                                <w:tcPr>
                                  <w:tcW w:w="2991" w:type="dxa"/>
                                </w:tcPr>
                                <w:p w14:paraId="1956692F">
                                  <w:pPr>
                                    <w:pStyle w:val="11"/>
                                    <w:spacing w:before="42" w:line="312" w:lineRule="auto"/>
                                    <w:ind w:left="37"/>
                                    <w:rPr>
                                      <w:sz w:val="18"/>
                                    </w:rPr>
                                  </w:pPr>
                                  <w:r>
                                    <w:rPr>
                                      <w:sz w:val="18"/>
                                    </w:rPr>
                                    <w:t>Prednisolona,</w:t>
                                  </w:r>
                                  <w:r>
                                    <w:rPr>
                                      <w:spacing w:val="36"/>
                                      <w:sz w:val="18"/>
                                    </w:rPr>
                                    <w:t xml:space="preserve"> </w:t>
                                  </w:r>
                                  <w:r>
                                    <w:rPr>
                                      <w:sz w:val="18"/>
                                    </w:rPr>
                                    <w:t>Fosf.</w:t>
                                  </w:r>
                                  <w:r>
                                    <w:rPr>
                                      <w:spacing w:val="36"/>
                                      <w:sz w:val="18"/>
                                    </w:rPr>
                                    <w:t xml:space="preserve"> </w:t>
                                  </w:r>
                                  <w:r>
                                    <w:rPr>
                                      <w:sz w:val="18"/>
                                    </w:rPr>
                                    <w:t>Sódico</w:t>
                                  </w:r>
                                  <w:r>
                                    <w:rPr>
                                      <w:spacing w:val="36"/>
                                      <w:sz w:val="18"/>
                                    </w:rPr>
                                    <w:t xml:space="preserve"> </w:t>
                                  </w:r>
                                  <w:r>
                                    <w:rPr>
                                      <w:sz w:val="18"/>
                                    </w:rPr>
                                    <w:t>3</w:t>
                                  </w:r>
                                  <w:r>
                                    <w:rPr>
                                      <w:spacing w:val="36"/>
                                      <w:sz w:val="18"/>
                                    </w:rPr>
                                    <w:t xml:space="preserve"> </w:t>
                                  </w:r>
                                  <w:r>
                                    <w:rPr>
                                      <w:sz w:val="18"/>
                                    </w:rPr>
                                    <w:t>mg</w:t>
                                  </w:r>
                                  <w:r>
                                    <w:rPr>
                                      <w:spacing w:val="36"/>
                                      <w:sz w:val="18"/>
                                    </w:rPr>
                                    <w:t xml:space="preserve"> </w:t>
                                  </w:r>
                                  <w:r>
                                    <w:rPr>
                                      <w:sz w:val="18"/>
                                    </w:rPr>
                                    <w:t>/</w:t>
                                  </w:r>
                                  <w:r>
                                    <w:rPr>
                                      <w:spacing w:val="36"/>
                                      <w:sz w:val="18"/>
                                    </w:rPr>
                                    <w:t xml:space="preserve"> </w:t>
                                  </w:r>
                                  <w:r>
                                    <w:rPr>
                                      <w:sz w:val="18"/>
                                    </w:rPr>
                                    <w:t>ml Sol. Oral FR 60 ml</w:t>
                                  </w:r>
                                </w:p>
                              </w:tc>
                              <w:tc>
                                <w:tcPr>
                                  <w:tcW w:w="561" w:type="dxa"/>
                                </w:tcPr>
                                <w:p w14:paraId="28FBF3FE">
                                  <w:pPr>
                                    <w:pStyle w:val="11"/>
                                    <w:spacing w:before="177"/>
                                    <w:ind w:right="30"/>
                                    <w:jc w:val="center"/>
                                    <w:rPr>
                                      <w:sz w:val="18"/>
                                    </w:rPr>
                                  </w:pPr>
                                  <w:r>
                                    <w:rPr>
                                      <w:spacing w:val="-2"/>
                                      <w:sz w:val="18"/>
                                    </w:rPr>
                                    <w:t>496/23</w:t>
                                  </w:r>
                                </w:p>
                              </w:tc>
                              <w:tc>
                                <w:tcPr>
                                  <w:tcW w:w="915" w:type="dxa"/>
                                </w:tcPr>
                                <w:p w14:paraId="509D1113">
                                  <w:pPr>
                                    <w:pStyle w:val="11"/>
                                    <w:spacing w:before="177"/>
                                    <w:ind w:left="14" w:right="25"/>
                                    <w:jc w:val="center"/>
                                    <w:rPr>
                                      <w:sz w:val="18"/>
                                    </w:rPr>
                                  </w:pPr>
                                  <w:r>
                                    <w:rPr>
                                      <w:spacing w:val="-2"/>
                                      <w:sz w:val="18"/>
                                    </w:rPr>
                                    <w:t>07/12/2023</w:t>
                                  </w:r>
                                </w:p>
                              </w:tc>
                            </w:tr>
                            <w:tr w14:paraId="3BBC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689" w:type="dxa"/>
                                </w:tcPr>
                                <w:p w14:paraId="40182CFF">
                                  <w:pPr>
                                    <w:pStyle w:val="11"/>
                                    <w:spacing w:before="110"/>
                                    <w:ind w:right="317"/>
                                    <w:jc w:val="center"/>
                                    <w:rPr>
                                      <w:sz w:val="18"/>
                                    </w:rPr>
                                  </w:pPr>
                                  <w:r>
                                    <w:rPr>
                                      <w:spacing w:val="-5"/>
                                      <w:sz w:val="18"/>
                                    </w:rPr>
                                    <w:t>447</w:t>
                                  </w:r>
                                </w:p>
                              </w:tc>
                              <w:tc>
                                <w:tcPr>
                                  <w:tcW w:w="768" w:type="dxa"/>
                                </w:tcPr>
                                <w:p w14:paraId="69BD6394">
                                  <w:pPr>
                                    <w:pStyle w:val="11"/>
                                    <w:spacing w:before="110"/>
                                    <w:ind w:left="188"/>
                                    <w:rPr>
                                      <w:sz w:val="18"/>
                                    </w:rPr>
                                  </w:pPr>
                                  <w:r>
                                    <w:rPr>
                                      <w:spacing w:val="-2"/>
                                      <w:sz w:val="18"/>
                                    </w:rPr>
                                    <w:t>18219</w:t>
                                  </w:r>
                                </w:p>
                              </w:tc>
                              <w:tc>
                                <w:tcPr>
                                  <w:tcW w:w="2991" w:type="dxa"/>
                                </w:tcPr>
                                <w:p w14:paraId="45E8FC2E">
                                  <w:pPr>
                                    <w:pStyle w:val="11"/>
                                    <w:spacing w:before="110"/>
                                    <w:ind w:left="37"/>
                                    <w:rPr>
                                      <w:sz w:val="18"/>
                                    </w:rPr>
                                  </w:pPr>
                                  <w:r>
                                    <w:rPr>
                                      <w:sz w:val="18"/>
                                    </w:rPr>
                                    <w:t xml:space="preserve">Prednisona 20 mg </w:t>
                                  </w:r>
                                  <w:r>
                                    <w:rPr>
                                      <w:spacing w:val="-5"/>
                                      <w:sz w:val="18"/>
                                    </w:rPr>
                                    <w:t>cp</w:t>
                                  </w:r>
                                </w:p>
                              </w:tc>
                              <w:tc>
                                <w:tcPr>
                                  <w:tcW w:w="561" w:type="dxa"/>
                                </w:tcPr>
                                <w:p w14:paraId="5A6FCC4F">
                                  <w:pPr>
                                    <w:pStyle w:val="11"/>
                                    <w:spacing w:before="110"/>
                                    <w:ind w:right="30"/>
                                    <w:jc w:val="center"/>
                                    <w:rPr>
                                      <w:sz w:val="18"/>
                                    </w:rPr>
                                  </w:pPr>
                                  <w:r>
                                    <w:rPr>
                                      <w:spacing w:val="-2"/>
                                      <w:sz w:val="18"/>
                                    </w:rPr>
                                    <w:t>496/23</w:t>
                                  </w:r>
                                </w:p>
                              </w:tc>
                              <w:tc>
                                <w:tcPr>
                                  <w:tcW w:w="915" w:type="dxa"/>
                                </w:tcPr>
                                <w:p w14:paraId="32B9914B">
                                  <w:pPr>
                                    <w:pStyle w:val="11"/>
                                    <w:spacing w:before="110"/>
                                    <w:ind w:left="14" w:right="25"/>
                                    <w:jc w:val="center"/>
                                    <w:rPr>
                                      <w:sz w:val="18"/>
                                    </w:rPr>
                                  </w:pPr>
                                  <w:r>
                                    <w:rPr>
                                      <w:spacing w:val="-2"/>
                                      <w:sz w:val="18"/>
                                    </w:rPr>
                                    <w:t>07/12/2023</w:t>
                                  </w:r>
                                </w:p>
                              </w:tc>
                            </w:tr>
                            <w:tr w14:paraId="7D0B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89" w:type="dxa"/>
                                </w:tcPr>
                                <w:p w14:paraId="035CA616">
                                  <w:pPr>
                                    <w:pStyle w:val="11"/>
                                    <w:spacing w:before="185"/>
                                    <w:ind w:right="317"/>
                                    <w:jc w:val="center"/>
                                    <w:rPr>
                                      <w:sz w:val="18"/>
                                    </w:rPr>
                                  </w:pPr>
                                  <w:r>
                                    <w:rPr>
                                      <w:spacing w:val="-5"/>
                                      <w:sz w:val="18"/>
                                    </w:rPr>
                                    <w:t>448</w:t>
                                  </w:r>
                                </w:p>
                              </w:tc>
                              <w:tc>
                                <w:tcPr>
                                  <w:tcW w:w="768" w:type="dxa"/>
                                </w:tcPr>
                                <w:p w14:paraId="6EF6E947">
                                  <w:pPr>
                                    <w:pStyle w:val="11"/>
                                    <w:spacing w:before="185"/>
                                    <w:ind w:left="188"/>
                                    <w:rPr>
                                      <w:sz w:val="18"/>
                                    </w:rPr>
                                  </w:pPr>
                                  <w:r>
                                    <w:rPr>
                                      <w:spacing w:val="-2"/>
                                      <w:sz w:val="18"/>
                                    </w:rPr>
                                    <w:t>18220</w:t>
                                  </w:r>
                                </w:p>
                              </w:tc>
                              <w:tc>
                                <w:tcPr>
                                  <w:tcW w:w="2991" w:type="dxa"/>
                                </w:tcPr>
                                <w:p w14:paraId="40DEEED8">
                                  <w:pPr>
                                    <w:pStyle w:val="11"/>
                                    <w:spacing w:before="185"/>
                                    <w:ind w:left="37"/>
                                    <w:rPr>
                                      <w:sz w:val="18"/>
                                    </w:rPr>
                                  </w:pPr>
                                  <w:r>
                                    <w:rPr>
                                      <w:sz w:val="18"/>
                                    </w:rPr>
                                    <w:t xml:space="preserve">Prednisona 5 mg </w:t>
                                  </w:r>
                                  <w:r>
                                    <w:rPr>
                                      <w:spacing w:val="-5"/>
                                      <w:sz w:val="18"/>
                                    </w:rPr>
                                    <w:t>cp</w:t>
                                  </w:r>
                                </w:p>
                              </w:tc>
                              <w:tc>
                                <w:tcPr>
                                  <w:tcW w:w="561" w:type="dxa"/>
                                </w:tcPr>
                                <w:p w14:paraId="56560826">
                                  <w:pPr>
                                    <w:pStyle w:val="11"/>
                                    <w:spacing w:before="185"/>
                                    <w:ind w:right="30"/>
                                    <w:jc w:val="center"/>
                                    <w:rPr>
                                      <w:sz w:val="18"/>
                                    </w:rPr>
                                  </w:pPr>
                                  <w:r>
                                    <w:rPr>
                                      <w:spacing w:val="-2"/>
                                      <w:sz w:val="18"/>
                                    </w:rPr>
                                    <w:t>496/23</w:t>
                                  </w:r>
                                </w:p>
                              </w:tc>
                              <w:tc>
                                <w:tcPr>
                                  <w:tcW w:w="915" w:type="dxa"/>
                                </w:tcPr>
                                <w:p w14:paraId="407F48F6">
                                  <w:pPr>
                                    <w:pStyle w:val="11"/>
                                    <w:spacing w:before="185"/>
                                    <w:ind w:left="14" w:right="25"/>
                                    <w:jc w:val="center"/>
                                    <w:rPr>
                                      <w:sz w:val="18"/>
                                    </w:rPr>
                                  </w:pPr>
                                  <w:r>
                                    <w:rPr>
                                      <w:spacing w:val="-2"/>
                                      <w:sz w:val="18"/>
                                    </w:rPr>
                                    <w:t>07/12/2023</w:t>
                                  </w:r>
                                </w:p>
                              </w:tc>
                            </w:tr>
                            <w:tr w14:paraId="4D77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89" w:type="dxa"/>
                                </w:tcPr>
                                <w:p w14:paraId="6B26D9E9">
                                  <w:pPr>
                                    <w:pStyle w:val="11"/>
                                    <w:spacing w:before="177"/>
                                    <w:ind w:right="317"/>
                                    <w:jc w:val="center"/>
                                    <w:rPr>
                                      <w:sz w:val="18"/>
                                    </w:rPr>
                                  </w:pPr>
                                  <w:r>
                                    <w:rPr>
                                      <w:spacing w:val="-5"/>
                                      <w:sz w:val="18"/>
                                    </w:rPr>
                                    <w:t>319</w:t>
                                  </w:r>
                                </w:p>
                              </w:tc>
                              <w:tc>
                                <w:tcPr>
                                  <w:tcW w:w="768" w:type="dxa"/>
                                </w:tcPr>
                                <w:p w14:paraId="4DE65EE6">
                                  <w:pPr>
                                    <w:pStyle w:val="11"/>
                                    <w:spacing w:before="177"/>
                                    <w:ind w:left="188"/>
                                    <w:rPr>
                                      <w:sz w:val="18"/>
                                    </w:rPr>
                                  </w:pPr>
                                  <w:r>
                                    <w:rPr>
                                      <w:spacing w:val="-2"/>
                                      <w:sz w:val="18"/>
                                    </w:rPr>
                                    <w:t>18378</w:t>
                                  </w:r>
                                </w:p>
                              </w:tc>
                              <w:tc>
                                <w:tcPr>
                                  <w:tcW w:w="2991" w:type="dxa"/>
                                </w:tcPr>
                                <w:p w14:paraId="4F463DB4">
                                  <w:pPr>
                                    <w:pStyle w:val="11"/>
                                    <w:spacing w:before="177"/>
                                    <w:ind w:left="37"/>
                                    <w:rPr>
                                      <w:sz w:val="18"/>
                                    </w:rPr>
                                  </w:pPr>
                                  <w:r>
                                    <w:rPr>
                                      <w:sz w:val="18"/>
                                    </w:rPr>
                                    <w:t>Tenoxicam</w:t>
                                  </w:r>
                                  <w:r>
                                    <w:rPr>
                                      <w:spacing w:val="-4"/>
                                      <w:sz w:val="18"/>
                                    </w:rPr>
                                    <w:t xml:space="preserve"> </w:t>
                                  </w:r>
                                  <w:r>
                                    <w:rPr>
                                      <w:sz w:val="18"/>
                                    </w:rPr>
                                    <w:t>20</w:t>
                                  </w:r>
                                  <w:r>
                                    <w:rPr>
                                      <w:spacing w:val="-3"/>
                                      <w:sz w:val="18"/>
                                    </w:rPr>
                                    <w:t xml:space="preserve"> </w:t>
                                  </w:r>
                                  <w:r>
                                    <w:rPr>
                                      <w:sz w:val="18"/>
                                    </w:rPr>
                                    <w:t>mg</w:t>
                                  </w:r>
                                  <w:r>
                                    <w:rPr>
                                      <w:spacing w:val="-3"/>
                                      <w:sz w:val="18"/>
                                    </w:rPr>
                                    <w:t xml:space="preserve"> </w:t>
                                  </w:r>
                                  <w:r>
                                    <w:rPr>
                                      <w:sz w:val="18"/>
                                    </w:rPr>
                                    <w:t>cp</w:t>
                                  </w:r>
                                  <w:r>
                                    <w:rPr>
                                      <w:spacing w:val="-3"/>
                                      <w:sz w:val="18"/>
                                    </w:rPr>
                                    <w:t xml:space="preserve"> </w:t>
                                  </w:r>
                                  <w:r>
                                    <w:rPr>
                                      <w:spacing w:val="-5"/>
                                      <w:sz w:val="18"/>
                                    </w:rPr>
                                    <w:t>rev</w:t>
                                  </w:r>
                                </w:p>
                              </w:tc>
                              <w:tc>
                                <w:tcPr>
                                  <w:tcW w:w="561" w:type="dxa"/>
                                </w:tcPr>
                                <w:p w14:paraId="7E89419D">
                                  <w:pPr>
                                    <w:pStyle w:val="11"/>
                                    <w:spacing w:before="177"/>
                                    <w:ind w:right="30"/>
                                    <w:jc w:val="center"/>
                                    <w:rPr>
                                      <w:sz w:val="18"/>
                                    </w:rPr>
                                  </w:pPr>
                                  <w:r>
                                    <w:rPr>
                                      <w:spacing w:val="-2"/>
                                      <w:sz w:val="18"/>
                                    </w:rPr>
                                    <w:t>506/23</w:t>
                                  </w:r>
                                </w:p>
                              </w:tc>
                              <w:tc>
                                <w:tcPr>
                                  <w:tcW w:w="915" w:type="dxa"/>
                                </w:tcPr>
                                <w:p w14:paraId="7FF9E0B8">
                                  <w:pPr>
                                    <w:pStyle w:val="11"/>
                                    <w:spacing w:before="177"/>
                                    <w:ind w:left="14" w:right="25"/>
                                    <w:jc w:val="center"/>
                                    <w:rPr>
                                      <w:sz w:val="18"/>
                                    </w:rPr>
                                  </w:pPr>
                                  <w:r>
                                    <w:rPr>
                                      <w:spacing w:val="-2"/>
                                      <w:sz w:val="18"/>
                                    </w:rPr>
                                    <w:t>13/12/2023</w:t>
                                  </w:r>
                                </w:p>
                              </w:tc>
                            </w:tr>
                            <w:tr w14:paraId="5E3F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689" w:type="dxa"/>
                                </w:tcPr>
                                <w:p w14:paraId="2B6ABBED">
                                  <w:pPr>
                                    <w:pStyle w:val="11"/>
                                    <w:spacing w:before="177" w:line="187" w:lineRule="exact"/>
                                    <w:ind w:right="317"/>
                                    <w:jc w:val="center"/>
                                    <w:rPr>
                                      <w:sz w:val="18"/>
                                    </w:rPr>
                                  </w:pPr>
                                  <w:r>
                                    <w:rPr>
                                      <w:spacing w:val="-5"/>
                                      <w:sz w:val="18"/>
                                    </w:rPr>
                                    <w:t>320</w:t>
                                  </w:r>
                                </w:p>
                              </w:tc>
                              <w:tc>
                                <w:tcPr>
                                  <w:tcW w:w="768" w:type="dxa"/>
                                </w:tcPr>
                                <w:p w14:paraId="34C973ED">
                                  <w:pPr>
                                    <w:pStyle w:val="11"/>
                                    <w:spacing w:before="177" w:line="187" w:lineRule="exact"/>
                                    <w:ind w:left="188"/>
                                    <w:rPr>
                                      <w:sz w:val="18"/>
                                    </w:rPr>
                                  </w:pPr>
                                  <w:r>
                                    <w:rPr>
                                      <w:spacing w:val="-2"/>
                                      <w:sz w:val="18"/>
                                    </w:rPr>
                                    <w:t>58310</w:t>
                                  </w:r>
                                </w:p>
                              </w:tc>
                              <w:tc>
                                <w:tcPr>
                                  <w:tcW w:w="2991" w:type="dxa"/>
                                </w:tcPr>
                                <w:p w14:paraId="5F0D2697">
                                  <w:pPr>
                                    <w:pStyle w:val="11"/>
                                    <w:spacing w:before="177" w:line="187" w:lineRule="exact"/>
                                    <w:ind w:left="37"/>
                                    <w:rPr>
                                      <w:sz w:val="18"/>
                                    </w:rPr>
                                  </w:pPr>
                                  <w:r>
                                    <w:rPr>
                                      <w:sz w:val="18"/>
                                    </w:rPr>
                                    <w:t>Tenoxicam</w:t>
                                  </w:r>
                                  <w:r>
                                    <w:rPr>
                                      <w:spacing w:val="-4"/>
                                      <w:sz w:val="18"/>
                                    </w:rPr>
                                    <w:t xml:space="preserve"> </w:t>
                                  </w:r>
                                  <w:r>
                                    <w:rPr>
                                      <w:sz w:val="18"/>
                                    </w:rPr>
                                    <w:t>20</w:t>
                                  </w:r>
                                  <w:r>
                                    <w:rPr>
                                      <w:spacing w:val="-2"/>
                                      <w:sz w:val="18"/>
                                    </w:rPr>
                                    <w:t xml:space="preserve"> </w:t>
                                  </w:r>
                                  <w:r>
                                    <w:rPr>
                                      <w:sz w:val="18"/>
                                    </w:rPr>
                                    <w:t>mg</w:t>
                                  </w:r>
                                  <w:r>
                                    <w:rPr>
                                      <w:spacing w:val="-2"/>
                                      <w:sz w:val="18"/>
                                    </w:rPr>
                                    <w:t xml:space="preserve"> </w:t>
                                  </w:r>
                                  <w:r>
                                    <w:rPr>
                                      <w:sz w:val="18"/>
                                    </w:rPr>
                                    <w:t>Pó</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561" w:type="dxa"/>
                                </w:tcPr>
                                <w:p w14:paraId="6CFF1035">
                                  <w:pPr>
                                    <w:pStyle w:val="11"/>
                                    <w:spacing w:before="177" w:line="187" w:lineRule="exact"/>
                                    <w:ind w:right="30"/>
                                    <w:jc w:val="center"/>
                                    <w:rPr>
                                      <w:sz w:val="18"/>
                                    </w:rPr>
                                  </w:pPr>
                                  <w:r>
                                    <w:rPr>
                                      <w:spacing w:val="-2"/>
                                      <w:sz w:val="18"/>
                                    </w:rPr>
                                    <w:t>130/24</w:t>
                                  </w:r>
                                </w:p>
                              </w:tc>
                              <w:tc>
                                <w:tcPr>
                                  <w:tcW w:w="915" w:type="dxa"/>
                                </w:tcPr>
                                <w:p w14:paraId="0533605A">
                                  <w:pPr>
                                    <w:pStyle w:val="11"/>
                                    <w:spacing w:before="177" w:line="187" w:lineRule="exact"/>
                                    <w:ind w:left="14" w:right="25"/>
                                    <w:jc w:val="center"/>
                                    <w:rPr>
                                      <w:sz w:val="18"/>
                                    </w:rPr>
                                  </w:pPr>
                                  <w:r>
                                    <w:rPr>
                                      <w:spacing w:val="-2"/>
                                      <w:sz w:val="18"/>
                                    </w:rPr>
                                    <w:t>24/06/2024</w:t>
                                  </w:r>
                                </w:p>
                              </w:tc>
                            </w:tr>
                          </w:tbl>
                          <w:p w14:paraId="5FA186D5">
                            <w:pPr>
                              <w:pStyle w:val="7"/>
                              <w:spacing w:before="0"/>
                            </w:pPr>
                          </w:p>
                        </w:txbxContent>
                      </wps:txbx>
                      <wps:bodyPr wrap="square" lIns="0" tIns="0" rIns="0" bIns="0" rtlCol="0">
                        <a:noAutofit/>
                      </wps:bodyPr>
                    </wps:wsp>
                  </a:graphicData>
                </a:graphic>
              </wp:anchor>
            </w:drawing>
          </mc:Choice>
          <mc:Fallback>
            <w:pict>
              <v:shape id="Textbox 24" o:spid="_x0000_s1026" o:spt="202" type="#_x0000_t202" style="position:absolute;left:0pt;margin-left:2.05pt;margin-top:0.35pt;height:274.4pt;width:302pt;mso-position-horizontal-relative:page;z-index:251665408;mso-width-relative:page;mso-height-relative:page;" filled="f" stroked="f" coordsize="21600,21600" o:gfxdata="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Fg8Y1QAAAAYBAAAPAAAAAAAAAAEAIAAAACIAAABkcnMvZG93bnJldi54bWxQSwECFAAUAAAACACH&#10;TuJAG5rEiLUBAAB3AwAADgAAAAAAAAABACAAAAAkAQAAZHJzL2Uyb0RvYy54bWxQSwUGAAAAAAYA&#10;BgBZAQAASw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9"/>
                        <w:gridCol w:w="768"/>
                        <w:gridCol w:w="2991"/>
                        <w:gridCol w:w="561"/>
                        <w:gridCol w:w="915"/>
                      </w:tblGrid>
                      <w:tr w14:paraId="343A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89" w:type="dxa"/>
                          </w:tcPr>
                          <w:p w14:paraId="7309B159">
                            <w:pPr>
                              <w:pStyle w:val="11"/>
                              <w:spacing w:before="127"/>
                              <w:ind w:right="227"/>
                              <w:jc w:val="center"/>
                              <w:rPr>
                                <w:sz w:val="18"/>
                              </w:rPr>
                            </w:pPr>
                            <w:r>
                              <w:rPr>
                                <w:spacing w:val="-4"/>
                                <w:sz w:val="18"/>
                              </w:rPr>
                              <w:t>5685</w:t>
                            </w:r>
                          </w:p>
                        </w:tc>
                        <w:tc>
                          <w:tcPr>
                            <w:tcW w:w="768" w:type="dxa"/>
                          </w:tcPr>
                          <w:p w14:paraId="3FBB594E">
                            <w:pPr>
                              <w:pStyle w:val="11"/>
                              <w:spacing w:before="127"/>
                              <w:ind w:left="188"/>
                              <w:rPr>
                                <w:sz w:val="18"/>
                              </w:rPr>
                            </w:pPr>
                            <w:r>
                              <w:rPr>
                                <w:spacing w:val="-2"/>
                                <w:sz w:val="18"/>
                              </w:rPr>
                              <w:t>55534</w:t>
                            </w:r>
                          </w:p>
                        </w:tc>
                        <w:tc>
                          <w:tcPr>
                            <w:tcW w:w="2991" w:type="dxa"/>
                          </w:tcPr>
                          <w:p w14:paraId="575D35FA">
                            <w:pPr>
                              <w:pStyle w:val="11"/>
                              <w:spacing w:line="199" w:lineRule="exact"/>
                              <w:ind w:left="37"/>
                              <w:rPr>
                                <w:sz w:val="18"/>
                              </w:rPr>
                            </w:pPr>
                            <w:r>
                              <w:rPr>
                                <w:sz w:val="18"/>
                              </w:rPr>
                              <w:t>Desmopressina</w:t>
                            </w:r>
                            <w:r>
                              <w:rPr>
                                <w:spacing w:val="36"/>
                                <w:sz w:val="18"/>
                              </w:rPr>
                              <w:t xml:space="preserve">  </w:t>
                            </w:r>
                            <w:r>
                              <w:rPr>
                                <w:sz w:val="18"/>
                              </w:rPr>
                              <w:t>0,1mg/mL</w:t>
                            </w:r>
                            <w:r>
                              <w:rPr>
                                <w:spacing w:val="32"/>
                                <w:sz w:val="18"/>
                              </w:rPr>
                              <w:t xml:space="preserve">  </w:t>
                            </w:r>
                            <w:r>
                              <w:rPr>
                                <w:sz w:val="18"/>
                              </w:rPr>
                              <w:t>(10mcg</w:t>
                            </w:r>
                            <w:r>
                              <w:rPr>
                                <w:spacing w:val="36"/>
                                <w:sz w:val="18"/>
                              </w:rPr>
                              <w:t xml:space="preserve">  </w:t>
                            </w:r>
                            <w:r>
                              <w:rPr>
                                <w:spacing w:val="-10"/>
                                <w:sz w:val="18"/>
                              </w:rPr>
                              <w:t>/</w:t>
                            </w:r>
                          </w:p>
                          <w:p w14:paraId="6FA8B65E">
                            <w:pPr>
                              <w:pStyle w:val="11"/>
                              <w:spacing w:before="63"/>
                              <w:ind w:left="37"/>
                              <w:rPr>
                                <w:sz w:val="18"/>
                              </w:rPr>
                            </w:pPr>
                            <w:r>
                              <w:rPr>
                                <w:sz w:val="18"/>
                              </w:rPr>
                              <w:t xml:space="preserve">dose) sol nasal fr 25 </w:t>
                            </w:r>
                            <w:r>
                              <w:rPr>
                                <w:spacing w:val="-2"/>
                                <w:sz w:val="18"/>
                              </w:rPr>
                              <w:t>doses</w:t>
                            </w:r>
                          </w:p>
                        </w:tc>
                        <w:tc>
                          <w:tcPr>
                            <w:tcW w:w="561" w:type="dxa"/>
                          </w:tcPr>
                          <w:p w14:paraId="5E43BE15">
                            <w:pPr>
                              <w:pStyle w:val="11"/>
                              <w:spacing w:before="127"/>
                              <w:ind w:right="30"/>
                              <w:jc w:val="center"/>
                              <w:rPr>
                                <w:sz w:val="18"/>
                              </w:rPr>
                            </w:pPr>
                            <w:r>
                              <w:rPr>
                                <w:spacing w:val="-2"/>
                                <w:sz w:val="18"/>
                              </w:rPr>
                              <w:t>182/24</w:t>
                            </w:r>
                          </w:p>
                        </w:tc>
                        <w:tc>
                          <w:tcPr>
                            <w:tcW w:w="915" w:type="dxa"/>
                          </w:tcPr>
                          <w:p w14:paraId="0AD318E5">
                            <w:pPr>
                              <w:pStyle w:val="11"/>
                              <w:spacing w:before="127"/>
                              <w:ind w:left="14" w:right="25"/>
                              <w:jc w:val="center"/>
                              <w:rPr>
                                <w:sz w:val="18"/>
                              </w:rPr>
                            </w:pPr>
                            <w:r>
                              <w:rPr>
                                <w:spacing w:val="-2"/>
                                <w:sz w:val="18"/>
                              </w:rPr>
                              <w:t>19/07/2024</w:t>
                            </w:r>
                          </w:p>
                        </w:tc>
                      </w:tr>
                      <w:tr w14:paraId="4AB1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689" w:type="dxa"/>
                          </w:tcPr>
                          <w:p w14:paraId="79B2084E">
                            <w:pPr>
                              <w:pStyle w:val="11"/>
                              <w:spacing w:before="185"/>
                              <w:ind w:right="317"/>
                              <w:jc w:val="center"/>
                              <w:rPr>
                                <w:sz w:val="18"/>
                              </w:rPr>
                            </w:pPr>
                            <w:r>
                              <w:rPr>
                                <w:spacing w:val="-5"/>
                                <w:sz w:val="18"/>
                              </w:rPr>
                              <w:t>444</w:t>
                            </w:r>
                          </w:p>
                        </w:tc>
                        <w:tc>
                          <w:tcPr>
                            <w:tcW w:w="768" w:type="dxa"/>
                          </w:tcPr>
                          <w:p w14:paraId="577EEB23">
                            <w:pPr>
                              <w:pStyle w:val="11"/>
                              <w:spacing w:before="185"/>
                              <w:ind w:left="188"/>
                              <w:rPr>
                                <w:sz w:val="18"/>
                              </w:rPr>
                            </w:pPr>
                            <w:r>
                              <w:rPr>
                                <w:spacing w:val="-2"/>
                                <w:sz w:val="18"/>
                              </w:rPr>
                              <w:t>18005</w:t>
                            </w:r>
                          </w:p>
                        </w:tc>
                        <w:tc>
                          <w:tcPr>
                            <w:tcW w:w="2991" w:type="dxa"/>
                          </w:tcPr>
                          <w:p w14:paraId="7CD9FF05">
                            <w:pPr>
                              <w:pStyle w:val="11"/>
                              <w:spacing w:before="50" w:line="312" w:lineRule="auto"/>
                              <w:ind w:left="37"/>
                              <w:rPr>
                                <w:sz w:val="18"/>
                              </w:rPr>
                            </w:pPr>
                            <w:r>
                              <w:rPr>
                                <w:sz w:val="18"/>
                              </w:rPr>
                              <w:t>Metilprednisolona,succinato</w:t>
                            </w:r>
                            <w:r>
                              <w:rPr>
                                <w:spacing w:val="11"/>
                                <w:sz w:val="18"/>
                              </w:rPr>
                              <w:t xml:space="preserve"> </w:t>
                            </w:r>
                            <w:r>
                              <w:rPr>
                                <w:sz w:val="18"/>
                              </w:rPr>
                              <w:t>sodico</w:t>
                            </w:r>
                            <w:r>
                              <w:rPr>
                                <w:spacing w:val="11"/>
                                <w:sz w:val="18"/>
                              </w:rPr>
                              <w:t xml:space="preserve"> </w:t>
                            </w:r>
                            <w:r>
                              <w:rPr>
                                <w:sz w:val="18"/>
                              </w:rPr>
                              <w:t>125 mg po liof sol inj fa</w:t>
                            </w:r>
                          </w:p>
                        </w:tc>
                        <w:tc>
                          <w:tcPr>
                            <w:tcW w:w="561" w:type="dxa"/>
                          </w:tcPr>
                          <w:p w14:paraId="3DBFC22D">
                            <w:pPr>
                              <w:pStyle w:val="11"/>
                              <w:spacing w:before="185"/>
                              <w:ind w:right="30"/>
                              <w:jc w:val="center"/>
                              <w:rPr>
                                <w:sz w:val="18"/>
                              </w:rPr>
                            </w:pPr>
                            <w:r>
                              <w:rPr>
                                <w:spacing w:val="-2"/>
                                <w:sz w:val="18"/>
                              </w:rPr>
                              <w:t>496/23</w:t>
                            </w:r>
                          </w:p>
                        </w:tc>
                        <w:tc>
                          <w:tcPr>
                            <w:tcW w:w="915" w:type="dxa"/>
                          </w:tcPr>
                          <w:p w14:paraId="53E4A1D5">
                            <w:pPr>
                              <w:pStyle w:val="11"/>
                              <w:spacing w:before="185"/>
                              <w:ind w:left="14" w:right="25"/>
                              <w:jc w:val="center"/>
                              <w:rPr>
                                <w:sz w:val="18"/>
                              </w:rPr>
                            </w:pPr>
                            <w:r>
                              <w:rPr>
                                <w:spacing w:val="-2"/>
                                <w:sz w:val="18"/>
                              </w:rPr>
                              <w:t>07/12/2023</w:t>
                            </w:r>
                          </w:p>
                        </w:tc>
                      </w:tr>
                      <w:tr w14:paraId="44C3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689" w:type="dxa"/>
                          </w:tcPr>
                          <w:p w14:paraId="232F2D83">
                            <w:pPr>
                              <w:pStyle w:val="11"/>
                              <w:spacing w:before="110"/>
                              <w:ind w:right="317"/>
                              <w:jc w:val="center"/>
                              <w:rPr>
                                <w:sz w:val="18"/>
                              </w:rPr>
                            </w:pPr>
                            <w:r>
                              <w:rPr>
                                <w:spacing w:val="-5"/>
                                <w:sz w:val="18"/>
                              </w:rPr>
                              <w:t>248</w:t>
                            </w:r>
                          </w:p>
                        </w:tc>
                        <w:tc>
                          <w:tcPr>
                            <w:tcW w:w="768" w:type="dxa"/>
                          </w:tcPr>
                          <w:p w14:paraId="574954EC">
                            <w:pPr>
                              <w:pStyle w:val="11"/>
                              <w:spacing w:before="110"/>
                              <w:ind w:left="188"/>
                              <w:rPr>
                                <w:sz w:val="18"/>
                              </w:rPr>
                            </w:pPr>
                            <w:r>
                              <w:rPr>
                                <w:spacing w:val="-2"/>
                                <w:sz w:val="18"/>
                              </w:rPr>
                              <w:t>84278</w:t>
                            </w:r>
                          </w:p>
                        </w:tc>
                        <w:tc>
                          <w:tcPr>
                            <w:tcW w:w="2991" w:type="dxa"/>
                          </w:tcPr>
                          <w:p w14:paraId="389A7EAA">
                            <w:pPr>
                              <w:pStyle w:val="11"/>
                              <w:spacing w:before="110"/>
                              <w:ind w:left="37"/>
                              <w:rPr>
                                <w:sz w:val="18"/>
                              </w:rPr>
                            </w:pPr>
                            <w:r>
                              <w:rPr>
                                <w:sz w:val="18"/>
                              </w:rPr>
                              <w:t xml:space="preserve">Oxacilina Sodica 500 mg Pó Sol Inj </w:t>
                            </w:r>
                            <w:r>
                              <w:rPr>
                                <w:spacing w:val="-5"/>
                                <w:sz w:val="18"/>
                              </w:rPr>
                              <w:t>FA</w:t>
                            </w:r>
                          </w:p>
                        </w:tc>
                        <w:tc>
                          <w:tcPr>
                            <w:tcW w:w="561" w:type="dxa"/>
                          </w:tcPr>
                          <w:p w14:paraId="4D06BFC1">
                            <w:pPr>
                              <w:pStyle w:val="11"/>
                              <w:spacing w:before="110"/>
                              <w:ind w:right="30"/>
                              <w:jc w:val="center"/>
                              <w:rPr>
                                <w:sz w:val="18"/>
                              </w:rPr>
                            </w:pPr>
                            <w:r>
                              <w:rPr>
                                <w:spacing w:val="-2"/>
                                <w:sz w:val="18"/>
                              </w:rPr>
                              <w:t>163/24</w:t>
                            </w:r>
                          </w:p>
                        </w:tc>
                        <w:tc>
                          <w:tcPr>
                            <w:tcW w:w="915" w:type="dxa"/>
                          </w:tcPr>
                          <w:p w14:paraId="6078676B">
                            <w:pPr>
                              <w:pStyle w:val="11"/>
                              <w:spacing w:before="110"/>
                              <w:ind w:left="14" w:right="25"/>
                              <w:jc w:val="center"/>
                              <w:rPr>
                                <w:sz w:val="18"/>
                              </w:rPr>
                            </w:pPr>
                            <w:r>
                              <w:rPr>
                                <w:spacing w:val="-2"/>
                                <w:sz w:val="18"/>
                              </w:rPr>
                              <w:t>12/07/2024</w:t>
                            </w:r>
                          </w:p>
                        </w:tc>
                      </w:tr>
                      <w:tr w14:paraId="7FA3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689" w:type="dxa"/>
                          </w:tcPr>
                          <w:p w14:paraId="18D1B444">
                            <w:pPr>
                              <w:pStyle w:val="11"/>
                              <w:spacing w:before="177"/>
                              <w:ind w:right="137"/>
                              <w:jc w:val="center"/>
                              <w:rPr>
                                <w:sz w:val="18"/>
                              </w:rPr>
                            </w:pPr>
                            <w:r>
                              <w:rPr>
                                <w:spacing w:val="-2"/>
                                <w:sz w:val="18"/>
                              </w:rPr>
                              <w:t>14145</w:t>
                            </w:r>
                          </w:p>
                        </w:tc>
                        <w:tc>
                          <w:tcPr>
                            <w:tcW w:w="768" w:type="dxa"/>
                          </w:tcPr>
                          <w:p w14:paraId="0011749A">
                            <w:pPr>
                              <w:pStyle w:val="11"/>
                              <w:spacing w:before="177"/>
                              <w:ind w:left="188"/>
                              <w:rPr>
                                <w:sz w:val="18"/>
                              </w:rPr>
                            </w:pPr>
                            <w:r>
                              <w:rPr>
                                <w:spacing w:val="-2"/>
                                <w:sz w:val="18"/>
                              </w:rPr>
                              <w:t>182075</w:t>
                            </w:r>
                          </w:p>
                        </w:tc>
                        <w:tc>
                          <w:tcPr>
                            <w:tcW w:w="2991" w:type="dxa"/>
                          </w:tcPr>
                          <w:p w14:paraId="3E6F8DF3">
                            <w:pPr>
                              <w:pStyle w:val="11"/>
                              <w:spacing w:before="177"/>
                              <w:ind w:left="37"/>
                              <w:rPr>
                                <w:sz w:val="18"/>
                              </w:rPr>
                            </w:pPr>
                            <w:r>
                              <w:rPr>
                                <w:sz w:val="18"/>
                              </w:rPr>
                              <w:t xml:space="preserve">Paracetamol 10mg/ml frasco </w:t>
                            </w:r>
                            <w:r>
                              <w:rPr>
                                <w:spacing w:val="-2"/>
                                <w:sz w:val="18"/>
                              </w:rPr>
                              <w:t>50ml.</w:t>
                            </w:r>
                          </w:p>
                        </w:tc>
                        <w:tc>
                          <w:tcPr>
                            <w:tcW w:w="561" w:type="dxa"/>
                          </w:tcPr>
                          <w:p w14:paraId="0C6D73B5">
                            <w:pPr>
                              <w:pStyle w:val="11"/>
                              <w:spacing w:before="177"/>
                              <w:ind w:right="30"/>
                              <w:jc w:val="center"/>
                              <w:rPr>
                                <w:sz w:val="18"/>
                              </w:rPr>
                            </w:pPr>
                            <w:r>
                              <w:rPr>
                                <w:spacing w:val="-2"/>
                                <w:sz w:val="18"/>
                              </w:rPr>
                              <w:t>294/23</w:t>
                            </w:r>
                          </w:p>
                        </w:tc>
                        <w:tc>
                          <w:tcPr>
                            <w:tcW w:w="915" w:type="dxa"/>
                          </w:tcPr>
                          <w:p w14:paraId="07DD973F">
                            <w:pPr>
                              <w:pStyle w:val="11"/>
                              <w:spacing w:before="177"/>
                              <w:ind w:left="14" w:right="25"/>
                              <w:jc w:val="center"/>
                              <w:rPr>
                                <w:sz w:val="18"/>
                              </w:rPr>
                            </w:pPr>
                            <w:r>
                              <w:rPr>
                                <w:spacing w:val="-2"/>
                                <w:sz w:val="18"/>
                              </w:rPr>
                              <w:t>27/07/2023</w:t>
                            </w:r>
                          </w:p>
                        </w:tc>
                      </w:tr>
                      <w:tr w14:paraId="0D01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89" w:type="dxa"/>
                          </w:tcPr>
                          <w:p w14:paraId="3BFE3C70">
                            <w:pPr>
                              <w:pStyle w:val="11"/>
                              <w:spacing w:before="38"/>
                              <w:rPr>
                                <w:b/>
                                <w:sz w:val="18"/>
                              </w:rPr>
                            </w:pPr>
                          </w:p>
                          <w:p w14:paraId="409F9E3C">
                            <w:pPr>
                              <w:pStyle w:val="11"/>
                              <w:ind w:right="227"/>
                              <w:jc w:val="center"/>
                              <w:rPr>
                                <w:sz w:val="18"/>
                              </w:rPr>
                            </w:pPr>
                            <w:r>
                              <w:rPr>
                                <w:spacing w:val="-4"/>
                                <w:sz w:val="18"/>
                              </w:rPr>
                              <w:t>7300</w:t>
                            </w:r>
                          </w:p>
                        </w:tc>
                        <w:tc>
                          <w:tcPr>
                            <w:tcW w:w="768" w:type="dxa"/>
                          </w:tcPr>
                          <w:p w14:paraId="65C9875E">
                            <w:pPr>
                              <w:pStyle w:val="11"/>
                              <w:spacing w:before="38"/>
                              <w:rPr>
                                <w:b/>
                                <w:sz w:val="18"/>
                              </w:rPr>
                            </w:pPr>
                          </w:p>
                          <w:p w14:paraId="779F12AB">
                            <w:pPr>
                              <w:pStyle w:val="11"/>
                              <w:ind w:left="188"/>
                              <w:rPr>
                                <w:sz w:val="18"/>
                              </w:rPr>
                            </w:pPr>
                            <w:r>
                              <w:rPr>
                                <w:spacing w:val="-2"/>
                                <w:sz w:val="18"/>
                              </w:rPr>
                              <w:t>58123</w:t>
                            </w:r>
                          </w:p>
                        </w:tc>
                        <w:tc>
                          <w:tcPr>
                            <w:tcW w:w="2991" w:type="dxa"/>
                          </w:tcPr>
                          <w:p w14:paraId="6F84B8E7">
                            <w:pPr>
                              <w:pStyle w:val="11"/>
                              <w:spacing w:before="47" w:line="270" w:lineRule="atLeast"/>
                              <w:ind w:left="37"/>
                              <w:rPr>
                                <w:sz w:val="18"/>
                              </w:rPr>
                            </w:pPr>
                            <w:r>
                              <w:rPr>
                                <w:sz w:val="18"/>
                              </w:rPr>
                              <w:t xml:space="preserve">Paracetamol 200mg / mL sol oral fr 15 </w:t>
                            </w:r>
                            <w:r>
                              <w:rPr>
                                <w:spacing w:val="-6"/>
                                <w:sz w:val="18"/>
                              </w:rPr>
                              <w:t>mL</w:t>
                            </w:r>
                          </w:p>
                        </w:tc>
                        <w:tc>
                          <w:tcPr>
                            <w:tcW w:w="561" w:type="dxa"/>
                          </w:tcPr>
                          <w:p w14:paraId="79F4E0C9">
                            <w:pPr>
                              <w:pStyle w:val="11"/>
                              <w:spacing w:before="38"/>
                              <w:rPr>
                                <w:b/>
                                <w:sz w:val="18"/>
                              </w:rPr>
                            </w:pPr>
                          </w:p>
                          <w:p w14:paraId="6830C60C">
                            <w:pPr>
                              <w:pStyle w:val="11"/>
                              <w:ind w:right="30"/>
                              <w:jc w:val="center"/>
                              <w:rPr>
                                <w:sz w:val="18"/>
                              </w:rPr>
                            </w:pPr>
                            <w:r>
                              <w:rPr>
                                <w:spacing w:val="-2"/>
                                <w:sz w:val="18"/>
                              </w:rPr>
                              <w:t>506/23</w:t>
                            </w:r>
                          </w:p>
                        </w:tc>
                        <w:tc>
                          <w:tcPr>
                            <w:tcW w:w="915" w:type="dxa"/>
                          </w:tcPr>
                          <w:p w14:paraId="36E8C729">
                            <w:pPr>
                              <w:pStyle w:val="11"/>
                              <w:spacing w:before="38"/>
                              <w:rPr>
                                <w:b/>
                                <w:sz w:val="18"/>
                              </w:rPr>
                            </w:pPr>
                          </w:p>
                          <w:p w14:paraId="5EC290EC">
                            <w:pPr>
                              <w:pStyle w:val="11"/>
                              <w:ind w:left="14" w:right="25"/>
                              <w:jc w:val="center"/>
                              <w:rPr>
                                <w:sz w:val="18"/>
                              </w:rPr>
                            </w:pPr>
                            <w:r>
                              <w:rPr>
                                <w:spacing w:val="-2"/>
                                <w:sz w:val="18"/>
                              </w:rPr>
                              <w:t>13/12/2023</w:t>
                            </w:r>
                          </w:p>
                        </w:tc>
                      </w:tr>
                      <w:tr w14:paraId="5E7C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89" w:type="dxa"/>
                          </w:tcPr>
                          <w:p w14:paraId="47157A6C">
                            <w:pPr>
                              <w:pStyle w:val="11"/>
                              <w:spacing w:before="177"/>
                              <w:ind w:right="317"/>
                              <w:jc w:val="center"/>
                              <w:rPr>
                                <w:sz w:val="18"/>
                              </w:rPr>
                            </w:pPr>
                            <w:r>
                              <w:rPr>
                                <w:spacing w:val="-5"/>
                                <w:sz w:val="18"/>
                              </w:rPr>
                              <w:t>446</w:t>
                            </w:r>
                          </w:p>
                        </w:tc>
                        <w:tc>
                          <w:tcPr>
                            <w:tcW w:w="768" w:type="dxa"/>
                          </w:tcPr>
                          <w:p w14:paraId="0A8BFDCE">
                            <w:pPr>
                              <w:pStyle w:val="11"/>
                              <w:spacing w:before="177"/>
                              <w:ind w:left="188"/>
                              <w:rPr>
                                <w:sz w:val="18"/>
                              </w:rPr>
                            </w:pPr>
                            <w:r>
                              <w:rPr>
                                <w:spacing w:val="-2"/>
                                <w:sz w:val="18"/>
                              </w:rPr>
                              <w:t>74686</w:t>
                            </w:r>
                          </w:p>
                        </w:tc>
                        <w:tc>
                          <w:tcPr>
                            <w:tcW w:w="2991" w:type="dxa"/>
                          </w:tcPr>
                          <w:p w14:paraId="1956692F">
                            <w:pPr>
                              <w:pStyle w:val="11"/>
                              <w:spacing w:before="42" w:line="312" w:lineRule="auto"/>
                              <w:ind w:left="37"/>
                              <w:rPr>
                                <w:sz w:val="18"/>
                              </w:rPr>
                            </w:pPr>
                            <w:r>
                              <w:rPr>
                                <w:sz w:val="18"/>
                              </w:rPr>
                              <w:t>Prednisolona,</w:t>
                            </w:r>
                            <w:r>
                              <w:rPr>
                                <w:spacing w:val="36"/>
                                <w:sz w:val="18"/>
                              </w:rPr>
                              <w:t xml:space="preserve"> </w:t>
                            </w:r>
                            <w:r>
                              <w:rPr>
                                <w:sz w:val="18"/>
                              </w:rPr>
                              <w:t>Fosf.</w:t>
                            </w:r>
                            <w:r>
                              <w:rPr>
                                <w:spacing w:val="36"/>
                                <w:sz w:val="18"/>
                              </w:rPr>
                              <w:t xml:space="preserve"> </w:t>
                            </w:r>
                            <w:r>
                              <w:rPr>
                                <w:sz w:val="18"/>
                              </w:rPr>
                              <w:t>Sódico</w:t>
                            </w:r>
                            <w:r>
                              <w:rPr>
                                <w:spacing w:val="36"/>
                                <w:sz w:val="18"/>
                              </w:rPr>
                              <w:t xml:space="preserve"> </w:t>
                            </w:r>
                            <w:r>
                              <w:rPr>
                                <w:sz w:val="18"/>
                              </w:rPr>
                              <w:t>3</w:t>
                            </w:r>
                            <w:r>
                              <w:rPr>
                                <w:spacing w:val="36"/>
                                <w:sz w:val="18"/>
                              </w:rPr>
                              <w:t xml:space="preserve"> </w:t>
                            </w:r>
                            <w:r>
                              <w:rPr>
                                <w:sz w:val="18"/>
                              </w:rPr>
                              <w:t>mg</w:t>
                            </w:r>
                            <w:r>
                              <w:rPr>
                                <w:spacing w:val="36"/>
                                <w:sz w:val="18"/>
                              </w:rPr>
                              <w:t xml:space="preserve"> </w:t>
                            </w:r>
                            <w:r>
                              <w:rPr>
                                <w:sz w:val="18"/>
                              </w:rPr>
                              <w:t>/</w:t>
                            </w:r>
                            <w:r>
                              <w:rPr>
                                <w:spacing w:val="36"/>
                                <w:sz w:val="18"/>
                              </w:rPr>
                              <w:t xml:space="preserve"> </w:t>
                            </w:r>
                            <w:r>
                              <w:rPr>
                                <w:sz w:val="18"/>
                              </w:rPr>
                              <w:t>ml Sol. Oral FR 60 ml</w:t>
                            </w:r>
                          </w:p>
                        </w:tc>
                        <w:tc>
                          <w:tcPr>
                            <w:tcW w:w="561" w:type="dxa"/>
                          </w:tcPr>
                          <w:p w14:paraId="28FBF3FE">
                            <w:pPr>
                              <w:pStyle w:val="11"/>
                              <w:spacing w:before="177"/>
                              <w:ind w:right="30"/>
                              <w:jc w:val="center"/>
                              <w:rPr>
                                <w:sz w:val="18"/>
                              </w:rPr>
                            </w:pPr>
                            <w:r>
                              <w:rPr>
                                <w:spacing w:val="-2"/>
                                <w:sz w:val="18"/>
                              </w:rPr>
                              <w:t>496/23</w:t>
                            </w:r>
                          </w:p>
                        </w:tc>
                        <w:tc>
                          <w:tcPr>
                            <w:tcW w:w="915" w:type="dxa"/>
                          </w:tcPr>
                          <w:p w14:paraId="509D1113">
                            <w:pPr>
                              <w:pStyle w:val="11"/>
                              <w:spacing w:before="177"/>
                              <w:ind w:left="14" w:right="25"/>
                              <w:jc w:val="center"/>
                              <w:rPr>
                                <w:sz w:val="18"/>
                              </w:rPr>
                            </w:pPr>
                            <w:r>
                              <w:rPr>
                                <w:spacing w:val="-2"/>
                                <w:sz w:val="18"/>
                              </w:rPr>
                              <w:t>07/12/2023</w:t>
                            </w:r>
                          </w:p>
                        </w:tc>
                      </w:tr>
                      <w:tr w14:paraId="3BBC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689" w:type="dxa"/>
                          </w:tcPr>
                          <w:p w14:paraId="40182CFF">
                            <w:pPr>
                              <w:pStyle w:val="11"/>
                              <w:spacing w:before="110"/>
                              <w:ind w:right="317"/>
                              <w:jc w:val="center"/>
                              <w:rPr>
                                <w:sz w:val="18"/>
                              </w:rPr>
                            </w:pPr>
                            <w:r>
                              <w:rPr>
                                <w:spacing w:val="-5"/>
                                <w:sz w:val="18"/>
                              </w:rPr>
                              <w:t>447</w:t>
                            </w:r>
                          </w:p>
                        </w:tc>
                        <w:tc>
                          <w:tcPr>
                            <w:tcW w:w="768" w:type="dxa"/>
                          </w:tcPr>
                          <w:p w14:paraId="69BD6394">
                            <w:pPr>
                              <w:pStyle w:val="11"/>
                              <w:spacing w:before="110"/>
                              <w:ind w:left="188"/>
                              <w:rPr>
                                <w:sz w:val="18"/>
                              </w:rPr>
                            </w:pPr>
                            <w:r>
                              <w:rPr>
                                <w:spacing w:val="-2"/>
                                <w:sz w:val="18"/>
                              </w:rPr>
                              <w:t>18219</w:t>
                            </w:r>
                          </w:p>
                        </w:tc>
                        <w:tc>
                          <w:tcPr>
                            <w:tcW w:w="2991" w:type="dxa"/>
                          </w:tcPr>
                          <w:p w14:paraId="45E8FC2E">
                            <w:pPr>
                              <w:pStyle w:val="11"/>
                              <w:spacing w:before="110"/>
                              <w:ind w:left="37"/>
                              <w:rPr>
                                <w:sz w:val="18"/>
                              </w:rPr>
                            </w:pPr>
                            <w:r>
                              <w:rPr>
                                <w:sz w:val="18"/>
                              </w:rPr>
                              <w:t xml:space="preserve">Prednisona 20 mg </w:t>
                            </w:r>
                            <w:r>
                              <w:rPr>
                                <w:spacing w:val="-5"/>
                                <w:sz w:val="18"/>
                              </w:rPr>
                              <w:t>cp</w:t>
                            </w:r>
                          </w:p>
                        </w:tc>
                        <w:tc>
                          <w:tcPr>
                            <w:tcW w:w="561" w:type="dxa"/>
                          </w:tcPr>
                          <w:p w14:paraId="5A6FCC4F">
                            <w:pPr>
                              <w:pStyle w:val="11"/>
                              <w:spacing w:before="110"/>
                              <w:ind w:right="30"/>
                              <w:jc w:val="center"/>
                              <w:rPr>
                                <w:sz w:val="18"/>
                              </w:rPr>
                            </w:pPr>
                            <w:r>
                              <w:rPr>
                                <w:spacing w:val="-2"/>
                                <w:sz w:val="18"/>
                              </w:rPr>
                              <w:t>496/23</w:t>
                            </w:r>
                          </w:p>
                        </w:tc>
                        <w:tc>
                          <w:tcPr>
                            <w:tcW w:w="915" w:type="dxa"/>
                          </w:tcPr>
                          <w:p w14:paraId="32B9914B">
                            <w:pPr>
                              <w:pStyle w:val="11"/>
                              <w:spacing w:before="110"/>
                              <w:ind w:left="14" w:right="25"/>
                              <w:jc w:val="center"/>
                              <w:rPr>
                                <w:sz w:val="18"/>
                              </w:rPr>
                            </w:pPr>
                            <w:r>
                              <w:rPr>
                                <w:spacing w:val="-2"/>
                                <w:sz w:val="18"/>
                              </w:rPr>
                              <w:t>07/12/2023</w:t>
                            </w:r>
                          </w:p>
                        </w:tc>
                      </w:tr>
                      <w:tr w14:paraId="7D0B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89" w:type="dxa"/>
                          </w:tcPr>
                          <w:p w14:paraId="035CA616">
                            <w:pPr>
                              <w:pStyle w:val="11"/>
                              <w:spacing w:before="185"/>
                              <w:ind w:right="317"/>
                              <w:jc w:val="center"/>
                              <w:rPr>
                                <w:sz w:val="18"/>
                              </w:rPr>
                            </w:pPr>
                            <w:r>
                              <w:rPr>
                                <w:spacing w:val="-5"/>
                                <w:sz w:val="18"/>
                              </w:rPr>
                              <w:t>448</w:t>
                            </w:r>
                          </w:p>
                        </w:tc>
                        <w:tc>
                          <w:tcPr>
                            <w:tcW w:w="768" w:type="dxa"/>
                          </w:tcPr>
                          <w:p w14:paraId="6EF6E947">
                            <w:pPr>
                              <w:pStyle w:val="11"/>
                              <w:spacing w:before="185"/>
                              <w:ind w:left="188"/>
                              <w:rPr>
                                <w:sz w:val="18"/>
                              </w:rPr>
                            </w:pPr>
                            <w:r>
                              <w:rPr>
                                <w:spacing w:val="-2"/>
                                <w:sz w:val="18"/>
                              </w:rPr>
                              <w:t>18220</w:t>
                            </w:r>
                          </w:p>
                        </w:tc>
                        <w:tc>
                          <w:tcPr>
                            <w:tcW w:w="2991" w:type="dxa"/>
                          </w:tcPr>
                          <w:p w14:paraId="40DEEED8">
                            <w:pPr>
                              <w:pStyle w:val="11"/>
                              <w:spacing w:before="185"/>
                              <w:ind w:left="37"/>
                              <w:rPr>
                                <w:sz w:val="18"/>
                              </w:rPr>
                            </w:pPr>
                            <w:r>
                              <w:rPr>
                                <w:sz w:val="18"/>
                              </w:rPr>
                              <w:t xml:space="preserve">Prednisona 5 mg </w:t>
                            </w:r>
                            <w:r>
                              <w:rPr>
                                <w:spacing w:val="-5"/>
                                <w:sz w:val="18"/>
                              </w:rPr>
                              <w:t>cp</w:t>
                            </w:r>
                          </w:p>
                        </w:tc>
                        <w:tc>
                          <w:tcPr>
                            <w:tcW w:w="561" w:type="dxa"/>
                          </w:tcPr>
                          <w:p w14:paraId="56560826">
                            <w:pPr>
                              <w:pStyle w:val="11"/>
                              <w:spacing w:before="185"/>
                              <w:ind w:right="30"/>
                              <w:jc w:val="center"/>
                              <w:rPr>
                                <w:sz w:val="18"/>
                              </w:rPr>
                            </w:pPr>
                            <w:r>
                              <w:rPr>
                                <w:spacing w:val="-2"/>
                                <w:sz w:val="18"/>
                              </w:rPr>
                              <w:t>496/23</w:t>
                            </w:r>
                          </w:p>
                        </w:tc>
                        <w:tc>
                          <w:tcPr>
                            <w:tcW w:w="915" w:type="dxa"/>
                          </w:tcPr>
                          <w:p w14:paraId="407F48F6">
                            <w:pPr>
                              <w:pStyle w:val="11"/>
                              <w:spacing w:before="185"/>
                              <w:ind w:left="14" w:right="25"/>
                              <w:jc w:val="center"/>
                              <w:rPr>
                                <w:sz w:val="18"/>
                              </w:rPr>
                            </w:pPr>
                            <w:r>
                              <w:rPr>
                                <w:spacing w:val="-2"/>
                                <w:sz w:val="18"/>
                              </w:rPr>
                              <w:t>07/12/2023</w:t>
                            </w:r>
                          </w:p>
                        </w:tc>
                      </w:tr>
                      <w:tr w14:paraId="4D77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89" w:type="dxa"/>
                          </w:tcPr>
                          <w:p w14:paraId="6B26D9E9">
                            <w:pPr>
                              <w:pStyle w:val="11"/>
                              <w:spacing w:before="177"/>
                              <w:ind w:right="317"/>
                              <w:jc w:val="center"/>
                              <w:rPr>
                                <w:sz w:val="18"/>
                              </w:rPr>
                            </w:pPr>
                            <w:r>
                              <w:rPr>
                                <w:spacing w:val="-5"/>
                                <w:sz w:val="18"/>
                              </w:rPr>
                              <w:t>319</w:t>
                            </w:r>
                          </w:p>
                        </w:tc>
                        <w:tc>
                          <w:tcPr>
                            <w:tcW w:w="768" w:type="dxa"/>
                          </w:tcPr>
                          <w:p w14:paraId="4DE65EE6">
                            <w:pPr>
                              <w:pStyle w:val="11"/>
                              <w:spacing w:before="177"/>
                              <w:ind w:left="188"/>
                              <w:rPr>
                                <w:sz w:val="18"/>
                              </w:rPr>
                            </w:pPr>
                            <w:r>
                              <w:rPr>
                                <w:spacing w:val="-2"/>
                                <w:sz w:val="18"/>
                              </w:rPr>
                              <w:t>18378</w:t>
                            </w:r>
                          </w:p>
                        </w:tc>
                        <w:tc>
                          <w:tcPr>
                            <w:tcW w:w="2991" w:type="dxa"/>
                          </w:tcPr>
                          <w:p w14:paraId="4F463DB4">
                            <w:pPr>
                              <w:pStyle w:val="11"/>
                              <w:spacing w:before="177"/>
                              <w:ind w:left="37"/>
                              <w:rPr>
                                <w:sz w:val="18"/>
                              </w:rPr>
                            </w:pPr>
                            <w:r>
                              <w:rPr>
                                <w:sz w:val="18"/>
                              </w:rPr>
                              <w:t>Tenoxicam</w:t>
                            </w:r>
                            <w:r>
                              <w:rPr>
                                <w:spacing w:val="-4"/>
                                <w:sz w:val="18"/>
                              </w:rPr>
                              <w:t xml:space="preserve"> </w:t>
                            </w:r>
                            <w:r>
                              <w:rPr>
                                <w:sz w:val="18"/>
                              </w:rPr>
                              <w:t>20</w:t>
                            </w:r>
                            <w:r>
                              <w:rPr>
                                <w:spacing w:val="-3"/>
                                <w:sz w:val="18"/>
                              </w:rPr>
                              <w:t xml:space="preserve"> </w:t>
                            </w:r>
                            <w:r>
                              <w:rPr>
                                <w:sz w:val="18"/>
                              </w:rPr>
                              <w:t>mg</w:t>
                            </w:r>
                            <w:r>
                              <w:rPr>
                                <w:spacing w:val="-3"/>
                                <w:sz w:val="18"/>
                              </w:rPr>
                              <w:t xml:space="preserve"> </w:t>
                            </w:r>
                            <w:r>
                              <w:rPr>
                                <w:sz w:val="18"/>
                              </w:rPr>
                              <w:t>cp</w:t>
                            </w:r>
                            <w:r>
                              <w:rPr>
                                <w:spacing w:val="-3"/>
                                <w:sz w:val="18"/>
                              </w:rPr>
                              <w:t xml:space="preserve"> </w:t>
                            </w:r>
                            <w:r>
                              <w:rPr>
                                <w:spacing w:val="-5"/>
                                <w:sz w:val="18"/>
                              </w:rPr>
                              <w:t>rev</w:t>
                            </w:r>
                          </w:p>
                        </w:tc>
                        <w:tc>
                          <w:tcPr>
                            <w:tcW w:w="561" w:type="dxa"/>
                          </w:tcPr>
                          <w:p w14:paraId="7E89419D">
                            <w:pPr>
                              <w:pStyle w:val="11"/>
                              <w:spacing w:before="177"/>
                              <w:ind w:right="30"/>
                              <w:jc w:val="center"/>
                              <w:rPr>
                                <w:sz w:val="18"/>
                              </w:rPr>
                            </w:pPr>
                            <w:r>
                              <w:rPr>
                                <w:spacing w:val="-2"/>
                                <w:sz w:val="18"/>
                              </w:rPr>
                              <w:t>506/23</w:t>
                            </w:r>
                          </w:p>
                        </w:tc>
                        <w:tc>
                          <w:tcPr>
                            <w:tcW w:w="915" w:type="dxa"/>
                          </w:tcPr>
                          <w:p w14:paraId="7FF9E0B8">
                            <w:pPr>
                              <w:pStyle w:val="11"/>
                              <w:spacing w:before="177"/>
                              <w:ind w:left="14" w:right="25"/>
                              <w:jc w:val="center"/>
                              <w:rPr>
                                <w:sz w:val="18"/>
                              </w:rPr>
                            </w:pPr>
                            <w:r>
                              <w:rPr>
                                <w:spacing w:val="-2"/>
                                <w:sz w:val="18"/>
                              </w:rPr>
                              <w:t>13/12/2023</w:t>
                            </w:r>
                          </w:p>
                        </w:tc>
                      </w:tr>
                      <w:tr w14:paraId="5E3F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689" w:type="dxa"/>
                          </w:tcPr>
                          <w:p w14:paraId="2B6ABBED">
                            <w:pPr>
                              <w:pStyle w:val="11"/>
                              <w:spacing w:before="177" w:line="187" w:lineRule="exact"/>
                              <w:ind w:right="317"/>
                              <w:jc w:val="center"/>
                              <w:rPr>
                                <w:sz w:val="18"/>
                              </w:rPr>
                            </w:pPr>
                            <w:r>
                              <w:rPr>
                                <w:spacing w:val="-5"/>
                                <w:sz w:val="18"/>
                              </w:rPr>
                              <w:t>320</w:t>
                            </w:r>
                          </w:p>
                        </w:tc>
                        <w:tc>
                          <w:tcPr>
                            <w:tcW w:w="768" w:type="dxa"/>
                          </w:tcPr>
                          <w:p w14:paraId="34C973ED">
                            <w:pPr>
                              <w:pStyle w:val="11"/>
                              <w:spacing w:before="177" w:line="187" w:lineRule="exact"/>
                              <w:ind w:left="188"/>
                              <w:rPr>
                                <w:sz w:val="18"/>
                              </w:rPr>
                            </w:pPr>
                            <w:r>
                              <w:rPr>
                                <w:spacing w:val="-2"/>
                                <w:sz w:val="18"/>
                              </w:rPr>
                              <w:t>58310</w:t>
                            </w:r>
                          </w:p>
                        </w:tc>
                        <w:tc>
                          <w:tcPr>
                            <w:tcW w:w="2991" w:type="dxa"/>
                          </w:tcPr>
                          <w:p w14:paraId="5F0D2697">
                            <w:pPr>
                              <w:pStyle w:val="11"/>
                              <w:spacing w:before="177" w:line="187" w:lineRule="exact"/>
                              <w:ind w:left="37"/>
                              <w:rPr>
                                <w:sz w:val="18"/>
                              </w:rPr>
                            </w:pPr>
                            <w:r>
                              <w:rPr>
                                <w:sz w:val="18"/>
                              </w:rPr>
                              <w:t>Tenoxicam</w:t>
                            </w:r>
                            <w:r>
                              <w:rPr>
                                <w:spacing w:val="-4"/>
                                <w:sz w:val="18"/>
                              </w:rPr>
                              <w:t xml:space="preserve"> </w:t>
                            </w:r>
                            <w:r>
                              <w:rPr>
                                <w:sz w:val="18"/>
                              </w:rPr>
                              <w:t>20</w:t>
                            </w:r>
                            <w:r>
                              <w:rPr>
                                <w:spacing w:val="-2"/>
                                <w:sz w:val="18"/>
                              </w:rPr>
                              <w:t xml:space="preserve"> </w:t>
                            </w:r>
                            <w:r>
                              <w:rPr>
                                <w:sz w:val="18"/>
                              </w:rPr>
                              <w:t>mg</w:t>
                            </w:r>
                            <w:r>
                              <w:rPr>
                                <w:spacing w:val="-2"/>
                                <w:sz w:val="18"/>
                              </w:rPr>
                              <w:t xml:space="preserve"> </w:t>
                            </w:r>
                            <w:r>
                              <w:rPr>
                                <w:sz w:val="18"/>
                              </w:rPr>
                              <w:t>Pó</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561" w:type="dxa"/>
                          </w:tcPr>
                          <w:p w14:paraId="6CFF1035">
                            <w:pPr>
                              <w:pStyle w:val="11"/>
                              <w:spacing w:before="177" w:line="187" w:lineRule="exact"/>
                              <w:ind w:right="30"/>
                              <w:jc w:val="center"/>
                              <w:rPr>
                                <w:sz w:val="18"/>
                              </w:rPr>
                            </w:pPr>
                            <w:r>
                              <w:rPr>
                                <w:spacing w:val="-2"/>
                                <w:sz w:val="18"/>
                              </w:rPr>
                              <w:t>130/24</w:t>
                            </w:r>
                          </w:p>
                        </w:tc>
                        <w:tc>
                          <w:tcPr>
                            <w:tcW w:w="915" w:type="dxa"/>
                          </w:tcPr>
                          <w:p w14:paraId="0533605A">
                            <w:pPr>
                              <w:pStyle w:val="11"/>
                              <w:spacing w:before="177" w:line="187" w:lineRule="exact"/>
                              <w:ind w:left="14" w:right="25"/>
                              <w:jc w:val="center"/>
                              <w:rPr>
                                <w:sz w:val="18"/>
                              </w:rPr>
                            </w:pPr>
                            <w:r>
                              <w:rPr>
                                <w:spacing w:val="-2"/>
                                <w:sz w:val="18"/>
                              </w:rPr>
                              <w:t>24/06/2024</w:t>
                            </w:r>
                          </w:p>
                        </w:tc>
                      </w:tr>
                    </w:tbl>
                    <w:p w14:paraId="5FA186D5">
                      <w:pPr>
                        <w:pStyle w:val="7"/>
                        <w:spacing w:before="0"/>
                      </w:pPr>
                    </w:p>
                  </w:txbxContent>
                </v:textbox>
              </v:shape>
            </w:pict>
          </mc:Fallback>
        </mc:AlternateContent>
      </w:r>
      <w:r>
        <w:rPr>
          <w:spacing w:val="-4"/>
          <w:sz w:val="18"/>
        </w:rPr>
        <w:t xml:space="preserve">SEI- </w:t>
      </w:r>
      <w:r>
        <w:rPr>
          <w:spacing w:val="-2"/>
          <w:sz w:val="18"/>
        </w:rPr>
        <w:t>260007/006504/2024</w:t>
      </w:r>
    </w:p>
    <w:p w14:paraId="1F30EBA6">
      <w:pPr>
        <w:spacing w:before="47" w:line="328" w:lineRule="auto"/>
        <w:ind w:left="4639" w:right="0" w:firstLine="0"/>
        <w:jc w:val="left"/>
        <w:rPr>
          <w:sz w:val="18"/>
        </w:rPr>
      </w:pPr>
      <w:r>
        <w:rPr>
          <w:spacing w:val="-4"/>
          <w:sz w:val="18"/>
        </w:rPr>
        <w:t xml:space="preserve">SEI- </w:t>
      </w:r>
      <w:r>
        <w:rPr>
          <w:spacing w:val="-2"/>
          <w:sz w:val="18"/>
        </w:rPr>
        <w:t xml:space="preserve">260008/010594/2023 </w:t>
      </w:r>
      <w:r>
        <w:rPr>
          <w:spacing w:val="-4"/>
          <w:sz w:val="18"/>
        </w:rPr>
        <w:t xml:space="preserve">SEI- </w:t>
      </w:r>
      <w:r>
        <w:rPr>
          <w:spacing w:val="-2"/>
          <w:sz w:val="18"/>
        </w:rPr>
        <w:t xml:space="preserve">260007/006433/2024 </w:t>
      </w:r>
      <w:r>
        <w:rPr>
          <w:spacing w:val="-4"/>
          <w:sz w:val="18"/>
        </w:rPr>
        <w:t xml:space="preserve">SEI- </w:t>
      </w:r>
      <w:r>
        <w:rPr>
          <w:spacing w:val="-2"/>
          <w:sz w:val="18"/>
        </w:rPr>
        <w:t xml:space="preserve">260008/005781/2023 </w:t>
      </w:r>
      <w:r>
        <w:rPr>
          <w:spacing w:val="-4"/>
          <w:sz w:val="18"/>
        </w:rPr>
        <w:t xml:space="preserve">SEI- </w:t>
      </w:r>
      <w:r>
        <w:rPr>
          <w:spacing w:val="-2"/>
          <w:sz w:val="18"/>
        </w:rPr>
        <w:t xml:space="preserve">260008/010612/2023 </w:t>
      </w:r>
      <w:r>
        <w:rPr>
          <w:spacing w:val="-4"/>
          <w:sz w:val="18"/>
        </w:rPr>
        <w:t xml:space="preserve">SEI- </w:t>
      </w:r>
      <w:r>
        <w:rPr>
          <w:spacing w:val="-2"/>
          <w:sz w:val="18"/>
        </w:rPr>
        <w:t xml:space="preserve">260008/010594/2023 </w:t>
      </w:r>
      <w:r>
        <w:rPr>
          <w:spacing w:val="-4"/>
          <w:sz w:val="18"/>
        </w:rPr>
        <w:t xml:space="preserve">SEI- </w:t>
      </w:r>
      <w:r>
        <w:rPr>
          <w:spacing w:val="-2"/>
          <w:sz w:val="18"/>
        </w:rPr>
        <w:t>260008/010594/2023</w:t>
      </w:r>
    </w:p>
    <w:p w14:paraId="72024F99">
      <w:pPr>
        <w:spacing w:before="32" w:line="326" w:lineRule="auto"/>
        <w:ind w:left="4639" w:right="0" w:firstLine="0"/>
        <w:jc w:val="left"/>
        <w:rPr>
          <w:sz w:val="18"/>
        </w:rPr>
      </w:pPr>
      <w:r>
        <w:rPr>
          <w:spacing w:val="-4"/>
          <w:sz w:val="18"/>
        </w:rPr>
        <w:t xml:space="preserve">SEI- </w:t>
      </w:r>
      <w:r>
        <w:rPr>
          <w:spacing w:val="-2"/>
          <w:sz w:val="18"/>
        </w:rPr>
        <w:t xml:space="preserve">260008/010594/2023 </w:t>
      </w:r>
      <w:r>
        <w:rPr>
          <w:spacing w:val="-4"/>
          <w:sz w:val="18"/>
        </w:rPr>
        <w:t xml:space="preserve">SEI- </w:t>
      </w:r>
      <w:r>
        <w:rPr>
          <w:spacing w:val="-2"/>
          <w:sz w:val="18"/>
        </w:rPr>
        <w:t xml:space="preserve">260008/010612/2023 </w:t>
      </w:r>
      <w:r>
        <w:rPr>
          <w:spacing w:val="-4"/>
          <w:sz w:val="18"/>
        </w:rPr>
        <w:t xml:space="preserve">SEI- </w:t>
      </w:r>
      <w:r>
        <w:rPr>
          <w:spacing w:val="-2"/>
          <w:sz w:val="18"/>
        </w:rPr>
        <w:t>260007/005207/2024</w:t>
      </w:r>
    </w:p>
    <w:p w14:paraId="093EB296">
      <w:pPr>
        <w:spacing w:before="93" w:line="312" w:lineRule="auto"/>
        <w:ind w:left="87" w:right="0" w:firstLine="0"/>
        <w:jc w:val="left"/>
        <w:rPr>
          <w:b/>
          <w:sz w:val="18"/>
        </w:rPr>
      </w:pPr>
      <w:r>
        <w:br w:type="column"/>
      </w:r>
      <w:r>
        <w:rPr>
          <w:b/>
          <w:spacing w:val="-2"/>
          <w:sz w:val="18"/>
        </w:rPr>
        <w:t xml:space="preserve">PREÇO </w:t>
      </w:r>
      <w:r>
        <w:rPr>
          <w:b/>
          <w:spacing w:val="-4"/>
          <w:sz w:val="18"/>
        </w:rPr>
        <w:t>UNIT</w:t>
      </w:r>
    </w:p>
    <w:p w14:paraId="0948AF95">
      <w:pPr>
        <w:spacing w:before="21" w:line="240" w:lineRule="auto"/>
        <w:rPr>
          <w:b/>
          <w:sz w:val="18"/>
        </w:rPr>
      </w:pPr>
      <w:r>
        <w:br w:type="column"/>
      </w:r>
    </w:p>
    <w:p w14:paraId="578BBFB3">
      <w:pPr>
        <w:spacing w:before="0"/>
        <w:ind w:left="151" w:right="0" w:firstLine="0"/>
        <w:jc w:val="left"/>
        <w:rPr>
          <w:b/>
          <w:sz w:val="18"/>
        </w:rPr>
      </w:pPr>
      <w:r>
        <w:rPr>
          <w:b/>
          <w:sz w:val="18"/>
        </w:rPr>
        <w:t>QUANTIDADE</w:t>
      </w:r>
      <w:r>
        <w:rPr>
          <w:b/>
          <w:spacing w:val="17"/>
          <w:sz w:val="18"/>
        </w:rPr>
        <w:t xml:space="preserve"> </w:t>
      </w:r>
      <w:r>
        <w:rPr>
          <w:b/>
          <w:spacing w:val="-4"/>
          <w:sz w:val="18"/>
        </w:rPr>
        <w:t>VALOR</w:t>
      </w:r>
    </w:p>
    <w:p w14:paraId="0ABD8F76">
      <w:pPr>
        <w:spacing w:after="0"/>
        <w:jc w:val="left"/>
        <w:rPr>
          <w:b/>
          <w:sz w:val="18"/>
        </w:rPr>
        <w:sectPr>
          <w:type w:val="continuous"/>
          <w:pgSz w:w="15840" w:h="24480"/>
          <w:pgMar w:top="160" w:right="0" w:bottom="280" w:left="0" w:header="720" w:footer="720" w:gutter="0"/>
          <w:cols w:equalWidth="0" w:num="4">
            <w:col w:w="1419" w:space="40"/>
            <w:col w:w="6180" w:space="39"/>
            <w:col w:w="718" w:space="45"/>
            <w:col w:w="7399"/>
          </w:cols>
        </w:sectPr>
      </w:pPr>
    </w:p>
    <w:p w14:paraId="3CD62362">
      <w:pPr>
        <w:pStyle w:val="7"/>
        <w:spacing w:before="42"/>
        <w:rPr>
          <w:b/>
        </w:rPr>
      </w:pPr>
    </w:p>
    <w:p w14:paraId="7C3F5CA2">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5669C496">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010844F4">
      <w:pPr>
        <w:pStyle w:val="7"/>
        <w:spacing w:before="80"/>
        <w:rPr>
          <w:b/>
        </w:rPr>
      </w:pPr>
    </w:p>
    <w:p w14:paraId="1167B9DC">
      <w:pPr>
        <w:pStyle w:val="7"/>
        <w:spacing w:before="0"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 xml:space="preserve">Licitação </w:t>
      </w:r>
      <w:r>
        <w:rPr>
          <w:b/>
        </w:rPr>
        <w:t>(p</w:t>
      </w:r>
      <w:r>
        <w:rPr>
          <w:b/>
          <w:spacing w:val="-5"/>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2"/>
          <w:u w:val="single"/>
        </w:rPr>
        <w:t xml:space="preserve"> </w:t>
      </w:r>
      <w:r>
        <w:rPr>
          <w:b/>
          <w:u w:val="single"/>
        </w:rPr>
        <w:t>reço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750C9529">
      <w:pPr>
        <w:pStyle w:val="7"/>
        <w:spacing w:before="43"/>
      </w:pPr>
    </w:p>
    <w:p w14:paraId="697EC643">
      <w:pPr>
        <w:pStyle w:val="3"/>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4C41A644">
      <w:pPr>
        <w:pStyle w:val="7"/>
        <w:ind w:left="11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55908114">
      <w:pPr>
        <w:pStyle w:val="7"/>
        <w:spacing w:before="80"/>
      </w:pPr>
    </w:p>
    <w:p w14:paraId="79B6E497">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0BB2C038">
      <w:pPr>
        <w:spacing w:before="40"/>
        <w:ind w:left="11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342F7AB5">
      <w:pPr>
        <w:pStyle w:val="7"/>
        <w:spacing w:before="80"/>
        <w:rPr>
          <w:b/>
        </w:rPr>
      </w:pPr>
    </w:p>
    <w:p w14:paraId="511845CE">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392B7FB7">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07896441">
      <w:pPr>
        <w:pStyle w:val="7"/>
        <w:spacing w:before="42"/>
      </w:pPr>
    </w:p>
    <w:p w14:paraId="61E6E9FE">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5C312D14">
      <w:pPr>
        <w:pStyle w:val="3"/>
        <w:spacing w:after="0" w:line="240" w:lineRule="auto"/>
        <w:jc w:val="left"/>
        <w:sectPr>
          <w:type w:val="continuous"/>
          <w:pgSz w:w="15840" w:h="24480"/>
          <w:pgMar w:top="160" w:right="0" w:bottom="280" w:left="0" w:header="720" w:footer="720" w:gutter="0"/>
          <w:cols w:space="720" w:num="1"/>
        </w:sectPr>
      </w:pPr>
    </w:p>
    <w:p w14:paraId="67371678">
      <w:pPr>
        <w:pStyle w:val="7"/>
        <w:spacing w:before="23"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7AD90381">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1C8339AB">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B6A3FEB">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CABAD4B">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69647760">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A9915F2">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91C3E66">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E3450CC">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6124C40">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4E15FEF">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7ECEAAB">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42694A2F">
      <w:pPr>
        <w:pStyle w:val="7"/>
        <w:spacing w:before="41"/>
      </w:pPr>
    </w:p>
    <w:p w14:paraId="33E879E1">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115B8A16">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2D6D74EE">
      <w:pPr>
        <w:pStyle w:val="7"/>
        <w:spacing w:before="42"/>
      </w:pPr>
    </w:p>
    <w:p w14:paraId="0ACF65CE">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6E8E1189">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36786B11">
      <w:pPr>
        <w:pStyle w:val="7"/>
        <w:spacing w:before="80"/>
      </w:pPr>
    </w:p>
    <w:p w14:paraId="447B442D">
      <w:pPr>
        <w:pStyle w:val="3"/>
        <w:numPr>
          <w:ilvl w:val="2"/>
          <w:numId w:val="53"/>
        </w:numPr>
        <w:tabs>
          <w:tab w:val="left" w:pos="618"/>
        </w:tabs>
        <w:spacing w:before="0" w:after="0" w:line="240" w:lineRule="auto"/>
        <w:ind w:left="618" w:right="0" w:hanging="499"/>
        <w:jc w:val="left"/>
      </w:pPr>
      <w:r>
        <w:rPr>
          <w:spacing w:val="-2"/>
        </w:rPr>
        <w:t>GARANTIA:</w:t>
      </w:r>
    </w:p>
    <w:p w14:paraId="58EA82C7">
      <w:pPr>
        <w:pStyle w:val="7"/>
        <w:spacing w:before="2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0963BA99">
      <w:pPr>
        <w:pStyle w:val="7"/>
        <w:spacing w:before="75"/>
      </w:pPr>
    </w:p>
    <w:p w14:paraId="6118D64C">
      <w:pPr>
        <w:pStyle w:val="3"/>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021BAB8A">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1801B6C">
      <w:pPr>
        <w:pStyle w:val="7"/>
        <w:spacing w:before="80"/>
      </w:pPr>
    </w:p>
    <w:p w14:paraId="77760060">
      <w:pPr>
        <w:pStyle w:val="3"/>
        <w:numPr>
          <w:ilvl w:val="2"/>
          <w:numId w:val="53"/>
        </w:numPr>
        <w:tabs>
          <w:tab w:val="left" w:pos="718"/>
        </w:tabs>
        <w:spacing w:before="1"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61C6AC5">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45B8D613">
      <w:pPr>
        <w:pStyle w:val="7"/>
        <w:spacing w:before="79"/>
      </w:pPr>
    </w:p>
    <w:p w14:paraId="1E55E4F4">
      <w:pPr>
        <w:pStyle w:val="3"/>
        <w:numPr>
          <w:ilvl w:val="2"/>
          <w:numId w:val="53"/>
        </w:numPr>
        <w:tabs>
          <w:tab w:val="left" w:pos="706"/>
        </w:tabs>
        <w:spacing w:before="1"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02CB1C80">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73AF0471">
      <w:pPr>
        <w:pStyle w:val="7"/>
        <w:spacing w:before="41"/>
      </w:pPr>
    </w:p>
    <w:p w14:paraId="5C976EE0">
      <w:pPr>
        <w:pStyle w:val="3"/>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080543F4">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70486FB2">
      <w:pPr>
        <w:pStyle w:val="7"/>
        <w:spacing w:before="41"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47CFD637">
      <w:pPr>
        <w:pStyle w:val="7"/>
        <w:spacing w:before="0"/>
      </w:pPr>
    </w:p>
    <w:p w14:paraId="41C7E130">
      <w:pPr>
        <w:pStyle w:val="7"/>
        <w:spacing w:before="81"/>
      </w:pPr>
    </w:p>
    <w:p w14:paraId="39580C41">
      <w:pPr>
        <w:pStyle w:val="3"/>
        <w:numPr>
          <w:ilvl w:val="0"/>
          <w:numId w:val="53"/>
        </w:numPr>
        <w:tabs>
          <w:tab w:val="left" w:pos="318"/>
        </w:tabs>
        <w:spacing w:before="0" w:after="0" w:line="240" w:lineRule="auto"/>
        <w:ind w:left="318" w:right="0" w:hanging="199"/>
        <w:jc w:val="left"/>
      </w:pPr>
      <w:r>
        <w:rPr>
          <w:spacing w:val="-2"/>
        </w:rPr>
        <w:t>PLANEJAMENTO</w:t>
      </w:r>
    </w:p>
    <w:p w14:paraId="68E69469">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3D5B7D88">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431E8E6D">
      <w:pPr>
        <w:pStyle w:val="7"/>
        <w:spacing w:before="42"/>
      </w:pPr>
    </w:p>
    <w:p w14:paraId="5943B735">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6F83E89">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0DC80CAC">
      <w:pPr>
        <w:pStyle w:val="7"/>
        <w:spacing w:before="80"/>
        <w:rPr>
          <w:b/>
        </w:rPr>
      </w:pPr>
    </w:p>
    <w:p w14:paraId="6AA0A768">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68CF5728">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34970A0C">
      <w:pPr>
        <w:pStyle w:val="7"/>
        <w:spacing w:before="42"/>
      </w:pPr>
    </w:p>
    <w:p w14:paraId="7D73444D">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691B2B83">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13E177FD">
      <w:pPr>
        <w:pStyle w:val="7"/>
        <w:spacing w:before="98"/>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
        <w:gridCol w:w="483"/>
        <w:gridCol w:w="5127"/>
        <w:gridCol w:w="1679"/>
        <w:gridCol w:w="1937"/>
      </w:tblGrid>
      <w:tr w14:paraId="6929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47" w:type="dxa"/>
          </w:tcPr>
          <w:p w14:paraId="36399026">
            <w:pPr>
              <w:pStyle w:val="11"/>
              <w:spacing w:line="199" w:lineRule="exact"/>
              <w:ind w:left="50"/>
              <w:rPr>
                <w:b/>
                <w:sz w:val="18"/>
              </w:rPr>
            </w:pPr>
            <w:r>
              <w:rPr>
                <w:b/>
                <w:spacing w:val="-4"/>
                <w:sz w:val="18"/>
              </w:rPr>
              <w:t>ITEM</w:t>
            </w:r>
          </w:p>
        </w:tc>
        <w:tc>
          <w:tcPr>
            <w:tcW w:w="483" w:type="dxa"/>
          </w:tcPr>
          <w:p w14:paraId="4681B7B9">
            <w:pPr>
              <w:pStyle w:val="11"/>
              <w:spacing w:line="199" w:lineRule="exact"/>
              <w:ind w:left="16"/>
              <w:rPr>
                <w:b/>
                <w:sz w:val="18"/>
              </w:rPr>
            </w:pPr>
            <w:r>
              <w:rPr>
                <w:b/>
                <w:spacing w:val="-5"/>
                <w:sz w:val="18"/>
              </w:rPr>
              <w:t>MV</w:t>
            </w:r>
          </w:p>
        </w:tc>
        <w:tc>
          <w:tcPr>
            <w:tcW w:w="5127" w:type="dxa"/>
          </w:tcPr>
          <w:p w14:paraId="192ACFA0">
            <w:pPr>
              <w:pStyle w:val="11"/>
              <w:spacing w:line="199" w:lineRule="exact"/>
              <w:ind w:left="15"/>
              <w:rPr>
                <w:b/>
                <w:sz w:val="18"/>
              </w:rPr>
            </w:pPr>
            <w:r>
              <w:rPr>
                <w:b/>
                <w:spacing w:val="-2"/>
                <w:sz w:val="18"/>
              </w:rPr>
              <w:t>MEDICAMENTO</w:t>
            </w:r>
          </w:p>
        </w:tc>
        <w:tc>
          <w:tcPr>
            <w:tcW w:w="1679" w:type="dxa"/>
          </w:tcPr>
          <w:p w14:paraId="222C7997">
            <w:pPr>
              <w:pStyle w:val="11"/>
              <w:spacing w:line="199" w:lineRule="exact"/>
              <w:ind w:left="15"/>
              <w:rPr>
                <w:b/>
                <w:sz w:val="18"/>
              </w:rPr>
            </w:pPr>
            <w:r>
              <w:rPr>
                <w:b/>
                <w:spacing w:val="-2"/>
                <w:sz w:val="18"/>
              </w:rPr>
              <w:t>FORMA</w:t>
            </w:r>
          </w:p>
        </w:tc>
        <w:tc>
          <w:tcPr>
            <w:tcW w:w="1937" w:type="dxa"/>
          </w:tcPr>
          <w:p w14:paraId="2D096F92">
            <w:pPr>
              <w:pStyle w:val="11"/>
              <w:spacing w:line="199" w:lineRule="exact"/>
              <w:ind w:left="15"/>
              <w:rPr>
                <w:b/>
                <w:sz w:val="18"/>
              </w:rPr>
            </w:pPr>
            <w:r>
              <w:rPr>
                <w:b/>
                <w:spacing w:val="-2"/>
                <w:sz w:val="18"/>
              </w:rPr>
              <w:t>PROCESSO</w:t>
            </w:r>
          </w:p>
        </w:tc>
      </w:tr>
      <w:tr w14:paraId="23FE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73" w:type="dxa"/>
            <w:gridSpan w:val="5"/>
          </w:tcPr>
          <w:p w14:paraId="762D9A64">
            <w:pPr>
              <w:pStyle w:val="11"/>
              <w:spacing w:before="42"/>
              <w:ind w:left="50"/>
              <w:rPr>
                <w:b/>
                <w:sz w:val="18"/>
              </w:rPr>
            </w:pPr>
            <w:r>
              <w:rPr>
                <w:b/>
                <w:sz w:val="18"/>
              </w:rPr>
              <w:t>ANÁLOGOS DA</w:t>
            </w:r>
            <w:r>
              <w:rPr>
                <w:b/>
                <w:spacing w:val="-14"/>
                <w:sz w:val="18"/>
              </w:rPr>
              <w:t xml:space="preserve"> </w:t>
            </w:r>
            <w:r>
              <w:rPr>
                <w:b/>
                <w:spacing w:val="-2"/>
                <w:sz w:val="18"/>
              </w:rPr>
              <w:t>VASOPRESSINA</w:t>
            </w:r>
          </w:p>
        </w:tc>
      </w:tr>
      <w:tr w14:paraId="6071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4B04EB96">
            <w:pPr>
              <w:pStyle w:val="11"/>
              <w:spacing w:before="42"/>
              <w:ind w:left="50"/>
              <w:rPr>
                <w:sz w:val="18"/>
              </w:rPr>
            </w:pPr>
            <w:r>
              <w:rPr>
                <w:spacing w:val="-10"/>
                <w:sz w:val="18"/>
              </w:rPr>
              <w:t>1</w:t>
            </w:r>
          </w:p>
        </w:tc>
        <w:tc>
          <w:tcPr>
            <w:tcW w:w="483" w:type="dxa"/>
          </w:tcPr>
          <w:p w14:paraId="02823B21">
            <w:pPr>
              <w:pStyle w:val="11"/>
              <w:spacing w:before="42"/>
              <w:ind w:left="16"/>
              <w:rPr>
                <w:sz w:val="18"/>
              </w:rPr>
            </w:pPr>
            <w:r>
              <w:rPr>
                <w:spacing w:val="-4"/>
                <w:sz w:val="18"/>
              </w:rPr>
              <w:t>5685</w:t>
            </w:r>
          </w:p>
        </w:tc>
        <w:tc>
          <w:tcPr>
            <w:tcW w:w="5127" w:type="dxa"/>
          </w:tcPr>
          <w:p w14:paraId="13C61B7C">
            <w:pPr>
              <w:pStyle w:val="11"/>
              <w:spacing w:before="42"/>
              <w:ind w:left="15"/>
              <w:rPr>
                <w:sz w:val="18"/>
              </w:rPr>
            </w:pPr>
            <w:r>
              <w:rPr>
                <w:sz w:val="18"/>
              </w:rPr>
              <w:t>Desmopressina 0,1mg/mL</w:t>
            </w:r>
            <w:r>
              <w:rPr>
                <w:spacing w:val="-7"/>
                <w:sz w:val="18"/>
              </w:rPr>
              <w:t xml:space="preserve"> </w:t>
            </w:r>
            <w:r>
              <w:rPr>
                <w:sz w:val="18"/>
              </w:rPr>
              <w:t xml:space="preserve">(10mcg / dose) sol nasal fr 25 </w:t>
            </w:r>
            <w:r>
              <w:rPr>
                <w:spacing w:val="-2"/>
                <w:sz w:val="18"/>
              </w:rPr>
              <w:t>doses</w:t>
            </w:r>
          </w:p>
        </w:tc>
        <w:tc>
          <w:tcPr>
            <w:tcW w:w="1679" w:type="dxa"/>
          </w:tcPr>
          <w:p w14:paraId="79AAB7B1">
            <w:pPr>
              <w:pStyle w:val="11"/>
              <w:spacing w:before="42"/>
              <w:ind w:left="15"/>
              <w:rPr>
                <w:sz w:val="18"/>
              </w:rPr>
            </w:pPr>
            <w:r>
              <w:rPr>
                <w:sz w:val="18"/>
              </w:rPr>
              <w:t xml:space="preserve">FRASCO 25 </w:t>
            </w:r>
            <w:r>
              <w:rPr>
                <w:spacing w:val="-2"/>
                <w:sz w:val="18"/>
              </w:rPr>
              <w:t>DOSES</w:t>
            </w:r>
          </w:p>
        </w:tc>
        <w:tc>
          <w:tcPr>
            <w:tcW w:w="1937" w:type="dxa"/>
          </w:tcPr>
          <w:p w14:paraId="3FD10DBA">
            <w:pPr>
              <w:pStyle w:val="11"/>
              <w:rPr>
                <w:sz w:val="18"/>
              </w:rPr>
            </w:pPr>
          </w:p>
        </w:tc>
      </w:tr>
      <w:tr w14:paraId="70BD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5781A8B3">
            <w:pPr>
              <w:pStyle w:val="11"/>
              <w:rPr>
                <w:sz w:val="18"/>
              </w:rPr>
            </w:pPr>
          </w:p>
        </w:tc>
        <w:tc>
          <w:tcPr>
            <w:tcW w:w="483" w:type="dxa"/>
          </w:tcPr>
          <w:p w14:paraId="4A198A64">
            <w:pPr>
              <w:pStyle w:val="11"/>
              <w:spacing w:before="50"/>
              <w:ind w:left="16"/>
              <w:rPr>
                <w:sz w:val="18"/>
              </w:rPr>
            </w:pPr>
            <w:r>
              <w:rPr>
                <w:spacing w:val="-2"/>
                <w:sz w:val="18"/>
              </w:rPr>
              <w:t>10364</w:t>
            </w:r>
          </w:p>
        </w:tc>
        <w:tc>
          <w:tcPr>
            <w:tcW w:w="5127" w:type="dxa"/>
          </w:tcPr>
          <w:p w14:paraId="693CEF4F">
            <w:pPr>
              <w:pStyle w:val="11"/>
              <w:spacing w:before="50"/>
              <w:ind w:left="15"/>
              <w:rPr>
                <w:sz w:val="18"/>
              </w:rPr>
            </w:pPr>
            <w:r>
              <w:rPr>
                <w:sz w:val="18"/>
              </w:rPr>
              <w:t>Vasopressina</w:t>
            </w:r>
            <w:r>
              <w:rPr>
                <w:spacing w:val="-3"/>
                <w:sz w:val="18"/>
              </w:rPr>
              <w:t xml:space="preserve"> </w:t>
            </w:r>
            <w:r>
              <w:rPr>
                <w:sz w:val="18"/>
              </w:rPr>
              <w:t>20</w:t>
            </w:r>
            <w:r>
              <w:rPr>
                <w:spacing w:val="-2"/>
                <w:sz w:val="18"/>
              </w:rPr>
              <w:t xml:space="preserve"> </w:t>
            </w:r>
            <w:r>
              <w:rPr>
                <w:sz w:val="18"/>
              </w:rPr>
              <w:t>U</w:t>
            </w:r>
            <w:r>
              <w:rPr>
                <w:spacing w:val="-2"/>
                <w:sz w:val="18"/>
              </w:rPr>
              <w:t xml:space="preserve"> </w:t>
            </w:r>
            <w:r>
              <w:rPr>
                <w:sz w:val="18"/>
              </w:rPr>
              <w:t>/</w:t>
            </w:r>
            <w:r>
              <w:rPr>
                <w:spacing w:val="-3"/>
                <w:sz w:val="18"/>
              </w:rPr>
              <w:t xml:space="preserve"> </w:t>
            </w:r>
            <w:r>
              <w:rPr>
                <w:sz w:val="18"/>
              </w:rPr>
              <w:t>mL</w:t>
            </w:r>
            <w:r>
              <w:rPr>
                <w:spacing w:val="-8"/>
                <w:sz w:val="18"/>
              </w:rPr>
              <w:t xml:space="preserve"> </w:t>
            </w:r>
            <w:r>
              <w:rPr>
                <w:sz w:val="18"/>
              </w:rPr>
              <w:t>sol</w:t>
            </w:r>
            <w:r>
              <w:rPr>
                <w:spacing w:val="-3"/>
                <w:sz w:val="18"/>
              </w:rPr>
              <w:t xml:space="preserve"> </w:t>
            </w:r>
            <w:r>
              <w:rPr>
                <w:sz w:val="18"/>
              </w:rPr>
              <w:t>inj</w:t>
            </w:r>
            <w:r>
              <w:rPr>
                <w:spacing w:val="-2"/>
                <w:sz w:val="18"/>
              </w:rPr>
              <w:t xml:space="preserve"> </w:t>
            </w:r>
            <w:r>
              <w:rPr>
                <w:sz w:val="18"/>
              </w:rPr>
              <w:t>amp</w:t>
            </w:r>
            <w:r>
              <w:rPr>
                <w:spacing w:val="-2"/>
                <w:sz w:val="18"/>
              </w:rPr>
              <w:t xml:space="preserve"> </w:t>
            </w:r>
            <w:r>
              <w:rPr>
                <w:sz w:val="18"/>
              </w:rPr>
              <w:t>1</w:t>
            </w:r>
            <w:r>
              <w:rPr>
                <w:spacing w:val="-2"/>
                <w:sz w:val="18"/>
              </w:rPr>
              <w:t xml:space="preserve"> </w:t>
            </w:r>
            <w:r>
              <w:rPr>
                <w:spacing w:val="-5"/>
                <w:sz w:val="18"/>
              </w:rPr>
              <w:t>mL</w:t>
            </w:r>
          </w:p>
        </w:tc>
        <w:tc>
          <w:tcPr>
            <w:tcW w:w="1679" w:type="dxa"/>
          </w:tcPr>
          <w:p w14:paraId="3E52021B">
            <w:pPr>
              <w:pStyle w:val="11"/>
              <w:spacing w:before="50"/>
              <w:ind w:left="15"/>
              <w:rPr>
                <w:sz w:val="18"/>
              </w:rPr>
            </w:pPr>
            <w:r>
              <w:rPr>
                <w:sz w:val="18"/>
              </w:rPr>
              <w:t>AMPOLA</w:t>
            </w:r>
            <w:r>
              <w:rPr>
                <w:spacing w:val="-10"/>
                <w:sz w:val="18"/>
              </w:rPr>
              <w:t xml:space="preserve"> </w:t>
            </w:r>
            <w:r>
              <w:rPr>
                <w:sz w:val="18"/>
              </w:rPr>
              <w:t xml:space="preserve">20 </w:t>
            </w:r>
            <w:r>
              <w:rPr>
                <w:spacing w:val="-10"/>
                <w:sz w:val="18"/>
              </w:rPr>
              <w:t>U</w:t>
            </w:r>
          </w:p>
        </w:tc>
        <w:tc>
          <w:tcPr>
            <w:tcW w:w="1937" w:type="dxa"/>
          </w:tcPr>
          <w:p w14:paraId="021BF49C">
            <w:pPr>
              <w:pStyle w:val="11"/>
              <w:spacing w:before="50"/>
              <w:ind w:left="15"/>
              <w:rPr>
                <w:sz w:val="18"/>
              </w:rPr>
            </w:pPr>
            <w:r>
              <w:rPr>
                <w:sz w:val="18"/>
              </w:rPr>
              <w:t>SEI-</w:t>
            </w:r>
            <w:r>
              <w:rPr>
                <w:spacing w:val="-2"/>
                <w:sz w:val="18"/>
              </w:rPr>
              <w:t>260008/012568/2023</w:t>
            </w:r>
          </w:p>
        </w:tc>
      </w:tr>
      <w:tr w14:paraId="6CB7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73" w:type="dxa"/>
            <w:gridSpan w:val="5"/>
          </w:tcPr>
          <w:p w14:paraId="45DCC502">
            <w:pPr>
              <w:pStyle w:val="11"/>
              <w:spacing w:before="42"/>
              <w:ind w:left="50"/>
              <w:rPr>
                <w:b/>
                <w:sz w:val="18"/>
              </w:rPr>
            </w:pPr>
            <w:r>
              <w:rPr>
                <w:b/>
                <w:spacing w:val="-2"/>
                <w:sz w:val="18"/>
              </w:rPr>
              <w:t>ANTI-INFLAMATÓRIOS</w:t>
            </w:r>
            <w:r>
              <w:rPr>
                <w:b/>
                <w:spacing w:val="22"/>
                <w:sz w:val="18"/>
              </w:rPr>
              <w:t xml:space="preserve"> </w:t>
            </w:r>
            <w:r>
              <w:rPr>
                <w:b/>
                <w:spacing w:val="-2"/>
                <w:sz w:val="18"/>
              </w:rPr>
              <w:t>ESTEROIDAIS</w:t>
            </w:r>
          </w:p>
        </w:tc>
      </w:tr>
      <w:tr w14:paraId="62ED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70E6B747">
            <w:pPr>
              <w:pStyle w:val="11"/>
              <w:rPr>
                <w:sz w:val="18"/>
              </w:rPr>
            </w:pPr>
          </w:p>
        </w:tc>
        <w:tc>
          <w:tcPr>
            <w:tcW w:w="483" w:type="dxa"/>
          </w:tcPr>
          <w:p w14:paraId="65AF41D5">
            <w:pPr>
              <w:pStyle w:val="11"/>
              <w:spacing w:before="42"/>
              <w:ind w:left="16"/>
              <w:rPr>
                <w:sz w:val="18"/>
              </w:rPr>
            </w:pPr>
            <w:r>
              <w:rPr>
                <w:spacing w:val="-4"/>
                <w:sz w:val="18"/>
              </w:rPr>
              <w:t>5683</w:t>
            </w:r>
          </w:p>
        </w:tc>
        <w:tc>
          <w:tcPr>
            <w:tcW w:w="5127" w:type="dxa"/>
          </w:tcPr>
          <w:p w14:paraId="5762B112">
            <w:pPr>
              <w:pStyle w:val="11"/>
              <w:spacing w:before="42"/>
              <w:ind w:left="15"/>
              <w:rPr>
                <w:sz w:val="18"/>
              </w:rPr>
            </w:pPr>
            <w:r>
              <w:rPr>
                <w:sz w:val="18"/>
              </w:rPr>
              <w:t>Beclometasona, Diprop 250 mcg / dose Sol</w:t>
            </w:r>
            <w:r>
              <w:rPr>
                <w:spacing w:val="-10"/>
                <w:sz w:val="18"/>
              </w:rPr>
              <w:t xml:space="preserve"> </w:t>
            </w:r>
            <w:r>
              <w:rPr>
                <w:sz w:val="18"/>
              </w:rPr>
              <w:t xml:space="preserve">Aero Fr 200 </w:t>
            </w:r>
            <w:r>
              <w:rPr>
                <w:spacing w:val="-2"/>
                <w:sz w:val="18"/>
              </w:rPr>
              <w:t>doses</w:t>
            </w:r>
          </w:p>
        </w:tc>
        <w:tc>
          <w:tcPr>
            <w:tcW w:w="1679" w:type="dxa"/>
          </w:tcPr>
          <w:p w14:paraId="116CB4A9">
            <w:pPr>
              <w:pStyle w:val="11"/>
              <w:spacing w:before="42"/>
              <w:ind w:left="15"/>
              <w:rPr>
                <w:sz w:val="18"/>
              </w:rPr>
            </w:pPr>
            <w:r>
              <w:rPr>
                <w:sz w:val="18"/>
              </w:rPr>
              <w:t xml:space="preserve">FRASCO 200 </w:t>
            </w:r>
            <w:r>
              <w:rPr>
                <w:spacing w:val="-2"/>
                <w:sz w:val="18"/>
              </w:rPr>
              <w:t>DOSES</w:t>
            </w:r>
          </w:p>
        </w:tc>
        <w:tc>
          <w:tcPr>
            <w:tcW w:w="1937" w:type="dxa"/>
          </w:tcPr>
          <w:p w14:paraId="73F5816F">
            <w:pPr>
              <w:pStyle w:val="11"/>
              <w:spacing w:before="42"/>
              <w:ind w:left="15"/>
              <w:rPr>
                <w:sz w:val="18"/>
              </w:rPr>
            </w:pPr>
            <w:r>
              <w:rPr>
                <w:sz w:val="18"/>
              </w:rPr>
              <w:t>SEI-</w:t>
            </w:r>
            <w:r>
              <w:rPr>
                <w:spacing w:val="-2"/>
                <w:sz w:val="18"/>
              </w:rPr>
              <w:t>260008/010594/2023</w:t>
            </w:r>
          </w:p>
        </w:tc>
      </w:tr>
      <w:tr w14:paraId="1DB0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5F88FC8D">
            <w:pPr>
              <w:pStyle w:val="11"/>
              <w:rPr>
                <w:sz w:val="18"/>
              </w:rPr>
            </w:pPr>
          </w:p>
        </w:tc>
        <w:tc>
          <w:tcPr>
            <w:tcW w:w="483" w:type="dxa"/>
          </w:tcPr>
          <w:p w14:paraId="0149AEC0">
            <w:pPr>
              <w:pStyle w:val="11"/>
              <w:spacing w:before="42"/>
              <w:ind w:left="16"/>
              <w:rPr>
                <w:sz w:val="18"/>
              </w:rPr>
            </w:pPr>
            <w:r>
              <w:rPr>
                <w:spacing w:val="-5"/>
                <w:sz w:val="18"/>
              </w:rPr>
              <w:t>435</w:t>
            </w:r>
          </w:p>
        </w:tc>
        <w:tc>
          <w:tcPr>
            <w:tcW w:w="5127" w:type="dxa"/>
          </w:tcPr>
          <w:p w14:paraId="49B4F82A">
            <w:pPr>
              <w:pStyle w:val="11"/>
              <w:spacing w:before="42"/>
              <w:ind w:left="15"/>
              <w:rPr>
                <w:sz w:val="18"/>
              </w:rPr>
            </w:pPr>
            <w:r>
              <w:rPr>
                <w:sz w:val="18"/>
              </w:rPr>
              <w:t>Betametasona,</w:t>
            </w:r>
            <w:r>
              <w:rPr>
                <w:spacing w:val="-10"/>
                <w:sz w:val="18"/>
              </w:rPr>
              <w:t xml:space="preserve"> </w:t>
            </w:r>
            <w:r>
              <w:rPr>
                <w:sz w:val="18"/>
              </w:rPr>
              <w:t>Acet 3mg/mL+Betameta,FosfDissod 3mg/mL</w:t>
            </w:r>
            <w:r>
              <w:rPr>
                <w:spacing w:val="-7"/>
                <w:sz w:val="18"/>
              </w:rPr>
              <w:t xml:space="preserve"> </w:t>
            </w:r>
            <w:r>
              <w:rPr>
                <w:spacing w:val="-2"/>
                <w:sz w:val="18"/>
              </w:rPr>
              <w:t>amp1mL</w:t>
            </w:r>
          </w:p>
        </w:tc>
        <w:tc>
          <w:tcPr>
            <w:tcW w:w="1679" w:type="dxa"/>
          </w:tcPr>
          <w:p w14:paraId="5BE17F8E">
            <w:pPr>
              <w:pStyle w:val="11"/>
              <w:spacing w:before="42"/>
              <w:ind w:left="15"/>
              <w:rPr>
                <w:sz w:val="18"/>
              </w:rPr>
            </w:pPr>
            <w:r>
              <w:rPr>
                <w:sz w:val="18"/>
              </w:rPr>
              <w:t>AMP</w:t>
            </w:r>
            <w:r>
              <w:rPr>
                <w:spacing w:val="-7"/>
                <w:sz w:val="18"/>
              </w:rPr>
              <w:t xml:space="preserve"> </w:t>
            </w:r>
            <w:r>
              <w:rPr>
                <w:spacing w:val="-4"/>
                <w:sz w:val="18"/>
              </w:rPr>
              <w:t>C/6MG</w:t>
            </w:r>
          </w:p>
        </w:tc>
        <w:tc>
          <w:tcPr>
            <w:tcW w:w="1937" w:type="dxa"/>
          </w:tcPr>
          <w:p w14:paraId="61DD6CE9">
            <w:pPr>
              <w:pStyle w:val="11"/>
              <w:spacing w:before="42"/>
              <w:ind w:left="15"/>
              <w:rPr>
                <w:sz w:val="18"/>
              </w:rPr>
            </w:pPr>
            <w:r>
              <w:rPr>
                <w:sz w:val="18"/>
              </w:rPr>
              <w:t>SEI-</w:t>
            </w:r>
            <w:r>
              <w:rPr>
                <w:spacing w:val="-2"/>
                <w:sz w:val="18"/>
              </w:rPr>
              <w:t>260008/007623/2023</w:t>
            </w:r>
          </w:p>
        </w:tc>
      </w:tr>
      <w:tr w14:paraId="3DD9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0DFEADAC">
            <w:pPr>
              <w:pStyle w:val="11"/>
              <w:rPr>
                <w:sz w:val="18"/>
              </w:rPr>
            </w:pPr>
          </w:p>
        </w:tc>
        <w:tc>
          <w:tcPr>
            <w:tcW w:w="483" w:type="dxa"/>
          </w:tcPr>
          <w:p w14:paraId="2966D37A">
            <w:pPr>
              <w:pStyle w:val="11"/>
              <w:spacing w:before="42"/>
              <w:ind w:left="16"/>
              <w:rPr>
                <w:sz w:val="18"/>
              </w:rPr>
            </w:pPr>
            <w:r>
              <w:rPr>
                <w:spacing w:val="-5"/>
                <w:sz w:val="18"/>
              </w:rPr>
              <w:t>562</w:t>
            </w:r>
          </w:p>
        </w:tc>
        <w:tc>
          <w:tcPr>
            <w:tcW w:w="5127" w:type="dxa"/>
          </w:tcPr>
          <w:p w14:paraId="2C05B13C">
            <w:pPr>
              <w:pStyle w:val="11"/>
              <w:spacing w:before="42"/>
              <w:ind w:left="15"/>
              <w:rPr>
                <w:sz w:val="18"/>
              </w:rPr>
            </w:pPr>
            <w:r>
              <w:rPr>
                <w:sz w:val="18"/>
              </w:rPr>
              <w:t>Budesonida 0,25 mg / mL</w:t>
            </w:r>
            <w:r>
              <w:rPr>
                <w:spacing w:val="-7"/>
                <w:sz w:val="18"/>
              </w:rPr>
              <w:t xml:space="preserve"> </w:t>
            </w:r>
            <w:r>
              <w:rPr>
                <w:sz w:val="18"/>
              </w:rPr>
              <w:t xml:space="preserve">susp para nebulização fr </w:t>
            </w:r>
            <w:r>
              <w:rPr>
                <w:spacing w:val="-5"/>
                <w:sz w:val="18"/>
              </w:rPr>
              <w:t>2mL</w:t>
            </w:r>
          </w:p>
        </w:tc>
        <w:tc>
          <w:tcPr>
            <w:tcW w:w="1679" w:type="dxa"/>
          </w:tcPr>
          <w:p w14:paraId="44AF7437">
            <w:pPr>
              <w:pStyle w:val="11"/>
              <w:spacing w:before="42"/>
              <w:ind w:left="15"/>
              <w:rPr>
                <w:sz w:val="18"/>
              </w:rPr>
            </w:pPr>
            <w:r>
              <w:rPr>
                <w:sz w:val="18"/>
              </w:rPr>
              <w:t xml:space="preserve">FRASCO 0,5 </w:t>
            </w:r>
            <w:r>
              <w:rPr>
                <w:spacing w:val="-5"/>
                <w:sz w:val="18"/>
              </w:rPr>
              <w:t>MG</w:t>
            </w:r>
          </w:p>
        </w:tc>
        <w:tc>
          <w:tcPr>
            <w:tcW w:w="1937" w:type="dxa"/>
          </w:tcPr>
          <w:p w14:paraId="4BB6D1E2">
            <w:pPr>
              <w:pStyle w:val="11"/>
              <w:spacing w:before="42"/>
              <w:ind w:left="15"/>
              <w:rPr>
                <w:sz w:val="18"/>
              </w:rPr>
            </w:pPr>
            <w:r>
              <w:rPr>
                <w:sz w:val="18"/>
              </w:rPr>
              <w:t>SEI-</w:t>
            </w:r>
            <w:r>
              <w:rPr>
                <w:spacing w:val="-2"/>
                <w:sz w:val="18"/>
              </w:rPr>
              <w:t>260008/010594/2023</w:t>
            </w:r>
          </w:p>
        </w:tc>
      </w:tr>
      <w:tr w14:paraId="2949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40E1E866">
            <w:pPr>
              <w:pStyle w:val="11"/>
              <w:rPr>
                <w:sz w:val="18"/>
              </w:rPr>
            </w:pPr>
          </w:p>
        </w:tc>
        <w:tc>
          <w:tcPr>
            <w:tcW w:w="483" w:type="dxa"/>
          </w:tcPr>
          <w:p w14:paraId="19D764E5">
            <w:pPr>
              <w:pStyle w:val="11"/>
              <w:spacing w:before="50"/>
              <w:ind w:left="16"/>
              <w:rPr>
                <w:sz w:val="18"/>
              </w:rPr>
            </w:pPr>
            <w:r>
              <w:rPr>
                <w:spacing w:val="-5"/>
                <w:sz w:val="18"/>
              </w:rPr>
              <w:t>437</w:t>
            </w:r>
          </w:p>
        </w:tc>
        <w:tc>
          <w:tcPr>
            <w:tcW w:w="5127" w:type="dxa"/>
          </w:tcPr>
          <w:p w14:paraId="7923B404">
            <w:pPr>
              <w:pStyle w:val="11"/>
              <w:spacing w:before="50"/>
              <w:ind w:left="15"/>
              <w:rPr>
                <w:sz w:val="18"/>
              </w:rPr>
            </w:pPr>
            <w:r>
              <w:rPr>
                <w:sz w:val="18"/>
              </w:rPr>
              <w:t>Dexametasona,</w:t>
            </w:r>
            <w:r>
              <w:rPr>
                <w:spacing w:val="-10"/>
                <w:sz w:val="18"/>
              </w:rPr>
              <w:t xml:space="preserve"> </w:t>
            </w:r>
            <w:r>
              <w:rPr>
                <w:sz w:val="18"/>
              </w:rPr>
              <w:t xml:space="preserve">Acetato 4 mg </w:t>
            </w:r>
            <w:r>
              <w:rPr>
                <w:spacing w:val="-5"/>
                <w:sz w:val="18"/>
              </w:rPr>
              <w:t>cp</w:t>
            </w:r>
          </w:p>
        </w:tc>
        <w:tc>
          <w:tcPr>
            <w:tcW w:w="1679" w:type="dxa"/>
          </w:tcPr>
          <w:p w14:paraId="7BB61217">
            <w:pPr>
              <w:pStyle w:val="11"/>
              <w:spacing w:before="50"/>
              <w:ind w:left="15"/>
              <w:rPr>
                <w:sz w:val="18"/>
              </w:rPr>
            </w:pPr>
            <w:r>
              <w:rPr>
                <w:sz w:val="18"/>
              </w:rPr>
              <w:t>CP</w:t>
            </w:r>
            <w:r>
              <w:rPr>
                <w:spacing w:val="-9"/>
                <w:sz w:val="18"/>
              </w:rPr>
              <w:t xml:space="preserve"> </w:t>
            </w:r>
            <w:r>
              <w:rPr>
                <w:sz w:val="18"/>
              </w:rPr>
              <w:t xml:space="preserve">4 </w:t>
            </w:r>
            <w:r>
              <w:rPr>
                <w:spacing w:val="-7"/>
                <w:sz w:val="18"/>
              </w:rPr>
              <w:t>MG</w:t>
            </w:r>
          </w:p>
        </w:tc>
        <w:tc>
          <w:tcPr>
            <w:tcW w:w="1937" w:type="dxa"/>
          </w:tcPr>
          <w:p w14:paraId="6C86643B">
            <w:pPr>
              <w:pStyle w:val="11"/>
              <w:spacing w:before="50"/>
              <w:ind w:left="15"/>
              <w:rPr>
                <w:sz w:val="18"/>
              </w:rPr>
            </w:pPr>
            <w:r>
              <w:rPr>
                <w:sz w:val="18"/>
              </w:rPr>
              <w:t>SEI-</w:t>
            </w:r>
            <w:r>
              <w:rPr>
                <w:spacing w:val="-2"/>
                <w:sz w:val="18"/>
              </w:rPr>
              <w:t>260008/007623/2023</w:t>
            </w:r>
          </w:p>
        </w:tc>
      </w:tr>
      <w:tr w14:paraId="0D26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773DD944">
            <w:pPr>
              <w:pStyle w:val="11"/>
              <w:rPr>
                <w:sz w:val="18"/>
              </w:rPr>
            </w:pPr>
          </w:p>
        </w:tc>
        <w:tc>
          <w:tcPr>
            <w:tcW w:w="483" w:type="dxa"/>
          </w:tcPr>
          <w:p w14:paraId="5730DBB0">
            <w:pPr>
              <w:pStyle w:val="11"/>
              <w:spacing w:before="42"/>
              <w:ind w:left="16"/>
              <w:rPr>
                <w:sz w:val="18"/>
              </w:rPr>
            </w:pPr>
            <w:r>
              <w:rPr>
                <w:spacing w:val="-5"/>
                <w:sz w:val="18"/>
              </w:rPr>
              <w:t>439</w:t>
            </w:r>
          </w:p>
        </w:tc>
        <w:tc>
          <w:tcPr>
            <w:tcW w:w="5127" w:type="dxa"/>
          </w:tcPr>
          <w:p w14:paraId="5B87AD3C">
            <w:pPr>
              <w:pStyle w:val="11"/>
              <w:spacing w:before="42"/>
              <w:ind w:left="15"/>
              <w:rPr>
                <w:sz w:val="18"/>
              </w:rPr>
            </w:pPr>
            <w:r>
              <w:rPr>
                <w:sz w:val="18"/>
              </w:rPr>
              <w:t>Dexametasona, Fosfato Dissodico 4 mg / mL</w:t>
            </w:r>
            <w:r>
              <w:rPr>
                <w:spacing w:val="-7"/>
                <w:sz w:val="18"/>
              </w:rPr>
              <w:t xml:space="preserve"> </w:t>
            </w:r>
            <w:r>
              <w:rPr>
                <w:sz w:val="18"/>
              </w:rPr>
              <w:t xml:space="preserve">sol inj fa </w:t>
            </w:r>
            <w:r>
              <w:rPr>
                <w:spacing w:val="-2"/>
                <w:sz w:val="18"/>
              </w:rPr>
              <w:t>2,5mL</w:t>
            </w:r>
          </w:p>
        </w:tc>
        <w:tc>
          <w:tcPr>
            <w:tcW w:w="1679" w:type="dxa"/>
          </w:tcPr>
          <w:p w14:paraId="7E03CA7B">
            <w:pPr>
              <w:pStyle w:val="11"/>
              <w:spacing w:before="42"/>
              <w:ind w:left="15"/>
              <w:rPr>
                <w:sz w:val="18"/>
              </w:rPr>
            </w:pPr>
            <w:r>
              <w:rPr>
                <w:spacing w:val="-2"/>
                <w:sz w:val="18"/>
              </w:rPr>
              <w:t>FA</w:t>
            </w:r>
            <w:r>
              <w:rPr>
                <w:spacing w:val="-10"/>
                <w:sz w:val="18"/>
              </w:rPr>
              <w:t xml:space="preserve"> </w:t>
            </w:r>
            <w:r>
              <w:rPr>
                <w:spacing w:val="-2"/>
                <w:sz w:val="18"/>
              </w:rPr>
              <w:t>10</w:t>
            </w:r>
            <w:r>
              <w:rPr>
                <w:spacing w:val="-6"/>
                <w:sz w:val="18"/>
              </w:rPr>
              <w:t xml:space="preserve"> </w:t>
            </w:r>
            <w:r>
              <w:rPr>
                <w:spacing w:val="-5"/>
                <w:sz w:val="18"/>
              </w:rPr>
              <w:t>MG</w:t>
            </w:r>
          </w:p>
        </w:tc>
        <w:tc>
          <w:tcPr>
            <w:tcW w:w="1937" w:type="dxa"/>
          </w:tcPr>
          <w:p w14:paraId="520BE375">
            <w:pPr>
              <w:pStyle w:val="11"/>
              <w:spacing w:before="42"/>
              <w:ind w:left="15"/>
              <w:rPr>
                <w:sz w:val="18"/>
              </w:rPr>
            </w:pPr>
            <w:r>
              <w:rPr>
                <w:sz w:val="18"/>
              </w:rPr>
              <w:t>SEI-</w:t>
            </w:r>
            <w:r>
              <w:rPr>
                <w:spacing w:val="-2"/>
                <w:sz w:val="18"/>
              </w:rPr>
              <w:t>260008/010594/2023</w:t>
            </w:r>
          </w:p>
        </w:tc>
      </w:tr>
      <w:tr w14:paraId="7DD8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6967F59C">
            <w:pPr>
              <w:pStyle w:val="11"/>
              <w:rPr>
                <w:sz w:val="18"/>
              </w:rPr>
            </w:pPr>
          </w:p>
        </w:tc>
        <w:tc>
          <w:tcPr>
            <w:tcW w:w="483" w:type="dxa"/>
          </w:tcPr>
          <w:p w14:paraId="49295881">
            <w:pPr>
              <w:pStyle w:val="11"/>
              <w:spacing w:before="42"/>
              <w:ind w:left="16"/>
              <w:rPr>
                <w:sz w:val="18"/>
              </w:rPr>
            </w:pPr>
            <w:r>
              <w:rPr>
                <w:spacing w:val="-5"/>
                <w:sz w:val="18"/>
              </w:rPr>
              <w:t>436</w:t>
            </w:r>
          </w:p>
        </w:tc>
        <w:tc>
          <w:tcPr>
            <w:tcW w:w="5127" w:type="dxa"/>
          </w:tcPr>
          <w:p w14:paraId="478DEBE1">
            <w:pPr>
              <w:pStyle w:val="11"/>
              <w:spacing w:before="42"/>
              <w:ind w:left="15"/>
              <w:rPr>
                <w:sz w:val="18"/>
              </w:rPr>
            </w:pPr>
            <w:r>
              <w:rPr>
                <w:sz w:val="18"/>
              </w:rPr>
              <w:t>Dexametasona,</w:t>
            </w:r>
            <w:r>
              <w:rPr>
                <w:spacing w:val="-10"/>
                <w:sz w:val="18"/>
              </w:rPr>
              <w:t xml:space="preserve"> </w:t>
            </w:r>
            <w:r>
              <w:rPr>
                <w:sz w:val="18"/>
              </w:rPr>
              <w:t xml:space="preserve">Acetato 1 mg/g creme bg 10 </w:t>
            </w:r>
            <w:r>
              <w:rPr>
                <w:spacing w:val="-10"/>
                <w:sz w:val="18"/>
              </w:rPr>
              <w:t>g</w:t>
            </w:r>
          </w:p>
        </w:tc>
        <w:tc>
          <w:tcPr>
            <w:tcW w:w="1679" w:type="dxa"/>
          </w:tcPr>
          <w:p w14:paraId="667C13A6">
            <w:pPr>
              <w:pStyle w:val="11"/>
              <w:spacing w:before="42"/>
              <w:ind w:left="15"/>
              <w:rPr>
                <w:sz w:val="18"/>
              </w:rPr>
            </w:pPr>
            <w:r>
              <w:rPr>
                <w:sz w:val="18"/>
              </w:rPr>
              <w:t xml:space="preserve">BISN. </w:t>
            </w:r>
            <w:r>
              <w:rPr>
                <w:spacing w:val="-2"/>
                <w:sz w:val="18"/>
              </w:rPr>
              <w:t>10000MG</w:t>
            </w:r>
          </w:p>
        </w:tc>
        <w:tc>
          <w:tcPr>
            <w:tcW w:w="1937" w:type="dxa"/>
          </w:tcPr>
          <w:p w14:paraId="0316685A">
            <w:pPr>
              <w:pStyle w:val="11"/>
              <w:spacing w:before="42"/>
              <w:ind w:left="15"/>
              <w:rPr>
                <w:sz w:val="18"/>
              </w:rPr>
            </w:pPr>
            <w:r>
              <w:rPr>
                <w:sz w:val="18"/>
              </w:rPr>
              <w:t>SEI-</w:t>
            </w:r>
            <w:r>
              <w:rPr>
                <w:spacing w:val="-2"/>
                <w:sz w:val="18"/>
              </w:rPr>
              <w:t>260008/007623/2023</w:t>
            </w:r>
          </w:p>
        </w:tc>
      </w:tr>
      <w:tr w14:paraId="6D2C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1E866657">
            <w:pPr>
              <w:pStyle w:val="11"/>
              <w:rPr>
                <w:sz w:val="18"/>
              </w:rPr>
            </w:pPr>
          </w:p>
        </w:tc>
        <w:tc>
          <w:tcPr>
            <w:tcW w:w="483" w:type="dxa"/>
          </w:tcPr>
          <w:p w14:paraId="15BB21FF">
            <w:pPr>
              <w:pStyle w:val="11"/>
              <w:spacing w:before="42"/>
              <w:ind w:left="16"/>
              <w:rPr>
                <w:sz w:val="18"/>
              </w:rPr>
            </w:pPr>
            <w:r>
              <w:rPr>
                <w:spacing w:val="-4"/>
                <w:sz w:val="18"/>
              </w:rPr>
              <w:t>7282</w:t>
            </w:r>
          </w:p>
        </w:tc>
        <w:tc>
          <w:tcPr>
            <w:tcW w:w="5127" w:type="dxa"/>
          </w:tcPr>
          <w:p w14:paraId="62B11DB9">
            <w:pPr>
              <w:pStyle w:val="11"/>
              <w:spacing w:before="42"/>
              <w:ind w:left="15"/>
              <w:rPr>
                <w:sz w:val="18"/>
              </w:rPr>
            </w:pPr>
            <w:r>
              <w:rPr>
                <w:sz w:val="18"/>
              </w:rPr>
              <w:t xml:space="preserve">Dexametasona, Fosfa Dissodic 0,1 % (1mg /mL) susp oft fr </w:t>
            </w:r>
            <w:r>
              <w:rPr>
                <w:spacing w:val="-5"/>
                <w:sz w:val="18"/>
              </w:rPr>
              <w:t>5mL</w:t>
            </w:r>
          </w:p>
        </w:tc>
        <w:tc>
          <w:tcPr>
            <w:tcW w:w="1679" w:type="dxa"/>
          </w:tcPr>
          <w:p w14:paraId="4A14098D">
            <w:pPr>
              <w:pStyle w:val="11"/>
              <w:spacing w:before="42"/>
              <w:ind w:left="15"/>
              <w:rPr>
                <w:sz w:val="18"/>
              </w:rPr>
            </w:pPr>
            <w:r>
              <w:rPr>
                <w:sz w:val="18"/>
              </w:rPr>
              <w:t xml:space="preserve">FRASCO 120 </w:t>
            </w:r>
            <w:r>
              <w:rPr>
                <w:spacing w:val="-2"/>
                <w:sz w:val="18"/>
              </w:rPr>
              <w:t>GOTAS</w:t>
            </w:r>
          </w:p>
        </w:tc>
        <w:tc>
          <w:tcPr>
            <w:tcW w:w="1937" w:type="dxa"/>
          </w:tcPr>
          <w:p w14:paraId="0A6F6573">
            <w:pPr>
              <w:pStyle w:val="11"/>
              <w:spacing w:before="42"/>
              <w:ind w:left="15"/>
              <w:rPr>
                <w:sz w:val="18"/>
              </w:rPr>
            </w:pPr>
            <w:r>
              <w:rPr>
                <w:sz w:val="18"/>
              </w:rPr>
              <w:t>SEI-</w:t>
            </w:r>
            <w:r>
              <w:rPr>
                <w:spacing w:val="-2"/>
                <w:sz w:val="18"/>
              </w:rPr>
              <w:t>260008/005781/2023</w:t>
            </w:r>
          </w:p>
        </w:tc>
      </w:tr>
      <w:tr w14:paraId="2C27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1C34542B">
            <w:pPr>
              <w:pStyle w:val="11"/>
              <w:rPr>
                <w:sz w:val="18"/>
              </w:rPr>
            </w:pPr>
          </w:p>
        </w:tc>
        <w:tc>
          <w:tcPr>
            <w:tcW w:w="483" w:type="dxa"/>
          </w:tcPr>
          <w:p w14:paraId="1B9ACB1B">
            <w:pPr>
              <w:pStyle w:val="11"/>
              <w:spacing w:before="42"/>
              <w:ind w:left="16"/>
              <w:rPr>
                <w:sz w:val="18"/>
              </w:rPr>
            </w:pPr>
            <w:r>
              <w:rPr>
                <w:spacing w:val="-5"/>
                <w:sz w:val="18"/>
              </w:rPr>
              <w:t>440</w:t>
            </w:r>
          </w:p>
        </w:tc>
        <w:tc>
          <w:tcPr>
            <w:tcW w:w="5127" w:type="dxa"/>
          </w:tcPr>
          <w:p w14:paraId="04BD14E0">
            <w:pPr>
              <w:pStyle w:val="11"/>
              <w:spacing w:before="42"/>
              <w:ind w:left="15"/>
              <w:rPr>
                <w:sz w:val="18"/>
              </w:rPr>
            </w:pPr>
            <w:r>
              <w:rPr>
                <w:sz w:val="18"/>
              </w:rPr>
              <w:t xml:space="preserve">Hidrocortisona, succinato Sodico 100 mg po sol inj </w:t>
            </w:r>
            <w:r>
              <w:rPr>
                <w:spacing w:val="-5"/>
                <w:sz w:val="18"/>
              </w:rPr>
              <w:t>fa</w:t>
            </w:r>
          </w:p>
        </w:tc>
        <w:tc>
          <w:tcPr>
            <w:tcW w:w="1679" w:type="dxa"/>
          </w:tcPr>
          <w:p w14:paraId="4427AA42">
            <w:pPr>
              <w:pStyle w:val="11"/>
              <w:spacing w:before="42"/>
              <w:ind w:left="15"/>
              <w:rPr>
                <w:sz w:val="18"/>
              </w:rPr>
            </w:pPr>
            <w:r>
              <w:rPr>
                <w:spacing w:val="-2"/>
                <w:sz w:val="18"/>
              </w:rPr>
              <w:t>FA</w:t>
            </w:r>
            <w:r>
              <w:rPr>
                <w:spacing w:val="-10"/>
                <w:sz w:val="18"/>
              </w:rPr>
              <w:t xml:space="preserve"> </w:t>
            </w:r>
            <w:r>
              <w:rPr>
                <w:spacing w:val="-2"/>
                <w:sz w:val="18"/>
              </w:rPr>
              <w:t>100</w:t>
            </w:r>
            <w:r>
              <w:rPr>
                <w:spacing w:val="-4"/>
                <w:sz w:val="18"/>
              </w:rPr>
              <w:t xml:space="preserve"> </w:t>
            </w:r>
            <w:r>
              <w:rPr>
                <w:spacing w:val="-5"/>
                <w:sz w:val="18"/>
              </w:rPr>
              <w:t>MG</w:t>
            </w:r>
          </w:p>
        </w:tc>
        <w:tc>
          <w:tcPr>
            <w:tcW w:w="1937" w:type="dxa"/>
          </w:tcPr>
          <w:p w14:paraId="454D7224">
            <w:pPr>
              <w:pStyle w:val="11"/>
              <w:spacing w:before="42"/>
              <w:ind w:left="15"/>
              <w:rPr>
                <w:sz w:val="18"/>
              </w:rPr>
            </w:pPr>
            <w:r>
              <w:rPr>
                <w:sz w:val="18"/>
              </w:rPr>
              <w:t>SEI-</w:t>
            </w:r>
            <w:r>
              <w:rPr>
                <w:spacing w:val="-2"/>
                <w:sz w:val="18"/>
              </w:rPr>
              <w:t>260008/010594/2023</w:t>
            </w:r>
          </w:p>
        </w:tc>
      </w:tr>
      <w:tr w14:paraId="715F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233515C5">
            <w:pPr>
              <w:pStyle w:val="11"/>
              <w:rPr>
                <w:sz w:val="18"/>
              </w:rPr>
            </w:pPr>
          </w:p>
        </w:tc>
        <w:tc>
          <w:tcPr>
            <w:tcW w:w="483" w:type="dxa"/>
          </w:tcPr>
          <w:p w14:paraId="72D08AAF">
            <w:pPr>
              <w:pStyle w:val="11"/>
              <w:spacing w:before="50"/>
              <w:ind w:left="16"/>
              <w:rPr>
                <w:sz w:val="18"/>
              </w:rPr>
            </w:pPr>
            <w:r>
              <w:rPr>
                <w:spacing w:val="-5"/>
                <w:sz w:val="18"/>
              </w:rPr>
              <w:t>441</w:t>
            </w:r>
          </w:p>
        </w:tc>
        <w:tc>
          <w:tcPr>
            <w:tcW w:w="5127" w:type="dxa"/>
          </w:tcPr>
          <w:p w14:paraId="1AB75927">
            <w:pPr>
              <w:pStyle w:val="11"/>
              <w:spacing w:before="50"/>
              <w:ind w:left="15"/>
              <w:rPr>
                <w:sz w:val="18"/>
              </w:rPr>
            </w:pPr>
            <w:r>
              <w:rPr>
                <w:sz w:val="18"/>
              </w:rPr>
              <w:t xml:space="preserve">Hidrocortisona, Succinato Sodico 500 mg po sol inj </w:t>
            </w:r>
            <w:r>
              <w:rPr>
                <w:spacing w:val="-5"/>
                <w:sz w:val="18"/>
              </w:rPr>
              <w:t>fa</w:t>
            </w:r>
          </w:p>
        </w:tc>
        <w:tc>
          <w:tcPr>
            <w:tcW w:w="1679" w:type="dxa"/>
          </w:tcPr>
          <w:p w14:paraId="374D97CC">
            <w:pPr>
              <w:pStyle w:val="11"/>
              <w:spacing w:before="50"/>
              <w:ind w:left="15"/>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7" w:type="dxa"/>
          </w:tcPr>
          <w:p w14:paraId="48CA10FB">
            <w:pPr>
              <w:pStyle w:val="11"/>
              <w:spacing w:before="50"/>
              <w:ind w:left="15"/>
              <w:rPr>
                <w:sz w:val="18"/>
              </w:rPr>
            </w:pPr>
            <w:r>
              <w:rPr>
                <w:sz w:val="18"/>
              </w:rPr>
              <w:t>SEI-</w:t>
            </w:r>
            <w:r>
              <w:rPr>
                <w:spacing w:val="-2"/>
                <w:sz w:val="18"/>
              </w:rPr>
              <w:t>260008/010594/2023</w:t>
            </w:r>
          </w:p>
        </w:tc>
      </w:tr>
      <w:tr w14:paraId="4DDE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712F8236">
            <w:pPr>
              <w:pStyle w:val="11"/>
              <w:spacing w:before="42"/>
              <w:ind w:left="50"/>
              <w:rPr>
                <w:sz w:val="18"/>
              </w:rPr>
            </w:pPr>
            <w:r>
              <w:rPr>
                <w:spacing w:val="-10"/>
                <w:sz w:val="18"/>
              </w:rPr>
              <w:t>2</w:t>
            </w:r>
          </w:p>
        </w:tc>
        <w:tc>
          <w:tcPr>
            <w:tcW w:w="483" w:type="dxa"/>
          </w:tcPr>
          <w:p w14:paraId="68C9CF00">
            <w:pPr>
              <w:pStyle w:val="11"/>
              <w:spacing w:before="42"/>
              <w:ind w:left="16"/>
              <w:rPr>
                <w:sz w:val="18"/>
              </w:rPr>
            </w:pPr>
            <w:r>
              <w:rPr>
                <w:spacing w:val="-5"/>
                <w:sz w:val="18"/>
              </w:rPr>
              <w:t>444</w:t>
            </w:r>
          </w:p>
        </w:tc>
        <w:tc>
          <w:tcPr>
            <w:tcW w:w="5127" w:type="dxa"/>
          </w:tcPr>
          <w:p w14:paraId="11570C1A">
            <w:pPr>
              <w:pStyle w:val="11"/>
              <w:spacing w:before="42"/>
              <w:ind w:left="15"/>
              <w:rPr>
                <w:sz w:val="18"/>
              </w:rPr>
            </w:pPr>
            <w:r>
              <w:rPr>
                <w:sz w:val="18"/>
              </w:rPr>
              <w:t xml:space="preserve">Metilprednisolona,succinato sodico 125 mg po liof sol inj </w:t>
            </w:r>
            <w:r>
              <w:rPr>
                <w:spacing w:val="-5"/>
                <w:sz w:val="18"/>
              </w:rPr>
              <w:t>fa</w:t>
            </w:r>
          </w:p>
        </w:tc>
        <w:tc>
          <w:tcPr>
            <w:tcW w:w="1679" w:type="dxa"/>
          </w:tcPr>
          <w:p w14:paraId="48B66190">
            <w:pPr>
              <w:pStyle w:val="11"/>
              <w:spacing w:before="42"/>
              <w:ind w:left="15"/>
              <w:rPr>
                <w:sz w:val="18"/>
              </w:rPr>
            </w:pPr>
            <w:r>
              <w:rPr>
                <w:spacing w:val="-2"/>
                <w:sz w:val="18"/>
              </w:rPr>
              <w:t>FA</w:t>
            </w:r>
            <w:r>
              <w:rPr>
                <w:spacing w:val="-10"/>
                <w:sz w:val="18"/>
              </w:rPr>
              <w:t xml:space="preserve"> </w:t>
            </w:r>
            <w:r>
              <w:rPr>
                <w:spacing w:val="-2"/>
                <w:sz w:val="18"/>
              </w:rPr>
              <w:t>125</w:t>
            </w:r>
            <w:r>
              <w:rPr>
                <w:spacing w:val="-4"/>
                <w:sz w:val="18"/>
              </w:rPr>
              <w:t xml:space="preserve"> </w:t>
            </w:r>
            <w:r>
              <w:rPr>
                <w:spacing w:val="-5"/>
                <w:sz w:val="18"/>
              </w:rPr>
              <w:t>MG</w:t>
            </w:r>
          </w:p>
        </w:tc>
        <w:tc>
          <w:tcPr>
            <w:tcW w:w="1937" w:type="dxa"/>
          </w:tcPr>
          <w:p w14:paraId="356F6074">
            <w:pPr>
              <w:pStyle w:val="11"/>
              <w:spacing w:before="42"/>
              <w:ind w:left="15"/>
              <w:rPr>
                <w:sz w:val="18"/>
              </w:rPr>
            </w:pPr>
            <w:r>
              <w:rPr>
                <w:sz w:val="18"/>
              </w:rPr>
              <w:t>SEI-</w:t>
            </w:r>
            <w:r>
              <w:rPr>
                <w:spacing w:val="-2"/>
                <w:sz w:val="18"/>
              </w:rPr>
              <w:t>260008/010594/2023</w:t>
            </w:r>
          </w:p>
        </w:tc>
      </w:tr>
      <w:tr w14:paraId="0A17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4573F78F">
            <w:pPr>
              <w:pStyle w:val="11"/>
              <w:rPr>
                <w:sz w:val="18"/>
              </w:rPr>
            </w:pPr>
          </w:p>
        </w:tc>
        <w:tc>
          <w:tcPr>
            <w:tcW w:w="483" w:type="dxa"/>
          </w:tcPr>
          <w:p w14:paraId="16141DE6">
            <w:pPr>
              <w:pStyle w:val="11"/>
              <w:spacing w:before="42"/>
              <w:ind w:left="16"/>
              <w:rPr>
                <w:sz w:val="18"/>
              </w:rPr>
            </w:pPr>
            <w:r>
              <w:rPr>
                <w:spacing w:val="-5"/>
                <w:sz w:val="18"/>
              </w:rPr>
              <w:t>445</w:t>
            </w:r>
          </w:p>
        </w:tc>
        <w:tc>
          <w:tcPr>
            <w:tcW w:w="5127" w:type="dxa"/>
          </w:tcPr>
          <w:p w14:paraId="0E44A287">
            <w:pPr>
              <w:pStyle w:val="11"/>
              <w:spacing w:before="42"/>
              <w:ind w:left="15"/>
              <w:rPr>
                <w:sz w:val="18"/>
              </w:rPr>
            </w:pPr>
            <w:r>
              <w:rPr>
                <w:sz w:val="18"/>
              </w:rPr>
              <w:t xml:space="preserve">Metilprednisolona, succinato sodico 500 mg po lio sol inj </w:t>
            </w:r>
            <w:r>
              <w:rPr>
                <w:spacing w:val="-5"/>
                <w:sz w:val="18"/>
              </w:rPr>
              <w:t>fa</w:t>
            </w:r>
          </w:p>
        </w:tc>
        <w:tc>
          <w:tcPr>
            <w:tcW w:w="1679" w:type="dxa"/>
          </w:tcPr>
          <w:p w14:paraId="3DBC66DE">
            <w:pPr>
              <w:pStyle w:val="11"/>
              <w:spacing w:before="42"/>
              <w:ind w:left="15"/>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7" w:type="dxa"/>
          </w:tcPr>
          <w:p w14:paraId="2E260073">
            <w:pPr>
              <w:pStyle w:val="11"/>
              <w:spacing w:before="42"/>
              <w:ind w:left="15"/>
              <w:rPr>
                <w:sz w:val="18"/>
              </w:rPr>
            </w:pPr>
            <w:r>
              <w:rPr>
                <w:sz w:val="18"/>
              </w:rPr>
              <w:t>SEI-</w:t>
            </w:r>
            <w:r>
              <w:rPr>
                <w:spacing w:val="-2"/>
                <w:sz w:val="18"/>
              </w:rPr>
              <w:t>260007/005207/2024</w:t>
            </w:r>
          </w:p>
        </w:tc>
      </w:tr>
      <w:tr w14:paraId="0BD5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247F480D">
            <w:pPr>
              <w:pStyle w:val="11"/>
              <w:spacing w:before="42"/>
              <w:ind w:left="50"/>
              <w:rPr>
                <w:sz w:val="18"/>
              </w:rPr>
            </w:pPr>
            <w:r>
              <w:rPr>
                <w:spacing w:val="-10"/>
                <w:sz w:val="18"/>
              </w:rPr>
              <w:t>6</w:t>
            </w:r>
          </w:p>
        </w:tc>
        <w:tc>
          <w:tcPr>
            <w:tcW w:w="483" w:type="dxa"/>
          </w:tcPr>
          <w:p w14:paraId="03AE553A">
            <w:pPr>
              <w:pStyle w:val="11"/>
              <w:spacing w:before="42"/>
              <w:ind w:left="16"/>
              <w:rPr>
                <w:sz w:val="18"/>
              </w:rPr>
            </w:pPr>
            <w:r>
              <w:rPr>
                <w:spacing w:val="-5"/>
                <w:sz w:val="18"/>
              </w:rPr>
              <w:t>446</w:t>
            </w:r>
          </w:p>
        </w:tc>
        <w:tc>
          <w:tcPr>
            <w:tcW w:w="5127" w:type="dxa"/>
          </w:tcPr>
          <w:p w14:paraId="42DF212A">
            <w:pPr>
              <w:pStyle w:val="11"/>
              <w:spacing w:before="42"/>
              <w:ind w:left="15"/>
              <w:rPr>
                <w:sz w:val="18"/>
              </w:rPr>
            </w:pPr>
            <w:r>
              <w:rPr>
                <w:sz w:val="18"/>
              </w:rPr>
              <w:t>Prednisolona, Fosfato Sodico 3 mg / mL</w:t>
            </w:r>
            <w:r>
              <w:rPr>
                <w:spacing w:val="-7"/>
                <w:sz w:val="18"/>
              </w:rPr>
              <w:t xml:space="preserve"> </w:t>
            </w:r>
            <w:r>
              <w:rPr>
                <w:sz w:val="18"/>
              </w:rPr>
              <w:t xml:space="preserve">sol oral fr </w:t>
            </w:r>
            <w:r>
              <w:rPr>
                <w:spacing w:val="-4"/>
                <w:sz w:val="18"/>
              </w:rPr>
              <w:t>60mL</w:t>
            </w:r>
          </w:p>
        </w:tc>
        <w:tc>
          <w:tcPr>
            <w:tcW w:w="1679" w:type="dxa"/>
          </w:tcPr>
          <w:p w14:paraId="02909539">
            <w:pPr>
              <w:pStyle w:val="11"/>
              <w:spacing w:before="42"/>
              <w:ind w:left="15"/>
              <w:rPr>
                <w:sz w:val="18"/>
              </w:rPr>
            </w:pPr>
            <w:r>
              <w:rPr>
                <w:sz w:val="18"/>
              </w:rPr>
              <w:t xml:space="preserve">FR 180 </w:t>
            </w:r>
            <w:r>
              <w:rPr>
                <w:spacing w:val="-5"/>
                <w:sz w:val="18"/>
              </w:rPr>
              <w:t>MG</w:t>
            </w:r>
          </w:p>
        </w:tc>
        <w:tc>
          <w:tcPr>
            <w:tcW w:w="1937" w:type="dxa"/>
          </w:tcPr>
          <w:p w14:paraId="507EA609">
            <w:pPr>
              <w:pStyle w:val="11"/>
              <w:spacing w:before="42"/>
              <w:ind w:left="15"/>
              <w:rPr>
                <w:sz w:val="18"/>
              </w:rPr>
            </w:pPr>
            <w:r>
              <w:rPr>
                <w:sz w:val="18"/>
              </w:rPr>
              <w:t>SEI-</w:t>
            </w:r>
            <w:r>
              <w:rPr>
                <w:spacing w:val="-2"/>
                <w:sz w:val="18"/>
              </w:rPr>
              <w:t>260008/010594/2023</w:t>
            </w:r>
          </w:p>
        </w:tc>
      </w:tr>
      <w:tr w14:paraId="7981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3A6B3C0F">
            <w:pPr>
              <w:pStyle w:val="11"/>
              <w:spacing w:before="42"/>
              <w:ind w:left="50"/>
              <w:rPr>
                <w:sz w:val="18"/>
              </w:rPr>
            </w:pPr>
            <w:r>
              <w:rPr>
                <w:spacing w:val="-10"/>
                <w:sz w:val="18"/>
              </w:rPr>
              <w:t>7</w:t>
            </w:r>
          </w:p>
        </w:tc>
        <w:tc>
          <w:tcPr>
            <w:tcW w:w="483" w:type="dxa"/>
          </w:tcPr>
          <w:p w14:paraId="34034FED">
            <w:pPr>
              <w:pStyle w:val="11"/>
              <w:spacing w:before="42"/>
              <w:ind w:left="16"/>
              <w:rPr>
                <w:sz w:val="18"/>
              </w:rPr>
            </w:pPr>
            <w:r>
              <w:rPr>
                <w:spacing w:val="-5"/>
                <w:sz w:val="18"/>
              </w:rPr>
              <w:t>447</w:t>
            </w:r>
          </w:p>
        </w:tc>
        <w:tc>
          <w:tcPr>
            <w:tcW w:w="5127" w:type="dxa"/>
          </w:tcPr>
          <w:p w14:paraId="1AEE4489">
            <w:pPr>
              <w:pStyle w:val="11"/>
              <w:spacing w:before="42"/>
              <w:ind w:left="15"/>
              <w:rPr>
                <w:sz w:val="18"/>
              </w:rPr>
            </w:pPr>
            <w:r>
              <w:rPr>
                <w:sz w:val="18"/>
              </w:rPr>
              <w:t xml:space="preserve">Prednisona 20 mg </w:t>
            </w:r>
            <w:r>
              <w:rPr>
                <w:spacing w:val="-5"/>
                <w:sz w:val="18"/>
              </w:rPr>
              <w:t>cp</w:t>
            </w:r>
          </w:p>
        </w:tc>
        <w:tc>
          <w:tcPr>
            <w:tcW w:w="1679" w:type="dxa"/>
          </w:tcPr>
          <w:p w14:paraId="537248C8">
            <w:pPr>
              <w:pStyle w:val="11"/>
              <w:spacing w:before="42"/>
              <w:ind w:left="15"/>
              <w:rPr>
                <w:sz w:val="18"/>
              </w:rPr>
            </w:pPr>
            <w:r>
              <w:rPr>
                <w:sz w:val="18"/>
              </w:rPr>
              <w:t>CP</w:t>
            </w:r>
            <w:r>
              <w:rPr>
                <w:spacing w:val="-9"/>
                <w:sz w:val="18"/>
              </w:rPr>
              <w:t xml:space="preserve"> </w:t>
            </w:r>
            <w:r>
              <w:rPr>
                <w:sz w:val="18"/>
              </w:rPr>
              <w:t xml:space="preserve">20 </w:t>
            </w:r>
            <w:r>
              <w:rPr>
                <w:spacing w:val="-7"/>
                <w:sz w:val="18"/>
              </w:rPr>
              <w:t>MG</w:t>
            </w:r>
          </w:p>
        </w:tc>
        <w:tc>
          <w:tcPr>
            <w:tcW w:w="1937" w:type="dxa"/>
          </w:tcPr>
          <w:p w14:paraId="2E71E6AD">
            <w:pPr>
              <w:pStyle w:val="11"/>
              <w:spacing w:before="42"/>
              <w:ind w:left="15"/>
              <w:rPr>
                <w:sz w:val="18"/>
              </w:rPr>
            </w:pPr>
            <w:r>
              <w:rPr>
                <w:sz w:val="18"/>
              </w:rPr>
              <w:t>SEI-</w:t>
            </w:r>
            <w:r>
              <w:rPr>
                <w:spacing w:val="-2"/>
                <w:sz w:val="18"/>
              </w:rPr>
              <w:t>260008/010594/2023</w:t>
            </w:r>
          </w:p>
        </w:tc>
      </w:tr>
      <w:tr w14:paraId="0841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023EFA32">
            <w:pPr>
              <w:pStyle w:val="11"/>
              <w:spacing w:before="42"/>
              <w:ind w:left="50"/>
              <w:rPr>
                <w:sz w:val="18"/>
              </w:rPr>
            </w:pPr>
            <w:r>
              <w:rPr>
                <w:spacing w:val="-10"/>
                <w:sz w:val="18"/>
              </w:rPr>
              <w:t>8</w:t>
            </w:r>
          </w:p>
        </w:tc>
        <w:tc>
          <w:tcPr>
            <w:tcW w:w="483" w:type="dxa"/>
          </w:tcPr>
          <w:p w14:paraId="600A52ED">
            <w:pPr>
              <w:pStyle w:val="11"/>
              <w:spacing w:before="42"/>
              <w:ind w:left="16"/>
              <w:rPr>
                <w:sz w:val="18"/>
              </w:rPr>
            </w:pPr>
            <w:r>
              <w:rPr>
                <w:spacing w:val="-5"/>
                <w:sz w:val="18"/>
              </w:rPr>
              <w:t>448</w:t>
            </w:r>
          </w:p>
        </w:tc>
        <w:tc>
          <w:tcPr>
            <w:tcW w:w="5127" w:type="dxa"/>
          </w:tcPr>
          <w:p w14:paraId="1E1E6390">
            <w:pPr>
              <w:pStyle w:val="11"/>
              <w:spacing w:before="42"/>
              <w:ind w:left="15"/>
              <w:rPr>
                <w:sz w:val="18"/>
              </w:rPr>
            </w:pPr>
            <w:r>
              <w:rPr>
                <w:sz w:val="18"/>
              </w:rPr>
              <w:t xml:space="preserve">Prednisona 5 mg </w:t>
            </w:r>
            <w:r>
              <w:rPr>
                <w:spacing w:val="-5"/>
                <w:sz w:val="18"/>
              </w:rPr>
              <w:t>cp</w:t>
            </w:r>
          </w:p>
        </w:tc>
        <w:tc>
          <w:tcPr>
            <w:tcW w:w="1679" w:type="dxa"/>
          </w:tcPr>
          <w:p w14:paraId="51960086">
            <w:pPr>
              <w:pStyle w:val="11"/>
              <w:spacing w:before="42"/>
              <w:ind w:left="15"/>
              <w:rPr>
                <w:sz w:val="18"/>
              </w:rPr>
            </w:pPr>
            <w:r>
              <w:rPr>
                <w:sz w:val="18"/>
              </w:rPr>
              <w:t>CP</w:t>
            </w:r>
            <w:r>
              <w:rPr>
                <w:spacing w:val="-9"/>
                <w:sz w:val="18"/>
              </w:rPr>
              <w:t xml:space="preserve"> </w:t>
            </w:r>
            <w:r>
              <w:rPr>
                <w:sz w:val="18"/>
              </w:rPr>
              <w:t xml:space="preserve">5 </w:t>
            </w:r>
            <w:r>
              <w:rPr>
                <w:spacing w:val="-7"/>
                <w:sz w:val="18"/>
              </w:rPr>
              <w:t>MG</w:t>
            </w:r>
          </w:p>
        </w:tc>
        <w:tc>
          <w:tcPr>
            <w:tcW w:w="1937" w:type="dxa"/>
          </w:tcPr>
          <w:p w14:paraId="3BD7B3E3">
            <w:pPr>
              <w:pStyle w:val="11"/>
              <w:spacing w:before="42"/>
              <w:ind w:left="15"/>
              <w:rPr>
                <w:sz w:val="18"/>
              </w:rPr>
            </w:pPr>
            <w:r>
              <w:rPr>
                <w:sz w:val="18"/>
              </w:rPr>
              <w:t>SEI-</w:t>
            </w:r>
            <w:r>
              <w:rPr>
                <w:spacing w:val="-2"/>
                <w:sz w:val="18"/>
              </w:rPr>
              <w:t>260008/010594/2023</w:t>
            </w:r>
          </w:p>
        </w:tc>
      </w:tr>
      <w:tr w14:paraId="34F5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547" w:type="dxa"/>
          </w:tcPr>
          <w:p w14:paraId="161C4868">
            <w:pPr>
              <w:pStyle w:val="11"/>
              <w:rPr>
                <w:sz w:val="18"/>
              </w:rPr>
            </w:pPr>
          </w:p>
        </w:tc>
        <w:tc>
          <w:tcPr>
            <w:tcW w:w="483" w:type="dxa"/>
          </w:tcPr>
          <w:p w14:paraId="4933D116">
            <w:pPr>
              <w:pStyle w:val="11"/>
              <w:spacing w:before="50" w:line="187" w:lineRule="exact"/>
              <w:ind w:left="16"/>
              <w:rPr>
                <w:sz w:val="18"/>
              </w:rPr>
            </w:pPr>
            <w:r>
              <w:rPr>
                <w:spacing w:val="-4"/>
                <w:sz w:val="18"/>
              </w:rPr>
              <w:t>7316</w:t>
            </w:r>
          </w:p>
        </w:tc>
        <w:tc>
          <w:tcPr>
            <w:tcW w:w="5127" w:type="dxa"/>
          </w:tcPr>
          <w:p w14:paraId="2AF0294A">
            <w:pPr>
              <w:pStyle w:val="11"/>
              <w:spacing w:before="50" w:line="187" w:lineRule="exact"/>
              <w:ind w:left="15"/>
              <w:rPr>
                <w:sz w:val="18"/>
              </w:rPr>
            </w:pPr>
            <w:r>
              <w:rPr>
                <w:sz w:val="18"/>
              </w:rPr>
              <w:t>Triancinolona,</w:t>
            </w:r>
            <w:r>
              <w:rPr>
                <w:spacing w:val="-11"/>
                <w:sz w:val="18"/>
              </w:rPr>
              <w:t xml:space="preserve"> </w:t>
            </w:r>
            <w:r>
              <w:rPr>
                <w:sz w:val="18"/>
              </w:rPr>
              <w:t>Acetonida</w:t>
            </w:r>
            <w:r>
              <w:rPr>
                <w:spacing w:val="-1"/>
                <w:sz w:val="18"/>
              </w:rPr>
              <w:t xml:space="preserve"> </w:t>
            </w:r>
            <w:r>
              <w:rPr>
                <w:sz w:val="18"/>
              </w:rPr>
              <w:t>40</w:t>
            </w:r>
            <w:r>
              <w:rPr>
                <w:spacing w:val="-1"/>
                <w:sz w:val="18"/>
              </w:rPr>
              <w:t xml:space="preserve"> </w:t>
            </w:r>
            <w:r>
              <w:rPr>
                <w:sz w:val="18"/>
              </w:rPr>
              <w:t>mg /</w:t>
            </w:r>
            <w:r>
              <w:rPr>
                <w:spacing w:val="-1"/>
                <w:sz w:val="18"/>
              </w:rPr>
              <w:t xml:space="preserve"> </w:t>
            </w:r>
            <w:r>
              <w:rPr>
                <w:sz w:val="18"/>
              </w:rPr>
              <w:t>mL</w:t>
            </w:r>
            <w:r>
              <w:rPr>
                <w:spacing w:val="-8"/>
                <w:sz w:val="18"/>
              </w:rPr>
              <w:t xml:space="preserve"> </w:t>
            </w:r>
            <w:r>
              <w:rPr>
                <w:sz w:val="18"/>
              </w:rPr>
              <w:t>sus ocular</w:t>
            </w:r>
            <w:r>
              <w:rPr>
                <w:spacing w:val="-1"/>
                <w:sz w:val="18"/>
              </w:rPr>
              <w:t xml:space="preserve"> </w:t>
            </w:r>
            <w:r>
              <w:rPr>
                <w:sz w:val="18"/>
              </w:rPr>
              <w:t>inj</w:t>
            </w:r>
            <w:r>
              <w:rPr>
                <w:spacing w:val="-1"/>
                <w:sz w:val="18"/>
              </w:rPr>
              <w:t xml:space="preserve"> </w:t>
            </w:r>
            <w:r>
              <w:rPr>
                <w:sz w:val="18"/>
              </w:rPr>
              <w:t xml:space="preserve">fa </w:t>
            </w:r>
            <w:r>
              <w:rPr>
                <w:spacing w:val="-5"/>
                <w:sz w:val="18"/>
              </w:rPr>
              <w:t>1mL</w:t>
            </w:r>
          </w:p>
        </w:tc>
        <w:tc>
          <w:tcPr>
            <w:tcW w:w="1679" w:type="dxa"/>
          </w:tcPr>
          <w:p w14:paraId="31BD86EE">
            <w:pPr>
              <w:pStyle w:val="11"/>
              <w:spacing w:before="50" w:line="187" w:lineRule="exact"/>
              <w:ind w:left="15"/>
              <w:rPr>
                <w:sz w:val="18"/>
              </w:rPr>
            </w:pPr>
            <w:r>
              <w:rPr>
                <w:sz w:val="18"/>
              </w:rPr>
              <w:t>AMP</w:t>
            </w:r>
            <w:r>
              <w:rPr>
                <w:spacing w:val="-7"/>
                <w:sz w:val="18"/>
              </w:rPr>
              <w:t xml:space="preserve"> </w:t>
            </w:r>
            <w:r>
              <w:rPr>
                <w:sz w:val="18"/>
              </w:rPr>
              <w:t xml:space="preserve">40 </w:t>
            </w:r>
            <w:r>
              <w:rPr>
                <w:spacing w:val="-5"/>
                <w:sz w:val="18"/>
              </w:rPr>
              <w:t>MG</w:t>
            </w:r>
          </w:p>
        </w:tc>
        <w:tc>
          <w:tcPr>
            <w:tcW w:w="1937" w:type="dxa"/>
          </w:tcPr>
          <w:p w14:paraId="3D66478F">
            <w:pPr>
              <w:pStyle w:val="11"/>
              <w:spacing w:before="50" w:line="187" w:lineRule="exact"/>
              <w:ind w:left="15"/>
              <w:rPr>
                <w:sz w:val="18"/>
              </w:rPr>
            </w:pPr>
            <w:r>
              <w:rPr>
                <w:sz w:val="18"/>
              </w:rPr>
              <w:t>SEI-</w:t>
            </w:r>
            <w:r>
              <w:rPr>
                <w:spacing w:val="-2"/>
                <w:sz w:val="18"/>
              </w:rPr>
              <w:t>260008/012595/2023</w:t>
            </w:r>
          </w:p>
        </w:tc>
      </w:tr>
    </w:tbl>
    <w:p w14:paraId="218E526A">
      <w:pPr>
        <w:pStyle w:val="11"/>
        <w:spacing w:after="0" w:line="187" w:lineRule="exact"/>
        <w:rPr>
          <w:sz w:val="18"/>
        </w:rPr>
        <w:sectPr>
          <w:pgSz w:w="15840" w:h="24480"/>
          <w:pgMar w:top="0" w:right="0" w:bottom="0" w:left="0" w:header="720" w:footer="720" w:gutter="0"/>
          <w:cols w:space="720" w:num="1"/>
        </w:sectPr>
      </w:pPr>
    </w:p>
    <w:p w14:paraId="745AAD85">
      <w:pPr>
        <w:pStyle w:val="7"/>
        <w:spacing w:before="6"/>
        <w:rPr>
          <w:sz w:val="2"/>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7"/>
        <w:gridCol w:w="588"/>
        <w:gridCol w:w="5030"/>
        <w:gridCol w:w="1820"/>
        <w:gridCol w:w="1936"/>
      </w:tblGrid>
      <w:tr w14:paraId="5153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9771" w:type="dxa"/>
            <w:gridSpan w:val="5"/>
          </w:tcPr>
          <w:p w14:paraId="6C1935C9">
            <w:pPr>
              <w:pStyle w:val="11"/>
              <w:spacing w:line="199" w:lineRule="exact"/>
              <w:ind w:left="50"/>
              <w:rPr>
                <w:b/>
                <w:sz w:val="18"/>
              </w:rPr>
            </w:pPr>
            <w:r>
              <w:rPr>
                <w:b/>
                <w:sz w:val="18"/>
              </w:rPr>
              <w:t>INIBIDORES</w:t>
            </w:r>
            <w:r>
              <w:rPr>
                <w:b/>
                <w:spacing w:val="-8"/>
                <w:sz w:val="18"/>
              </w:rPr>
              <w:t xml:space="preserve"> </w:t>
            </w:r>
            <w:r>
              <w:rPr>
                <w:b/>
                <w:sz w:val="18"/>
              </w:rPr>
              <w:t>DA</w:t>
            </w:r>
            <w:r>
              <w:rPr>
                <w:b/>
                <w:spacing w:val="-11"/>
                <w:sz w:val="18"/>
              </w:rPr>
              <w:t xml:space="preserve"> </w:t>
            </w:r>
            <w:r>
              <w:rPr>
                <w:b/>
                <w:sz w:val="18"/>
              </w:rPr>
              <w:t>PAREDE</w:t>
            </w:r>
            <w:r>
              <w:rPr>
                <w:b/>
                <w:spacing w:val="-5"/>
                <w:sz w:val="18"/>
              </w:rPr>
              <w:t xml:space="preserve"> </w:t>
            </w:r>
            <w:r>
              <w:rPr>
                <w:b/>
                <w:spacing w:val="-2"/>
                <w:sz w:val="18"/>
              </w:rPr>
              <w:t>CELULAR</w:t>
            </w:r>
          </w:p>
        </w:tc>
      </w:tr>
      <w:tr w14:paraId="516E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2F9D1733">
            <w:pPr>
              <w:pStyle w:val="11"/>
              <w:rPr>
                <w:sz w:val="18"/>
              </w:rPr>
            </w:pPr>
          </w:p>
        </w:tc>
        <w:tc>
          <w:tcPr>
            <w:tcW w:w="588" w:type="dxa"/>
          </w:tcPr>
          <w:p w14:paraId="60815DE9">
            <w:pPr>
              <w:pStyle w:val="11"/>
              <w:spacing w:before="42"/>
              <w:ind w:left="166"/>
              <w:rPr>
                <w:sz w:val="18"/>
              </w:rPr>
            </w:pPr>
            <w:r>
              <w:rPr>
                <w:spacing w:val="-5"/>
                <w:sz w:val="18"/>
              </w:rPr>
              <w:t>237</w:t>
            </w:r>
          </w:p>
        </w:tc>
        <w:tc>
          <w:tcPr>
            <w:tcW w:w="5030" w:type="dxa"/>
          </w:tcPr>
          <w:p w14:paraId="15F693E9">
            <w:pPr>
              <w:pStyle w:val="11"/>
              <w:spacing w:before="42"/>
              <w:ind w:left="60"/>
              <w:rPr>
                <w:sz w:val="18"/>
              </w:rPr>
            </w:pPr>
            <w:r>
              <w:rPr>
                <w:sz w:val="18"/>
              </w:rPr>
              <w:t>Amoxicilina 1 g +</w:t>
            </w:r>
            <w:r>
              <w:rPr>
                <w:spacing w:val="-10"/>
                <w:sz w:val="18"/>
              </w:rPr>
              <w:t xml:space="preserve"> </w:t>
            </w:r>
            <w:r>
              <w:rPr>
                <w:sz w:val="18"/>
              </w:rPr>
              <w:t xml:space="preserve">Acido Clavulanico 200 mg po liof </w:t>
            </w:r>
            <w:r>
              <w:rPr>
                <w:spacing w:val="-5"/>
                <w:sz w:val="18"/>
              </w:rPr>
              <w:t>fa</w:t>
            </w:r>
          </w:p>
        </w:tc>
        <w:tc>
          <w:tcPr>
            <w:tcW w:w="1820" w:type="dxa"/>
          </w:tcPr>
          <w:p w14:paraId="3FDADA42">
            <w:pPr>
              <w:pStyle w:val="11"/>
              <w:spacing w:before="42"/>
              <w:ind w:left="157"/>
              <w:rPr>
                <w:sz w:val="18"/>
              </w:rPr>
            </w:pPr>
            <w:r>
              <w:rPr>
                <w:spacing w:val="-8"/>
                <w:sz w:val="18"/>
              </w:rPr>
              <w:t xml:space="preserve">FA </w:t>
            </w:r>
            <w:r>
              <w:rPr>
                <w:spacing w:val="-2"/>
                <w:sz w:val="18"/>
              </w:rPr>
              <w:t>C/1200MG</w:t>
            </w:r>
          </w:p>
        </w:tc>
        <w:tc>
          <w:tcPr>
            <w:tcW w:w="1936" w:type="dxa"/>
          </w:tcPr>
          <w:p w14:paraId="6281B162">
            <w:pPr>
              <w:pStyle w:val="11"/>
              <w:spacing w:before="42"/>
              <w:ind w:left="7" w:right="37"/>
              <w:jc w:val="center"/>
              <w:rPr>
                <w:sz w:val="18"/>
              </w:rPr>
            </w:pPr>
            <w:r>
              <w:rPr>
                <w:sz w:val="18"/>
              </w:rPr>
              <w:t>SEI-</w:t>
            </w:r>
            <w:r>
              <w:rPr>
                <w:spacing w:val="-2"/>
                <w:sz w:val="18"/>
              </w:rPr>
              <w:t>260008/012422/2023</w:t>
            </w:r>
          </w:p>
        </w:tc>
      </w:tr>
      <w:tr w14:paraId="628A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51EC2B34">
            <w:pPr>
              <w:pStyle w:val="11"/>
              <w:rPr>
                <w:sz w:val="18"/>
              </w:rPr>
            </w:pPr>
          </w:p>
        </w:tc>
        <w:tc>
          <w:tcPr>
            <w:tcW w:w="588" w:type="dxa"/>
          </w:tcPr>
          <w:p w14:paraId="7BF584E9">
            <w:pPr>
              <w:pStyle w:val="11"/>
              <w:spacing w:before="42"/>
              <w:ind w:left="166"/>
              <w:rPr>
                <w:sz w:val="18"/>
              </w:rPr>
            </w:pPr>
            <w:r>
              <w:rPr>
                <w:spacing w:val="-4"/>
                <w:sz w:val="18"/>
              </w:rPr>
              <w:t>5481</w:t>
            </w:r>
          </w:p>
        </w:tc>
        <w:tc>
          <w:tcPr>
            <w:tcW w:w="5030" w:type="dxa"/>
          </w:tcPr>
          <w:p w14:paraId="53CCB91C">
            <w:pPr>
              <w:pStyle w:val="11"/>
              <w:spacing w:before="42"/>
              <w:ind w:left="60"/>
              <w:rPr>
                <w:sz w:val="18"/>
              </w:rPr>
            </w:pPr>
            <w:r>
              <w:rPr>
                <w:sz w:val="18"/>
              </w:rPr>
              <w:t>Amoxicilina+Ac Clavulanico(250+62,5)mg/5 mL</w:t>
            </w:r>
            <w:r>
              <w:rPr>
                <w:spacing w:val="-7"/>
                <w:sz w:val="18"/>
              </w:rPr>
              <w:t xml:space="preserve"> </w:t>
            </w:r>
            <w:r>
              <w:rPr>
                <w:sz w:val="18"/>
              </w:rPr>
              <w:t xml:space="preserve">po sol oral </w:t>
            </w:r>
            <w:r>
              <w:rPr>
                <w:spacing w:val="-4"/>
                <w:sz w:val="18"/>
              </w:rPr>
              <w:t>75ml</w:t>
            </w:r>
          </w:p>
        </w:tc>
        <w:tc>
          <w:tcPr>
            <w:tcW w:w="1820" w:type="dxa"/>
          </w:tcPr>
          <w:p w14:paraId="5A2474A0">
            <w:pPr>
              <w:pStyle w:val="11"/>
              <w:spacing w:before="42"/>
              <w:ind w:left="157"/>
              <w:rPr>
                <w:sz w:val="18"/>
              </w:rPr>
            </w:pPr>
            <w:r>
              <w:rPr>
                <w:sz w:val="18"/>
              </w:rPr>
              <w:t xml:space="preserve">FRASCO 75 </w:t>
            </w:r>
            <w:r>
              <w:rPr>
                <w:spacing w:val="-5"/>
                <w:sz w:val="18"/>
              </w:rPr>
              <w:t>ML</w:t>
            </w:r>
          </w:p>
        </w:tc>
        <w:tc>
          <w:tcPr>
            <w:tcW w:w="1936" w:type="dxa"/>
          </w:tcPr>
          <w:p w14:paraId="186E6A00">
            <w:pPr>
              <w:pStyle w:val="11"/>
              <w:spacing w:before="42"/>
              <w:ind w:left="7" w:right="37"/>
              <w:jc w:val="center"/>
              <w:rPr>
                <w:sz w:val="18"/>
              </w:rPr>
            </w:pPr>
            <w:r>
              <w:rPr>
                <w:sz w:val="18"/>
              </w:rPr>
              <w:t>SEI-</w:t>
            </w:r>
            <w:r>
              <w:rPr>
                <w:spacing w:val="-2"/>
                <w:sz w:val="18"/>
              </w:rPr>
              <w:t>260008/010184/2023</w:t>
            </w:r>
          </w:p>
        </w:tc>
      </w:tr>
      <w:tr w14:paraId="6A3A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05E0BBD5">
            <w:pPr>
              <w:pStyle w:val="11"/>
              <w:rPr>
                <w:sz w:val="18"/>
              </w:rPr>
            </w:pPr>
          </w:p>
        </w:tc>
        <w:tc>
          <w:tcPr>
            <w:tcW w:w="588" w:type="dxa"/>
          </w:tcPr>
          <w:p w14:paraId="14692A77">
            <w:pPr>
              <w:pStyle w:val="11"/>
              <w:spacing w:before="50"/>
              <w:ind w:left="166"/>
              <w:rPr>
                <w:sz w:val="18"/>
              </w:rPr>
            </w:pPr>
            <w:r>
              <w:rPr>
                <w:spacing w:val="-5"/>
                <w:sz w:val="18"/>
              </w:rPr>
              <w:t>239</w:t>
            </w:r>
          </w:p>
        </w:tc>
        <w:tc>
          <w:tcPr>
            <w:tcW w:w="5030" w:type="dxa"/>
          </w:tcPr>
          <w:p w14:paraId="6E7F00DE">
            <w:pPr>
              <w:pStyle w:val="11"/>
              <w:spacing w:before="50"/>
              <w:ind w:left="60"/>
              <w:rPr>
                <w:sz w:val="18"/>
              </w:rPr>
            </w:pPr>
            <w:r>
              <w:rPr>
                <w:sz w:val="18"/>
              </w:rPr>
              <w:t>Amoxicilina 500 mg +</w:t>
            </w:r>
            <w:r>
              <w:rPr>
                <w:spacing w:val="-10"/>
                <w:sz w:val="18"/>
              </w:rPr>
              <w:t xml:space="preserve"> </w:t>
            </w:r>
            <w:r>
              <w:rPr>
                <w:sz w:val="18"/>
              </w:rPr>
              <w:t xml:space="preserve">Acido Clavulanico 125 mg </w:t>
            </w:r>
            <w:r>
              <w:rPr>
                <w:spacing w:val="-5"/>
                <w:sz w:val="18"/>
              </w:rPr>
              <w:t>cp</w:t>
            </w:r>
          </w:p>
        </w:tc>
        <w:tc>
          <w:tcPr>
            <w:tcW w:w="1820" w:type="dxa"/>
          </w:tcPr>
          <w:p w14:paraId="125E3308">
            <w:pPr>
              <w:pStyle w:val="11"/>
              <w:spacing w:before="50"/>
              <w:ind w:left="157"/>
              <w:rPr>
                <w:sz w:val="18"/>
              </w:rPr>
            </w:pPr>
            <w:r>
              <w:rPr>
                <w:sz w:val="18"/>
              </w:rPr>
              <w:t>COMP</w:t>
            </w:r>
            <w:r>
              <w:rPr>
                <w:spacing w:val="-7"/>
                <w:sz w:val="18"/>
              </w:rPr>
              <w:t xml:space="preserve"> </w:t>
            </w:r>
            <w:r>
              <w:rPr>
                <w:spacing w:val="-4"/>
                <w:sz w:val="18"/>
              </w:rPr>
              <w:t>625MG</w:t>
            </w:r>
          </w:p>
        </w:tc>
        <w:tc>
          <w:tcPr>
            <w:tcW w:w="1936" w:type="dxa"/>
          </w:tcPr>
          <w:p w14:paraId="35DCC5C5">
            <w:pPr>
              <w:pStyle w:val="11"/>
              <w:spacing w:before="50"/>
              <w:ind w:left="7" w:right="37"/>
              <w:jc w:val="center"/>
              <w:rPr>
                <w:sz w:val="18"/>
              </w:rPr>
            </w:pPr>
            <w:r>
              <w:rPr>
                <w:sz w:val="18"/>
              </w:rPr>
              <w:t>SEI-</w:t>
            </w:r>
            <w:r>
              <w:rPr>
                <w:spacing w:val="-2"/>
                <w:sz w:val="18"/>
              </w:rPr>
              <w:t>260008/010184/2023</w:t>
            </w:r>
          </w:p>
        </w:tc>
      </w:tr>
      <w:tr w14:paraId="4821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2F0510FC">
            <w:pPr>
              <w:pStyle w:val="11"/>
              <w:rPr>
                <w:sz w:val="18"/>
              </w:rPr>
            </w:pPr>
          </w:p>
        </w:tc>
        <w:tc>
          <w:tcPr>
            <w:tcW w:w="588" w:type="dxa"/>
          </w:tcPr>
          <w:p w14:paraId="63427D1F">
            <w:pPr>
              <w:pStyle w:val="11"/>
              <w:spacing w:before="42"/>
              <w:ind w:left="166"/>
              <w:rPr>
                <w:sz w:val="18"/>
              </w:rPr>
            </w:pPr>
            <w:r>
              <w:rPr>
                <w:spacing w:val="-5"/>
                <w:sz w:val="18"/>
              </w:rPr>
              <w:t>244</w:t>
            </w:r>
          </w:p>
        </w:tc>
        <w:tc>
          <w:tcPr>
            <w:tcW w:w="5030" w:type="dxa"/>
          </w:tcPr>
          <w:p w14:paraId="54B4B5C8">
            <w:pPr>
              <w:pStyle w:val="11"/>
              <w:spacing w:before="42"/>
              <w:ind w:left="60"/>
              <w:rPr>
                <w:sz w:val="18"/>
              </w:rPr>
            </w:pPr>
            <w:r>
              <w:rPr>
                <w:sz w:val="18"/>
              </w:rPr>
              <w:t xml:space="preserve">Amoxicilina 500 mg </w:t>
            </w:r>
            <w:r>
              <w:rPr>
                <w:spacing w:val="-5"/>
                <w:sz w:val="18"/>
              </w:rPr>
              <w:t>cap</w:t>
            </w:r>
          </w:p>
        </w:tc>
        <w:tc>
          <w:tcPr>
            <w:tcW w:w="1820" w:type="dxa"/>
          </w:tcPr>
          <w:p w14:paraId="28C760A4">
            <w:pPr>
              <w:pStyle w:val="11"/>
              <w:spacing w:before="42"/>
              <w:ind w:left="157"/>
              <w:rPr>
                <w:sz w:val="18"/>
              </w:rPr>
            </w:pPr>
            <w:r>
              <w:rPr>
                <w:sz w:val="18"/>
              </w:rPr>
              <w:t xml:space="preserve">CAPS </w:t>
            </w:r>
            <w:r>
              <w:rPr>
                <w:spacing w:val="-2"/>
                <w:sz w:val="18"/>
              </w:rPr>
              <w:t>C/500MG</w:t>
            </w:r>
          </w:p>
        </w:tc>
        <w:tc>
          <w:tcPr>
            <w:tcW w:w="1936" w:type="dxa"/>
          </w:tcPr>
          <w:p w14:paraId="585618AB">
            <w:pPr>
              <w:pStyle w:val="11"/>
              <w:spacing w:before="42"/>
              <w:ind w:left="7" w:right="37"/>
              <w:jc w:val="center"/>
              <w:rPr>
                <w:sz w:val="18"/>
              </w:rPr>
            </w:pPr>
            <w:r>
              <w:rPr>
                <w:sz w:val="18"/>
              </w:rPr>
              <w:t>SEI-</w:t>
            </w:r>
            <w:r>
              <w:rPr>
                <w:spacing w:val="-2"/>
                <w:sz w:val="18"/>
              </w:rPr>
              <w:t>260008/010184/2023</w:t>
            </w:r>
          </w:p>
        </w:tc>
      </w:tr>
      <w:tr w14:paraId="3922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6334AA43">
            <w:pPr>
              <w:pStyle w:val="11"/>
              <w:rPr>
                <w:sz w:val="18"/>
              </w:rPr>
            </w:pPr>
          </w:p>
        </w:tc>
        <w:tc>
          <w:tcPr>
            <w:tcW w:w="588" w:type="dxa"/>
          </w:tcPr>
          <w:p w14:paraId="2C0C7B9A">
            <w:pPr>
              <w:pStyle w:val="11"/>
              <w:spacing w:before="42"/>
              <w:ind w:left="166"/>
              <w:rPr>
                <w:sz w:val="18"/>
              </w:rPr>
            </w:pPr>
            <w:r>
              <w:rPr>
                <w:spacing w:val="-5"/>
                <w:sz w:val="18"/>
              </w:rPr>
              <w:t>245</w:t>
            </w:r>
          </w:p>
        </w:tc>
        <w:tc>
          <w:tcPr>
            <w:tcW w:w="5030" w:type="dxa"/>
          </w:tcPr>
          <w:p w14:paraId="2FD1DF7B">
            <w:pPr>
              <w:pStyle w:val="11"/>
              <w:spacing w:before="42"/>
              <w:ind w:left="60"/>
              <w:rPr>
                <w:sz w:val="18"/>
              </w:rPr>
            </w:pPr>
            <w:r>
              <w:rPr>
                <w:sz w:val="18"/>
              </w:rPr>
              <w:t xml:space="preserve">Ampicilina Sodica 1 g po liof sol inj </w:t>
            </w:r>
            <w:r>
              <w:rPr>
                <w:spacing w:val="-5"/>
                <w:sz w:val="18"/>
              </w:rPr>
              <w:t>fa</w:t>
            </w:r>
          </w:p>
        </w:tc>
        <w:tc>
          <w:tcPr>
            <w:tcW w:w="1820" w:type="dxa"/>
          </w:tcPr>
          <w:p w14:paraId="497D2915">
            <w:pPr>
              <w:pStyle w:val="11"/>
              <w:spacing w:before="42"/>
              <w:ind w:left="157"/>
              <w:rPr>
                <w:sz w:val="18"/>
              </w:rPr>
            </w:pPr>
            <w:r>
              <w:rPr>
                <w:spacing w:val="-2"/>
                <w:sz w:val="18"/>
              </w:rPr>
              <w:t>FA</w:t>
            </w:r>
            <w:r>
              <w:rPr>
                <w:spacing w:val="-12"/>
                <w:sz w:val="18"/>
              </w:rPr>
              <w:t xml:space="preserve"> </w:t>
            </w:r>
            <w:r>
              <w:rPr>
                <w:spacing w:val="-2"/>
                <w:sz w:val="18"/>
              </w:rPr>
              <w:t>1</w:t>
            </w:r>
            <w:r>
              <w:rPr>
                <w:spacing w:val="-8"/>
                <w:sz w:val="18"/>
              </w:rPr>
              <w:t xml:space="preserve"> </w:t>
            </w:r>
            <w:r>
              <w:rPr>
                <w:spacing w:val="-10"/>
                <w:sz w:val="18"/>
              </w:rPr>
              <w:t>G</w:t>
            </w:r>
          </w:p>
        </w:tc>
        <w:tc>
          <w:tcPr>
            <w:tcW w:w="1936" w:type="dxa"/>
          </w:tcPr>
          <w:p w14:paraId="159D7CCF">
            <w:pPr>
              <w:pStyle w:val="11"/>
              <w:spacing w:before="42"/>
              <w:ind w:left="7" w:right="37"/>
              <w:jc w:val="center"/>
              <w:rPr>
                <w:sz w:val="18"/>
              </w:rPr>
            </w:pPr>
            <w:r>
              <w:rPr>
                <w:sz w:val="18"/>
              </w:rPr>
              <w:t>SEI-</w:t>
            </w:r>
            <w:r>
              <w:rPr>
                <w:spacing w:val="-2"/>
                <w:sz w:val="18"/>
              </w:rPr>
              <w:t>260008/010184/2023</w:t>
            </w:r>
          </w:p>
        </w:tc>
      </w:tr>
      <w:tr w14:paraId="07BD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4BEC596E">
            <w:pPr>
              <w:pStyle w:val="11"/>
              <w:rPr>
                <w:sz w:val="18"/>
              </w:rPr>
            </w:pPr>
          </w:p>
        </w:tc>
        <w:tc>
          <w:tcPr>
            <w:tcW w:w="588" w:type="dxa"/>
          </w:tcPr>
          <w:p w14:paraId="592D5194">
            <w:pPr>
              <w:pStyle w:val="11"/>
              <w:spacing w:before="42"/>
              <w:ind w:left="166"/>
              <w:rPr>
                <w:sz w:val="18"/>
              </w:rPr>
            </w:pPr>
            <w:r>
              <w:rPr>
                <w:spacing w:val="-5"/>
                <w:sz w:val="18"/>
              </w:rPr>
              <w:t>246</w:t>
            </w:r>
          </w:p>
        </w:tc>
        <w:tc>
          <w:tcPr>
            <w:tcW w:w="5030" w:type="dxa"/>
          </w:tcPr>
          <w:p w14:paraId="4B34D533">
            <w:pPr>
              <w:pStyle w:val="11"/>
              <w:spacing w:before="42"/>
              <w:ind w:left="60"/>
              <w:rPr>
                <w:sz w:val="18"/>
              </w:rPr>
            </w:pPr>
            <w:r>
              <w:rPr>
                <w:sz w:val="18"/>
              </w:rPr>
              <w:t xml:space="preserve">Ampicilina Sodica 2 g + Sulbactam Sodico 1 g po sol inj </w:t>
            </w:r>
            <w:r>
              <w:rPr>
                <w:spacing w:val="-5"/>
                <w:sz w:val="18"/>
              </w:rPr>
              <w:t>fa</w:t>
            </w:r>
          </w:p>
        </w:tc>
        <w:tc>
          <w:tcPr>
            <w:tcW w:w="1820" w:type="dxa"/>
          </w:tcPr>
          <w:p w14:paraId="247ECDA2">
            <w:pPr>
              <w:pStyle w:val="11"/>
              <w:spacing w:before="42"/>
              <w:ind w:left="157"/>
              <w:rPr>
                <w:sz w:val="18"/>
              </w:rPr>
            </w:pPr>
            <w:r>
              <w:rPr>
                <w:spacing w:val="-8"/>
                <w:sz w:val="18"/>
              </w:rPr>
              <w:t xml:space="preserve">FA </w:t>
            </w:r>
            <w:r>
              <w:rPr>
                <w:spacing w:val="-4"/>
                <w:sz w:val="18"/>
              </w:rPr>
              <w:t>C/3G</w:t>
            </w:r>
          </w:p>
        </w:tc>
        <w:tc>
          <w:tcPr>
            <w:tcW w:w="1936" w:type="dxa"/>
          </w:tcPr>
          <w:p w14:paraId="1DD1F0F3">
            <w:pPr>
              <w:pStyle w:val="11"/>
              <w:spacing w:before="42"/>
              <w:ind w:left="7" w:right="37"/>
              <w:jc w:val="center"/>
              <w:rPr>
                <w:sz w:val="18"/>
              </w:rPr>
            </w:pPr>
            <w:r>
              <w:rPr>
                <w:sz w:val="18"/>
              </w:rPr>
              <w:t>SEI-</w:t>
            </w:r>
            <w:r>
              <w:rPr>
                <w:spacing w:val="-2"/>
                <w:sz w:val="18"/>
              </w:rPr>
              <w:t>260007/006433/2024</w:t>
            </w:r>
          </w:p>
        </w:tc>
      </w:tr>
      <w:tr w14:paraId="280F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26FF64BF">
            <w:pPr>
              <w:pStyle w:val="11"/>
              <w:rPr>
                <w:sz w:val="18"/>
              </w:rPr>
            </w:pPr>
          </w:p>
        </w:tc>
        <w:tc>
          <w:tcPr>
            <w:tcW w:w="588" w:type="dxa"/>
          </w:tcPr>
          <w:p w14:paraId="6DBB6270">
            <w:pPr>
              <w:pStyle w:val="11"/>
              <w:spacing w:before="42"/>
              <w:ind w:left="166"/>
              <w:rPr>
                <w:sz w:val="18"/>
              </w:rPr>
            </w:pPr>
            <w:r>
              <w:rPr>
                <w:spacing w:val="-4"/>
                <w:sz w:val="18"/>
              </w:rPr>
              <w:t>7322</w:t>
            </w:r>
          </w:p>
        </w:tc>
        <w:tc>
          <w:tcPr>
            <w:tcW w:w="5030" w:type="dxa"/>
          </w:tcPr>
          <w:p w14:paraId="225D611F">
            <w:pPr>
              <w:pStyle w:val="11"/>
              <w:spacing w:before="42"/>
              <w:ind w:left="60"/>
              <w:rPr>
                <w:sz w:val="18"/>
              </w:rPr>
            </w:pPr>
            <w:r>
              <w:rPr>
                <w:sz w:val="18"/>
              </w:rPr>
              <w:t xml:space="preserve">Benzilpenicilina Benzatina 1.200.000 UI po liof susp inj </w:t>
            </w:r>
            <w:r>
              <w:rPr>
                <w:spacing w:val="-5"/>
                <w:sz w:val="18"/>
              </w:rPr>
              <w:t>fa</w:t>
            </w:r>
          </w:p>
        </w:tc>
        <w:tc>
          <w:tcPr>
            <w:tcW w:w="1820" w:type="dxa"/>
          </w:tcPr>
          <w:p w14:paraId="214BFA6D">
            <w:pPr>
              <w:pStyle w:val="11"/>
              <w:spacing w:before="42"/>
              <w:ind w:left="157"/>
              <w:rPr>
                <w:sz w:val="18"/>
              </w:rPr>
            </w:pPr>
            <w:r>
              <w:rPr>
                <w:spacing w:val="-2"/>
                <w:sz w:val="18"/>
              </w:rPr>
              <w:t>FA</w:t>
            </w:r>
            <w:r>
              <w:rPr>
                <w:spacing w:val="-7"/>
                <w:sz w:val="18"/>
              </w:rPr>
              <w:t xml:space="preserve"> </w:t>
            </w:r>
            <w:r>
              <w:rPr>
                <w:spacing w:val="-2"/>
                <w:sz w:val="18"/>
              </w:rPr>
              <w:t>1.200.000</w:t>
            </w:r>
            <w:r>
              <w:rPr>
                <w:spacing w:val="5"/>
                <w:sz w:val="18"/>
              </w:rPr>
              <w:t xml:space="preserve"> </w:t>
            </w:r>
            <w:r>
              <w:rPr>
                <w:spacing w:val="-5"/>
                <w:sz w:val="18"/>
              </w:rPr>
              <w:t>UI</w:t>
            </w:r>
          </w:p>
        </w:tc>
        <w:tc>
          <w:tcPr>
            <w:tcW w:w="1936" w:type="dxa"/>
          </w:tcPr>
          <w:p w14:paraId="731BECF2">
            <w:pPr>
              <w:pStyle w:val="11"/>
              <w:spacing w:before="42"/>
              <w:ind w:left="7" w:right="37"/>
              <w:jc w:val="center"/>
              <w:rPr>
                <w:sz w:val="18"/>
              </w:rPr>
            </w:pPr>
            <w:r>
              <w:rPr>
                <w:sz w:val="18"/>
              </w:rPr>
              <w:t>SEI-</w:t>
            </w:r>
            <w:r>
              <w:rPr>
                <w:spacing w:val="-2"/>
                <w:sz w:val="18"/>
              </w:rPr>
              <w:t>260007/006433/2024</w:t>
            </w:r>
          </w:p>
        </w:tc>
      </w:tr>
      <w:tr w14:paraId="6544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70DA0851">
            <w:pPr>
              <w:pStyle w:val="11"/>
              <w:rPr>
                <w:sz w:val="18"/>
              </w:rPr>
            </w:pPr>
          </w:p>
        </w:tc>
        <w:tc>
          <w:tcPr>
            <w:tcW w:w="588" w:type="dxa"/>
          </w:tcPr>
          <w:p w14:paraId="0E54BEAE">
            <w:pPr>
              <w:pStyle w:val="11"/>
              <w:spacing w:before="50"/>
              <w:ind w:left="166"/>
              <w:rPr>
                <w:sz w:val="18"/>
              </w:rPr>
            </w:pPr>
            <w:r>
              <w:rPr>
                <w:spacing w:val="-4"/>
                <w:sz w:val="18"/>
              </w:rPr>
              <w:t>7324</w:t>
            </w:r>
          </w:p>
        </w:tc>
        <w:tc>
          <w:tcPr>
            <w:tcW w:w="5030" w:type="dxa"/>
          </w:tcPr>
          <w:p w14:paraId="7C1CEF9B">
            <w:pPr>
              <w:pStyle w:val="11"/>
              <w:spacing w:before="50"/>
              <w:ind w:left="60"/>
              <w:rPr>
                <w:sz w:val="18"/>
              </w:rPr>
            </w:pPr>
            <w:r>
              <w:rPr>
                <w:sz w:val="18"/>
              </w:rPr>
              <w:t xml:space="preserve">Benzilpenicilina Procaina 300.000UI + Potassica 100.000UI </w:t>
            </w:r>
            <w:r>
              <w:rPr>
                <w:spacing w:val="-5"/>
                <w:sz w:val="18"/>
              </w:rPr>
              <w:t>fa</w:t>
            </w:r>
          </w:p>
        </w:tc>
        <w:tc>
          <w:tcPr>
            <w:tcW w:w="1820" w:type="dxa"/>
          </w:tcPr>
          <w:p w14:paraId="7F186FC8">
            <w:pPr>
              <w:pStyle w:val="11"/>
              <w:spacing w:before="50"/>
              <w:ind w:left="157"/>
              <w:rPr>
                <w:sz w:val="18"/>
              </w:rPr>
            </w:pPr>
            <w:r>
              <w:rPr>
                <w:spacing w:val="-2"/>
                <w:sz w:val="18"/>
              </w:rPr>
              <w:t>FA</w:t>
            </w:r>
            <w:r>
              <w:rPr>
                <w:spacing w:val="-9"/>
                <w:sz w:val="18"/>
              </w:rPr>
              <w:t xml:space="preserve"> </w:t>
            </w:r>
            <w:r>
              <w:rPr>
                <w:spacing w:val="-2"/>
                <w:sz w:val="18"/>
              </w:rPr>
              <w:t>400.000</w:t>
            </w:r>
            <w:r>
              <w:rPr>
                <w:spacing w:val="3"/>
                <w:sz w:val="18"/>
              </w:rPr>
              <w:t xml:space="preserve"> </w:t>
            </w:r>
            <w:r>
              <w:rPr>
                <w:spacing w:val="-5"/>
                <w:sz w:val="18"/>
              </w:rPr>
              <w:t>UI</w:t>
            </w:r>
          </w:p>
        </w:tc>
        <w:tc>
          <w:tcPr>
            <w:tcW w:w="1936" w:type="dxa"/>
          </w:tcPr>
          <w:p w14:paraId="49BD3A55">
            <w:pPr>
              <w:pStyle w:val="11"/>
              <w:spacing w:before="50"/>
              <w:ind w:left="7" w:right="37"/>
              <w:jc w:val="center"/>
              <w:rPr>
                <w:sz w:val="18"/>
              </w:rPr>
            </w:pPr>
            <w:r>
              <w:rPr>
                <w:sz w:val="18"/>
              </w:rPr>
              <w:t>SEI-</w:t>
            </w:r>
            <w:r>
              <w:rPr>
                <w:spacing w:val="-2"/>
                <w:sz w:val="18"/>
              </w:rPr>
              <w:t>260008/010184/2023</w:t>
            </w:r>
          </w:p>
        </w:tc>
      </w:tr>
      <w:tr w14:paraId="1FE5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3EBA1863">
            <w:pPr>
              <w:pStyle w:val="11"/>
              <w:rPr>
                <w:sz w:val="18"/>
              </w:rPr>
            </w:pPr>
          </w:p>
        </w:tc>
        <w:tc>
          <w:tcPr>
            <w:tcW w:w="588" w:type="dxa"/>
          </w:tcPr>
          <w:p w14:paraId="69B98C1D">
            <w:pPr>
              <w:pStyle w:val="11"/>
              <w:spacing w:before="42"/>
              <w:ind w:left="166"/>
              <w:rPr>
                <w:sz w:val="18"/>
              </w:rPr>
            </w:pPr>
            <w:r>
              <w:rPr>
                <w:spacing w:val="-4"/>
                <w:sz w:val="18"/>
              </w:rPr>
              <w:t>7369</w:t>
            </w:r>
          </w:p>
        </w:tc>
        <w:tc>
          <w:tcPr>
            <w:tcW w:w="5030" w:type="dxa"/>
          </w:tcPr>
          <w:p w14:paraId="35A20F68">
            <w:pPr>
              <w:pStyle w:val="11"/>
              <w:spacing w:before="42"/>
              <w:ind w:left="60"/>
              <w:rPr>
                <w:sz w:val="18"/>
              </w:rPr>
            </w:pPr>
            <w:r>
              <w:rPr>
                <w:sz w:val="18"/>
              </w:rPr>
              <w:t xml:space="preserve">Cefazolina Sodica 1 g po sol inj </w:t>
            </w:r>
            <w:r>
              <w:rPr>
                <w:spacing w:val="-5"/>
                <w:sz w:val="18"/>
              </w:rPr>
              <w:t>fa</w:t>
            </w:r>
          </w:p>
        </w:tc>
        <w:tc>
          <w:tcPr>
            <w:tcW w:w="1820" w:type="dxa"/>
          </w:tcPr>
          <w:p w14:paraId="4C1F2D19">
            <w:pPr>
              <w:pStyle w:val="11"/>
              <w:spacing w:before="42"/>
              <w:ind w:left="157"/>
              <w:rPr>
                <w:sz w:val="18"/>
              </w:rPr>
            </w:pPr>
            <w:r>
              <w:rPr>
                <w:spacing w:val="-8"/>
                <w:sz w:val="18"/>
              </w:rPr>
              <w:t xml:space="preserve">FA </w:t>
            </w:r>
            <w:r>
              <w:rPr>
                <w:spacing w:val="-2"/>
                <w:sz w:val="18"/>
              </w:rPr>
              <w:t>C/1000MG</w:t>
            </w:r>
          </w:p>
        </w:tc>
        <w:tc>
          <w:tcPr>
            <w:tcW w:w="1936" w:type="dxa"/>
          </w:tcPr>
          <w:p w14:paraId="664C7064">
            <w:pPr>
              <w:pStyle w:val="11"/>
              <w:spacing w:before="42"/>
              <w:ind w:left="7" w:right="37"/>
              <w:jc w:val="center"/>
              <w:rPr>
                <w:sz w:val="18"/>
              </w:rPr>
            </w:pPr>
            <w:r>
              <w:rPr>
                <w:sz w:val="18"/>
              </w:rPr>
              <w:t>SEI-</w:t>
            </w:r>
            <w:r>
              <w:rPr>
                <w:spacing w:val="-2"/>
                <w:sz w:val="18"/>
              </w:rPr>
              <w:t>260008/012422/2023</w:t>
            </w:r>
          </w:p>
        </w:tc>
      </w:tr>
      <w:tr w14:paraId="3DD3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1475451F">
            <w:pPr>
              <w:pStyle w:val="11"/>
              <w:rPr>
                <w:sz w:val="18"/>
              </w:rPr>
            </w:pPr>
          </w:p>
        </w:tc>
        <w:tc>
          <w:tcPr>
            <w:tcW w:w="588" w:type="dxa"/>
          </w:tcPr>
          <w:p w14:paraId="6EFE9341">
            <w:pPr>
              <w:pStyle w:val="11"/>
              <w:spacing w:before="42"/>
              <w:ind w:left="166"/>
              <w:rPr>
                <w:sz w:val="18"/>
              </w:rPr>
            </w:pPr>
            <w:r>
              <w:rPr>
                <w:spacing w:val="-4"/>
                <w:sz w:val="18"/>
              </w:rPr>
              <w:t>7799</w:t>
            </w:r>
          </w:p>
        </w:tc>
        <w:tc>
          <w:tcPr>
            <w:tcW w:w="5030" w:type="dxa"/>
          </w:tcPr>
          <w:p w14:paraId="50CBBEF6">
            <w:pPr>
              <w:pStyle w:val="11"/>
              <w:spacing w:before="42"/>
              <w:ind w:left="60"/>
              <w:rPr>
                <w:sz w:val="18"/>
              </w:rPr>
            </w:pPr>
            <w:r>
              <w:rPr>
                <w:sz w:val="18"/>
              </w:rPr>
              <w:t xml:space="preserve">Cefepime, Cloridrato 2 g po sol inj </w:t>
            </w:r>
            <w:r>
              <w:rPr>
                <w:spacing w:val="-5"/>
                <w:sz w:val="18"/>
              </w:rPr>
              <w:t>fa</w:t>
            </w:r>
          </w:p>
        </w:tc>
        <w:tc>
          <w:tcPr>
            <w:tcW w:w="1820" w:type="dxa"/>
          </w:tcPr>
          <w:p w14:paraId="62CDB16A">
            <w:pPr>
              <w:pStyle w:val="11"/>
              <w:spacing w:before="42"/>
              <w:ind w:left="157"/>
              <w:rPr>
                <w:sz w:val="18"/>
              </w:rPr>
            </w:pPr>
            <w:r>
              <w:rPr>
                <w:sz w:val="18"/>
              </w:rPr>
              <w:t>F/A</w:t>
            </w:r>
            <w:r>
              <w:rPr>
                <w:spacing w:val="-10"/>
                <w:sz w:val="18"/>
              </w:rPr>
              <w:t xml:space="preserve"> </w:t>
            </w:r>
            <w:r>
              <w:rPr>
                <w:sz w:val="18"/>
              </w:rPr>
              <w:t xml:space="preserve">2000 </w:t>
            </w:r>
            <w:r>
              <w:rPr>
                <w:spacing w:val="-5"/>
                <w:sz w:val="18"/>
              </w:rPr>
              <w:t>MG</w:t>
            </w:r>
          </w:p>
        </w:tc>
        <w:tc>
          <w:tcPr>
            <w:tcW w:w="1936" w:type="dxa"/>
          </w:tcPr>
          <w:p w14:paraId="47B1B4C5">
            <w:pPr>
              <w:pStyle w:val="11"/>
              <w:spacing w:before="42"/>
              <w:ind w:left="7" w:right="37"/>
              <w:jc w:val="center"/>
              <w:rPr>
                <w:sz w:val="18"/>
              </w:rPr>
            </w:pPr>
            <w:r>
              <w:rPr>
                <w:sz w:val="18"/>
              </w:rPr>
              <w:t>SEI-</w:t>
            </w:r>
            <w:r>
              <w:rPr>
                <w:spacing w:val="-2"/>
                <w:sz w:val="18"/>
              </w:rPr>
              <w:t>260008/010175/2023</w:t>
            </w:r>
          </w:p>
        </w:tc>
      </w:tr>
      <w:tr w14:paraId="4FA0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684A3EB4">
            <w:pPr>
              <w:pStyle w:val="11"/>
              <w:rPr>
                <w:sz w:val="18"/>
              </w:rPr>
            </w:pPr>
          </w:p>
        </w:tc>
        <w:tc>
          <w:tcPr>
            <w:tcW w:w="588" w:type="dxa"/>
          </w:tcPr>
          <w:p w14:paraId="58C129F3">
            <w:pPr>
              <w:pStyle w:val="11"/>
              <w:spacing w:before="42"/>
              <w:ind w:left="166"/>
              <w:rPr>
                <w:sz w:val="18"/>
              </w:rPr>
            </w:pPr>
            <w:r>
              <w:rPr>
                <w:spacing w:val="-5"/>
                <w:sz w:val="18"/>
              </w:rPr>
              <w:t>736</w:t>
            </w:r>
          </w:p>
        </w:tc>
        <w:tc>
          <w:tcPr>
            <w:tcW w:w="5030" w:type="dxa"/>
          </w:tcPr>
          <w:p w14:paraId="7F09A810">
            <w:pPr>
              <w:pStyle w:val="11"/>
              <w:spacing w:before="42"/>
              <w:ind w:left="60"/>
              <w:rPr>
                <w:sz w:val="18"/>
              </w:rPr>
            </w:pPr>
            <w:r>
              <w:rPr>
                <w:sz w:val="18"/>
              </w:rPr>
              <w:t xml:space="preserve">Ceftazidima 1 g po sol inj </w:t>
            </w:r>
            <w:r>
              <w:rPr>
                <w:spacing w:val="-5"/>
                <w:sz w:val="18"/>
              </w:rPr>
              <w:t>fa</w:t>
            </w:r>
          </w:p>
        </w:tc>
        <w:tc>
          <w:tcPr>
            <w:tcW w:w="1820" w:type="dxa"/>
          </w:tcPr>
          <w:p w14:paraId="32E3E185">
            <w:pPr>
              <w:pStyle w:val="11"/>
              <w:spacing w:before="42"/>
              <w:ind w:left="157"/>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1936" w:type="dxa"/>
          </w:tcPr>
          <w:p w14:paraId="711C4BF2">
            <w:pPr>
              <w:pStyle w:val="11"/>
              <w:spacing w:before="42"/>
              <w:ind w:right="37"/>
              <w:jc w:val="center"/>
              <w:rPr>
                <w:sz w:val="18"/>
              </w:rPr>
            </w:pPr>
            <w:r>
              <w:rPr>
                <w:sz w:val="18"/>
              </w:rPr>
              <w:t>SEI-</w:t>
            </w:r>
            <w:r>
              <w:rPr>
                <w:spacing w:val="-2"/>
                <w:sz w:val="18"/>
              </w:rPr>
              <w:t>260007/006115/2024</w:t>
            </w:r>
          </w:p>
        </w:tc>
      </w:tr>
      <w:tr w14:paraId="6967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6F65846A">
            <w:pPr>
              <w:pStyle w:val="11"/>
              <w:rPr>
                <w:sz w:val="18"/>
              </w:rPr>
            </w:pPr>
          </w:p>
        </w:tc>
        <w:tc>
          <w:tcPr>
            <w:tcW w:w="588" w:type="dxa"/>
          </w:tcPr>
          <w:p w14:paraId="458B0CD5">
            <w:pPr>
              <w:pStyle w:val="11"/>
              <w:spacing w:before="42"/>
              <w:ind w:left="166"/>
              <w:rPr>
                <w:sz w:val="18"/>
              </w:rPr>
            </w:pPr>
            <w:r>
              <w:rPr>
                <w:spacing w:val="-4"/>
                <w:sz w:val="18"/>
              </w:rPr>
              <w:t>9371</w:t>
            </w:r>
          </w:p>
        </w:tc>
        <w:tc>
          <w:tcPr>
            <w:tcW w:w="5030" w:type="dxa"/>
          </w:tcPr>
          <w:p w14:paraId="1ECF8405">
            <w:pPr>
              <w:pStyle w:val="11"/>
              <w:spacing w:before="42"/>
              <w:ind w:left="60"/>
              <w:rPr>
                <w:sz w:val="18"/>
              </w:rPr>
            </w:pPr>
            <w:r>
              <w:rPr>
                <w:sz w:val="18"/>
              </w:rPr>
              <w:t>Ceftazidima</w:t>
            </w:r>
            <w:r>
              <w:rPr>
                <w:spacing w:val="-2"/>
                <w:sz w:val="18"/>
              </w:rPr>
              <w:t xml:space="preserve"> </w:t>
            </w:r>
            <w:r>
              <w:rPr>
                <w:sz w:val="18"/>
              </w:rPr>
              <w:t>2</w:t>
            </w:r>
            <w:r>
              <w:rPr>
                <w:spacing w:val="-1"/>
                <w:sz w:val="18"/>
              </w:rPr>
              <w:t xml:space="preserve"> </w:t>
            </w:r>
            <w:r>
              <w:rPr>
                <w:sz w:val="18"/>
              </w:rPr>
              <w:t>g</w:t>
            </w:r>
            <w:r>
              <w:rPr>
                <w:spacing w:val="-2"/>
                <w:sz w:val="18"/>
              </w:rPr>
              <w:t xml:space="preserve"> </w:t>
            </w:r>
            <w:r>
              <w:rPr>
                <w:sz w:val="18"/>
              </w:rPr>
              <w:t>+</w:t>
            </w:r>
            <w:r>
              <w:rPr>
                <w:spacing w:val="-11"/>
                <w:sz w:val="18"/>
              </w:rPr>
              <w:t xml:space="preserve"> </w:t>
            </w:r>
            <w:r>
              <w:rPr>
                <w:sz w:val="18"/>
              </w:rPr>
              <w:t>Avibactam</w:t>
            </w:r>
            <w:r>
              <w:rPr>
                <w:spacing w:val="-1"/>
                <w:sz w:val="18"/>
              </w:rPr>
              <w:t xml:space="preserve"> </w:t>
            </w:r>
            <w:r>
              <w:rPr>
                <w:sz w:val="18"/>
              </w:rPr>
              <w:t>500</w:t>
            </w:r>
            <w:r>
              <w:rPr>
                <w:spacing w:val="-2"/>
                <w:sz w:val="18"/>
              </w:rPr>
              <w:t xml:space="preserve"> </w:t>
            </w:r>
            <w:r>
              <w:rPr>
                <w:sz w:val="18"/>
              </w:rPr>
              <w:t>mg</w:t>
            </w:r>
            <w:r>
              <w:rPr>
                <w:spacing w:val="-1"/>
                <w:sz w:val="18"/>
              </w:rPr>
              <w:t xml:space="preserve"> </w:t>
            </w:r>
            <w:r>
              <w:rPr>
                <w:sz w:val="18"/>
              </w:rPr>
              <w:t>po</w:t>
            </w:r>
            <w:r>
              <w:rPr>
                <w:spacing w:val="-2"/>
                <w:sz w:val="18"/>
              </w:rPr>
              <w:t xml:space="preserve"> </w:t>
            </w:r>
            <w:r>
              <w:rPr>
                <w:sz w:val="18"/>
              </w:rPr>
              <w:t>sol</w:t>
            </w:r>
            <w:r>
              <w:rPr>
                <w:spacing w:val="-1"/>
                <w:sz w:val="18"/>
              </w:rPr>
              <w:t xml:space="preserve"> </w:t>
            </w:r>
            <w:r>
              <w:rPr>
                <w:sz w:val="18"/>
              </w:rPr>
              <w:t>inj</w:t>
            </w:r>
            <w:r>
              <w:rPr>
                <w:spacing w:val="-1"/>
                <w:sz w:val="18"/>
              </w:rPr>
              <w:t xml:space="preserve"> </w:t>
            </w:r>
            <w:r>
              <w:rPr>
                <w:spacing w:val="-5"/>
                <w:sz w:val="18"/>
              </w:rPr>
              <w:t>fa</w:t>
            </w:r>
          </w:p>
        </w:tc>
        <w:tc>
          <w:tcPr>
            <w:tcW w:w="1820" w:type="dxa"/>
          </w:tcPr>
          <w:p w14:paraId="668BE4C1">
            <w:pPr>
              <w:pStyle w:val="11"/>
              <w:spacing w:before="42"/>
              <w:ind w:left="157"/>
              <w:rPr>
                <w:sz w:val="18"/>
              </w:rPr>
            </w:pPr>
            <w:r>
              <w:rPr>
                <w:sz w:val="18"/>
              </w:rPr>
              <w:t>F/A</w:t>
            </w:r>
            <w:r>
              <w:rPr>
                <w:spacing w:val="-10"/>
                <w:sz w:val="18"/>
              </w:rPr>
              <w:t xml:space="preserve"> </w:t>
            </w:r>
            <w:r>
              <w:rPr>
                <w:sz w:val="18"/>
              </w:rPr>
              <w:t xml:space="preserve">2500 </w:t>
            </w:r>
            <w:r>
              <w:rPr>
                <w:spacing w:val="-5"/>
                <w:sz w:val="18"/>
              </w:rPr>
              <w:t>MG</w:t>
            </w:r>
          </w:p>
        </w:tc>
        <w:tc>
          <w:tcPr>
            <w:tcW w:w="1936" w:type="dxa"/>
          </w:tcPr>
          <w:p w14:paraId="4CE1AC1A">
            <w:pPr>
              <w:pStyle w:val="11"/>
              <w:spacing w:before="42"/>
              <w:ind w:left="7" w:right="37"/>
              <w:jc w:val="center"/>
              <w:rPr>
                <w:sz w:val="18"/>
              </w:rPr>
            </w:pPr>
            <w:r>
              <w:rPr>
                <w:sz w:val="18"/>
              </w:rPr>
              <w:t>SEI-</w:t>
            </w:r>
            <w:r>
              <w:rPr>
                <w:spacing w:val="-2"/>
                <w:sz w:val="18"/>
              </w:rPr>
              <w:t>260008/010175/2023</w:t>
            </w:r>
          </w:p>
        </w:tc>
      </w:tr>
      <w:tr w14:paraId="22C8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272A5D6F">
            <w:pPr>
              <w:pStyle w:val="11"/>
              <w:rPr>
                <w:sz w:val="18"/>
              </w:rPr>
            </w:pPr>
          </w:p>
        </w:tc>
        <w:tc>
          <w:tcPr>
            <w:tcW w:w="588" w:type="dxa"/>
          </w:tcPr>
          <w:p w14:paraId="594C9FBB">
            <w:pPr>
              <w:pStyle w:val="11"/>
              <w:spacing w:before="50"/>
              <w:ind w:left="166"/>
              <w:rPr>
                <w:sz w:val="18"/>
              </w:rPr>
            </w:pPr>
            <w:r>
              <w:rPr>
                <w:spacing w:val="-5"/>
                <w:sz w:val="18"/>
              </w:rPr>
              <w:t>737</w:t>
            </w:r>
          </w:p>
        </w:tc>
        <w:tc>
          <w:tcPr>
            <w:tcW w:w="5030" w:type="dxa"/>
          </w:tcPr>
          <w:p w14:paraId="3641B62F">
            <w:pPr>
              <w:pStyle w:val="11"/>
              <w:spacing w:before="50"/>
              <w:ind w:left="60"/>
              <w:rPr>
                <w:sz w:val="18"/>
              </w:rPr>
            </w:pPr>
            <w:r>
              <w:rPr>
                <w:sz w:val="18"/>
              </w:rPr>
              <w:t xml:space="preserve">Ceftriaxona Sodica 1 g po sol inj </w:t>
            </w:r>
            <w:r>
              <w:rPr>
                <w:spacing w:val="-5"/>
                <w:sz w:val="18"/>
              </w:rPr>
              <w:t>fa</w:t>
            </w:r>
          </w:p>
        </w:tc>
        <w:tc>
          <w:tcPr>
            <w:tcW w:w="1820" w:type="dxa"/>
          </w:tcPr>
          <w:p w14:paraId="3D7B9F1B">
            <w:pPr>
              <w:pStyle w:val="11"/>
              <w:spacing w:before="50"/>
              <w:ind w:left="157"/>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1936" w:type="dxa"/>
          </w:tcPr>
          <w:p w14:paraId="2F0E7BD4">
            <w:pPr>
              <w:pStyle w:val="11"/>
              <w:spacing w:before="50"/>
              <w:ind w:left="7" w:right="37"/>
              <w:jc w:val="center"/>
              <w:rPr>
                <w:sz w:val="18"/>
              </w:rPr>
            </w:pPr>
            <w:r>
              <w:rPr>
                <w:sz w:val="18"/>
              </w:rPr>
              <w:t>SEI-</w:t>
            </w:r>
            <w:r>
              <w:rPr>
                <w:spacing w:val="-2"/>
                <w:sz w:val="18"/>
              </w:rPr>
              <w:t>260007/006433/2024</w:t>
            </w:r>
          </w:p>
        </w:tc>
      </w:tr>
      <w:tr w14:paraId="101C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299CC754">
            <w:pPr>
              <w:pStyle w:val="11"/>
              <w:rPr>
                <w:sz w:val="18"/>
              </w:rPr>
            </w:pPr>
          </w:p>
        </w:tc>
        <w:tc>
          <w:tcPr>
            <w:tcW w:w="588" w:type="dxa"/>
          </w:tcPr>
          <w:p w14:paraId="6295095A">
            <w:pPr>
              <w:pStyle w:val="11"/>
              <w:spacing w:before="42"/>
              <w:ind w:left="166"/>
              <w:rPr>
                <w:sz w:val="18"/>
              </w:rPr>
            </w:pPr>
            <w:r>
              <w:rPr>
                <w:spacing w:val="-5"/>
                <w:sz w:val="18"/>
              </w:rPr>
              <w:t>735</w:t>
            </w:r>
          </w:p>
        </w:tc>
        <w:tc>
          <w:tcPr>
            <w:tcW w:w="5030" w:type="dxa"/>
          </w:tcPr>
          <w:p w14:paraId="2E12357C">
            <w:pPr>
              <w:pStyle w:val="11"/>
              <w:spacing w:before="42"/>
              <w:ind w:left="60"/>
              <w:rPr>
                <w:sz w:val="18"/>
              </w:rPr>
            </w:pPr>
            <w:r>
              <w:rPr>
                <w:sz w:val="18"/>
              </w:rPr>
              <w:t xml:space="preserve">Cefuroxima Sodica 750 mg po sol inj </w:t>
            </w:r>
            <w:r>
              <w:rPr>
                <w:spacing w:val="-5"/>
                <w:sz w:val="18"/>
              </w:rPr>
              <w:t>fa</w:t>
            </w:r>
          </w:p>
        </w:tc>
        <w:tc>
          <w:tcPr>
            <w:tcW w:w="1820" w:type="dxa"/>
          </w:tcPr>
          <w:p w14:paraId="04F1099A">
            <w:pPr>
              <w:pStyle w:val="11"/>
              <w:spacing w:before="42"/>
              <w:ind w:left="157"/>
              <w:rPr>
                <w:sz w:val="18"/>
              </w:rPr>
            </w:pPr>
            <w:r>
              <w:rPr>
                <w:spacing w:val="-2"/>
                <w:sz w:val="18"/>
              </w:rPr>
              <w:t>FA</w:t>
            </w:r>
            <w:r>
              <w:rPr>
                <w:spacing w:val="-10"/>
                <w:sz w:val="18"/>
              </w:rPr>
              <w:t xml:space="preserve"> </w:t>
            </w:r>
            <w:r>
              <w:rPr>
                <w:spacing w:val="-2"/>
                <w:sz w:val="18"/>
              </w:rPr>
              <w:t>750</w:t>
            </w:r>
            <w:r>
              <w:rPr>
                <w:spacing w:val="-4"/>
                <w:sz w:val="18"/>
              </w:rPr>
              <w:t xml:space="preserve"> </w:t>
            </w:r>
            <w:r>
              <w:rPr>
                <w:spacing w:val="-5"/>
                <w:sz w:val="18"/>
              </w:rPr>
              <w:t>MG</w:t>
            </w:r>
          </w:p>
        </w:tc>
        <w:tc>
          <w:tcPr>
            <w:tcW w:w="1936" w:type="dxa"/>
          </w:tcPr>
          <w:p w14:paraId="67CF8D9A">
            <w:pPr>
              <w:pStyle w:val="11"/>
              <w:spacing w:before="42"/>
              <w:ind w:left="7" w:right="37"/>
              <w:jc w:val="center"/>
              <w:rPr>
                <w:sz w:val="18"/>
              </w:rPr>
            </w:pPr>
            <w:r>
              <w:rPr>
                <w:sz w:val="18"/>
              </w:rPr>
              <w:t>SEI-</w:t>
            </w:r>
            <w:r>
              <w:rPr>
                <w:spacing w:val="-2"/>
                <w:sz w:val="18"/>
              </w:rPr>
              <w:t>260008/010175/2023</w:t>
            </w:r>
          </w:p>
        </w:tc>
      </w:tr>
      <w:tr w14:paraId="3E42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779986BB">
            <w:pPr>
              <w:pStyle w:val="11"/>
              <w:rPr>
                <w:sz w:val="18"/>
              </w:rPr>
            </w:pPr>
          </w:p>
        </w:tc>
        <w:tc>
          <w:tcPr>
            <w:tcW w:w="588" w:type="dxa"/>
          </w:tcPr>
          <w:p w14:paraId="74DB371B">
            <w:pPr>
              <w:pStyle w:val="11"/>
              <w:spacing w:before="42"/>
              <w:ind w:left="166"/>
              <w:rPr>
                <w:sz w:val="18"/>
              </w:rPr>
            </w:pPr>
            <w:r>
              <w:rPr>
                <w:spacing w:val="-4"/>
                <w:sz w:val="18"/>
              </w:rPr>
              <w:t>7354</w:t>
            </w:r>
          </w:p>
        </w:tc>
        <w:tc>
          <w:tcPr>
            <w:tcW w:w="5030" w:type="dxa"/>
          </w:tcPr>
          <w:p w14:paraId="4FABF96C">
            <w:pPr>
              <w:pStyle w:val="11"/>
              <w:spacing w:before="42"/>
              <w:ind w:left="60"/>
              <w:rPr>
                <w:sz w:val="18"/>
              </w:rPr>
            </w:pPr>
            <w:r>
              <w:rPr>
                <w:sz w:val="18"/>
              </w:rPr>
              <w:t xml:space="preserve">Ertapenem Sodico 1 g po liof inj </w:t>
            </w:r>
            <w:r>
              <w:rPr>
                <w:spacing w:val="-5"/>
                <w:sz w:val="18"/>
              </w:rPr>
              <w:t>fa</w:t>
            </w:r>
          </w:p>
        </w:tc>
        <w:tc>
          <w:tcPr>
            <w:tcW w:w="1820" w:type="dxa"/>
          </w:tcPr>
          <w:p w14:paraId="5987C333">
            <w:pPr>
              <w:pStyle w:val="11"/>
              <w:spacing w:before="42"/>
              <w:ind w:left="157"/>
              <w:rPr>
                <w:sz w:val="18"/>
              </w:rPr>
            </w:pPr>
            <w:r>
              <w:rPr>
                <w:spacing w:val="-8"/>
                <w:sz w:val="18"/>
              </w:rPr>
              <w:t xml:space="preserve">FA </w:t>
            </w:r>
            <w:r>
              <w:rPr>
                <w:spacing w:val="-2"/>
                <w:sz w:val="18"/>
              </w:rPr>
              <w:t>C/1000MG</w:t>
            </w:r>
          </w:p>
        </w:tc>
        <w:tc>
          <w:tcPr>
            <w:tcW w:w="1936" w:type="dxa"/>
          </w:tcPr>
          <w:p w14:paraId="281832AA">
            <w:pPr>
              <w:pStyle w:val="11"/>
              <w:spacing w:before="42"/>
              <w:ind w:left="7" w:right="37"/>
              <w:jc w:val="center"/>
              <w:rPr>
                <w:sz w:val="18"/>
              </w:rPr>
            </w:pPr>
            <w:r>
              <w:rPr>
                <w:sz w:val="18"/>
              </w:rPr>
              <w:t>SEI-</w:t>
            </w:r>
            <w:r>
              <w:rPr>
                <w:spacing w:val="-2"/>
                <w:sz w:val="18"/>
              </w:rPr>
              <w:t>260008/010184/2023</w:t>
            </w:r>
          </w:p>
        </w:tc>
      </w:tr>
      <w:tr w14:paraId="4B96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61D2F67B">
            <w:pPr>
              <w:pStyle w:val="11"/>
              <w:rPr>
                <w:sz w:val="18"/>
              </w:rPr>
            </w:pPr>
          </w:p>
        </w:tc>
        <w:tc>
          <w:tcPr>
            <w:tcW w:w="588" w:type="dxa"/>
          </w:tcPr>
          <w:p w14:paraId="66AC57C3">
            <w:pPr>
              <w:pStyle w:val="11"/>
              <w:spacing w:before="42"/>
              <w:ind w:left="166"/>
              <w:rPr>
                <w:sz w:val="18"/>
              </w:rPr>
            </w:pPr>
            <w:r>
              <w:rPr>
                <w:spacing w:val="-5"/>
                <w:sz w:val="18"/>
              </w:rPr>
              <w:t>730</w:t>
            </w:r>
          </w:p>
        </w:tc>
        <w:tc>
          <w:tcPr>
            <w:tcW w:w="5030" w:type="dxa"/>
          </w:tcPr>
          <w:p w14:paraId="5536CDD5">
            <w:pPr>
              <w:pStyle w:val="11"/>
              <w:spacing w:before="42"/>
              <w:ind w:left="60"/>
              <w:rPr>
                <w:sz w:val="18"/>
              </w:rPr>
            </w:pPr>
            <w:r>
              <w:rPr>
                <w:sz w:val="18"/>
              </w:rPr>
              <w:t xml:space="preserve">Meropenem 500 mg po sol inj </w:t>
            </w:r>
            <w:r>
              <w:rPr>
                <w:spacing w:val="-5"/>
                <w:sz w:val="18"/>
              </w:rPr>
              <w:t>fa</w:t>
            </w:r>
          </w:p>
        </w:tc>
        <w:tc>
          <w:tcPr>
            <w:tcW w:w="1820" w:type="dxa"/>
          </w:tcPr>
          <w:p w14:paraId="27DBB71D">
            <w:pPr>
              <w:pStyle w:val="11"/>
              <w:spacing w:before="42"/>
              <w:ind w:left="15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6" w:type="dxa"/>
          </w:tcPr>
          <w:p w14:paraId="5198ACDA">
            <w:pPr>
              <w:pStyle w:val="11"/>
              <w:spacing w:before="42"/>
              <w:ind w:left="7" w:right="37"/>
              <w:jc w:val="center"/>
              <w:rPr>
                <w:sz w:val="18"/>
              </w:rPr>
            </w:pPr>
            <w:r>
              <w:rPr>
                <w:sz w:val="18"/>
              </w:rPr>
              <w:t>SEI-</w:t>
            </w:r>
            <w:r>
              <w:rPr>
                <w:spacing w:val="-2"/>
                <w:sz w:val="18"/>
              </w:rPr>
              <w:t>260007/004748/2024</w:t>
            </w:r>
          </w:p>
        </w:tc>
      </w:tr>
      <w:tr w14:paraId="75CE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5DF23BA5">
            <w:pPr>
              <w:pStyle w:val="11"/>
              <w:spacing w:before="42"/>
              <w:ind w:left="50"/>
              <w:rPr>
                <w:sz w:val="18"/>
              </w:rPr>
            </w:pPr>
            <w:r>
              <w:rPr>
                <w:spacing w:val="-10"/>
                <w:sz w:val="18"/>
              </w:rPr>
              <w:t>3</w:t>
            </w:r>
          </w:p>
        </w:tc>
        <w:tc>
          <w:tcPr>
            <w:tcW w:w="588" w:type="dxa"/>
          </w:tcPr>
          <w:p w14:paraId="304DF39A">
            <w:pPr>
              <w:pStyle w:val="11"/>
              <w:spacing w:before="42"/>
              <w:ind w:left="166"/>
              <w:rPr>
                <w:sz w:val="18"/>
              </w:rPr>
            </w:pPr>
            <w:r>
              <w:rPr>
                <w:spacing w:val="-5"/>
                <w:sz w:val="18"/>
              </w:rPr>
              <w:t>248</w:t>
            </w:r>
          </w:p>
        </w:tc>
        <w:tc>
          <w:tcPr>
            <w:tcW w:w="5030" w:type="dxa"/>
          </w:tcPr>
          <w:p w14:paraId="4054F9E7">
            <w:pPr>
              <w:pStyle w:val="11"/>
              <w:spacing w:before="42"/>
              <w:ind w:left="60"/>
              <w:rPr>
                <w:sz w:val="18"/>
              </w:rPr>
            </w:pPr>
            <w:r>
              <w:rPr>
                <w:sz w:val="18"/>
              </w:rPr>
              <w:t xml:space="preserve">Oxacilina Sodica 500 mg po sol inj </w:t>
            </w:r>
            <w:r>
              <w:rPr>
                <w:spacing w:val="-5"/>
                <w:sz w:val="18"/>
              </w:rPr>
              <w:t>fa</w:t>
            </w:r>
          </w:p>
        </w:tc>
        <w:tc>
          <w:tcPr>
            <w:tcW w:w="1820" w:type="dxa"/>
          </w:tcPr>
          <w:p w14:paraId="2B0C4B47">
            <w:pPr>
              <w:pStyle w:val="11"/>
              <w:spacing w:before="42"/>
              <w:ind w:left="15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6" w:type="dxa"/>
          </w:tcPr>
          <w:p w14:paraId="0CADCDE5">
            <w:pPr>
              <w:pStyle w:val="11"/>
              <w:spacing w:before="42"/>
              <w:ind w:left="7" w:right="37"/>
              <w:jc w:val="center"/>
              <w:rPr>
                <w:sz w:val="18"/>
              </w:rPr>
            </w:pPr>
            <w:r>
              <w:rPr>
                <w:sz w:val="18"/>
              </w:rPr>
              <w:t>SEI-</w:t>
            </w:r>
            <w:r>
              <w:rPr>
                <w:spacing w:val="-2"/>
                <w:sz w:val="18"/>
              </w:rPr>
              <w:t>260007/007984/2024</w:t>
            </w:r>
          </w:p>
        </w:tc>
      </w:tr>
      <w:tr w14:paraId="4549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2A492194">
            <w:pPr>
              <w:pStyle w:val="11"/>
              <w:rPr>
                <w:sz w:val="18"/>
              </w:rPr>
            </w:pPr>
          </w:p>
        </w:tc>
        <w:tc>
          <w:tcPr>
            <w:tcW w:w="588" w:type="dxa"/>
          </w:tcPr>
          <w:p w14:paraId="626195E7">
            <w:pPr>
              <w:pStyle w:val="11"/>
              <w:spacing w:before="42"/>
              <w:ind w:left="166"/>
              <w:rPr>
                <w:sz w:val="18"/>
              </w:rPr>
            </w:pPr>
            <w:r>
              <w:rPr>
                <w:spacing w:val="-5"/>
                <w:sz w:val="18"/>
              </w:rPr>
              <w:t>242</w:t>
            </w:r>
          </w:p>
        </w:tc>
        <w:tc>
          <w:tcPr>
            <w:tcW w:w="5030" w:type="dxa"/>
          </w:tcPr>
          <w:p w14:paraId="17ACAFBF">
            <w:pPr>
              <w:pStyle w:val="11"/>
              <w:spacing w:before="42"/>
              <w:ind w:left="60"/>
              <w:rPr>
                <w:sz w:val="18"/>
              </w:rPr>
            </w:pPr>
            <w:r>
              <w:rPr>
                <w:sz w:val="18"/>
              </w:rPr>
              <w:t>Piperacilina</w:t>
            </w:r>
            <w:r>
              <w:rPr>
                <w:spacing w:val="-2"/>
                <w:sz w:val="18"/>
              </w:rPr>
              <w:t xml:space="preserve"> </w:t>
            </w:r>
            <w:r>
              <w:rPr>
                <w:sz w:val="18"/>
              </w:rPr>
              <w:t>Sodica</w:t>
            </w:r>
            <w:r>
              <w:rPr>
                <w:spacing w:val="-1"/>
                <w:sz w:val="18"/>
              </w:rPr>
              <w:t xml:space="preserve"> </w:t>
            </w:r>
            <w:r>
              <w:rPr>
                <w:sz w:val="18"/>
              </w:rPr>
              <w:t>4</w:t>
            </w:r>
            <w:r>
              <w:rPr>
                <w:spacing w:val="-1"/>
                <w:sz w:val="18"/>
              </w:rPr>
              <w:t xml:space="preserve"> </w:t>
            </w:r>
            <w:r>
              <w:rPr>
                <w:sz w:val="18"/>
              </w:rPr>
              <w:t>g</w:t>
            </w:r>
            <w:r>
              <w:rPr>
                <w:spacing w:val="-1"/>
                <w:sz w:val="18"/>
              </w:rPr>
              <w:t xml:space="preserve"> </w:t>
            </w:r>
            <w:r>
              <w:rPr>
                <w:sz w:val="18"/>
              </w:rPr>
              <w:t>+</w:t>
            </w:r>
            <w:r>
              <w:rPr>
                <w:spacing w:val="-5"/>
                <w:sz w:val="18"/>
              </w:rPr>
              <w:t xml:space="preserve"> </w:t>
            </w:r>
            <w:r>
              <w:rPr>
                <w:sz w:val="18"/>
              </w:rPr>
              <w:t>Tazobactam</w:t>
            </w:r>
            <w:r>
              <w:rPr>
                <w:spacing w:val="-2"/>
                <w:sz w:val="18"/>
              </w:rPr>
              <w:t xml:space="preserve"> </w:t>
            </w:r>
            <w:r>
              <w:rPr>
                <w:sz w:val="18"/>
              </w:rPr>
              <w:t>500</w:t>
            </w:r>
            <w:r>
              <w:rPr>
                <w:spacing w:val="-1"/>
                <w:sz w:val="18"/>
              </w:rPr>
              <w:t xml:space="preserve"> </w:t>
            </w:r>
            <w:r>
              <w:rPr>
                <w:sz w:val="18"/>
              </w:rPr>
              <w:t>mg</w:t>
            </w:r>
            <w:r>
              <w:rPr>
                <w:spacing w:val="-1"/>
                <w:sz w:val="18"/>
              </w:rPr>
              <w:t xml:space="preserve"> </w:t>
            </w:r>
            <w:r>
              <w:rPr>
                <w:sz w:val="18"/>
              </w:rPr>
              <w:t>po</w:t>
            </w:r>
            <w:r>
              <w:rPr>
                <w:spacing w:val="-1"/>
                <w:sz w:val="18"/>
              </w:rPr>
              <w:t xml:space="preserve"> </w:t>
            </w:r>
            <w:r>
              <w:rPr>
                <w:sz w:val="18"/>
              </w:rPr>
              <w:t>sol</w:t>
            </w:r>
            <w:r>
              <w:rPr>
                <w:spacing w:val="-1"/>
                <w:sz w:val="18"/>
              </w:rPr>
              <w:t xml:space="preserve"> </w:t>
            </w:r>
            <w:r>
              <w:rPr>
                <w:sz w:val="18"/>
              </w:rPr>
              <w:t>inj</w:t>
            </w:r>
            <w:r>
              <w:rPr>
                <w:spacing w:val="-1"/>
                <w:sz w:val="18"/>
              </w:rPr>
              <w:t xml:space="preserve"> </w:t>
            </w:r>
            <w:r>
              <w:rPr>
                <w:spacing w:val="-5"/>
                <w:sz w:val="18"/>
              </w:rPr>
              <w:t>fa</w:t>
            </w:r>
          </w:p>
        </w:tc>
        <w:tc>
          <w:tcPr>
            <w:tcW w:w="1820" w:type="dxa"/>
          </w:tcPr>
          <w:p w14:paraId="77156D4C">
            <w:pPr>
              <w:pStyle w:val="11"/>
              <w:spacing w:before="42"/>
              <w:ind w:left="157"/>
              <w:rPr>
                <w:sz w:val="18"/>
              </w:rPr>
            </w:pPr>
            <w:r>
              <w:rPr>
                <w:spacing w:val="-8"/>
                <w:sz w:val="18"/>
              </w:rPr>
              <w:t xml:space="preserve">FA </w:t>
            </w:r>
            <w:r>
              <w:rPr>
                <w:spacing w:val="-2"/>
                <w:sz w:val="18"/>
              </w:rPr>
              <w:t>C/4.500MG</w:t>
            </w:r>
          </w:p>
        </w:tc>
        <w:tc>
          <w:tcPr>
            <w:tcW w:w="1936" w:type="dxa"/>
          </w:tcPr>
          <w:p w14:paraId="0D1BF796">
            <w:pPr>
              <w:pStyle w:val="11"/>
              <w:spacing w:before="42"/>
              <w:ind w:left="7" w:right="37"/>
              <w:jc w:val="center"/>
              <w:rPr>
                <w:sz w:val="18"/>
              </w:rPr>
            </w:pPr>
            <w:r>
              <w:rPr>
                <w:sz w:val="18"/>
              </w:rPr>
              <w:t>SEI-</w:t>
            </w:r>
            <w:r>
              <w:rPr>
                <w:spacing w:val="-2"/>
                <w:sz w:val="18"/>
              </w:rPr>
              <w:t>260007/006433/2024</w:t>
            </w:r>
          </w:p>
        </w:tc>
      </w:tr>
      <w:tr w14:paraId="09B0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3B252F54">
            <w:pPr>
              <w:pStyle w:val="11"/>
              <w:rPr>
                <w:sz w:val="18"/>
              </w:rPr>
            </w:pPr>
          </w:p>
        </w:tc>
        <w:tc>
          <w:tcPr>
            <w:tcW w:w="588" w:type="dxa"/>
          </w:tcPr>
          <w:p w14:paraId="4820EB80">
            <w:pPr>
              <w:pStyle w:val="11"/>
              <w:spacing w:before="50"/>
              <w:ind w:left="166"/>
              <w:rPr>
                <w:sz w:val="18"/>
              </w:rPr>
            </w:pPr>
            <w:r>
              <w:rPr>
                <w:spacing w:val="-5"/>
                <w:sz w:val="18"/>
              </w:rPr>
              <w:t>720</w:t>
            </w:r>
          </w:p>
        </w:tc>
        <w:tc>
          <w:tcPr>
            <w:tcW w:w="5030" w:type="dxa"/>
          </w:tcPr>
          <w:p w14:paraId="7E63051C">
            <w:pPr>
              <w:pStyle w:val="11"/>
              <w:spacing w:before="50"/>
              <w:ind w:left="60"/>
              <w:rPr>
                <w:sz w:val="18"/>
              </w:rPr>
            </w:pPr>
            <w:r>
              <w:rPr>
                <w:sz w:val="18"/>
              </w:rPr>
              <w:t>Teicoplanina</w:t>
            </w:r>
            <w:r>
              <w:rPr>
                <w:spacing w:val="-4"/>
                <w:sz w:val="18"/>
              </w:rPr>
              <w:t xml:space="preserve"> </w:t>
            </w:r>
            <w:r>
              <w:rPr>
                <w:sz w:val="18"/>
              </w:rPr>
              <w:t>200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1820" w:type="dxa"/>
          </w:tcPr>
          <w:p w14:paraId="6CB597B6">
            <w:pPr>
              <w:pStyle w:val="11"/>
              <w:spacing w:before="50"/>
              <w:ind w:left="157"/>
              <w:rPr>
                <w:sz w:val="18"/>
              </w:rPr>
            </w:pPr>
            <w:r>
              <w:rPr>
                <w:spacing w:val="-2"/>
                <w:sz w:val="18"/>
              </w:rPr>
              <w:t>FA</w:t>
            </w:r>
            <w:r>
              <w:rPr>
                <w:spacing w:val="-10"/>
                <w:sz w:val="18"/>
              </w:rPr>
              <w:t xml:space="preserve"> </w:t>
            </w:r>
            <w:r>
              <w:rPr>
                <w:spacing w:val="-2"/>
                <w:sz w:val="18"/>
              </w:rPr>
              <w:t>200</w:t>
            </w:r>
            <w:r>
              <w:rPr>
                <w:spacing w:val="-4"/>
                <w:sz w:val="18"/>
              </w:rPr>
              <w:t xml:space="preserve"> </w:t>
            </w:r>
            <w:r>
              <w:rPr>
                <w:spacing w:val="-5"/>
                <w:sz w:val="18"/>
              </w:rPr>
              <w:t>MG</w:t>
            </w:r>
          </w:p>
        </w:tc>
        <w:tc>
          <w:tcPr>
            <w:tcW w:w="1936" w:type="dxa"/>
          </w:tcPr>
          <w:p w14:paraId="17E14F62">
            <w:pPr>
              <w:pStyle w:val="11"/>
              <w:spacing w:before="50"/>
              <w:ind w:left="7" w:right="37"/>
              <w:jc w:val="center"/>
              <w:rPr>
                <w:sz w:val="18"/>
              </w:rPr>
            </w:pPr>
            <w:r>
              <w:rPr>
                <w:sz w:val="18"/>
              </w:rPr>
              <w:t>SEI-</w:t>
            </w:r>
            <w:r>
              <w:rPr>
                <w:spacing w:val="-2"/>
                <w:sz w:val="18"/>
              </w:rPr>
              <w:t>260008/006320/2023</w:t>
            </w:r>
          </w:p>
        </w:tc>
      </w:tr>
      <w:tr w14:paraId="1A0A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7BE4230F">
            <w:pPr>
              <w:pStyle w:val="11"/>
              <w:rPr>
                <w:sz w:val="18"/>
              </w:rPr>
            </w:pPr>
          </w:p>
        </w:tc>
        <w:tc>
          <w:tcPr>
            <w:tcW w:w="588" w:type="dxa"/>
          </w:tcPr>
          <w:p w14:paraId="2E35ABCA">
            <w:pPr>
              <w:pStyle w:val="11"/>
              <w:spacing w:before="42"/>
              <w:ind w:left="166"/>
              <w:rPr>
                <w:sz w:val="18"/>
              </w:rPr>
            </w:pPr>
            <w:r>
              <w:rPr>
                <w:spacing w:val="-5"/>
                <w:sz w:val="18"/>
              </w:rPr>
              <w:t>721</w:t>
            </w:r>
          </w:p>
        </w:tc>
        <w:tc>
          <w:tcPr>
            <w:tcW w:w="5030" w:type="dxa"/>
          </w:tcPr>
          <w:p w14:paraId="463C1D89">
            <w:pPr>
              <w:pStyle w:val="11"/>
              <w:spacing w:before="42"/>
              <w:ind w:left="60"/>
              <w:rPr>
                <w:sz w:val="18"/>
              </w:rPr>
            </w:pPr>
            <w:r>
              <w:rPr>
                <w:sz w:val="18"/>
              </w:rPr>
              <w:t>Teicoplanina</w:t>
            </w:r>
            <w:r>
              <w:rPr>
                <w:spacing w:val="-4"/>
                <w:sz w:val="18"/>
              </w:rPr>
              <w:t xml:space="preserve"> </w:t>
            </w:r>
            <w:r>
              <w:rPr>
                <w:sz w:val="18"/>
              </w:rPr>
              <w:t>400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1820" w:type="dxa"/>
          </w:tcPr>
          <w:p w14:paraId="70001E00">
            <w:pPr>
              <w:pStyle w:val="11"/>
              <w:spacing w:before="42"/>
              <w:ind w:left="157"/>
              <w:rPr>
                <w:sz w:val="18"/>
              </w:rPr>
            </w:pPr>
            <w:r>
              <w:rPr>
                <w:spacing w:val="-2"/>
                <w:sz w:val="18"/>
              </w:rPr>
              <w:t>FA</w:t>
            </w:r>
            <w:r>
              <w:rPr>
                <w:spacing w:val="-10"/>
                <w:sz w:val="18"/>
              </w:rPr>
              <w:t xml:space="preserve"> </w:t>
            </w:r>
            <w:r>
              <w:rPr>
                <w:spacing w:val="-2"/>
                <w:sz w:val="18"/>
              </w:rPr>
              <w:t>400</w:t>
            </w:r>
            <w:r>
              <w:rPr>
                <w:spacing w:val="-4"/>
                <w:sz w:val="18"/>
              </w:rPr>
              <w:t xml:space="preserve"> </w:t>
            </w:r>
            <w:r>
              <w:rPr>
                <w:spacing w:val="-5"/>
                <w:sz w:val="18"/>
              </w:rPr>
              <w:t>MG</w:t>
            </w:r>
          </w:p>
        </w:tc>
        <w:tc>
          <w:tcPr>
            <w:tcW w:w="1936" w:type="dxa"/>
          </w:tcPr>
          <w:p w14:paraId="4A2B403F">
            <w:pPr>
              <w:pStyle w:val="11"/>
              <w:spacing w:before="42"/>
              <w:ind w:left="7" w:right="37"/>
              <w:jc w:val="center"/>
              <w:rPr>
                <w:sz w:val="18"/>
              </w:rPr>
            </w:pPr>
            <w:r>
              <w:rPr>
                <w:sz w:val="18"/>
              </w:rPr>
              <w:t>SEI-</w:t>
            </w:r>
            <w:r>
              <w:rPr>
                <w:spacing w:val="-2"/>
                <w:sz w:val="18"/>
              </w:rPr>
              <w:t>260008/010192/2023</w:t>
            </w:r>
          </w:p>
        </w:tc>
      </w:tr>
      <w:tr w14:paraId="1870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550EA48A">
            <w:pPr>
              <w:pStyle w:val="11"/>
              <w:rPr>
                <w:sz w:val="18"/>
              </w:rPr>
            </w:pPr>
          </w:p>
        </w:tc>
        <w:tc>
          <w:tcPr>
            <w:tcW w:w="588" w:type="dxa"/>
          </w:tcPr>
          <w:p w14:paraId="581C843C">
            <w:pPr>
              <w:pStyle w:val="11"/>
              <w:spacing w:before="42"/>
              <w:ind w:left="166"/>
              <w:rPr>
                <w:sz w:val="18"/>
              </w:rPr>
            </w:pPr>
            <w:r>
              <w:rPr>
                <w:spacing w:val="-5"/>
                <w:sz w:val="18"/>
              </w:rPr>
              <w:t>722</w:t>
            </w:r>
          </w:p>
        </w:tc>
        <w:tc>
          <w:tcPr>
            <w:tcW w:w="5030" w:type="dxa"/>
          </w:tcPr>
          <w:p w14:paraId="4C0F5C85">
            <w:pPr>
              <w:pStyle w:val="11"/>
              <w:spacing w:before="42"/>
              <w:ind w:left="60"/>
              <w:rPr>
                <w:sz w:val="18"/>
              </w:rPr>
            </w:pPr>
            <w:r>
              <w:rPr>
                <w:sz w:val="18"/>
              </w:rPr>
              <w:t>Vancomicina,</w:t>
            </w:r>
            <w:r>
              <w:rPr>
                <w:spacing w:val="-3"/>
                <w:sz w:val="18"/>
              </w:rPr>
              <w:t xml:space="preserve"> </w:t>
            </w:r>
            <w:r>
              <w:rPr>
                <w:sz w:val="18"/>
              </w:rPr>
              <w:t>Cloridrato</w:t>
            </w:r>
            <w:r>
              <w:rPr>
                <w:spacing w:val="-2"/>
                <w:sz w:val="18"/>
              </w:rPr>
              <w:t xml:space="preserve"> </w:t>
            </w:r>
            <w:r>
              <w:rPr>
                <w:sz w:val="18"/>
              </w:rPr>
              <w:t>500</w:t>
            </w:r>
            <w:r>
              <w:rPr>
                <w:spacing w:val="-3"/>
                <w:sz w:val="18"/>
              </w:rPr>
              <w:t xml:space="preserve"> </w:t>
            </w:r>
            <w:r>
              <w:rPr>
                <w:sz w:val="18"/>
              </w:rPr>
              <w:t>mg</w:t>
            </w:r>
            <w:r>
              <w:rPr>
                <w:spacing w:val="-2"/>
                <w:sz w:val="18"/>
              </w:rPr>
              <w:t xml:space="preserve"> </w:t>
            </w:r>
            <w:r>
              <w:rPr>
                <w:sz w:val="18"/>
              </w:rPr>
              <w:t>po</w:t>
            </w:r>
            <w:r>
              <w:rPr>
                <w:spacing w:val="-3"/>
                <w:sz w:val="18"/>
              </w:rPr>
              <w:t xml:space="preserve"> </w:t>
            </w:r>
            <w:r>
              <w:rPr>
                <w:sz w:val="18"/>
              </w:rPr>
              <w:t>liof</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pacing w:val="-5"/>
                <w:sz w:val="18"/>
              </w:rPr>
              <w:t>fa</w:t>
            </w:r>
          </w:p>
        </w:tc>
        <w:tc>
          <w:tcPr>
            <w:tcW w:w="1820" w:type="dxa"/>
          </w:tcPr>
          <w:p w14:paraId="1526FBDC">
            <w:pPr>
              <w:pStyle w:val="11"/>
              <w:spacing w:before="42"/>
              <w:ind w:left="15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1936" w:type="dxa"/>
          </w:tcPr>
          <w:p w14:paraId="6328DA89">
            <w:pPr>
              <w:pStyle w:val="11"/>
              <w:spacing w:before="42"/>
              <w:ind w:left="7" w:right="37"/>
              <w:jc w:val="center"/>
              <w:rPr>
                <w:sz w:val="18"/>
              </w:rPr>
            </w:pPr>
            <w:r>
              <w:rPr>
                <w:sz w:val="18"/>
              </w:rPr>
              <w:t>SEI-</w:t>
            </w:r>
            <w:r>
              <w:rPr>
                <w:spacing w:val="-2"/>
                <w:sz w:val="18"/>
              </w:rPr>
              <w:t>260008/010192/2023</w:t>
            </w:r>
          </w:p>
        </w:tc>
      </w:tr>
      <w:tr w14:paraId="6132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71" w:type="dxa"/>
            <w:gridSpan w:val="5"/>
          </w:tcPr>
          <w:p w14:paraId="62BCF8A3">
            <w:pPr>
              <w:pStyle w:val="11"/>
              <w:spacing w:before="42"/>
              <w:ind w:left="50"/>
              <w:rPr>
                <w:b/>
                <w:sz w:val="18"/>
              </w:rPr>
            </w:pPr>
            <w:r>
              <w:rPr>
                <w:b/>
                <w:spacing w:val="-2"/>
                <w:sz w:val="18"/>
              </w:rPr>
              <w:t>ANTI-INFLAMATÓRIOS</w:t>
            </w:r>
            <w:r>
              <w:rPr>
                <w:b/>
                <w:spacing w:val="30"/>
                <w:sz w:val="18"/>
              </w:rPr>
              <w:t xml:space="preserve"> </w:t>
            </w:r>
            <w:r>
              <w:rPr>
                <w:b/>
                <w:spacing w:val="-2"/>
                <w:sz w:val="18"/>
              </w:rPr>
              <w:t>NÃO-ESTEROIDAIS</w:t>
            </w:r>
          </w:p>
        </w:tc>
      </w:tr>
      <w:tr w14:paraId="68EF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2788C7BF">
            <w:pPr>
              <w:pStyle w:val="11"/>
              <w:rPr>
                <w:sz w:val="18"/>
              </w:rPr>
            </w:pPr>
          </w:p>
        </w:tc>
        <w:tc>
          <w:tcPr>
            <w:tcW w:w="588" w:type="dxa"/>
          </w:tcPr>
          <w:p w14:paraId="6F69B8D8">
            <w:pPr>
              <w:pStyle w:val="11"/>
              <w:spacing w:before="42"/>
              <w:ind w:left="166"/>
              <w:rPr>
                <w:sz w:val="18"/>
              </w:rPr>
            </w:pPr>
            <w:r>
              <w:rPr>
                <w:spacing w:val="-5"/>
                <w:sz w:val="18"/>
              </w:rPr>
              <w:t>402</w:t>
            </w:r>
          </w:p>
        </w:tc>
        <w:tc>
          <w:tcPr>
            <w:tcW w:w="5030" w:type="dxa"/>
          </w:tcPr>
          <w:p w14:paraId="369B0E80">
            <w:pPr>
              <w:pStyle w:val="11"/>
              <w:spacing w:before="42"/>
              <w:ind w:left="60"/>
              <w:rPr>
                <w:sz w:val="18"/>
              </w:rPr>
            </w:pPr>
            <w:r>
              <w:rPr>
                <w:sz w:val="18"/>
              </w:rPr>
              <w:t>Acido</w:t>
            </w:r>
            <w:r>
              <w:rPr>
                <w:spacing w:val="-10"/>
                <w:sz w:val="18"/>
              </w:rPr>
              <w:t xml:space="preserve"> </w:t>
            </w:r>
            <w:r>
              <w:rPr>
                <w:sz w:val="18"/>
              </w:rPr>
              <w:t xml:space="preserve">Acetilsalicilico 100 mg </w:t>
            </w:r>
            <w:r>
              <w:rPr>
                <w:spacing w:val="-5"/>
                <w:sz w:val="18"/>
              </w:rPr>
              <w:t>cp</w:t>
            </w:r>
          </w:p>
        </w:tc>
        <w:tc>
          <w:tcPr>
            <w:tcW w:w="1820" w:type="dxa"/>
          </w:tcPr>
          <w:p w14:paraId="43DB6149">
            <w:pPr>
              <w:pStyle w:val="11"/>
              <w:spacing w:before="42"/>
              <w:ind w:left="157"/>
              <w:rPr>
                <w:sz w:val="18"/>
              </w:rPr>
            </w:pPr>
            <w:r>
              <w:rPr>
                <w:sz w:val="18"/>
              </w:rPr>
              <w:t>CP</w:t>
            </w:r>
            <w:r>
              <w:rPr>
                <w:spacing w:val="-7"/>
                <w:sz w:val="18"/>
              </w:rPr>
              <w:t xml:space="preserve"> </w:t>
            </w:r>
            <w:r>
              <w:rPr>
                <w:sz w:val="18"/>
              </w:rPr>
              <w:t xml:space="preserve">100 </w:t>
            </w:r>
            <w:r>
              <w:rPr>
                <w:spacing w:val="-5"/>
                <w:sz w:val="18"/>
              </w:rPr>
              <w:t>MG</w:t>
            </w:r>
          </w:p>
        </w:tc>
        <w:tc>
          <w:tcPr>
            <w:tcW w:w="1936" w:type="dxa"/>
          </w:tcPr>
          <w:p w14:paraId="3F9ED936">
            <w:pPr>
              <w:pStyle w:val="11"/>
              <w:spacing w:before="42"/>
              <w:ind w:left="7" w:right="37"/>
              <w:jc w:val="center"/>
              <w:rPr>
                <w:sz w:val="18"/>
              </w:rPr>
            </w:pPr>
            <w:r>
              <w:rPr>
                <w:sz w:val="18"/>
              </w:rPr>
              <w:t>SEI-</w:t>
            </w:r>
            <w:r>
              <w:rPr>
                <w:spacing w:val="-2"/>
                <w:sz w:val="18"/>
              </w:rPr>
              <w:t>260008/010594/2023</w:t>
            </w:r>
          </w:p>
        </w:tc>
      </w:tr>
      <w:tr w14:paraId="3915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2E1B3407">
            <w:pPr>
              <w:pStyle w:val="11"/>
              <w:rPr>
                <w:sz w:val="18"/>
              </w:rPr>
            </w:pPr>
          </w:p>
        </w:tc>
        <w:tc>
          <w:tcPr>
            <w:tcW w:w="588" w:type="dxa"/>
          </w:tcPr>
          <w:p w14:paraId="1B7E8996">
            <w:pPr>
              <w:pStyle w:val="11"/>
              <w:spacing w:before="50"/>
              <w:ind w:left="166"/>
              <w:rPr>
                <w:sz w:val="18"/>
              </w:rPr>
            </w:pPr>
            <w:r>
              <w:rPr>
                <w:spacing w:val="-5"/>
                <w:sz w:val="18"/>
              </w:rPr>
              <w:t>312</w:t>
            </w:r>
          </w:p>
        </w:tc>
        <w:tc>
          <w:tcPr>
            <w:tcW w:w="5030" w:type="dxa"/>
          </w:tcPr>
          <w:p w14:paraId="0A4531AE">
            <w:pPr>
              <w:pStyle w:val="11"/>
              <w:spacing w:before="50"/>
              <w:ind w:left="60"/>
              <w:rPr>
                <w:sz w:val="18"/>
              </w:rPr>
            </w:pPr>
            <w:r>
              <w:rPr>
                <w:sz w:val="18"/>
              </w:rPr>
              <w:t xml:space="preserve">Cetoprofeno 100 mg po sol inj </w:t>
            </w:r>
            <w:r>
              <w:rPr>
                <w:spacing w:val="-5"/>
                <w:sz w:val="18"/>
              </w:rPr>
              <w:t>fa</w:t>
            </w:r>
          </w:p>
        </w:tc>
        <w:tc>
          <w:tcPr>
            <w:tcW w:w="1820" w:type="dxa"/>
          </w:tcPr>
          <w:p w14:paraId="12D6F2D8">
            <w:pPr>
              <w:pStyle w:val="11"/>
              <w:spacing w:before="50"/>
              <w:ind w:left="157"/>
              <w:rPr>
                <w:sz w:val="18"/>
              </w:rPr>
            </w:pPr>
            <w:r>
              <w:rPr>
                <w:spacing w:val="-2"/>
                <w:sz w:val="18"/>
              </w:rPr>
              <w:t>FA</w:t>
            </w:r>
            <w:r>
              <w:rPr>
                <w:spacing w:val="-10"/>
                <w:sz w:val="18"/>
              </w:rPr>
              <w:t xml:space="preserve"> </w:t>
            </w:r>
            <w:r>
              <w:rPr>
                <w:spacing w:val="-2"/>
                <w:sz w:val="18"/>
              </w:rPr>
              <w:t>100</w:t>
            </w:r>
            <w:r>
              <w:rPr>
                <w:spacing w:val="-4"/>
                <w:sz w:val="18"/>
              </w:rPr>
              <w:t xml:space="preserve"> </w:t>
            </w:r>
            <w:r>
              <w:rPr>
                <w:spacing w:val="-5"/>
                <w:sz w:val="18"/>
              </w:rPr>
              <w:t>MG</w:t>
            </w:r>
          </w:p>
        </w:tc>
        <w:tc>
          <w:tcPr>
            <w:tcW w:w="1936" w:type="dxa"/>
          </w:tcPr>
          <w:p w14:paraId="7DF2E8B8">
            <w:pPr>
              <w:pStyle w:val="11"/>
              <w:spacing w:before="50"/>
              <w:ind w:left="7" w:right="37"/>
              <w:jc w:val="center"/>
              <w:rPr>
                <w:sz w:val="18"/>
              </w:rPr>
            </w:pPr>
            <w:r>
              <w:rPr>
                <w:sz w:val="18"/>
              </w:rPr>
              <w:t>SEI-</w:t>
            </w:r>
            <w:r>
              <w:rPr>
                <w:spacing w:val="-2"/>
                <w:sz w:val="18"/>
              </w:rPr>
              <w:t>260007/009681/2024</w:t>
            </w:r>
          </w:p>
        </w:tc>
      </w:tr>
      <w:tr w14:paraId="5151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60CFF942">
            <w:pPr>
              <w:pStyle w:val="11"/>
              <w:rPr>
                <w:sz w:val="18"/>
              </w:rPr>
            </w:pPr>
          </w:p>
        </w:tc>
        <w:tc>
          <w:tcPr>
            <w:tcW w:w="588" w:type="dxa"/>
          </w:tcPr>
          <w:p w14:paraId="26219A6C">
            <w:pPr>
              <w:pStyle w:val="11"/>
              <w:spacing w:before="42"/>
              <w:ind w:left="166"/>
              <w:rPr>
                <w:sz w:val="18"/>
              </w:rPr>
            </w:pPr>
            <w:r>
              <w:rPr>
                <w:spacing w:val="-5"/>
                <w:sz w:val="18"/>
              </w:rPr>
              <w:t>313</w:t>
            </w:r>
          </w:p>
        </w:tc>
        <w:tc>
          <w:tcPr>
            <w:tcW w:w="5030" w:type="dxa"/>
          </w:tcPr>
          <w:p w14:paraId="212F5186">
            <w:pPr>
              <w:pStyle w:val="11"/>
              <w:spacing w:before="42"/>
              <w:ind w:left="60"/>
              <w:rPr>
                <w:sz w:val="18"/>
              </w:rPr>
            </w:pPr>
            <w:r>
              <w:rPr>
                <w:sz w:val="18"/>
              </w:rPr>
              <w:t xml:space="preserve">Cetoprofeno 50 mg </w:t>
            </w:r>
            <w:r>
              <w:rPr>
                <w:spacing w:val="-5"/>
                <w:sz w:val="18"/>
              </w:rPr>
              <w:t>cap</w:t>
            </w:r>
          </w:p>
        </w:tc>
        <w:tc>
          <w:tcPr>
            <w:tcW w:w="1820" w:type="dxa"/>
          </w:tcPr>
          <w:p w14:paraId="12694D7E">
            <w:pPr>
              <w:pStyle w:val="11"/>
              <w:spacing w:before="42"/>
              <w:ind w:left="157"/>
              <w:rPr>
                <w:sz w:val="18"/>
              </w:rPr>
            </w:pPr>
            <w:r>
              <w:rPr>
                <w:sz w:val="18"/>
              </w:rPr>
              <w:t xml:space="preserve">CAPS </w:t>
            </w:r>
            <w:r>
              <w:rPr>
                <w:spacing w:val="-2"/>
                <w:sz w:val="18"/>
              </w:rPr>
              <w:t>C/50MG</w:t>
            </w:r>
          </w:p>
        </w:tc>
        <w:tc>
          <w:tcPr>
            <w:tcW w:w="1936" w:type="dxa"/>
          </w:tcPr>
          <w:p w14:paraId="03420F91">
            <w:pPr>
              <w:pStyle w:val="11"/>
              <w:spacing w:before="42"/>
              <w:ind w:left="7" w:right="37"/>
              <w:jc w:val="center"/>
              <w:rPr>
                <w:sz w:val="18"/>
              </w:rPr>
            </w:pPr>
            <w:r>
              <w:rPr>
                <w:sz w:val="18"/>
              </w:rPr>
              <w:t>SEI-</w:t>
            </w:r>
            <w:r>
              <w:rPr>
                <w:spacing w:val="-2"/>
                <w:sz w:val="18"/>
              </w:rPr>
              <w:t>260007/005207/2024</w:t>
            </w:r>
          </w:p>
        </w:tc>
      </w:tr>
      <w:tr w14:paraId="62C9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2D6855A7">
            <w:pPr>
              <w:pStyle w:val="11"/>
              <w:rPr>
                <w:sz w:val="18"/>
              </w:rPr>
            </w:pPr>
          </w:p>
        </w:tc>
        <w:tc>
          <w:tcPr>
            <w:tcW w:w="588" w:type="dxa"/>
          </w:tcPr>
          <w:p w14:paraId="735BF5DA">
            <w:pPr>
              <w:pStyle w:val="11"/>
              <w:spacing w:before="42"/>
              <w:ind w:left="166"/>
              <w:rPr>
                <w:sz w:val="18"/>
              </w:rPr>
            </w:pPr>
            <w:r>
              <w:rPr>
                <w:spacing w:val="-5"/>
                <w:sz w:val="18"/>
              </w:rPr>
              <w:t>16</w:t>
            </w:r>
          </w:p>
        </w:tc>
        <w:tc>
          <w:tcPr>
            <w:tcW w:w="5030" w:type="dxa"/>
          </w:tcPr>
          <w:p w14:paraId="470D7CBE">
            <w:pPr>
              <w:pStyle w:val="11"/>
              <w:spacing w:before="42"/>
              <w:ind w:left="60"/>
              <w:rPr>
                <w:sz w:val="18"/>
              </w:rPr>
            </w:pPr>
            <w:r>
              <w:rPr>
                <w:sz w:val="18"/>
              </w:rPr>
              <w:t xml:space="preserve">Dipirona Sodica 500 mg </w:t>
            </w:r>
            <w:r>
              <w:rPr>
                <w:spacing w:val="-5"/>
                <w:sz w:val="18"/>
              </w:rPr>
              <w:t>cp</w:t>
            </w:r>
          </w:p>
        </w:tc>
        <w:tc>
          <w:tcPr>
            <w:tcW w:w="1820" w:type="dxa"/>
          </w:tcPr>
          <w:p w14:paraId="107FF53E">
            <w:pPr>
              <w:pStyle w:val="11"/>
              <w:spacing w:before="42"/>
              <w:ind w:left="157"/>
              <w:rPr>
                <w:sz w:val="18"/>
              </w:rPr>
            </w:pPr>
            <w:r>
              <w:rPr>
                <w:sz w:val="18"/>
              </w:rPr>
              <w:t>CP</w:t>
            </w:r>
            <w:r>
              <w:rPr>
                <w:spacing w:val="-7"/>
                <w:sz w:val="18"/>
              </w:rPr>
              <w:t xml:space="preserve"> </w:t>
            </w:r>
            <w:r>
              <w:rPr>
                <w:sz w:val="18"/>
              </w:rPr>
              <w:t xml:space="preserve">500 </w:t>
            </w:r>
            <w:r>
              <w:rPr>
                <w:spacing w:val="-5"/>
                <w:sz w:val="18"/>
              </w:rPr>
              <w:t>MG</w:t>
            </w:r>
          </w:p>
        </w:tc>
        <w:tc>
          <w:tcPr>
            <w:tcW w:w="1936" w:type="dxa"/>
          </w:tcPr>
          <w:p w14:paraId="01639DE8">
            <w:pPr>
              <w:pStyle w:val="11"/>
              <w:spacing w:before="42"/>
              <w:ind w:left="7" w:right="37"/>
              <w:jc w:val="center"/>
              <w:rPr>
                <w:sz w:val="18"/>
              </w:rPr>
            </w:pPr>
            <w:r>
              <w:rPr>
                <w:sz w:val="18"/>
              </w:rPr>
              <w:t>SEI-</w:t>
            </w:r>
            <w:r>
              <w:rPr>
                <w:spacing w:val="-2"/>
                <w:sz w:val="18"/>
              </w:rPr>
              <w:t>260008/010612/2023</w:t>
            </w:r>
          </w:p>
        </w:tc>
      </w:tr>
      <w:tr w14:paraId="7A62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1E531912">
            <w:pPr>
              <w:pStyle w:val="11"/>
              <w:rPr>
                <w:sz w:val="18"/>
              </w:rPr>
            </w:pPr>
          </w:p>
        </w:tc>
        <w:tc>
          <w:tcPr>
            <w:tcW w:w="588" w:type="dxa"/>
          </w:tcPr>
          <w:p w14:paraId="1C685E74">
            <w:pPr>
              <w:pStyle w:val="11"/>
              <w:spacing w:before="42"/>
              <w:ind w:left="166"/>
              <w:rPr>
                <w:sz w:val="18"/>
              </w:rPr>
            </w:pPr>
            <w:r>
              <w:rPr>
                <w:spacing w:val="-5"/>
                <w:sz w:val="18"/>
              </w:rPr>
              <w:t>18</w:t>
            </w:r>
          </w:p>
        </w:tc>
        <w:tc>
          <w:tcPr>
            <w:tcW w:w="5030" w:type="dxa"/>
          </w:tcPr>
          <w:p w14:paraId="50C21B30">
            <w:pPr>
              <w:pStyle w:val="11"/>
              <w:spacing w:before="42"/>
              <w:ind w:left="60"/>
              <w:rPr>
                <w:sz w:val="18"/>
              </w:rPr>
            </w:pPr>
            <w:r>
              <w:rPr>
                <w:sz w:val="18"/>
              </w:rPr>
              <w:t>Dipirona Sodica 500 mg / mL</w:t>
            </w:r>
            <w:r>
              <w:rPr>
                <w:spacing w:val="-7"/>
                <w:sz w:val="18"/>
              </w:rPr>
              <w:t xml:space="preserve"> </w:t>
            </w:r>
            <w:r>
              <w:rPr>
                <w:sz w:val="18"/>
              </w:rPr>
              <w:t xml:space="preserve">sol inj amp 2 </w:t>
            </w:r>
            <w:r>
              <w:rPr>
                <w:spacing w:val="-5"/>
                <w:sz w:val="18"/>
              </w:rPr>
              <w:t>mL</w:t>
            </w:r>
          </w:p>
        </w:tc>
        <w:tc>
          <w:tcPr>
            <w:tcW w:w="1820" w:type="dxa"/>
          </w:tcPr>
          <w:p w14:paraId="1D131C25">
            <w:pPr>
              <w:pStyle w:val="11"/>
              <w:spacing w:before="42"/>
              <w:ind w:left="157"/>
              <w:rPr>
                <w:sz w:val="18"/>
              </w:rPr>
            </w:pPr>
            <w:r>
              <w:rPr>
                <w:sz w:val="18"/>
              </w:rPr>
              <w:t>AMP</w:t>
            </w:r>
            <w:r>
              <w:rPr>
                <w:spacing w:val="-7"/>
                <w:sz w:val="18"/>
              </w:rPr>
              <w:t xml:space="preserve"> </w:t>
            </w:r>
            <w:r>
              <w:rPr>
                <w:sz w:val="18"/>
              </w:rPr>
              <w:t xml:space="preserve">1000 </w:t>
            </w:r>
            <w:r>
              <w:rPr>
                <w:spacing w:val="-5"/>
                <w:sz w:val="18"/>
              </w:rPr>
              <w:t>MG</w:t>
            </w:r>
          </w:p>
        </w:tc>
        <w:tc>
          <w:tcPr>
            <w:tcW w:w="1936" w:type="dxa"/>
          </w:tcPr>
          <w:p w14:paraId="01CBE95B">
            <w:pPr>
              <w:pStyle w:val="11"/>
              <w:spacing w:before="42"/>
              <w:ind w:left="7" w:right="37"/>
              <w:jc w:val="center"/>
              <w:rPr>
                <w:sz w:val="18"/>
              </w:rPr>
            </w:pPr>
            <w:r>
              <w:rPr>
                <w:sz w:val="18"/>
              </w:rPr>
              <w:t>SEI-</w:t>
            </w:r>
            <w:r>
              <w:rPr>
                <w:spacing w:val="-2"/>
                <w:sz w:val="18"/>
              </w:rPr>
              <w:t>260008/010612/2023</w:t>
            </w:r>
          </w:p>
        </w:tc>
      </w:tr>
      <w:tr w14:paraId="6D16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022AC24A">
            <w:pPr>
              <w:pStyle w:val="11"/>
              <w:rPr>
                <w:sz w:val="18"/>
              </w:rPr>
            </w:pPr>
          </w:p>
        </w:tc>
        <w:tc>
          <w:tcPr>
            <w:tcW w:w="588" w:type="dxa"/>
          </w:tcPr>
          <w:p w14:paraId="612D4607">
            <w:pPr>
              <w:pStyle w:val="11"/>
              <w:spacing w:before="42"/>
              <w:ind w:left="166"/>
              <w:rPr>
                <w:sz w:val="18"/>
              </w:rPr>
            </w:pPr>
            <w:r>
              <w:rPr>
                <w:spacing w:val="-4"/>
                <w:sz w:val="18"/>
              </w:rPr>
              <w:t>7268</w:t>
            </w:r>
          </w:p>
        </w:tc>
        <w:tc>
          <w:tcPr>
            <w:tcW w:w="5030" w:type="dxa"/>
          </w:tcPr>
          <w:p w14:paraId="7CEFD876">
            <w:pPr>
              <w:pStyle w:val="11"/>
              <w:spacing w:before="42"/>
              <w:ind w:left="60"/>
              <w:rPr>
                <w:sz w:val="18"/>
              </w:rPr>
            </w:pPr>
            <w:r>
              <w:rPr>
                <w:sz w:val="18"/>
              </w:rPr>
              <w:t>Dipirona Sodica 500 mg / mL</w:t>
            </w:r>
            <w:r>
              <w:rPr>
                <w:spacing w:val="-7"/>
                <w:sz w:val="18"/>
              </w:rPr>
              <w:t xml:space="preserve"> </w:t>
            </w:r>
            <w:r>
              <w:rPr>
                <w:sz w:val="18"/>
              </w:rPr>
              <w:t xml:space="preserve">sol oral fr </w:t>
            </w:r>
            <w:r>
              <w:rPr>
                <w:spacing w:val="-4"/>
                <w:sz w:val="18"/>
              </w:rPr>
              <w:t>10mL</w:t>
            </w:r>
          </w:p>
        </w:tc>
        <w:tc>
          <w:tcPr>
            <w:tcW w:w="1820" w:type="dxa"/>
          </w:tcPr>
          <w:p w14:paraId="32FCEE92">
            <w:pPr>
              <w:pStyle w:val="11"/>
              <w:spacing w:before="42"/>
              <w:ind w:left="157"/>
              <w:rPr>
                <w:sz w:val="18"/>
              </w:rPr>
            </w:pPr>
            <w:r>
              <w:rPr>
                <w:spacing w:val="-2"/>
                <w:sz w:val="18"/>
              </w:rPr>
              <w:t>FRASCO</w:t>
            </w:r>
          </w:p>
        </w:tc>
        <w:tc>
          <w:tcPr>
            <w:tcW w:w="1936" w:type="dxa"/>
          </w:tcPr>
          <w:p w14:paraId="03D403BD">
            <w:pPr>
              <w:pStyle w:val="11"/>
              <w:spacing w:before="42"/>
              <w:ind w:left="7" w:right="37"/>
              <w:jc w:val="center"/>
              <w:rPr>
                <w:sz w:val="18"/>
              </w:rPr>
            </w:pPr>
            <w:r>
              <w:rPr>
                <w:sz w:val="18"/>
              </w:rPr>
              <w:t>SEI-</w:t>
            </w:r>
            <w:r>
              <w:rPr>
                <w:spacing w:val="-2"/>
                <w:sz w:val="18"/>
              </w:rPr>
              <w:t>260007/006504/2024</w:t>
            </w:r>
          </w:p>
        </w:tc>
      </w:tr>
      <w:tr w14:paraId="7C6C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581BD0C8">
            <w:pPr>
              <w:pStyle w:val="11"/>
              <w:spacing w:before="50"/>
              <w:ind w:left="50"/>
              <w:rPr>
                <w:sz w:val="18"/>
              </w:rPr>
            </w:pPr>
            <w:r>
              <w:rPr>
                <w:spacing w:val="-10"/>
                <w:sz w:val="18"/>
              </w:rPr>
              <w:t>5</w:t>
            </w:r>
          </w:p>
        </w:tc>
        <w:tc>
          <w:tcPr>
            <w:tcW w:w="588" w:type="dxa"/>
          </w:tcPr>
          <w:p w14:paraId="69B1DFA6">
            <w:pPr>
              <w:pStyle w:val="11"/>
              <w:spacing w:before="50"/>
              <w:ind w:left="166"/>
              <w:rPr>
                <w:sz w:val="18"/>
              </w:rPr>
            </w:pPr>
            <w:r>
              <w:rPr>
                <w:spacing w:val="-4"/>
                <w:sz w:val="18"/>
              </w:rPr>
              <w:t>7300</w:t>
            </w:r>
          </w:p>
        </w:tc>
        <w:tc>
          <w:tcPr>
            <w:tcW w:w="5030" w:type="dxa"/>
          </w:tcPr>
          <w:p w14:paraId="16FB28F6">
            <w:pPr>
              <w:pStyle w:val="11"/>
              <w:spacing w:before="50"/>
              <w:ind w:left="60"/>
              <w:rPr>
                <w:sz w:val="18"/>
              </w:rPr>
            </w:pPr>
            <w:r>
              <w:rPr>
                <w:sz w:val="18"/>
              </w:rPr>
              <w:t>Paracetamol 200mg / mL</w:t>
            </w:r>
            <w:r>
              <w:rPr>
                <w:spacing w:val="-7"/>
                <w:sz w:val="18"/>
              </w:rPr>
              <w:t xml:space="preserve"> </w:t>
            </w:r>
            <w:r>
              <w:rPr>
                <w:sz w:val="18"/>
              </w:rPr>
              <w:t xml:space="preserve">sol oral fr 15 </w:t>
            </w:r>
            <w:r>
              <w:rPr>
                <w:spacing w:val="-5"/>
                <w:sz w:val="18"/>
              </w:rPr>
              <w:t>mL</w:t>
            </w:r>
          </w:p>
        </w:tc>
        <w:tc>
          <w:tcPr>
            <w:tcW w:w="1820" w:type="dxa"/>
          </w:tcPr>
          <w:p w14:paraId="61F761F0">
            <w:pPr>
              <w:pStyle w:val="11"/>
              <w:spacing w:before="50"/>
              <w:ind w:left="157"/>
              <w:rPr>
                <w:sz w:val="18"/>
              </w:rPr>
            </w:pPr>
            <w:r>
              <w:rPr>
                <w:sz w:val="18"/>
              </w:rPr>
              <w:t xml:space="preserve">FRASCO 210 </w:t>
            </w:r>
            <w:r>
              <w:rPr>
                <w:spacing w:val="-2"/>
                <w:sz w:val="18"/>
              </w:rPr>
              <w:t>GOTAS</w:t>
            </w:r>
          </w:p>
        </w:tc>
        <w:tc>
          <w:tcPr>
            <w:tcW w:w="1936" w:type="dxa"/>
          </w:tcPr>
          <w:p w14:paraId="716E78C0">
            <w:pPr>
              <w:pStyle w:val="11"/>
              <w:spacing w:before="50"/>
              <w:ind w:left="7" w:right="37"/>
              <w:jc w:val="center"/>
              <w:rPr>
                <w:sz w:val="18"/>
              </w:rPr>
            </w:pPr>
            <w:r>
              <w:rPr>
                <w:sz w:val="18"/>
              </w:rPr>
              <w:t>SEI-</w:t>
            </w:r>
            <w:r>
              <w:rPr>
                <w:spacing w:val="-2"/>
                <w:sz w:val="18"/>
              </w:rPr>
              <w:t>260008/010612/2023</w:t>
            </w:r>
          </w:p>
        </w:tc>
      </w:tr>
      <w:tr w14:paraId="3EBB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32A8A358">
            <w:pPr>
              <w:pStyle w:val="11"/>
              <w:rPr>
                <w:sz w:val="18"/>
              </w:rPr>
            </w:pPr>
          </w:p>
        </w:tc>
        <w:tc>
          <w:tcPr>
            <w:tcW w:w="588" w:type="dxa"/>
          </w:tcPr>
          <w:p w14:paraId="69DA1E18">
            <w:pPr>
              <w:pStyle w:val="11"/>
              <w:spacing w:before="42"/>
              <w:ind w:left="166"/>
              <w:rPr>
                <w:sz w:val="18"/>
              </w:rPr>
            </w:pPr>
            <w:r>
              <w:rPr>
                <w:spacing w:val="-5"/>
                <w:sz w:val="18"/>
              </w:rPr>
              <w:t>15</w:t>
            </w:r>
          </w:p>
        </w:tc>
        <w:tc>
          <w:tcPr>
            <w:tcW w:w="5030" w:type="dxa"/>
          </w:tcPr>
          <w:p w14:paraId="5936CC35">
            <w:pPr>
              <w:pStyle w:val="11"/>
              <w:spacing w:before="42"/>
              <w:ind w:left="60"/>
              <w:rPr>
                <w:sz w:val="18"/>
              </w:rPr>
            </w:pPr>
            <w:r>
              <w:rPr>
                <w:sz w:val="18"/>
              </w:rPr>
              <w:t xml:space="preserve">Paracetamol 750 mg </w:t>
            </w:r>
            <w:r>
              <w:rPr>
                <w:spacing w:val="-5"/>
                <w:sz w:val="18"/>
              </w:rPr>
              <w:t>cp</w:t>
            </w:r>
          </w:p>
        </w:tc>
        <w:tc>
          <w:tcPr>
            <w:tcW w:w="1820" w:type="dxa"/>
          </w:tcPr>
          <w:p w14:paraId="33387507">
            <w:pPr>
              <w:pStyle w:val="11"/>
              <w:spacing w:before="42"/>
              <w:ind w:left="157"/>
              <w:rPr>
                <w:sz w:val="18"/>
              </w:rPr>
            </w:pPr>
            <w:r>
              <w:rPr>
                <w:sz w:val="18"/>
              </w:rPr>
              <w:t>CP</w:t>
            </w:r>
            <w:r>
              <w:rPr>
                <w:spacing w:val="-7"/>
                <w:sz w:val="18"/>
              </w:rPr>
              <w:t xml:space="preserve"> </w:t>
            </w:r>
            <w:r>
              <w:rPr>
                <w:sz w:val="18"/>
              </w:rPr>
              <w:t xml:space="preserve">750 </w:t>
            </w:r>
            <w:r>
              <w:rPr>
                <w:spacing w:val="-5"/>
                <w:sz w:val="18"/>
              </w:rPr>
              <w:t>MG</w:t>
            </w:r>
          </w:p>
        </w:tc>
        <w:tc>
          <w:tcPr>
            <w:tcW w:w="1936" w:type="dxa"/>
          </w:tcPr>
          <w:p w14:paraId="379A9381">
            <w:pPr>
              <w:pStyle w:val="11"/>
              <w:spacing w:before="42"/>
              <w:ind w:left="7" w:right="37"/>
              <w:jc w:val="center"/>
              <w:rPr>
                <w:sz w:val="18"/>
              </w:rPr>
            </w:pPr>
            <w:r>
              <w:rPr>
                <w:sz w:val="18"/>
              </w:rPr>
              <w:t>SEI-</w:t>
            </w:r>
            <w:r>
              <w:rPr>
                <w:spacing w:val="-2"/>
                <w:sz w:val="18"/>
              </w:rPr>
              <w:t>260008/010612/2023</w:t>
            </w:r>
          </w:p>
        </w:tc>
      </w:tr>
      <w:tr w14:paraId="3F57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0699C22B">
            <w:pPr>
              <w:pStyle w:val="11"/>
              <w:rPr>
                <w:sz w:val="18"/>
              </w:rPr>
            </w:pPr>
          </w:p>
        </w:tc>
        <w:tc>
          <w:tcPr>
            <w:tcW w:w="588" w:type="dxa"/>
          </w:tcPr>
          <w:p w14:paraId="5D4DBD65">
            <w:pPr>
              <w:pStyle w:val="11"/>
              <w:spacing w:before="42"/>
              <w:ind w:left="166"/>
              <w:rPr>
                <w:sz w:val="18"/>
              </w:rPr>
            </w:pPr>
            <w:r>
              <w:rPr>
                <w:spacing w:val="-5"/>
                <w:sz w:val="18"/>
              </w:rPr>
              <w:t>318</w:t>
            </w:r>
          </w:p>
        </w:tc>
        <w:tc>
          <w:tcPr>
            <w:tcW w:w="5030" w:type="dxa"/>
          </w:tcPr>
          <w:p w14:paraId="539D85E9">
            <w:pPr>
              <w:pStyle w:val="11"/>
              <w:spacing w:before="42"/>
              <w:ind w:left="60"/>
              <w:rPr>
                <w:sz w:val="18"/>
              </w:rPr>
            </w:pPr>
            <w:r>
              <w:rPr>
                <w:sz w:val="18"/>
              </w:rPr>
              <w:t xml:space="preserve">Parecoxibe Sodico 40 mg po liof sol inj </w:t>
            </w:r>
            <w:r>
              <w:rPr>
                <w:spacing w:val="-5"/>
                <w:sz w:val="18"/>
              </w:rPr>
              <w:t>fa</w:t>
            </w:r>
          </w:p>
        </w:tc>
        <w:tc>
          <w:tcPr>
            <w:tcW w:w="1820" w:type="dxa"/>
          </w:tcPr>
          <w:p w14:paraId="09C6096A">
            <w:pPr>
              <w:pStyle w:val="11"/>
              <w:spacing w:before="42"/>
              <w:ind w:left="157"/>
              <w:rPr>
                <w:sz w:val="18"/>
              </w:rPr>
            </w:pPr>
            <w:r>
              <w:rPr>
                <w:spacing w:val="-2"/>
                <w:sz w:val="18"/>
              </w:rPr>
              <w:t>FA</w:t>
            </w:r>
            <w:r>
              <w:rPr>
                <w:spacing w:val="-10"/>
                <w:sz w:val="18"/>
              </w:rPr>
              <w:t xml:space="preserve"> </w:t>
            </w:r>
            <w:r>
              <w:rPr>
                <w:spacing w:val="-2"/>
                <w:sz w:val="18"/>
              </w:rPr>
              <w:t>40</w:t>
            </w:r>
            <w:r>
              <w:rPr>
                <w:spacing w:val="-6"/>
                <w:sz w:val="18"/>
              </w:rPr>
              <w:t xml:space="preserve"> </w:t>
            </w:r>
            <w:r>
              <w:rPr>
                <w:spacing w:val="-5"/>
                <w:sz w:val="18"/>
              </w:rPr>
              <w:t>MG</w:t>
            </w:r>
          </w:p>
        </w:tc>
        <w:tc>
          <w:tcPr>
            <w:tcW w:w="1936" w:type="dxa"/>
          </w:tcPr>
          <w:p w14:paraId="61AF0546">
            <w:pPr>
              <w:pStyle w:val="11"/>
              <w:spacing w:before="42"/>
              <w:ind w:left="7" w:right="37"/>
              <w:jc w:val="center"/>
              <w:rPr>
                <w:sz w:val="18"/>
              </w:rPr>
            </w:pPr>
            <w:r>
              <w:rPr>
                <w:sz w:val="18"/>
              </w:rPr>
              <w:t>SEI-</w:t>
            </w:r>
            <w:r>
              <w:rPr>
                <w:spacing w:val="-2"/>
                <w:sz w:val="18"/>
              </w:rPr>
              <w:t>260008/010612/2023</w:t>
            </w:r>
          </w:p>
        </w:tc>
      </w:tr>
      <w:tr w14:paraId="6099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14CC19E4">
            <w:pPr>
              <w:pStyle w:val="11"/>
              <w:spacing w:before="42"/>
              <w:ind w:left="50"/>
              <w:rPr>
                <w:sz w:val="18"/>
              </w:rPr>
            </w:pPr>
            <w:r>
              <w:rPr>
                <w:spacing w:val="-10"/>
                <w:sz w:val="18"/>
              </w:rPr>
              <w:t>9</w:t>
            </w:r>
          </w:p>
        </w:tc>
        <w:tc>
          <w:tcPr>
            <w:tcW w:w="588" w:type="dxa"/>
          </w:tcPr>
          <w:p w14:paraId="4325C9B7">
            <w:pPr>
              <w:pStyle w:val="11"/>
              <w:spacing w:before="42"/>
              <w:ind w:left="166"/>
              <w:rPr>
                <w:sz w:val="18"/>
              </w:rPr>
            </w:pPr>
            <w:r>
              <w:rPr>
                <w:spacing w:val="-5"/>
                <w:sz w:val="18"/>
              </w:rPr>
              <w:t>319</w:t>
            </w:r>
          </w:p>
        </w:tc>
        <w:tc>
          <w:tcPr>
            <w:tcW w:w="5030" w:type="dxa"/>
          </w:tcPr>
          <w:p w14:paraId="29C66679">
            <w:pPr>
              <w:pStyle w:val="11"/>
              <w:spacing w:before="42"/>
              <w:ind w:left="60"/>
              <w:rPr>
                <w:sz w:val="18"/>
              </w:rPr>
            </w:pPr>
            <w:r>
              <w:rPr>
                <w:sz w:val="18"/>
              </w:rPr>
              <w:t>Tenoxicam</w:t>
            </w:r>
            <w:r>
              <w:rPr>
                <w:spacing w:val="-4"/>
                <w:sz w:val="18"/>
              </w:rPr>
              <w:t xml:space="preserve"> </w:t>
            </w:r>
            <w:r>
              <w:rPr>
                <w:sz w:val="18"/>
              </w:rPr>
              <w:t>20</w:t>
            </w:r>
            <w:r>
              <w:rPr>
                <w:spacing w:val="-3"/>
                <w:sz w:val="18"/>
              </w:rPr>
              <w:t xml:space="preserve"> </w:t>
            </w:r>
            <w:r>
              <w:rPr>
                <w:sz w:val="18"/>
              </w:rPr>
              <w:t>mg</w:t>
            </w:r>
            <w:r>
              <w:rPr>
                <w:spacing w:val="-3"/>
                <w:sz w:val="18"/>
              </w:rPr>
              <w:t xml:space="preserve"> </w:t>
            </w:r>
            <w:r>
              <w:rPr>
                <w:sz w:val="18"/>
              </w:rPr>
              <w:t>cp</w:t>
            </w:r>
            <w:r>
              <w:rPr>
                <w:spacing w:val="-3"/>
                <w:sz w:val="18"/>
              </w:rPr>
              <w:t xml:space="preserve"> </w:t>
            </w:r>
            <w:r>
              <w:rPr>
                <w:spacing w:val="-5"/>
                <w:sz w:val="18"/>
              </w:rPr>
              <w:t>rev</w:t>
            </w:r>
          </w:p>
        </w:tc>
        <w:tc>
          <w:tcPr>
            <w:tcW w:w="1820" w:type="dxa"/>
          </w:tcPr>
          <w:p w14:paraId="42AB918B">
            <w:pPr>
              <w:pStyle w:val="11"/>
              <w:spacing w:before="42"/>
              <w:ind w:left="157"/>
              <w:rPr>
                <w:sz w:val="18"/>
              </w:rPr>
            </w:pPr>
            <w:r>
              <w:rPr>
                <w:sz w:val="18"/>
              </w:rPr>
              <w:t>CP</w:t>
            </w:r>
            <w:r>
              <w:rPr>
                <w:spacing w:val="-9"/>
                <w:sz w:val="18"/>
              </w:rPr>
              <w:t xml:space="preserve"> </w:t>
            </w:r>
            <w:r>
              <w:rPr>
                <w:sz w:val="18"/>
              </w:rPr>
              <w:t xml:space="preserve">20 </w:t>
            </w:r>
            <w:r>
              <w:rPr>
                <w:spacing w:val="-7"/>
                <w:sz w:val="18"/>
              </w:rPr>
              <w:t>MG</w:t>
            </w:r>
          </w:p>
        </w:tc>
        <w:tc>
          <w:tcPr>
            <w:tcW w:w="1936" w:type="dxa"/>
          </w:tcPr>
          <w:p w14:paraId="5C3D5B7D">
            <w:pPr>
              <w:pStyle w:val="11"/>
              <w:spacing w:before="42"/>
              <w:ind w:left="7" w:right="37"/>
              <w:jc w:val="center"/>
              <w:rPr>
                <w:sz w:val="18"/>
              </w:rPr>
            </w:pPr>
            <w:r>
              <w:rPr>
                <w:sz w:val="18"/>
              </w:rPr>
              <w:t>SEI-</w:t>
            </w:r>
            <w:r>
              <w:rPr>
                <w:spacing w:val="-2"/>
                <w:sz w:val="18"/>
              </w:rPr>
              <w:t>260008/010612/2023</w:t>
            </w:r>
          </w:p>
        </w:tc>
      </w:tr>
      <w:tr w14:paraId="158B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97" w:type="dxa"/>
          </w:tcPr>
          <w:p w14:paraId="44D11219">
            <w:pPr>
              <w:pStyle w:val="11"/>
              <w:spacing w:before="42" w:line="187" w:lineRule="exact"/>
              <w:ind w:left="50"/>
              <w:rPr>
                <w:sz w:val="18"/>
              </w:rPr>
            </w:pPr>
            <w:r>
              <w:rPr>
                <w:spacing w:val="-5"/>
                <w:sz w:val="18"/>
              </w:rPr>
              <w:t>10</w:t>
            </w:r>
          </w:p>
        </w:tc>
        <w:tc>
          <w:tcPr>
            <w:tcW w:w="588" w:type="dxa"/>
          </w:tcPr>
          <w:p w14:paraId="5B1A8073">
            <w:pPr>
              <w:pStyle w:val="11"/>
              <w:spacing w:before="42" w:line="187" w:lineRule="exact"/>
              <w:ind w:left="166"/>
              <w:rPr>
                <w:sz w:val="18"/>
              </w:rPr>
            </w:pPr>
            <w:r>
              <w:rPr>
                <w:spacing w:val="-5"/>
                <w:sz w:val="18"/>
              </w:rPr>
              <w:t>320</w:t>
            </w:r>
          </w:p>
        </w:tc>
        <w:tc>
          <w:tcPr>
            <w:tcW w:w="5030" w:type="dxa"/>
          </w:tcPr>
          <w:p w14:paraId="7CDEA133">
            <w:pPr>
              <w:pStyle w:val="11"/>
              <w:spacing w:before="42" w:line="187" w:lineRule="exact"/>
              <w:ind w:left="60"/>
              <w:rPr>
                <w:sz w:val="18"/>
              </w:rPr>
            </w:pPr>
            <w:r>
              <w:rPr>
                <w:sz w:val="18"/>
              </w:rPr>
              <w:t>Tenoxicam</w:t>
            </w:r>
            <w:r>
              <w:rPr>
                <w:spacing w:val="-4"/>
                <w:sz w:val="18"/>
              </w:rPr>
              <w:t xml:space="preserve"> </w:t>
            </w:r>
            <w:r>
              <w:rPr>
                <w:sz w:val="18"/>
              </w:rPr>
              <w:t>20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1820" w:type="dxa"/>
          </w:tcPr>
          <w:p w14:paraId="6816DE0E">
            <w:pPr>
              <w:pStyle w:val="11"/>
              <w:spacing w:before="42" w:line="187" w:lineRule="exact"/>
              <w:ind w:left="157"/>
              <w:rPr>
                <w:sz w:val="18"/>
              </w:rPr>
            </w:pPr>
            <w:r>
              <w:rPr>
                <w:spacing w:val="-2"/>
                <w:sz w:val="18"/>
              </w:rPr>
              <w:t>FA</w:t>
            </w:r>
            <w:r>
              <w:rPr>
                <w:spacing w:val="-10"/>
                <w:sz w:val="18"/>
              </w:rPr>
              <w:t xml:space="preserve"> </w:t>
            </w:r>
            <w:r>
              <w:rPr>
                <w:spacing w:val="-2"/>
                <w:sz w:val="18"/>
              </w:rPr>
              <w:t>20</w:t>
            </w:r>
            <w:r>
              <w:rPr>
                <w:spacing w:val="-6"/>
                <w:sz w:val="18"/>
              </w:rPr>
              <w:t xml:space="preserve"> </w:t>
            </w:r>
            <w:r>
              <w:rPr>
                <w:spacing w:val="-5"/>
                <w:sz w:val="18"/>
              </w:rPr>
              <w:t>MG</w:t>
            </w:r>
          </w:p>
        </w:tc>
        <w:tc>
          <w:tcPr>
            <w:tcW w:w="1936" w:type="dxa"/>
          </w:tcPr>
          <w:p w14:paraId="58460079">
            <w:pPr>
              <w:pStyle w:val="11"/>
              <w:spacing w:before="42" w:line="187" w:lineRule="exact"/>
              <w:ind w:left="7" w:right="37"/>
              <w:jc w:val="center"/>
              <w:rPr>
                <w:sz w:val="18"/>
              </w:rPr>
            </w:pPr>
            <w:r>
              <w:rPr>
                <w:sz w:val="18"/>
              </w:rPr>
              <w:t>SEI-</w:t>
            </w:r>
            <w:r>
              <w:rPr>
                <w:spacing w:val="-2"/>
                <w:sz w:val="18"/>
              </w:rPr>
              <w:t>260007/005207/2024</w:t>
            </w:r>
          </w:p>
        </w:tc>
      </w:tr>
    </w:tbl>
    <w:p w14:paraId="250C0CA2">
      <w:pPr>
        <w:pStyle w:val="7"/>
        <w:spacing w:before="142"/>
      </w:pPr>
    </w:p>
    <w:p w14:paraId="0134D4B4">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65C3AD0E">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63C49F6">
      <w:pPr>
        <w:pStyle w:val="7"/>
        <w:spacing w:before="80"/>
        <w:rPr>
          <w:b/>
        </w:rPr>
      </w:pPr>
    </w:p>
    <w:p w14:paraId="6C6BBC49">
      <w:pPr>
        <w:pStyle w:val="3"/>
        <w:numPr>
          <w:ilvl w:val="0"/>
          <w:numId w:val="53"/>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04B646A6">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1FA54E81">
      <w:pPr>
        <w:pStyle w:val="7"/>
        <w:spacing w:before="42"/>
      </w:pPr>
    </w:p>
    <w:p w14:paraId="601A9E2D">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520321F5">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4C1C486F">
      <w:pPr>
        <w:pStyle w:val="7"/>
        <w:spacing w:before="42"/>
      </w:pPr>
    </w:p>
    <w:p w14:paraId="03B1F12B">
      <w:pPr>
        <w:pStyle w:val="3"/>
        <w:numPr>
          <w:ilvl w:val="0"/>
          <w:numId w:val="53"/>
        </w:numPr>
        <w:tabs>
          <w:tab w:val="left" w:pos="318"/>
        </w:tabs>
        <w:spacing w:before="0" w:after="0" w:line="240" w:lineRule="auto"/>
        <w:ind w:left="318" w:right="0" w:hanging="199"/>
        <w:jc w:val="left"/>
      </w:pPr>
      <w:r>
        <w:rPr>
          <w:spacing w:val="-2"/>
        </w:rPr>
        <w:t>RESPONSÁVEIS</w:t>
      </w:r>
    </w:p>
    <w:p w14:paraId="1DEF59AE">
      <w:pPr>
        <w:pStyle w:val="7"/>
        <w:spacing w:before="80"/>
        <w:rPr>
          <w:b/>
        </w:rPr>
      </w:pPr>
    </w:p>
    <w:p w14:paraId="66FD5867">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E6857C3">
      <w:pPr>
        <w:pStyle w:val="7"/>
        <w:ind w:left="119"/>
      </w:pPr>
      <w:r>
        <w:t>Matrícula:</w:t>
      </w:r>
      <w:r>
        <w:rPr>
          <w:spacing w:val="-1"/>
        </w:rPr>
        <w:t xml:space="preserve"> </w:t>
      </w:r>
      <w:r>
        <w:t>36229-</w:t>
      </w:r>
      <w:r>
        <w:rPr>
          <w:spacing w:val="-10"/>
        </w:rPr>
        <w:t>3</w:t>
      </w:r>
    </w:p>
    <w:p w14:paraId="2BF6E599">
      <w:pPr>
        <w:pStyle w:val="7"/>
        <w:ind w:left="119"/>
      </w:pPr>
      <w:r>
        <w:t>ID</w:t>
      </w:r>
      <w:r>
        <w:rPr>
          <w:spacing w:val="-1"/>
        </w:rPr>
        <w:t xml:space="preserve"> </w:t>
      </w:r>
      <w:r>
        <w:t>Funcional:</w:t>
      </w:r>
      <w:r>
        <w:rPr>
          <w:spacing w:val="-1"/>
        </w:rPr>
        <w:t xml:space="preserve"> </w:t>
      </w:r>
      <w:r>
        <w:t>443098-</w:t>
      </w:r>
      <w:r>
        <w:rPr>
          <w:spacing w:val="-10"/>
        </w:rPr>
        <w:t>4</w:t>
      </w:r>
    </w:p>
    <w:p w14:paraId="65ABDCF1">
      <w:pPr>
        <w:pStyle w:val="7"/>
        <w:ind w:left="119"/>
      </w:pPr>
      <w:r>
        <w:t>Telefone:</w:t>
      </w:r>
      <w:r>
        <w:rPr>
          <w:spacing w:val="-8"/>
        </w:rPr>
        <w:t xml:space="preserve"> </w:t>
      </w:r>
      <w:r>
        <w:t>(21)</w:t>
      </w:r>
      <w:r>
        <w:rPr>
          <w:spacing w:val="-8"/>
        </w:rPr>
        <w:t xml:space="preserve"> </w:t>
      </w:r>
      <w:r>
        <w:t>2868-</w:t>
      </w:r>
      <w:r>
        <w:rPr>
          <w:spacing w:val="-4"/>
        </w:rPr>
        <w:t>8352</w:t>
      </w:r>
    </w:p>
    <w:p w14:paraId="5E0D3D8C">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310F9F13">
      <w:pPr>
        <w:pStyle w:val="7"/>
        <w:spacing w:before="53"/>
        <w:rPr>
          <w:sz w:val="22"/>
        </w:rPr>
      </w:pPr>
    </w:p>
    <w:p w14:paraId="28F4D6A8">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AD12E25">
      <w:pPr>
        <w:pStyle w:val="7"/>
        <w:ind w:left="119"/>
      </w:pPr>
      <w:r>
        <w:t>Matrícula:</w:t>
      </w:r>
      <w:r>
        <w:rPr>
          <w:spacing w:val="-1"/>
        </w:rPr>
        <w:t xml:space="preserve"> </w:t>
      </w:r>
      <w:r>
        <w:t>33.775-</w:t>
      </w:r>
      <w:r>
        <w:rPr>
          <w:spacing w:val="-10"/>
        </w:rPr>
        <w:t>8</w:t>
      </w:r>
    </w:p>
    <w:p w14:paraId="1F98F867">
      <w:pPr>
        <w:pStyle w:val="7"/>
        <w:ind w:left="119"/>
      </w:pPr>
      <w:r>
        <w:t>ID</w:t>
      </w:r>
      <w:r>
        <w:rPr>
          <w:spacing w:val="-1"/>
        </w:rPr>
        <w:t xml:space="preserve"> </w:t>
      </w:r>
      <w:r>
        <w:t>Funcional:</w:t>
      </w:r>
      <w:r>
        <w:rPr>
          <w:spacing w:val="-1"/>
        </w:rPr>
        <w:t xml:space="preserve"> </w:t>
      </w:r>
      <w:r>
        <w:rPr>
          <w:spacing w:val="-2"/>
        </w:rPr>
        <w:t>2040816</w:t>
      </w:r>
    </w:p>
    <w:p w14:paraId="14BB3258">
      <w:pPr>
        <w:pStyle w:val="7"/>
        <w:ind w:left="119"/>
      </w:pPr>
      <w:r>
        <w:t>Telefone:</w:t>
      </w:r>
      <w:r>
        <w:rPr>
          <w:spacing w:val="-8"/>
        </w:rPr>
        <w:t xml:space="preserve"> </w:t>
      </w:r>
      <w:r>
        <w:t>(21)</w:t>
      </w:r>
      <w:r>
        <w:rPr>
          <w:spacing w:val="-8"/>
        </w:rPr>
        <w:t xml:space="preserve"> </w:t>
      </w:r>
      <w:r>
        <w:t>2868-</w:t>
      </w:r>
      <w:r>
        <w:rPr>
          <w:spacing w:val="-4"/>
        </w:rPr>
        <w:t>8464</w:t>
      </w:r>
    </w:p>
    <w:p w14:paraId="3701377D">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195E22B3">
      <w:pPr>
        <w:pStyle w:val="7"/>
        <w:spacing w:before="0"/>
      </w:pPr>
    </w:p>
    <w:p w14:paraId="7CDD98A8">
      <w:pPr>
        <w:pStyle w:val="7"/>
        <w:spacing w:before="0"/>
      </w:pPr>
    </w:p>
    <w:p w14:paraId="06892D8D">
      <w:pPr>
        <w:pStyle w:val="7"/>
        <w:spacing w:before="0"/>
      </w:pPr>
    </w:p>
    <w:p w14:paraId="0FB909A5">
      <w:pPr>
        <w:pStyle w:val="7"/>
        <w:spacing w:before="0"/>
      </w:pPr>
    </w:p>
    <w:p w14:paraId="09750248">
      <w:pPr>
        <w:pStyle w:val="7"/>
        <w:spacing w:before="0"/>
      </w:pPr>
    </w:p>
    <w:p w14:paraId="6272114C">
      <w:pPr>
        <w:pStyle w:val="7"/>
        <w:spacing w:before="0"/>
      </w:pPr>
    </w:p>
    <w:p w14:paraId="4EF79ABE">
      <w:pPr>
        <w:pStyle w:val="7"/>
        <w:spacing w:before="0"/>
      </w:pPr>
    </w:p>
    <w:p w14:paraId="39738FA7">
      <w:pPr>
        <w:pStyle w:val="7"/>
        <w:spacing w:before="0"/>
      </w:pPr>
    </w:p>
    <w:p w14:paraId="799A7995">
      <w:pPr>
        <w:pStyle w:val="7"/>
        <w:spacing w:before="0"/>
      </w:pPr>
    </w:p>
    <w:p w14:paraId="510835C5">
      <w:pPr>
        <w:pStyle w:val="7"/>
        <w:spacing w:before="166"/>
      </w:pPr>
    </w:p>
    <w:p w14:paraId="7133D08A">
      <w:pPr>
        <w:pStyle w:val="3"/>
        <w:ind w:left="0" w:right="103"/>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1C670F65">
      <w:pPr>
        <w:pStyle w:val="7"/>
        <w:spacing w:before="80"/>
        <w:rPr>
          <w:b/>
        </w:rPr>
      </w:pPr>
    </w:p>
    <w:p w14:paraId="7ED0BD94">
      <w:pPr>
        <w:pStyle w:val="10"/>
        <w:numPr>
          <w:ilvl w:val="0"/>
          <w:numId w:val="58"/>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01A0ED7B">
      <w:pPr>
        <w:pStyle w:val="7"/>
        <w:spacing w:before="80"/>
        <w:rPr>
          <w:b/>
        </w:rPr>
      </w:pPr>
    </w:p>
    <w:p w14:paraId="7B6B4B58">
      <w:pPr>
        <w:pStyle w:val="10"/>
        <w:numPr>
          <w:ilvl w:val="1"/>
          <w:numId w:val="58"/>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0C7B594B">
      <w:pPr>
        <w:pStyle w:val="10"/>
        <w:numPr>
          <w:ilvl w:val="1"/>
          <w:numId w:val="58"/>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77E5B36C">
      <w:pPr>
        <w:pStyle w:val="10"/>
        <w:numPr>
          <w:ilvl w:val="1"/>
          <w:numId w:val="58"/>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6B0A11BA">
      <w:pPr>
        <w:pStyle w:val="10"/>
        <w:numPr>
          <w:ilvl w:val="1"/>
          <w:numId w:val="58"/>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74C032D">
      <w:pPr>
        <w:pStyle w:val="10"/>
        <w:numPr>
          <w:ilvl w:val="1"/>
          <w:numId w:val="58"/>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2FB2303C">
      <w:pPr>
        <w:pStyle w:val="10"/>
        <w:numPr>
          <w:ilvl w:val="1"/>
          <w:numId w:val="58"/>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316A7B71">
      <w:pPr>
        <w:pStyle w:val="10"/>
        <w:numPr>
          <w:ilvl w:val="1"/>
          <w:numId w:val="58"/>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3BDC89C">
      <w:pPr>
        <w:pStyle w:val="10"/>
        <w:spacing w:after="0" w:line="280" w:lineRule="auto"/>
        <w:jc w:val="both"/>
        <w:rPr>
          <w:sz w:val="20"/>
        </w:rPr>
        <w:sectPr>
          <w:pgSz w:w="15840" w:h="24480"/>
          <w:pgMar w:top="20" w:right="0" w:bottom="280" w:left="0" w:header="720" w:footer="720" w:gutter="0"/>
          <w:cols w:space="720" w:num="1"/>
        </w:sectPr>
      </w:pPr>
    </w:p>
    <w:p w14:paraId="63C470FE">
      <w:pPr>
        <w:pStyle w:val="10"/>
        <w:numPr>
          <w:ilvl w:val="1"/>
          <w:numId w:val="58"/>
        </w:numPr>
        <w:tabs>
          <w:tab w:val="left" w:pos="438"/>
        </w:tabs>
        <w:spacing w:before="23"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A45D2D9">
      <w:pPr>
        <w:pStyle w:val="10"/>
        <w:numPr>
          <w:ilvl w:val="1"/>
          <w:numId w:val="58"/>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3A73246">
      <w:pPr>
        <w:pStyle w:val="7"/>
        <w:spacing w:before="0"/>
      </w:pPr>
    </w:p>
    <w:p w14:paraId="699F4242">
      <w:pPr>
        <w:pStyle w:val="7"/>
        <w:spacing w:before="52"/>
      </w:pPr>
    </w:p>
    <w:p w14:paraId="1E8B28BC">
      <w:pPr>
        <w:pStyle w:val="3"/>
        <w:numPr>
          <w:ilvl w:val="0"/>
          <w:numId w:val="58"/>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086BCA5">
      <w:pPr>
        <w:pStyle w:val="7"/>
        <w:spacing w:before="42"/>
        <w:rPr>
          <w:b/>
        </w:rPr>
      </w:pPr>
    </w:p>
    <w:p w14:paraId="42226034">
      <w:pPr>
        <w:pStyle w:val="10"/>
        <w:numPr>
          <w:ilvl w:val="1"/>
          <w:numId w:val="58"/>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35CBB85B">
      <w:pPr>
        <w:pStyle w:val="10"/>
        <w:numPr>
          <w:ilvl w:val="1"/>
          <w:numId w:val="58"/>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09048351">
      <w:pPr>
        <w:pStyle w:val="10"/>
        <w:numPr>
          <w:ilvl w:val="1"/>
          <w:numId w:val="58"/>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F93758A">
      <w:pPr>
        <w:pStyle w:val="10"/>
        <w:numPr>
          <w:ilvl w:val="1"/>
          <w:numId w:val="58"/>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6CFE9579">
      <w:pPr>
        <w:pStyle w:val="10"/>
        <w:numPr>
          <w:ilvl w:val="1"/>
          <w:numId w:val="58"/>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0882F4EE">
      <w:pPr>
        <w:pStyle w:val="10"/>
        <w:numPr>
          <w:ilvl w:val="1"/>
          <w:numId w:val="58"/>
        </w:numPr>
        <w:tabs>
          <w:tab w:val="left" w:pos="432"/>
        </w:tabs>
        <w:spacing w:before="1"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4AA234FC">
      <w:pPr>
        <w:pStyle w:val="10"/>
        <w:numPr>
          <w:ilvl w:val="2"/>
          <w:numId w:val="58"/>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12079A69">
      <w:pPr>
        <w:pStyle w:val="10"/>
        <w:numPr>
          <w:ilvl w:val="1"/>
          <w:numId w:val="58"/>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6C946BC0">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5FBB2311">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2EA6F02A">
      <w:pPr>
        <w:pStyle w:val="10"/>
        <w:numPr>
          <w:ilvl w:val="1"/>
          <w:numId w:val="58"/>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574C4254">
      <w:pPr>
        <w:pStyle w:val="10"/>
        <w:numPr>
          <w:ilvl w:val="2"/>
          <w:numId w:val="58"/>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37CAB05A">
      <w:pPr>
        <w:pStyle w:val="10"/>
        <w:numPr>
          <w:ilvl w:val="2"/>
          <w:numId w:val="58"/>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AED7CD9">
      <w:pPr>
        <w:pStyle w:val="10"/>
        <w:numPr>
          <w:ilvl w:val="1"/>
          <w:numId w:val="58"/>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466D9C50">
      <w:pPr>
        <w:pStyle w:val="10"/>
        <w:numPr>
          <w:ilvl w:val="1"/>
          <w:numId w:val="58"/>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4666881F">
      <w:pPr>
        <w:pStyle w:val="10"/>
        <w:numPr>
          <w:ilvl w:val="2"/>
          <w:numId w:val="58"/>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0431A22D">
      <w:pPr>
        <w:pStyle w:val="10"/>
        <w:numPr>
          <w:ilvl w:val="2"/>
          <w:numId w:val="58"/>
        </w:numPr>
        <w:tabs>
          <w:tab w:val="left" w:pos="669"/>
        </w:tabs>
        <w:spacing w:before="2"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7153C16C">
      <w:pPr>
        <w:pStyle w:val="10"/>
        <w:numPr>
          <w:ilvl w:val="2"/>
          <w:numId w:val="58"/>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70AED95F">
      <w:pPr>
        <w:pStyle w:val="7"/>
        <w:spacing w:before="0"/>
      </w:pPr>
    </w:p>
    <w:p w14:paraId="7D6F36B0">
      <w:pPr>
        <w:pStyle w:val="7"/>
        <w:spacing w:before="15"/>
      </w:pPr>
    </w:p>
    <w:p w14:paraId="5312934D">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465236A2">
      <w:pPr>
        <w:pStyle w:val="7"/>
        <w:spacing w:before="41"/>
        <w:rPr>
          <w:b/>
        </w:rPr>
      </w:pPr>
    </w:p>
    <w:p w14:paraId="62D7DD9A">
      <w:pPr>
        <w:pStyle w:val="10"/>
        <w:numPr>
          <w:ilvl w:val="1"/>
          <w:numId w:val="58"/>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1E9F89FC">
      <w:pPr>
        <w:pStyle w:val="10"/>
        <w:numPr>
          <w:ilvl w:val="2"/>
          <w:numId w:val="58"/>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D36ACD8">
      <w:pPr>
        <w:pStyle w:val="7"/>
        <w:spacing w:before="0"/>
      </w:pPr>
    </w:p>
    <w:p w14:paraId="6A133A0F">
      <w:pPr>
        <w:pStyle w:val="7"/>
        <w:spacing w:before="53"/>
      </w:pPr>
    </w:p>
    <w:p w14:paraId="497D4225">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0A389C03">
      <w:pPr>
        <w:pStyle w:val="7"/>
        <w:spacing w:before="41"/>
        <w:rPr>
          <w:b/>
        </w:rPr>
      </w:pPr>
    </w:p>
    <w:p w14:paraId="49D92E5A">
      <w:pPr>
        <w:pStyle w:val="10"/>
        <w:numPr>
          <w:ilvl w:val="1"/>
          <w:numId w:val="58"/>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D905D82">
      <w:pPr>
        <w:pStyle w:val="10"/>
        <w:numPr>
          <w:ilvl w:val="0"/>
          <w:numId w:val="59"/>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EFE2D8B">
      <w:pPr>
        <w:pStyle w:val="10"/>
        <w:numPr>
          <w:ilvl w:val="1"/>
          <w:numId w:val="59"/>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22CE46F">
      <w:pPr>
        <w:pStyle w:val="10"/>
        <w:numPr>
          <w:ilvl w:val="1"/>
          <w:numId w:val="59"/>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1A968555">
      <w:pPr>
        <w:pStyle w:val="10"/>
        <w:numPr>
          <w:ilvl w:val="1"/>
          <w:numId w:val="59"/>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14B7703B">
      <w:pPr>
        <w:pStyle w:val="10"/>
        <w:numPr>
          <w:ilvl w:val="1"/>
          <w:numId w:val="59"/>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73E4DDE">
      <w:pPr>
        <w:pStyle w:val="7"/>
        <w:spacing w:before="42"/>
      </w:pPr>
    </w:p>
    <w:p w14:paraId="25722424">
      <w:pPr>
        <w:pStyle w:val="10"/>
        <w:numPr>
          <w:ilvl w:val="1"/>
          <w:numId w:val="58"/>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57E9DBA8">
      <w:pPr>
        <w:pStyle w:val="10"/>
        <w:numPr>
          <w:ilvl w:val="1"/>
          <w:numId w:val="58"/>
        </w:numPr>
        <w:tabs>
          <w:tab w:val="left" w:pos="443"/>
        </w:tabs>
        <w:spacing w:before="2"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3E268DC">
      <w:pPr>
        <w:pStyle w:val="10"/>
        <w:numPr>
          <w:ilvl w:val="1"/>
          <w:numId w:val="58"/>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21CBCB55">
      <w:pPr>
        <w:pStyle w:val="10"/>
        <w:numPr>
          <w:ilvl w:val="1"/>
          <w:numId w:val="58"/>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0DDC48A6">
      <w:pPr>
        <w:pStyle w:val="10"/>
        <w:numPr>
          <w:ilvl w:val="2"/>
          <w:numId w:val="58"/>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52875E2A">
      <w:pPr>
        <w:pStyle w:val="7"/>
        <w:spacing w:before="0"/>
      </w:pPr>
    </w:p>
    <w:p w14:paraId="7B434D3A">
      <w:pPr>
        <w:pStyle w:val="7"/>
        <w:spacing w:before="0"/>
      </w:pPr>
    </w:p>
    <w:p w14:paraId="7DC02029">
      <w:pPr>
        <w:pStyle w:val="7"/>
        <w:spacing w:before="0"/>
      </w:pPr>
    </w:p>
    <w:p w14:paraId="0F6EC46B">
      <w:pPr>
        <w:pStyle w:val="7"/>
        <w:spacing w:before="0"/>
      </w:pPr>
    </w:p>
    <w:p w14:paraId="0A860976">
      <w:pPr>
        <w:pStyle w:val="7"/>
        <w:spacing w:before="0"/>
      </w:pPr>
    </w:p>
    <w:p w14:paraId="16CC397F">
      <w:pPr>
        <w:pStyle w:val="7"/>
        <w:spacing w:before="0"/>
      </w:pPr>
    </w:p>
    <w:p w14:paraId="5F0344DF">
      <w:pPr>
        <w:pStyle w:val="7"/>
        <w:spacing w:before="0"/>
      </w:pPr>
    </w:p>
    <w:p w14:paraId="72E9EDC9">
      <w:pPr>
        <w:pStyle w:val="7"/>
        <w:spacing w:before="142"/>
      </w:pPr>
    </w:p>
    <w:p w14:paraId="26A772A5">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680112CF">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5"/>
        <w:gridCol w:w="5730"/>
      </w:tblGrid>
      <w:tr w14:paraId="4DB0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tcPr>
          <w:p w14:paraId="66392BB9">
            <w:pPr>
              <w:pStyle w:val="11"/>
              <w:spacing w:before="165"/>
              <w:ind w:left="1250"/>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65A45FE5">
            <w:pPr>
              <w:pStyle w:val="11"/>
              <w:spacing w:before="86" w:line="352" w:lineRule="auto"/>
              <w:ind w:left="2342" w:right="2014"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730" w:type="dxa"/>
          </w:tcPr>
          <w:p w14:paraId="49A9DCCB">
            <w:pPr>
              <w:pStyle w:val="11"/>
              <w:spacing w:before="10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05/2025.</w:t>
            </w:r>
          </w:p>
          <w:p w14:paraId="7ED92105">
            <w:pPr>
              <w:pStyle w:val="11"/>
              <w:spacing w:before="108"/>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14/01/2025</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33CD852F">
            <w:pPr>
              <w:pStyle w:val="11"/>
              <w:spacing w:before="108"/>
              <w:ind w:left="213"/>
              <w:rPr>
                <w:b/>
                <w:sz w:val="18"/>
              </w:rPr>
            </w:pPr>
            <w:r>
              <w:rPr>
                <w:sz w:val="18"/>
              </w:rPr>
              <w:t xml:space="preserve">Processo n° </w:t>
            </w:r>
            <w:r>
              <w:rPr>
                <w:b/>
                <w:sz w:val="18"/>
              </w:rPr>
              <w:t>SEI-</w:t>
            </w:r>
            <w:r>
              <w:rPr>
                <w:b/>
                <w:spacing w:val="-2"/>
                <w:sz w:val="18"/>
              </w:rPr>
              <w:t>260007/014323/2024.</w:t>
            </w:r>
          </w:p>
        </w:tc>
      </w:tr>
      <w:tr w14:paraId="1A5E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tcPr>
          <w:p w14:paraId="5C651C74">
            <w:pPr>
              <w:pStyle w:val="11"/>
              <w:rPr>
                <w:b/>
                <w:sz w:val="18"/>
              </w:rPr>
            </w:pPr>
          </w:p>
          <w:p w14:paraId="6B30D156">
            <w:pPr>
              <w:pStyle w:val="11"/>
              <w:spacing w:before="33"/>
              <w:rPr>
                <w:b/>
                <w:sz w:val="18"/>
              </w:rPr>
            </w:pPr>
          </w:p>
          <w:p w14:paraId="03044C55">
            <w:pPr>
              <w:pStyle w:val="11"/>
              <w:spacing w:line="312" w:lineRule="auto"/>
              <w:ind w:left="202" w:right="212"/>
              <w:jc w:val="both"/>
              <w:rPr>
                <w:b/>
                <w:sz w:val="18"/>
              </w:rPr>
            </w:pPr>
            <w:r>
              <w:rPr>
                <w:sz w:val="18"/>
              </w:rPr>
              <w:t>A</w:t>
            </w:r>
            <w:r>
              <w:rPr>
                <w:spacing w:val="-10"/>
                <w:sz w:val="18"/>
              </w:rPr>
              <w:t xml:space="preserve"> </w:t>
            </w:r>
            <w:r>
              <w:rPr>
                <w:sz w:val="18"/>
              </w:rPr>
              <w:t>firma ao lado mencionada propõe fornecer à Universidade do Estado do Rio de Janeiro,</w:t>
            </w:r>
            <w:r>
              <w:rPr>
                <w:spacing w:val="-5"/>
                <w:sz w:val="18"/>
              </w:rPr>
              <w:t xml:space="preserve"> </w:t>
            </w:r>
            <w:r>
              <w:rPr>
                <w:sz w:val="18"/>
              </w:rPr>
              <w:t>pelos</w:t>
            </w:r>
            <w:r>
              <w:rPr>
                <w:spacing w:val="-5"/>
                <w:sz w:val="18"/>
              </w:rPr>
              <w:t xml:space="preserve"> </w:t>
            </w:r>
            <w:r>
              <w:rPr>
                <w:sz w:val="18"/>
              </w:rPr>
              <w:t>preços</w:t>
            </w:r>
            <w:r>
              <w:rPr>
                <w:spacing w:val="-5"/>
                <w:sz w:val="18"/>
              </w:rPr>
              <w:t xml:space="preserve"> </w:t>
            </w:r>
            <w:r>
              <w:rPr>
                <w:sz w:val="18"/>
              </w:rPr>
              <w:t>abaixo</w:t>
            </w:r>
            <w:r>
              <w:rPr>
                <w:spacing w:val="-5"/>
                <w:sz w:val="18"/>
              </w:rPr>
              <w:t xml:space="preserve"> </w:t>
            </w:r>
            <w:r>
              <w:rPr>
                <w:sz w:val="18"/>
              </w:rPr>
              <w:t>assinados,</w:t>
            </w:r>
            <w:r>
              <w:rPr>
                <w:spacing w:val="-5"/>
                <w:sz w:val="18"/>
              </w:rPr>
              <w:t xml:space="preserve"> </w:t>
            </w:r>
            <w:r>
              <w:rPr>
                <w:sz w:val="18"/>
              </w:rPr>
              <w:t>obedecendo</w:t>
            </w:r>
            <w:r>
              <w:rPr>
                <w:spacing w:val="-5"/>
                <w:sz w:val="18"/>
              </w:rPr>
              <w:t xml:space="preserve"> </w:t>
            </w:r>
            <w:r>
              <w:rPr>
                <w:sz w:val="18"/>
              </w:rPr>
              <w:t>rigorosamente</w:t>
            </w:r>
            <w:r>
              <w:rPr>
                <w:spacing w:val="-5"/>
                <w:sz w:val="18"/>
              </w:rPr>
              <w:t xml:space="preserve"> </w:t>
            </w:r>
            <w:r>
              <w:rPr>
                <w:sz w:val="18"/>
              </w:rPr>
              <w:t>ao</w:t>
            </w:r>
            <w:r>
              <w:rPr>
                <w:spacing w:val="-5"/>
                <w:sz w:val="18"/>
              </w:rPr>
              <w:t xml:space="preserve"> </w:t>
            </w:r>
            <w:r>
              <w:rPr>
                <w:sz w:val="18"/>
              </w:rPr>
              <w:t>estipulado</w:t>
            </w:r>
            <w:r>
              <w:rPr>
                <w:spacing w:val="-5"/>
                <w:sz w:val="18"/>
              </w:rPr>
              <w:t xml:space="preserve"> </w:t>
            </w:r>
            <w:r>
              <w:rPr>
                <w:sz w:val="18"/>
              </w:rPr>
              <w:t xml:space="preserve">e constante do </w:t>
            </w:r>
            <w:r>
              <w:rPr>
                <w:b/>
                <w:sz w:val="18"/>
              </w:rPr>
              <w:t>EDITAL n° 05/2025.</w:t>
            </w:r>
          </w:p>
        </w:tc>
        <w:tc>
          <w:tcPr>
            <w:tcW w:w="5730" w:type="dxa"/>
          </w:tcPr>
          <w:p w14:paraId="2E26E597">
            <w:pPr>
              <w:pStyle w:val="11"/>
              <w:spacing w:before="42"/>
              <w:ind w:left="202" w:right="4515"/>
              <w:rPr>
                <w:sz w:val="18"/>
              </w:rPr>
            </w:pPr>
            <w:r>
              <w:rPr>
                <w:sz w:val="18"/>
              </w:rPr>
              <w:t xml:space="preserve">Razão </w:t>
            </w:r>
            <w:r>
              <w:rPr>
                <w:spacing w:val="-2"/>
                <w:sz w:val="18"/>
              </w:rPr>
              <w:t>Social:</w:t>
            </w:r>
          </w:p>
          <w:p w14:paraId="691706D1">
            <w:pPr>
              <w:pStyle w:val="11"/>
              <w:spacing w:before="63"/>
              <w:ind w:left="202" w:right="4515"/>
              <w:rPr>
                <w:sz w:val="18"/>
              </w:rPr>
            </w:pPr>
            <w:r>
              <w:rPr>
                <w:spacing w:val="-2"/>
                <w:sz w:val="18"/>
              </w:rPr>
              <w:t>CNPJ:</w:t>
            </w:r>
          </w:p>
          <w:p w14:paraId="120B1D8A">
            <w:pPr>
              <w:pStyle w:val="11"/>
              <w:spacing w:before="63"/>
              <w:ind w:left="202" w:right="4136"/>
              <w:rPr>
                <w:sz w:val="18"/>
              </w:rPr>
            </w:pPr>
            <w:r>
              <w:rPr>
                <w:sz w:val="18"/>
              </w:rPr>
              <w:t xml:space="preserve">Inscrição </w:t>
            </w:r>
            <w:r>
              <w:rPr>
                <w:spacing w:val="-2"/>
                <w:sz w:val="18"/>
              </w:rPr>
              <w:t>Estadual:</w:t>
            </w:r>
          </w:p>
          <w:p w14:paraId="491C8AF5">
            <w:pPr>
              <w:pStyle w:val="11"/>
              <w:spacing w:before="63"/>
              <w:ind w:left="202" w:right="4136"/>
              <w:rPr>
                <w:sz w:val="18"/>
              </w:rPr>
            </w:pPr>
            <w:r>
              <w:rPr>
                <w:spacing w:val="-2"/>
                <w:sz w:val="18"/>
              </w:rPr>
              <w:t>Endereço:</w:t>
            </w:r>
          </w:p>
          <w:p w14:paraId="5F9FA7D9">
            <w:pPr>
              <w:pStyle w:val="11"/>
              <w:spacing w:before="63"/>
              <w:ind w:left="202" w:right="4136"/>
              <w:rPr>
                <w:sz w:val="18"/>
              </w:rPr>
            </w:pPr>
            <w:r>
              <w:rPr>
                <w:spacing w:val="-2"/>
                <w:sz w:val="18"/>
              </w:rPr>
              <w:t>Tel./Fax:</w:t>
            </w:r>
          </w:p>
          <w:p w14:paraId="40B4DD33">
            <w:pPr>
              <w:pStyle w:val="11"/>
              <w:spacing w:before="63"/>
              <w:ind w:left="202"/>
              <w:rPr>
                <w:sz w:val="18"/>
              </w:rPr>
            </w:pPr>
            <w:r>
              <w:rPr>
                <w:sz w:val="18"/>
              </w:rPr>
              <w:t>E-</w:t>
            </w:r>
            <w:r>
              <w:rPr>
                <w:spacing w:val="-2"/>
                <w:sz w:val="18"/>
              </w:rPr>
              <w:t>mail:</w:t>
            </w:r>
          </w:p>
        </w:tc>
      </w:tr>
    </w:tbl>
    <w:p w14:paraId="0E5EB08E">
      <w:pPr>
        <w:pStyle w:val="11"/>
        <w:spacing w:after="0"/>
        <w:rPr>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29BA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FFC529D">
            <w:pPr>
              <w:pStyle w:val="11"/>
              <w:rPr>
                <w:b/>
                <w:sz w:val="16"/>
              </w:rPr>
            </w:pPr>
          </w:p>
          <w:p w14:paraId="6B131B30">
            <w:pPr>
              <w:pStyle w:val="11"/>
              <w:spacing w:before="97"/>
              <w:rPr>
                <w:b/>
                <w:sz w:val="16"/>
              </w:rPr>
            </w:pPr>
          </w:p>
          <w:p w14:paraId="22DB2B9F">
            <w:pPr>
              <w:pStyle w:val="11"/>
              <w:ind w:left="191"/>
              <w:rPr>
                <w:b/>
                <w:sz w:val="16"/>
              </w:rPr>
            </w:pPr>
            <w:r>
              <w:rPr>
                <w:b/>
                <w:spacing w:val="-4"/>
                <w:sz w:val="16"/>
              </w:rPr>
              <w:t>ITEM</w:t>
            </w:r>
          </w:p>
        </w:tc>
        <w:tc>
          <w:tcPr>
            <w:tcW w:w="5550" w:type="dxa"/>
            <w:gridSpan w:val="2"/>
            <w:vMerge w:val="restart"/>
          </w:tcPr>
          <w:p w14:paraId="15538ADE">
            <w:pPr>
              <w:pStyle w:val="11"/>
              <w:rPr>
                <w:b/>
                <w:sz w:val="16"/>
              </w:rPr>
            </w:pPr>
          </w:p>
          <w:p w14:paraId="196DA628">
            <w:pPr>
              <w:pStyle w:val="11"/>
              <w:spacing w:before="97"/>
              <w:rPr>
                <w:b/>
                <w:sz w:val="16"/>
              </w:rPr>
            </w:pPr>
          </w:p>
          <w:p w14:paraId="75B938A8">
            <w:pPr>
              <w:pStyle w:val="11"/>
              <w:ind w:left="28"/>
              <w:jc w:val="center"/>
              <w:rPr>
                <w:b/>
                <w:sz w:val="16"/>
              </w:rPr>
            </w:pPr>
            <w:r>
              <w:rPr>
                <w:b/>
                <w:spacing w:val="-2"/>
                <w:sz w:val="16"/>
              </w:rPr>
              <w:t>ESPECIFICAÇÃO</w:t>
            </w:r>
          </w:p>
        </w:tc>
        <w:tc>
          <w:tcPr>
            <w:tcW w:w="735" w:type="dxa"/>
            <w:vMerge w:val="restart"/>
          </w:tcPr>
          <w:p w14:paraId="1FFF90BC">
            <w:pPr>
              <w:pStyle w:val="11"/>
              <w:rPr>
                <w:b/>
                <w:sz w:val="16"/>
              </w:rPr>
            </w:pPr>
          </w:p>
          <w:p w14:paraId="3D41E129">
            <w:pPr>
              <w:pStyle w:val="11"/>
              <w:spacing w:before="97"/>
              <w:rPr>
                <w:b/>
                <w:sz w:val="16"/>
              </w:rPr>
            </w:pPr>
          </w:p>
          <w:p w14:paraId="60F83C45">
            <w:pPr>
              <w:pStyle w:val="11"/>
              <w:ind w:left="169"/>
              <w:rPr>
                <w:b/>
                <w:sz w:val="16"/>
              </w:rPr>
            </w:pPr>
            <w:r>
              <w:rPr>
                <w:b/>
                <w:spacing w:val="-4"/>
                <w:sz w:val="16"/>
              </w:rPr>
              <w:t>UNID</w:t>
            </w:r>
          </w:p>
        </w:tc>
        <w:tc>
          <w:tcPr>
            <w:tcW w:w="915" w:type="dxa"/>
            <w:vMerge w:val="restart"/>
          </w:tcPr>
          <w:p w14:paraId="561D6DFB">
            <w:pPr>
              <w:pStyle w:val="11"/>
              <w:rPr>
                <w:b/>
                <w:sz w:val="16"/>
              </w:rPr>
            </w:pPr>
          </w:p>
          <w:p w14:paraId="75A8AAED">
            <w:pPr>
              <w:pStyle w:val="11"/>
              <w:spacing w:before="97"/>
              <w:rPr>
                <w:b/>
                <w:sz w:val="16"/>
              </w:rPr>
            </w:pPr>
          </w:p>
          <w:p w14:paraId="1059EB7D">
            <w:pPr>
              <w:pStyle w:val="11"/>
              <w:ind w:left="291"/>
              <w:rPr>
                <w:b/>
                <w:sz w:val="16"/>
              </w:rPr>
            </w:pPr>
            <w:r>
              <w:rPr>
                <w:b/>
                <w:spacing w:val="-5"/>
                <w:sz w:val="16"/>
              </w:rPr>
              <w:t>QTD</w:t>
            </w:r>
          </w:p>
        </w:tc>
        <w:tc>
          <w:tcPr>
            <w:tcW w:w="2040" w:type="dxa"/>
            <w:gridSpan w:val="2"/>
          </w:tcPr>
          <w:p w14:paraId="519975CC">
            <w:pPr>
              <w:pStyle w:val="11"/>
              <w:spacing w:before="60"/>
              <w:ind w:left="28"/>
              <w:jc w:val="center"/>
              <w:rPr>
                <w:b/>
                <w:sz w:val="16"/>
              </w:rPr>
            </w:pPr>
            <w:r>
              <w:rPr>
                <w:b/>
                <w:sz w:val="16"/>
              </w:rPr>
              <w:t>PREÇO</w:t>
            </w:r>
            <w:r>
              <w:rPr>
                <w:b/>
                <w:spacing w:val="-1"/>
                <w:sz w:val="16"/>
              </w:rPr>
              <w:t xml:space="preserve"> </w:t>
            </w:r>
            <w:r>
              <w:rPr>
                <w:b/>
                <w:spacing w:val="-5"/>
                <w:sz w:val="16"/>
              </w:rPr>
              <w:t>COM</w:t>
            </w:r>
          </w:p>
          <w:p w14:paraId="0DE47993">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1E3A0AD6">
            <w:pPr>
              <w:pStyle w:val="11"/>
              <w:spacing w:before="60"/>
              <w:ind w:left="553"/>
              <w:rPr>
                <w:b/>
                <w:sz w:val="16"/>
              </w:rPr>
            </w:pPr>
            <w:r>
              <w:rPr>
                <w:b/>
                <w:sz w:val="16"/>
              </w:rPr>
              <w:t>PREÇO</w:t>
            </w:r>
            <w:r>
              <w:rPr>
                <w:b/>
                <w:spacing w:val="-1"/>
                <w:sz w:val="16"/>
              </w:rPr>
              <w:t xml:space="preserve"> </w:t>
            </w:r>
            <w:r>
              <w:rPr>
                <w:b/>
                <w:spacing w:val="-5"/>
                <w:sz w:val="16"/>
              </w:rPr>
              <w:t>SEM</w:t>
            </w:r>
          </w:p>
          <w:p w14:paraId="3F1478C7">
            <w:pPr>
              <w:pStyle w:val="11"/>
              <w:spacing w:before="86"/>
              <w:ind w:left="640"/>
              <w:rPr>
                <w:b/>
                <w:sz w:val="16"/>
              </w:rPr>
            </w:pPr>
            <w:r>
              <w:rPr>
                <w:b/>
                <w:sz w:val="16"/>
              </w:rPr>
              <w:t>ICMS</w:t>
            </w:r>
            <w:r>
              <w:rPr>
                <w:b/>
                <w:spacing w:val="-1"/>
                <w:sz w:val="16"/>
              </w:rPr>
              <w:t xml:space="preserve"> </w:t>
            </w:r>
            <w:r>
              <w:rPr>
                <w:b/>
                <w:spacing w:val="-4"/>
                <w:sz w:val="16"/>
              </w:rPr>
              <w:t>(R$)</w:t>
            </w:r>
          </w:p>
        </w:tc>
      </w:tr>
      <w:tr w14:paraId="0A84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37527D3A">
            <w:pPr>
              <w:rPr>
                <w:sz w:val="2"/>
                <w:szCs w:val="2"/>
              </w:rPr>
            </w:pPr>
          </w:p>
        </w:tc>
        <w:tc>
          <w:tcPr>
            <w:tcW w:w="5550" w:type="dxa"/>
            <w:gridSpan w:val="2"/>
            <w:vMerge w:val="continue"/>
            <w:tcBorders>
              <w:top w:val="nil"/>
            </w:tcBorders>
          </w:tcPr>
          <w:p w14:paraId="502B7BF1">
            <w:pPr>
              <w:rPr>
                <w:sz w:val="2"/>
                <w:szCs w:val="2"/>
              </w:rPr>
            </w:pPr>
          </w:p>
        </w:tc>
        <w:tc>
          <w:tcPr>
            <w:tcW w:w="735" w:type="dxa"/>
            <w:vMerge w:val="continue"/>
            <w:tcBorders>
              <w:top w:val="nil"/>
            </w:tcBorders>
          </w:tcPr>
          <w:p w14:paraId="0B513391">
            <w:pPr>
              <w:rPr>
                <w:sz w:val="2"/>
                <w:szCs w:val="2"/>
              </w:rPr>
            </w:pPr>
          </w:p>
        </w:tc>
        <w:tc>
          <w:tcPr>
            <w:tcW w:w="915" w:type="dxa"/>
            <w:vMerge w:val="continue"/>
            <w:tcBorders>
              <w:top w:val="nil"/>
            </w:tcBorders>
          </w:tcPr>
          <w:p w14:paraId="3EA30957">
            <w:pPr>
              <w:rPr>
                <w:sz w:val="2"/>
                <w:szCs w:val="2"/>
              </w:rPr>
            </w:pPr>
          </w:p>
        </w:tc>
        <w:tc>
          <w:tcPr>
            <w:tcW w:w="1020" w:type="dxa"/>
          </w:tcPr>
          <w:p w14:paraId="5DEEE7FA">
            <w:pPr>
              <w:pStyle w:val="11"/>
              <w:spacing w:before="60"/>
              <w:ind w:left="28"/>
              <w:jc w:val="center"/>
              <w:rPr>
                <w:b/>
                <w:sz w:val="16"/>
              </w:rPr>
            </w:pPr>
            <w:r>
              <w:rPr>
                <w:b/>
                <w:spacing w:val="-2"/>
                <w:sz w:val="16"/>
              </w:rPr>
              <w:t>PREÇO</w:t>
            </w:r>
          </w:p>
          <w:p w14:paraId="62FDB476">
            <w:pPr>
              <w:pStyle w:val="11"/>
              <w:spacing w:before="86"/>
              <w:ind w:left="28" w:right="14"/>
              <w:jc w:val="center"/>
              <w:rPr>
                <w:b/>
                <w:sz w:val="16"/>
              </w:rPr>
            </w:pPr>
            <w:r>
              <w:rPr>
                <w:b/>
                <w:spacing w:val="-2"/>
                <w:sz w:val="16"/>
              </w:rPr>
              <w:t>UNITÁRIO</w:t>
            </w:r>
          </w:p>
        </w:tc>
        <w:tc>
          <w:tcPr>
            <w:tcW w:w="1020" w:type="dxa"/>
          </w:tcPr>
          <w:p w14:paraId="18D2105B">
            <w:pPr>
              <w:pStyle w:val="11"/>
              <w:spacing w:before="11"/>
              <w:rPr>
                <w:b/>
                <w:sz w:val="16"/>
              </w:rPr>
            </w:pPr>
          </w:p>
          <w:p w14:paraId="154F7B40">
            <w:pPr>
              <w:pStyle w:val="11"/>
              <w:ind w:left="206"/>
              <w:rPr>
                <w:b/>
                <w:sz w:val="16"/>
              </w:rPr>
            </w:pPr>
            <w:r>
              <w:rPr>
                <w:b/>
                <w:spacing w:val="-4"/>
                <w:sz w:val="16"/>
              </w:rPr>
              <w:t>TOTAL</w:t>
            </w:r>
          </w:p>
        </w:tc>
        <w:tc>
          <w:tcPr>
            <w:tcW w:w="1020" w:type="dxa"/>
          </w:tcPr>
          <w:p w14:paraId="4893F31B">
            <w:pPr>
              <w:pStyle w:val="11"/>
              <w:spacing w:before="60"/>
              <w:ind w:left="28"/>
              <w:jc w:val="center"/>
              <w:rPr>
                <w:b/>
                <w:sz w:val="16"/>
              </w:rPr>
            </w:pPr>
            <w:r>
              <w:rPr>
                <w:b/>
                <w:spacing w:val="-2"/>
                <w:sz w:val="16"/>
              </w:rPr>
              <w:t>PREÇO</w:t>
            </w:r>
          </w:p>
          <w:p w14:paraId="1C1F10F4">
            <w:pPr>
              <w:pStyle w:val="11"/>
              <w:spacing w:before="86"/>
              <w:ind w:left="28" w:right="14"/>
              <w:jc w:val="center"/>
              <w:rPr>
                <w:b/>
                <w:sz w:val="16"/>
              </w:rPr>
            </w:pPr>
            <w:r>
              <w:rPr>
                <w:b/>
                <w:spacing w:val="-2"/>
                <w:sz w:val="16"/>
              </w:rPr>
              <w:t>UNITÁRIO</w:t>
            </w:r>
          </w:p>
        </w:tc>
        <w:tc>
          <w:tcPr>
            <w:tcW w:w="1020" w:type="dxa"/>
          </w:tcPr>
          <w:p w14:paraId="77BE4338">
            <w:pPr>
              <w:pStyle w:val="11"/>
              <w:spacing w:before="11"/>
              <w:rPr>
                <w:b/>
                <w:sz w:val="16"/>
              </w:rPr>
            </w:pPr>
          </w:p>
          <w:p w14:paraId="7FCFB11A">
            <w:pPr>
              <w:pStyle w:val="11"/>
              <w:ind w:left="266"/>
              <w:rPr>
                <w:b/>
                <w:sz w:val="16"/>
              </w:rPr>
            </w:pPr>
            <w:r>
              <w:rPr>
                <w:b/>
                <w:spacing w:val="-4"/>
                <w:sz w:val="16"/>
              </w:rPr>
              <w:t>TOTAL</w:t>
            </w:r>
          </w:p>
        </w:tc>
      </w:tr>
      <w:tr w14:paraId="32FF6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768EB0A6">
            <w:pPr>
              <w:pStyle w:val="11"/>
              <w:rPr>
                <w:b/>
                <w:sz w:val="18"/>
              </w:rPr>
            </w:pPr>
          </w:p>
          <w:p w14:paraId="2953027F">
            <w:pPr>
              <w:pStyle w:val="11"/>
              <w:rPr>
                <w:b/>
                <w:sz w:val="18"/>
              </w:rPr>
            </w:pPr>
          </w:p>
          <w:p w14:paraId="7CB5482E">
            <w:pPr>
              <w:pStyle w:val="11"/>
              <w:spacing w:before="96"/>
              <w:rPr>
                <w:b/>
                <w:sz w:val="18"/>
              </w:rPr>
            </w:pPr>
          </w:p>
          <w:p w14:paraId="383B94B8">
            <w:pPr>
              <w:pStyle w:val="11"/>
              <w:ind w:left="28"/>
              <w:jc w:val="center"/>
              <w:rPr>
                <w:sz w:val="18"/>
              </w:rPr>
            </w:pPr>
            <w:r>
              <w:rPr>
                <w:spacing w:val="-10"/>
                <w:sz w:val="18"/>
              </w:rPr>
              <w:t>1</w:t>
            </w:r>
          </w:p>
        </w:tc>
        <w:tc>
          <w:tcPr>
            <w:tcW w:w="5550" w:type="dxa"/>
            <w:gridSpan w:val="2"/>
          </w:tcPr>
          <w:p w14:paraId="4CAEFDCE">
            <w:pPr>
              <w:pStyle w:val="11"/>
              <w:spacing w:before="42" w:line="312" w:lineRule="auto"/>
              <w:ind w:left="82" w:right="65"/>
              <w:jc w:val="both"/>
              <w:rPr>
                <w:sz w:val="18"/>
              </w:rPr>
            </w:pPr>
            <w:r>
              <w:rPr>
                <w:sz w:val="18"/>
              </w:rPr>
              <w:t>PRINCIPIO ATIVO: DESMOPRESSINA, FORMA FARMACEUTICA: APLICAÇÃO NASAL, CONCENTRACAO / DOSAGEM: 0,1, UNIDADE: MG/ML, VOLUME: 2,5ML,</w:t>
            </w:r>
            <w:r>
              <w:rPr>
                <w:spacing w:val="-4"/>
                <w:sz w:val="18"/>
              </w:rPr>
              <w:t xml:space="preserve"> </w:t>
            </w:r>
            <w:r>
              <w:rPr>
                <w:sz w:val="18"/>
              </w:rPr>
              <w:t>APRESENTACAO: FRASCO.</w:t>
            </w:r>
          </w:p>
          <w:p w14:paraId="4A43779D">
            <w:pPr>
              <w:pStyle w:val="11"/>
              <w:spacing w:before="65"/>
              <w:rPr>
                <w:b/>
                <w:sz w:val="18"/>
              </w:rPr>
            </w:pPr>
          </w:p>
          <w:p w14:paraId="147CDC21">
            <w:pPr>
              <w:pStyle w:val="11"/>
              <w:ind w:left="82" w:right="4306"/>
              <w:rPr>
                <w:sz w:val="18"/>
              </w:rPr>
            </w:pPr>
            <w:r>
              <w:rPr>
                <w:sz w:val="18"/>
              </w:rPr>
              <w:t xml:space="preserve">Marca </w:t>
            </w:r>
            <w:r>
              <w:rPr>
                <w:spacing w:val="-2"/>
                <w:sz w:val="18"/>
              </w:rPr>
              <w:t>ofertada:</w:t>
            </w:r>
          </w:p>
          <w:p w14:paraId="133DDFFD">
            <w:pPr>
              <w:pStyle w:val="11"/>
              <w:spacing w:before="63"/>
              <w:ind w:left="82" w:right="4306"/>
              <w:rPr>
                <w:sz w:val="18"/>
              </w:rPr>
            </w:pPr>
            <w:r>
              <w:rPr>
                <w:sz w:val="18"/>
              </w:rPr>
              <w:t xml:space="preserve">Registro </w:t>
            </w:r>
            <w:r>
              <w:rPr>
                <w:spacing w:val="-5"/>
                <w:sz w:val="18"/>
              </w:rPr>
              <w:t>nº:</w:t>
            </w:r>
          </w:p>
        </w:tc>
        <w:tc>
          <w:tcPr>
            <w:tcW w:w="735" w:type="dxa"/>
          </w:tcPr>
          <w:p w14:paraId="4D2DFC89">
            <w:pPr>
              <w:pStyle w:val="11"/>
              <w:rPr>
                <w:b/>
                <w:sz w:val="18"/>
              </w:rPr>
            </w:pPr>
          </w:p>
          <w:p w14:paraId="1B3BF0B2">
            <w:pPr>
              <w:pStyle w:val="11"/>
              <w:rPr>
                <w:b/>
                <w:sz w:val="18"/>
              </w:rPr>
            </w:pPr>
          </w:p>
          <w:p w14:paraId="24308F12">
            <w:pPr>
              <w:pStyle w:val="11"/>
              <w:spacing w:before="96"/>
              <w:rPr>
                <w:b/>
                <w:sz w:val="18"/>
              </w:rPr>
            </w:pPr>
          </w:p>
          <w:p w14:paraId="122E179E">
            <w:pPr>
              <w:pStyle w:val="11"/>
              <w:ind w:left="14"/>
              <w:jc w:val="center"/>
              <w:rPr>
                <w:sz w:val="18"/>
              </w:rPr>
            </w:pPr>
            <w:r>
              <w:rPr>
                <w:spacing w:val="-4"/>
                <w:sz w:val="18"/>
              </w:rPr>
              <w:t>Unid</w:t>
            </w:r>
          </w:p>
        </w:tc>
        <w:tc>
          <w:tcPr>
            <w:tcW w:w="915" w:type="dxa"/>
          </w:tcPr>
          <w:p w14:paraId="2724B414">
            <w:pPr>
              <w:pStyle w:val="11"/>
              <w:rPr>
                <w:b/>
                <w:sz w:val="18"/>
              </w:rPr>
            </w:pPr>
          </w:p>
          <w:p w14:paraId="3971AA7F">
            <w:pPr>
              <w:pStyle w:val="11"/>
              <w:rPr>
                <w:b/>
                <w:sz w:val="18"/>
              </w:rPr>
            </w:pPr>
          </w:p>
          <w:p w14:paraId="1B815E6B">
            <w:pPr>
              <w:pStyle w:val="11"/>
              <w:spacing w:before="96"/>
              <w:rPr>
                <w:b/>
                <w:sz w:val="18"/>
              </w:rPr>
            </w:pPr>
          </w:p>
          <w:p w14:paraId="2C2BA94F">
            <w:pPr>
              <w:pStyle w:val="11"/>
              <w:ind w:right="28"/>
              <w:jc w:val="center"/>
              <w:rPr>
                <w:sz w:val="18"/>
              </w:rPr>
            </w:pPr>
            <w:r>
              <w:rPr>
                <w:spacing w:val="-5"/>
                <w:sz w:val="18"/>
              </w:rPr>
              <w:t>50</w:t>
            </w:r>
          </w:p>
        </w:tc>
        <w:tc>
          <w:tcPr>
            <w:tcW w:w="1020" w:type="dxa"/>
          </w:tcPr>
          <w:p w14:paraId="13CD2F15">
            <w:pPr>
              <w:pStyle w:val="11"/>
              <w:rPr>
                <w:sz w:val="18"/>
              </w:rPr>
            </w:pPr>
          </w:p>
        </w:tc>
        <w:tc>
          <w:tcPr>
            <w:tcW w:w="1020" w:type="dxa"/>
          </w:tcPr>
          <w:p w14:paraId="731FA233">
            <w:pPr>
              <w:pStyle w:val="11"/>
              <w:rPr>
                <w:sz w:val="18"/>
              </w:rPr>
            </w:pPr>
          </w:p>
        </w:tc>
        <w:tc>
          <w:tcPr>
            <w:tcW w:w="1020" w:type="dxa"/>
          </w:tcPr>
          <w:p w14:paraId="141E60F5">
            <w:pPr>
              <w:pStyle w:val="11"/>
              <w:rPr>
                <w:sz w:val="18"/>
              </w:rPr>
            </w:pPr>
          </w:p>
        </w:tc>
        <w:tc>
          <w:tcPr>
            <w:tcW w:w="1020" w:type="dxa"/>
          </w:tcPr>
          <w:p w14:paraId="72830AD6">
            <w:pPr>
              <w:pStyle w:val="11"/>
              <w:rPr>
                <w:sz w:val="18"/>
              </w:rPr>
            </w:pPr>
          </w:p>
        </w:tc>
      </w:tr>
      <w:tr w14:paraId="4582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26E07118">
            <w:pPr>
              <w:pStyle w:val="11"/>
              <w:rPr>
                <w:b/>
                <w:sz w:val="18"/>
              </w:rPr>
            </w:pPr>
          </w:p>
          <w:p w14:paraId="651EF91B">
            <w:pPr>
              <w:pStyle w:val="11"/>
              <w:rPr>
                <w:b/>
                <w:sz w:val="18"/>
              </w:rPr>
            </w:pPr>
          </w:p>
          <w:p w14:paraId="2E741115">
            <w:pPr>
              <w:pStyle w:val="11"/>
              <w:rPr>
                <w:b/>
                <w:sz w:val="18"/>
              </w:rPr>
            </w:pPr>
          </w:p>
          <w:p w14:paraId="37906B2F">
            <w:pPr>
              <w:pStyle w:val="11"/>
              <w:spacing w:before="159"/>
              <w:rPr>
                <w:b/>
                <w:sz w:val="18"/>
              </w:rPr>
            </w:pPr>
          </w:p>
          <w:p w14:paraId="0DD88F56">
            <w:pPr>
              <w:pStyle w:val="11"/>
              <w:ind w:left="28"/>
              <w:jc w:val="center"/>
              <w:rPr>
                <w:sz w:val="18"/>
              </w:rPr>
            </w:pPr>
            <w:r>
              <w:rPr>
                <w:spacing w:val="-10"/>
                <w:sz w:val="18"/>
              </w:rPr>
              <w:t>2</w:t>
            </w:r>
          </w:p>
        </w:tc>
        <w:tc>
          <w:tcPr>
            <w:tcW w:w="5550" w:type="dxa"/>
            <w:gridSpan w:val="2"/>
          </w:tcPr>
          <w:p w14:paraId="379C18BA">
            <w:pPr>
              <w:pStyle w:val="11"/>
              <w:tabs>
                <w:tab w:val="left" w:pos="1454"/>
                <w:tab w:val="left" w:pos="2546"/>
                <w:tab w:val="left" w:pos="4055"/>
                <w:tab w:val="left" w:pos="5227"/>
              </w:tabs>
              <w:spacing w:before="42" w:line="312"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SUCCINATO</w:t>
            </w:r>
            <w:r>
              <w:rPr>
                <w:sz w:val="18"/>
              </w:rPr>
              <w:tab/>
            </w:r>
            <w:r>
              <w:rPr>
                <w:spacing w:val="-2"/>
                <w:sz w:val="18"/>
              </w:rPr>
              <w:t>SODICO</w:t>
            </w:r>
            <w:r>
              <w:rPr>
                <w:sz w:val="18"/>
              </w:rPr>
              <w:tab/>
            </w:r>
            <w:r>
              <w:rPr>
                <w:spacing w:val="-6"/>
                <w:sz w:val="18"/>
              </w:rPr>
              <w:t>DE</w:t>
            </w:r>
            <w:r>
              <w:rPr>
                <w:sz w:val="18"/>
              </w:rPr>
              <w:t xml:space="preserve"> METILPREDNISOLONA, FORMA FARMACEUTICA: PO LIOFILO INJETAVEL, CONCENTRACAO / DOSAGEM: 125, UNIDADE: MG, VOLUME: NAO APLICAVEL, APRESENTACAO: FRASCO- AMPOLA, ACESSORIO: DILUENTE 2ML.</w:t>
            </w:r>
          </w:p>
          <w:p w14:paraId="1F1E0C8F">
            <w:pPr>
              <w:pStyle w:val="11"/>
              <w:spacing w:before="67"/>
              <w:rPr>
                <w:b/>
                <w:sz w:val="18"/>
              </w:rPr>
            </w:pPr>
          </w:p>
          <w:p w14:paraId="65434C40">
            <w:pPr>
              <w:pStyle w:val="11"/>
              <w:ind w:left="82" w:right="4306"/>
              <w:rPr>
                <w:sz w:val="18"/>
              </w:rPr>
            </w:pPr>
            <w:r>
              <w:rPr>
                <w:sz w:val="18"/>
              </w:rPr>
              <w:t xml:space="preserve">Marca </w:t>
            </w:r>
            <w:r>
              <w:rPr>
                <w:spacing w:val="-2"/>
                <w:sz w:val="18"/>
              </w:rPr>
              <w:t>ofertada:</w:t>
            </w:r>
          </w:p>
          <w:p w14:paraId="30044A5E">
            <w:pPr>
              <w:pStyle w:val="11"/>
              <w:spacing w:before="63"/>
              <w:ind w:left="82" w:right="4306"/>
              <w:rPr>
                <w:sz w:val="18"/>
              </w:rPr>
            </w:pPr>
            <w:r>
              <w:rPr>
                <w:sz w:val="18"/>
              </w:rPr>
              <w:t xml:space="preserve">Registro </w:t>
            </w:r>
            <w:r>
              <w:rPr>
                <w:spacing w:val="-5"/>
                <w:sz w:val="18"/>
              </w:rPr>
              <w:t>nº:</w:t>
            </w:r>
          </w:p>
        </w:tc>
        <w:tc>
          <w:tcPr>
            <w:tcW w:w="735" w:type="dxa"/>
          </w:tcPr>
          <w:p w14:paraId="7EBF7E13">
            <w:pPr>
              <w:pStyle w:val="11"/>
              <w:rPr>
                <w:b/>
                <w:sz w:val="18"/>
              </w:rPr>
            </w:pPr>
          </w:p>
          <w:p w14:paraId="651EE300">
            <w:pPr>
              <w:pStyle w:val="11"/>
              <w:rPr>
                <w:b/>
                <w:sz w:val="18"/>
              </w:rPr>
            </w:pPr>
          </w:p>
          <w:p w14:paraId="3FA7E3FF">
            <w:pPr>
              <w:pStyle w:val="11"/>
              <w:rPr>
                <w:b/>
                <w:sz w:val="18"/>
              </w:rPr>
            </w:pPr>
          </w:p>
          <w:p w14:paraId="3DC90E20">
            <w:pPr>
              <w:pStyle w:val="11"/>
              <w:spacing w:before="159"/>
              <w:rPr>
                <w:b/>
                <w:sz w:val="18"/>
              </w:rPr>
            </w:pPr>
          </w:p>
          <w:p w14:paraId="03BAAFCE">
            <w:pPr>
              <w:pStyle w:val="11"/>
              <w:ind w:left="14"/>
              <w:jc w:val="center"/>
              <w:rPr>
                <w:sz w:val="18"/>
              </w:rPr>
            </w:pPr>
            <w:r>
              <w:rPr>
                <w:spacing w:val="-4"/>
                <w:sz w:val="18"/>
              </w:rPr>
              <w:t>Unid</w:t>
            </w:r>
          </w:p>
        </w:tc>
        <w:tc>
          <w:tcPr>
            <w:tcW w:w="915" w:type="dxa"/>
          </w:tcPr>
          <w:p w14:paraId="0F2237CA">
            <w:pPr>
              <w:pStyle w:val="11"/>
              <w:rPr>
                <w:b/>
                <w:sz w:val="18"/>
              </w:rPr>
            </w:pPr>
          </w:p>
          <w:p w14:paraId="321A7383">
            <w:pPr>
              <w:pStyle w:val="11"/>
              <w:rPr>
                <w:b/>
                <w:sz w:val="18"/>
              </w:rPr>
            </w:pPr>
          </w:p>
          <w:p w14:paraId="05C7DE1A">
            <w:pPr>
              <w:pStyle w:val="11"/>
              <w:rPr>
                <w:b/>
                <w:sz w:val="18"/>
              </w:rPr>
            </w:pPr>
          </w:p>
          <w:p w14:paraId="799CD532">
            <w:pPr>
              <w:pStyle w:val="11"/>
              <w:spacing w:before="159"/>
              <w:rPr>
                <w:b/>
                <w:sz w:val="18"/>
              </w:rPr>
            </w:pPr>
          </w:p>
          <w:p w14:paraId="6E24FE28">
            <w:pPr>
              <w:pStyle w:val="11"/>
              <w:ind w:right="28"/>
              <w:jc w:val="center"/>
              <w:rPr>
                <w:sz w:val="18"/>
              </w:rPr>
            </w:pPr>
            <w:r>
              <w:rPr>
                <w:spacing w:val="-2"/>
                <w:sz w:val="18"/>
              </w:rPr>
              <w:t>5.300</w:t>
            </w:r>
          </w:p>
        </w:tc>
        <w:tc>
          <w:tcPr>
            <w:tcW w:w="1020" w:type="dxa"/>
          </w:tcPr>
          <w:p w14:paraId="02624D2F">
            <w:pPr>
              <w:pStyle w:val="11"/>
              <w:rPr>
                <w:sz w:val="18"/>
              </w:rPr>
            </w:pPr>
          </w:p>
        </w:tc>
        <w:tc>
          <w:tcPr>
            <w:tcW w:w="1020" w:type="dxa"/>
          </w:tcPr>
          <w:p w14:paraId="2A5EDC3F">
            <w:pPr>
              <w:pStyle w:val="11"/>
              <w:rPr>
                <w:sz w:val="18"/>
              </w:rPr>
            </w:pPr>
          </w:p>
        </w:tc>
        <w:tc>
          <w:tcPr>
            <w:tcW w:w="1020" w:type="dxa"/>
          </w:tcPr>
          <w:p w14:paraId="6CAFD5C0">
            <w:pPr>
              <w:pStyle w:val="11"/>
              <w:rPr>
                <w:sz w:val="18"/>
              </w:rPr>
            </w:pPr>
          </w:p>
        </w:tc>
        <w:tc>
          <w:tcPr>
            <w:tcW w:w="1020" w:type="dxa"/>
          </w:tcPr>
          <w:p w14:paraId="5D735ECB">
            <w:pPr>
              <w:pStyle w:val="11"/>
              <w:rPr>
                <w:sz w:val="18"/>
              </w:rPr>
            </w:pPr>
          </w:p>
        </w:tc>
      </w:tr>
      <w:tr w14:paraId="394C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64229F08">
            <w:pPr>
              <w:pStyle w:val="11"/>
              <w:rPr>
                <w:b/>
                <w:sz w:val="18"/>
              </w:rPr>
            </w:pPr>
          </w:p>
          <w:p w14:paraId="4E6BFA2F">
            <w:pPr>
              <w:pStyle w:val="11"/>
              <w:rPr>
                <w:b/>
                <w:sz w:val="18"/>
              </w:rPr>
            </w:pPr>
          </w:p>
          <w:p w14:paraId="611EC0F1">
            <w:pPr>
              <w:pStyle w:val="11"/>
              <w:rPr>
                <w:b/>
                <w:sz w:val="18"/>
              </w:rPr>
            </w:pPr>
          </w:p>
          <w:p w14:paraId="2F57C658">
            <w:pPr>
              <w:pStyle w:val="11"/>
              <w:spacing w:before="24"/>
              <w:rPr>
                <w:b/>
                <w:sz w:val="18"/>
              </w:rPr>
            </w:pPr>
          </w:p>
          <w:p w14:paraId="7B263A3C">
            <w:pPr>
              <w:pStyle w:val="11"/>
              <w:ind w:left="28"/>
              <w:jc w:val="center"/>
              <w:rPr>
                <w:sz w:val="18"/>
              </w:rPr>
            </w:pPr>
            <w:r>
              <w:rPr>
                <w:spacing w:val="-10"/>
                <w:sz w:val="18"/>
              </w:rPr>
              <w:t>3</w:t>
            </w:r>
          </w:p>
        </w:tc>
        <w:tc>
          <w:tcPr>
            <w:tcW w:w="5550" w:type="dxa"/>
            <w:gridSpan w:val="2"/>
          </w:tcPr>
          <w:p w14:paraId="61B5C470">
            <w:pPr>
              <w:pStyle w:val="11"/>
              <w:spacing w:before="42" w:line="312" w:lineRule="auto"/>
              <w:ind w:left="82" w:right="65"/>
              <w:jc w:val="both"/>
              <w:rPr>
                <w:sz w:val="18"/>
              </w:rPr>
            </w:pPr>
            <w:r>
              <w:rPr>
                <w:sz w:val="18"/>
              </w:rPr>
              <w:t>PRINCIPIO ATIVO: OXACILINA SODICA, FORMA FARMACEUTICA: PO PARA SOLUCAO INJETAVEL, CONCENTRACAO / DOSAGEM: 500, UNIDADE: MG, VOLUME: N/A, APRESENTACAO: FRASCO-AMPOLA.</w:t>
            </w:r>
          </w:p>
          <w:p w14:paraId="24632A77">
            <w:pPr>
              <w:pStyle w:val="11"/>
              <w:spacing w:before="66"/>
              <w:rPr>
                <w:b/>
                <w:sz w:val="18"/>
              </w:rPr>
            </w:pPr>
          </w:p>
          <w:p w14:paraId="5F29ED04">
            <w:pPr>
              <w:pStyle w:val="11"/>
              <w:ind w:left="82" w:right="4306"/>
              <w:rPr>
                <w:sz w:val="18"/>
              </w:rPr>
            </w:pPr>
            <w:r>
              <w:rPr>
                <w:sz w:val="18"/>
              </w:rPr>
              <w:t xml:space="preserve">Marca </w:t>
            </w:r>
            <w:r>
              <w:rPr>
                <w:spacing w:val="-2"/>
                <w:sz w:val="18"/>
              </w:rPr>
              <w:t>ofertada:</w:t>
            </w:r>
          </w:p>
          <w:p w14:paraId="4070C045">
            <w:pPr>
              <w:pStyle w:val="11"/>
              <w:spacing w:before="63"/>
              <w:ind w:left="82" w:right="4306"/>
              <w:rPr>
                <w:sz w:val="18"/>
              </w:rPr>
            </w:pPr>
            <w:r>
              <w:rPr>
                <w:sz w:val="18"/>
              </w:rPr>
              <w:t xml:space="preserve">Registro </w:t>
            </w:r>
            <w:r>
              <w:rPr>
                <w:spacing w:val="-5"/>
                <w:sz w:val="18"/>
              </w:rPr>
              <w:t>nº:</w:t>
            </w:r>
          </w:p>
        </w:tc>
        <w:tc>
          <w:tcPr>
            <w:tcW w:w="735" w:type="dxa"/>
          </w:tcPr>
          <w:p w14:paraId="51C04DEB">
            <w:pPr>
              <w:pStyle w:val="11"/>
              <w:rPr>
                <w:b/>
                <w:sz w:val="18"/>
              </w:rPr>
            </w:pPr>
          </w:p>
          <w:p w14:paraId="417CE000">
            <w:pPr>
              <w:pStyle w:val="11"/>
              <w:rPr>
                <w:b/>
                <w:sz w:val="18"/>
              </w:rPr>
            </w:pPr>
          </w:p>
          <w:p w14:paraId="4D82C267">
            <w:pPr>
              <w:pStyle w:val="11"/>
              <w:rPr>
                <w:b/>
                <w:sz w:val="18"/>
              </w:rPr>
            </w:pPr>
          </w:p>
          <w:p w14:paraId="6F4761B9">
            <w:pPr>
              <w:pStyle w:val="11"/>
              <w:spacing w:before="24"/>
              <w:rPr>
                <w:b/>
                <w:sz w:val="18"/>
              </w:rPr>
            </w:pPr>
          </w:p>
          <w:p w14:paraId="37094879">
            <w:pPr>
              <w:pStyle w:val="11"/>
              <w:ind w:left="14"/>
              <w:jc w:val="center"/>
              <w:rPr>
                <w:sz w:val="18"/>
              </w:rPr>
            </w:pPr>
            <w:r>
              <w:rPr>
                <w:spacing w:val="-4"/>
                <w:sz w:val="18"/>
              </w:rPr>
              <w:t>Unid</w:t>
            </w:r>
          </w:p>
        </w:tc>
        <w:tc>
          <w:tcPr>
            <w:tcW w:w="915" w:type="dxa"/>
          </w:tcPr>
          <w:p w14:paraId="3C897C2C">
            <w:pPr>
              <w:pStyle w:val="11"/>
              <w:rPr>
                <w:b/>
                <w:sz w:val="18"/>
              </w:rPr>
            </w:pPr>
          </w:p>
          <w:p w14:paraId="63004215">
            <w:pPr>
              <w:pStyle w:val="11"/>
              <w:rPr>
                <w:b/>
                <w:sz w:val="18"/>
              </w:rPr>
            </w:pPr>
          </w:p>
          <w:p w14:paraId="48ECAFCF">
            <w:pPr>
              <w:pStyle w:val="11"/>
              <w:rPr>
                <w:b/>
                <w:sz w:val="18"/>
              </w:rPr>
            </w:pPr>
          </w:p>
          <w:p w14:paraId="3BB1C513">
            <w:pPr>
              <w:pStyle w:val="11"/>
              <w:spacing w:before="24"/>
              <w:rPr>
                <w:b/>
                <w:sz w:val="18"/>
              </w:rPr>
            </w:pPr>
          </w:p>
          <w:p w14:paraId="0B42A90A">
            <w:pPr>
              <w:pStyle w:val="11"/>
              <w:ind w:right="28"/>
              <w:jc w:val="center"/>
              <w:rPr>
                <w:sz w:val="18"/>
              </w:rPr>
            </w:pPr>
            <w:r>
              <w:rPr>
                <w:spacing w:val="-2"/>
                <w:sz w:val="18"/>
              </w:rPr>
              <w:t>16.000</w:t>
            </w:r>
          </w:p>
        </w:tc>
        <w:tc>
          <w:tcPr>
            <w:tcW w:w="1020" w:type="dxa"/>
          </w:tcPr>
          <w:p w14:paraId="7E5B67D6">
            <w:pPr>
              <w:pStyle w:val="11"/>
              <w:rPr>
                <w:sz w:val="18"/>
              </w:rPr>
            </w:pPr>
          </w:p>
        </w:tc>
        <w:tc>
          <w:tcPr>
            <w:tcW w:w="1020" w:type="dxa"/>
          </w:tcPr>
          <w:p w14:paraId="2F3BFFF3">
            <w:pPr>
              <w:pStyle w:val="11"/>
              <w:rPr>
                <w:sz w:val="18"/>
              </w:rPr>
            </w:pPr>
          </w:p>
        </w:tc>
        <w:tc>
          <w:tcPr>
            <w:tcW w:w="1020" w:type="dxa"/>
          </w:tcPr>
          <w:p w14:paraId="54AE24F8">
            <w:pPr>
              <w:pStyle w:val="11"/>
              <w:rPr>
                <w:sz w:val="18"/>
              </w:rPr>
            </w:pPr>
          </w:p>
        </w:tc>
        <w:tc>
          <w:tcPr>
            <w:tcW w:w="1020" w:type="dxa"/>
          </w:tcPr>
          <w:p w14:paraId="2ABB4A2E">
            <w:pPr>
              <w:pStyle w:val="11"/>
              <w:rPr>
                <w:sz w:val="18"/>
              </w:rPr>
            </w:pPr>
          </w:p>
        </w:tc>
      </w:tr>
      <w:tr w14:paraId="7432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E7E8022">
            <w:pPr>
              <w:pStyle w:val="11"/>
              <w:rPr>
                <w:b/>
                <w:sz w:val="18"/>
              </w:rPr>
            </w:pPr>
          </w:p>
          <w:p w14:paraId="45BF55DD">
            <w:pPr>
              <w:pStyle w:val="11"/>
              <w:rPr>
                <w:b/>
                <w:sz w:val="18"/>
              </w:rPr>
            </w:pPr>
          </w:p>
          <w:p w14:paraId="5246731F">
            <w:pPr>
              <w:pStyle w:val="11"/>
              <w:rPr>
                <w:b/>
                <w:sz w:val="18"/>
              </w:rPr>
            </w:pPr>
          </w:p>
          <w:p w14:paraId="71105591">
            <w:pPr>
              <w:pStyle w:val="11"/>
              <w:spacing w:before="24"/>
              <w:rPr>
                <w:b/>
                <w:sz w:val="18"/>
              </w:rPr>
            </w:pPr>
          </w:p>
          <w:p w14:paraId="4E32D640">
            <w:pPr>
              <w:pStyle w:val="11"/>
              <w:ind w:left="28"/>
              <w:jc w:val="center"/>
              <w:rPr>
                <w:sz w:val="18"/>
              </w:rPr>
            </w:pPr>
            <w:r>
              <w:rPr>
                <w:spacing w:val="-10"/>
                <w:sz w:val="18"/>
              </w:rPr>
              <w:t>4</w:t>
            </w:r>
          </w:p>
        </w:tc>
        <w:tc>
          <w:tcPr>
            <w:tcW w:w="5550" w:type="dxa"/>
            <w:gridSpan w:val="2"/>
          </w:tcPr>
          <w:p w14:paraId="141ED1BD">
            <w:pPr>
              <w:pStyle w:val="11"/>
              <w:spacing w:before="42" w:line="312" w:lineRule="auto"/>
              <w:ind w:left="82" w:right="65"/>
              <w:jc w:val="both"/>
              <w:rPr>
                <w:sz w:val="18"/>
              </w:rPr>
            </w:pPr>
            <w:r>
              <w:rPr>
                <w:sz w:val="18"/>
              </w:rPr>
              <w:t>PRINCIPIO ATIVO: PARACETAMOL, FORMA FARMACEUTICA: SOLUCAO INJETAVEL, CONCENTRACAO / DOSAGEM: 10 MG/ML, UNIDADE: MG/ML, VOLUME: 50 ML, APRESENTACAO: FRASCO,</w:t>
            </w:r>
            <w:r>
              <w:rPr>
                <w:spacing w:val="-6"/>
                <w:sz w:val="18"/>
              </w:rPr>
              <w:t xml:space="preserve"> </w:t>
            </w:r>
            <w:r>
              <w:rPr>
                <w:sz w:val="18"/>
              </w:rPr>
              <w:t>ACESSORIO: N/A, FORMA</w:t>
            </w:r>
            <w:r>
              <w:rPr>
                <w:spacing w:val="-6"/>
                <w:sz w:val="18"/>
              </w:rPr>
              <w:t xml:space="preserve"> </w:t>
            </w:r>
            <w:r>
              <w:rPr>
                <w:sz w:val="18"/>
              </w:rPr>
              <w:t>FORNECIMENTO: UNIDADE.</w:t>
            </w:r>
          </w:p>
          <w:p w14:paraId="3E57809F">
            <w:pPr>
              <w:pStyle w:val="11"/>
              <w:spacing w:before="66"/>
              <w:rPr>
                <w:b/>
                <w:sz w:val="18"/>
              </w:rPr>
            </w:pPr>
          </w:p>
          <w:p w14:paraId="05930E52">
            <w:pPr>
              <w:pStyle w:val="11"/>
              <w:ind w:left="82" w:right="4306"/>
              <w:rPr>
                <w:sz w:val="18"/>
              </w:rPr>
            </w:pPr>
            <w:r>
              <w:rPr>
                <w:sz w:val="18"/>
              </w:rPr>
              <w:t xml:space="preserve">Marca </w:t>
            </w:r>
            <w:r>
              <w:rPr>
                <w:spacing w:val="-2"/>
                <w:sz w:val="18"/>
              </w:rPr>
              <w:t>ofertada:</w:t>
            </w:r>
          </w:p>
          <w:p w14:paraId="138E511C">
            <w:pPr>
              <w:pStyle w:val="11"/>
              <w:spacing w:before="63"/>
              <w:ind w:left="82" w:right="4306"/>
              <w:rPr>
                <w:sz w:val="18"/>
              </w:rPr>
            </w:pPr>
            <w:r>
              <w:rPr>
                <w:sz w:val="18"/>
              </w:rPr>
              <w:t xml:space="preserve">Registro </w:t>
            </w:r>
            <w:r>
              <w:rPr>
                <w:spacing w:val="-5"/>
                <w:sz w:val="18"/>
              </w:rPr>
              <w:t>nº:</w:t>
            </w:r>
          </w:p>
        </w:tc>
        <w:tc>
          <w:tcPr>
            <w:tcW w:w="735" w:type="dxa"/>
          </w:tcPr>
          <w:p w14:paraId="480C83A5">
            <w:pPr>
              <w:pStyle w:val="11"/>
              <w:rPr>
                <w:b/>
                <w:sz w:val="18"/>
              </w:rPr>
            </w:pPr>
          </w:p>
          <w:p w14:paraId="734D8E77">
            <w:pPr>
              <w:pStyle w:val="11"/>
              <w:rPr>
                <w:b/>
                <w:sz w:val="18"/>
              </w:rPr>
            </w:pPr>
          </w:p>
          <w:p w14:paraId="5F6FEC8C">
            <w:pPr>
              <w:pStyle w:val="11"/>
              <w:rPr>
                <w:b/>
                <w:sz w:val="18"/>
              </w:rPr>
            </w:pPr>
          </w:p>
          <w:p w14:paraId="775C0CC5">
            <w:pPr>
              <w:pStyle w:val="11"/>
              <w:spacing w:before="24"/>
              <w:rPr>
                <w:b/>
                <w:sz w:val="18"/>
              </w:rPr>
            </w:pPr>
          </w:p>
          <w:p w14:paraId="52D5C814">
            <w:pPr>
              <w:pStyle w:val="11"/>
              <w:ind w:left="14"/>
              <w:jc w:val="center"/>
              <w:rPr>
                <w:sz w:val="18"/>
              </w:rPr>
            </w:pPr>
            <w:r>
              <w:rPr>
                <w:spacing w:val="-4"/>
                <w:sz w:val="18"/>
              </w:rPr>
              <w:t>Unid</w:t>
            </w:r>
          </w:p>
        </w:tc>
        <w:tc>
          <w:tcPr>
            <w:tcW w:w="915" w:type="dxa"/>
          </w:tcPr>
          <w:p w14:paraId="20301340">
            <w:pPr>
              <w:pStyle w:val="11"/>
              <w:rPr>
                <w:b/>
                <w:sz w:val="18"/>
              </w:rPr>
            </w:pPr>
          </w:p>
          <w:p w14:paraId="7E2FEE1E">
            <w:pPr>
              <w:pStyle w:val="11"/>
              <w:rPr>
                <w:b/>
                <w:sz w:val="18"/>
              </w:rPr>
            </w:pPr>
          </w:p>
          <w:p w14:paraId="23B3CA3D">
            <w:pPr>
              <w:pStyle w:val="11"/>
              <w:rPr>
                <w:b/>
                <w:sz w:val="18"/>
              </w:rPr>
            </w:pPr>
          </w:p>
          <w:p w14:paraId="2A759BB8">
            <w:pPr>
              <w:pStyle w:val="11"/>
              <w:spacing w:before="24"/>
              <w:rPr>
                <w:b/>
                <w:sz w:val="18"/>
              </w:rPr>
            </w:pPr>
          </w:p>
          <w:p w14:paraId="46678B1A">
            <w:pPr>
              <w:pStyle w:val="11"/>
              <w:ind w:right="28"/>
              <w:jc w:val="center"/>
              <w:rPr>
                <w:sz w:val="18"/>
              </w:rPr>
            </w:pPr>
            <w:r>
              <w:rPr>
                <w:spacing w:val="-5"/>
                <w:sz w:val="18"/>
              </w:rPr>
              <w:t>650</w:t>
            </w:r>
          </w:p>
        </w:tc>
        <w:tc>
          <w:tcPr>
            <w:tcW w:w="1020" w:type="dxa"/>
          </w:tcPr>
          <w:p w14:paraId="5517CB40">
            <w:pPr>
              <w:pStyle w:val="11"/>
              <w:rPr>
                <w:sz w:val="18"/>
              </w:rPr>
            </w:pPr>
          </w:p>
        </w:tc>
        <w:tc>
          <w:tcPr>
            <w:tcW w:w="1020" w:type="dxa"/>
          </w:tcPr>
          <w:p w14:paraId="499092AA">
            <w:pPr>
              <w:pStyle w:val="11"/>
              <w:rPr>
                <w:sz w:val="18"/>
              </w:rPr>
            </w:pPr>
          </w:p>
        </w:tc>
        <w:tc>
          <w:tcPr>
            <w:tcW w:w="1020" w:type="dxa"/>
          </w:tcPr>
          <w:p w14:paraId="741872E3">
            <w:pPr>
              <w:pStyle w:val="11"/>
              <w:rPr>
                <w:sz w:val="18"/>
              </w:rPr>
            </w:pPr>
          </w:p>
        </w:tc>
        <w:tc>
          <w:tcPr>
            <w:tcW w:w="1020" w:type="dxa"/>
          </w:tcPr>
          <w:p w14:paraId="40873AB1">
            <w:pPr>
              <w:pStyle w:val="11"/>
              <w:rPr>
                <w:sz w:val="18"/>
              </w:rPr>
            </w:pPr>
          </w:p>
        </w:tc>
      </w:tr>
      <w:tr w14:paraId="3DFE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E9EB260">
            <w:pPr>
              <w:pStyle w:val="11"/>
              <w:rPr>
                <w:b/>
                <w:sz w:val="18"/>
              </w:rPr>
            </w:pPr>
          </w:p>
          <w:p w14:paraId="45A4A6F2">
            <w:pPr>
              <w:pStyle w:val="11"/>
              <w:rPr>
                <w:b/>
                <w:sz w:val="18"/>
              </w:rPr>
            </w:pPr>
          </w:p>
          <w:p w14:paraId="3695E23F">
            <w:pPr>
              <w:pStyle w:val="11"/>
              <w:spacing w:before="96"/>
              <w:rPr>
                <w:b/>
                <w:sz w:val="18"/>
              </w:rPr>
            </w:pPr>
          </w:p>
          <w:p w14:paraId="14809249">
            <w:pPr>
              <w:pStyle w:val="11"/>
              <w:ind w:left="28"/>
              <w:jc w:val="center"/>
              <w:rPr>
                <w:sz w:val="18"/>
              </w:rPr>
            </w:pPr>
            <w:r>
              <w:rPr>
                <w:spacing w:val="-10"/>
                <w:sz w:val="18"/>
              </w:rPr>
              <w:t>5</w:t>
            </w:r>
          </w:p>
        </w:tc>
        <w:tc>
          <w:tcPr>
            <w:tcW w:w="5550" w:type="dxa"/>
            <w:gridSpan w:val="2"/>
          </w:tcPr>
          <w:p w14:paraId="31403645">
            <w:pPr>
              <w:pStyle w:val="11"/>
              <w:spacing w:before="42" w:line="312" w:lineRule="auto"/>
              <w:ind w:left="82" w:right="65"/>
              <w:jc w:val="both"/>
              <w:rPr>
                <w:sz w:val="18"/>
              </w:rPr>
            </w:pPr>
            <w:r>
              <w:rPr>
                <w:sz w:val="18"/>
              </w:rPr>
              <w:t>PRINCIPIO ATIVO: PARACETAMOL, FORMA FARMACEUTICA: SOLUCAO ORAL, CONCENTRACAO / DOSAGEM: 200, UNIDADE: MG/ML, VOLUME: 15ML, APRESENTACAO: FRASCO.</w:t>
            </w:r>
          </w:p>
          <w:p w14:paraId="332C168B">
            <w:pPr>
              <w:pStyle w:val="11"/>
              <w:spacing w:before="65"/>
              <w:rPr>
                <w:b/>
                <w:sz w:val="18"/>
              </w:rPr>
            </w:pPr>
          </w:p>
          <w:p w14:paraId="07BF50CE">
            <w:pPr>
              <w:pStyle w:val="11"/>
              <w:ind w:left="82" w:right="4306"/>
              <w:rPr>
                <w:sz w:val="18"/>
              </w:rPr>
            </w:pPr>
            <w:r>
              <w:rPr>
                <w:sz w:val="18"/>
              </w:rPr>
              <w:t xml:space="preserve">Marca </w:t>
            </w:r>
            <w:r>
              <w:rPr>
                <w:spacing w:val="-2"/>
                <w:sz w:val="18"/>
              </w:rPr>
              <w:t>ofertada:</w:t>
            </w:r>
          </w:p>
          <w:p w14:paraId="45AD9121">
            <w:pPr>
              <w:pStyle w:val="11"/>
              <w:spacing w:before="63"/>
              <w:ind w:left="82" w:right="4306"/>
              <w:rPr>
                <w:sz w:val="18"/>
              </w:rPr>
            </w:pPr>
            <w:r>
              <w:rPr>
                <w:sz w:val="18"/>
              </w:rPr>
              <w:t xml:space="preserve">Registro </w:t>
            </w:r>
            <w:r>
              <w:rPr>
                <w:spacing w:val="-5"/>
                <w:sz w:val="18"/>
              </w:rPr>
              <w:t>nº:</w:t>
            </w:r>
          </w:p>
        </w:tc>
        <w:tc>
          <w:tcPr>
            <w:tcW w:w="735" w:type="dxa"/>
          </w:tcPr>
          <w:p w14:paraId="741B9C25">
            <w:pPr>
              <w:pStyle w:val="11"/>
              <w:rPr>
                <w:b/>
                <w:sz w:val="18"/>
              </w:rPr>
            </w:pPr>
          </w:p>
          <w:p w14:paraId="09A1BD1B">
            <w:pPr>
              <w:pStyle w:val="11"/>
              <w:rPr>
                <w:b/>
                <w:sz w:val="18"/>
              </w:rPr>
            </w:pPr>
          </w:p>
          <w:p w14:paraId="7CFEEF66">
            <w:pPr>
              <w:pStyle w:val="11"/>
              <w:spacing w:before="96"/>
              <w:rPr>
                <w:b/>
                <w:sz w:val="18"/>
              </w:rPr>
            </w:pPr>
          </w:p>
          <w:p w14:paraId="2FE97B2C">
            <w:pPr>
              <w:pStyle w:val="11"/>
              <w:ind w:left="14"/>
              <w:jc w:val="center"/>
              <w:rPr>
                <w:sz w:val="18"/>
              </w:rPr>
            </w:pPr>
            <w:r>
              <w:rPr>
                <w:spacing w:val="-4"/>
                <w:sz w:val="18"/>
              </w:rPr>
              <w:t>Unid</w:t>
            </w:r>
          </w:p>
        </w:tc>
        <w:tc>
          <w:tcPr>
            <w:tcW w:w="915" w:type="dxa"/>
          </w:tcPr>
          <w:p w14:paraId="2B22D5FB">
            <w:pPr>
              <w:pStyle w:val="11"/>
              <w:rPr>
                <w:b/>
                <w:sz w:val="18"/>
              </w:rPr>
            </w:pPr>
          </w:p>
          <w:p w14:paraId="5C38233D">
            <w:pPr>
              <w:pStyle w:val="11"/>
              <w:rPr>
                <w:b/>
                <w:sz w:val="18"/>
              </w:rPr>
            </w:pPr>
          </w:p>
          <w:p w14:paraId="427F8F42">
            <w:pPr>
              <w:pStyle w:val="11"/>
              <w:spacing w:before="96"/>
              <w:rPr>
                <w:b/>
                <w:sz w:val="18"/>
              </w:rPr>
            </w:pPr>
          </w:p>
          <w:p w14:paraId="3F5F8080">
            <w:pPr>
              <w:pStyle w:val="11"/>
              <w:ind w:right="28"/>
              <w:jc w:val="center"/>
              <w:rPr>
                <w:sz w:val="18"/>
              </w:rPr>
            </w:pPr>
            <w:r>
              <w:rPr>
                <w:spacing w:val="-2"/>
                <w:sz w:val="18"/>
              </w:rPr>
              <w:t>2.200</w:t>
            </w:r>
          </w:p>
        </w:tc>
        <w:tc>
          <w:tcPr>
            <w:tcW w:w="1020" w:type="dxa"/>
          </w:tcPr>
          <w:p w14:paraId="58EB8BA3">
            <w:pPr>
              <w:pStyle w:val="11"/>
              <w:rPr>
                <w:sz w:val="18"/>
              </w:rPr>
            </w:pPr>
          </w:p>
        </w:tc>
        <w:tc>
          <w:tcPr>
            <w:tcW w:w="1020" w:type="dxa"/>
          </w:tcPr>
          <w:p w14:paraId="18CEEC5D">
            <w:pPr>
              <w:pStyle w:val="11"/>
              <w:rPr>
                <w:sz w:val="18"/>
              </w:rPr>
            </w:pPr>
          </w:p>
        </w:tc>
        <w:tc>
          <w:tcPr>
            <w:tcW w:w="1020" w:type="dxa"/>
          </w:tcPr>
          <w:p w14:paraId="2EFC223E">
            <w:pPr>
              <w:pStyle w:val="11"/>
              <w:rPr>
                <w:sz w:val="18"/>
              </w:rPr>
            </w:pPr>
          </w:p>
        </w:tc>
        <w:tc>
          <w:tcPr>
            <w:tcW w:w="1020" w:type="dxa"/>
          </w:tcPr>
          <w:p w14:paraId="60D353E1">
            <w:pPr>
              <w:pStyle w:val="11"/>
              <w:rPr>
                <w:sz w:val="18"/>
              </w:rPr>
            </w:pPr>
          </w:p>
        </w:tc>
      </w:tr>
      <w:tr w14:paraId="603F6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67872202">
            <w:pPr>
              <w:pStyle w:val="11"/>
              <w:spacing w:before="105"/>
              <w:rPr>
                <w:b/>
                <w:sz w:val="18"/>
              </w:rPr>
            </w:pPr>
          </w:p>
          <w:p w14:paraId="75C71968">
            <w:pPr>
              <w:pStyle w:val="11"/>
              <w:ind w:left="33"/>
              <w:jc w:val="center"/>
              <w:rPr>
                <w:b/>
                <w:sz w:val="18"/>
              </w:rPr>
            </w:pPr>
            <w:r>
              <w:rPr>
                <w:b/>
                <w:spacing w:val="-2"/>
                <w:sz w:val="18"/>
              </w:rPr>
              <w:t>OBSERVAÇÕES</w:t>
            </w:r>
          </w:p>
          <w:p w14:paraId="274B98BF">
            <w:pPr>
              <w:pStyle w:val="11"/>
              <w:spacing w:before="126"/>
              <w:rPr>
                <w:b/>
                <w:sz w:val="18"/>
              </w:rPr>
            </w:pPr>
          </w:p>
          <w:p w14:paraId="71EDF830">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5A6DBA6F">
            <w:pPr>
              <w:pStyle w:val="11"/>
              <w:numPr>
                <w:ilvl w:val="0"/>
                <w:numId w:val="60"/>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20863D4C">
            <w:pPr>
              <w:pStyle w:val="11"/>
              <w:numPr>
                <w:ilvl w:val="0"/>
                <w:numId w:val="60"/>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601688C7">
            <w:pPr>
              <w:pStyle w:val="11"/>
              <w:numPr>
                <w:ilvl w:val="0"/>
                <w:numId w:val="60"/>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5FC9D980">
            <w:pPr>
              <w:pStyle w:val="11"/>
              <w:numPr>
                <w:ilvl w:val="0"/>
                <w:numId w:val="60"/>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13914164">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407B4A38">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09A8ACB0">
            <w:pPr>
              <w:pStyle w:val="11"/>
              <w:spacing w:before="135"/>
              <w:rPr>
                <w:b/>
                <w:sz w:val="18"/>
              </w:rPr>
            </w:pPr>
          </w:p>
          <w:p w14:paraId="55F8893E">
            <w:pPr>
              <w:pStyle w:val="11"/>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4FB440E5">
            <w:pPr>
              <w:pStyle w:val="11"/>
              <w:spacing w:before="30" w:after="1"/>
              <w:rPr>
                <w:b/>
                <w:sz w:val="20"/>
              </w:rPr>
            </w:pPr>
          </w:p>
          <w:p w14:paraId="5764677C">
            <w:pPr>
              <w:pStyle w:val="11"/>
              <w:spacing w:line="30" w:lineRule="exact"/>
              <w:ind w:left="142"/>
              <w:rPr>
                <w:position w:val="0"/>
                <w:sz w:val="2"/>
              </w:rPr>
            </w:pPr>
            <w:r>
              <w:rPr>
                <w:position w:val="0"/>
                <w:sz w:val="2"/>
              </w:rPr>
              <mc:AlternateContent>
                <mc:Choice Requires="wpg">
                  <w:drawing>
                    <wp:inline distT="0" distB="0" distL="0" distR="0">
                      <wp:extent cx="3857625" cy="19050"/>
                      <wp:effectExtent l="0" t="0" r="0" b="0"/>
                      <wp:docPr id="25" name="Group 25"/>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6" name="Graphic 26"/>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5"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v9CfH1AAAAAMBAAAPAAAAAAAAAAEAIAAAACIAAABkcnMvZG93bnJldi54bWxQSwECFAAU&#10;AAAACACHTuJAtBSE+GcCAAAUBgAADgAAAAAAAAABACAAAAAjAQAAZHJzL2Uyb0RvYy54bWxQSwUG&#10;AAAAAAYABgBZAQAA/AUAAAAA&#10;">
                      <o:lock v:ext="edit" aspectratio="f"/>
                      <v:shape id="Graphic 26" o:spid="_x0000_s1026" o:spt="100" style="position:absolute;left:0;top:0;height:19050;width:3857625;" fillcolor="#000000" filled="t" stroked="f" coordsize="3857625,19050" o:gfxdata="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6TqSvQAA&#10;ANsAAAAPAAAAAAAAAAEAIAAAACIAAABkcnMvZG93bnJldi54bWxQSwECFAAUAAAACACHTuJAMy8F&#10;njsAAAA5AAAAEAAAAAAAAAABACAAAAAMAQAAZHJzL3NoYXBleG1sLnhtbFBLBQYAAAAABgAGAFsB&#10;AAC2AwAAAAA=&#10;" path="m3857624,19049l0,19049,0,0,3857624,0,3857624,19049xe">
                        <v:fill on="t" focussize="0,0"/>
                        <v:stroke on="f"/>
                        <v:imagedata o:title=""/>
                        <o:lock v:ext="edit" aspectratio="f"/>
                        <v:textbox inset="0mm,0mm,0mm,0mm"/>
                      </v:shape>
                      <w10:wrap type="none"/>
                      <w10:anchorlock/>
                    </v:group>
                  </w:pict>
                </mc:Fallback>
              </mc:AlternateContent>
            </w:r>
          </w:p>
          <w:p w14:paraId="64E12284">
            <w:pPr>
              <w:pStyle w:val="11"/>
              <w:spacing w:before="105"/>
              <w:rPr>
                <w:b/>
                <w:sz w:val="18"/>
              </w:rPr>
            </w:pPr>
          </w:p>
          <w:p w14:paraId="600B0E3C">
            <w:pPr>
              <w:pStyle w:val="11"/>
              <w:ind w:left="145"/>
              <w:rPr>
                <w:sz w:val="18"/>
              </w:rPr>
            </w:pPr>
            <w:r>
              <w:rPr>
                <w:sz w:val="18"/>
              </w:rPr>
              <w:t xml:space="preserve">Declaramos inteira submissão ao presente termo e legislação </w:t>
            </w:r>
            <w:r>
              <w:rPr>
                <w:spacing w:val="-2"/>
                <w:sz w:val="18"/>
              </w:rPr>
              <w:t>vigente.</w:t>
            </w:r>
          </w:p>
          <w:p w14:paraId="37AE7637">
            <w:pPr>
              <w:pStyle w:val="11"/>
              <w:rPr>
                <w:b/>
                <w:sz w:val="18"/>
              </w:rPr>
            </w:pPr>
          </w:p>
          <w:p w14:paraId="486B0E56">
            <w:pPr>
              <w:pStyle w:val="11"/>
              <w:spacing w:before="39"/>
              <w:rPr>
                <w:b/>
                <w:sz w:val="18"/>
              </w:rPr>
            </w:pPr>
          </w:p>
          <w:p w14:paraId="5CE1819E">
            <w:pPr>
              <w:pStyle w:val="11"/>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5E26ABE9">
            <w:pPr>
              <w:pStyle w:val="11"/>
              <w:rPr>
                <w:b/>
                <w:sz w:val="20"/>
              </w:rPr>
            </w:pPr>
          </w:p>
          <w:p w14:paraId="60F54C95">
            <w:pPr>
              <w:pStyle w:val="11"/>
              <w:spacing w:before="76"/>
              <w:rPr>
                <w:b/>
                <w:sz w:val="20"/>
              </w:rPr>
            </w:pPr>
          </w:p>
          <w:p w14:paraId="6BD94587">
            <w:pPr>
              <w:pStyle w:val="11"/>
              <w:spacing w:line="20" w:lineRule="exact"/>
              <w:ind w:left="1291"/>
              <w:rPr>
                <w:sz w:val="2"/>
              </w:rPr>
            </w:pPr>
            <w:r>
              <w:rPr>
                <w:sz w:val="2"/>
              </w:rPr>
              <mc:AlternateContent>
                <mc:Choice Requires="wpg">
                  <w:drawing>
                    <wp:inline distT="0" distB="0" distL="0" distR="0">
                      <wp:extent cx="2400300" cy="5080"/>
                      <wp:effectExtent l="9525" t="0" r="0" b="4445"/>
                      <wp:docPr id="27" name="Group 27"/>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8" name="Graphic 28"/>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7"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tnW00wAAAAIBAAAPAAAAAAAAAAEAIAAAACIAAABkcnMvZG93bnJldi54bWxQSwECFAAU&#10;AAAACACHTuJAw6mx+GgCAACrBQAADgAAAAAAAAABACAAAAAiAQAAZHJzL2Uyb0RvYy54bWxQSwUG&#10;AAAAAAYABgBZAQAA/AUAAAAA&#10;">
                      <o:lock v:ext="edit" aspectratio="f"/>
                      <v:shape id="Graphic 28" o:spid="_x0000_s1026" o:spt="100" style="position:absolute;left:0;top:2319;height:1270;width:2400300;" filled="f" stroked="t" coordsize="2400300,1" o:gfxdata="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kAn4twAAANsAAAAP&#10;AAAAAAAAAAEAIAAAACIAAABkcnMvZG93bnJldi54bWxQSwECFAAUAAAACACHTuJAMy8FnjsAAAA5&#10;AAAAEAAAAAAAAAABACAAAAAGAQAAZHJzL3NoYXBleG1sLnhtbFBLBQYAAAAABgAGAFsBAACwAwAA&#10;AAA=&#10;" path="m0,0l2400299,0e">
                        <v:fill on="f" focussize="0,0"/>
                        <v:stroke weight="0.365275590551181pt" color="#000000" joinstyle="round"/>
                        <v:imagedata o:title=""/>
                        <o:lock v:ext="edit" aspectratio="f"/>
                        <v:textbox inset="0mm,0mm,0mm,0mm"/>
                      </v:shape>
                      <w10:wrap type="none"/>
                      <w10:anchorlock/>
                    </v:group>
                  </w:pict>
                </mc:Fallback>
              </mc:AlternateContent>
            </w:r>
          </w:p>
          <w:p w14:paraId="0033D3F3">
            <w:pPr>
              <w:pStyle w:val="11"/>
              <w:spacing w:before="46"/>
              <w:ind w:left="17"/>
              <w:jc w:val="center"/>
              <w:rPr>
                <w:sz w:val="18"/>
              </w:rPr>
            </w:pPr>
            <w:r>
              <w:rPr>
                <w:sz w:val="18"/>
              </w:rPr>
              <w:t xml:space="preserve">(assinatura do </w:t>
            </w:r>
            <w:r>
              <w:rPr>
                <w:spacing w:val="-2"/>
                <w:sz w:val="18"/>
              </w:rPr>
              <w:t>responsável)</w:t>
            </w:r>
          </w:p>
          <w:p w14:paraId="3FAF1A8C">
            <w:pPr>
              <w:pStyle w:val="11"/>
              <w:spacing w:before="126"/>
              <w:rPr>
                <w:b/>
                <w:sz w:val="18"/>
              </w:rPr>
            </w:pPr>
          </w:p>
          <w:p w14:paraId="7BE84050">
            <w:pPr>
              <w:pStyle w:val="11"/>
              <w:ind w:left="156" w:right="5646" w:hanging="11"/>
              <w:rPr>
                <w:b/>
                <w:sz w:val="18"/>
              </w:rPr>
            </w:pPr>
            <w:r>
              <w:rPr>
                <w:b/>
                <w:spacing w:val="-2"/>
                <w:sz w:val="18"/>
              </w:rPr>
              <w:t>Nome:</w:t>
            </w:r>
          </w:p>
          <w:p w14:paraId="2A0A5F0D">
            <w:pPr>
              <w:pStyle w:val="11"/>
              <w:spacing w:before="78"/>
              <w:ind w:left="156" w:right="5646"/>
              <w:rPr>
                <w:b/>
                <w:sz w:val="18"/>
              </w:rPr>
            </w:pPr>
            <w:r>
              <w:rPr>
                <w:b/>
                <w:spacing w:val="-2"/>
                <w:sz w:val="18"/>
              </w:rPr>
              <w:t>Cargo:</w:t>
            </w:r>
          </w:p>
        </w:tc>
      </w:tr>
    </w:tbl>
    <w:p w14:paraId="0FF17E75">
      <w:pPr>
        <w:pStyle w:val="7"/>
        <w:spacing w:before="0"/>
        <w:rPr>
          <w:b/>
        </w:rPr>
      </w:pPr>
    </w:p>
    <w:p w14:paraId="6368F819">
      <w:pPr>
        <w:pStyle w:val="7"/>
        <w:spacing w:before="0"/>
        <w:rPr>
          <w:b/>
        </w:rPr>
      </w:pPr>
    </w:p>
    <w:p w14:paraId="2A8EE757">
      <w:pPr>
        <w:pStyle w:val="7"/>
        <w:spacing w:before="0"/>
        <w:rPr>
          <w:b/>
        </w:rPr>
      </w:pPr>
    </w:p>
    <w:p w14:paraId="2BD24AE2">
      <w:pPr>
        <w:pStyle w:val="7"/>
        <w:spacing w:before="5"/>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478D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6015" w:type="dxa"/>
            <w:gridSpan w:val="2"/>
          </w:tcPr>
          <w:p w14:paraId="7A324539">
            <w:pPr>
              <w:pStyle w:val="11"/>
              <w:spacing w:before="125"/>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2271FDF6">
            <w:pPr>
              <w:pStyle w:val="11"/>
              <w:spacing w:before="134"/>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1FF1BC1A">
            <w:pPr>
              <w:pStyle w:val="11"/>
              <w:spacing w:before="138"/>
              <w:ind w:left="14"/>
              <w:jc w:val="center"/>
              <w:rPr>
                <w:b/>
                <w:sz w:val="18"/>
              </w:rPr>
            </w:pPr>
            <w:r>
              <w:rPr>
                <w:b/>
                <w:spacing w:val="-2"/>
                <w:sz w:val="18"/>
              </w:rPr>
              <w:t>PROPOSTA</w:t>
            </w:r>
            <w:r>
              <w:rPr>
                <w:b/>
                <w:spacing w:val="-8"/>
                <w:sz w:val="18"/>
              </w:rPr>
              <w:t xml:space="preserve"> </w:t>
            </w:r>
            <w:r>
              <w:rPr>
                <w:b/>
                <w:spacing w:val="-2"/>
                <w:sz w:val="18"/>
              </w:rPr>
              <w:t>DETALHE</w:t>
            </w:r>
          </w:p>
        </w:tc>
        <w:tc>
          <w:tcPr>
            <w:tcW w:w="5966" w:type="dxa"/>
            <w:gridSpan w:val="6"/>
          </w:tcPr>
          <w:p w14:paraId="116C72AE">
            <w:pPr>
              <w:pStyle w:val="11"/>
              <w:spacing w:before="80"/>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05/2025.</w:t>
            </w:r>
          </w:p>
          <w:p w14:paraId="32F44A31">
            <w:pPr>
              <w:pStyle w:val="11"/>
              <w:spacing w:before="160"/>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14/01/2025</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7906AFD6">
            <w:pPr>
              <w:pStyle w:val="11"/>
              <w:spacing w:before="161"/>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260007/014323/2024.</w:t>
            </w:r>
          </w:p>
        </w:tc>
      </w:tr>
      <w:tr w14:paraId="2813C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3FDFA648">
            <w:pPr>
              <w:pStyle w:val="11"/>
              <w:rPr>
                <w:b/>
                <w:sz w:val="16"/>
              </w:rPr>
            </w:pPr>
          </w:p>
          <w:p w14:paraId="53D86703">
            <w:pPr>
              <w:pStyle w:val="11"/>
              <w:rPr>
                <w:b/>
                <w:sz w:val="16"/>
              </w:rPr>
            </w:pPr>
          </w:p>
          <w:p w14:paraId="74192A80">
            <w:pPr>
              <w:pStyle w:val="11"/>
              <w:spacing w:before="106"/>
              <w:rPr>
                <w:b/>
                <w:sz w:val="16"/>
              </w:rPr>
            </w:pPr>
          </w:p>
          <w:p w14:paraId="58E223F6">
            <w:pPr>
              <w:pStyle w:val="11"/>
              <w:ind w:left="258"/>
              <w:rPr>
                <w:b/>
                <w:sz w:val="16"/>
              </w:rPr>
            </w:pPr>
            <w:r>
              <w:rPr>
                <w:b/>
                <w:spacing w:val="-4"/>
                <w:sz w:val="16"/>
              </w:rPr>
              <w:t>ITEM</w:t>
            </w:r>
          </w:p>
        </w:tc>
        <w:tc>
          <w:tcPr>
            <w:tcW w:w="5130" w:type="dxa"/>
            <w:vMerge w:val="restart"/>
          </w:tcPr>
          <w:p w14:paraId="135A5732">
            <w:pPr>
              <w:pStyle w:val="11"/>
              <w:rPr>
                <w:b/>
                <w:sz w:val="16"/>
              </w:rPr>
            </w:pPr>
          </w:p>
          <w:p w14:paraId="0B58A65D">
            <w:pPr>
              <w:pStyle w:val="11"/>
              <w:rPr>
                <w:b/>
                <w:sz w:val="16"/>
              </w:rPr>
            </w:pPr>
          </w:p>
          <w:p w14:paraId="66E82930">
            <w:pPr>
              <w:pStyle w:val="11"/>
              <w:spacing w:before="106"/>
              <w:rPr>
                <w:b/>
                <w:sz w:val="16"/>
              </w:rPr>
            </w:pPr>
          </w:p>
          <w:p w14:paraId="343467A2">
            <w:pPr>
              <w:pStyle w:val="11"/>
              <w:ind w:left="28"/>
              <w:jc w:val="center"/>
              <w:rPr>
                <w:b/>
                <w:sz w:val="16"/>
              </w:rPr>
            </w:pPr>
            <w:r>
              <w:rPr>
                <w:b/>
                <w:spacing w:val="-2"/>
                <w:sz w:val="16"/>
              </w:rPr>
              <w:t>ESPECIFICAÇÃO</w:t>
            </w:r>
          </w:p>
        </w:tc>
        <w:tc>
          <w:tcPr>
            <w:tcW w:w="735" w:type="dxa"/>
            <w:vMerge w:val="restart"/>
          </w:tcPr>
          <w:p w14:paraId="04D8A349">
            <w:pPr>
              <w:pStyle w:val="11"/>
              <w:rPr>
                <w:b/>
                <w:sz w:val="16"/>
              </w:rPr>
            </w:pPr>
          </w:p>
          <w:p w14:paraId="2EF3CBB4">
            <w:pPr>
              <w:pStyle w:val="11"/>
              <w:rPr>
                <w:b/>
                <w:sz w:val="16"/>
              </w:rPr>
            </w:pPr>
          </w:p>
          <w:p w14:paraId="0B5F5E2E">
            <w:pPr>
              <w:pStyle w:val="11"/>
              <w:spacing w:before="106"/>
              <w:rPr>
                <w:b/>
                <w:sz w:val="16"/>
              </w:rPr>
            </w:pPr>
          </w:p>
          <w:p w14:paraId="59CFD7AE">
            <w:pPr>
              <w:pStyle w:val="11"/>
              <w:ind w:left="169"/>
              <w:rPr>
                <w:b/>
                <w:sz w:val="16"/>
              </w:rPr>
            </w:pPr>
            <w:r>
              <w:rPr>
                <w:b/>
                <w:spacing w:val="-4"/>
                <w:sz w:val="16"/>
              </w:rPr>
              <w:t>UNID</w:t>
            </w:r>
          </w:p>
        </w:tc>
        <w:tc>
          <w:tcPr>
            <w:tcW w:w="1016" w:type="dxa"/>
            <w:vMerge w:val="restart"/>
          </w:tcPr>
          <w:p w14:paraId="0DCE8B1E">
            <w:pPr>
              <w:pStyle w:val="11"/>
              <w:rPr>
                <w:b/>
                <w:sz w:val="16"/>
              </w:rPr>
            </w:pPr>
          </w:p>
          <w:p w14:paraId="27D57FED">
            <w:pPr>
              <w:pStyle w:val="11"/>
              <w:rPr>
                <w:b/>
                <w:sz w:val="16"/>
              </w:rPr>
            </w:pPr>
          </w:p>
          <w:p w14:paraId="67BA68EC">
            <w:pPr>
              <w:pStyle w:val="11"/>
              <w:spacing w:before="106"/>
              <w:rPr>
                <w:b/>
                <w:sz w:val="16"/>
              </w:rPr>
            </w:pPr>
          </w:p>
          <w:p w14:paraId="2879743E">
            <w:pPr>
              <w:pStyle w:val="11"/>
              <w:ind w:left="343"/>
              <w:rPr>
                <w:b/>
                <w:sz w:val="16"/>
              </w:rPr>
            </w:pPr>
            <w:r>
              <w:rPr>
                <w:b/>
                <w:spacing w:val="-5"/>
                <w:sz w:val="16"/>
              </w:rPr>
              <w:t>QTD</w:t>
            </w:r>
          </w:p>
        </w:tc>
        <w:tc>
          <w:tcPr>
            <w:tcW w:w="2162" w:type="dxa"/>
            <w:gridSpan w:val="2"/>
          </w:tcPr>
          <w:p w14:paraId="6066B998">
            <w:pPr>
              <w:pStyle w:val="11"/>
              <w:spacing w:before="118"/>
              <w:ind w:left="34"/>
              <w:jc w:val="center"/>
              <w:rPr>
                <w:b/>
                <w:sz w:val="16"/>
              </w:rPr>
            </w:pPr>
            <w:r>
              <w:rPr>
                <w:b/>
                <w:sz w:val="16"/>
              </w:rPr>
              <w:t>PREÇO</w:t>
            </w:r>
            <w:r>
              <w:rPr>
                <w:b/>
                <w:spacing w:val="-1"/>
                <w:sz w:val="16"/>
              </w:rPr>
              <w:t xml:space="preserve"> </w:t>
            </w:r>
            <w:r>
              <w:rPr>
                <w:b/>
                <w:spacing w:val="-5"/>
                <w:sz w:val="16"/>
              </w:rPr>
              <w:t>COM</w:t>
            </w:r>
          </w:p>
          <w:p w14:paraId="5F446474">
            <w:pPr>
              <w:pStyle w:val="11"/>
              <w:spacing w:before="176"/>
              <w:ind w:left="34" w:right="14"/>
              <w:jc w:val="center"/>
              <w:rPr>
                <w:b/>
                <w:sz w:val="16"/>
              </w:rPr>
            </w:pPr>
            <w:r>
              <w:rPr>
                <w:b/>
                <w:sz w:val="16"/>
              </w:rPr>
              <w:t>ICMS</w:t>
            </w:r>
            <w:r>
              <w:rPr>
                <w:b/>
                <w:spacing w:val="-1"/>
                <w:sz w:val="16"/>
              </w:rPr>
              <w:t xml:space="preserve"> </w:t>
            </w:r>
            <w:r>
              <w:rPr>
                <w:b/>
                <w:spacing w:val="-4"/>
                <w:sz w:val="16"/>
              </w:rPr>
              <w:t>(R$)</w:t>
            </w:r>
          </w:p>
        </w:tc>
        <w:tc>
          <w:tcPr>
            <w:tcW w:w="2053" w:type="dxa"/>
            <w:gridSpan w:val="2"/>
          </w:tcPr>
          <w:p w14:paraId="29D767F0">
            <w:pPr>
              <w:pStyle w:val="11"/>
              <w:spacing w:before="118"/>
              <w:ind w:left="563"/>
              <w:rPr>
                <w:b/>
                <w:sz w:val="16"/>
              </w:rPr>
            </w:pPr>
            <w:r>
              <w:rPr>
                <w:b/>
                <w:sz w:val="16"/>
              </w:rPr>
              <w:t>PREÇO</w:t>
            </w:r>
            <w:r>
              <w:rPr>
                <w:b/>
                <w:spacing w:val="-1"/>
                <w:sz w:val="16"/>
              </w:rPr>
              <w:t xml:space="preserve"> </w:t>
            </w:r>
            <w:r>
              <w:rPr>
                <w:b/>
                <w:spacing w:val="-5"/>
                <w:sz w:val="16"/>
              </w:rPr>
              <w:t>SEM</w:t>
            </w:r>
          </w:p>
          <w:p w14:paraId="17520061">
            <w:pPr>
              <w:pStyle w:val="11"/>
              <w:spacing w:before="176"/>
              <w:ind w:left="649"/>
              <w:rPr>
                <w:b/>
                <w:sz w:val="16"/>
              </w:rPr>
            </w:pPr>
            <w:r>
              <w:rPr>
                <w:b/>
                <w:sz w:val="16"/>
              </w:rPr>
              <w:t>ICMS</w:t>
            </w:r>
            <w:r>
              <w:rPr>
                <w:b/>
                <w:spacing w:val="-1"/>
                <w:sz w:val="16"/>
              </w:rPr>
              <w:t xml:space="preserve"> </w:t>
            </w:r>
            <w:r>
              <w:rPr>
                <w:b/>
                <w:spacing w:val="-4"/>
                <w:sz w:val="16"/>
              </w:rPr>
              <w:t>(R$)</w:t>
            </w:r>
          </w:p>
        </w:tc>
      </w:tr>
      <w:tr w14:paraId="4DEA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04333F94">
            <w:pPr>
              <w:rPr>
                <w:sz w:val="2"/>
                <w:szCs w:val="2"/>
              </w:rPr>
            </w:pPr>
          </w:p>
        </w:tc>
        <w:tc>
          <w:tcPr>
            <w:tcW w:w="5130" w:type="dxa"/>
            <w:vMerge w:val="continue"/>
            <w:tcBorders>
              <w:top w:val="nil"/>
            </w:tcBorders>
          </w:tcPr>
          <w:p w14:paraId="594B0548">
            <w:pPr>
              <w:rPr>
                <w:sz w:val="2"/>
                <w:szCs w:val="2"/>
              </w:rPr>
            </w:pPr>
          </w:p>
        </w:tc>
        <w:tc>
          <w:tcPr>
            <w:tcW w:w="735" w:type="dxa"/>
            <w:vMerge w:val="continue"/>
            <w:tcBorders>
              <w:top w:val="nil"/>
            </w:tcBorders>
          </w:tcPr>
          <w:p w14:paraId="79CD9017">
            <w:pPr>
              <w:rPr>
                <w:sz w:val="2"/>
                <w:szCs w:val="2"/>
              </w:rPr>
            </w:pPr>
          </w:p>
        </w:tc>
        <w:tc>
          <w:tcPr>
            <w:tcW w:w="1016" w:type="dxa"/>
            <w:vMerge w:val="continue"/>
            <w:tcBorders>
              <w:top w:val="nil"/>
            </w:tcBorders>
          </w:tcPr>
          <w:p w14:paraId="4C9AF610">
            <w:pPr>
              <w:rPr>
                <w:sz w:val="2"/>
                <w:szCs w:val="2"/>
              </w:rPr>
            </w:pPr>
          </w:p>
        </w:tc>
        <w:tc>
          <w:tcPr>
            <w:tcW w:w="1158" w:type="dxa"/>
          </w:tcPr>
          <w:p w14:paraId="2AB85184">
            <w:pPr>
              <w:pStyle w:val="11"/>
              <w:spacing w:before="118"/>
              <w:ind w:left="33"/>
              <w:jc w:val="center"/>
              <w:rPr>
                <w:b/>
                <w:sz w:val="16"/>
              </w:rPr>
            </w:pPr>
            <w:r>
              <w:rPr>
                <w:b/>
                <w:spacing w:val="-2"/>
                <w:sz w:val="16"/>
              </w:rPr>
              <w:t>PREÇO</w:t>
            </w:r>
          </w:p>
          <w:p w14:paraId="25A03309">
            <w:pPr>
              <w:pStyle w:val="11"/>
              <w:spacing w:before="176"/>
              <w:ind w:left="33" w:right="14"/>
              <w:jc w:val="center"/>
              <w:rPr>
                <w:b/>
                <w:sz w:val="16"/>
              </w:rPr>
            </w:pPr>
            <w:r>
              <w:rPr>
                <w:b/>
                <w:spacing w:val="-2"/>
                <w:sz w:val="16"/>
              </w:rPr>
              <w:t>UNITÁRIO</w:t>
            </w:r>
          </w:p>
        </w:tc>
        <w:tc>
          <w:tcPr>
            <w:tcW w:w="1004" w:type="dxa"/>
          </w:tcPr>
          <w:p w14:paraId="7FD3555B">
            <w:pPr>
              <w:pStyle w:val="11"/>
              <w:spacing w:before="114"/>
              <w:rPr>
                <w:b/>
                <w:sz w:val="16"/>
              </w:rPr>
            </w:pPr>
          </w:p>
          <w:p w14:paraId="354EECD7">
            <w:pPr>
              <w:pStyle w:val="11"/>
              <w:ind w:left="237"/>
              <w:rPr>
                <w:b/>
                <w:sz w:val="16"/>
              </w:rPr>
            </w:pPr>
            <w:r>
              <w:rPr>
                <w:b/>
                <w:spacing w:val="-4"/>
                <w:sz w:val="16"/>
              </w:rPr>
              <w:t>TOTAL</w:t>
            </w:r>
          </w:p>
        </w:tc>
        <w:tc>
          <w:tcPr>
            <w:tcW w:w="1154" w:type="dxa"/>
          </w:tcPr>
          <w:p w14:paraId="45C3E3EE">
            <w:pPr>
              <w:pStyle w:val="11"/>
              <w:spacing w:before="118"/>
              <w:ind w:left="33"/>
              <w:jc w:val="center"/>
              <w:rPr>
                <w:b/>
                <w:sz w:val="16"/>
              </w:rPr>
            </w:pPr>
            <w:r>
              <w:rPr>
                <w:b/>
                <w:spacing w:val="-2"/>
                <w:sz w:val="16"/>
              </w:rPr>
              <w:t>PREÇO</w:t>
            </w:r>
          </w:p>
          <w:p w14:paraId="4530D815">
            <w:pPr>
              <w:pStyle w:val="11"/>
              <w:spacing w:before="176"/>
              <w:ind w:left="33" w:right="14"/>
              <w:jc w:val="center"/>
              <w:rPr>
                <w:b/>
                <w:sz w:val="16"/>
              </w:rPr>
            </w:pPr>
            <w:r>
              <w:rPr>
                <w:b/>
                <w:spacing w:val="-2"/>
                <w:sz w:val="16"/>
              </w:rPr>
              <w:t>UNITÁRIO</w:t>
            </w:r>
          </w:p>
        </w:tc>
        <w:tc>
          <w:tcPr>
            <w:tcW w:w="899" w:type="dxa"/>
          </w:tcPr>
          <w:p w14:paraId="07EB7D06">
            <w:pPr>
              <w:pStyle w:val="11"/>
              <w:spacing w:before="114"/>
              <w:rPr>
                <w:b/>
                <w:sz w:val="16"/>
              </w:rPr>
            </w:pPr>
          </w:p>
          <w:p w14:paraId="29FFCCD8">
            <w:pPr>
              <w:pStyle w:val="11"/>
              <w:ind w:left="187"/>
              <w:rPr>
                <w:b/>
                <w:sz w:val="16"/>
              </w:rPr>
            </w:pPr>
            <w:r>
              <w:rPr>
                <w:b/>
                <w:spacing w:val="-4"/>
                <w:sz w:val="16"/>
              </w:rPr>
              <w:t>TOTAL</w:t>
            </w:r>
          </w:p>
        </w:tc>
      </w:tr>
      <w:tr w14:paraId="500C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60618F48">
            <w:pPr>
              <w:pStyle w:val="11"/>
              <w:rPr>
                <w:b/>
                <w:sz w:val="20"/>
              </w:rPr>
            </w:pPr>
          </w:p>
          <w:p w14:paraId="24551AF9">
            <w:pPr>
              <w:pStyle w:val="11"/>
              <w:rPr>
                <w:b/>
                <w:sz w:val="20"/>
              </w:rPr>
            </w:pPr>
          </w:p>
          <w:p w14:paraId="75C679B7">
            <w:pPr>
              <w:pStyle w:val="11"/>
              <w:spacing w:before="20"/>
              <w:rPr>
                <w:b/>
                <w:sz w:val="20"/>
              </w:rPr>
            </w:pPr>
          </w:p>
          <w:p w14:paraId="1B3E72E1">
            <w:pPr>
              <w:pStyle w:val="11"/>
              <w:spacing w:before="1"/>
              <w:ind w:left="28"/>
              <w:jc w:val="center"/>
              <w:rPr>
                <w:sz w:val="20"/>
              </w:rPr>
            </w:pPr>
            <w:r>
              <w:rPr>
                <w:spacing w:val="-10"/>
                <w:sz w:val="20"/>
              </w:rPr>
              <w:t>6</w:t>
            </w:r>
          </w:p>
        </w:tc>
        <w:tc>
          <w:tcPr>
            <w:tcW w:w="5130" w:type="dxa"/>
          </w:tcPr>
          <w:p w14:paraId="5DB812EB">
            <w:pPr>
              <w:pStyle w:val="11"/>
              <w:tabs>
                <w:tab w:val="left" w:pos="1398"/>
                <w:tab w:val="left" w:pos="2403"/>
                <w:tab w:val="left" w:pos="4336"/>
              </w:tabs>
              <w:spacing w:before="50" w:line="280" w:lineRule="auto"/>
              <w:ind w:left="82" w:right="65"/>
              <w:rPr>
                <w:sz w:val="20"/>
              </w:rPr>
            </w:pPr>
            <w:r>
              <w:rPr>
                <w:spacing w:val="-2"/>
                <w:sz w:val="20"/>
              </w:rPr>
              <w:t>PRINCIPIO</w:t>
            </w:r>
            <w:r>
              <w:rPr>
                <w:sz w:val="20"/>
              </w:rPr>
              <w:tab/>
            </w:r>
            <w:r>
              <w:rPr>
                <w:spacing w:val="-2"/>
                <w:sz w:val="20"/>
              </w:rPr>
              <w:t>ATIVO:</w:t>
            </w:r>
            <w:r>
              <w:rPr>
                <w:sz w:val="20"/>
              </w:rPr>
              <w:tab/>
            </w:r>
            <w:r>
              <w:rPr>
                <w:spacing w:val="-2"/>
                <w:sz w:val="20"/>
              </w:rPr>
              <w:t>PREDNISOLONA,</w:t>
            </w:r>
            <w:r>
              <w:rPr>
                <w:sz w:val="20"/>
              </w:rPr>
              <w:tab/>
            </w:r>
            <w:r>
              <w:rPr>
                <w:spacing w:val="-2"/>
                <w:sz w:val="20"/>
              </w:rPr>
              <w:t xml:space="preserve">FORMA </w:t>
            </w:r>
            <w:r>
              <w:rPr>
                <w:sz w:val="20"/>
              </w:rPr>
              <w:t>FARMACEUTICA:</w:t>
            </w:r>
            <w:r>
              <w:rPr>
                <w:spacing w:val="-1"/>
                <w:sz w:val="20"/>
              </w:rPr>
              <w:t xml:space="preserve"> </w:t>
            </w:r>
            <w:r>
              <w:rPr>
                <w:sz w:val="20"/>
              </w:rPr>
              <w:t>SOLUCAO</w:t>
            </w:r>
            <w:r>
              <w:rPr>
                <w:spacing w:val="-1"/>
                <w:sz w:val="20"/>
              </w:rPr>
              <w:t xml:space="preserve"> </w:t>
            </w:r>
            <w:r>
              <w:rPr>
                <w:sz w:val="20"/>
              </w:rPr>
              <w:t>ORAL,</w:t>
            </w:r>
            <w:r>
              <w:rPr>
                <w:spacing w:val="-1"/>
                <w:sz w:val="20"/>
              </w:rPr>
              <w:t xml:space="preserve"> </w:t>
            </w:r>
            <w:r>
              <w:rPr>
                <w:spacing w:val="-2"/>
                <w:sz w:val="20"/>
              </w:rPr>
              <w:t>CONCENTRACAO</w:t>
            </w:r>
          </w:p>
          <w:p w14:paraId="233DEDA0">
            <w:pPr>
              <w:pStyle w:val="11"/>
              <w:spacing w:before="2"/>
              <w:ind w:left="82"/>
              <w:rPr>
                <w:sz w:val="20"/>
              </w:rPr>
            </w:pPr>
            <w:r>
              <w:rPr>
                <w:sz w:val="20"/>
              </w:rPr>
              <w:t>/</w:t>
            </w:r>
            <w:r>
              <w:rPr>
                <w:spacing w:val="-1"/>
                <w:sz w:val="20"/>
              </w:rPr>
              <w:t xml:space="preserve"> </w:t>
            </w:r>
            <w:r>
              <w:rPr>
                <w:sz w:val="20"/>
              </w:rPr>
              <w:t>DOSAGEM:</w:t>
            </w:r>
            <w:r>
              <w:rPr>
                <w:spacing w:val="-1"/>
                <w:sz w:val="20"/>
              </w:rPr>
              <w:t xml:space="preserve"> </w:t>
            </w:r>
            <w:r>
              <w:rPr>
                <w:sz w:val="20"/>
              </w:rPr>
              <w:t>3,</w:t>
            </w:r>
            <w:r>
              <w:rPr>
                <w:spacing w:val="-1"/>
                <w:sz w:val="20"/>
              </w:rPr>
              <w:t xml:space="preserve"> </w:t>
            </w:r>
            <w:r>
              <w:rPr>
                <w:sz w:val="20"/>
              </w:rPr>
              <w:t>UNIDADE:</w:t>
            </w:r>
            <w:r>
              <w:rPr>
                <w:spacing w:val="-1"/>
                <w:sz w:val="20"/>
              </w:rPr>
              <w:t xml:space="preserve"> </w:t>
            </w:r>
            <w:r>
              <w:rPr>
                <w:sz w:val="20"/>
              </w:rPr>
              <w:t>MG/ML,</w:t>
            </w:r>
            <w:r>
              <w:rPr>
                <w:spacing w:val="-4"/>
                <w:sz w:val="20"/>
              </w:rPr>
              <w:t xml:space="preserve"> </w:t>
            </w:r>
            <w:r>
              <w:rPr>
                <w:sz w:val="20"/>
              </w:rPr>
              <w:t>VOLUME:</w:t>
            </w:r>
            <w:r>
              <w:rPr>
                <w:spacing w:val="-1"/>
                <w:sz w:val="20"/>
              </w:rPr>
              <w:t xml:space="preserve"> </w:t>
            </w:r>
            <w:r>
              <w:rPr>
                <w:sz w:val="20"/>
              </w:rPr>
              <w:t>60</w:t>
            </w:r>
            <w:r>
              <w:rPr>
                <w:spacing w:val="-1"/>
                <w:sz w:val="20"/>
              </w:rPr>
              <w:t xml:space="preserve"> </w:t>
            </w:r>
            <w:r>
              <w:rPr>
                <w:spacing w:val="-5"/>
                <w:sz w:val="20"/>
              </w:rPr>
              <w:t>ML.</w:t>
            </w:r>
          </w:p>
          <w:p w14:paraId="1E0279DF">
            <w:pPr>
              <w:pStyle w:val="11"/>
              <w:spacing w:before="9"/>
              <w:rPr>
                <w:b/>
                <w:sz w:val="20"/>
              </w:rPr>
            </w:pPr>
          </w:p>
          <w:p w14:paraId="32C211FF">
            <w:pPr>
              <w:pStyle w:val="11"/>
              <w:spacing w:before="1"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72BCB57">
            <w:pPr>
              <w:pStyle w:val="11"/>
              <w:rPr>
                <w:b/>
                <w:sz w:val="20"/>
              </w:rPr>
            </w:pPr>
          </w:p>
          <w:p w14:paraId="499172C5">
            <w:pPr>
              <w:pStyle w:val="11"/>
              <w:rPr>
                <w:b/>
                <w:sz w:val="20"/>
              </w:rPr>
            </w:pPr>
          </w:p>
          <w:p w14:paraId="1EBDEFD7">
            <w:pPr>
              <w:pStyle w:val="11"/>
              <w:spacing w:before="20"/>
              <w:rPr>
                <w:b/>
                <w:sz w:val="20"/>
              </w:rPr>
            </w:pPr>
          </w:p>
          <w:p w14:paraId="167FE47E">
            <w:pPr>
              <w:pStyle w:val="11"/>
              <w:spacing w:before="1"/>
              <w:ind w:left="14"/>
              <w:jc w:val="center"/>
              <w:rPr>
                <w:sz w:val="20"/>
              </w:rPr>
            </w:pPr>
            <w:r>
              <w:rPr>
                <w:spacing w:val="-4"/>
                <w:sz w:val="20"/>
              </w:rPr>
              <w:t>Unid</w:t>
            </w:r>
          </w:p>
        </w:tc>
        <w:tc>
          <w:tcPr>
            <w:tcW w:w="1016" w:type="dxa"/>
          </w:tcPr>
          <w:p w14:paraId="2C13A5CA">
            <w:pPr>
              <w:pStyle w:val="11"/>
              <w:rPr>
                <w:b/>
                <w:sz w:val="20"/>
              </w:rPr>
            </w:pPr>
          </w:p>
          <w:p w14:paraId="6403072E">
            <w:pPr>
              <w:pStyle w:val="11"/>
              <w:rPr>
                <w:b/>
                <w:sz w:val="20"/>
              </w:rPr>
            </w:pPr>
          </w:p>
          <w:p w14:paraId="62005C66">
            <w:pPr>
              <w:pStyle w:val="11"/>
              <w:spacing w:before="20"/>
              <w:rPr>
                <w:b/>
                <w:sz w:val="20"/>
              </w:rPr>
            </w:pPr>
          </w:p>
          <w:p w14:paraId="6272A8C6">
            <w:pPr>
              <w:pStyle w:val="11"/>
              <w:spacing w:before="1"/>
              <w:ind w:left="18"/>
              <w:jc w:val="center"/>
              <w:rPr>
                <w:sz w:val="20"/>
              </w:rPr>
            </w:pPr>
            <w:r>
              <w:rPr>
                <w:spacing w:val="-5"/>
                <w:sz w:val="20"/>
              </w:rPr>
              <w:t>400</w:t>
            </w:r>
          </w:p>
        </w:tc>
        <w:tc>
          <w:tcPr>
            <w:tcW w:w="1158" w:type="dxa"/>
          </w:tcPr>
          <w:p w14:paraId="14323355">
            <w:pPr>
              <w:pStyle w:val="11"/>
              <w:rPr>
                <w:sz w:val="18"/>
              </w:rPr>
            </w:pPr>
          </w:p>
        </w:tc>
        <w:tc>
          <w:tcPr>
            <w:tcW w:w="1004" w:type="dxa"/>
          </w:tcPr>
          <w:p w14:paraId="3BB0146E">
            <w:pPr>
              <w:pStyle w:val="11"/>
              <w:rPr>
                <w:sz w:val="18"/>
              </w:rPr>
            </w:pPr>
          </w:p>
        </w:tc>
        <w:tc>
          <w:tcPr>
            <w:tcW w:w="1154" w:type="dxa"/>
          </w:tcPr>
          <w:p w14:paraId="22D44359">
            <w:pPr>
              <w:pStyle w:val="11"/>
              <w:rPr>
                <w:sz w:val="18"/>
              </w:rPr>
            </w:pPr>
          </w:p>
        </w:tc>
        <w:tc>
          <w:tcPr>
            <w:tcW w:w="899" w:type="dxa"/>
          </w:tcPr>
          <w:p w14:paraId="7EA2A8F4">
            <w:pPr>
              <w:pStyle w:val="11"/>
              <w:rPr>
                <w:sz w:val="18"/>
              </w:rPr>
            </w:pPr>
          </w:p>
        </w:tc>
      </w:tr>
      <w:tr w14:paraId="01D3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785793B6">
            <w:pPr>
              <w:pStyle w:val="11"/>
              <w:rPr>
                <w:b/>
                <w:sz w:val="20"/>
              </w:rPr>
            </w:pPr>
          </w:p>
          <w:p w14:paraId="4A7D0965">
            <w:pPr>
              <w:pStyle w:val="11"/>
              <w:rPr>
                <w:b/>
                <w:sz w:val="20"/>
              </w:rPr>
            </w:pPr>
          </w:p>
          <w:p w14:paraId="71836C4F">
            <w:pPr>
              <w:pStyle w:val="11"/>
              <w:spacing w:before="155"/>
              <w:rPr>
                <w:b/>
                <w:sz w:val="20"/>
              </w:rPr>
            </w:pPr>
          </w:p>
          <w:p w14:paraId="6220C6EC">
            <w:pPr>
              <w:pStyle w:val="11"/>
              <w:spacing w:before="1"/>
              <w:ind w:left="28"/>
              <w:jc w:val="center"/>
              <w:rPr>
                <w:sz w:val="20"/>
              </w:rPr>
            </w:pPr>
            <w:r>
              <w:rPr>
                <w:spacing w:val="-10"/>
                <w:sz w:val="20"/>
              </w:rPr>
              <w:t>7</w:t>
            </w:r>
          </w:p>
        </w:tc>
        <w:tc>
          <w:tcPr>
            <w:tcW w:w="5130" w:type="dxa"/>
          </w:tcPr>
          <w:p w14:paraId="7260653D">
            <w:pPr>
              <w:pStyle w:val="11"/>
              <w:spacing w:before="50" w:line="280" w:lineRule="auto"/>
              <w:ind w:left="82" w:right="65"/>
              <w:jc w:val="both"/>
              <w:rPr>
                <w:sz w:val="20"/>
              </w:rPr>
            </w:pPr>
            <w:r>
              <w:rPr>
                <w:sz w:val="20"/>
              </w:rPr>
              <w:t>PRINCIPIO ATIVO: PREDNISONA, FORMA FARMACEUTICA: COMPRIMIDO, CONCENTRACAO / DOSAGEM: 20, UNIDADE: MG, VOLUME: N/A, APRESENTACAO: CARTELA 20 COMPRIMIDOS.</w:t>
            </w:r>
          </w:p>
          <w:p w14:paraId="1AC1AF44">
            <w:pPr>
              <w:pStyle w:val="11"/>
              <w:spacing w:before="203"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1644C9D5">
            <w:pPr>
              <w:pStyle w:val="11"/>
              <w:rPr>
                <w:b/>
                <w:sz w:val="20"/>
              </w:rPr>
            </w:pPr>
          </w:p>
          <w:p w14:paraId="6C91E0DF">
            <w:pPr>
              <w:pStyle w:val="11"/>
              <w:rPr>
                <w:b/>
                <w:sz w:val="20"/>
              </w:rPr>
            </w:pPr>
          </w:p>
          <w:p w14:paraId="533477B9">
            <w:pPr>
              <w:pStyle w:val="11"/>
              <w:spacing w:before="155"/>
              <w:rPr>
                <w:b/>
                <w:sz w:val="20"/>
              </w:rPr>
            </w:pPr>
          </w:p>
          <w:p w14:paraId="0956EA96">
            <w:pPr>
              <w:pStyle w:val="11"/>
              <w:spacing w:before="1"/>
              <w:ind w:left="14"/>
              <w:jc w:val="center"/>
              <w:rPr>
                <w:sz w:val="20"/>
              </w:rPr>
            </w:pPr>
            <w:r>
              <w:rPr>
                <w:spacing w:val="-4"/>
                <w:sz w:val="20"/>
              </w:rPr>
              <w:t>Unid</w:t>
            </w:r>
          </w:p>
        </w:tc>
        <w:tc>
          <w:tcPr>
            <w:tcW w:w="1016" w:type="dxa"/>
          </w:tcPr>
          <w:p w14:paraId="2F1FD89F">
            <w:pPr>
              <w:pStyle w:val="11"/>
              <w:rPr>
                <w:b/>
                <w:sz w:val="20"/>
              </w:rPr>
            </w:pPr>
          </w:p>
          <w:p w14:paraId="58A5F1FE">
            <w:pPr>
              <w:pStyle w:val="11"/>
              <w:rPr>
                <w:b/>
                <w:sz w:val="20"/>
              </w:rPr>
            </w:pPr>
          </w:p>
          <w:p w14:paraId="10B89F7B">
            <w:pPr>
              <w:pStyle w:val="11"/>
              <w:spacing w:before="155"/>
              <w:rPr>
                <w:b/>
                <w:sz w:val="20"/>
              </w:rPr>
            </w:pPr>
          </w:p>
          <w:p w14:paraId="15257B12">
            <w:pPr>
              <w:pStyle w:val="11"/>
              <w:spacing w:before="1"/>
              <w:ind w:left="18"/>
              <w:jc w:val="center"/>
              <w:rPr>
                <w:sz w:val="20"/>
              </w:rPr>
            </w:pPr>
            <w:r>
              <w:rPr>
                <w:spacing w:val="-2"/>
                <w:sz w:val="20"/>
              </w:rPr>
              <w:t>24.800</w:t>
            </w:r>
          </w:p>
        </w:tc>
        <w:tc>
          <w:tcPr>
            <w:tcW w:w="1158" w:type="dxa"/>
          </w:tcPr>
          <w:p w14:paraId="0D2E5572">
            <w:pPr>
              <w:pStyle w:val="11"/>
              <w:rPr>
                <w:sz w:val="18"/>
              </w:rPr>
            </w:pPr>
          </w:p>
        </w:tc>
        <w:tc>
          <w:tcPr>
            <w:tcW w:w="1004" w:type="dxa"/>
          </w:tcPr>
          <w:p w14:paraId="20DEB432">
            <w:pPr>
              <w:pStyle w:val="11"/>
              <w:rPr>
                <w:sz w:val="18"/>
              </w:rPr>
            </w:pPr>
          </w:p>
        </w:tc>
        <w:tc>
          <w:tcPr>
            <w:tcW w:w="1154" w:type="dxa"/>
          </w:tcPr>
          <w:p w14:paraId="546683C0">
            <w:pPr>
              <w:pStyle w:val="11"/>
              <w:rPr>
                <w:sz w:val="18"/>
              </w:rPr>
            </w:pPr>
          </w:p>
        </w:tc>
        <w:tc>
          <w:tcPr>
            <w:tcW w:w="899" w:type="dxa"/>
          </w:tcPr>
          <w:p w14:paraId="72A3316F">
            <w:pPr>
              <w:pStyle w:val="11"/>
              <w:rPr>
                <w:sz w:val="18"/>
              </w:rPr>
            </w:pPr>
          </w:p>
        </w:tc>
      </w:tr>
      <w:tr w14:paraId="4116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6F77FF03">
            <w:pPr>
              <w:pStyle w:val="11"/>
              <w:rPr>
                <w:b/>
                <w:sz w:val="20"/>
              </w:rPr>
            </w:pPr>
          </w:p>
          <w:p w14:paraId="6BA391E0">
            <w:pPr>
              <w:pStyle w:val="11"/>
              <w:rPr>
                <w:b/>
                <w:sz w:val="20"/>
              </w:rPr>
            </w:pPr>
          </w:p>
          <w:p w14:paraId="69DE17C6">
            <w:pPr>
              <w:pStyle w:val="11"/>
              <w:spacing w:before="20"/>
              <w:rPr>
                <w:b/>
                <w:sz w:val="20"/>
              </w:rPr>
            </w:pPr>
          </w:p>
          <w:p w14:paraId="63DADC10">
            <w:pPr>
              <w:pStyle w:val="11"/>
              <w:spacing w:before="1"/>
              <w:ind w:left="28"/>
              <w:jc w:val="center"/>
              <w:rPr>
                <w:sz w:val="20"/>
              </w:rPr>
            </w:pPr>
            <w:r>
              <w:rPr>
                <w:spacing w:val="-10"/>
                <w:sz w:val="20"/>
              </w:rPr>
              <w:t>8</w:t>
            </w:r>
          </w:p>
        </w:tc>
        <w:tc>
          <w:tcPr>
            <w:tcW w:w="5130" w:type="dxa"/>
          </w:tcPr>
          <w:p w14:paraId="2DDED881">
            <w:pPr>
              <w:pStyle w:val="11"/>
              <w:spacing w:before="50" w:line="280" w:lineRule="auto"/>
              <w:ind w:left="82" w:right="65"/>
              <w:jc w:val="both"/>
              <w:rPr>
                <w:sz w:val="20"/>
              </w:rPr>
            </w:pPr>
            <w:r>
              <w:rPr>
                <w:sz w:val="20"/>
              </w:rPr>
              <w:t>PRINCIPIO ATIVO: PREDNISONA, FORMA FARMACEUTICA: COMPRIMIDO, CONCENTRACAO / DOSAGEM: 5, UNIDADE: MG.</w:t>
            </w:r>
          </w:p>
          <w:p w14:paraId="5BB1A52F">
            <w:pPr>
              <w:pStyle w:val="11"/>
              <w:spacing w:before="202"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E39887A">
            <w:pPr>
              <w:pStyle w:val="11"/>
              <w:rPr>
                <w:b/>
                <w:sz w:val="20"/>
              </w:rPr>
            </w:pPr>
          </w:p>
          <w:p w14:paraId="0602A482">
            <w:pPr>
              <w:pStyle w:val="11"/>
              <w:rPr>
                <w:b/>
                <w:sz w:val="20"/>
              </w:rPr>
            </w:pPr>
          </w:p>
          <w:p w14:paraId="61945D27">
            <w:pPr>
              <w:pStyle w:val="11"/>
              <w:spacing w:before="20"/>
              <w:rPr>
                <w:b/>
                <w:sz w:val="20"/>
              </w:rPr>
            </w:pPr>
          </w:p>
          <w:p w14:paraId="60FD5F58">
            <w:pPr>
              <w:pStyle w:val="11"/>
              <w:spacing w:before="1"/>
              <w:ind w:left="14"/>
              <w:jc w:val="center"/>
              <w:rPr>
                <w:sz w:val="20"/>
              </w:rPr>
            </w:pPr>
            <w:r>
              <w:rPr>
                <w:spacing w:val="-4"/>
                <w:sz w:val="20"/>
              </w:rPr>
              <w:t>Unid</w:t>
            </w:r>
          </w:p>
        </w:tc>
        <w:tc>
          <w:tcPr>
            <w:tcW w:w="1016" w:type="dxa"/>
          </w:tcPr>
          <w:p w14:paraId="2C508F7D">
            <w:pPr>
              <w:pStyle w:val="11"/>
              <w:rPr>
                <w:b/>
                <w:sz w:val="20"/>
              </w:rPr>
            </w:pPr>
          </w:p>
          <w:p w14:paraId="21C4D999">
            <w:pPr>
              <w:pStyle w:val="11"/>
              <w:rPr>
                <w:b/>
                <w:sz w:val="20"/>
              </w:rPr>
            </w:pPr>
          </w:p>
          <w:p w14:paraId="459FE6EF">
            <w:pPr>
              <w:pStyle w:val="11"/>
              <w:spacing w:before="20"/>
              <w:rPr>
                <w:b/>
                <w:sz w:val="20"/>
              </w:rPr>
            </w:pPr>
          </w:p>
          <w:p w14:paraId="6596B8FB">
            <w:pPr>
              <w:pStyle w:val="11"/>
              <w:spacing w:before="1"/>
              <w:ind w:left="18"/>
              <w:jc w:val="center"/>
              <w:rPr>
                <w:sz w:val="20"/>
              </w:rPr>
            </w:pPr>
            <w:r>
              <w:rPr>
                <w:spacing w:val="-2"/>
                <w:sz w:val="20"/>
              </w:rPr>
              <w:t>15.200</w:t>
            </w:r>
          </w:p>
        </w:tc>
        <w:tc>
          <w:tcPr>
            <w:tcW w:w="1158" w:type="dxa"/>
          </w:tcPr>
          <w:p w14:paraId="49871930">
            <w:pPr>
              <w:pStyle w:val="11"/>
              <w:rPr>
                <w:sz w:val="18"/>
              </w:rPr>
            </w:pPr>
          </w:p>
        </w:tc>
        <w:tc>
          <w:tcPr>
            <w:tcW w:w="1004" w:type="dxa"/>
          </w:tcPr>
          <w:p w14:paraId="64E93181">
            <w:pPr>
              <w:pStyle w:val="11"/>
              <w:rPr>
                <w:sz w:val="18"/>
              </w:rPr>
            </w:pPr>
          </w:p>
        </w:tc>
        <w:tc>
          <w:tcPr>
            <w:tcW w:w="1154" w:type="dxa"/>
          </w:tcPr>
          <w:p w14:paraId="33FB6FF7">
            <w:pPr>
              <w:pStyle w:val="11"/>
              <w:rPr>
                <w:sz w:val="18"/>
              </w:rPr>
            </w:pPr>
          </w:p>
        </w:tc>
        <w:tc>
          <w:tcPr>
            <w:tcW w:w="899" w:type="dxa"/>
          </w:tcPr>
          <w:p w14:paraId="0F89B91C">
            <w:pPr>
              <w:pStyle w:val="11"/>
              <w:rPr>
                <w:sz w:val="18"/>
              </w:rPr>
            </w:pPr>
          </w:p>
        </w:tc>
      </w:tr>
      <w:tr w14:paraId="71E5D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885" w:type="dxa"/>
            <w:tcBorders>
              <w:bottom w:val="nil"/>
            </w:tcBorders>
          </w:tcPr>
          <w:p w14:paraId="1E92433C">
            <w:pPr>
              <w:pStyle w:val="11"/>
              <w:spacing w:before="80"/>
              <w:ind w:left="28"/>
              <w:jc w:val="center"/>
              <w:rPr>
                <w:sz w:val="20"/>
              </w:rPr>
            </w:pPr>
            <w:r>
              <w:rPr>
                <w:spacing w:val="-10"/>
                <w:sz w:val="20"/>
              </w:rPr>
              <w:t>9</w:t>
            </w:r>
          </w:p>
        </w:tc>
        <w:tc>
          <w:tcPr>
            <w:tcW w:w="5130" w:type="dxa"/>
            <w:tcBorders>
              <w:bottom w:val="nil"/>
            </w:tcBorders>
          </w:tcPr>
          <w:p w14:paraId="5C969A90">
            <w:pPr>
              <w:pStyle w:val="11"/>
              <w:tabs>
                <w:tab w:val="left" w:pos="1511"/>
                <w:tab w:val="left" w:pos="2624"/>
                <w:tab w:val="left" w:pos="4336"/>
              </w:tabs>
              <w:spacing w:before="50" w:line="280" w:lineRule="auto"/>
              <w:ind w:left="82" w:right="65"/>
              <w:rPr>
                <w:sz w:val="20"/>
              </w:rPr>
            </w:pPr>
            <w:r>
              <w:rPr>
                <w:spacing w:val="-2"/>
                <w:sz w:val="20"/>
              </w:rPr>
              <w:t>PRINCIPIO</w:t>
            </w:r>
            <w:r>
              <w:rPr>
                <w:sz w:val="20"/>
              </w:rPr>
              <w:tab/>
            </w:r>
            <w:r>
              <w:rPr>
                <w:spacing w:val="-2"/>
                <w:sz w:val="20"/>
              </w:rPr>
              <w:t>ATIVO:</w:t>
            </w:r>
            <w:r>
              <w:rPr>
                <w:sz w:val="20"/>
              </w:rPr>
              <w:tab/>
            </w:r>
            <w:r>
              <w:rPr>
                <w:spacing w:val="-2"/>
                <w:sz w:val="20"/>
              </w:rPr>
              <w:t>TENOXICAM,</w:t>
            </w:r>
            <w:r>
              <w:rPr>
                <w:sz w:val="20"/>
              </w:rPr>
              <w:tab/>
            </w:r>
            <w:r>
              <w:rPr>
                <w:spacing w:val="-2"/>
                <w:sz w:val="20"/>
              </w:rPr>
              <w:t xml:space="preserve">FORMA </w:t>
            </w:r>
            <w:r>
              <w:rPr>
                <w:sz w:val="20"/>
              </w:rPr>
              <w:t>FARMACEUTICA:</w:t>
            </w:r>
            <w:r>
              <w:rPr>
                <w:spacing w:val="44"/>
                <w:sz w:val="20"/>
              </w:rPr>
              <w:t xml:space="preserve"> </w:t>
            </w:r>
            <w:r>
              <w:rPr>
                <w:sz w:val="20"/>
              </w:rPr>
              <w:t>COMPRIMIDO,</w:t>
            </w:r>
            <w:r>
              <w:rPr>
                <w:spacing w:val="44"/>
                <w:sz w:val="20"/>
              </w:rPr>
              <w:t xml:space="preserve"> </w:t>
            </w:r>
            <w:r>
              <w:rPr>
                <w:sz w:val="20"/>
              </w:rPr>
              <w:t>CONCENTRACAO</w:t>
            </w:r>
            <w:r>
              <w:rPr>
                <w:spacing w:val="44"/>
                <w:sz w:val="20"/>
              </w:rPr>
              <w:t xml:space="preserve"> </w:t>
            </w:r>
            <w:r>
              <w:rPr>
                <w:spacing w:val="-10"/>
                <w:sz w:val="20"/>
              </w:rPr>
              <w:t>/</w:t>
            </w:r>
          </w:p>
        </w:tc>
        <w:tc>
          <w:tcPr>
            <w:tcW w:w="735" w:type="dxa"/>
            <w:tcBorders>
              <w:bottom w:val="nil"/>
            </w:tcBorders>
          </w:tcPr>
          <w:p w14:paraId="67EE61D2">
            <w:pPr>
              <w:pStyle w:val="11"/>
              <w:spacing w:before="80"/>
              <w:ind w:left="14"/>
              <w:jc w:val="center"/>
              <w:rPr>
                <w:sz w:val="20"/>
              </w:rPr>
            </w:pPr>
            <w:r>
              <w:rPr>
                <w:spacing w:val="-4"/>
                <w:sz w:val="20"/>
              </w:rPr>
              <w:t>Unid</w:t>
            </w:r>
          </w:p>
        </w:tc>
        <w:tc>
          <w:tcPr>
            <w:tcW w:w="1016" w:type="dxa"/>
            <w:tcBorders>
              <w:bottom w:val="nil"/>
            </w:tcBorders>
          </w:tcPr>
          <w:p w14:paraId="082B7A07">
            <w:pPr>
              <w:pStyle w:val="11"/>
              <w:spacing w:before="80"/>
              <w:ind w:left="18"/>
              <w:jc w:val="center"/>
              <w:rPr>
                <w:sz w:val="20"/>
              </w:rPr>
            </w:pPr>
            <w:r>
              <w:rPr>
                <w:spacing w:val="-2"/>
                <w:sz w:val="20"/>
              </w:rPr>
              <w:t>1.500</w:t>
            </w:r>
          </w:p>
        </w:tc>
        <w:tc>
          <w:tcPr>
            <w:tcW w:w="1158" w:type="dxa"/>
            <w:tcBorders>
              <w:bottom w:val="nil"/>
            </w:tcBorders>
          </w:tcPr>
          <w:p w14:paraId="6C587972">
            <w:pPr>
              <w:pStyle w:val="11"/>
              <w:rPr>
                <w:sz w:val="18"/>
              </w:rPr>
            </w:pPr>
          </w:p>
        </w:tc>
        <w:tc>
          <w:tcPr>
            <w:tcW w:w="1004" w:type="dxa"/>
            <w:tcBorders>
              <w:bottom w:val="nil"/>
            </w:tcBorders>
          </w:tcPr>
          <w:p w14:paraId="52673E36">
            <w:pPr>
              <w:pStyle w:val="11"/>
              <w:rPr>
                <w:sz w:val="18"/>
              </w:rPr>
            </w:pPr>
          </w:p>
        </w:tc>
        <w:tc>
          <w:tcPr>
            <w:tcW w:w="1154" w:type="dxa"/>
            <w:tcBorders>
              <w:bottom w:val="nil"/>
            </w:tcBorders>
          </w:tcPr>
          <w:p w14:paraId="563422F3">
            <w:pPr>
              <w:pStyle w:val="11"/>
              <w:rPr>
                <w:sz w:val="18"/>
              </w:rPr>
            </w:pPr>
          </w:p>
        </w:tc>
        <w:tc>
          <w:tcPr>
            <w:tcW w:w="899" w:type="dxa"/>
            <w:tcBorders>
              <w:bottom w:val="nil"/>
            </w:tcBorders>
          </w:tcPr>
          <w:p w14:paraId="06E753DC">
            <w:pPr>
              <w:pStyle w:val="11"/>
              <w:rPr>
                <w:sz w:val="18"/>
              </w:rPr>
            </w:pPr>
          </w:p>
        </w:tc>
      </w:tr>
    </w:tbl>
    <w:p w14:paraId="5E6FBBAF">
      <w:pPr>
        <w:pStyle w:val="11"/>
        <w:spacing w:after="0"/>
        <w:rPr>
          <w:sz w:val="18"/>
        </w:rPr>
        <w:sectPr>
          <w:type w:val="continuous"/>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760F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Borders>
              <w:top w:val="nil"/>
            </w:tcBorders>
          </w:tcPr>
          <w:p w14:paraId="0BB68C54">
            <w:pPr>
              <w:pStyle w:val="11"/>
              <w:rPr>
                <w:sz w:val="20"/>
              </w:rPr>
            </w:pPr>
          </w:p>
        </w:tc>
        <w:tc>
          <w:tcPr>
            <w:tcW w:w="5130" w:type="dxa"/>
            <w:tcBorders>
              <w:top w:val="nil"/>
            </w:tcBorders>
          </w:tcPr>
          <w:p w14:paraId="7DC2FBB7">
            <w:pPr>
              <w:pStyle w:val="11"/>
              <w:spacing w:before="15" w:line="280" w:lineRule="auto"/>
              <w:ind w:left="82" w:right="65"/>
              <w:jc w:val="both"/>
              <w:rPr>
                <w:sz w:val="20"/>
              </w:rPr>
            </w:pPr>
            <w:r>
              <w:rPr>
                <w:sz w:val="20"/>
              </w:rPr>
              <w:t>DOSAGEM: 20, UNIDADE: MG, VOLUME: NAO APLICAVEL, APRESENTACAO: NAO APLICAVEL, ACESSORIO: NAO APLICAVEL.</w:t>
            </w:r>
          </w:p>
          <w:p w14:paraId="12A0FA0A">
            <w:pPr>
              <w:pStyle w:val="11"/>
              <w:spacing w:before="3"/>
              <w:rPr>
                <w:b/>
                <w:sz w:val="20"/>
              </w:rPr>
            </w:pPr>
          </w:p>
          <w:p w14:paraId="0AD942F9">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Borders>
              <w:top w:val="nil"/>
            </w:tcBorders>
          </w:tcPr>
          <w:p w14:paraId="5C07F158">
            <w:pPr>
              <w:pStyle w:val="11"/>
              <w:rPr>
                <w:sz w:val="20"/>
              </w:rPr>
            </w:pPr>
          </w:p>
        </w:tc>
        <w:tc>
          <w:tcPr>
            <w:tcW w:w="1020" w:type="dxa"/>
            <w:tcBorders>
              <w:top w:val="nil"/>
            </w:tcBorders>
          </w:tcPr>
          <w:p w14:paraId="64BCBCBA">
            <w:pPr>
              <w:pStyle w:val="11"/>
              <w:rPr>
                <w:sz w:val="20"/>
              </w:rPr>
            </w:pPr>
          </w:p>
        </w:tc>
        <w:tc>
          <w:tcPr>
            <w:tcW w:w="1155" w:type="dxa"/>
            <w:tcBorders>
              <w:top w:val="nil"/>
            </w:tcBorders>
          </w:tcPr>
          <w:p w14:paraId="7E219EA5">
            <w:pPr>
              <w:pStyle w:val="11"/>
              <w:rPr>
                <w:sz w:val="20"/>
              </w:rPr>
            </w:pPr>
          </w:p>
        </w:tc>
        <w:tc>
          <w:tcPr>
            <w:tcW w:w="1005" w:type="dxa"/>
            <w:tcBorders>
              <w:top w:val="nil"/>
            </w:tcBorders>
          </w:tcPr>
          <w:p w14:paraId="578878F3">
            <w:pPr>
              <w:pStyle w:val="11"/>
              <w:rPr>
                <w:sz w:val="20"/>
              </w:rPr>
            </w:pPr>
          </w:p>
        </w:tc>
        <w:tc>
          <w:tcPr>
            <w:tcW w:w="1155" w:type="dxa"/>
            <w:tcBorders>
              <w:top w:val="nil"/>
            </w:tcBorders>
          </w:tcPr>
          <w:p w14:paraId="46BE657C">
            <w:pPr>
              <w:pStyle w:val="11"/>
              <w:rPr>
                <w:sz w:val="20"/>
              </w:rPr>
            </w:pPr>
          </w:p>
        </w:tc>
        <w:tc>
          <w:tcPr>
            <w:tcW w:w="900" w:type="dxa"/>
            <w:tcBorders>
              <w:top w:val="nil"/>
            </w:tcBorders>
          </w:tcPr>
          <w:p w14:paraId="4476BE55">
            <w:pPr>
              <w:pStyle w:val="11"/>
              <w:rPr>
                <w:sz w:val="20"/>
              </w:rPr>
            </w:pPr>
          </w:p>
        </w:tc>
      </w:tr>
      <w:tr w14:paraId="12746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7083B894">
            <w:pPr>
              <w:pStyle w:val="11"/>
              <w:rPr>
                <w:b/>
                <w:sz w:val="20"/>
              </w:rPr>
            </w:pPr>
          </w:p>
          <w:p w14:paraId="597912A9">
            <w:pPr>
              <w:pStyle w:val="11"/>
              <w:rPr>
                <w:b/>
                <w:sz w:val="20"/>
              </w:rPr>
            </w:pPr>
          </w:p>
          <w:p w14:paraId="340B3010">
            <w:pPr>
              <w:pStyle w:val="11"/>
              <w:rPr>
                <w:b/>
                <w:sz w:val="20"/>
              </w:rPr>
            </w:pPr>
          </w:p>
          <w:p w14:paraId="544CDAA7">
            <w:pPr>
              <w:pStyle w:val="11"/>
              <w:spacing w:before="40"/>
              <w:rPr>
                <w:b/>
                <w:sz w:val="20"/>
              </w:rPr>
            </w:pPr>
          </w:p>
          <w:p w14:paraId="64563DA3">
            <w:pPr>
              <w:pStyle w:val="11"/>
              <w:spacing w:before="1"/>
              <w:ind w:left="28"/>
              <w:jc w:val="center"/>
              <w:rPr>
                <w:sz w:val="20"/>
              </w:rPr>
            </w:pPr>
            <w:r>
              <w:rPr>
                <w:spacing w:val="-5"/>
                <w:sz w:val="20"/>
              </w:rPr>
              <w:t>10</w:t>
            </w:r>
          </w:p>
        </w:tc>
        <w:tc>
          <w:tcPr>
            <w:tcW w:w="5130" w:type="dxa"/>
          </w:tcPr>
          <w:p w14:paraId="59EA0C7B">
            <w:pPr>
              <w:pStyle w:val="11"/>
              <w:spacing w:before="15" w:line="280" w:lineRule="auto"/>
              <w:ind w:left="82" w:right="65"/>
              <w:jc w:val="both"/>
              <w:rPr>
                <w:sz w:val="20"/>
              </w:rPr>
            </w:pPr>
            <w:r>
              <w:rPr>
                <w:sz w:val="20"/>
              </w:rPr>
              <w:t>PRINCIPIO ATIVO: TENOXICAM, FORMA FARMACEUTICA: PO LIOFILIZADO PARA SOLUCAO INJETAVEL, CONCENTRACAO / DOSAGEM: 20, UNIDADE: MG, VOLUME: N/D, APRESENTACAO: FRASCO</w:t>
            </w:r>
            <w:r>
              <w:rPr>
                <w:spacing w:val="-13"/>
                <w:sz w:val="20"/>
              </w:rPr>
              <w:t xml:space="preserve"> </w:t>
            </w:r>
            <w:r>
              <w:rPr>
                <w:sz w:val="20"/>
              </w:rPr>
              <w:t>AMPOLA.</w:t>
            </w:r>
          </w:p>
          <w:p w14:paraId="6EFAF688">
            <w:pPr>
              <w:pStyle w:val="11"/>
              <w:spacing w:before="5"/>
              <w:rPr>
                <w:b/>
                <w:sz w:val="20"/>
              </w:rPr>
            </w:pPr>
          </w:p>
          <w:p w14:paraId="7085DFC7">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8EAA0A8">
            <w:pPr>
              <w:pStyle w:val="11"/>
              <w:rPr>
                <w:b/>
                <w:sz w:val="20"/>
              </w:rPr>
            </w:pPr>
          </w:p>
          <w:p w14:paraId="4F33AA54">
            <w:pPr>
              <w:pStyle w:val="11"/>
              <w:rPr>
                <w:b/>
                <w:sz w:val="20"/>
              </w:rPr>
            </w:pPr>
          </w:p>
          <w:p w14:paraId="247FAEC1">
            <w:pPr>
              <w:pStyle w:val="11"/>
              <w:rPr>
                <w:b/>
                <w:sz w:val="20"/>
              </w:rPr>
            </w:pPr>
          </w:p>
          <w:p w14:paraId="1DB89F43">
            <w:pPr>
              <w:pStyle w:val="11"/>
              <w:spacing w:before="40"/>
              <w:rPr>
                <w:b/>
                <w:sz w:val="20"/>
              </w:rPr>
            </w:pPr>
          </w:p>
          <w:p w14:paraId="79879047">
            <w:pPr>
              <w:pStyle w:val="11"/>
              <w:spacing w:before="1"/>
              <w:ind w:left="167"/>
              <w:rPr>
                <w:sz w:val="20"/>
              </w:rPr>
            </w:pPr>
            <w:r>
              <w:rPr>
                <w:spacing w:val="-4"/>
                <w:sz w:val="20"/>
              </w:rPr>
              <w:t>Unid</w:t>
            </w:r>
          </w:p>
        </w:tc>
        <w:tc>
          <w:tcPr>
            <w:tcW w:w="1020" w:type="dxa"/>
          </w:tcPr>
          <w:p w14:paraId="0C85AF36">
            <w:pPr>
              <w:pStyle w:val="11"/>
              <w:rPr>
                <w:b/>
                <w:sz w:val="20"/>
              </w:rPr>
            </w:pPr>
          </w:p>
          <w:p w14:paraId="69B8C048">
            <w:pPr>
              <w:pStyle w:val="11"/>
              <w:rPr>
                <w:b/>
                <w:sz w:val="20"/>
              </w:rPr>
            </w:pPr>
          </w:p>
          <w:p w14:paraId="591A9954">
            <w:pPr>
              <w:pStyle w:val="11"/>
              <w:rPr>
                <w:b/>
                <w:sz w:val="20"/>
              </w:rPr>
            </w:pPr>
          </w:p>
          <w:p w14:paraId="414882AA">
            <w:pPr>
              <w:pStyle w:val="11"/>
              <w:spacing w:before="40"/>
              <w:rPr>
                <w:b/>
                <w:sz w:val="20"/>
              </w:rPr>
            </w:pPr>
          </w:p>
          <w:p w14:paraId="73910CCA">
            <w:pPr>
              <w:pStyle w:val="11"/>
              <w:spacing w:before="1"/>
              <w:ind w:left="28" w:right="14"/>
              <w:jc w:val="center"/>
              <w:rPr>
                <w:sz w:val="20"/>
              </w:rPr>
            </w:pPr>
            <w:r>
              <w:rPr>
                <w:spacing w:val="-5"/>
                <w:sz w:val="20"/>
              </w:rPr>
              <w:t>600</w:t>
            </w:r>
          </w:p>
        </w:tc>
        <w:tc>
          <w:tcPr>
            <w:tcW w:w="1155" w:type="dxa"/>
          </w:tcPr>
          <w:p w14:paraId="17C43A6D">
            <w:pPr>
              <w:pStyle w:val="11"/>
              <w:rPr>
                <w:sz w:val="20"/>
              </w:rPr>
            </w:pPr>
          </w:p>
        </w:tc>
        <w:tc>
          <w:tcPr>
            <w:tcW w:w="1005" w:type="dxa"/>
          </w:tcPr>
          <w:p w14:paraId="0855866D">
            <w:pPr>
              <w:pStyle w:val="11"/>
              <w:rPr>
                <w:sz w:val="20"/>
              </w:rPr>
            </w:pPr>
          </w:p>
        </w:tc>
        <w:tc>
          <w:tcPr>
            <w:tcW w:w="1155" w:type="dxa"/>
          </w:tcPr>
          <w:p w14:paraId="19981F82">
            <w:pPr>
              <w:pStyle w:val="11"/>
              <w:rPr>
                <w:sz w:val="20"/>
              </w:rPr>
            </w:pPr>
          </w:p>
        </w:tc>
        <w:tc>
          <w:tcPr>
            <w:tcW w:w="900" w:type="dxa"/>
          </w:tcPr>
          <w:p w14:paraId="0C5176DE">
            <w:pPr>
              <w:pStyle w:val="11"/>
              <w:rPr>
                <w:sz w:val="20"/>
              </w:rPr>
            </w:pPr>
          </w:p>
        </w:tc>
      </w:tr>
      <w:tr w14:paraId="46F0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634EDFF">
            <w:pPr>
              <w:pStyle w:val="11"/>
              <w:rPr>
                <w:sz w:val="20"/>
              </w:rPr>
            </w:pPr>
          </w:p>
        </w:tc>
        <w:tc>
          <w:tcPr>
            <w:tcW w:w="5220" w:type="dxa"/>
            <w:gridSpan w:val="2"/>
            <w:vMerge w:val="restart"/>
          </w:tcPr>
          <w:p w14:paraId="7B6B73FA">
            <w:pPr>
              <w:pStyle w:val="11"/>
              <w:rPr>
                <w:b/>
                <w:sz w:val="18"/>
              </w:rPr>
            </w:pPr>
          </w:p>
          <w:p w14:paraId="59441D90">
            <w:pPr>
              <w:pStyle w:val="11"/>
              <w:spacing w:before="204"/>
              <w:rPr>
                <w:b/>
                <w:sz w:val="18"/>
              </w:rPr>
            </w:pPr>
          </w:p>
          <w:p w14:paraId="00082DFA">
            <w:pPr>
              <w:pStyle w:val="11"/>
              <w:ind w:left="96"/>
              <w:rPr>
                <w:rFonts w:ascii="Arial MT"/>
                <w:sz w:val="18"/>
              </w:rPr>
            </w:pPr>
            <w:r>
              <w:rPr>
                <w:rFonts w:ascii="Arial MT"/>
                <w:spacing w:val="-2"/>
                <w:sz w:val="18"/>
              </w:rPr>
              <w:t>Data:</w:t>
            </w:r>
          </w:p>
        </w:tc>
        <w:tc>
          <w:tcPr>
            <w:tcW w:w="5970" w:type="dxa"/>
            <w:gridSpan w:val="6"/>
          </w:tcPr>
          <w:p w14:paraId="3BB18697">
            <w:pPr>
              <w:pStyle w:val="11"/>
              <w:rPr>
                <w:sz w:val="20"/>
              </w:rPr>
            </w:pPr>
          </w:p>
        </w:tc>
      </w:tr>
      <w:tr w14:paraId="085C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44CC9C50">
            <w:pPr>
              <w:rPr>
                <w:sz w:val="2"/>
                <w:szCs w:val="2"/>
              </w:rPr>
            </w:pPr>
          </w:p>
        </w:tc>
        <w:tc>
          <w:tcPr>
            <w:tcW w:w="5220" w:type="dxa"/>
            <w:gridSpan w:val="2"/>
            <w:vMerge w:val="continue"/>
            <w:tcBorders>
              <w:top w:val="nil"/>
            </w:tcBorders>
          </w:tcPr>
          <w:p w14:paraId="107FF876">
            <w:pPr>
              <w:rPr>
                <w:sz w:val="2"/>
                <w:szCs w:val="2"/>
              </w:rPr>
            </w:pPr>
          </w:p>
        </w:tc>
        <w:tc>
          <w:tcPr>
            <w:tcW w:w="5970" w:type="dxa"/>
            <w:gridSpan w:val="6"/>
          </w:tcPr>
          <w:p w14:paraId="4B73DD27">
            <w:pPr>
              <w:pStyle w:val="11"/>
              <w:spacing w:before="63"/>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2DE29D17">
      <w:pPr>
        <w:pStyle w:val="7"/>
        <w:spacing w:before="0"/>
        <w:rPr>
          <w:b/>
        </w:rPr>
      </w:pPr>
    </w:p>
    <w:p w14:paraId="25246502">
      <w:pPr>
        <w:pStyle w:val="7"/>
        <w:spacing w:before="0"/>
        <w:rPr>
          <w:b/>
        </w:rPr>
      </w:pPr>
    </w:p>
    <w:p w14:paraId="632490C0">
      <w:pPr>
        <w:pStyle w:val="7"/>
        <w:spacing w:before="0"/>
        <w:rPr>
          <w:b/>
        </w:rPr>
      </w:pPr>
    </w:p>
    <w:p w14:paraId="3D745E34">
      <w:pPr>
        <w:pStyle w:val="7"/>
        <w:spacing w:before="0"/>
        <w:rPr>
          <w:b/>
        </w:rPr>
      </w:pPr>
    </w:p>
    <w:p w14:paraId="6E025A0D">
      <w:pPr>
        <w:pStyle w:val="7"/>
        <w:spacing w:before="0"/>
        <w:rPr>
          <w:b/>
        </w:rPr>
      </w:pPr>
    </w:p>
    <w:p w14:paraId="76D4C6CC">
      <w:pPr>
        <w:pStyle w:val="7"/>
        <w:spacing w:before="0"/>
        <w:rPr>
          <w:b/>
        </w:rPr>
      </w:pPr>
    </w:p>
    <w:p w14:paraId="5DA9DAC9">
      <w:pPr>
        <w:pStyle w:val="7"/>
        <w:spacing w:before="0"/>
        <w:rPr>
          <w:b/>
        </w:rPr>
      </w:pPr>
    </w:p>
    <w:p w14:paraId="635561BE">
      <w:pPr>
        <w:pStyle w:val="7"/>
        <w:spacing w:before="92"/>
        <w:rPr>
          <w:b/>
        </w:rPr>
      </w:pPr>
    </w:p>
    <w:p w14:paraId="423F3E57">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7CFC2C12">
      <w:pPr>
        <w:pStyle w:val="7"/>
        <w:spacing w:before="110"/>
        <w:rPr>
          <w:b/>
        </w:rPr>
      </w:pPr>
    </w:p>
    <w:p w14:paraId="7633F8C7">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06510FBA">
      <w:pPr>
        <w:pStyle w:val="7"/>
        <w:spacing w:before="130"/>
        <w:ind w:left="329"/>
      </w:pPr>
      <w:r>
        <w:t>Local</w:t>
      </w:r>
      <w:r>
        <w:rPr>
          <w:spacing w:val="-1"/>
        </w:rPr>
        <w:t xml:space="preserve"> </w:t>
      </w:r>
      <w:r>
        <w:t>e</w:t>
      </w:r>
      <w:r>
        <w:rPr>
          <w:spacing w:val="-1"/>
        </w:rPr>
        <w:t xml:space="preserve"> </w:t>
      </w:r>
      <w:r>
        <w:rPr>
          <w:spacing w:val="-2"/>
        </w:rPr>
        <w:t>data:</w:t>
      </w:r>
    </w:p>
    <w:p w14:paraId="2F715CBD">
      <w:pPr>
        <w:pStyle w:val="7"/>
        <w:spacing w:before="145"/>
        <w:ind w:left="329"/>
      </w:pPr>
      <w:r>
        <w:rPr>
          <w:spacing w:val="-10"/>
        </w:rPr>
        <w:t>À</w:t>
      </w:r>
    </w:p>
    <w:p w14:paraId="5F21D18A">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B7EB9C0">
      <w:pPr>
        <w:pStyle w:val="7"/>
        <w:spacing w:before="145"/>
        <w:ind w:left="329"/>
      </w:pPr>
      <w:r>
        <w:t>Prezados</w:t>
      </w:r>
      <w:r>
        <w:rPr>
          <w:spacing w:val="-3"/>
        </w:rPr>
        <w:t xml:space="preserve"> </w:t>
      </w:r>
      <w:r>
        <w:rPr>
          <w:spacing w:val="-2"/>
        </w:rPr>
        <w:t>Senhores</w:t>
      </w:r>
    </w:p>
    <w:p w14:paraId="4E31BA5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05/2025:</w:t>
      </w:r>
    </w:p>
    <w:p w14:paraId="14C9E85C">
      <w:pPr>
        <w:pStyle w:val="7"/>
        <w:spacing w:before="0"/>
        <w:rPr>
          <w:b/>
        </w:rPr>
      </w:pPr>
    </w:p>
    <w:p w14:paraId="653DA383">
      <w:pPr>
        <w:pStyle w:val="7"/>
        <w:spacing w:before="60"/>
        <w:rPr>
          <w:b/>
        </w:rPr>
      </w:pPr>
    </w:p>
    <w:p w14:paraId="1FD0CBD0">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58DD2C17">
      <w:pPr>
        <w:pStyle w:val="7"/>
        <w:spacing w:before="0"/>
      </w:pPr>
    </w:p>
    <w:p w14:paraId="15B081E7">
      <w:pPr>
        <w:pStyle w:val="7"/>
        <w:spacing w:before="0"/>
      </w:pPr>
    </w:p>
    <w:p w14:paraId="63F76970">
      <w:pPr>
        <w:pStyle w:val="7"/>
        <w:spacing w:before="0"/>
      </w:pPr>
    </w:p>
    <w:p w14:paraId="774669CA">
      <w:pPr>
        <w:pStyle w:val="7"/>
        <w:spacing w:before="0"/>
      </w:pPr>
    </w:p>
    <w:p w14:paraId="23633CA6">
      <w:pPr>
        <w:pStyle w:val="7"/>
        <w:spacing w:before="0"/>
      </w:pPr>
    </w:p>
    <w:p w14:paraId="32815BEE">
      <w:pPr>
        <w:pStyle w:val="7"/>
        <w:spacing w:before="124"/>
      </w:pPr>
    </w:p>
    <w:p w14:paraId="3E082794">
      <w:pPr>
        <w:pStyle w:val="7"/>
        <w:spacing w:before="1"/>
        <w:ind w:left="5009"/>
      </w:pPr>
      <w:r>
        <w:rPr>
          <w:spacing w:val="-2"/>
        </w:rPr>
        <w:t>ENTIDADE</w:t>
      </w:r>
    </w:p>
    <w:p w14:paraId="46C44AC8">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11ABBBB">
      <w:pPr>
        <w:pStyle w:val="7"/>
        <w:spacing w:before="0"/>
      </w:pPr>
    </w:p>
    <w:p w14:paraId="6312E3DA">
      <w:pPr>
        <w:pStyle w:val="7"/>
        <w:spacing w:before="0"/>
      </w:pPr>
    </w:p>
    <w:p w14:paraId="56CED150">
      <w:pPr>
        <w:pStyle w:val="7"/>
        <w:spacing w:before="0"/>
      </w:pPr>
    </w:p>
    <w:p w14:paraId="1B977E51">
      <w:pPr>
        <w:pStyle w:val="7"/>
        <w:spacing w:before="57"/>
      </w:pPr>
    </w:p>
    <w:p w14:paraId="6FA5A8E9">
      <w:pPr>
        <w:spacing w:before="0"/>
        <w:ind w:left="0" w:right="103"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6EA825AB">
      <w:pPr>
        <w:pStyle w:val="2"/>
        <w:spacing w:before="219" w:line="430" w:lineRule="atLeast"/>
        <w:ind w:left="5326" w:right="394" w:hanging="3762"/>
        <w:jc w:val="left"/>
        <w:rPr>
          <w:u w:val="none"/>
        </w:rPr>
      </w:pPr>
      <w:r>
        <w:rPr>
          <w:spacing w:val="-2"/>
          <w:u w:val="single"/>
        </w:rPr>
        <w:t>MODELO</w:t>
      </w:r>
      <w:r>
        <w:rPr>
          <w:spacing w:val="-5"/>
          <w:u w:val="single"/>
        </w:rPr>
        <w:t xml:space="preserve"> </w:t>
      </w:r>
      <w:r>
        <w:rPr>
          <w:spacing w:val="-2"/>
          <w:u w:val="single"/>
        </w:rPr>
        <w:t>DE</w:t>
      </w:r>
      <w:r>
        <w:rPr>
          <w:spacing w:val="-3"/>
          <w:u w:val="single"/>
        </w:rPr>
        <w:t xml:space="preserve"> </w:t>
      </w:r>
      <w:r>
        <w:rPr>
          <w:spacing w:val="-2"/>
          <w:u w:val="single"/>
        </w:rPr>
        <w:t>DECLARAÇ</w:t>
      </w:r>
      <w:r>
        <w:rPr>
          <w:spacing w:val="-20"/>
          <w:u w:val="single"/>
        </w:rPr>
        <w:t xml:space="preserve"> </w:t>
      </w:r>
      <w:r>
        <w:rPr>
          <w:spacing w:val="-2"/>
          <w:u w:val="single"/>
        </w:rPr>
        <w:t>ÃO</w:t>
      </w:r>
      <w:r>
        <w:rPr>
          <w:spacing w:val="-3"/>
          <w:u w:val="single"/>
        </w:rPr>
        <w:t xml:space="preserve"> </w:t>
      </w:r>
      <w:r>
        <w:rPr>
          <w:spacing w:val="-2"/>
          <w:u w:val="single"/>
        </w:rPr>
        <w:t>DE</w:t>
      </w:r>
      <w:r>
        <w:rPr>
          <w:spacing w:val="-3"/>
          <w:u w:val="single"/>
        </w:rPr>
        <w:t xml:space="preserve"> </w:t>
      </w:r>
      <w:r>
        <w:rPr>
          <w:spacing w:val="-2"/>
          <w:u w:val="single"/>
        </w:rPr>
        <w:t>CUMPRIMENTO</w:t>
      </w:r>
      <w:r>
        <w:rPr>
          <w:spacing w:val="-3"/>
          <w:u w:val="single"/>
        </w:rPr>
        <w:t xml:space="preserve"> </w:t>
      </w:r>
      <w:r>
        <w:rPr>
          <w:spacing w:val="-2"/>
          <w:u w:val="single"/>
        </w:rPr>
        <w:t>DOS</w:t>
      </w:r>
      <w:r>
        <w:rPr>
          <w:spacing w:val="-3"/>
          <w:u w:val="single"/>
        </w:rPr>
        <w:t xml:space="preserve"> </w:t>
      </w:r>
      <w:r>
        <w:rPr>
          <w:spacing w:val="-2"/>
          <w:u w:val="single"/>
        </w:rPr>
        <w:t>REQ</w:t>
      </w:r>
      <w:r>
        <w:rPr>
          <w:spacing w:val="-33"/>
          <w:u w:val="single"/>
        </w:rPr>
        <w:t xml:space="preserve"> </w:t>
      </w:r>
      <w:r>
        <w:rPr>
          <w:spacing w:val="-2"/>
          <w:u w:val="single"/>
        </w:rPr>
        <w:t>UISITOS</w:t>
      </w:r>
      <w:r>
        <w:rPr>
          <w:spacing w:val="-3"/>
          <w:u w:val="single"/>
        </w:rPr>
        <w:t xml:space="preserve"> </w:t>
      </w:r>
      <w:r>
        <w:rPr>
          <w:spacing w:val="-2"/>
          <w:u w:val="single"/>
        </w:rPr>
        <w:t>DE</w:t>
      </w:r>
      <w:r>
        <w:rPr>
          <w:spacing w:val="-3"/>
          <w:u w:val="single"/>
        </w:rPr>
        <w:t xml:space="preserve"> </w:t>
      </w:r>
      <w:r>
        <w:rPr>
          <w:spacing w:val="-2"/>
          <w:u w:val="single"/>
        </w:rPr>
        <w:t>HABILITAÇ</w:t>
      </w:r>
      <w:r>
        <w:rPr>
          <w:spacing w:val="-20"/>
          <w:u w:val="single"/>
        </w:rPr>
        <w:t xml:space="preserve"> </w:t>
      </w:r>
      <w:r>
        <w:rPr>
          <w:spacing w:val="-2"/>
          <w:u w:val="single"/>
        </w:rPr>
        <w:t>ÃO</w:t>
      </w:r>
      <w:r>
        <w:rPr>
          <w:spacing w:val="-3"/>
          <w:u w:val="single"/>
        </w:rPr>
        <w:t xml:space="preserve"> </w:t>
      </w:r>
      <w:r>
        <w:rPr>
          <w:spacing w:val="-2"/>
          <w:u w:val="single"/>
        </w:rPr>
        <w:t>(EM</w:t>
      </w:r>
      <w:r>
        <w:rPr>
          <w:spacing w:val="-3"/>
          <w:u w:val="single"/>
        </w:rPr>
        <w:t xml:space="preserve"> </w:t>
      </w:r>
      <w:r>
        <w:rPr>
          <w:spacing w:val="-2"/>
          <w:u w:val="single"/>
        </w:rPr>
        <w:t>PAPEL</w:t>
      </w:r>
      <w:r>
        <w:rPr>
          <w:spacing w:val="-13"/>
          <w:u w:val="single"/>
        </w:rPr>
        <w:t xml:space="preserve"> </w:t>
      </w:r>
      <w:r>
        <w:rPr>
          <w:spacing w:val="-2"/>
          <w:u w:val="single"/>
        </w:rPr>
        <w:t>TIMBRADO</w:t>
      </w:r>
      <w:r>
        <w:rPr>
          <w:spacing w:val="-3"/>
          <w:u w:val="single"/>
        </w:rPr>
        <w:t xml:space="preserve"> </w:t>
      </w:r>
      <w:r>
        <w:rPr>
          <w:spacing w:val="-2"/>
          <w:u w:val="single"/>
        </w:rPr>
        <w:t>DO</w:t>
      </w:r>
      <w:r>
        <w:rPr>
          <w:spacing w:val="-3"/>
          <w:u w:val="single"/>
        </w:rPr>
        <w:t xml:space="preserve"> </w:t>
      </w:r>
      <w:r>
        <w:rPr>
          <w:spacing w:val="-2"/>
          <w:u w:val="single"/>
        </w:rPr>
        <w:t>LICITANTE</w:t>
      </w:r>
      <w:r>
        <w:rPr>
          <w:spacing w:val="-2"/>
          <w:u w:val="none"/>
        </w:rPr>
        <w:t xml:space="preserve">, </w:t>
      </w:r>
      <w:r>
        <w:rPr>
          <w:u w:val="single"/>
        </w:rPr>
        <w:t>DISPENSADO EM CASO DE CARIMBO COM CNPJ</w:t>
      </w:r>
      <w:r>
        <w:rPr>
          <w:u w:val="none"/>
        </w:rPr>
        <w:t>)</w:t>
      </w:r>
    </w:p>
    <w:p w14:paraId="1061FEFA">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30CA23EE">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73D87BD">
      <w:pPr>
        <w:pStyle w:val="7"/>
        <w:spacing w:before="145"/>
        <w:ind w:left="329"/>
      </w:pPr>
      <w:r>
        <w:t>Prezados</w:t>
      </w:r>
      <w:r>
        <w:rPr>
          <w:spacing w:val="-3"/>
        </w:rPr>
        <w:t xml:space="preserve"> </w:t>
      </w:r>
      <w:r>
        <w:rPr>
          <w:spacing w:val="-2"/>
        </w:rPr>
        <w:t>Senhores</w:t>
      </w:r>
    </w:p>
    <w:p w14:paraId="2912B52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05/2025:</w:t>
      </w:r>
    </w:p>
    <w:p w14:paraId="2A56FAEC">
      <w:pPr>
        <w:pStyle w:val="7"/>
        <w:spacing w:before="200"/>
        <w:rPr>
          <w:b/>
        </w:rPr>
      </w:pPr>
    </w:p>
    <w:p w14:paraId="5C8C4573">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1D8DC578">
      <w:pPr>
        <w:pStyle w:val="7"/>
        <w:spacing w:before="0"/>
      </w:pPr>
    </w:p>
    <w:p w14:paraId="12B67AD7">
      <w:pPr>
        <w:pStyle w:val="7"/>
        <w:spacing w:before="0"/>
      </w:pPr>
    </w:p>
    <w:p w14:paraId="7E73EB71">
      <w:pPr>
        <w:pStyle w:val="7"/>
        <w:spacing w:before="0"/>
      </w:pPr>
    </w:p>
    <w:p w14:paraId="0230FD23">
      <w:pPr>
        <w:pStyle w:val="7"/>
        <w:spacing w:before="42"/>
      </w:pPr>
    </w:p>
    <w:p w14:paraId="4F8A6B5E">
      <w:pPr>
        <w:pStyle w:val="7"/>
        <w:spacing w:before="0"/>
        <w:ind w:left="5009"/>
      </w:pPr>
      <w:r>
        <w:rPr>
          <w:spacing w:val="-2"/>
        </w:rPr>
        <w:t>ENTIDADE</w:t>
      </w:r>
    </w:p>
    <w:p w14:paraId="46BB0EEF">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3217C18">
      <w:pPr>
        <w:pStyle w:val="7"/>
        <w:spacing w:before="0"/>
      </w:pPr>
    </w:p>
    <w:p w14:paraId="69B314A2">
      <w:pPr>
        <w:pStyle w:val="7"/>
        <w:spacing w:before="0"/>
      </w:pPr>
    </w:p>
    <w:p w14:paraId="4E992723">
      <w:pPr>
        <w:pStyle w:val="7"/>
        <w:spacing w:before="0"/>
      </w:pPr>
    </w:p>
    <w:p w14:paraId="01A22D01">
      <w:pPr>
        <w:pStyle w:val="7"/>
        <w:spacing w:before="0"/>
      </w:pPr>
    </w:p>
    <w:p w14:paraId="10B03B00">
      <w:pPr>
        <w:pStyle w:val="7"/>
        <w:spacing w:before="0"/>
      </w:pPr>
    </w:p>
    <w:p w14:paraId="474E091C">
      <w:pPr>
        <w:pStyle w:val="7"/>
        <w:spacing w:before="210"/>
      </w:pPr>
    </w:p>
    <w:p w14:paraId="0DFDC496">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1C70B593">
      <w:pPr>
        <w:pStyle w:val="7"/>
        <w:spacing w:before="95"/>
        <w:rPr>
          <w:b/>
        </w:rPr>
      </w:pPr>
    </w:p>
    <w:p w14:paraId="0576B994">
      <w:pPr>
        <w:spacing w:before="0"/>
        <w:ind w:left="5550" w:right="565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41F184FF">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4C190C90">
      <w:pPr>
        <w:pStyle w:val="7"/>
        <w:spacing w:before="110" w:line="370" w:lineRule="atLeast"/>
        <w:ind w:left="329" w:right="14388"/>
      </w:pPr>
      <w:r>
        <w:t>Local</w:t>
      </w:r>
      <w:r>
        <w:rPr>
          <w:spacing w:val="-13"/>
        </w:rPr>
        <w:t xml:space="preserve"> </w:t>
      </w:r>
      <w:r>
        <w:t>e</w:t>
      </w:r>
      <w:r>
        <w:rPr>
          <w:spacing w:val="-12"/>
        </w:rPr>
        <w:t xml:space="preserve"> </w:t>
      </w:r>
      <w:r>
        <w:t xml:space="preserve">data: </w:t>
      </w:r>
      <w:r>
        <w:rPr>
          <w:spacing w:val="-10"/>
        </w:rPr>
        <w:t>À</w:t>
      </w:r>
    </w:p>
    <w:p w14:paraId="4820C231">
      <w:pPr>
        <w:pStyle w:val="7"/>
        <w:spacing w:after="0" w:line="370" w:lineRule="atLeast"/>
        <w:sectPr>
          <w:type w:val="continuous"/>
          <w:pgSz w:w="15840" w:h="24480"/>
          <w:pgMar w:top="0" w:right="0" w:bottom="0" w:left="0" w:header="720" w:footer="720" w:gutter="0"/>
          <w:cols w:space="720" w:num="1"/>
        </w:sectPr>
      </w:pPr>
    </w:p>
    <w:p w14:paraId="2BA95D26">
      <w:pPr>
        <w:pStyle w:val="7"/>
        <w:spacing w:before="23"/>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35BB177">
      <w:pPr>
        <w:pStyle w:val="7"/>
        <w:spacing w:before="145"/>
        <w:ind w:left="329"/>
      </w:pPr>
      <w:r>
        <w:t>Prezados</w:t>
      </w:r>
      <w:r>
        <w:rPr>
          <w:spacing w:val="-3"/>
        </w:rPr>
        <w:t xml:space="preserve"> </w:t>
      </w:r>
      <w:r>
        <w:rPr>
          <w:spacing w:val="-2"/>
        </w:rPr>
        <w:t>Senhores</w:t>
      </w:r>
    </w:p>
    <w:p w14:paraId="7004036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05/2025:</w:t>
      </w:r>
    </w:p>
    <w:p w14:paraId="0B54B3F3">
      <w:pPr>
        <w:pStyle w:val="7"/>
        <w:spacing w:before="0"/>
        <w:rPr>
          <w:b/>
        </w:rPr>
      </w:pPr>
    </w:p>
    <w:p w14:paraId="13C60D4F">
      <w:pPr>
        <w:pStyle w:val="7"/>
        <w:spacing w:before="60"/>
        <w:rPr>
          <w:b/>
        </w:rPr>
      </w:pPr>
    </w:p>
    <w:p w14:paraId="09926DB0">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24BD36E1">
      <w:pPr>
        <w:pStyle w:val="7"/>
        <w:spacing w:before="0"/>
      </w:pPr>
    </w:p>
    <w:p w14:paraId="60B96E8E">
      <w:pPr>
        <w:pStyle w:val="7"/>
        <w:spacing w:before="0"/>
      </w:pPr>
    </w:p>
    <w:p w14:paraId="00C7F385">
      <w:pPr>
        <w:pStyle w:val="7"/>
        <w:spacing w:before="0"/>
      </w:pPr>
    </w:p>
    <w:p w14:paraId="3C6903B7">
      <w:pPr>
        <w:pStyle w:val="7"/>
        <w:spacing w:before="0"/>
      </w:pPr>
    </w:p>
    <w:p w14:paraId="23648463">
      <w:pPr>
        <w:pStyle w:val="7"/>
        <w:spacing w:before="84"/>
      </w:pPr>
    </w:p>
    <w:p w14:paraId="30CB0982">
      <w:pPr>
        <w:pStyle w:val="7"/>
        <w:spacing w:before="0"/>
        <w:ind w:left="5009"/>
      </w:pPr>
      <w:r>
        <w:rPr>
          <w:spacing w:val="-2"/>
        </w:rPr>
        <w:t>ENTIDADE</w:t>
      </w:r>
    </w:p>
    <w:p w14:paraId="24660685">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C7F6A19">
      <w:pPr>
        <w:pStyle w:val="7"/>
        <w:spacing w:before="0"/>
      </w:pPr>
    </w:p>
    <w:p w14:paraId="5445B781">
      <w:pPr>
        <w:pStyle w:val="7"/>
        <w:spacing w:before="0"/>
      </w:pPr>
    </w:p>
    <w:p w14:paraId="3D38062B">
      <w:pPr>
        <w:pStyle w:val="7"/>
        <w:spacing w:before="0"/>
      </w:pPr>
    </w:p>
    <w:p w14:paraId="12EA50F1">
      <w:pPr>
        <w:pStyle w:val="7"/>
        <w:spacing w:before="0"/>
      </w:pPr>
    </w:p>
    <w:p w14:paraId="0BC05C19">
      <w:pPr>
        <w:pStyle w:val="7"/>
        <w:spacing w:before="0"/>
      </w:pPr>
    </w:p>
    <w:p w14:paraId="72F11277">
      <w:pPr>
        <w:pStyle w:val="7"/>
        <w:spacing w:before="0"/>
      </w:pPr>
    </w:p>
    <w:p w14:paraId="787A7FC8">
      <w:pPr>
        <w:pStyle w:val="7"/>
        <w:spacing w:before="0"/>
      </w:pPr>
    </w:p>
    <w:p w14:paraId="519A090C">
      <w:pPr>
        <w:pStyle w:val="7"/>
        <w:spacing w:before="157"/>
      </w:pPr>
    </w:p>
    <w:p w14:paraId="146D5A4B">
      <w:pPr>
        <w:spacing w:before="1"/>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3A6B1687">
      <w:pPr>
        <w:pStyle w:val="7"/>
        <w:spacing w:before="143"/>
        <w:rPr>
          <w:b/>
          <w:sz w:val="22"/>
        </w:rPr>
      </w:pPr>
    </w:p>
    <w:p w14:paraId="04D0FEA5">
      <w:pPr>
        <w:pStyle w:val="2"/>
        <w:rPr>
          <w:u w:val="none"/>
        </w:rPr>
      </w:pPr>
      <w:r>
        <mc:AlternateContent>
          <mc:Choice Requires="wps">
            <w:drawing>
              <wp:anchor distT="0" distB="0" distL="0" distR="0" simplePos="0" relativeHeight="251666432"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9" name="Graphic 29"/>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616.6pt;margin-top:11pt;height:0.75pt;width:0.65pt;mso-position-horizontal-relative:page;z-index:251666432;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A4LSrN&#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38F2575D">
      <w:pPr>
        <w:pStyle w:val="7"/>
        <w:spacing w:before="22"/>
        <w:rPr>
          <w:sz w:val="22"/>
        </w:rPr>
      </w:pPr>
    </w:p>
    <w:p w14:paraId="1E912320">
      <w:pPr>
        <w:pStyle w:val="7"/>
        <w:spacing w:before="1"/>
        <w:ind w:left="329"/>
      </w:pPr>
      <w:r>
        <w:t>Local</w:t>
      </w:r>
      <w:r>
        <w:rPr>
          <w:spacing w:val="-1"/>
        </w:rPr>
        <w:t xml:space="preserve"> </w:t>
      </w:r>
      <w:r>
        <w:t>e</w:t>
      </w:r>
      <w:r>
        <w:rPr>
          <w:spacing w:val="-1"/>
        </w:rPr>
        <w:t xml:space="preserve"> </w:t>
      </w:r>
      <w:r>
        <w:rPr>
          <w:spacing w:val="-2"/>
        </w:rPr>
        <w:t>data:</w:t>
      </w:r>
    </w:p>
    <w:p w14:paraId="183C41A7">
      <w:pPr>
        <w:pStyle w:val="7"/>
        <w:spacing w:before="145"/>
        <w:ind w:left="329"/>
      </w:pPr>
      <w:r>
        <w:rPr>
          <w:spacing w:val="-10"/>
        </w:rPr>
        <w:t>À</w:t>
      </w:r>
    </w:p>
    <w:p w14:paraId="710E7D59">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9DC664E">
      <w:pPr>
        <w:pStyle w:val="7"/>
        <w:spacing w:before="145"/>
        <w:ind w:left="329"/>
      </w:pPr>
      <w:r>
        <w:t>Prezados</w:t>
      </w:r>
      <w:r>
        <w:rPr>
          <w:spacing w:val="-3"/>
        </w:rPr>
        <w:t xml:space="preserve"> </w:t>
      </w:r>
      <w:r>
        <w:rPr>
          <w:spacing w:val="-2"/>
        </w:rPr>
        <w:t>Senhores</w:t>
      </w:r>
    </w:p>
    <w:p w14:paraId="404FBA4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05/2025:</w:t>
      </w:r>
    </w:p>
    <w:p w14:paraId="09E94A33">
      <w:pPr>
        <w:pStyle w:val="7"/>
        <w:spacing w:before="0"/>
        <w:rPr>
          <w:b/>
        </w:rPr>
      </w:pPr>
    </w:p>
    <w:p w14:paraId="48F7E5CA">
      <w:pPr>
        <w:pStyle w:val="7"/>
        <w:spacing w:before="60"/>
        <w:rPr>
          <w:b/>
        </w:rPr>
      </w:pPr>
    </w:p>
    <w:p w14:paraId="3293759B">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719F7515">
      <w:pPr>
        <w:pStyle w:val="7"/>
        <w:spacing w:before="0"/>
      </w:pPr>
    </w:p>
    <w:p w14:paraId="024546D7">
      <w:pPr>
        <w:pStyle w:val="7"/>
        <w:spacing w:before="112"/>
      </w:pPr>
    </w:p>
    <w:p w14:paraId="69FAA001">
      <w:pPr>
        <w:pStyle w:val="10"/>
        <w:numPr>
          <w:ilvl w:val="3"/>
          <w:numId w:val="58"/>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SEI-260007/014323/2024</w:t>
      </w:r>
      <w:r>
        <w:rPr>
          <w:sz w:val="20"/>
        </w:rPr>
        <w:t>, por qualquer meio ou por qualquer pessoa;</w:t>
      </w:r>
    </w:p>
    <w:p w14:paraId="3022277F">
      <w:pPr>
        <w:pStyle w:val="10"/>
        <w:numPr>
          <w:ilvl w:val="3"/>
          <w:numId w:val="58"/>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SEI-260007/014323/2024</w:t>
      </w:r>
      <w:r>
        <w:rPr>
          <w:sz w:val="20"/>
        </w:rPr>
        <w:t>,</w:t>
      </w:r>
      <w:r>
        <w:rPr>
          <w:spacing w:val="-2"/>
          <w:sz w:val="20"/>
        </w:rPr>
        <w:t xml:space="preserve"> </w:t>
      </w:r>
      <w:r>
        <w:rPr>
          <w:sz w:val="20"/>
        </w:rPr>
        <w:t>por qualquer meio ou por qualquer pessoa;</w:t>
      </w:r>
    </w:p>
    <w:p w14:paraId="48660540">
      <w:pPr>
        <w:pStyle w:val="10"/>
        <w:numPr>
          <w:ilvl w:val="3"/>
          <w:numId w:val="58"/>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SEI-260007/014323/2024,</w:t>
      </w:r>
      <w:r>
        <w:rPr>
          <w:b/>
          <w:spacing w:val="20"/>
          <w:sz w:val="20"/>
        </w:rPr>
        <w:t xml:space="preserve"> </w:t>
      </w:r>
      <w:r>
        <w:rPr>
          <w:sz w:val="20"/>
        </w:rPr>
        <w:t>quanto</w:t>
      </w:r>
      <w:r>
        <w:rPr>
          <w:spacing w:val="20"/>
          <w:sz w:val="20"/>
        </w:rPr>
        <w:t xml:space="preserve"> </w:t>
      </w:r>
      <w:r>
        <w:rPr>
          <w:sz w:val="20"/>
        </w:rPr>
        <w:t>a participar ou não da referida licitação;</w:t>
      </w:r>
    </w:p>
    <w:p w14:paraId="37821127">
      <w:pPr>
        <w:pStyle w:val="10"/>
        <w:numPr>
          <w:ilvl w:val="3"/>
          <w:numId w:val="58"/>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10C7ABE9">
      <w:pPr>
        <w:spacing w:before="40"/>
        <w:ind w:left="824" w:right="0" w:firstLine="0"/>
        <w:jc w:val="left"/>
        <w:rPr>
          <w:sz w:val="20"/>
        </w:rPr>
      </w:pPr>
      <w:r>
        <w:rPr>
          <w:b/>
          <w:sz w:val="20"/>
        </w:rPr>
        <w:t xml:space="preserve">SEI-260007/014323/2024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32A9FA42">
      <w:pPr>
        <w:pStyle w:val="10"/>
        <w:numPr>
          <w:ilvl w:val="3"/>
          <w:numId w:val="58"/>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2088E540">
      <w:pPr>
        <w:pStyle w:val="10"/>
        <w:numPr>
          <w:ilvl w:val="3"/>
          <w:numId w:val="58"/>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30B3D1BD">
      <w:pPr>
        <w:pStyle w:val="7"/>
        <w:spacing w:before="0"/>
      </w:pPr>
    </w:p>
    <w:p w14:paraId="4E156D43">
      <w:pPr>
        <w:pStyle w:val="7"/>
        <w:spacing w:before="0"/>
      </w:pPr>
    </w:p>
    <w:p w14:paraId="2DBE3B09">
      <w:pPr>
        <w:pStyle w:val="7"/>
        <w:spacing w:before="0"/>
      </w:pPr>
    </w:p>
    <w:p w14:paraId="279A4781">
      <w:pPr>
        <w:pStyle w:val="7"/>
        <w:spacing w:before="0"/>
      </w:pPr>
    </w:p>
    <w:p w14:paraId="5602673D">
      <w:pPr>
        <w:pStyle w:val="7"/>
        <w:spacing w:before="0"/>
      </w:pPr>
    </w:p>
    <w:p w14:paraId="1BDC9128">
      <w:pPr>
        <w:pStyle w:val="7"/>
        <w:spacing w:before="0"/>
        <w:ind w:left="5009"/>
      </w:pPr>
      <w:r>
        <w:rPr>
          <w:spacing w:val="-2"/>
        </w:rPr>
        <w:t>ENTIDADE</w:t>
      </w:r>
    </w:p>
    <w:p w14:paraId="4011C08D">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3B5FE55">
      <w:pPr>
        <w:pStyle w:val="7"/>
        <w:spacing w:before="0"/>
      </w:pPr>
    </w:p>
    <w:p w14:paraId="2957533B">
      <w:pPr>
        <w:pStyle w:val="7"/>
        <w:spacing w:before="0"/>
      </w:pPr>
    </w:p>
    <w:p w14:paraId="2B525BC0">
      <w:pPr>
        <w:pStyle w:val="7"/>
        <w:spacing w:before="0"/>
      </w:pPr>
    </w:p>
    <w:p w14:paraId="4E195984">
      <w:pPr>
        <w:pStyle w:val="7"/>
        <w:spacing w:before="177"/>
      </w:pPr>
    </w:p>
    <w:p w14:paraId="7D9C6C0F">
      <w:pPr>
        <w:spacing w:before="0"/>
        <w:ind w:left="0" w:right="0"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385F3619">
      <w:pPr>
        <w:pStyle w:val="7"/>
        <w:spacing w:before="98"/>
        <w:rPr>
          <w:b/>
          <w:sz w:val="22"/>
        </w:rPr>
      </w:pPr>
    </w:p>
    <w:p w14:paraId="240769A5">
      <w:pPr>
        <w:pStyle w:val="2"/>
        <w:rPr>
          <w:u w:val="none"/>
        </w:rPr>
      </w:pPr>
      <w:r>
        <mc:AlternateContent>
          <mc:Choice Requires="wps">
            <w:drawing>
              <wp:anchor distT="0" distB="0" distL="0" distR="0" simplePos="0" relativeHeight="251667456" behindDoc="0" locked="0" layoutInCell="1" allowOverlap="1">
                <wp:simplePos x="0" y="0"/>
                <wp:positionH relativeFrom="page">
                  <wp:posOffset>7832090</wp:posOffset>
                </wp:positionH>
                <wp:positionV relativeFrom="paragraph">
                  <wp:posOffset>140335</wp:posOffset>
                </wp:positionV>
                <wp:extent cx="6985" cy="9525"/>
                <wp:effectExtent l="0" t="0" r="0" b="0"/>
                <wp:wrapNone/>
                <wp:docPr id="30" name="Graphic 30"/>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616.7pt;margin-top:11.05pt;height:0.75pt;width:0.55pt;mso-position-horizontal-relative:page;z-index:251667456;mso-width-relative:page;mso-height-relative:page;" fillcolor="#000000" filled="t" stroked="f" coordsize="6985,9525" o:gfxdata="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uZde9cAAAAL&#10;AQAADwAAAAAAAAABACAAAAAiAAAAZHJzL2Rvd25yZXYueG1sUEsBAhQAFAAAAAgAh07iQHEal8cd&#10;AgAA0gQAAA4AAAAAAAAAAQAgAAAAJgEAAGRycy9lMm9Eb2MueG1sUEsFBgAAAAAGAAYAWQEAALUF&#10;A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3ECB7D72">
      <w:pPr>
        <w:pStyle w:val="7"/>
        <w:spacing w:before="23"/>
        <w:rPr>
          <w:sz w:val="22"/>
        </w:rPr>
      </w:pPr>
    </w:p>
    <w:p w14:paraId="0FA9AAAF">
      <w:pPr>
        <w:pStyle w:val="7"/>
        <w:spacing w:before="0"/>
        <w:ind w:left="329"/>
      </w:pPr>
      <w:r>
        <w:t>Local</w:t>
      </w:r>
      <w:r>
        <w:rPr>
          <w:spacing w:val="-1"/>
        </w:rPr>
        <w:t xml:space="preserve"> </w:t>
      </w:r>
      <w:r>
        <w:t>e</w:t>
      </w:r>
      <w:r>
        <w:rPr>
          <w:spacing w:val="-1"/>
        </w:rPr>
        <w:t xml:space="preserve"> </w:t>
      </w:r>
      <w:r>
        <w:rPr>
          <w:spacing w:val="-2"/>
        </w:rPr>
        <w:t>data:</w:t>
      </w:r>
    </w:p>
    <w:p w14:paraId="32095806">
      <w:pPr>
        <w:pStyle w:val="7"/>
        <w:spacing w:before="145"/>
        <w:ind w:left="329"/>
      </w:pPr>
      <w:r>
        <w:rPr>
          <w:spacing w:val="-10"/>
        </w:rPr>
        <w:t>À</w:t>
      </w:r>
    </w:p>
    <w:p w14:paraId="4168C45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48CC0E7">
      <w:pPr>
        <w:pStyle w:val="7"/>
        <w:spacing w:before="145"/>
        <w:ind w:left="329"/>
      </w:pPr>
      <w:r>
        <w:t>Prezados</w:t>
      </w:r>
      <w:r>
        <w:rPr>
          <w:spacing w:val="-3"/>
        </w:rPr>
        <w:t xml:space="preserve"> </w:t>
      </w:r>
      <w:r>
        <w:rPr>
          <w:spacing w:val="-2"/>
        </w:rPr>
        <w:t>Senhores</w:t>
      </w:r>
    </w:p>
    <w:p w14:paraId="47814DF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05/2025:</w:t>
      </w:r>
    </w:p>
    <w:p w14:paraId="09FB890F">
      <w:pPr>
        <w:pStyle w:val="7"/>
        <w:spacing w:before="0"/>
        <w:rPr>
          <w:b/>
        </w:rPr>
      </w:pPr>
    </w:p>
    <w:p w14:paraId="6A064E41">
      <w:pPr>
        <w:pStyle w:val="7"/>
        <w:spacing w:before="60"/>
        <w:rPr>
          <w:b/>
        </w:rPr>
      </w:pPr>
    </w:p>
    <w:p w14:paraId="577461CD">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6AB232C">
      <w:pPr>
        <w:pStyle w:val="7"/>
        <w:spacing w:before="0"/>
      </w:pPr>
    </w:p>
    <w:p w14:paraId="45EF5167">
      <w:pPr>
        <w:pStyle w:val="7"/>
        <w:spacing w:before="0"/>
      </w:pPr>
    </w:p>
    <w:p w14:paraId="522746C1">
      <w:pPr>
        <w:pStyle w:val="7"/>
        <w:spacing w:before="0"/>
      </w:pPr>
    </w:p>
    <w:p w14:paraId="3A66F6B2">
      <w:pPr>
        <w:pStyle w:val="7"/>
        <w:spacing w:before="0"/>
      </w:pPr>
    </w:p>
    <w:p w14:paraId="6A3A36B0">
      <w:pPr>
        <w:pStyle w:val="7"/>
        <w:spacing w:before="83"/>
      </w:pPr>
    </w:p>
    <w:p w14:paraId="5D213A72">
      <w:pPr>
        <w:pStyle w:val="7"/>
        <w:spacing w:before="0"/>
        <w:ind w:left="5009"/>
      </w:pPr>
      <w:r>
        <w:rPr>
          <w:spacing w:val="-2"/>
        </w:rPr>
        <w:t>ENTIDADE</w:t>
      </w:r>
    </w:p>
    <w:p w14:paraId="1C423BB9">
      <w:pPr>
        <w:pStyle w:val="7"/>
        <w:spacing w:after="0"/>
        <w:sectPr>
          <w:pgSz w:w="15840" w:h="24480"/>
          <w:pgMar w:top="0" w:right="0" w:bottom="280" w:left="0" w:header="720" w:footer="720" w:gutter="0"/>
          <w:cols w:space="720" w:num="1"/>
        </w:sectPr>
      </w:pPr>
    </w:p>
    <w:p w14:paraId="6F00C414">
      <w:pPr>
        <w:pStyle w:val="7"/>
        <w:spacing w:before="23"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0A00F40">
      <w:pPr>
        <w:pStyle w:val="7"/>
        <w:spacing w:before="0"/>
      </w:pPr>
    </w:p>
    <w:p w14:paraId="5B3B8D7B">
      <w:pPr>
        <w:pStyle w:val="7"/>
        <w:spacing w:before="0"/>
      </w:pPr>
    </w:p>
    <w:p w14:paraId="68088DB0">
      <w:pPr>
        <w:pStyle w:val="7"/>
        <w:spacing w:before="0"/>
      </w:pPr>
    </w:p>
    <w:p w14:paraId="7F651AC8">
      <w:pPr>
        <w:pStyle w:val="7"/>
        <w:spacing w:before="0"/>
      </w:pPr>
    </w:p>
    <w:p w14:paraId="25FDA7AD">
      <w:pPr>
        <w:pStyle w:val="7"/>
        <w:spacing w:before="0"/>
      </w:pPr>
    </w:p>
    <w:p w14:paraId="2DCB91A8">
      <w:pPr>
        <w:pStyle w:val="7"/>
        <w:spacing w:before="0"/>
      </w:pPr>
    </w:p>
    <w:p w14:paraId="0698A4F5">
      <w:pPr>
        <w:pStyle w:val="7"/>
        <w:spacing w:before="0"/>
      </w:pPr>
    </w:p>
    <w:p w14:paraId="316704A7">
      <w:pPr>
        <w:pStyle w:val="7"/>
        <w:spacing w:before="0"/>
      </w:pPr>
    </w:p>
    <w:p w14:paraId="15F6DDD8">
      <w:pPr>
        <w:pStyle w:val="7"/>
        <w:spacing w:before="197"/>
      </w:pPr>
    </w:p>
    <w:p w14:paraId="63E392CC">
      <w:pPr>
        <w:spacing w:before="0"/>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191929A2">
      <w:pPr>
        <w:pStyle w:val="7"/>
        <w:spacing w:before="143"/>
        <w:rPr>
          <w:b/>
          <w:sz w:val="22"/>
        </w:rPr>
      </w:pPr>
    </w:p>
    <w:p w14:paraId="67849CC9">
      <w:pPr>
        <w:pStyle w:val="2"/>
        <w:spacing w:before="1"/>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644B3BEE">
      <w:pPr>
        <w:pStyle w:val="7"/>
        <w:spacing w:before="22"/>
        <w:rPr>
          <w:sz w:val="22"/>
        </w:rPr>
      </w:pPr>
    </w:p>
    <w:p w14:paraId="4C145222">
      <w:pPr>
        <w:pStyle w:val="7"/>
        <w:spacing w:before="0"/>
        <w:ind w:left="329"/>
      </w:pPr>
      <w:r>
        <w:t>Local</w:t>
      </w:r>
      <w:r>
        <w:rPr>
          <w:spacing w:val="-1"/>
        </w:rPr>
        <w:t xml:space="preserve"> </w:t>
      </w:r>
      <w:r>
        <w:t>e</w:t>
      </w:r>
      <w:r>
        <w:rPr>
          <w:spacing w:val="-1"/>
        </w:rPr>
        <w:t xml:space="preserve"> </w:t>
      </w:r>
      <w:r>
        <w:rPr>
          <w:spacing w:val="-2"/>
        </w:rPr>
        <w:t>data:</w:t>
      </w:r>
    </w:p>
    <w:p w14:paraId="53784D9D">
      <w:pPr>
        <w:pStyle w:val="7"/>
        <w:spacing w:before="145"/>
        <w:ind w:left="329"/>
      </w:pPr>
      <w:r>
        <w:rPr>
          <w:spacing w:val="-10"/>
        </w:rPr>
        <w:t>À</w:t>
      </w:r>
    </w:p>
    <w:p w14:paraId="05EAB0FD">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F0C9415">
      <w:pPr>
        <w:pStyle w:val="7"/>
        <w:spacing w:before="145"/>
        <w:ind w:left="329"/>
      </w:pPr>
      <w:r>
        <w:t>Prezados</w:t>
      </w:r>
      <w:r>
        <w:rPr>
          <w:spacing w:val="-3"/>
        </w:rPr>
        <w:t xml:space="preserve"> </w:t>
      </w:r>
      <w:r>
        <w:rPr>
          <w:spacing w:val="-2"/>
        </w:rPr>
        <w:t>Senhores</w:t>
      </w:r>
    </w:p>
    <w:p w14:paraId="16229EF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05/2025:</w:t>
      </w:r>
    </w:p>
    <w:p w14:paraId="34CA79C1">
      <w:pPr>
        <w:pStyle w:val="7"/>
        <w:spacing w:before="0"/>
        <w:rPr>
          <w:b/>
        </w:rPr>
      </w:pPr>
    </w:p>
    <w:p w14:paraId="6BBBF40C">
      <w:pPr>
        <w:pStyle w:val="7"/>
        <w:spacing w:before="60"/>
        <w:rPr>
          <w:b/>
        </w:rPr>
      </w:pPr>
    </w:p>
    <w:p w14:paraId="35CA212A">
      <w:pPr>
        <w:pStyle w:val="7"/>
        <w:spacing w:before="0" w:line="312" w:lineRule="auto"/>
        <w:ind w:left="329" w:right="394"/>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353990A1">
      <w:pPr>
        <w:pStyle w:val="7"/>
        <w:spacing w:before="0"/>
      </w:pPr>
    </w:p>
    <w:p w14:paraId="2BA8689B">
      <w:pPr>
        <w:pStyle w:val="7"/>
        <w:spacing w:before="0"/>
      </w:pPr>
    </w:p>
    <w:p w14:paraId="19699611">
      <w:pPr>
        <w:pStyle w:val="7"/>
        <w:spacing w:before="182"/>
      </w:pPr>
    </w:p>
    <w:p w14:paraId="522112C9">
      <w:pPr>
        <w:pStyle w:val="4"/>
        <w:spacing w:before="1"/>
        <w:ind w:left="329"/>
      </w:pPr>
      <w:r>
        <w:t>Dados</w:t>
      </w:r>
      <w:r>
        <w:rPr>
          <w:spacing w:val="-1"/>
        </w:rPr>
        <w:t xml:space="preserve"> </w:t>
      </w:r>
      <w:r>
        <w:t>da</w:t>
      </w:r>
      <w:r>
        <w:rPr>
          <w:spacing w:val="-1"/>
        </w:rPr>
        <w:t xml:space="preserve"> </w:t>
      </w:r>
      <w:r>
        <w:rPr>
          <w:spacing w:val="-2"/>
        </w:rPr>
        <w:t>Empresa:</w:t>
      </w:r>
    </w:p>
    <w:p w14:paraId="549A372E">
      <w:pPr>
        <w:pStyle w:val="7"/>
        <w:spacing w:before="214"/>
        <w:rPr>
          <w:b/>
        </w:rPr>
      </w:pPr>
    </w:p>
    <w:p w14:paraId="398AF97E">
      <w:pPr>
        <w:pStyle w:val="7"/>
        <w:spacing w:before="1"/>
        <w:ind w:left="329"/>
      </w:pPr>
      <w:r>
        <w:t>Razão</w:t>
      </w:r>
      <w:r>
        <w:rPr>
          <w:spacing w:val="-1"/>
        </w:rPr>
        <w:t xml:space="preserve"> </w:t>
      </w:r>
      <w:r>
        <w:t>Social:</w:t>
      </w:r>
      <w:r>
        <w:rPr>
          <w:spacing w:val="-1"/>
        </w:rPr>
        <w:t xml:space="preserve"> </w:t>
      </w:r>
      <w:r>
        <w:rPr>
          <w:spacing w:val="-10"/>
        </w:rPr>
        <w:t>.</w:t>
      </w:r>
    </w:p>
    <w:p w14:paraId="18ACA9C8">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4D0730BF">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B1202FB">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0E8BDADD">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3F010497">
      <w:pPr>
        <w:pStyle w:val="7"/>
        <w:spacing w:before="0"/>
      </w:pPr>
    </w:p>
    <w:p w14:paraId="4BC35CF3">
      <w:pPr>
        <w:pStyle w:val="7"/>
        <w:spacing w:before="0"/>
      </w:pPr>
    </w:p>
    <w:p w14:paraId="468EBC5C">
      <w:pPr>
        <w:pStyle w:val="7"/>
        <w:spacing w:before="0"/>
      </w:pPr>
    </w:p>
    <w:p w14:paraId="6721B2D8">
      <w:pPr>
        <w:pStyle w:val="7"/>
        <w:spacing w:before="80"/>
      </w:pPr>
    </w:p>
    <w:p w14:paraId="6D2571C6">
      <w:pPr>
        <w:pStyle w:val="7"/>
        <w:spacing w:before="0"/>
        <w:ind w:left="5009"/>
      </w:pPr>
      <w:r>
        <w:rPr>
          <w:spacing w:val="-2"/>
        </w:rPr>
        <w:t>ENTIDADE</w:t>
      </w:r>
    </w:p>
    <w:p w14:paraId="57D3EF46">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E28E2C8">
      <w:pPr>
        <w:pStyle w:val="7"/>
        <w:spacing w:before="0"/>
      </w:pPr>
    </w:p>
    <w:p w14:paraId="5405E4FE">
      <w:pPr>
        <w:pStyle w:val="7"/>
        <w:spacing w:before="0"/>
      </w:pPr>
    </w:p>
    <w:p w14:paraId="48144DB6">
      <w:pPr>
        <w:pStyle w:val="7"/>
        <w:spacing w:before="194"/>
      </w:pPr>
      <w:r>
        <mc:AlternateContent>
          <mc:Choice Requires="wps">
            <w:drawing>
              <wp:anchor distT="0" distB="0" distL="0" distR="0" simplePos="0" relativeHeight="251673600" behindDoc="1" locked="0" layoutInCell="1" allowOverlap="1">
                <wp:simplePos x="0" y="0"/>
                <wp:positionH relativeFrom="page">
                  <wp:posOffset>94615</wp:posOffset>
                </wp:positionH>
                <wp:positionV relativeFrom="paragraph">
                  <wp:posOffset>284480</wp:posOffset>
                </wp:positionV>
                <wp:extent cx="9867900" cy="28575"/>
                <wp:effectExtent l="0" t="0" r="0" b="0"/>
                <wp:wrapTopAndBottom/>
                <wp:docPr id="31" name="Graphic 31"/>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1" o:spid="_x0000_s1026" o:spt="100" style="position:absolute;left:0pt;margin-left:7.45pt;margin-top:22.4pt;height:2.25pt;width:777pt;mso-position-horizontal-relative:page;mso-wrap-distance-bottom:0pt;mso-wrap-distance-top:0pt;z-index:-251642880;mso-width-relative:page;mso-height-relative:page;" fillcolor="#333333" filled="t" stroked="f" coordsize="9867900,28575" o:gfxdata="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WCO5HUAAAACQEAAA8AAAAAAAAAAQAgAAAAIgAAAGRy&#10;cy9kb3ducmV2LnhtbFBLAQIUABQAAAAIAIdO4kCW5qM1QgIAAO8FAAAOAAAAAAAAAAEAIAAAACM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68A84E02">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260007/014323/2024</w:t>
      </w:r>
      <w:r>
        <w:rPr>
          <w:rFonts w:ascii="Calibri" w:hAnsi="Calibri"/>
          <w:sz w:val="18"/>
        </w:rPr>
        <w:tab/>
      </w:r>
      <w:r>
        <w:rPr>
          <w:rFonts w:ascii="Calibri" w:hAnsi="Calibri"/>
          <w:sz w:val="18"/>
        </w:rPr>
        <w:t xml:space="preserve">SEI nº </w:t>
      </w:r>
      <w:r>
        <w:rPr>
          <w:rFonts w:ascii="Calibri" w:hAnsi="Calibri"/>
          <w:spacing w:val="-2"/>
          <w:sz w:val="18"/>
        </w:rPr>
        <w:t>90290018</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4"/>
      <w:numFmt w:val="decimal"/>
      <w:lvlText w:val="%1"/>
      <w:lvlJc w:val="left"/>
      <w:pPr>
        <w:ind w:left="610"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22" w:hanging="450"/>
      </w:pPr>
      <w:rPr>
        <w:rFonts w:hint="default"/>
        <w:lang w:val="pt-PT" w:eastAsia="en-US" w:bidi="ar-SA"/>
      </w:rPr>
    </w:lvl>
    <w:lvl w:ilvl="4" w:tentative="0">
      <w:start w:val="0"/>
      <w:numFmt w:val="bullet"/>
      <w:lvlText w:val="•"/>
      <w:lvlJc w:val="left"/>
      <w:pPr>
        <w:ind w:left="4425" w:hanging="450"/>
      </w:pPr>
      <w:rPr>
        <w:rFonts w:hint="default"/>
        <w:lang w:val="pt-PT" w:eastAsia="en-US" w:bidi="ar-SA"/>
      </w:rPr>
    </w:lvl>
    <w:lvl w:ilvl="5" w:tentative="0">
      <w:start w:val="0"/>
      <w:numFmt w:val="bullet"/>
      <w:lvlText w:val="•"/>
      <w:lvlJc w:val="left"/>
      <w:pPr>
        <w:ind w:left="6327" w:hanging="450"/>
      </w:pPr>
      <w:rPr>
        <w:rFonts w:hint="default"/>
        <w:lang w:val="pt-PT" w:eastAsia="en-US" w:bidi="ar-SA"/>
      </w:rPr>
    </w:lvl>
    <w:lvl w:ilvl="6" w:tentative="0">
      <w:start w:val="0"/>
      <w:numFmt w:val="bullet"/>
      <w:lvlText w:val="•"/>
      <w:lvlJc w:val="left"/>
      <w:pPr>
        <w:ind w:left="8230" w:hanging="450"/>
      </w:pPr>
      <w:rPr>
        <w:rFonts w:hint="default"/>
        <w:lang w:val="pt-PT" w:eastAsia="en-US" w:bidi="ar-SA"/>
      </w:rPr>
    </w:lvl>
    <w:lvl w:ilvl="7" w:tentative="0">
      <w:start w:val="0"/>
      <w:numFmt w:val="bullet"/>
      <w:lvlText w:val="•"/>
      <w:lvlJc w:val="left"/>
      <w:pPr>
        <w:ind w:left="10132" w:hanging="450"/>
      </w:pPr>
      <w:rPr>
        <w:rFonts w:hint="default"/>
        <w:lang w:val="pt-PT" w:eastAsia="en-US" w:bidi="ar-SA"/>
      </w:rPr>
    </w:lvl>
    <w:lvl w:ilvl="8" w:tentative="0">
      <w:start w:val="0"/>
      <w:numFmt w:val="bullet"/>
      <w:lvlText w:val="•"/>
      <w:lvlJc w:val="left"/>
      <w:pPr>
        <w:ind w:left="12035" w:hanging="450"/>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4"/>
      <w:numFmt w:val="decimal"/>
      <w:lvlText w:val="%1"/>
      <w:lvlJc w:val="left"/>
      <w:pPr>
        <w:ind w:left="610" w:hanging="460"/>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2142" w:hanging="460"/>
      </w:pPr>
      <w:rPr>
        <w:rFonts w:hint="default"/>
        <w:lang w:val="pt-PT" w:eastAsia="en-US" w:bidi="ar-SA"/>
      </w:rPr>
    </w:lvl>
    <w:lvl w:ilvl="2" w:tentative="0">
      <w:start w:val="0"/>
      <w:numFmt w:val="bullet"/>
      <w:lvlText w:val="•"/>
      <w:lvlJc w:val="left"/>
      <w:pPr>
        <w:ind w:left="3664" w:hanging="460"/>
      </w:pPr>
      <w:rPr>
        <w:rFonts w:hint="default"/>
        <w:lang w:val="pt-PT" w:eastAsia="en-US" w:bidi="ar-SA"/>
      </w:rPr>
    </w:lvl>
    <w:lvl w:ilvl="3" w:tentative="0">
      <w:start w:val="0"/>
      <w:numFmt w:val="bullet"/>
      <w:lvlText w:val="•"/>
      <w:lvlJc w:val="left"/>
      <w:pPr>
        <w:ind w:left="5186" w:hanging="460"/>
      </w:pPr>
      <w:rPr>
        <w:rFonts w:hint="default"/>
        <w:lang w:val="pt-PT" w:eastAsia="en-US" w:bidi="ar-SA"/>
      </w:rPr>
    </w:lvl>
    <w:lvl w:ilvl="4" w:tentative="0">
      <w:start w:val="0"/>
      <w:numFmt w:val="bullet"/>
      <w:lvlText w:val="•"/>
      <w:lvlJc w:val="left"/>
      <w:pPr>
        <w:ind w:left="6708" w:hanging="460"/>
      </w:pPr>
      <w:rPr>
        <w:rFonts w:hint="default"/>
        <w:lang w:val="pt-PT" w:eastAsia="en-US" w:bidi="ar-SA"/>
      </w:rPr>
    </w:lvl>
    <w:lvl w:ilvl="5" w:tentative="0">
      <w:start w:val="0"/>
      <w:numFmt w:val="bullet"/>
      <w:lvlText w:val="•"/>
      <w:lvlJc w:val="left"/>
      <w:pPr>
        <w:ind w:left="8230" w:hanging="460"/>
      </w:pPr>
      <w:rPr>
        <w:rFonts w:hint="default"/>
        <w:lang w:val="pt-PT" w:eastAsia="en-US" w:bidi="ar-SA"/>
      </w:rPr>
    </w:lvl>
    <w:lvl w:ilvl="6" w:tentative="0">
      <w:start w:val="0"/>
      <w:numFmt w:val="bullet"/>
      <w:lvlText w:val="•"/>
      <w:lvlJc w:val="left"/>
      <w:pPr>
        <w:ind w:left="9752" w:hanging="460"/>
      </w:pPr>
      <w:rPr>
        <w:rFonts w:hint="default"/>
        <w:lang w:val="pt-PT" w:eastAsia="en-US" w:bidi="ar-SA"/>
      </w:rPr>
    </w:lvl>
    <w:lvl w:ilvl="7" w:tentative="0">
      <w:start w:val="0"/>
      <w:numFmt w:val="bullet"/>
      <w:lvlText w:val="•"/>
      <w:lvlJc w:val="left"/>
      <w:pPr>
        <w:ind w:left="11274" w:hanging="460"/>
      </w:pPr>
      <w:rPr>
        <w:rFonts w:hint="default"/>
        <w:lang w:val="pt-PT" w:eastAsia="en-US" w:bidi="ar-SA"/>
      </w:rPr>
    </w:lvl>
    <w:lvl w:ilvl="8" w:tentative="0">
      <w:start w:val="0"/>
      <w:numFmt w:val="bullet"/>
      <w:lvlText w:val="•"/>
      <w:lvlJc w:val="left"/>
      <w:pPr>
        <w:ind w:left="12796" w:hanging="460"/>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1">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2">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6">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8">
    <w:nsid w:val="7C246926"/>
    <w:multiLevelType w:val="multilevel"/>
    <w:tmpl w:val="7C246926"/>
    <w:lvl w:ilvl="0" w:tentative="0">
      <w:start w:val="1"/>
      <w:numFmt w:val="decimal"/>
      <w:lvlText w:val="%1"/>
      <w:lvlJc w:val="left"/>
      <w:pPr>
        <w:ind w:left="456" w:hanging="337"/>
        <w:jc w:val="left"/>
      </w:pPr>
      <w:rPr>
        <w:rFonts w:hint="default"/>
        <w:lang w:val="pt-PT" w:eastAsia="en-US" w:bidi="ar-SA"/>
      </w:rPr>
    </w:lvl>
    <w:lvl w:ilvl="1" w:tentative="0">
      <w:start w:val="1"/>
      <w:numFmt w:val="decimal"/>
      <w:lvlText w:val="%1.%2"/>
      <w:lvlJc w:val="left"/>
      <w:pPr>
        <w:ind w:left="456" w:hanging="3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F757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2</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2025-01-02T13:07:00Z</dcterms:created>
  <dc:creator>jessyca.ferreira</dc:creator>
  <cp:lastModifiedBy>jessyca.ferreira</cp:lastModifiedBy>
  <dcterms:modified xsi:type="dcterms:W3CDTF">2025-01-07T18:38:03Z</dcterms:modified>
  <dc:title>SEI/ERJ - 90290018 -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2025-01-02T00:00:00Z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DC6407C80A434CCC9DE3D0A4C6E2A2EC_13</vt:lpwstr>
  </property>
</Properties>
</file>