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3CDCF">
      <w:pPr>
        <w:pStyle w:val="7"/>
        <w:spacing w:before="0"/>
        <w:ind w:left="7350"/>
      </w:pPr>
      <w:bookmarkStart w:id="0" w:name="_GoBack"/>
      <w:bookmarkEnd w:id="0"/>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77E5CDFE">
      <w:pPr>
        <w:pStyle w:val="7"/>
        <w:spacing w:before="8"/>
        <w:rPr>
          <w:sz w:val="11"/>
        </w:rPr>
      </w:pPr>
    </w:p>
    <w:p w14:paraId="54795280">
      <w:pPr>
        <w:pStyle w:val="7"/>
        <w:spacing w:after="0"/>
        <w:rPr>
          <w:sz w:val="11"/>
        </w:rPr>
        <w:sectPr>
          <w:type w:val="continuous"/>
          <w:pgSz w:w="15840" w:h="24480"/>
          <w:pgMar w:top="160" w:right="0" w:bottom="0" w:left="0" w:header="720" w:footer="720" w:gutter="0"/>
          <w:cols w:space="720" w:num="1"/>
        </w:sectPr>
      </w:pPr>
    </w:p>
    <w:p w14:paraId="50E34006">
      <w:pPr>
        <w:pStyle w:val="7"/>
        <w:spacing w:before="0"/>
        <w:rPr>
          <w:sz w:val="24"/>
        </w:rPr>
      </w:pPr>
    </w:p>
    <w:p w14:paraId="63659C08">
      <w:pPr>
        <w:pStyle w:val="7"/>
        <w:spacing w:before="0"/>
        <w:rPr>
          <w:sz w:val="24"/>
        </w:rPr>
      </w:pPr>
    </w:p>
    <w:p w14:paraId="6DAE2F81">
      <w:pPr>
        <w:pStyle w:val="7"/>
        <w:spacing w:before="0"/>
        <w:rPr>
          <w:sz w:val="24"/>
        </w:rPr>
      </w:pPr>
    </w:p>
    <w:p w14:paraId="2163907A">
      <w:pPr>
        <w:pStyle w:val="7"/>
        <w:spacing w:before="132"/>
        <w:rPr>
          <w:sz w:val="24"/>
        </w:rPr>
      </w:pPr>
    </w:p>
    <w:p w14:paraId="2441AAA8">
      <w:pPr>
        <w:spacing w:before="0"/>
        <w:ind w:left="119" w:right="0" w:firstLine="0"/>
        <w:jc w:val="left"/>
        <w:rPr>
          <w:b/>
          <w:sz w:val="24"/>
        </w:rPr>
      </w:pPr>
      <w:r>
        <w:rPr>
          <w:b/>
          <w:sz w:val="24"/>
        </w:rPr>
        <w:t xml:space="preserve">Edital de </w:t>
      </w:r>
      <w:r>
        <w:rPr>
          <w:b/>
          <w:spacing w:val="-2"/>
          <w:sz w:val="24"/>
        </w:rPr>
        <w:t>Licitação</w:t>
      </w:r>
    </w:p>
    <w:p w14:paraId="19FE0405">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260007/014401/2024</w:t>
      </w:r>
    </w:p>
    <w:p w14:paraId="6913848E">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49F5F98F">
      <w:pPr>
        <w:spacing w:before="0" w:line="206" w:lineRule="exact"/>
        <w:ind w:left="302" w:right="0" w:firstLine="0"/>
        <w:jc w:val="left"/>
        <w:rPr>
          <w:sz w:val="18"/>
        </w:rPr>
      </w:pPr>
      <w:r>
        <w:rPr>
          <w:sz w:val="18"/>
        </w:rPr>
        <w:t xml:space="preserve">Hospital Universitário Pedro </w:t>
      </w:r>
      <w:r>
        <w:rPr>
          <w:spacing w:val="-2"/>
          <w:sz w:val="18"/>
        </w:rPr>
        <w:t>Ernesto</w:t>
      </w:r>
    </w:p>
    <w:p w14:paraId="65E1BADF">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63D0022D">
      <w:pPr>
        <w:pStyle w:val="7"/>
        <w:spacing w:before="0"/>
        <w:rPr>
          <w:sz w:val="26"/>
        </w:rPr>
      </w:pPr>
    </w:p>
    <w:p w14:paraId="711BD31E">
      <w:pPr>
        <w:pStyle w:val="7"/>
        <w:spacing w:before="187"/>
        <w:rPr>
          <w:sz w:val="26"/>
        </w:rPr>
      </w:pPr>
    </w:p>
    <w:p w14:paraId="7F9A0C47">
      <w:pPr>
        <w:pStyle w:val="8"/>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02/2025</w:t>
      </w:r>
    </w:p>
    <w:p w14:paraId="6BAFB79B">
      <w:pPr>
        <w:pStyle w:val="7"/>
        <w:spacing w:before="228"/>
        <w:rPr>
          <w:b/>
          <w:sz w:val="26"/>
        </w:rPr>
      </w:pPr>
    </w:p>
    <w:p w14:paraId="1A3B97BB">
      <w:pPr>
        <w:pStyle w:val="4"/>
        <w:spacing w:line="570" w:lineRule="atLeast"/>
        <w:ind w:left="224" w:right="557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1DDC6B89">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2"/>
          <w:sz w:val="20"/>
        </w:rPr>
        <w:t xml:space="preserve"> </w:t>
      </w:r>
      <w:r>
        <w:rPr>
          <w:b/>
          <w:sz w:val="20"/>
        </w:rPr>
        <w:t>(ACICLOVIR,</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4"/>
          <w:sz w:val="20"/>
        </w:rPr>
        <w:t xml:space="preserve"> </w:t>
      </w:r>
      <w:r>
        <w:rPr>
          <w:sz w:val="20"/>
        </w:rPr>
        <w:t>forma</w:t>
      </w:r>
      <w:r>
        <w:rPr>
          <w:spacing w:val="-3"/>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7C7A4161">
      <w:pPr>
        <w:pStyle w:val="7"/>
        <w:spacing w:before="0"/>
      </w:pPr>
    </w:p>
    <w:p w14:paraId="5D192373">
      <w:pPr>
        <w:pStyle w:val="7"/>
        <w:spacing w:before="165"/>
      </w:pPr>
    </w:p>
    <w:p w14:paraId="10939238">
      <w:pPr>
        <w:pStyle w:val="3"/>
        <w:ind w:left="22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79B34F90">
      <w:pPr>
        <w:spacing w:before="70"/>
        <w:ind w:left="224" w:right="0" w:firstLine="0"/>
        <w:jc w:val="left"/>
        <w:rPr>
          <w:b/>
          <w:sz w:val="20"/>
        </w:rPr>
      </w:pPr>
      <w:r>
        <w:rPr>
          <w:b/>
          <w:sz w:val="20"/>
        </w:rPr>
        <w:t>R$</w:t>
      </w:r>
      <w:r>
        <w:rPr>
          <w:b/>
          <w:spacing w:val="-2"/>
          <w:sz w:val="20"/>
        </w:rPr>
        <w:t xml:space="preserve"> </w:t>
      </w:r>
      <w:r>
        <w:rPr>
          <w:b/>
          <w:sz w:val="20"/>
        </w:rPr>
        <w:t>261.010,87</w:t>
      </w:r>
      <w:r>
        <w:rPr>
          <w:b/>
          <w:spacing w:val="-1"/>
          <w:sz w:val="20"/>
        </w:rPr>
        <w:t xml:space="preserve"> </w:t>
      </w:r>
      <w:r>
        <w:rPr>
          <w:b/>
          <w:sz w:val="20"/>
        </w:rPr>
        <w:t>(duzentos</w:t>
      </w:r>
      <w:r>
        <w:rPr>
          <w:b/>
          <w:spacing w:val="-1"/>
          <w:sz w:val="20"/>
        </w:rPr>
        <w:t xml:space="preserve"> </w:t>
      </w:r>
      <w:r>
        <w:rPr>
          <w:b/>
          <w:sz w:val="20"/>
        </w:rPr>
        <w:t>e</w:t>
      </w:r>
      <w:r>
        <w:rPr>
          <w:b/>
          <w:spacing w:val="-2"/>
          <w:sz w:val="20"/>
        </w:rPr>
        <w:t xml:space="preserve"> </w:t>
      </w:r>
      <w:r>
        <w:rPr>
          <w:b/>
          <w:sz w:val="20"/>
        </w:rPr>
        <w:t>sessenta</w:t>
      </w:r>
      <w:r>
        <w:rPr>
          <w:b/>
          <w:spacing w:val="-1"/>
          <w:sz w:val="20"/>
        </w:rPr>
        <w:t xml:space="preserve"> </w:t>
      </w:r>
      <w:r>
        <w:rPr>
          <w:b/>
          <w:sz w:val="20"/>
        </w:rPr>
        <w:t>e</w:t>
      </w:r>
      <w:r>
        <w:rPr>
          <w:b/>
          <w:spacing w:val="-1"/>
          <w:sz w:val="20"/>
        </w:rPr>
        <w:t xml:space="preserve"> </w:t>
      </w:r>
      <w:r>
        <w:rPr>
          <w:b/>
          <w:sz w:val="20"/>
        </w:rPr>
        <w:t>um</w:t>
      </w:r>
      <w:r>
        <w:rPr>
          <w:b/>
          <w:spacing w:val="-1"/>
          <w:sz w:val="20"/>
        </w:rPr>
        <w:t xml:space="preserve"> </w:t>
      </w:r>
      <w:r>
        <w:rPr>
          <w:b/>
          <w:sz w:val="20"/>
        </w:rPr>
        <w:t>mil</w:t>
      </w:r>
      <w:r>
        <w:rPr>
          <w:b/>
          <w:spacing w:val="-2"/>
          <w:sz w:val="20"/>
        </w:rPr>
        <w:t xml:space="preserve"> </w:t>
      </w:r>
      <w:r>
        <w:rPr>
          <w:b/>
          <w:sz w:val="20"/>
        </w:rPr>
        <w:t>e</w:t>
      </w:r>
      <w:r>
        <w:rPr>
          <w:b/>
          <w:spacing w:val="-1"/>
          <w:sz w:val="20"/>
        </w:rPr>
        <w:t xml:space="preserve"> </w:t>
      </w:r>
      <w:r>
        <w:rPr>
          <w:b/>
          <w:sz w:val="20"/>
        </w:rPr>
        <w:t>dez</w:t>
      </w:r>
      <w:r>
        <w:rPr>
          <w:b/>
          <w:spacing w:val="-1"/>
          <w:sz w:val="20"/>
        </w:rPr>
        <w:t xml:space="preserve"> </w:t>
      </w:r>
      <w:r>
        <w:rPr>
          <w:b/>
          <w:sz w:val="20"/>
        </w:rPr>
        <w:t>reais</w:t>
      </w:r>
      <w:r>
        <w:rPr>
          <w:b/>
          <w:spacing w:val="-1"/>
          <w:sz w:val="20"/>
        </w:rPr>
        <w:t xml:space="preserve"> </w:t>
      </w:r>
      <w:r>
        <w:rPr>
          <w:b/>
          <w:sz w:val="20"/>
        </w:rPr>
        <w:t>e</w:t>
      </w:r>
      <w:r>
        <w:rPr>
          <w:b/>
          <w:spacing w:val="-2"/>
          <w:sz w:val="20"/>
        </w:rPr>
        <w:t xml:space="preserve"> </w:t>
      </w:r>
      <w:r>
        <w:rPr>
          <w:b/>
          <w:sz w:val="20"/>
        </w:rPr>
        <w:t>oitenta</w:t>
      </w:r>
      <w:r>
        <w:rPr>
          <w:b/>
          <w:spacing w:val="-1"/>
          <w:sz w:val="20"/>
        </w:rPr>
        <w:t xml:space="preserve"> </w:t>
      </w:r>
      <w:r>
        <w:rPr>
          <w:b/>
          <w:sz w:val="20"/>
        </w:rPr>
        <w:t>e</w:t>
      </w:r>
      <w:r>
        <w:rPr>
          <w:b/>
          <w:spacing w:val="-1"/>
          <w:sz w:val="20"/>
        </w:rPr>
        <w:t xml:space="preserve"> </w:t>
      </w:r>
      <w:r>
        <w:rPr>
          <w:b/>
          <w:sz w:val="20"/>
        </w:rPr>
        <w:t>sete</w:t>
      </w:r>
      <w:r>
        <w:rPr>
          <w:b/>
          <w:spacing w:val="-1"/>
          <w:sz w:val="20"/>
        </w:rPr>
        <w:t xml:space="preserve"> </w:t>
      </w:r>
      <w:r>
        <w:rPr>
          <w:b/>
          <w:spacing w:val="-2"/>
          <w:sz w:val="20"/>
        </w:rPr>
        <w:t>centavos).</w:t>
      </w:r>
    </w:p>
    <w:p w14:paraId="1619A6FF">
      <w:pPr>
        <w:pStyle w:val="7"/>
        <w:spacing w:before="0"/>
        <w:rPr>
          <w:b/>
        </w:rPr>
      </w:pPr>
    </w:p>
    <w:p w14:paraId="6886A077">
      <w:pPr>
        <w:pStyle w:val="7"/>
        <w:spacing w:before="105"/>
        <w:rPr>
          <w:b/>
        </w:rPr>
      </w:pPr>
    </w:p>
    <w:p w14:paraId="61CADC0C">
      <w:pPr>
        <w:pStyle w:val="3"/>
        <w:ind w:left="22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64165B47">
      <w:pPr>
        <w:pStyle w:val="7"/>
        <w:spacing w:before="160"/>
        <w:ind w:left="224"/>
      </w:pPr>
      <w:r>
        <w:t>Dia</w:t>
      </w:r>
      <w:r>
        <w:rPr>
          <w:spacing w:val="-1"/>
        </w:rPr>
        <w:t xml:space="preserve"> </w:t>
      </w:r>
      <w:r>
        <w:t>14/01/2025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7120AC89">
      <w:pPr>
        <w:pStyle w:val="7"/>
        <w:spacing w:before="0"/>
      </w:pPr>
    </w:p>
    <w:p w14:paraId="1F00108C">
      <w:pPr>
        <w:pStyle w:val="7"/>
        <w:spacing w:before="75"/>
      </w:pPr>
    </w:p>
    <w:p w14:paraId="56F9D5F1">
      <w:pPr>
        <w:pStyle w:val="3"/>
        <w:spacing w:line="408" w:lineRule="auto"/>
        <w:ind w:left="224" w:right="12005" w:firstLine="0"/>
      </w:pPr>
      <w:r>
        <w:t>CRITÉRIO</w:t>
      </w:r>
      <w:r>
        <w:rPr>
          <w:spacing w:val="-13"/>
        </w:rPr>
        <w:t xml:space="preserve"> </w:t>
      </w:r>
      <w:r>
        <w:t>DE</w:t>
      </w:r>
      <w:r>
        <w:rPr>
          <w:spacing w:val="-12"/>
        </w:rPr>
        <w:t xml:space="preserve"> </w:t>
      </w:r>
      <w:r>
        <w:t>JULGAMENTO: MENOR PREÇO POR ITEM.</w:t>
      </w:r>
    </w:p>
    <w:p w14:paraId="7B80BD85">
      <w:pPr>
        <w:pStyle w:val="7"/>
        <w:spacing w:before="51"/>
        <w:rPr>
          <w:b/>
        </w:rPr>
      </w:pPr>
    </w:p>
    <w:p w14:paraId="6A60650C">
      <w:pPr>
        <w:pStyle w:val="7"/>
        <w:spacing w:after="0"/>
        <w:rPr>
          <w:b/>
        </w:rPr>
        <w:sectPr>
          <w:type w:val="continuous"/>
          <w:pgSz w:w="15840" w:h="24480"/>
          <w:pgMar w:top="160" w:right="0" w:bottom="0" w:left="0" w:header="720" w:footer="720" w:gutter="0"/>
          <w:cols w:space="720" w:num="1"/>
        </w:sectPr>
      </w:pPr>
    </w:p>
    <w:p w14:paraId="5E450B80">
      <w:pPr>
        <w:spacing w:before="92"/>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5DF9080E">
      <w:pPr>
        <w:pStyle w:val="4"/>
        <w:spacing w:before="160"/>
        <w:ind w:left="224"/>
        <w:rPr>
          <w:b w:val="0"/>
        </w:rPr>
      </w:pPr>
      <w:r>
        <w:rPr>
          <w:spacing w:val="-2"/>
        </w:rPr>
        <w:t>Aberto</w:t>
      </w:r>
      <w:r>
        <w:rPr>
          <w:b w:val="0"/>
          <w:spacing w:val="-2"/>
        </w:rPr>
        <w:t>.</w:t>
      </w:r>
    </w:p>
    <w:p w14:paraId="46E153CD">
      <w:pPr>
        <w:spacing w:before="0" w:line="240" w:lineRule="auto"/>
        <w:rPr>
          <w:sz w:val="26"/>
        </w:rPr>
      </w:pPr>
      <w:r>
        <w:br w:type="column"/>
      </w:r>
    </w:p>
    <w:p w14:paraId="0E1B805C">
      <w:pPr>
        <w:pStyle w:val="7"/>
        <w:spacing w:before="0"/>
        <w:rPr>
          <w:sz w:val="26"/>
        </w:rPr>
      </w:pPr>
    </w:p>
    <w:p w14:paraId="0030BC98">
      <w:pPr>
        <w:pStyle w:val="7"/>
        <w:spacing w:before="69"/>
        <w:rPr>
          <w:sz w:val="26"/>
        </w:rPr>
      </w:pPr>
    </w:p>
    <w:p w14:paraId="72A637F4">
      <w:pPr>
        <w:pStyle w:val="8"/>
        <w:spacing w:line="446" w:lineRule="auto"/>
        <w:ind w:left="224" w:right="5820" w:firstLine="629"/>
      </w:pPr>
      <w:r>
        <w:t>EDITAL DE LICITAÇÃO PREGÃO</w:t>
      </w:r>
      <w:r>
        <w:rPr>
          <w:spacing w:val="-13"/>
        </w:rPr>
        <w:t xml:space="preserve"> </w:t>
      </w:r>
      <w:r>
        <w:t>ELETRÔNICO</w:t>
      </w:r>
      <w:r>
        <w:rPr>
          <w:spacing w:val="-13"/>
        </w:rPr>
        <w:t xml:space="preserve"> </w:t>
      </w:r>
      <w:r>
        <w:t>Nº</w:t>
      </w:r>
      <w:r>
        <w:rPr>
          <w:spacing w:val="-13"/>
        </w:rPr>
        <w:t xml:space="preserve"> </w:t>
      </w:r>
      <w:r>
        <w:t>02/2025</w:t>
      </w:r>
    </w:p>
    <w:p w14:paraId="6B302979">
      <w:pPr>
        <w:pStyle w:val="8"/>
        <w:spacing w:after="0" w:line="446" w:lineRule="auto"/>
        <w:sectPr>
          <w:type w:val="continuous"/>
          <w:pgSz w:w="15840" w:h="24480"/>
          <w:pgMar w:top="160" w:right="0" w:bottom="0" w:left="0" w:header="720" w:footer="720" w:gutter="0"/>
          <w:cols w:equalWidth="0" w:num="2">
            <w:col w:w="2217" w:space="3380"/>
            <w:col w:w="10243"/>
          </w:cols>
        </w:sectPr>
      </w:pPr>
    </w:p>
    <w:p w14:paraId="579A2234">
      <w:pPr>
        <w:pStyle w:val="7"/>
        <w:spacing w:before="94"/>
        <w:rPr>
          <w:b/>
        </w:rPr>
      </w:pPr>
    </w:p>
    <w:p w14:paraId="76636DA2">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4E80A17B">
      <w:pPr>
        <w:pStyle w:val="7"/>
        <w:spacing w:before="0"/>
      </w:pPr>
    </w:p>
    <w:p w14:paraId="113DA2C0">
      <w:pPr>
        <w:pStyle w:val="7"/>
        <w:spacing w:before="16"/>
      </w:pPr>
    </w:p>
    <w:p w14:paraId="2B6C3B73">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3D77B54A">
      <w:pPr>
        <w:pStyle w:val="7"/>
        <w:spacing w:before="0"/>
        <w:rPr>
          <w:b/>
        </w:rPr>
      </w:pPr>
    </w:p>
    <w:p w14:paraId="27792F89">
      <w:pPr>
        <w:pStyle w:val="7"/>
        <w:spacing w:before="142"/>
        <w:rPr>
          <w:b/>
        </w:rPr>
      </w:pPr>
    </w:p>
    <w:p w14:paraId="3329A3CD">
      <w:pPr>
        <w:pStyle w:val="10"/>
        <w:numPr>
          <w:ilvl w:val="1"/>
          <w:numId w:val="1"/>
        </w:numPr>
        <w:tabs>
          <w:tab w:val="left" w:pos="720"/>
        </w:tabs>
        <w:spacing w:before="0" w:after="0" w:line="240" w:lineRule="auto"/>
        <w:ind w:left="720" w:right="0" w:hanging="391"/>
        <w:jc w:val="left"/>
        <w:rPr>
          <w:sz w:val="20"/>
        </w:rPr>
      </w:pPr>
      <w:r>
        <w:rPr>
          <w:sz w:val="20"/>
        </w:rPr>
        <w:t>O</w:t>
      </w:r>
      <w:r>
        <w:rPr>
          <w:spacing w:val="36"/>
          <w:sz w:val="20"/>
        </w:rPr>
        <w:t xml:space="preserve"> </w:t>
      </w:r>
      <w:r>
        <w:rPr>
          <w:sz w:val="20"/>
        </w:rPr>
        <w:t>objeto</w:t>
      </w:r>
      <w:r>
        <w:rPr>
          <w:spacing w:val="39"/>
          <w:sz w:val="20"/>
        </w:rPr>
        <w:t xml:space="preserve"> </w:t>
      </w:r>
      <w:r>
        <w:rPr>
          <w:sz w:val="20"/>
        </w:rPr>
        <w:t>da</w:t>
      </w:r>
      <w:r>
        <w:rPr>
          <w:spacing w:val="39"/>
          <w:sz w:val="20"/>
        </w:rPr>
        <w:t xml:space="preserve"> </w:t>
      </w:r>
      <w:r>
        <w:rPr>
          <w:sz w:val="20"/>
        </w:rPr>
        <w:t>presente</w:t>
      </w:r>
      <w:r>
        <w:rPr>
          <w:spacing w:val="39"/>
          <w:sz w:val="20"/>
        </w:rPr>
        <w:t xml:space="preserve"> </w:t>
      </w:r>
      <w:r>
        <w:rPr>
          <w:sz w:val="20"/>
        </w:rPr>
        <w:t>licitação</w:t>
      </w:r>
      <w:r>
        <w:rPr>
          <w:spacing w:val="39"/>
          <w:sz w:val="20"/>
        </w:rPr>
        <w:t xml:space="preserve"> </w:t>
      </w:r>
      <w:r>
        <w:rPr>
          <w:sz w:val="20"/>
        </w:rPr>
        <w:t>é</w:t>
      </w:r>
      <w:r>
        <w:rPr>
          <w:spacing w:val="39"/>
          <w:sz w:val="20"/>
        </w:rPr>
        <w:t xml:space="preserve"> </w:t>
      </w:r>
      <w:r>
        <w:rPr>
          <w:sz w:val="20"/>
        </w:rPr>
        <w:t>a</w:t>
      </w:r>
      <w:r>
        <w:rPr>
          <w:spacing w:val="39"/>
          <w:sz w:val="20"/>
        </w:rPr>
        <w:t xml:space="preserve"> </w:t>
      </w:r>
      <w:r>
        <w:rPr>
          <w:b/>
          <w:sz w:val="20"/>
        </w:rPr>
        <w:t>AQUISIÇÃO</w:t>
      </w:r>
      <w:r>
        <w:rPr>
          <w:b/>
          <w:spacing w:val="38"/>
          <w:sz w:val="20"/>
        </w:rPr>
        <w:t xml:space="preserve"> </w:t>
      </w:r>
      <w:r>
        <w:rPr>
          <w:b/>
          <w:sz w:val="20"/>
        </w:rPr>
        <w:t>DE</w:t>
      </w:r>
      <w:r>
        <w:rPr>
          <w:b/>
          <w:spacing w:val="39"/>
          <w:sz w:val="20"/>
        </w:rPr>
        <w:t xml:space="preserve"> </w:t>
      </w:r>
      <w:r>
        <w:rPr>
          <w:b/>
          <w:sz w:val="20"/>
        </w:rPr>
        <w:t>MEDICAMENTOS</w:t>
      </w:r>
      <w:r>
        <w:rPr>
          <w:b/>
          <w:spacing w:val="39"/>
          <w:sz w:val="20"/>
        </w:rPr>
        <w:t xml:space="preserve"> </w:t>
      </w:r>
      <w:r>
        <w:rPr>
          <w:b/>
          <w:sz w:val="20"/>
        </w:rPr>
        <w:t>(ACICLOVIR,</w:t>
      </w:r>
      <w:r>
        <w:rPr>
          <w:b/>
          <w:spacing w:val="39"/>
          <w:sz w:val="20"/>
        </w:rPr>
        <w:t xml:space="preserve"> </w:t>
      </w:r>
      <w:r>
        <w:rPr>
          <w:b/>
          <w:sz w:val="20"/>
        </w:rPr>
        <w:t>ETC)</w:t>
      </w:r>
      <w:r>
        <w:rPr>
          <w:b/>
          <w:spacing w:val="39"/>
          <w:sz w:val="20"/>
        </w:rPr>
        <w:t xml:space="preserve"> </w:t>
      </w:r>
      <w:r>
        <w:rPr>
          <w:b/>
          <w:sz w:val="20"/>
        </w:rPr>
        <w:t>PARA</w:t>
      </w:r>
      <w:r>
        <w:rPr>
          <w:b/>
          <w:spacing w:val="28"/>
          <w:sz w:val="20"/>
        </w:rPr>
        <w:t xml:space="preserve"> </w:t>
      </w:r>
      <w:r>
        <w:rPr>
          <w:b/>
          <w:sz w:val="20"/>
        </w:rPr>
        <w:t>O</w:t>
      </w:r>
      <w:r>
        <w:rPr>
          <w:b/>
          <w:spacing w:val="39"/>
          <w:sz w:val="20"/>
        </w:rPr>
        <w:t xml:space="preserve"> </w:t>
      </w:r>
      <w:r>
        <w:rPr>
          <w:b/>
          <w:sz w:val="20"/>
        </w:rPr>
        <w:t>HOSPITAL</w:t>
      </w:r>
      <w:r>
        <w:rPr>
          <w:b/>
          <w:spacing w:val="28"/>
          <w:sz w:val="20"/>
        </w:rPr>
        <w:t xml:space="preserve"> </w:t>
      </w:r>
      <w:r>
        <w:rPr>
          <w:b/>
          <w:sz w:val="20"/>
        </w:rPr>
        <w:t>UNIVERSITÁRIO</w:t>
      </w:r>
      <w:r>
        <w:rPr>
          <w:b/>
          <w:spacing w:val="39"/>
          <w:sz w:val="20"/>
        </w:rPr>
        <w:t xml:space="preserve"> </w:t>
      </w:r>
      <w:r>
        <w:rPr>
          <w:b/>
          <w:sz w:val="20"/>
        </w:rPr>
        <w:t>PEDRO</w:t>
      </w:r>
      <w:r>
        <w:rPr>
          <w:b/>
          <w:spacing w:val="39"/>
          <w:sz w:val="20"/>
        </w:rPr>
        <w:t xml:space="preserve"> </w:t>
      </w:r>
      <w:r>
        <w:rPr>
          <w:b/>
          <w:sz w:val="20"/>
        </w:rPr>
        <w:t>ERNESTO,</w:t>
      </w:r>
      <w:r>
        <w:rPr>
          <w:b/>
          <w:spacing w:val="39"/>
          <w:sz w:val="20"/>
        </w:rPr>
        <w:t xml:space="preserve"> </w:t>
      </w:r>
      <w:r>
        <w:rPr>
          <w:spacing w:val="-2"/>
          <w:sz w:val="20"/>
        </w:rPr>
        <w:t>conforme</w:t>
      </w:r>
    </w:p>
    <w:p w14:paraId="3BE2C272">
      <w:pPr>
        <w:pStyle w:val="7"/>
        <w:ind w:left="329"/>
        <w:jc w:val="both"/>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2363F3D9">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2FCB7050">
      <w:pPr>
        <w:pStyle w:val="7"/>
        <w:spacing w:before="0"/>
      </w:pPr>
    </w:p>
    <w:p w14:paraId="29259828">
      <w:pPr>
        <w:pStyle w:val="7"/>
        <w:spacing w:before="0"/>
      </w:pPr>
    </w:p>
    <w:p w14:paraId="2732C08C">
      <w:pPr>
        <w:pStyle w:val="7"/>
        <w:spacing w:before="0"/>
      </w:pPr>
    </w:p>
    <w:p w14:paraId="25319199">
      <w:pPr>
        <w:pStyle w:val="7"/>
        <w:spacing w:before="149"/>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215"/>
        <w:gridCol w:w="945"/>
        <w:gridCol w:w="1215"/>
        <w:gridCol w:w="2940"/>
      </w:tblGrid>
      <w:tr w14:paraId="26BE6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488EE1C9">
            <w:pPr>
              <w:pStyle w:val="11"/>
              <w:spacing w:before="88"/>
              <w:ind w:left="7"/>
              <w:rPr>
                <w:b/>
                <w:sz w:val="16"/>
              </w:rPr>
            </w:pPr>
            <w:r>
              <w:rPr>
                <w:b/>
                <w:spacing w:val="-4"/>
                <w:sz w:val="16"/>
              </w:rPr>
              <w:t>ITEM</w:t>
            </w:r>
          </w:p>
        </w:tc>
        <w:tc>
          <w:tcPr>
            <w:tcW w:w="3915" w:type="dxa"/>
          </w:tcPr>
          <w:p w14:paraId="05B0EB6B">
            <w:pPr>
              <w:pStyle w:val="11"/>
              <w:spacing w:before="2" w:line="270" w:lineRule="atLeast"/>
              <w:ind w:left="7" w:right="1629"/>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35C2821F">
            <w:pPr>
              <w:pStyle w:val="11"/>
              <w:tabs>
                <w:tab w:val="left" w:pos="789"/>
              </w:tabs>
              <w:spacing w:before="2" w:line="270" w:lineRule="atLeast"/>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215" w:type="dxa"/>
          </w:tcPr>
          <w:p w14:paraId="44AA8C69">
            <w:pPr>
              <w:pStyle w:val="11"/>
              <w:tabs>
                <w:tab w:val="left" w:pos="985"/>
              </w:tabs>
              <w:spacing w:before="2" w:line="270" w:lineRule="atLeast"/>
              <w:ind w:left="7" w:right="-15"/>
              <w:rPr>
                <w:b/>
                <w:sz w:val="16"/>
              </w:rPr>
            </w:pPr>
            <w:r>
              <w:rPr>
                <w:b/>
                <w:spacing w:val="-2"/>
                <w:sz w:val="16"/>
              </w:rPr>
              <w:t>UNIDADE</w:t>
            </w:r>
            <w:r>
              <w:rPr>
                <w:b/>
                <w:sz w:val="16"/>
              </w:rPr>
              <w:tab/>
            </w:r>
            <w:r>
              <w:rPr>
                <w:b/>
                <w:spacing w:val="-6"/>
                <w:sz w:val="16"/>
              </w:rPr>
              <w:t>DE</w:t>
            </w:r>
            <w:r>
              <w:rPr>
                <w:b/>
                <w:spacing w:val="40"/>
                <w:sz w:val="16"/>
              </w:rPr>
              <w:t xml:space="preserve"> </w:t>
            </w:r>
            <w:r>
              <w:rPr>
                <w:b/>
                <w:spacing w:val="-2"/>
                <w:sz w:val="16"/>
              </w:rPr>
              <w:t>MEDIDA</w:t>
            </w:r>
          </w:p>
        </w:tc>
        <w:tc>
          <w:tcPr>
            <w:tcW w:w="945" w:type="dxa"/>
          </w:tcPr>
          <w:p w14:paraId="6E052BF8">
            <w:pPr>
              <w:pStyle w:val="11"/>
              <w:spacing w:before="88"/>
              <w:ind w:right="314"/>
              <w:jc w:val="right"/>
              <w:rPr>
                <w:b/>
                <w:sz w:val="16"/>
              </w:rPr>
            </w:pPr>
            <w:r>
              <w:rPr>
                <w:b/>
                <w:spacing w:val="-2"/>
                <w:sz w:val="16"/>
              </w:rPr>
              <w:t>QUANT.</w:t>
            </w:r>
          </w:p>
        </w:tc>
        <w:tc>
          <w:tcPr>
            <w:tcW w:w="1215" w:type="dxa"/>
          </w:tcPr>
          <w:p w14:paraId="6B5DBF76">
            <w:pPr>
              <w:pStyle w:val="11"/>
              <w:spacing w:before="2" w:line="270" w:lineRule="atLeast"/>
              <w:ind w:left="7" w:right="317"/>
              <w:rPr>
                <w:b/>
                <w:sz w:val="16"/>
              </w:rPr>
            </w:pPr>
            <w:r>
              <w:rPr>
                <w:b/>
                <w:spacing w:val="-2"/>
                <w:sz w:val="16"/>
              </w:rPr>
              <w:t>PREÇO</w:t>
            </w:r>
            <w:r>
              <w:rPr>
                <w:b/>
                <w:spacing w:val="40"/>
                <w:sz w:val="16"/>
              </w:rPr>
              <w:t xml:space="preserve"> </w:t>
            </w:r>
            <w:r>
              <w:rPr>
                <w:b/>
                <w:spacing w:val="-2"/>
                <w:sz w:val="16"/>
              </w:rPr>
              <w:t>ESTIMADO</w:t>
            </w:r>
          </w:p>
        </w:tc>
        <w:tc>
          <w:tcPr>
            <w:tcW w:w="2940" w:type="dxa"/>
          </w:tcPr>
          <w:p w14:paraId="34D54554">
            <w:pPr>
              <w:pStyle w:val="11"/>
              <w:spacing w:before="88"/>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5584C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05D5F918">
            <w:pPr>
              <w:pStyle w:val="11"/>
              <w:spacing w:before="88"/>
              <w:ind w:left="112"/>
              <w:rPr>
                <w:sz w:val="16"/>
              </w:rPr>
            </w:pPr>
            <w:r>
              <w:rPr>
                <w:spacing w:val="-10"/>
                <w:sz w:val="16"/>
              </w:rPr>
              <w:t>1</w:t>
            </w:r>
          </w:p>
        </w:tc>
        <w:tc>
          <w:tcPr>
            <w:tcW w:w="3915" w:type="dxa"/>
          </w:tcPr>
          <w:p w14:paraId="41C30E77">
            <w:pPr>
              <w:pStyle w:val="11"/>
              <w:tabs>
                <w:tab w:val="left" w:pos="2722"/>
              </w:tabs>
              <w:spacing w:line="270" w:lineRule="atLeast"/>
              <w:ind w:left="112" w:right="95"/>
              <w:jc w:val="both"/>
              <w:rPr>
                <w:sz w:val="16"/>
              </w:rPr>
            </w:pPr>
            <w:r>
              <w:rPr>
                <w:sz w:val="16"/>
              </w:rPr>
              <w:t>PRINCIPIO ATIVO: ACICLOVIR,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200, UNIDADE:</w:t>
            </w:r>
            <w:r>
              <w:rPr>
                <w:spacing w:val="40"/>
                <w:sz w:val="16"/>
              </w:rPr>
              <w:t xml:space="preserve"> </w:t>
            </w:r>
            <w:r>
              <w:rPr>
                <w:spacing w:val="-6"/>
                <w:sz w:val="16"/>
              </w:rPr>
              <w:t>MG</w:t>
            </w:r>
          </w:p>
        </w:tc>
        <w:tc>
          <w:tcPr>
            <w:tcW w:w="975" w:type="dxa"/>
          </w:tcPr>
          <w:p w14:paraId="64282D3C">
            <w:pPr>
              <w:pStyle w:val="11"/>
              <w:rPr>
                <w:sz w:val="16"/>
              </w:rPr>
            </w:pPr>
          </w:p>
          <w:p w14:paraId="0E025638">
            <w:pPr>
              <w:pStyle w:val="11"/>
              <w:spacing w:before="125"/>
              <w:rPr>
                <w:sz w:val="16"/>
              </w:rPr>
            </w:pPr>
          </w:p>
          <w:p w14:paraId="2FC8D82B">
            <w:pPr>
              <w:pStyle w:val="11"/>
              <w:ind w:left="14"/>
              <w:jc w:val="center"/>
              <w:rPr>
                <w:sz w:val="16"/>
              </w:rPr>
            </w:pPr>
            <w:r>
              <w:rPr>
                <w:spacing w:val="-2"/>
                <w:sz w:val="16"/>
              </w:rPr>
              <w:t>17075</w:t>
            </w:r>
          </w:p>
        </w:tc>
        <w:tc>
          <w:tcPr>
            <w:tcW w:w="1215" w:type="dxa"/>
          </w:tcPr>
          <w:p w14:paraId="0BAECF17">
            <w:pPr>
              <w:pStyle w:val="11"/>
              <w:rPr>
                <w:sz w:val="16"/>
              </w:rPr>
            </w:pPr>
          </w:p>
          <w:p w14:paraId="3646FC9D">
            <w:pPr>
              <w:pStyle w:val="11"/>
              <w:spacing w:before="125"/>
              <w:rPr>
                <w:sz w:val="16"/>
              </w:rPr>
            </w:pPr>
          </w:p>
          <w:p w14:paraId="69B5E1F8">
            <w:pPr>
              <w:pStyle w:val="11"/>
              <w:ind w:left="14"/>
              <w:jc w:val="center"/>
              <w:rPr>
                <w:sz w:val="16"/>
              </w:rPr>
            </w:pPr>
            <w:r>
              <w:rPr>
                <w:spacing w:val="-2"/>
                <w:sz w:val="16"/>
              </w:rPr>
              <w:t>Unidade</w:t>
            </w:r>
          </w:p>
        </w:tc>
        <w:tc>
          <w:tcPr>
            <w:tcW w:w="945" w:type="dxa"/>
          </w:tcPr>
          <w:p w14:paraId="4C3401E9">
            <w:pPr>
              <w:pStyle w:val="11"/>
              <w:rPr>
                <w:sz w:val="16"/>
              </w:rPr>
            </w:pPr>
          </w:p>
          <w:p w14:paraId="130C6AF7">
            <w:pPr>
              <w:pStyle w:val="11"/>
              <w:spacing w:before="125"/>
              <w:rPr>
                <w:sz w:val="16"/>
              </w:rPr>
            </w:pPr>
          </w:p>
          <w:p w14:paraId="08C2AA74">
            <w:pPr>
              <w:pStyle w:val="11"/>
              <w:ind w:right="243"/>
              <w:jc w:val="right"/>
              <w:rPr>
                <w:sz w:val="16"/>
              </w:rPr>
            </w:pPr>
            <w:r>
              <w:rPr>
                <w:spacing w:val="-2"/>
                <w:sz w:val="16"/>
              </w:rPr>
              <w:t>21.000</w:t>
            </w:r>
          </w:p>
        </w:tc>
        <w:tc>
          <w:tcPr>
            <w:tcW w:w="1215" w:type="dxa"/>
          </w:tcPr>
          <w:p w14:paraId="6E2A9BE2">
            <w:pPr>
              <w:pStyle w:val="11"/>
              <w:rPr>
                <w:sz w:val="16"/>
              </w:rPr>
            </w:pPr>
          </w:p>
          <w:p w14:paraId="7A2C1915">
            <w:pPr>
              <w:pStyle w:val="11"/>
              <w:spacing w:before="125"/>
              <w:rPr>
                <w:sz w:val="16"/>
              </w:rPr>
            </w:pPr>
          </w:p>
          <w:p w14:paraId="2ACC23D0">
            <w:pPr>
              <w:pStyle w:val="11"/>
              <w:ind w:left="14"/>
              <w:jc w:val="center"/>
              <w:rPr>
                <w:sz w:val="16"/>
              </w:rPr>
            </w:pPr>
            <w:r>
              <w:rPr>
                <w:spacing w:val="-2"/>
                <w:sz w:val="16"/>
              </w:rPr>
              <w:t>0,3067</w:t>
            </w:r>
          </w:p>
        </w:tc>
        <w:tc>
          <w:tcPr>
            <w:tcW w:w="2940" w:type="dxa"/>
          </w:tcPr>
          <w:p w14:paraId="0C6D4E7B">
            <w:pPr>
              <w:pStyle w:val="11"/>
              <w:spacing w:line="270" w:lineRule="atLeast"/>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4199D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344EEDC5">
            <w:pPr>
              <w:pStyle w:val="11"/>
              <w:spacing w:before="88"/>
              <w:ind w:left="112"/>
              <w:rPr>
                <w:sz w:val="16"/>
              </w:rPr>
            </w:pPr>
            <w:r>
              <w:rPr>
                <w:spacing w:val="-10"/>
                <w:sz w:val="16"/>
              </w:rPr>
              <w:t>2</w:t>
            </w:r>
          </w:p>
        </w:tc>
        <w:tc>
          <w:tcPr>
            <w:tcW w:w="3915" w:type="dxa"/>
          </w:tcPr>
          <w:p w14:paraId="03536517">
            <w:pPr>
              <w:pStyle w:val="11"/>
              <w:tabs>
                <w:tab w:val="left" w:pos="1515"/>
                <w:tab w:val="left" w:pos="2669"/>
              </w:tabs>
              <w:spacing w:line="270" w:lineRule="atLeast"/>
              <w:ind w:left="112" w:right="95"/>
              <w:jc w:val="both"/>
              <w:rPr>
                <w:sz w:val="16"/>
              </w:rPr>
            </w:pPr>
            <w:r>
              <w:rPr>
                <w:spacing w:val="-2"/>
                <w:sz w:val="16"/>
              </w:rPr>
              <w:t>PRINCIPIO</w:t>
            </w:r>
            <w:r>
              <w:rPr>
                <w:sz w:val="16"/>
              </w:rPr>
              <w:tab/>
            </w:r>
            <w:r>
              <w:rPr>
                <w:spacing w:val="-2"/>
                <w:sz w:val="16"/>
              </w:rPr>
              <w:t>ATIVO:</w:t>
            </w:r>
            <w:r>
              <w:rPr>
                <w:sz w:val="16"/>
              </w:rPr>
              <w:tab/>
            </w:r>
            <w:r>
              <w:rPr>
                <w:spacing w:val="-2"/>
                <w:sz w:val="16"/>
              </w:rPr>
              <w:t>CLOREXIDINA,</w:t>
            </w:r>
            <w:r>
              <w:rPr>
                <w:spacing w:val="40"/>
                <w:sz w:val="16"/>
              </w:rPr>
              <w:t xml:space="preserve"> </w:t>
            </w:r>
            <w:r>
              <w:rPr>
                <w:sz w:val="16"/>
              </w:rPr>
              <w:t>DIGLUCONATO, FORMA FARMACEUTICA:</w:t>
            </w:r>
            <w:r>
              <w:rPr>
                <w:spacing w:val="40"/>
                <w:sz w:val="16"/>
              </w:rPr>
              <w:t xml:space="preserve"> </w:t>
            </w:r>
            <w:r>
              <w:rPr>
                <w:sz w:val="16"/>
              </w:rPr>
              <w:t>SOLUCAO ENXAGUATORIO BUCAL, SEM</w:t>
            </w:r>
            <w:r>
              <w:rPr>
                <w:spacing w:val="40"/>
                <w:sz w:val="16"/>
              </w:rPr>
              <w:t xml:space="preserve"> </w:t>
            </w:r>
            <w:r>
              <w:rPr>
                <w:sz w:val="16"/>
              </w:rPr>
              <w:t>ALCOOL, CONCENTRACAO / DOSAGEM: 0,12%,</w:t>
            </w:r>
            <w:r>
              <w:rPr>
                <w:spacing w:val="40"/>
                <w:sz w:val="16"/>
              </w:rPr>
              <w:t xml:space="preserve"> </w:t>
            </w:r>
            <w:r>
              <w:rPr>
                <w:sz w:val="16"/>
              </w:rPr>
              <w:t>UNIDADE:</w:t>
            </w:r>
            <w:r>
              <w:rPr>
                <w:spacing w:val="-10"/>
                <w:sz w:val="16"/>
              </w:rPr>
              <w:t xml:space="preserve"> </w:t>
            </w:r>
            <w:r>
              <w:rPr>
                <w:sz w:val="16"/>
              </w:rPr>
              <w:t>%,</w:t>
            </w:r>
            <w:r>
              <w:rPr>
                <w:spacing w:val="-10"/>
                <w:sz w:val="16"/>
              </w:rPr>
              <w:t xml:space="preserve"> </w:t>
            </w:r>
            <w:r>
              <w:rPr>
                <w:sz w:val="16"/>
              </w:rPr>
              <w:t>VOLUME:</w:t>
            </w:r>
            <w:r>
              <w:rPr>
                <w:spacing w:val="-10"/>
                <w:sz w:val="16"/>
              </w:rPr>
              <w:t xml:space="preserve"> </w:t>
            </w:r>
            <w:r>
              <w:rPr>
                <w:sz w:val="16"/>
              </w:rPr>
              <w:t>200</w:t>
            </w:r>
            <w:r>
              <w:rPr>
                <w:spacing w:val="-10"/>
                <w:sz w:val="16"/>
              </w:rPr>
              <w:t xml:space="preserve"> </w:t>
            </w:r>
            <w:r>
              <w:rPr>
                <w:sz w:val="16"/>
              </w:rPr>
              <w:t>ML,</w:t>
            </w:r>
            <w:r>
              <w:rPr>
                <w:spacing w:val="-10"/>
                <w:sz w:val="16"/>
              </w:rPr>
              <w:t xml:space="preserve"> </w:t>
            </w:r>
            <w:r>
              <w:rPr>
                <w:sz w:val="16"/>
              </w:rPr>
              <w:t>APRESENTACAO:</w:t>
            </w:r>
            <w:r>
              <w:rPr>
                <w:spacing w:val="40"/>
                <w:sz w:val="16"/>
              </w:rPr>
              <w:t xml:space="preserve"> </w:t>
            </w:r>
            <w:r>
              <w:rPr>
                <w:spacing w:val="-2"/>
                <w:sz w:val="16"/>
              </w:rPr>
              <w:t>FRASCO</w:t>
            </w:r>
          </w:p>
        </w:tc>
        <w:tc>
          <w:tcPr>
            <w:tcW w:w="975" w:type="dxa"/>
          </w:tcPr>
          <w:p w14:paraId="72B33AC9">
            <w:pPr>
              <w:pStyle w:val="11"/>
              <w:rPr>
                <w:sz w:val="16"/>
              </w:rPr>
            </w:pPr>
          </w:p>
          <w:p w14:paraId="64E7D848">
            <w:pPr>
              <w:pStyle w:val="11"/>
              <w:rPr>
                <w:sz w:val="16"/>
              </w:rPr>
            </w:pPr>
          </w:p>
          <w:p w14:paraId="18B902AF">
            <w:pPr>
              <w:pStyle w:val="11"/>
              <w:rPr>
                <w:sz w:val="16"/>
              </w:rPr>
            </w:pPr>
          </w:p>
          <w:p w14:paraId="2E2E48F2">
            <w:pPr>
              <w:pStyle w:val="11"/>
              <w:spacing w:before="27"/>
              <w:rPr>
                <w:sz w:val="16"/>
              </w:rPr>
            </w:pPr>
          </w:p>
          <w:p w14:paraId="08C61E62">
            <w:pPr>
              <w:pStyle w:val="11"/>
              <w:ind w:left="14"/>
              <w:jc w:val="center"/>
              <w:rPr>
                <w:sz w:val="16"/>
              </w:rPr>
            </w:pPr>
            <w:r>
              <w:rPr>
                <w:spacing w:val="-2"/>
                <w:sz w:val="16"/>
              </w:rPr>
              <w:t>132475</w:t>
            </w:r>
          </w:p>
        </w:tc>
        <w:tc>
          <w:tcPr>
            <w:tcW w:w="1215" w:type="dxa"/>
          </w:tcPr>
          <w:p w14:paraId="4B1C696F">
            <w:pPr>
              <w:pStyle w:val="11"/>
              <w:rPr>
                <w:sz w:val="16"/>
              </w:rPr>
            </w:pPr>
          </w:p>
          <w:p w14:paraId="2BEF0D41">
            <w:pPr>
              <w:pStyle w:val="11"/>
              <w:rPr>
                <w:sz w:val="16"/>
              </w:rPr>
            </w:pPr>
          </w:p>
          <w:p w14:paraId="0963A6F3">
            <w:pPr>
              <w:pStyle w:val="11"/>
              <w:rPr>
                <w:sz w:val="16"/>
              </w:rPr>
            </w:pPr>
          </w:p>
          <w:p w14:paraId="28521612">
            <w:pPr>
              <w:pStyle w:val="11"/>
              <w:spacing w:before="27"/>
              <w:rPr>
                <w:sz w:val="16"/>
              </w:rPr>
            </w:pPr>
          </w:p>
          <w:p w14:paraId="7C8094F8">
            <w:pPr>
              <w:pStyle w:val="11"/>
              <w:ind w:left="14"/>
              <w:jc w:val="center"/>
              <w:rPr>
                <w:sz w:val="16"/>
              </w:rPr>
            </w:pPr>
            <w:r>
              <w:rPr>
                <w:spacing w:val="-2"/>
                <w:sz w:val="16"/>
              </w:rPr>
              <w:t>Unidade</w:t>
            </w:r>
          </w:p>
        </w:tc>
        <w:tc>
          <w:tcPr>
            <w:tcW w:w="945" w:type="dxa"/>
          </w:tcPr>
          <w:p w14:paraId="41696B35">
            <w:pPr>
              <w:pStyle w:val="11"/>
              <w:rPr>
                <w:sz w:val="16"/>
              </w:rPr>
            </w:pPr>
          </w:p>
          <w:p w14:paraId="199CCE70">
            <w:pPr>
              <w:pStyle w:val="11"/>
              <w:rPr>
                <w:sz w:val="16"/>
              </w:rPr>
            </w:pPr>
          </w:p>
          <w:p w14:paraId="382B4A36">
            <w:pPr>
              <w:pStyle w:val="11"/>
              <w:rPr>
                <w:sz w:val="16"/>
              </w:rPr>
            </w:pPr>
          </w:p>
          <w:p w14:paraId="5BD080BE">
            <w:pPr>
              <w:pStyle w:val="11"/>
              <w:spacing w:before="27"/>
              <w:rPr>
                <w:sz w:val="16"/>
              </w:rPr>
            </w:pPr>
          </w:p>
          <w:p w14:paraId="0296F0D5">
            <w:pPr>
              <w:pStyle w:val="11"/>
              <w:ind w:right="283"/>
              <w:jc w:val="right"/>
              <w:rPr>
                <w:sz w:val="16"/>
              </w:rPr>
            </w:pPr>
            <w:r>
              <w:rPr>
                <w:spacing w:val="-2"/>
                <w:sz w:val="16"/>
              </w:rPr>
              <w:t>2.400</w:t>
            </w:r>
          </w:p>
        </w:tc>
        <w:tc>
          <w:tcPr>
            <w:tcW w:w="1215" w:type="dxa"/>
          </w:tcPr>
          <w:p w14:paraId="7A7556EA">
            <w:pPr>
              <w:pStyle w:val="11"/>
              <w:rPr>
                <w:sz w:val="16"/>
              </w:rPr>
            </w:pPr>
          </w:p>
          <w:p w14:paraId="30F7ECA7">
            <w:pPr>
              <w:pStyle w:val="11"/>
              <w:rPr>
                <w:sz w:val="16"/>
              </w:rPr>
            </w:pPr>
          </w:p>
          <w:p w14:paraId="2354DC77">
            <w:pPr>
              <w:pStyle w:val="11"/>
              <w:rPr>
                <w:sz w:val="16"/>
              </w:rPr>
            </w:pPr>
          </w:p>
          <w:p w14:paraId="6F47239D">
            <w:pPr>
              <w:pStyle w:val="11"/>
              <w:spacing w:before="27"/>
              <w:rPr>
                <w:sz w:val="16"/>
              </w:rPr>
            </w:pPr>
          </w:p>
          <w:p w14:paraId="21CE51CD">
            <w:pPr>
              <w:pStyle w:val="11"/>
              <w:ind w:left="14"/>
              <w:jc w:val="center"/>
              <w:rPr>
                <w:sz w:val="16"/>
              </w:rPr>
            </w:pPr>
            <w:r>
              <w:rPr>
                <w:spacing w:val="-2"/>
                <w:sz w:val="16"/>
              </w:rPr>
              <w:t>12,1967</w:t>
            </w:r>
          </w:p>
        </w:tc>
        <w:tc>
          <w:tcPr>
            <w:tcW w:w="2940" w:type="dxa"/>
          </w:tcPr>
          <w:p w14:paraId="3B1B5D49">
            <w:pPr>
              <w:pStyle w:val="11"/>
              <w:spacing w:before="88"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74AC6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2B98F572">
            <w:pPr>
              <w:pStyle w:val="11"/>
              <w:spacing w:before="88"/>
              <w:ind w:left="112"/>
              <w:rPr>
                <w:sz w:val="16"/>
              </w:rPr>
            </w:pPr>
            <w:r>
              <w:rPr>
                <w:spacing w:val="-10"/>
                <w:sz w:val="16"/>
              </w:rPr>
              <w:t>3</w:t>
            </w:r>
          </w:p>
        </w:tc>
        <w:tc>
          <w:tcPr>
            <w:tcW w:w="3915" w:type="dxa"/>
          </w:tcPr>
          <w:p w14:paraId="77F2D0A0">
            <w:pPr>
              <w:pStyle w:val="11"/>
              <w:tabs>
                <w:tab w:val="left" w:pos="3278"/>
              </w:tabs>
              <w:spacing w:before="88"/>
              <w:ind w:left="112"/>
              <w:jc w:val="both"/>
              <w:rPr>
                <w:sz w:val="16"/>
              </w:rPr>
            </w:pPr>
            <w:r>
              <w:rPr>
                <w:spacing w:val="-2"/>
                <w:sz w:val="16"/>
              </w:rPr>
              <w:t>PRINCIPIO</w:t>
            </w:r>
            <w:r>
              <w:rPr>
                <w:sz w:val="16"/>
              </w:rPr>
              <w:tab/>
            </w:r>
            <w:r>
              <w:rPr>
                <w:spacing w:val="-2"/>
                <w:sz w:val="16"/>
              </w:rPr>
              <w:t>ATIVO:</w:t>
            </w:r>
          </w:p>
          <w:p w14:paraId="043048F6">
            <w:pPr>
              <w:pStyle w:val="11"/>
              <w:tabs>
                <w:tab w:val="left" w:pos="3233"/>
              </w:tabs>
              <w:spacing w:line="270" w:lineRule="atLeast"/>
              <w:ind w:left="112" w:right="95"/>
              <w:jc w:val="both"/>
              <w:rPr>
                <w:sz w:val="16"/>
              </w:rPr>
            </w:pPr>
            <w:r>
              <w:rPr>
                <w:spacing w:val="-2"/>
                <w:sz w:val="16"/>
              </w:rPr>
              <w:t>COLAGENASE+CLORANFENICOL,</w:t>
            </w:r>
            <w:r>
              <w:rPr>
                <w:sz w:val="16"/>
              </w:rPr>
              <w:tab/>
            </w:r>
            <w:r>
              <w:rPr>
                <w:spacing w:val="-2"/>
                <w:sz w:val="16"/>
              </w:rPr>
              <w:t>FORMA</w:t>
            </w:r>
            <w:r>
              <w:rPr>
                <w:spacing w:val="40"/>
                <w:sz w:val="16"/>
              </w:rPr>
              <w:t xml:space="preserve"> </w:t>
            </w:r>
            <w:r>
              <w:rPr>
                <w:sz w:val="16"/>
              </w:rPr>
              <w:t>FARMACEUTICA: POMADA, CONCENTRACAO /</w:t>
            </w:r>
            <w:r>
              <w:rPr>
                <w:spacing w:val="40"/>
                <w:sz w:val="16"/>
              </w:rPr>
              <w:t xml:space="preserve"> </w:t>
            </w:r>
            <w:r>
              <w:rPr>
                <w:sz w:val="16"/>
              </w:rPr>
              <w:t>DOSAGEM: 0,6+0,01, UNIDADE: UI/G, VOLUME:</w:t>
            </w:r>
            <w:r>
              <w:rPr>
                <w:spacing w:val="40"/>
                <w:sz w:val="16"/>
              </w:rPr>
              <w:t xml:space="preserve"> </w:t>
            </w:r>
            <w:r>
              <w:rPr>
                <w:sz w:val="16"/>
              </w:rPr>
              <w:t>30G, APRESENTACAO: BISNAGA+ESPATULA</w:t>
            </w:r>
          </w:p>
        </w:tc>
        <w:tc>
          <w:tcPr>
            <w:tcW w:w="975" w:type="dxa"/>
          </w:tcPr>
          <w:p w14:paraId="514E0541">
            <w:pPr>
              <w:pStyle w:val="11"/>
              <w:rPr>
                <w:sz w:val="16"/>
              </w:rPr>
            </w:pPr>
          </w:p>
          <w:p w14:paraId="70E39684">
            <w:pPr>
              <w:pStyle w:val="11"/>
              <w:rPr>
                <w:sz w:val="16"/>
              </w:rPr>
            </w:pPr>
          </w:p>
          <w:p w14:paraId="3F771B28">
            <w:pPr>
              <w:pStyle w:val="11"/>
              <w:spacing w:before="76"/>
              <w:rPr>
                <w:sz w:val="16"/>
              </w:rPr>
            </w:pPr>
          </w:p>
          <w:p w14:paraId="40D67C98">
            <w:pPr>
              <w:pStyle w:val="11"/>
              <w:ind w:left="14"/>
              <w:jc w:val="center"/>
              <w:rPr>
                <w:sz w:val="16"/>
              </w:rPr>
            </w:pPr>
            <w:r>
              <w:rPr>
                <w:spacing w:val="-2"/>
                <w:sz w:val="16"/>
              </w:rPr>
              <w:t>17518</w:t>
            </w:r>
          </w:p>
        </w:tc>
        <w:tc>
          <w:tcPr>
            <w:tcW w:w="1215" w:type="dxa"/>
          </w:tcPr>
          <w:p w14:paraId="13802F3C">
            <w:pPr>
              <w:pStyle w:val="11"/>
              <w:rPr>
                <w:sz w:val="16"/>
              </w:rPr>
            </w:pPr>
          </w:p>
          <w:p w14:paraId="0B79A896">
            <w:pPr>
              <w:pStyle w:val="11"/>
              <w:rPr>
                <w:sz w:val="16"/>
              </w:rPr>
            </w:pPr>
          </w:p>
          <w:p w14:paraId="1D8260EB">
            <w:pPr>
              <w:pStyle w:val="11"/>
              <w:spacing w:before="76"/>
              <w:rPr>
                <w:sz w:val="16"/>
              </w:rPr>
            </w:pPr>
          </w:p>
          <w:p w14:paraId="14E2EDF4">
            <w:pPr>
              <w:pStyle w:val="11"/>
              <w:ind w:left="14"/>
              <w:jc w:val="center"/>
              <w:rPr>
                <w:sz w:val="16"/>
              </w:rPr>
            </w:pPr>
            <w:r>
              <w:rPr>
                <w:spacing w:val="-2"/>
                <w:sz w:val="16"/>
              </w:rPr>
              <w:t>Unidade</w:t>
            </w:r>
          </w:p>
        </w:tc>
        <w:tc>
          <w:tcPr>
            <w:tcW w:w="945" w:type="dxa"/>
          </w:tcPr>
          <w:p w14:paraId="34FD9943">
            <w:pPr>
              <w:pStyle w:val="11"/>
              <w:rPr>
                <w:sz w:val="16"/>
              </w:rPr>
            </w:pPr>
          </w:p>
          <w:p w14:paraId="4DEBF746">
            <w:pPr>
              <w:pStyle w:val="11"/>
              <w:rPr>
                <w:sz w:val="16"/>
              </w:rPr>
            </w:pPr>
          </w:p>
          <w:p w14:paraId="323ADEA4">
            <w:pPr>
              <w:pStyle w:val="11"/>
              <w:spacing w:before="76"/>
              <w:rPr>
                <w:sz w:val="16"/>
              </w:rPr>
            </w:pPr>
          </w:p>
          <w:p w14:paraId="7249162B">
            <w:pPr>
              <w:pStyle w:val="11"/>
              <w:ind w:right="283"/>
              <w:jc w:val="right"/>
              <w:rPr>
                <w:sz w:val="16"/>
              </w:rPr>
            </w:pPr>
            <w:r>
              <w:rPr>
                <w:spacing w:val="-2"/>
                <w:sz w:val="16"/>
              </w:rPr>
              <w:t>1.300</w:t>
            </w:r>
          </w:p>
        </w:tc>
        <w:tc>
          <w:tcPr>
            <w:tcW w:w="1215" w:type="dxa"/>
          </w:tcPr>
          <w:p w14:paraId="490C1A2D">
            <w:pPr>
              <w:pStyle w:val="11"/>
              <w:rPr>
                <w:sz w:val="16"/>
              </w:rPr>
            </w:pPr>
          </w:p>
          <w:p w14:paraId="5F20AB59">
            <w:pPr>
              <w:pStyle w:val="11"/>
              <w:rPr>
                <w:sz w:val="16"/>
              </w:rPr>
            </w:pPr>
          </w:p>
          <w:p w14:paraId="1C4BD2E4">
            <w:pPr>
              <w:pStyle w:val="11"/>
              <w:spacing w:before="76"/>
              <w:rPr>
                <w:sz w:val="16"/>
              </w:rPr>
            </w:pPr>
          </w:p>
          <w:p w14:paraId="4E0D4CF9">
            <w:pPr>
              <w:pStyle w:val="11"/>
              <w:ind w:left="14"/>
              <w:jc w:val="center"/>
              <w:rPr>
                <w:sz w:val="16"/>
              </w:rPr>
            </w:pPr>
            <w:r>
              <w:rPr>
                <w:spacing w:val="-2"/>
                <w:sz w:val="16"/>
              </w:rPr>
              <w:t>16,2067</w:t>
            </w:r>
          </w:p>
        </w:tc>
        <w:tc>
          <w:tcPr>
            <w:tcW w:w="2940" w:type="dxa"/>
          </w:tcPr>
          <w:p w14:paraId="6C87BC8E">
            <w:pPr>
              <w:pStyle w:val="11"/>
              <w:spacing w:before="88"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23274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7" w:hRule="atLeast"/>
        </w:trPr>
        <w:tc>
          <w:tcPr>
            <w:tcW w:w="765" w:type="dxa"/>
          </w:tcPr>
          <w:p w14:paraId="5DD123FF">
            <w:pPr>
              <w:pStyle w:val="11"/>
              <w:spacing w:before="86"/>
              <w:ind w:left="112"/>
              <w:rPr>
                <w:sz w:val="16"/>
              </w:rPr>
            </w:pPr>
            <w:r>
              <w:rPr>
                <w:spacing w:val="-10"/>
                <w:sz w:val="16"/>
              </w:rPr>
              <w:t>4</w:t>
            </w:r>
          </w:p>
        </w:tc>
        <w:tc>
          <w:tcPr>
            <w:tcW w:w="3915" w:type="dxa"/>
          </w:tcPr>
          <w:p w14:paraId="691C189C">
            <w:pPr>
              <w:pStyle w:val="11"/>
              <w:spacing w:line="270" w:lineRule="atLeast"/>
              <w:ind w:left="112" w:right="95"/>
              <w:jc w:val="both"/>
              <w:rPr>
                <w:sz w:val="16"/>
              </w:rPr>
            </w:pPr>
            <w:r>
              <w:rPr>
                <w:sz w:val="16"/>
              </w:rPr>
              <w:t>PRINCIPIO ATIVO: DESLANOSIDEO, FORMA</w:t>
            </w:r>
            <w:r>
              <w:rPr>
                <w:spacing w:val="40"/>
                <w:sz w:val="16"/>
              </w:rPr>
              <w:t xml:space="preserve"> </w:t>
            </w:r>
            <w:r>
              <w:rPr>
                <w:sz w:val="16"/>
              </w:rPr>
              <w:t>FARMACEUTICA: SOLUCAO INJETAVEL,</w:t>
            </w:r>
            <w:r>
              <w:rPr>
                <w:spacing w:val="40"/>
                <w:sz w:val="16"/>
              </w:rPr>
              <w:t xml:space="preserve"> </w:t>
            </w:r>
            <w:r>
              <w:rPr>
                <w:sz w:val="16"/>
              </w:rPr>
              <w:t>CONCENTRACAO / DOSAGEM: 0,2, UNIDADE:</w:t>
            </w:r>
            <w:r>
              <w:rPr>
                <w:spacing w:val="40"/>
                <w:sz w:val="16"/>
              </w:rPr>
              <w:t xml:space="preserve"> </w:t>
            </w:r>
            <w:r>
              <w:rPr>
                <w:sz w:val="16"/>
              </w:rPr>
              <w:t>MG/ML, VOLUME: 2ML, APRESENTACAO:</w:t>
            </w:r>
            <w:r>
              <w:rPr>
                <w:spacing w:val="40"/>
                <w:sz w:val="16"/>
              </w:rPr>
              <w:t xml:space="preserve"> </w:t>
            </w:r>
            <w:r>
              <w:rPr>
                <w:spacing w:val="-2"/>
                <w:sz w:val="16"/>
              </w:rPr>
              <w:t>AMPOLA</w:t>
            </w:r>
          </w:p>
        </w:tc>
        <w:tc>
          <w:tcPr>
            <w:tcW w:w="975" w:type="dxa"/>
          </w:tcPr>
          <w:p w14:paraId="0AA126BA">
            <w:pPr>
              <w:pStyle w:val="11"/>
              <w:rPr>
                <w:sz w:val="16"/>
              </w:rPr>
            </w:pPr>
          </w:p>
          <w:p w14:paraId="589DB898">
            <w:pPr>
              <w:pStyle w:val="11"/>
              <w:rPr>
                <w:sz w:val="16"/>
              </w:rPr>
            </w:pPr>
          </w:p>
          <w:p w14:paraId="3719D087">
            <w:pPr>
              <w:pStyle w:val="11"/>
              <w:spacing w:before="74"/>
              <w:rPr>
                <w:sz w:val="16"/>
              </w:rPr>
            </w:pPr>
          </w:p>
          <w:p w14:paraId="70F2F53F">
            <w:pPr>
              <w:pStyle w:val="11"/>
              <w:ind w:left="14"/>
              <w:jc w:val="center"/>
              <w:rPr>
                <w:sz w:val="16"/>
              </w:rPr>
            </w:pPr>
            <w:r>
              <w:rPr>
                <w:spacing w:val="-2"/>
                <w:sz w:val="16"/>
              </w:rPr>
              <w:t>17905</w:t>
            </w:r>
          </w:p>
        </w:tc>
        <w:tc>
          <w:tcPr>
            <w:tcW w:w="1215" w:type="dxa"/>
          </w:tcPr>
          <w:p w14:paraId="04EFC890">
            <w:pPr>
              <w:pStyle w:val="11"/>
              <w:rPr>
                <w:sz w:val="16"/>
              </w:rPr>
            </w:pPr>
          </w:p>
          <w:p w14:paraId="13DCB5BF">
            <w:pPr>
              <w:pStyle w:val="11"/>
              <w:rPr>
                <w:sz w:val="16"/>
              </w:rPr>
            </w:pPr>
          </w:p>
          <w:p w14:paraId="7498CB50">
            <w:pPr>
              <w:pStyle w:val="11"/>
              <w:spacing w:before="74"/>
              <w:rPr>
                <w:sz w:val="16"/>
              </w:rPr>
            </w:pPr>
          </w:p>
          <w:p w14:paraId="4A463956">
            <w:pPr>
              <w:pStyle w:val="11"/>
              <w:ind w:left="14"/>
              <w:jc w:val="center"/>
              <w:rPr>
                <w:sz w:val="16"/>
              </w:rPr>
            </w:pPr>
            <w:r>
              <w:rPr>
                <w:spacing w:val="-2"/>
                <w:sz w:val="16"/>
              </w:rPr>
              <w:t>Unidade</w:t>
            </w:r>
          </w:p>
        </w:tc>
        <w:tc>
          <w:tcPr>
            <w:tcW w:w="945" w:type="dxa"/>
          </w:tcPr>
          <w:p w14:paraId="323768CE">
            <w:pPr>
              <w:pStyle w:val="11"/>
              <w:rPr>
                <w:sz w:val="16"/>
              </w:rPr>
            </w:pPr>
          </w:p>
          <w:p w14:paraId="0FBD61C0">
            <w:pPr>
              <w:pStyle w:val="11"/>
              <w:rPr>
                <w:sz w:val="16"/>
              </w:rPr>
            </w:pPr>
          </w:p>
          <w:p w14:paraId="758C7684">
            <w:pPr>
              <w:pStyle w:val="11"/>
              <w:spacing w:before="74"/>
              <w:rPr>
                <w:sz w:val="16"/>
              </w:rPr>
            </w:pPr>
          </w:p>
          <w:p w14:paraId="499318DB">
            <w:pPr>
              <w:pStyle w:val="11"/>
              <w:ind w:right="343"/>
              <w:jc w:val="right"/>
              <w:rPr>
                <w:sz w:val="16"/>
              </w:rPr>
            </w:pPr>
            <w:r>
              <w:rPr>
                <w:spacing w:val="-5"/>
                <w:sz w:val="16"/>
              </w:rPr>
              <w:t>800</w:t>
            </w:r>
          </w:p>
        </w:tc>
        <w:tc>
          <w:tcPr>
            <w:tcW w:w="1215" w:type="dxa"/>
          </w:tcPr>
          <w:p w14:paraId="46CBD679">
            <w:pPr>
              <w:pStyle w:val="11"/>
              <w:rPr>
                <w:sz w:val="16"/>
              </w:rPr>
            </w:pPr>
          </w:p>
          <w:p w14:paraId="028C7866">
            <w:pPr>
              <w:pStyle w:val="11"/>
              <w:rPr>
                <w:sz w:val="16"/>
              </w:rPr>
            </w:pPr>
          </w:p>
          <w:p w14:paraId="76AFBF0B">
            <w:pPr>
              <w:pStyle w:val="11"/>
              <w:spacing w:before="74"/>
              <w:rPr>
                <w:sz w:val="16"/>
              </w:rPr>
            </w:pPr>
          </w:p>
          <w:p w14:paraId="6365AAC6">
            <w:pPr>
              <w:pStyle w:val="11"/>
              <w:ind w:left="14"/>
              <w:jc w:val="center"/>
              <w:rPr>
                <w:sz w:val="16"/>
              </w:rPr>
            </w:pPr>
            <w:r>
              <w:rPr>
                <w:spacing w:val="-2"/>
                <w:sz w:val="16"/>
              </w:rPr>
              <w:t>2,1533</w:t>
            </w:r>
          </w:p>
        </w:tc>
        <w:tc>
          <w:tcPr>
            <w:tcW w:w="2940" w:type="dxa"/>
          </w:tcPr>
          <w:p w14:paraId="5C3D0DAB">
            <w:pPr>
              <w:pStyle w:val="11"/>
              <w:spacing w:before="86"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7881C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2" w:hRule="atLeast"/>
        </w:trPr>
        <w:tc>
          <w:tcPr>
            <w:tcW w:w="765" w:type="dxa"/>
            <w:tcBorders>
              <w:bottom w:val="nil"/>
            </w:tcBorders>
          </w:tcPr>
          <w:p w14:paraId="1C80716C">
            <w:pPr>
              <w:pStyle w:val="11"/>
              <w:spacing w:before="86"/>
              <w:ind w:left="112"/>
              <w:rPr>
                <w:sz w:val="16"/>
              </w:rPr>
            </w:pPr>
            <w:r>
              <w:rPr>
                <w:spacing w:val="-10"/>
                <w:sz w:val="16"/>
              </w:rPr>
              <w:t>5</w:t>
            </w:r>
          </w:p>
        </w:tc>
        <w:tc>
          <w:tcPr>
            <w:tcW w:w="3915" w:type="dxa"/>
            <w:tcBorders>
              <w:bottom w:val="nil"/>
            </w:tcBorders>
          </w:tcPr>
          <w:p w14:paraId="3D263C25">
            <w:pPr>
              <w:pStyle w:val="11"/>
              <w:spacing w:line="270" w:lineRule="atLeast"/>
              <w:ind w:left="112" w:right="95"/>
              <w:jc w:val="both"/>
              <w:rPr>
                <w:sz w:val="16"/>
              </w:rPr>
            </w:pPr>
            <w:r>
              <w:rPr>
                <w:sz w:val="16"/>
              </w:rPr>
              <w:t>PRINCIPIO ATIVO: METOPROLOL TARTARATO,</w:t>
            </w:r>
            <w:r>
              <w:rPr>
                <w:spacing w:val="40"/>
                <w:sz w:val="16"/>
              </w:rPr>
              <w:t xml:space="preserve"> </w:t>
            </w:r>
            <w:r>
              <w:rPr>
                <w:sz w:val="16"/>
              </w:rPr>
              <w:t>FORMA</w:t>
            </w:r>
            <w:r>
              <w:rPr>
                <w:spacing w:val="-1"/>
                <w:sz w:val="16"/>
              </w:rPr>
              <w:t xml:space="preserve"> </w:t>
            </w:r>
            <w:r>
              <w:rPr>
                <w:sz w:val="16"/>
              </w:rPr>
              <w:t>FARMACEUTICA: SOLUCAO INJETAVEL,</w:t>
            </w:r>
            <w:r>
              <w:rPr>
                <w:spacing w:val="40"/>
                <w:sz w:val="16"/>
              </w:rPr>
              <w:t xml:space="preserve"> </w:t>
            </w:r>
            <w:r>
              <w:rPr>
                <w:sz w:val="16"/>
              </w:rPr>
              <w:t>CONCENTRACAO</w:t>
            </w:r>
            <w:r>
              <w:rPr>
                <w:spacing w:val="35"/>
                <w:sz w:val="16"/>
              </w:rPr>
              <w:t xml:space="preserve">  </w:t>
            </w:r>
            <w:r>
              <w:rPr>
                <w:sz w:val="16"/>
              </w:rPr>
              <w:t>/</w:t>
            </w:r>
            <w:r>
              <w:rPr>
                <w:spacing w:val="35"/>
                <w:sz w:val="16"/>
              </w:rPr>
              <w:t xml:space="preserve">  </w:t>
            </w:r>
            <w:r>
              <w:rPr>
                <w:sz w:val="16"/>
              </w:rPr>
              <w:t>DOSAGEM:</w:t>
            </w:r>
            <w:r>
              <w:rPr>
                <w:spacing w:val="35"/>
                <w:sz w:val="16"/>
              </w:rPr>
              <w:t xml:space="preserve">  </w:t>
            </w:r>
            <w:r>
              <w:rPr>
                <w:sz w:val="16"/>
              </w:rPr>
              <w:t>1,</w:t>
            </w:r>
            <w:r>
              <w:rPr>
                <w:spacing w:val="35"/>
                <w:sz w:val="16"/>
              </w:rPr>
              <w:t xml:space="preserve">  </w:t>
            </w:r>
            <w:r>
              <w:rPr>
                <w:spacing w:val="-2"/>
                <w:sz w:val="16"/>
              </w:rPr>
              <w:t>UNIDADE:</w:t>
            </w:r>
          </w:p>
        </w:tc>
        <w:tc>
          <w:tcPr>
            <w:tcW w:w="975" w:type="dxa"/>
            <w:tcBorders>
              <w:bottom w:val="nil"/>
            </w:tcBorders>
          </w:tcPr>
          <w:p w14:paraId="1F1B7729">
            <w:pPr>
              <w:pStyle w:val="11"/>
              <w:spacing w:before="86"/>
              <w:ind w:left="14"/>
              <w:jc w:val="center"/>
              <w:rPr>
                <w:sz w:val="16"/>
              </w:rPr>
            </w:pPr>
            <w:r>
              <w:rPr>
                <w:spacing w:val="-2"/>
                <w:sz w:val="16"/>
              </w:rPr>
              <w:t>58235</w:t>
            </w:r>
          </w:p>
        </w:tc>
        <w:tc>
          <w:tcPr>
            <w:tcW w:w="1215" w:type="dxa"/>
            <w:tcBorders>
              <w:bottom w:val="nil"/>
            </w:tcBorders>
          </w:tcPr>
          <w:p w14:paraId="31D92754">
            <w:pPr>
              <w:pStyle w:val="11"/>
              <w:spacing w:before="86"/>
              <w:ind w:left="14"/>
              <w:jc w:val="center"/>
              <w:rPr>
                <w:sz w:val="16"/>
              </w:rPr>
            </w:pPr>
            <w:r>
              <w:rPr>
                <w:spacing w:val="-2"/>
                <w:sz w:val="16"/>
              </w:rPr>
              <w:t>Unidade</w:t>
            </w:r>
          </w:p>
        </w:tc>
        <w:tc>
          <w:tcPr>
            <w:tcW w:w="945" w:type="dxa"/>
            <w:tcBorders>
              <w:bottom w:val="nil"/>
            </w:tcBorders>
          </w:tcPr>
          <w:p w14:paraId="785687AD">
            <w:pPr>
              <w:pStyle w:val="11"/>
              <w:spacing w:before="86"/>
              <w:ind w:right="343"/>
              <w:jc w:val="right"/>
              <w:rPr>
                <w:sz w:val="16"/>
              </w:rPr>
            </w:pPr>
            <w:r>
              <w:rPr>
                <w:spacing w:val="-5"/>
                <w:sz w:val="16"/>
              </w:rPr>
              <w:t>900</w:t>
            </w:r>
          </w:p>
        </w:tc>
        <w:tc>
          <w:tcPr>
            <w:tcW w:w="1215" w:type="dxa"/>
            <w:tcBorders>
              <w:bottom w:val="nil"/>
            </w:tcBorders>
          </w:tcPr>
          <w:p w14:paraId="102EB09F">
            <w:pPr>
              <w:pStyle w:val="11"/>
              <w:spacing w:before="86"/>
              <w:ind w:left="14"/>
              <w:jc w:val="center"/>
              <w:rPr>
                <w:sz w:val="16"/>
              </w:rPr>
            </w:pPr>
            <w:r>
              <w:rPr>
                <w:spacing w:val="-2"/>
                <w:sz w:val="16"/>
              </w:rPr>
              <w:t>22,7550</w:t>
            </w:r>
          </w:p>
        </w:tc>
        <w:tc>
          <w:tcPr>
            <w:tcW w:w="2940" w:type="dxa"/>
            <w:tcBorders>
              <w:bottom w:val="nil"/>
            </w:tcBorders>
          </w:tcPr>
          <w:p w14:paraId="0CFE5A38">
            <w:pPr>
              <w:pStyle w:val="11"/>
              <w:spacing w:before="86" w:line="352" w:lineRule="auto"/>
              <w:ind w:left="7" w:right="3"/>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1"/>
                <w:sz w:val="16"/>
              </w:rPr>
              <w:t xml:space="preserve"> </w:t>
            </w:r>
            <w:r>
              <w:rPr>
                <w:sz w:val="16"/>
              </w:rPr>
              <w:t>Avenida</w:t>
            </w:r>
            <w:r>
              <w:rPr>
                <w:spacing w:val="10"/>
                <w:sz w:val="16"/>
              </w:rPr>
              <w:t xml:space="preserve"> </w:t>
            </w:r>
            <w:r>
              <w:rPr>
                <w:sz w:val="16"/>
              </w:rPr>
              <w:t>Boulevard</w:t>
            </w:r>
            <w:r>
              <w:rPr>
                <w:spacing w:val="11"/>
                <w:sz w:val="16"/>
              </w:rPr>
              <w:t xml:space="preserve"> </w:t>
            </w:r>
            <w:r>
              <w:rPr>
                <w:sz w:val="16"/>
              </w:rPr>
              <w:t>28</w:t>
            </w:r>
            <w:r>
              <w:rPr>
                <w:spacing w:val="10"/>
                <w:sz w:val="16"/>
              </w:rPr>
              <w:t xml:space="preserve"> </w:t>
            </w:r>
            <w:r>
              <w:rPr>
                <w:sz w:val="16"/>
              </w:rPr>
              <w:t>de</w:t>
            </w:r>
            <w:r>
              <w:rPr>
                <w:spacing w:val="10"/>
                <w:sz w:val="16"/>
              </w:rPr>
              <w:t xml:space="preserve"> </w:t>
            </w:r>
            <w:r>
              <w:rPr>
                <w:sz w:val="16"/>
              </w:rPr>
              <w:t>Setembro,</w:t>
            </w:r>
            <w:r>
              <w:rPr>
                <w:spacing w:val="10"/>
                <w:sz w:val="16"/>
              </w:rPr>
              <w:t xml:space="preserve"> </w:t>
            </w:r>
            <w:r>
              <w:rPr>
                <w:sz w:val="16"/>
              </w:rPr>
              <w:t>77</w:t>
            </w:r>
            <w:r>
              <w:rPr>
                <w:spacing w:val="11"/>
                <w:sz w:val="16"/>
              </w:rPr>
              <w:t xml:space="preserve"> </w:t>
            </w:r>
            <w:r>
              <w:rPr>
                <w:spacing w:val="-10"/>
                <w:sz w:val="16"/>
              </w:rPr>
              <w:t>–</w:t>
            </w:r>
          </w:p>
        </w:tc>
      </w:tr>
    </w:tbl>
    <w:p w14:paraId="0DB438C5">
      <w:pPr>
        <w:pStyle w:val="11"/>
        <w:spacing w:after="0" w:line="352" w:lineRule="auto"/>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215"/>
        <w:gridCol w:w="945"/>
        <w:gridCol w:w="1215"/>
        <w:gridCol w:w="2940"/>
      </w:tblGrid>
      <w:tr w14:paraId="3840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65" w:type="dxa"/>
            <w:tcBorders>
              <w:top w:val="nil"/>
            </w:tcBorders>
          </w:tcPr>
          <w:p w14:paraId="7765BE94">
            <w:pPr>
              <w:pStyle w:val="11"/>
              <w:rPr>
                <w:sz w:val="18"/>
              </w:rPr>
            </w:pPr>
          </w:p>
        </w:tc>
        <w:tc>
          <w:tcPr>
            <w:tcW w:w="3915" w:type="dxa"/>
            <w:tcBorders>
              <w:top w:val="nil"/>
            </w:tcBorders>
          </w:tcPr>
          <w:p w14:paraId="47851D49">
            <w:pPr>
              <w:pStyle w:val="11"/>
              <w:spacing w:before="53"/>
              <w:ind w:left="112"/>
              <w:rPr>
                <w:sz w:val="16"/>
              </w:rPr>
            </w:pPr>
            <w:r>
              <w:rPr>
                <w:sz w:val="16"/>
              </w:rPr>
              <w:t>MG/ML,</w:t>
            </w:r>
            <w:r>
              <w:rPr>
                <w:spacing w:val="50"/>
                <w:sz w:val="16"/>
              </w:rPr>
              <w:t xml:space="preserve">  </w:t>
            </w:r>
            <w:r>
              <w:rPr>
                <w:sz w:val="16"/>
              </w:rPr>
              <w:t>VOLUME:</w:t>
            </w:r>
            <w:r>
              <w:rPr>
                <w:spacing w:val="52"/>
                <w:sz w:val="16"/>
              </w:rPr>
              <w:t xml:space="preserve">  </w:t>
            </w:r>
            <w:r>
              <w:rPr>
                <w:sz w:val="16"/>
              </w:rPr>
              <w:t>5</w:t>
            </w:r>
            <w:r>
              <w:rPr>
                <w:spacing w:val="52"/>
                <w:sz w:val="16"/>
              </w:rPr>
              <w:t xml:space="preserve">  </w:t>
            </w:r>
            <w:r>
              <w:rPr>
                <w:sz w:val="16"/>
              </w:rPr>
              <w:t>ML,</w:t>
            </w:r>
            <w:r>
              <w:rPr>
                <w:spacing w:val="48"/>
                <w:sz w:val="16"/>
              </w:rPr>
              <w:t xml:space="preserve">  </w:t>
            </w:r>
            <w:r>
              <w:rPr>
                <w:spacing w:val="-2"/>
                <w:sz w:val="16"/>
              </w:rPr>
              <w:t>APRESENTACAO:</w:t>
            </w:r>
          </w:p>
          <w:p w14:paraId="6D05F638">
            <w:pPr>
              <w:pStyle w:val="11"/>
              <w:spacing w:before="86"/>
              <w:ind w:left="112"/>
              <w:rPr>
                <w:sz w:val="16"/>
              </w:rPr>
            </w:pPr>
            <w:r>
              <w:rPr>
                <w:spacing w:val="-2"/>
                <w:sz w:val="16"/>
              </w:rPr>
              <w:t>AMPOLA</w:t>
            </w:r>
          </w:p>
        </w:tc>
        <w:tc>
          <w:tcPr>
            <w:tcW w:w="975" w:type="dxa"/>
            <w:tcBorders>
              <w:top w:val="nil"/>
            </w:tcBorders>
          </w:tcPr>
          <w:p w14:paraId="38833D10">
            <w:pPr>
              <w:pStyle w:val="11"/>
              <w:rPr>
                <w:sz w:val="18"/>
              </w:rPr>
            </w:pPr>
          </w:p>
        </w:tc>
        <w:tc>
          <w:tcPr>
            <w:tcW w:w="1215" w:type="dxa"/>
            <w:tcBorders>
              <w:top w:val="nil"/>
            </w:tcBorders>
          </w:tcPr>
          <w:p w14:paraId="6522B2B5">
            <w:pPr>
              <w:pStyle w:val="11"/>
              <w:rPr>
                <w:sz w:val="18"/>
              </w:rPr>
            </w:pPr>
          </w:p>
        </w:tc>
        <w:tc>
          <w:tcPr>
            <w:tcW w:w="945" w:type="dxa"/>
            <w:tcBorders>
              <w:top w:val="nil"/>
            </w:tcBorders>
          </w:tcPr>
          <w:p w14:paraId="0DBEAB7A">
            <w:pPr>
              <w:pStyle w:val="11"/>
              <w:rPr>
                <w:sz w:val="18"/>
              </w:rPr>
            </w:pPr>
          </w:p>
        </w:tc>
        <w:tc>
          <w:tcPr>
            <w:tcW w:w="1215" w:type="dxa"/>
            <w:tcBorders>
              <w:top w:val="nil"/>
            </w:tcBorders>
          </w:tcPr>
          <w:p w14:paraId="21C9E056">
            <w:pPr>
              <w:pStyle w:val="11"/>
              <w:rPr>
                <w:sz w:val="18"/>
              </w:rPr>
            </w:pPr>
          </w:p>
        </w:tc>
        <w:tc>
          <w:tcPr>
            <w:tcW w:w="2940" w:type="dxa"/>
            <w:tcBorders>
              <w:top w:val="nil"/>
            </w:tcBorders>
          </w:tcPr>
          <w:p w14:paraId="06B58BA5">
            <w:pPr>
              <w:pStyle w:val="11"/>
              <w:spacing w:before="53"/>
              <w:ind w:left="7"/>
              <w:rPr>
                <w:sz w:val="16"/>
              </w:rPr>
            </w:pP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542D8FC7">
            <w:pPr>
              <w:pStyle w:val="11"/>
              <w:spacing w:before="86"/>
              <w:ind w:left="7"/>
              <w:rPr>
                <w:sz w:val="16"/>
              </w:rPr>
            </w:pPr>
            <w:r>
              <w:rPr>
                <w:spacing w:val="-5"/>
                <w:sz w:val="16"/>
              </w:rPr>
              <w:t>030</w:t>
            </w:r>
          </w:p>
        </w:tc>
      </w:tr>
      <w:tr w14:paraId="35B5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6361225C">
            <w:pPr>
              <w:pStyle w:val="11"/>
              <w:spacing w:before="53"/>
              <w:ind w:left="112"/>
              <w:rPr>
                <w:sz w:val="16"/>
              </w:rPr>
            </w:pPr>
            <w:r>
              <w:rPr>
                <w:spacing w:val="-10"/>
                <w:sz w:val="16"/>
              </w:rPr>
              <w:t>6</w:t>
            </w:r>
          </w:p>
        </w:tc>
        <w:tc>
          <w:tcPr>
            <w:tcW w:w="3915" w:type="dxa"/>
          </w:tcPr>
          <w:p w14:paraId="5B02EBA2">
            <w:pPr>
              <w:pStyle w:val="11"/>
              <w:tabs>
                <w:tab w:val="left" w:pos="1657"/>
                <w:tab w:val="left" w:pos="1947"/>
                <w:tab w:val="left" w:pos="3054"/>
                <w:tab w:val="left" w:pos="3233"/>
              </w:tabs>
              <w:spacing w:before="53" w:line="352" w:lineRule="auto"/>
              <w:ind w:left="112" w:right="95"/>
              <w:jc w:val="both"/>
              <w:rPr>
                <w:sz w:val="16"/>
              </w:rPr>
            </w:pPr>
            <w:r>
              <w:rPr>
                <w:sz w:val="16"/>
              </w:rPr>
              <w:t>PRINCIPIO ATIVO: METRONIDAZOL, FORMA</w:t>
            </w:r>
            <w:r>
              <w:rPr>
                <w:spacing w:val="40"/>
                <w:sz w:val="16"/>
              </w:rPr>
              <w:t xml:space="preserve"> </w:t>
            </w:r>
            <w:r>
              <w:rPr>
                <w:spacing w:val="-2"/>
                <w:sz w:val="16"/>
              </w:rPr>
              <w:t>FARMACEUTICA:</w:t>
            </w:r>
            <w:r>
              <w:rPr>
                <w:sz w:val="16"/>
              </w:rPr>
              <w:tab/>
            </w:r>
            <w:r>
              <w:rPr>
                <w:sz w:val="16"/>
              </w:rPr>
              <w:tab/>
            </w:r>
            <w:r>
              <w:rPr>
                <w:spacing w:val="-2"/>
                <w:sz w:val="16"/>
              </w:rPr>
              <w:t>GELEIA</w:t>
            </w:r>
            <w:r>
              <w:rPr>
                <w:sz w:val="16"/>
              </w:rPr>
              <w:tab/>
            </w:r>
            <w:r>
              <w:rPr>
                <w:spacing w:val="-4"/>
                <w:sz w:val="16"/>
              </w:rPr>
              <w:t>VAGINAL,</w:t>
            </w:r>
            <w:r>
              <w:rPr>
                <w:spacing w:val="40"/>
                <w:sz w:val="16"/>
              </w:rPr>
              <w:t xml:space="preserve"> </w:t>
            </w:r>
            <w:r>
              <w:rPr>
                <w:sz w:val="16"/>
              </w:rPr>
              <w:t>CONCENTRACAO / DOSAGEM: 100, UNIDADE:</w:t>
            </w:r>
            <w:r>
              <w:rPr>
                <w:spacing w:val="40"/>
                <w:sz w:val="16"/>
              </w:rPr>
              <w:t xml:space="preserve"> </w:t>
            </w:r>
            <w:r>
              <w:rPr>
                <w:sz w:val="16"/>
              </w:rPr>
              <w:t>MG/G, VOLUME: 50, APRESENTACAO: BISNAGA,</w:t>
            </w:r>
            <w:r>
              <w:rPr>
                <w:spacing w:val="40"/>
                <w:sz w:val="16"/>
              </w:rPr>
              <w:t xml:space="preserve"> </w:t>
            </w:r>
            <w:r>
              <w:rPr>
                <w:spacing w:val="-2"/>
                <w:sz w:val="16"/>
              </w:rPr>
              <w:t>ACESSORIO:</w:t>
            </w:r>
            <w:r>
              <w:rPr>
                <w:sz w:val="16"/>
              </w:rPr>
              <w:tab/>
            </w:r>
            <w:r>
              <w:rPr>
                <w:spacing w:val="-2"/>
                <w:sz w:val="16"/>
              </w:rPr>
              <w:t>APLICADOR,</w:t>
            </w:r>
            <w:r>
              <w:rPr>
                <w:sz w:val="16"/>
              </w:rPr>
              <w:tab/>
            </w:r>
            <w:r>
              <w:rPr>
                <w:sz w:val="16"/>
              </w:rPr>
              <w:tab/>
            </w:r>
            <w:r>
              <w:rPr>
                <w:spacing w:val="-2"/>
                <w:sz w:val="16"/>
              </w:rPr>
              <w:t>FORMA</w:t>
            </w:r>
          </w:p>
          <w:p w14:paraId="1BE6DB3B">
            <w:pPr>
              <w:pStyle w:val="11"/>
              <w:spacing w:line="182" w:lineRule="exact"/>
              <w:ind w:left="112"/>
              <w:jc w:val="both"/>
              <w:rPr>
                <w:sz w:val="16"/>
              </w:rPr>
            </w:pPr>
            <w:r>
              <w:rPr>
                <w:sz w:val="16"/>
              </w:rPr>
              <w:t>FORNECIMENTO:</w:t>
            </w:r>
            <w:r>
              <w:rPr>
                <w:spacing w:val="-3"/>
                <w:sz w:val="16"/>
              </w:rPr>
              <w:t xml:space="preserve"> </w:t>
            </w:r>
            <w:r>
              <w:rPr>
                <w:sz w:val="16"/>
              </w:rPr>
              <w:t>BISNAGA</w:t>
            </w:r>
            <w:r>
              <w:rPr>
                <w:spacing w:val="-9"/>
                <w:sz w:val="16"/>
              </w:rPr>
              <w:t xml:space="preserve"> </w:t>
            </w:r>
            <w:r>
              <w:rPr>
                <w:sz w:val="16"/>
              </w:rPr>
              <w:t>50</w:t>
            </w:r>
            <w:r>
              <w:rPr>
                <w:spacing w:val="-2"/>
                <w:sz w:val="16"/>
              </w:rPr>
              <w:t xml:space="preserve"> </w:t>
            </w:r>
            <w:r>
              <w:rPr>
                <w:spacing w:val="-4"/>
                <w:sz w:val="16"/>
              </w:rPr>
              <w:t>MG/G</w:t>
            </w:r>
          </w:p>
        </w:tc>
        <w:tc>
          <w:tcPr>
            <w:tcW w:w="975" w:type="dxa"/>
          </w:tcPr>
          <w:p w14:paraId="3AF4FDC0">
            <w:pPr>
              <w:pStyle w:val="11"/>
              <w:rPr>
                <w:sz w:val="16"/>
              </w:rPr>
            </w:pPr>
          </w:p>
          <w:p w14:paraId="1C1C60A5">
            <w:pPr>
              <w:pStyle w:val="11"/>
              <w:rPr>
                <w:sz w:val="16"/>
              </w:rPr>
            </w:pPr>
          </w:p>
          <w:p w14:paraId="39E2FA25">
            <w:pPr>
              <w:pStyle w:val="11"/>
              <w:spacing w:before="176"/>
              <w:rPr>
                <w:sz w:val="16"/>
              </w:rPr>
            </w:pPr>
          </w:p>
          <w:p w14:paraId="2146B79F">
            <w:pPr>
              <w:pStyle w:val="11"/>
              <w:ind w:left="14"/>
              <w:jc w:val="center"/>
              <w:rPr>
                <w:sz w:val="16"/>
              </w:rPr>
            </w:pPr>
            <w:r>
              <w:rPr>
                <w:spacing w:val="-2"/>
                <w:sz w:val="16"/>
              </w:rPr>
              <w:t>133719</w:t>
            </w:r>
          </w:p>
        </w:tc>
        <w:tc>
          <w:tcPr>
            <w:tcW w:w="1215" w:type="dxa"/>
          </w:tcPr>
          <w:p w14:paraId="4D0C088D">
            <w:pPr>
              <w:pStyle w:val="11"/>
              <w:rPr>
                <w:sz w:val="16"/>
              </w:rPr>
            </w:pPr>
          </w:p>
          <w:p w14:paraId="3A2F952A">
            <w:pPr>
              <w:pStyle w:val="11"/>
              <w:rPr>
                <w:sz w:val="16"/>
              </w:rPr>
            </w:pPr>
          </w:p>
          <w:p w14:paraId="5BC993B8">
            <w:pPr>
              <w:pStyle w:val="11"/>
              <w:spacing w:before="176"/>
              <w:rPr>
                <w:sz w:val="16"/>
              </w:rPr>
            </w:pPr>
          </w:p>
          <w:p w14:paraId="423A4999">
            <w:pPr>
              <w:pStyle w:val="11"/>
              <w:ind w:left="14"/>
              <w:jc w:val="center"/>
              <w:rPr>
                <w:sz w:val="16"/>
              </w:rPr>
            </w:pPr>
            <w:r>
              <w:rPr>
                <w:spacing w:val="-2"/>
                <w:sz w:val="16"/>
              </w:rPr>
              <w:t>Unidade</w:t>
            </w:r>
          </w:p>
        </w:tc>
        <w:tc>
          <w:tcPr>
            <w:tcW w:w="945" w:type="dxa"/>
          </w:tcPr>
          <w:p w14:paraId="58973256">
            <w:pPr>
              <w:pStyle w:val="11"/>
              <w:rPr>
                <w:sz w:val="16"/>
              </w:rPr>
            </w:pPr>
          </w:p>
          <w:p w14:paraId="47AF48FA">
            <w:pPr>
              <w:pStyle w:val="11"/>
              <w:rPr>
                <w:sz w:val="16"/>
              </w:rPr>
            </w:pPr>
          </w:p>
          <w:p w14:paraId="7EA77849">
            <w:pPr>
              <w:pStyle w:val="11"/>
              <w:spacing w:before="176"/>
              <w:rPr>
                <w:sz w:val="16"/>
              </w:rPr>
            </w:pPr>
          </w:p>
          <w:p w14:paraId="1C60098A">
            <w:pPr>
              <w:pStyle w:val="11"/>
              <w:jc w:val="center"/>
              <w:rPr>
                <w:sz w:val="16"/>
              </w:rPr>
            </w:pPr>
            <w:r>
              <w:rPr>
                <w:spacing w:val="-5"/>
                <w:sz w:val="16"/>
              </w:rPr>
              <w:t>400</w:t>
            </w:r>
          </w:p>
        </w:tc>
        <w:tc>
          <w:tcPr>
            <w:tcW w:w="1215" w:type="dxa"/>
          </w:tcPr>
          <w:p w14:paraId="45172DF7">
            <w:pPr>
              <w:pStyle w:val="11"/>
              <w:rPr>
                <w:sz w:val="16"/>
              </w:rPr>
            </w:pPr>
          </w:p>
          <w:p w14:paraId="25A2972D">
            <w:pPr>
              <w:pStyle w:val="11"/>
              <w:rPr>
                <w:sz w:val="16"/>
              </w:rPr>
            </w:pPr>
          </w:p>
          <w:p w14:paraId="07E150B8">
            <w:pPr>
              <w:pStyle w:val="11"/>
              <w:spacing w:before="176"/>
              <w:rPr>
                <w:sz w:val="16"/>
              </w:rPr>
            </w:pPr>
          </w:p>
          <w:p w14:paraId="31CBB6F0">
            <w:pPr>
              <w:pStyle w:val="11"/>
              <w:ind w:left="14"/>
              <w:jc w:val="center"/>
              <w:rPr>
                <w:sz w:val="16"/>
              </w:rPr>
            </w:pPr>
            <w:r>
              <w:rPr>
                <w:spacing w:val="-2"/>
                <w:sz w:val="16"/>
              </w:rPr>
              <w:t>7,3550</w:t>
            </w:r>
          </w:p>
        </w:tc>
        <w:tc>
          <w:tcPr>
            <w:tcW w:w="2940" w:type="dxa"/>
          </w:tcPr>
          <w:p w14:paraId="29C70F40">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1AA64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6B362906">
            <w:pPr>
              <w:pStyle w:val="11"/>
              <w:spacing w:before="53"/>
              <w:ind w:left="112"/>
              <w:rPr>
                <w:sz w:val="16"/>
              </w:rPr>
            </w:pPr>
            <w:r>
              <w:rPr>
                <w:spacing w:val="-10"/>
                <w:sz w:val="16"/>
              </w:rPr>
              <w:t>7</w:t>
            </w:r>
          </w:p>
        </w:tc>
        <w:tc>
          <w:tcPr>
            <w:tcW w:w="3915" w:type="dxa"/>
          </w:tcPr>
          <w:p w14:paraId="796E49D9">
            <w:pPr>
              <w:pStyle w:val="11"/>
              <w:spacing w:before="53" w:line="352" w:lineRule="auto"/>
              <w:ind w:left="112" w:right="95"/>
              <w:jc w:val="both"/>
              <w:rPr>
                <w:sz w:val="16"/>
              </w:rPr>
            </w:pPr>
            <w:r>
              <w:rPr>
                <w:sz w:val="16"/>
              </w:rPr>
              <w:t>PRINCIPIO ATIVO: LACTATO DE MILRINONA,</w:t>
            </w:r>
            <w:r>
              <w:rPr>
                <w:spacing w:val="40"/>
                <w:sz w:val="16"/>
              </w:rPr>
              <w:t xml:space="preserve"> </w:t>
            </w:r>
            <w:r>
              <w:rPr>
                <w:sz w:val="16"/>
              </w:rPr>
              <w:t>FORMA</w:t>
            </w:r>
            <w:r>
              <w:rPr>
                <w:spacing w:val="-1"/>
                <w:sz w:val="16"/>
              </w:rPr>
              <w:t xml:space="preserve"> </w:t>
            </w:r>
            <w:r>
              <w:rPr>
                <w:sz w:val="16"/>
              </w:rPr>
              <w:t>FARMACEUTICA: SOLUCAO INJETAVEL,</w:t>
            </w:r>
            <w:r>
              <w:rPr>
                <w:spacing w:val="40"/>
                <w:sz w:val="16"/>
              </w:rPr>
              <w:t xml:space="preserve"> </w:t>
            </w:r>
            <w:r>
              <w:rPr>
                <w:sz w:val="16"/>
              </w:rPr>
              <w:t>CONCENTRACAO / DOSAGEM: 1, UNIDADE:</w:t>
            </w:r>
            <w:r>
              <w:rPr>
                <w:spacing w:val="40"/>
                <w:sz w:val="16"/>
              </w:rPr>
              <w:t xml:space="preserve"> </w:t>
            </w:r>
            <w:r>
              <w:rPr>
                <w:sz w:val="16"/>
              </w:rPr>
              <w:t>MG/ML,</w:t>
            </w:r>
            <w:r>
              <w:rPr>
                <w:spacing w:val="49"/>
                <w:sz w:val="16"/>
              </w:rPr>
              <w:t xml:space="preserve">  </w:t>
            </w:r>
            <w:r>
              <w:rPr>
                <w:sz w:val="16"/>
              </w:rPr>
              <w:t>VOLUME:</w:t>
            </w:r>
            <w:r>
              <w:rPr>
                <w:spacing w:val="51"/>
                <w:sz w:val="16"/>
              </w:rPr>
              <w:t xml:space="preserve">  </w:t>
            </w:r>
            <w:r>
              <w:rPr>
                <w:sz w:val="16"/>
              </w:rPr>
              <w:t>10</w:t>
            </w:r>
            <w:r>
              <w:rPr>
                <w:spacing w:val="51"/>
                <w:sz w:val="16"/>
              </w:rPr>
              <w:t xml:space="preserve">  </w:t>
            </w:r>
            <w:r>
              <w:rPr>
                <w:sz w:val="16"/>
              </w:rPr>
              <w:t>ml,</w:t>
            </w:r>
            <w:r>
              <w:rPr>
                <w:spacing w:val="47"/>
                <w:sz w:val="16"/>
              </w:rPr>
              <w:t xml:space="preserve">  </w:t>
            </w:r>
            <w:r>
              <w:rPr>
                <w:spacing w:val="-2"/>
                <w:sz w:val="16"/>
              </w:rPr>
              <w:t>APRESENTACAO:</w:t>
            </w:r>
          </w:p>
          <w:p w14:paraId="1CBE3ACC">
            <w:pPr>
              <w:pStyle w:val="11"/>
              <w:spacing w:line="182" w:lineRule="exact"/>
              <w:ind w:left="112"/>
              <w:rPr>
                <w:sz w:val="16"/>
              </w:rPr>
            </w:pPr>
            <w:r>
              <w:rPr>
                <w:spacing w:val="-2"/>
                <w:sz w:val="16"/>
              </w:rPr>
              <w:t>AMPOLA</w:t>
            </w:r>
          </w:p>
        </w:tc>
        <w:tc>
          <w:tcPr>
            <w:tcW w:w="975" w:type="dxa"/>
          </w:tcPr>
          <w:p w14:paraId="52BE5408">
            <w:pPr>
              <w:pStyle w:val="11"/>
              <w:rPr>
                <w:sz w:val="16"/>
              </w:rPr>
            </w:pPr>
          </w:p>
          <w:p w14:paraId="4F1B7CC5">
            <w:pPr>
              <w:pStyle w:val="11"/>
              <w:rPr>
                <w:sz w:val="16"/>
              </w:rPr>
            </w:pPr>
          </w:p>
          <w:p w14:paraId="3BB95B58">
            <w:pPr>
              <w:pStyle w:val="11"/>
              <w:spacing w:before="41"/>
              <w:rPr>
                <w:sz w:val="16"/>
              </w:rPr>
            </w:pPr>
          </w:p>
          <w:p w14:paraId="07357D06">
            <w:pPr>
              <w:pStyle w:val="11"/>
              <w:ind w:left="14"/>
              <w:jc w:val="center"/>
              <w:rPr>
                <w:sz w:val="16"/>
              </w:rPr>
            </w:pPr>
            <w:r>
              <w:rPr>
                <w:spacing w:val="-2"/>
                <w:sz w:val="16"/>
              </w:rPr>
              <w:t>75787</w:t>
            </w:r>
          </w:p>
        </w:tc>
        <w:tc>
          <w:tcPr>
            <w:tcW w:w="1215" w:type="dxa"/>
          </w:tcPr>
          <w:p w14:paraId="6F2DF385">
            <w:pPr>
              <w:pStyle w:val="11"/>
              <w:rPr>
                <w:sz w:val="16"/>
              </w:rPr>
            </w:pPr>
          </w:p>
          <w:p w14:paraId="436BCF1B">
            <w:pPr>
              <w:pStyle w:val="11"/>
              <w:rPr>
                <w:sz w:val="16"/>
              </w:rPr>
            </w:pPr>
          </w:p>
          <w:p w14:paraId="7803CD7D">
            <w:pPr>
              <w:pStyle w:val="11"/>
              <w:spacing w:before="41"/>
              <w:rPr>
                <w:sz w:val="16"/>
              </w:rPr>
            </w:pPr>
          </w:p>
          <w:p w14:paraId="2751192C">
            <w:pPr>
              <w:pStyle w:val="11"/>
              <w:ind w:left="14"/>
              <w:jc w:val="center"/>
              <w:rPr>
                <w:sz w:val="16"/>
              </w:rPr>
            </w:pPr>
            <w:r>
              <w:rPr>
                <w:spacing w:val="-2"/>
                <w:sz w:val="16"/>
              </w:rPr>
              <w:t>Unidade</w:t>
            </w:r>
          </w:p>
        </w:tc>
        <w:tc>
          <w:tcPr>
            <w:tcW w:w="945" w:type="dxa"/>
          </w:tcPr>
          <w:p w14:paraId="7AFFAE80">
            <w:pPr>
              <w:pStyle w:val="11"/>
              <w:rPr>
                <w:sz w:val="16"/>
              </w:rPr>
            </w:pPr>
          </w:p>
          <w:p w14:paraId="1174FF6A">
            <w:pPr>
              <w:pStyle w:val="11"/>
              <w:rPr>
                <w:sz w:val="16"/>
              </w:rPr>
            </w:pPr>
          </w:p>
          <w:p w14:paraId="60E98B11">
            <w:pPr>
              <w:pStyle w:val="11"/>
              <w:spacing w:before="41"/>
              <w:rPr>
                <w:sz w:val="16"/>
              </w:rPr>
            </w:pPr>
          </w:p>
          <w:p w14:paraId="6DABB8C0">
            <w:pPr>
              <w:pStyle w:val="11"/>
              <w:jc w:val="center"/>
              <w:rPr>
                <w:sz w:val="16"/>
              </w:rPr>
            </w:pPr>
            <w:r>
              <w:rPr>
                <w:spacing w:val="-2"/>
                <w:sz w:val="16"/>
              </w:rPr>
              <w:t>1.600</w:t>
            </w:r>
          </w:p>
        </w:tc>
        <w:tc>
          <w:tcPr>
            <w:tcW w:w="1215" w:type="dxa"/>
          </w:tcPr>
          <w:p w14:paraId="41BD8DA3">
            <w:pPr>
              <w:pStyle w:val="11"/>
              <w:rPr>
                <w:sz w:val="16"/>
              </w:rPr>
            </w:pPr>
          </w:p>
          <w:p w14:paraId="1216F72B">
            <w:pPr>
              <w:pStyle w:val="11"/>
              <w:rPr>
                <w:sz w:val="16"/>
              </w:rPr>
            </w:pPr>
          </w:p>
          <w:p w14:paraId="02689A8C">
            <w:pPr>
              <w:pStyle w:val="11"/>
              <w:spacing w:before="41"/>
              <w:rPr>
                <w:sz w:val="16"/>
              </w:rPr>
            </w:pPr>
          </w:p>
          <w:p w14:paraId="55D1E2A4">
            <w:pPr>
              <w:pStyle w:val="11"/>
              <w:ind w:left="14"/>
              <w:jc w:val="center"/>
              <w:rPr>
                <w:sz w:val="16"/>
              </w:rPr>
            </w:pPr>
            <w:r>
              <w:rPr>
                <w:spacing w:val="-2"/>
                <w:sz w:val="16"/>
              </w:rPr>
              <w:t>82,0793</w:t>
            </w:r>
          </w:p>
        </w:tc>
        <w:tc>
          <w:tcPr>
            <w:tcW w:w="2940" w:type="dxa"/>
          </w:tcPr>
          <w:p w14:paraId="1492D559">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6F4D4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59CE6CFB">
            <w:pPr>
              <w:pStyle w:val="11"/>
              <w:spacing w:before="53"/>
              <w:ind w:left="112"/>
              <w:rPr>
                <w:sz w:val="16"/>
              </w:rPr>
            </w:pPr>
            <w:r>
              <w:rPr>
                <w:spacing w:val="-10"/>
                <w:sz w:val="16"/>
              </w:rPr>
              <w:t>8</w:t>
            </w:r>
          </w:p>
        </w:tc>
        <w:tc>
          <w:tcPr>
            <w:tcW w:w="3915" w:type="dxa"/>
          </w:tcPr>
          <w:p w14:paraId="677F9CF3">
            <w:pPr>
              <w:pStyle w:val="11"/>
              <w:spacing w:before="53" w:line="352" w:lineRule="auto"/>
              <w:ind w:left="112" w:right="95"/>
              <w:jc w:val="both"/>
              <w:rPr>
                <w:sz w:val="16"/>
              </w:rPr>
            </w:pPr>
            <w:r>
              <w:rPr>
                <w:sz w:val="16"/>
              </w:rPr>
              <w:t>PRINCIPIO ATIVO: MUPIROCINA, FORMA</w:t>
            </w:r>
            <w:r>
              <w:rPr>
                <w:spacing w:val="40"/>
                <w:sz w:val="16"/>
              </w:rPr>
              <w:t xml:space="preserve"> </w:t>
            </w:r>
            <w:r>
              <w:rPr>
                <w:sz w:val="16"/>
              </w:rPr>
              <w:t>FARMACEUTICA: CREME, CONCENTRACAO /</w:t>
            </w:r>
            <w:r>
              <w:rPr>
                <w:spacing w:val="40"/>
                <w:sz w:val="16"/>
              </w:rPr>
              <w:t xml:space="preserve"> </w:t>
            </w:r>
            <w:r>
              <w:rPr>
                <w:sz w:val="16"/>
              </w:rPr>
              <w:t>DOSAGEM:</w:t>
            </w:r>
            <w:r>
              <w:rPr>
                <w:spacing w:val="34"/>
                <w:sz w:val="16"/>
              </w:rPr>
              <w:t xml:space="preserve">  </w:t>
            </w:r>
            <w:r>
              <w:rPr>
                <w:sz w:val="16"/>
              </w:rPr>
              <w:t>2,</w:t>
            </w:r>
            <w:r>
              <w:rPr>
                <w:spacing w:val="35"/>
                <w:sz w:val="16"/>
              </w:rPr>
              <w:t xml:space="preserve">  </w:t>
            </w:r>
            <w:r>
              <w:rPr>
                <w:sz w:val="16"/>
              </w:rPr>
              <w:t>UNIDADE:</w:t>
            </w:r>
            <w:r>
              <w:rPr>
                <w:spacing w:val="34"/>
                <w:sz w:val="16"/>
              </w:rPr>
              <w:t xml:space="preserve">  </w:t>
            </w:r>
            <w:r>
              <w:rPr>
                <w:sz w:val="16"/>
              </w:rPr>
              <w:t>%,</w:t>
            </w:r>
            <w:r>
              <w:rPr>
                <w:spacing w:val="33"/>
                <w:sz w:val="16"/>
              </w:rPr>
              <w:t xml:space="preserve">  </w:t>
            </w:r>
            <w:r>
              <w:rPr>
                <w:sz w:val="16"/>
              </w:rPr>
              <w:t>VOLUME:</w:t>
            </w:r>
            <w:r>
              <w:rPr>
                <w:spacing w:val="35"/>
                <w:sz w:val="16"/>
              </w:rPr>
              <w:t xml:space="preserve">  </w:t>
            </w:r>
            <w:r>
              <w:rPr>
                <w:spacing w:val="-4"/>
                <w:sz w:val="16"/>
              </w:rPr>
              <w:t>15G,</w:t>
            </w:r>
          </w:p>
          <w:p w14:paraId="24FCE23A">
            <w:pPr>
              <w:pStyle w:val="11"/>
              <w:spacing w:line="183" w:lineRule="exact"/>
              <w:ind w:left="112"/>
              <w:jc w:val="both"/>
              <w:rPr>
                <w:sz w:val="16"/>
              </w:rPr>
            </w:pPr>
            <w:r>
              <w:rPr>
                <w:spacing w:val="-2"/>
                <w:sz w:val="16"/>
              </w:rPr>
              <w:t>APRESENTACAO:</w:t>
            </w:r>
            <w:r>
              <w:rPr>
                <w:spacing w:val="12"/>
                <w:sz w:val="16"/>
              </w:rPr>
              <w:t xml:space="preserve"> </w:t>
            </w:r>
            <w:r>
              <w:rPr>
                <w:spacing w:val="-2"/>
                <w:sz w:val="16"/>
              </w:rPr>
              <w:t>BISNAGA</w:t>
            </w:r>
          </w:p>
        </w:tc>
        <w:tc>
          <w:tcPr>
            <w:tcW w:w="975" w:type="dxa"/>
          </w:tcPr>
          <w:p w14:paraId="4671F760">
            <w:pPr>
              <w:pStyle w:val="11"/>
              <w:rPr>
                <w:sz w:val="16"/>
              </w:rPr>
            </w:pPr>
          </w:p>
          <w:p w14:paraId="14E23DE0">
            <w:pPr>
              <w:pStyle w:val="11"/>
              <w:spacing w:before="90"/>
              <w:rPr>
                <w:sz w:val="16"/>
              </w:rPr>
            </w:pPr>
          </w:p>
          <w:p w14:paraId="7420C8FA">
            <w:pPr>
              <w:pStyle w:val="11"/>
              <w:ind w:left="14"/>
              <w:jc w:val="center"/>
              <w:rPr>
                <w:sz w:val="16"/>
              </w:rPr>
            </w:pPr>
            <w:r>
              <w:rPr>
                <w:spacing w:val="-2"/>
                <w:sz w:val="16"/>
              </w:rPr>
              <w:t>58268</w:t>
            </w:r>
          </w:p>
        </w:tc>
        <w:tc>
          <w:tcPr>
            <w:tcW w:w="1215" w:type="dxa"/>
          </w:tcPr>
          <w:p w14:paraId="3F0FD112">
            <w:pPr>
              <w:pStyle w:val="11"/>
              <w:rPr>
                <w:sz w:val="16"/>
              </w:rPr>
            </w:pPr>
          </w:p>
          <w:p w14:paraId="3ED5E793">
            <w:pPr>
              <w:pStyle w:val="11"/>
              <w:spacing w:before="90"/>
              <w:rPr>
                <w:sz w:val="16"/>
              </w:rPr>
            </w:pPr>
          </w:p>
          <w:p w14:paraId="403E6771">
            <w:pPr>
              <w:pStyle w:val="11"/>
              <w:ind w:left="14"/>
              <w:jc w:val="center"/>
              <w:rPr>
                <w:sz w:val="16"/>
              </w:rPr>
            </w:pPr>
            <w:r>
              <w:rPr>
                <w:spacing w:val="-2"/>
                <w:sz w:val="16"/>
              </w:rPr>
              <w:t>Unidade</w:t>
            </w:r>
          </w:p>
        </w:tc>
        <w:tc>
          <w:tcPr>
            <w:tcW w:w="945" w:type="dxa"/>
          </w:tcPr>
          <w:p w14:paraId="7FF6B25B">
            <w:pPr>
              <w:pStyle w:val="11"/>
              <w:rPr>
                <w:sz w:val="16"/>
              </w:rPr>
            </w:pPr>
          </w:p>
          <w:p w14:paraId="1827A58C">
            <w:pPr>
              <w:pStyle w:val="11"/>
              <w:spacing w:before="90"/>
              <w:rPr>
                <w:sz w:val="16"/>
              </w:rPr>
            </w:pPr>
          </w:p>
          <w:p w14:paraId="3FA3279E">
            <w:pPr>
              <w:pStyle w:val="11"/>
              <w:jc w:val="center"/>
              <w:rPr>
                <w:sz w:val="16"/>
              </w:rPr>
            </w:pPr>
            <w:r>
              <w:rPr>
                <w:spacing w:val="-5"/>
                <w:sz w:val="16"/>
              </w:rPr>
              <w:t>200</w:t>
            </w:r>
          </w:p>
        </w:tc>
        <w:tc>
          <w:tcPr>
            <w:tcW w:w="1215" w:type="dxa"/>
          </w:tcPr>
          <w:p w14:paraId="0D10CC8D">
            <w:pPr>
              <w:pStyle w:val="11"/>
              <w:rPr>
                <w:sz w:val="16"/>
              </w:rPr>
            </w:pPr>
          </w:p>
          <w:p w14:paraId="0108F5B0">
            <w:pPr>
              <w:pStyle w:val="11"/>
              <w:spacing w:before="90"/>
              <w:rPr>
                <w:sz w:val="16"/>
              </w:rPr>
            </w:pPr>
          </w:p>
          <w:p w14:paraId="7A99EEA0">
            <w:pPr>
              <w:pStyle w:val="11"/>
              <w:ind w:left="14"/>
              <w:jc w:val="center"/>
              <w:rPr>
                <w:sz w:val="16"/>
              </w:rPr>
            </w:pPr>
            <w:r>
              <w:rPr>
                <w:spacing w:val="-2"/>
                <w:sz w:val="16"/>
              </w:rPr>
              <w:t>29,1583</w:t>
            </w:r>
          </w:p>
        </w:tc>
        <w:tc>
          <w:tcPr>
            <w:tcW w:w="2940" w:type="dxa"/>
          </w:tcPr>
          <w:p w14:paraId="10725673">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37D22D2C">
            <w:pPr>
              <w:pStyle w:val="11"/>
              <w:spacing w:line="183" w:lineRule="exact"/>
              <w:ind w:left="7"/>
              <w:rPr>
                <w:sz w:val="16"/>
              </w:rPr>
            </w:pPr>
            <w:r>
              <w:rPr>
                <w:spacing w:val="-5"/>
                <w:sz w:val="16"/>
              </w:rPr>
              <w:t>030</w:t>
            </w:r>
          </w:p>
        </w:tc>
      </w:tr>
      <w:tr w14:paraId="62DC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4BD03A9D">
            <w:pPr>
              <w:pStyle w:val="11"/>
              <w:spacing w:before="53"/>
              <w:ind w:left="112"/>
              <w:rPr>
                <w:sz w:val="16"/>
              </w:rPr>
            </w:pPr>
            <w:r>
              <w:rPr>
                <w:spacing w:val="-10"/>
                <w:sz w:val="16"/>
              </w:rPr>
              <w:t>9</w:t>
            </w:r>
          </w:p>
        </w:tc>
        <w:tc>
          <w:tcPr>
            <w:tcW w:w="3915" w:type="dxa"/>
          </w:tcPr>
          <w:p w14:paraId="55710AC9">
            <w:pPr>
              <w:pStyle w:val="11"/>
              <w:spacing w:before="53" w:line="352" w:lineRule="auto"/>
              <w:ind w:left="112" w:right="95"/>
              <w:jc w:val="both"/>
              <w:rPr>
                <w:sz w:val="16"/>
              </w:rPr>
            </w:pPr>
            <w:r>
              <w:rPr>
                <w:sz w:val="16"/>
              </w:rPr>
              <w:t>PRINCIPIO ATIVO: NITROPRUSSETO DE SODIO,</w:t>
            </w:r>
            <w:r>
              <w:rPr>
                <w:spacing w:val="40"/>
                <w:sz w:val="16"/>
              </w:rPr>
              <w:t xml:space="preserve"> </w:t>
            </w:r>
            <w:r>
              <w:rPr>
                <w:sz w:val="16"/>
              </w:rPr>
              <w:t>FORMA FARMACEUTICA: PO PARA SOLUCAO</w:t>
            </w:r>
            <w:r>
              <w:rPr>
                <w:spacing w:val="40"/>
                <w:sz w:val="16"/>
              </w:rPr>
              <w:t xml:space="preserve"> </w:t>
            </w:r>
            <w:r>
              <w:rPr>
                <w:sz w:val="16"/>
              </w:rPr>
              <w:t>INJETAVEL, CONCENTRACAO / DOSAGEM: 50,</w:t>
            </w:r>
            <w:r>
              <w:rPr>
                <w:spacing w:val="40"/>
                <w:sz w:val="16"/>
              </w:rPr>
              <w:t xml:space="preserve"> </w:t>
            </w:r>
            <w:r>
              <w:rPr>
                <w:sz w:val="16"/>
              </w:rPr>
              <w:t>UNIDADE:</w:t>
            </w:r>
            <w:r>
              <w:rPr>
                <w:spacing w:val="22"/>
                <w:sz w:val="16"/>
              </w:rPr>
              <w:t xml:space="preserve"> </w:t>
            </w:r>
            <w:r>
              <w:rPr>
                <w:sz w:val="16"/>
              </w:rPr>
              <w:t>MG,</w:t>
            </w:r>
            <w:r>
              <w:rPr>
                <w:spacing w:val="19"/>
                <w:sz w:val="16"/>
              </w:rPr>
              <w:t xml:space="preserve"> </w:t>
            </w:r>
            <w:r>
              <w:rPr>
                <w:sz w:val="16"/>
              </w:rPr>
              <w:t>VOLUME:</w:t>
            </w:r>
            <w:r>
              <w:rPr>
                <w:spacing w:val="22"/>
                <w:sz w:val="16"/>
              </w:rPr>
              <w:t xml:space="preserve"> </w:t>
            </w:r>
            <w:r>
              <w:rPr>
                <w:sz w:val="16"/>
              </w:rPr>
              <w:t>2ML,</w:t>
            </w:r>
            <w:r>
              <w:rPr>
                <w:spacing w:val="13"/>
                <w:sz w:val="16"/>
              </w:rPr>
              <w:t xml:space="preserve"> </w:t>
            </w:r>
            <w:r>
              <w:rPr>
                <w:spacing w:val="-2"/>
                <w:sz w:val="16"/>
              </w:rPr>
              <w:t>APRESENTACAO:</w:t>
            </w:r>
          </w:p>
          <w:p w14:paraId="1874729F">
            <w:pPr>
              <w:pStyle w:val="11"/>
              <w:spacing w:line="182" w:lineRule="exact"/>
              <w:ind w:left="112"/>
              <w:rPr>
                <w:sz w:val="16"/>
              </w:rPr>
            </w:pPr>
            <w:r>
              <w:rPr>
                <w:spacing w:val="-2"/>
                <w:sz w:val="16"/>
              </w:rPr>
              <w:t>AMPOLA</w:t>
            </w:r>
          </w:p>
        </w:tc>
        <w:tc>
          <w:tcPr>
            <w:tcW w:w="975" w:type="dxa"/>
          </w:tcPr>
          <w:p w14:paraId="00CE2967">
            <w:pPr>
              <w:pStyle w:val="11"/>
              <w:rPr>
                <w:sz w:val="16"/>
              </w:rPr>
            </w:pPr>
          </w:p>
          <w:p w14:paraId="2D1E6B6B">
            <w:pPr>
              <w:pStyle w:val="11"/>
              <w:rPr>
                <w:sz w:val="16"/>
              </w:rPr>
            </w:pPr>
          </w:p>
          <w:p w14:paraId="61301A2E">
            <w:pPr>
              <w:pStyle w:val="11"/>
              <w:spacing w:before="41"/>
              <w:rPr>
                <w:sz w:val="16"/>
              </w:rPr>
            </w:pPr>
          </w:p>
          <w:p w14:paraId="4FA038E3">
            <w:pPr>
              <w:pStyle w:val="11"/>
              <w:ind w:left="14"/>
              <w:jc w:val="center"/>
              <w:rPr>
                <w:sz w:val="16"/>
              </w:rPr>
            </w:pPr>
            <w:r>
              <w:rPr>
                <w:spacing w:val="-2"/>
                <w:sz w:val="16"/>
              </w:rPr>
              <w:t>85625</w:t>
            </w:r>
          </w:p>
        </w:tc>
        <w:tc>
          <w:tcPr>
            <w:tcW w:w="1215" w:type="dxa"/>
          </w:tcPr>
          <w:p w14:paraId="4F9E032A">
            <w:pPr>
              <w:pStyle w:val="11"/>
              <w:rPr>
                <w:sz w:val="16"/>
              </w:rPr>
            </w:pPr>
          </w:p>
          <w:p w14:paraId="65C1E3EA">
            <w:pPr>
              <w:pStyle w:val="11"/>
              <w:rPr>
                <w:sz w:val="16"/>
              </w:rPr>
            </w:pPr>
          </w:p>
          <w:p w14:paraId="0365183F">
            <w:pPr>
              <w:pStyle w:val="11"/>
              <w:spacing w:before="41"/>
              <w:rPr>
                <w:sz w:val="16"/>
              </w:rPr>
            </w:pPr>
          </w:p>
          <w:p w14:paraId="5A4D1A13">
            <w:pPr>
              <w:pStyle w:val="11"/>
              <w:ind w:left="14"/>
              <w:jc w:val="center"/>
              <w:rPr>
                <w:sz w:val="16"/>
              </w:rPr>
            </w:pPr>
            <w:r>
              <w:rPr>
                <w:spacing w:val="-2"/>
                <w:sz w:val="16"/>
              </w:rPr>
              <w:t>Unidade</w:t>
            </w:r>
          </w:p>
        </w:tc>
        <w:tc>
          <w:tcPr>
            <w:tcW w:w="945" w:type="dxa"/>
          </w:tcPr>
          <w:p w14:paraId="014C4C09">
            <w:pPr>
              <w:pStyle w:val="11"/>
              <w:rPr>
                <w:sz w:val="16"/>
              </w:rPr>
            </w:pPr>
          </w:p>
          <w:p w14:paraId="6247B8D5">
            <w:pPr>
              <w:pStyle w:val="11"/>
              <w:rPr>
                <w:sz w:val="16"/>
              </w:rPr>
            </w:pPr>
          </w:p>
          <w:p w14:paraId="5D6ED150">
            <w:pPr>
              <w:pStyle w:val="11"/>
              <w:spacing w:before="41"/>
              <w:rPr>
                <w:sz w:val="16"/>
              </w:rPr>
            </w:pPr>
          </w:p>
          <w:p w14:paraId="24D6C024">
            <w:pPr>
              <w:pStyle w:val="11"/>
              <w:jc w:val="center"/>
              <w:rPr>
                <w:sz w:val="16"/>
              </w:rPr>
            </w:pPr>
            <w:r>
              <w:rPr>
                <w:spacing w:val="-2"/>
                <w:sz w:val="16"/>
              </w:rPr>
              <w:t>1.400</w:t>
            </w:r>
          </w:p>
        </w:tc>
        <w:tc>
          <w:tcPr>
            <w:tcW w:w="1215" w:type="dxa"/>
          </w:tcPr>
          <w:p w14:paraId="482A4E61">
            <w:pPr>
              <w:pStyle w:val="11"/>
              <w:rPr>
                <w:sz w:val="16"/>
              </w:rPr>
            </w:pPr>
          </w:p>
          <w:p w14:paraId="4BCF34FB">
            <w:pPr>
              <w:pStyle w:val="11"/>
              <w:rPr>
                <w:sz w:val="16"/>
              </w:rPr>
            </w:pPr>
          </w:p>
          <w:p w14:paraId="5A8E28DE">
            <w:pPr>
              <w:pStyle w:val="11"/>
              <w:spacing w:before="41"/>
              <w:rPr>
                <w:sz w:val="16"/>
              </w:rPr>
            </w:pPr>
          </w:p>
          <w:p w14:paraId="41C5833F">
            <w:pPr>
              <w:pStyle w:val="11"/>
              <w:ind w:left="14"/>
              <w:jc w:val="center"/>
              <w:rPr>
                <w:sz w:val="16"/>
              </w:rPr>
            </w:pPr>
            <w:r>
              <w:rPr>
                <w:spacing w:val="-2"/>
                <w:sz w:val="16"/>
              </w:rPr>
              <w:t>24,4500</w:t>
            </w:r>
          </w:p>
        </w:tc>
        <w:tc>
          <w:tcPr>
            <w:tcW w:w="2940" w:type="dxa"/>
          </w:tcPr>
          <w:p w14:paraId="1009B6D7">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3D77E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2BDC68A8">
            <w:pPr>
              <w:pStyle w:val="11"/>
              <w:spacing w:before="53"/>
              <w:ind w:left="112"/>
              <w:rPr>
                <w:sz w:val="16"/>
              </w:rPr>
            </w:pPr>
            <w:r>
              <w:rPr>
                <w:spacing w:val="-5"/>
                <w:sz w:val="16"/>
              </w:rPr>
              <w:t>10</w:t>
            </w:r>
          </w:p>
        </w:tc>
        <w:tc>
          <w:tcPr>
            <w:tcW w:w="3915" w:type="dxa"/>
          </w:tcPr>
          <w:p w14:paraId="1281F18E">
            <w:pPr>
              <w:pStyle w:val="11"/>
              <w:tabs>
                <w:tab w:val="left" w:pos="1294"/>
                <w:tab w:val="left" w:pos="3211"/>
              </w:tabs>
              <w:spacing w:before="53" w:line="352" w:lineRule="auto"/>
              <w:ind w:left="112" w:right="95"/>
              <w:jc w:val="both"/>
              <w:rPr>
                <w:sz w:val="16"/>
              </w:rPr>
            </w:pPr>
            <w:r>
              <w:rPr>
                <w:sz w:val="16"/>
              </w:rPr>
              <w:t>PRINCIPIO ATIVO: SULFADIAZINA DE PRATA,</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CREME,</w:t>
            </w:r>
            <w:r>
              <w:rPr>
                <w:spacing w:val="40"/>
                <w:sz w:val="16"/>
              </w:rPr>
              <w:t xml:space="preserve"> </w:t>
            </w:r>
            <w:r>
              <w:rPr>
                <w:sz w:val="16"/>
              </w:rPr>
              <w:t>CONCENTRACAO / DOSAGEM: 10, UNIDADE:</w:t>
            </w:r>
            <w:r>
              <w:rPr>
                <w:spacing w:val="40"/>
                <w:sz w:val="16"/>
              </w:rPr>
              <w:t xml:space="preserve"> </w:t>
            </w:r>
            <w:r>
              <w:rPr>
                <w:sz w:val="16"/>
              </w:rPr>
              <w:t>MG/G,</w:t>
            </w:r>
            <w:r>
              <w:rPr>
                <w:spacing w:val="59"/>
                <w:sz w:val="16"/>
              </w:rPr>
              <w:t xml:space="preserve">   </w:t>
            </w:r>
            <w:r>
              <w:rPr>
                <w:sz w:val="16"/>
              </w:rPr>
              <w:t>VOLUME:</w:t>
            </w:r>
            <w:r>
              <w:rPr>
                <w:spacing w:val="61"/>
                <w:sz w:val="16"/>
              </w:rPr>
              <w:t xml:space="preserve">   </w:t>
            </w:r>
            <w:r>
              <w:rPr>
                <w:sz w:val="16"/>
              </w:rPr>
              <w:t>50G,</w:t>
            </w:r>
            <w:r>
              <w:rPr>
                <w:spacing w:val="58"/>
                <w:sz w:val="16"/>
              </w:rPr>
              <w:t xml:space="preserve">   </w:t>
            </w:r>
            <w:r>
              <w:rPr>
                <w:spacing w:val="-2"/>
                <w:sz w:val="16"/>
              </w:rPr>
              <w:t>APRESENTACAO:</w:t>
            </w:r>
          </w:p>
          <w:p w14:paraId="5088021E">
            <w:pPr>
              <w:pStyle w:val="11"/>
              <w:spacing w:line="182" w:lineRule="exact"/>
              <w:ind w:left="112"/>
              <w:jc w:val="both"/>
              <w:rPr>
                <w:sz w:val="16"/>
              </w:rPr>
            </w:pPr>
            <w:r>
              <w:rPr>
                <w:sz w:val="16"/>
              </w:rPr>
              <w:t>BISNAGA,</w:t>
            </w:r>
            <w:r>
              <w:rPr>
                <w:spacing w:val="-11"/>
                <w:sz w:val="16"/>
              </w:rPr>
              <w:t xml:space="preserve"> </w:t>
            </w:r>
            <w:r>
              <w:rPr>
                <w:sz w:val="16"/>
              </w:rPr>
              <w:t>ACESSORIO:</w:t>
            </w:r>
            <w:r>
              <w:rPr>
                <w:spacing w:val="-1"/>
                <w:sz w:val="16"/>
              </w:rPr>
              <w:t xml:space="preserve"> </w:t>
            </w:r>
            <w:r>
              <w:rPr>
                <w:sz w:val="16"/>
              </w:rPr>
              <w:t>NAO</w:t>
            </w:r>
            <w:r>
              <w:rPr>
                <w:spacing w:val="-9"/>
                <w:sz w:val="16"/>
              </w:rPr>
              <w:t xml:space="preserve"> </w:t>
            </w:r>
            <w:r>
              <w:rPr>
                <w:spacing w:val="-2"/>
                <w:sz w:val="16"/>
              </w:rPr>
              <w:t>APLICAVEL</w:t>
            </w:r>
          </w:p>
        </w:tc>
        <w:tc>
          <w:tcPr>
            <w:tcW w:w="975" w:type="dxa"/>
          </w:tcPr>
          <w:p w14:paraId="6281D945">
            <w:pPr>
              <w:pStyle w:val="11"/>
              <w:rPr>
                <w:sz w:val="16"/>
              </w:rPr>
            </w:pPr>
          </w:p>
          <w:p w14:paraId="55A06ED1">
            <w:pPr>
              <w:pStyle w:val="11"/>
              <w:rPr>
                <w:sz w:val="16"/>
              </w:rPr>
            </w:pPr>
          </w:p>
          <w:p w14:paraId="2FD76129">
            <w:pPr>
              <w:pStyle w:val="11"/>
              <w:spacing w:before="41"/>
              <w:rPr>
                <w:sz w:val="16"/>
              </w:rPr>
            </w:pPr>
          </w:p>
          <w:p w14:paraId="2EEFE860">
            <w:pPr>
              <w:pStyle w:val="11"/>
              <w:ind w:left="14"/>
              <w:jc w:val="center"/>
              <w:rPr>
                <w:sz w:val="16"/>
              </w:rPr>
            </w:pPr>
            <w:r>
              <w:rPr>
                <w:spacing w:val="-2"/>
                <w:sz w:val="16"/>
              </w:rPr>
              <w:t>18333</w:t>
            </w:r>
          </w:p>
        </w:tc>
        <w:tc>
          <w:tcPr>
            <w:tcW w:w="1215" w:type="dxa"/>
          </w:tcPr>
          <w:p w14:paraId="644526C1">
            <w:pPr>
              <w:pStyle w:val="11"/>
              <w:rPr>
                <w:sz w:val="16"/>
              </w:rPr>
            </w:pPr>
          </w:p>
          <w:p w14:paraId="78211DF6">
            <w:pPr>
              <w:pStyle w:val="11"/>
              <w:rPr>
                <w:sz w:val="16"/>
              </w:rPr>
            </w:pPr>
          </w:p>
          <w:p w14:paraId="739521A0">
            <w:pPr>
              <w:pStyle w:val="11"/>
              <w:spacing w:before="41"/>
              <w:rPr>
                <w:sz w:val="16"/>
              </w:rPr>
            </w:pPr>
          </w:p>
          <w:p w14:paraId="636E366B">
            <w:pPr>
              <w:pStyle w:val="11"/>
              <w:ind w:left="14"/>
              <w:jc w:val="center"/>
              <w:rPr>
                <w:sz w:val="16"/>
              </w:rPr>
            </w:pPr>
            <w:r>
              <w:rPr>
                <w:spacing w:val="-2"/>
                <w:sz w:val="16"/>
              </w:rPr>
              <w:t>Unidade</w:t>
            </w:r>
          </w:p>
        </w:tc>
        <w:tc>
          <w:tcPr>
            <w:tcW w:w="945" w:type="dxa"/>
          </w:tcPr>
          <w:p w14:paraId="60385025">
            <w:pPr>
              <w:pStyle w:val="11"/>
              <w:rPr>
                <w:sz w:val="16"/>
              </w:rPr>
            </w:pPr>
          </w:p>
          <w:p w14:paraId="785E72B3">
            <w:pPr>
              <w:pStyle w:val="11"/>
              <w:rPr>
                <w:sz w:val="16"/>
              </w:rPr>
            </w:pPr>
          </w:p>
          <w:p w14:paraId="0E27D210">
            <w:pPr>
              <w:pStyle w:val="11"/>
              <w:spacing w:before="41"/>
              <w:rPr>
                <w:sz w:val="16"/>
              </w:rPr>
            </w:pPr>
          </w:p>
          <w:p w14:paraId="21A76DE3">
            <w:pPr>
              <w:pStyle w:val="11"/>
              <w:jc w:val="center"/>
              <w:rPr>
                <w:sz w:val="16"/>
              </w:rPr>
            </w:pPr>
            <w:r>
              <w:rPr>
                <w:spacing w:val="-2"/>
                <w:sz w:val="16"/>
              </w:rPr>
              <w:t>1.000</w:t>
            </w:r>
          </w:p>
        </w:tc>
        <w:tc>
          <w:tcPr>
            <w:tcW w:w="1215" w:type="dxa"/>
          </w:tcPr>
          <w:p w14:paraId="5DAB8E99">
            <w:pPr>
              <w:pStyle w:val="11"/>
              <w:rPr>
                <w:sz w:val="16"/>
              </w:rPr>
            </w:pPr>
          </w:p>
          <w:p w14:paraId="5F3A2B44">
            <w:pPr>
              <w:pStyle w:val="11"/>
              <w:rPr>
                <w:sz w:val="16"/>
              </w:rPr>
            </w:pPr>
          </w:p>
          <w:p w14:paraId="455A97CC">
            <w:pPr>
              <w:pStyle w:val="11"/>
              <w:spacing w:before="41"/>
              <w:rPr>
                <w:sz w:val="16"/>
              </w:rPr>
            </w:pPr>
          </w:p>
          <w:p w14:paraId="2A23C88B">
            <w:pPr>
              <w:pStyle w:val="11"/>
              <w:ind w:left="14"/>
              <w:jc w:val="center"/>
              <w:rPr>
                <w:sz w:val="16"/>
              </w:rPr>
            </w:pPr>
            <w:r>
              <w:rPr>
                <w:spacing w:val="-2"/>
                <w:sz w:val="16"/>
              </w:rPr>
              <w:t>7,6967</w:t>
            </w:r>
          </w:p>
        </w:tc>
        <w:tc>
          <w:tcPr>
            <w:tcW w:w="2940" w:type="dxa"/>
          </w:tcPr>
          <w:p w14:paraId="3413A92A">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7604A1E4">
      <w:pPr>
        <w:pStyle w:val="7"/>
        <w:spacing w:before="0"/>
      </w:pPr>
    </w:p>
    <w:p w14:paraId="312A2C9A">
      <w:pPr>
        <w:pStyle w:val="7"/>
        <w:spacing w:before="41"/>
      </w:pPr>
    </w:p>
    <w:p w14:paraId="6AD5940B">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2C561D23">
      <w:pPr>
        <w:pStyle w:val="7"/>
        <w:spacing w:before="0"/>
        <w:rPr>
          <w:b/>
        </w:rPr>
      </w:pPr>
    </w:p>
    <w:p w14:paraId="343DAED5">
      <w:pPr>
        <w:pStyle w:val="7"/>
        <w:spacing w:before="141"/>
        <w:rPr>
          <w:b/>
        </w:rPr>
      </w:pPr>
    </w:p>
    <w:p w14:paraId="449C6D9E">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2609215</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45pt;margin-top:23.6pt;height:0.75pt;width:1.75pt;mso-position-horizontal-relative:page;z-index:251659264;mso-width-relative:page;mso-height-relative:page;" fillcolor="#000080" filled="t" stroked="f" coordsize="22225,9525" o:gfxdata="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rnmntcAAAAJ&#10;AQAADwAAAAAAAAABACAAAAAiAAAAZHJzL2Rvd25yZXYueG1sUEsBAhQAFAAAAAgAh07iQFR/ke0d&#10;AgAA1QQAAA4AAAAAAAAAAQAgAAAAJgEAAGRycy9lMm9Eb2MueG1sUEsFBgAAAAAGAAYAWQEAALUF&#10;A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C"/>
          <w:sz w:val="20"/>
          <w:u w:val="single" w:color="000080"/>
        </w:rPr>
        <w:t>www.compras.</w:t>
      </w:r>
      <w:r>
        <w:rPr>
          <w:color w:val="0000EC"/>
          <w:sz w:val="20"/>
        </w:rPr>
        <w:t>rj.g</w:t>
      </w:r>
      <w:r>
        <w:rPr>
          <w:color w:val="0000EC"/>
          <w:sz w:val="20"/>
          <w:u w:val="single" w:color="000080"/>
        </w:rPr>
        <w:t>ov.br</w:t>
      </w:r>
      <w:r>
        <w:rPr>
          <w:color w:val="0000EC"/>
          <w:sz w:val="20"/>
          <w:u w:val="single" w:color="000080"/>
        </w:rPr>
        <w:fldChar w:fldCharType="end"/>
      </w:r>
      <w:r>
        <w:rPr>
          <w:sz w:val="20"/>
        </w:rPr>
        <w:t>).</w:t>
      </w:r>
    </w:p>
    <w:p w14:paraId="1DC81D95">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1028FFA4">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1952D729">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19F648EB">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678A5E0D">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7774A77F">
      <w:pPr>
        <w:pStyle w:val="10"/>
        <w:numPr>
          <w:ilvl w:val="1"/>
          <w:numId w:val="1"/>
        </w:numPr>
        <w:tabs>
          <w:tab w:val="left" w:pos="675"/>
        </w:tabs>
        <w:spacing w:before="40" w:after="0" w:line="240" w:lineRule="auto"/>
        <w:ind w:left="675" w:right="0" w:hanging="350"/>
        <w:jc w:val="both"/>
        <w:rPr>
          <w:sz w:val="20"/>
        </w:rPr>
      </w:pPr>
      <w:r>
        <w:rPr>
          <w:sz w:val="20"/>
        </w:rPr>
        <w:t>Para</w:t>
      </w:r>
      <w:r>
        <w:rPr>
          <w:spacing w:val="-1"/>
          <w:sz w:val="20"/>
        </w:rPr>
        <w:t xml:space="preserve"> </w:t>
      </w:r>
      <w:r>
        <w:rPr>
          <w:sz w:val="20"/>
        </w:rPr>
        <w:t xml:space="preserve">o </w:t>
      </w:r>
      <w:r>
        <w:rPr>
          <w:b/>
          <w:sz w:val="20"/>
        </w:rPr>
        <w:t>item</w:t>
      </w:r>
      <w:r>
        <w:rPr>
          <w:b/>
          <w:spacing w:val="-1"/>
          <w:sz w:val="20"/>
        </w:rPr>
        <w:t xml:space="preserve"> </w:t>
      </w:r>
      <w:r>
        <w:rPr>
          <w:b/>
          <w:sz w:val="20"/>
        </w:rPr>
        <w:t>01</w:t>
      </w:r>
      <w:r>
        <w:rPr>
          <w:sz w:val="20"/>
        </w:rPr>
        <w:t>,</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pacing w:val="-2"/>
          <w:sz w:val="20"/>
        </w:rPr>
        <w:t>2006.</w:t>
      </w:r>
    </w:p>
    <w:p w14:paraId="7736AE5A">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color w:val="0000EC"/>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31E18E0F">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358EFC10">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12D5B93">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C447A59">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5E07F0E3">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081EC7FF">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3F665904">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F87EEB7">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4675C7DC">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24BD227F">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954705F">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6AECFD0A">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EC"/>
          <w:sz w:val="20"/>
        </w:rPr>
        <w:t>§</w:t>
      </w:r>
      <w:r>
        <w:rPr>
          <w:color w:val="0000EC"/>
          <w:sz w:val="20"/>
          <w:u w:val="single" w:color="000080"/>
        </w:rPr>
        <w:t xml:space="preserve"> 1º do art. 9º da Lei nº 14.133</w:t>
      </w:r>
      <w:r>
        <w:rPr>
          <w:color w:val="0000EC"/>
          <w:sz w:val="20"/>
        </w:rPr>
        <w:t>,</w:t>
      </w:r>
      <w:r>
        <w:rPr>
          <w:color w:val="0000EC"/>
          <w:sz w:val="20"/>
        </w:rPr>
        <w:fldChar w:fldCharType="end"/>
      </w:r>
      <w:r>
        <w:rPr>
          <w:color w:val="0000EC"/>
          <w:sz w:val="20"/>
        </w:rPr>
        <w:t xml:space="preserve"> </w:t>
      </w:r>
      <w:r>
        <w:fldChar w:fldCharType="begin"/>
      </w:r>
      <w:r>
        <w:instrText xml:space="preserve"> HYPERLINK "http://www.planalto.gov.br/ccivil_03/_ato2019-2022/2021/lei/L14133.htm#art9%C2%A71" \h </w:instrText>
      </w:r>
      <w:r>
        <w:fldChar w:fldCharType="separate"/>
      </w:r>
      <w:r>
        <w:rPr>
          <w:color w:val="0000EC"/>
          <w:sz w:val="20"/>
          <w:u w:val="single" w:color="000080"/>
        </w:rPr>
        <w:t>de 2021</w:t>
      </w:r>
      <w:r>
        <w:rPr>
          <w:color w:val="0000EC"/>
          <w:sz w:val="20"/>
          <w:u w:val="single" w:color="000080"/>
        </w:rPr>
        <w:fldChar w:fldCharType="end"/>
      </w:r>
      <w:r>
        <w:rPr>
          <w:sz w:val="20"/>
        </w:rPr>
        <w:t>;</w:t>
      </w:r>
    </w:p>
    <w:p w14:paraId="56CDE0E7">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1E045643">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070EFB2">
      <w:pPr>
        <w:pStyle w:val="10"/>
        <w:numPr>
          <w:ilvl w:val="1"/>
          <w:numId w:val="1"/>
        </w:numPr>
        <w:tabs>
          <w:tab w:val="left" w:pos="783"/>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6C6392BC">
      <w:pPr>
        <w:pStyle w:val="10"/>
        <w:numPr>
          <w:ilvl w:val="1"/>
          <w:numId w:val="1"/>
        </w:numPr>
        <w:tabs>
          <w:tab w:val="left" w:pos="773"/>
        </w:tabs>
        <w:spacing w:before="2" w:after="0" w:line="240" w:lineRule="auto"/>
        <w:ind w:left="77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30213946">
      <w:pPr>
        <w:pStyle w:val="10"/>
        <w:numPr>
          <w:ilvl w:val="1"/>
          <w:numId w:val="1"/>
        </w:numPr>
        <w:tabs>
          <w:tab w:val="left" w:pos="779"/>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03FC0F39">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C"/>
          <w:sz w:val="20"/>
          <w:u w:val="single" w:color="000080"/>
        </w:rPr>
        <w:t>Lei nº 14.133/2021</w:t>
      </w:r>
      <w:r>
        <w:rPr>
          <w:color w:val="0000EC"/>
          <w:sz w:val="20"/>
          <w:u w:val="single" w:color="000080"/>
        </w:rPr>
        <w:fldChar w:fldCharType="end"/>
      </w:r>
      <w:r>
        <w:rPr>
          <w:sz w:val="20"/>
        </w:rPr>
        <w:t>.</w:t>
      </w:r>
    </w:p>
    <w:p w14:paraId="50E29491">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0647657A">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2D0300A5">
      <w:pPr>
        <w:pStyle w:val="7"/>
        <w:spacing w:before="0"/>
      </w:pPr>
    </w:p>
    <w:p w14:paraId="4AF022CC">
      <w:pPr>
        <w:pStyle w:val="7"/>
        <w:spacing w:before="52"/>
      </w:pPr>
    </w:p>
    <w:p w14:paraId="796FF4FB">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40621FCD">
      <w:pPr>
        <w:pStyle w:val="7"/>
        <w:spacing w:before="0"/>
        <w:rPr>
          <w:b/>
        </w:rPr>
      </w:pPr>
    </w:p>
    <w:p w14:paraId="3C909D95">
      <w:pPr>
        <w:pStyle w:val="7"/>
        <w:spacing w:before="142"/>
        <w:rPr>
          <w:b/>
        </w:rPr>
      </w:pPr>
    </w:p>
    <w:p w14:paraId="17192DD0">
      <w:pPr>
        <w:pStyle w:val="10"/>
        <w:numPr>
          <w:ilvl w:val="1"/>
          <w:numId w:val="1"/>
        </w:numPr>
        <w:tabs>
          <w:tab w:val="left" w:pos="679"/>
        </w:tabs>
        <w:spacing w:before="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248152CE">
      <w:pPr>
        <w:pStyle w:val="10"/>
        <w:numPr>
          <w:ilvl w:val="1"/>
          <w:numId w:val="1"/>
        </w:numPr>
        <w:tabs>
          <w:tab w:val="left" w:pos="697"/>
        </w:tabs>
        <w:spacing w:before="40" w:after="0" w:line="280" w:lineRule="auto"/>
        <w:ind w:left="329" w:right="432" w:firstLine="0"/>
        <w:jc w:val="left"/>
        <w:rPr>
          <w:sz w:val="20"/>
        </w:rPr>
      </w:pPr>
      <w:r>
        <w:rPr>
          <w:sz w:val="20"/>
        </w:rPr>
        <w:t>Os</w:t>
      </w:r>
      <w:r>
        <w:rPr>
          <w:spacing w:val="16"/>
          <w:sz w:val="20"/>
        </w:rPr>
        <w:t xml:space="preserve"> </w:t>
      </w:r>
      <w:r>
        <w:rPr>
          <w:sz w:val="20"/>
        </w:rPr>
        <w:t>licitantes</w:t>
      </w:r>
      <w:r>
        <w:rPr>
          <w:spacing w:val="16"/>
          <w:sz w:val="20"/>
        </w:rPr>
        <w:t xml:space="preserve"> </w:t>
      </w:r>
      <w:r>
        <w:rPr>
          <w:sz w:val="20"/>
        </w:rPr>
        <w:t>encaminharão,</w:t>
      </w:r>
      <w:r>
        <w:rPr>
          <w:spacing w:val="16"/>
          <w:sz w:val="20"/>
        </w:rPr>
        <w:t xml:space="preserve"> </w:t>
      </w:r>
      <w:r>
        <w:rPr>
          <w:sz w:val="20"/>
        </w:rPr>
        <w:t>exclusivamente</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a</w:t>
      </w:r>
      <w:r>
        <w:rPr>
          <w:spacing w:val="16"/>
          <w:sz w:val="20"/>
        </w:rPr>
        <w:t xml:space="preserve"> </w:t>
      </w:r>
      <w:r>
        <w:rPr>
          <w:sz w:val="20"/>
        </w:rPr>
        <w:t>proposta</w:t>
      </w:r>
      <w:r>
        <w:rPr>
          <w:spacing w:val="16"/>
          <w:sz w:val="20"/>
        </w:rPr>
        <w:t xml:space="preserve"> </w:t>
      </w:r>
      <w:r>
        <w:rPr>
          <w:sz w:val="20"/>
        </w:rPr>
        <w:t>com</w:t>
      </w:r>
      <w:r>
        <w:rPr>
          <w:spacing w:val="16"/>
          <w:sz w:val="20"/>
        </w:rPr>
        <w:t xml:space="preserve"> </w:t>
      </w:r>
      <w:r>
        <w:rPr>
          <w:sz w:val="20"/>
        </w:rPr>
        <w:t>o</w:t>
      </w:r>
      <w:r>
        <w:rPr>
          <w:spacing w:val="16"/>
          <w:sz w:val="20"/>
        </w:rPr>
        <w:t xml:space="preserve"> </w:t>
      </w:r>
      <w:r>
        <w:rPr>
          <w:sz w:val="20"/>
        </w:rPr>
        <w:t>preço</w:t>
      </w:r>
      <w:r>
        <w:rPr>
          <w:spacing w:val="16"/>
          <w:sz w:val="20"/>
        </w:rPr>
        <w:t xml:space="preserve"> </w:t>
      </w:r>
      <w:r>
        <w:rPr>
          <w:sz w:val="20"/>
        </w:rPr>
        <w:t>ou</w:t>
      </w:r>
      <w:r>
        <w:rPr>
          <w:spacing w:val="16"/>
          <w:sz w:val="20"/>
        </w:rPr>
        <w:t xml:space="preserve"> </w:t>
      </w:r>
      <w:r>
        <w:rPr>
          <w:sz w:val="20"/>
        </w:rPr>
        <w:t>o</w:t>
      </w:r>
      <w:r>
        <w:rPr>
          <w:spacing w:val="16"/>
          <w:sz w:val="20"/>
        </w:rPr>
        <w:t xml:space="preserve"> </w:t>
      </w:r>
      <w:r>
        <w:rPr>
          <w:sz w:val="20"/>
        </w:rPr>
        <w:t>percentual</w:t>
      </w:r>
      <w:r>
        <w:rPr>
          <w:spacing w:val="16"/>
          <w:sz w:val="20"/>
        </w:rPr>
        <w:t xml:space="preserve"> </w:t>
      </w:r>
      <w:r>
        <w:rPr>
          <w:sz w:val="20"/>
        </w:rPr>
        <w:t>de</w:t>
      </w:r>
      <w:r>
        <w:rPr>
          <w:spacing w:val="16"/>
          <w:sz w:val="20"/>
        </w:rPr>
        <w:t xml:space="preserve"> </w:t>
      </w:r>
      <w:r>
        <w:rPr>
          <w:sz w:val="20"/>
        </w:rPr>
        <w:t>desconto,</w:t>
      </w:r>
      <w:r>
        <w:rPr>
          <w:spacing w:val="16"/>
          <w:sz w:val="20"/>
        </w:rPr>
        <w:t xml:space="preserve"> </w:t>
      </w:r>
      <w:r>
        <w:rPr>
          <w:sz w:val="20"/>
        </w:rPr>
        <w:t>conforme</w:t>
      </w:r>
      <w:r>
        <w:rPr>
          <w:spacing w:val="16"/>
          <w:sz w:val="20"/>
        </w:rPr>
        <w:t xml:space="preserve"> </w:t>
      </w:r>
      <w:r>
        <w:rPr>
          <w:sz w:val="20"/>
        </w:rPr>
        <w:t>o</w:t>
      </w:r>
      <w:r>
        <w:rPr>
          <w:spacing w:val="16"/>
          <w:sz w:val="20"/>
        </w:rPr>
        <w:t xml:space="preserve"> </w:t>
      </w:r>
      <w:r>
        <w:rPr>
          <w:sz w:val="20"/>
        </w:rPr>
        <w:t>critério</w:t>
      </w:r>
      <w:r>
        <w:rPr>
          <w:spacing w:val="16"/>
          <w:sz w:val="20"/>
        </w:rPr>
        <w:t xml:space="preserve"> </w:t>
      </w:r>
      <w:r>
        <w:rPr>
          <w:sz w:val="20"/>
        </w:rPr>
        <w:t>de</w:t>
      </w:r>
      <w:r>
        <w:rPr>
          <w:spacing w:val="16"/>
          <w:sz w:val="20"/>
        </w:rPr>
        <w:t xml:space="preserve"> </w:t>
      </w:r>
      <w:r>
        <w:rPr>
          <w:sz w:val="20"/>
        </w:rPr>
        <w:t>julgamento</w:t>
      </w:r>
      <w:r>
        <w:rPr>
          <w:spacing w:val="16"/>
          <w:sz w:val="20"/>
        </w:rPr>
        <w:t xml:space="preserve"> </w:t>
      </w:r>
      <w:r>
        <w:rPr>
          <w:sz w:val="20"/>
        </w:rPr>
        <w:t>adotado</w:t>
      </w:r>
      <w:r>
        <w:rPr>
          <w:spacing w:val="16"/>
          <w:sz w:val="20"/>
        </w:rPr>
        <w:t xml:space="preserve"> </w:t>
      </w:r>
      <w:r>
        <w:rPr>
          <w:sz w:val="20"/>
        </w:rPr>
        <w:t>neste Edital, até a data e o horário estabelecidos para abertura da sessão pública.</w:t>
      </w:r>
    </w:p>
    <w:p w14:paraId="44DE6F8F">
      <w:pPr>
        <w:pStyle w:val="10"/>
        <w:numPr>
          <w:ilvl w:val="1"/>
          <w:numId w:val="1"/>
        </w:numPr>
        <w:tabs>
          <w:tab w:val="left" w:pos="675"/>
        </w:tabs>
        <w:spacing w:before="2" w:after="0" w:line="240" w:lineRule="auto"/>
        <w:ind w:left="675" w:right="0" w:hanging="350"/>
        <w:jc w:val="left"/>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2FBC5A4F">
      <w:pPr>
        <w:pStyle w:val="10"/>
        <w:spacing w:after="0" w:line="240" w:lineRule="auto"/>
        <w:jc w:val="left"/>
        <w:rPr>
          <w:sz w:val="20"/>
        </w:rPr>
        <w:sectPr>
          <w:type w:val="continuous"/>
          <w:pgSz w:w="15840" w:h="24480"/>
          <w:pgMar w:top="0" w:right="0" w:bottom="0" w:left="0" w:header="720" w:footer="720" w:gutter="0"/>
          <w:cols w:space="720" w:num="1"/>
        </w:sectPr>
      </w:pPr>
    </w:p>
    <w:p w14:paraId="6D580B73">
      <w:pPr>
        <w:pStyle w:val="10"/>
        <w:numPr>
          <w:ilvl w:val="2"/>
          <w:numId w:val="1"/>
        </w:numPr>
        <w:tabs>
          <w:tab w:val="left" w:pos="846"/>
        </w:tabs>
        <w:spacing w:before="23"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43348474">
      <w:pPr>
        <w:pStyle w:val="10"/>
        <w:numPr>
          <w:ilvl w:val="2"/>
          <w:numId w:val="1"/>
        </w:numPr>
        <w:tabs>
          <w:tab w:val="left" w:pos="836"/>
        </w:tabs>
        <w:spacing w:before="3"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EC"/>
          <w:sz w:val="20"/>
          <w:u w:val="single" w:color="000080"/>
        </w:rPr>
        <w:t>art</w:t>
      </w:r>
      <w:r>
        <w:rPr>
          <w:color w:val="0000EC"/>
          <w:sz w:val="20"/>
        </w:rPr>
        <w:t>ig</w:t>
      </w:r>
      <w:r>
        <w:rPr>
          <w:color w:val="0000EC"/>
          <w:sz w:val="20"/>
          <w:u w:val="single" w:color="000080"/>
        </w:rPr>
        <w:t>o 7°</w:t>
      </w:r>
      <w:r>
        <w:rPr>
          <w:color w:val="0000EC"/>
          <w:sz w:val="20"/>
        </w:rPr>
        <w:t>,</w:t>
      </w:r>
      <w:r>
        <w:rPr>
          <w:color w:val="0000EC"/>
          <w:sz w:val="20"/>
          <w:u w:val="single" w:color="000080"/>
        </w:rPr>
        <w:t xml:space="preserve"> XXXIII</w:t>
      </w:r>
      <w:r>
        <w:rPr>
          <w:color w:val="0000EC"/>
          <w:sz w:val="20"/>
        </w:rPr>
        <w:t>,</w:t>
      </w:r>
      <w:r>
        <w:rPr>
          <w:color w:val="0000EC"/>
          <w:sz w:val="20"/>
          <w:u w:val="single" w:color="000080"/>
        </w:rPr>
        <w:t xml:space="preserve"> da Constituição</w:t>
      </w:r>
      <w:r>
        <w:rPr>
          <w:color w:val="0000EC"/>
          <w:sz w:val="20"/>
          <w:u w:val="single" w:color="000080"/>
        </w:rPr>
        <w:fldChar w:fldCharType="end"/>
      </w:r>
      <w:r>
        <w:rPr>
          <w:sz w:val="20"/>
        </w:rPr>
        <w:t>;</w:t>
      </w:r>
    </w:p>
    <w:p w14:paraId="64D134AA">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w:t>
      </w:r>
      <w:r>
        <w:rPr>
          <w:color w:val="000080"/>
          <w:spacing w:val="5"/>
          <w:sz w:val="20"/>
          <w:u w:val="single" w:color="000080"/>
        </w:rPr>
        <w:t xml:space="preserve"> </w:t>
      </w:r>
      <w:r>
        <w:rPr>
          <w:color w:val="0000EC"/>
          <w:sz w:val="20"/>
          <w:u w:val="single" w:color="000080"/>
        </w:rPr>
        <w:t>incisos</w:t>
      </w:r>
      <w:r>
        <w:rPr>
          <w:color w:val="0000EC"/>
          <w:spacing w:val="-1"/>
          <w:sz w:val="20"/>
          <w:u w:val="single" w:color="000080"/>
        </w:rPr>
        <w:t xml:space="preserve"> </w:t>
      </w:r>
      <w:r>
        <w:rPr>
          <w:color w:val="0000EC"/>
          <w:sz w:val="20"/>
          <w:u w:val="single" w:color="000080"/>
        </w:rPr>
        <w:t>III e</w:t>
      </w:r>
      <w:r>
        <w:rPr>
          <w:color w:val="0000EC"/>
          <w:spacing w:val="-1"/>
          <w:sz w:val="20"/>
          <w:u w:val="single" w:color="000080"/>
        </w:rPr>
        <w:t xml:space="preserve"> </w:t>
      </w:r>
      <w:r>
        <w:rPr>
          <w:color w:val="0000EC"/>
          <w:sz w:val="20"/>
          <w:u w:val="single" w:color="000080"/>
        </w:rPr>
        <w:t>IV</w:t>
      </w:r>
      <w:r>
        <w:rPr>
          <w:color w:val="0000EC"/>
          <w:spacing w:val="-4"/>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e</w:t>
      </w:r>
      <w:r>
        <w:rPr>
          <w:color w:val="0000EC"/>
          <w:spacing w:val="5"/>
          <w:sz w:val="20"/>
          <w:u w:val="single" w:color="000080"/>
        </w:rPr>
        <w:t xml:space="preserve"> </w:t>
      </w:r>
      <w:r>
        <w:rPr>
          <w:color w:val="0000EC"/>
          <w:sz w:val="20"/>
          <w:u w:val="single" w:color="000080"/>
        </w:rPr>
        <w:t>no</w:t>
      </w:r>
      <w:r>
        <w:rPr>
          <w:color w:val="0000EC"/>
          <w:spacing w:val="-1"/>
          <w:sz w:val="20"/>
          <w:u w:val="single" w:color="000080"/>
        </w:rPr>
        <w:t xml:space="preserve"> </w:t>
      </w:r>
      <w:r>
        <w:rPr>
          <w:color w:val="0000EC"/>
          <w:sz w:val="20"/>
          <w:u w:val="single" w:color="000080"/>
        </w:rPr>
        <w:t>inciso</w:t>
      </w:r>
      <w:r>
        <w:rPr>
          <w:color w:val="0000EC"/>
          <w:spacing w:val="-1"/>
          <w:sz w:val="20"/>
          <w:u w:val="single" w:color="000080"/>
        </w:rPr>
        <w:t xml:space="preserve"> </w:t>
      </w:r>
      <w:r>
        <w:rPr>
          <w:color w:val="0000EC"/>
          <w:sz w:val="20"/>
          <w:u w:val="single" w:color="000080"/>
        </w:rPr>
        <w:t>III</w:t>
      </w:r>
      <w:r>
        <w:rPr>
          <w:color w:val="0000EC"/>
          <w:spacing w:val="-1"/>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 xml:space="preserve">Constituição </w:t>
      </w:r>
      <w:r>
        <w:rPr>
          <w:color w:val="0000EC"/>
          <w:spacing w:val="-2"/>
          <w:sz w:val="20"/>
          <w:u w:val="single" w:color="000080"/>
        </w:rPr>
        <w:t>Federal</w:t>
      </w:r>
      <w:r>
        <w:rPr>
          <w:color w:val="000080"/>
          <w:spacing w:val="-2"/>
          <w:sz w:val="20"/>
        </w:rPr>
        <w:t>;</w:t>
      </w:r>
      <w:r>
        <w:rPr>
          <w:color w:val="000080"/>
          <w:spacing w:val="-2"/>
          <w:sz w:val="20"/>
        </w:rPr>
        <w:fldChar w:fldCharType="end"/>
      </w:r>
    </w:p>
    <w:p w14:paraId="3B287993">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41A309AE">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6327FD82">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055568A4">
      <w:pPr>
        <w:pStyle w:val="10"/>
        <w:numPr>
          <w:ilvl w:val="2"/>
          <w:numId w:val="1"/>
        </w:numPr>
        <w:tabs>
          <w:tab w:val="left" w:pos="918"/>
        </w:tabs>
        <w:spacing w:before="1"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27C29A3B">
      <w:pPr>
        <w:pStyle w:val="10"/>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EC"/>
          <w:sz w:val="20"/>
          <w:u w:val="single" w:color="000080"/>
        </w:rPr>
        <w:t>art</w:t>
      </w:r>
      <w:r>
        <w:rPr>
          <w:color w:val="0000EC"/>
          <w:sz w:val="20"/>
        </w:rPr>
        <w:t>ig</w:t>
      </w:r>
      <w:r>
        <w:rPr>
          <w:color w:val="0000EC"/>
          <w:sz w:val="20"/>
          <w:u w:val="single" w:color="000080"/>
        </w:rPr>
        <w:t>o</w:t>
      </w:r>
      <w:r>
        <w:rPr>
          <w:color w:val="0000EC"/>
          <w:spacing w:val="-1"/>
          <w:sz w:val="20"/>
          <w:u w:val="single" w:color="000080"/>
        </w:rPr>
        <w:t xml:space="preserve"> </w:t>
      </w:r>
      <w:r>
        <w:rPr>
          <w:color w:val="0000EC"/>
          <w:sz w:val="20"/>
          <w:u w:val="single" w:color="000080"/>
        </w:rPr>
        <w:t>16</w:t>
      </w:r>
      <w:r>
        <w:rPr>
          <w:color w:val="0000EC"/>
          <w:spacing w:val="-2"/>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2"/>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pacing w:val="-2"/>
          <w:sz w:val="20"/>
          <w:u w:val="single" w:color="000080"/>
        </w:rPr>
        <w:t>2021</w:t>
      </w:r>
      <w:r>
        <w:rPr>
          <w:color w:val="0000EC"/>
          <w:spacing w:val="-2"/>
          <w:sz w:val="20"/>
          <w:u w:val="single" w:color="000080"/>
        </w:rPr>
        <w:fldChar w:fldCharType="end"/>
      </w:r>
      <w:r>
        <w:rPr>
          <w:spacing w:val="-2"/>
          <w:sz w:val="20"/>
        </w:rPr>
        <w:t>.</w:t>
      </w:r>
    </w:p>
    <w:p w14:paraId="6B100E9F">
      <w:pPr>
        <w:pStyle w:val="10"/>
        <w:numPr>
          <w:ilvl w:val="1"/>
          <w:numId w:val="1"/>
        </w:numPr>
        <w:tabs>
          <w:tab w:val="left" w:pos="694"/>
        </w:tabs>
        <w:spacing w:before="40" w:after="0" w:line="280" w:lineRule="auto"/>
        <w:ind w:left="329" w:right="433"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10"/>
          <w:sz w:val="20"/>
          <w:u w:val="single" w:color="000080"/>
        </w:rPr>
        <w:t xml:space="preserve"> </w:t>
      </w:r>
      <w:r>
        <w:rPr>
          <w:color w:val="0000EC"/>
          <w:sz w:val="20"/>
          <w:u w:val="single" w:color="000080"/>
        </w:rPr>
        <w:t>art</w:t>
      </w:r>
      <w:r>
        <w:rPr>
          <w:color w:val="0000EC"/>
          <w:sz w:val="20"/>
        </w:rPr>
        <w:t>ig</w:t>
      </w:r>
      <w:r>
        <w:rPr>
          <w:color w:val="0000EC"/>
          <w:sz w:val="20"/>
          <w:u w:val="single" w:color="000080"/>
        </w:rPr>
        <w:t>o</w:t>
      </w:r>
      <w:r>
        <w:rPr>
          <w:color w:val="0000EC"/>
          <w:spacing w:val="4"/>
          <w:sz w:val="20"/>
          <w:u w:val="single" w:color="000080"/>
        </w:rPr>
        <w:t xml:space="preserve"> </w:t>
      </w:r>
      <w:r>
        <w:rPr>
          <w:color w:val="0000EC"/>
          <w:sz w:val="20"/>
          <w:u w:val="single" w:color="000080"/>
        </w:rPr>
        <w:t>3°</w:t>
      </w:r>
      <w:r>
        <w:rPr>
          <w:color w:val="0000EC"/>
          <w:spacing w:val="5"/>
          <w:sz w:val="20"/>
          <w:u w:val="single" w:color="000080"/>
        </w:rPr>
        <w:t xml:space="preserve"> </w:t>
      </w:r>
      <w:r>
        <w:rPr>
          <w:color w:val="0000EC"/>
          <w:sz w:val="20"/>
          <w:u w:val="single" w:color="000080"/>
        </w:rPr>
        <w:t>da</w:t>
      </w:r>
      <w:r>
        <w:rPr>
          <w:color w:val="0000EC"/>
          <w:spacing w:val="5"/>
          <w:sz w:val="20"/>
          <w:u w:val="single" w:color="000080"/>
        </w:rPr>
        <w:t xml:space="preserve"> </w:t>
      </w:r>
      <w:r>
        <w:rPr>
          <w:color w:val="0000EC"/>
          <w:sz w:val="20"/>
          <w:u w:val="single" w:color="000080"/>
        </w:rPr>
        <w:t>Lei</w:t>
      </w:r>
      <w:r>
        <w:rPr>
          <w:color w:val="0000EC"/>
          <w:spacing w:val="5"/>
          <w:sz w:val="20"/>
          <w:u w:val="single" w:color="000080"/>
        </w:rPr>
        <w:t xml:space="preserve"> </w:t>
      </w:r>
      <w:r>
        <w:rPr>
          <w:color w:val="0000EC"/>
          <w:sz w:val="20"/>
          <w:u w:val="single" w:color="000080"/>
        </w:rPr>
        <w:t>Complementar</w:t>
      </w:r>
      <w:r>
        <w:rPr>
          <w:color w:val="0000EC"/>
          <w:spacing w:val="5"/>
          <w:sz w:val="20"/>
          <w:u w:val="single" w:color="000080"/>
        </w:rPr>
        <w:t xml:space="preserve"> </w:t>
      </w:r>
      <w:r>
        <w:rPr>
          <w:color w:val="0000EC"/>
          <w:sz w:val="20"/>
          <w:u w:val="single" w:color="000080"/>
        </w:rPr>
        <w:t>nº</w:t>
      </w:r>
      <w:r>
        <w:rPr>
          <w:color w:val="0000EC"/>
          <w:spacing w:val="4"/>
          <w:sz w:val="20"/>
          <w:u w:val="single" w:color="000080"/>
        </w:rPr>
        <w:t xml:space="preserve"> </w:t>
      </w:r>
      <w:r>
        <w:rPr>
          <w:color w:val="0000EC"/>
          <w:sz w:val="20"/>
          <w:u w:val="single" w:color="000080"/>
        </w:rPr>
        <w:t>123</w:t>
      </w:r>
      <w:r>
        <w:rPr>
          <w:color w:val="0000EC"/>
          <w:sz w:val="20"/>
        </w:rPr>
        <w:t>,</w:t>
      </w:r>
      <w:r>
        <w:rPr>
          <w:color w:val="0000EC"/>
          <w:spacing w:val="3"/>
          <w:sz w:val="20"/>
          <w:u w:val="single" w:color="000080"/>
        </w:rPr>
        <w:t xml:space="preserve"> </w:t>
      </w:r>
      <w:r>
        <w:rPr>
          <w:color w:val="0000EC"/>
          <w:sz w:val="20"/>
          <w:u w:val="single" w:color="000080"/>
        </w:rPr>
        <w:t>d</w:t>
      </w:r>
      <w:r>
        <w:rPr>
          <w:color w:val="0000EC"/>
          <w:sz w:val="20"/>
          <w:u w:val="single" w:color="000080"/>
        </w:rPr>
        <w:fldChar w:fldCharType="end"/>
      </w:r>
      <w:r>
        <w:rPr>
          <w:color w:val="0000EC"/>
          <w:sz w:val="20"/>
          <w:u w:val="single" w:color="000080"/>
        </w:rPr>
        <w:t>e</w:t>
      </w:r>
      <w:r>
        <w:rPr>
          <w:color w:val="0000EC"/>
          <w:spacing w:val="10"/>
          <w:sz w:val="20"/>
          <w:u w:val="single" w:color="000080"/>
        </w:rPr>
        <w:t xml:space="preserve"> </w:t>
      </w:r>
      <w:r>
        <w:fldChar w:fldCharType="begin"/>
      </w:r>
      <w:r>
        <w:instrText xml:space="preserve"> HYPERLINK "http://www.planalto.gov.br/ccivil_03/_ato2019-2022/2021/lei/L14133.htm#art4%C2%A71" \h </w:instrText>
      </w:r>
      <w:r>
        <w:fldChar w:fldCharType="separate"/>
      </w:r>
      <w:r>
        <w:rPr>
          <w:color w:val="0000EC"/>
          <w:sz w:val="20"/>
          <w:u w:val="single" w:color="000080"/>
        </w:rPr>
        <w:t>2006</w:t>
      </w:r>
      <w:r>
        <w:rPr>
          <w:color w:val="000080"/>
          <w:sz w:val="20"/>
          <w:u w:val="single" w:color="000080"/>
        </w:rPr>
        <w:t>,</w:t>
      </w:r>
      <w:r>
        <w:rPr>
          <w:color w:val="000080"/>
          <w:spacing w:val="10"/>
          <w:sz w:val="20"/>
          <w:u w:val="single" w:color="000080"/>
        </w:rPr>
        <w:t xml:space="preserve"> </w:t>
      </w:r>
      <w:r>
        <w:rPr>
          <w:color w:val="000080"/>
          <w:sz w:val="20"/>
          <w:u w:val="single" w:color="000080"/>
        </w:rPr>
        <w:t>estando</w:t>
      </w:r>
      <w:r>
        <w:rPr>
          <w:color w:val="000080"/>
          <w:spacing w:val="9"/>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9"/>
          <w:sz w:val="20"/>
          <w:u w:val="single" w:color="000080"/>
        </w:rPr>
        <w:t xml:space="preserve"> </w:t>
      </w:r>
      <w:r>
        <w:rPr>
          <w:color w:val="000080"/>
          <w:sz w:val="20"/>
          <w:u w:val="single" w:color="000080"/>
        </w:rPr>
        <w:t>tratamento</w:t>
      </w:r>
      <w:r>
        <w:rPr>
          <w:color w:val="000080"/>
          <w:spacing w:val="9"/>
          <w:sz w:val="20"/>
          <w:u w:val="single" w:color="000080"/>
        </w:rPr>
        <w:t xml:space="preserve"> </w:t>
      </w:r>
      <w:r>
        <w:rPr>
          <w:color w:val="000080"/>
          <w:sz w:val="20"/>
          <w:u w:val="single" w:color="000080"/>
        </w:rPr>
        <w:t>favorecido</w:t>
      </w:r>
      <w:r>
        <w:rPr>
          <w:color w:val="000080"/>
          <w:spacing w:val="9"/>
          <w:sz w:val="20"/>
          <w:u w:val="single" w:color="000080"/>
        </w:rPr>
        <w:t xml:space="preserve"> </w:t>
      </w:r>
      <w:r>
        <w:rPr>
          <w:color w:val="000080"/>
          <w:sz w:val="20"/>
          <w:u w:val="single" w:color="000080"/>
        </w:rPr>
        <w:t>estabelecido</w:t>
      </w:r>
      <w:r>
        <w:rPr>
          <w:color w:val="000080"/>
          <w:spacing w:val="9"/>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10"/>
          <w:sz w:val="20"/>
          <w:u w:val="single" w:color="000080"/>
        </w:rPr>
        <w:t xml:space="preserve"> </w:t>
      </w:r>
      <w:r>
        <w:rPr>
          <w:color w:val="0000EC"/>
          <w:sz w:val="20"/>
          <w:u w:val="single" w:color="000080"/>
        </w:rPr>
        <w:t>arts.</w:t>
      </w:r>
      <w:r>
        <w:rPr>
          <w:color w:val="0000EC"/>
          <w:spacing w:val="8"/>
          <w:sz w:val="20"/>
          <w:u w:val="single" w:color="000080"/>
        </w:rPr>
        <w:t xml:space="preserve"> </w:t>
      </w:r>
      <w:r>
        <w:rPr>
          <w:color w:val="0000EC"/>
          <w:sz w:val="20"/>
          <w:u w:val="single" w:color="000080"/>
        </w:rPr>
        <w:t>42</w:t>
      </w:r>
      <w:r>
        <w:rPr>
          <w:color w:val="0000EC"/>
          <w:spacing w:val="9"/>
          <w:sz w:val="20"/>
          <w:u w:val="single" w:color="000080"/>
        </w:rPr>
        <w:t xml:space="preserve"> </w:t>
      </w:r>
      <w:r>
        <w:rPr>
          <w:color w:val="0000EC"/>
          <w:sz w:val="20"/>
          <w:u w:val="single" w:color="000080"/>
        </w:rPr>
        <w:t>a</w:t>
      </w:r>
      <w:r>
        <w:rPr>
          <w:color w:val="0000EC"/>
          <w:spacing w:val="9"/>
          <w:sz w:val="20"/>
          <w:u w:val="single" w:color="000080"/>
        </w:rPr>
        <w:t xml:space="preserve"> </w:t>
      </w:r>
      <w:r>
        <w:rPr>
          <w:color w:val="0000EC"/>
          <w:sz w:val="20"/>
          <w:u w:val="single" w:color="000080"/>
        </w:rPr>
        <w:t>49</w:t>
      </w:r>
      <w:r>
        <w:rPr>
          <w:color w:val="000080"/>
          <w:sz w:val="20"/>
          <w:u w:val="single" w:color="000080"/>
        </w:rPr>
        <w:t>,</w:t>
      </w:r>
      <w:r>
        <w:rPr>
          <w:color w:val="000080"/>
          <w:spacing w:val="9"/>
          <w:sz w:val="20"/>
          <w:u w:val="single" w:color="000080"/>
        </w:rPr>
        <w:t xml:space="preserve"> </w:t>
      </w:r>
      <w:r>
        <w:rPr>
          <w:color w:val="000080"/>
          <w:sz w:val="20"/>
          <w:u w:val="single" w:color="000080"/>
        </w:rPr>
        <w:t>observado</w:t>
      </w:r>
      <w:r>
        <w:rPr>
          <w:color w:val="000080"/>
          <w:spacing w:val="9"/>
          <w:sz w:val="20"/>
          <w:u w:val="single" w:color="000080"/>
        </w:rPr>
        <w:t xml:space="preserve"> </w:t>
      </w:r>
      <w:r>
        <w:rPr>
          <w:color w:val="000080"/>
          <w:sz w:val="20"/>
          <w:u w:val="single" w:color="000080"/>
        </w:rPr>
        <w:t>o</w:t>
      </w:r>
      <w:r>
        <w:rPr>
          <w:color w:val="000080"/>
          <w:spacing w:val="5"/>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pacing w:val="-5"/>
          <w:sz w:val="20"/>
          <w:u w:val="single" w:color="000080"/>
        </w:rPr>
        <w:t>nos</w:t>
      </w:r>
      <w:r>
        <w:rPr>
          <w:color w:val="000080"/>
          <w:spacing w:val="-5"/>
          <w:sz w:val="20"/>
          <w:u w:val="single" w:color="000080"/>
        </w:rPr>
        <w:fldChar w:fldCharType="end"/>
      </w:r>
    </w:p>
    <w:p w14:paraId="3E409D41">
      <w:pPr>
        <w:pStyle w:val="7"/>
        <w:spacing w:before="2"/>
        <w:ind w:left="329"/>
      </w:pPr>
      <w:r>
        <w:fldChar w:fldCharType="begin"/>
      </w:r>
      <w:r>
        <w:instrText xml:space="preserve"> HYPERLINK "http://www.planalto.gov.br/ccivil_03/_ato2019-2022/2021/lei/L14133.htm#art4%C2%A71" \h </w:instrText>
      </w:r>
      <w:r>
        <w:fldChar w:fldCharType="separate"/>
      </w:r>
      <w:r>
        <w:rPr>
          <w:color w:val="0000EC"/>
        </w:rPr>
        <w:t>§§</w:t>
      </w:r>
      <w:r>
        <w:rPr>
          <w:color w:val="0000EC"/>
          <w:u w:val="single" w:color="000080"/>
        </w:rPr>
        <w:t xml:space="preserve"> 1º</w:t>
      </w:r>
      <w:r>
        <w:rPr>
          <w:color w:val="0000EC"/>
          <w:spacing w:val="-1"/>
          <w:u w:val="single" w:color="000080"/>
        </w:rPr>
        <w:t xml:space="preserve"> </w:t>
      </w:r>
      <w:r>
        <w:rPr>
          <w:color w:val="0000EC"/>
          <w:u w:val="single" w:color="000080"/>
        </w:rPr>
        <w:t>ao</w:t>
      </w:r>
      <w:r>
        <w:rPr>
          <w:color w:val="0000EC"/>
          <w:spacing w:val="-1"/>
          <w:u w:val="single" w:color="000080"/>
        </w:rPr>
        <w:t xml:space="preserve"> </w:t>
      </w:r>
      <w:r>
        <w:rPr>
          <w:color w:val="0000EC"/>
          <w:u w:val="single" w:color="000080"/>
        </w:rPr>
        <w:t>3º</w:t>
      </w:r>
      <w:r>
        <w:rPr>
          <w:color w:val="0000EC"/>
          <w:spacing w:val="5"/>
          <w:u w:val="single" w:color="000080"/>
        </w:rPr>
        <w:t xml:space="preserve"> </w:t>
      </w:r>
      <w:r>
        <w:rPr>
          <w:color w:val="0000EC"/>
          <w:u w:val="single" w:color="000080"/>
        </w:rPr>
        <w:t>do</w:t>
      </w:r>
      <w:r>
        <w:rPr>
          <w:color w:val="0000EC"/>
          <w:spacing w:val="-1"/>
          <w:u w:val="single" w:color="000080"/>
        </w:rPr>
        <w:t xml:space="preserve"> </w:t>
      </w:r>
      <w:r>
        <w:rPr>
          <w:color w:val="0000EC"/>
          <w:u w:val="single" w:color="000080"/>
        </w:rPr>
        <w:t>art.</w:t>
      </w:r>
      <w:r>
        <w:rPr>
          <w:color w:val="0000EC"/>
          <w:spacing w:val="-1"/>
          <w:u w:val="single" w:color="000080"/>
        </w:rPr>
        <w:t xml:space="preserve"> </w:t>
      </w:r>
      <w:r>
        <w:rPr>
          <w:color w:val="0000EC"/>
          <w:u w:val="single" w:color="000080"/>
        </w:rPr>
        <w:t>4º</w:t>
      </w:r>
      <w:r>
        <w:rPr>
          <w:color w:val="0000EC"/>
        </w:rPr>
        <w:t>,</w:t>
      </w:r>
      <w:r>
        <w:rPr>
          <w:color w:val="0000EC"/>
          <w:spacing w:val="-3"/>
          <w:u w:val="single" w:color="000080"/>
        </w:rPr>
        <w:t xml:space="preserve"> </w:t>
      </w:r>
      <w:r>
        <w:rPr>
          <w:color w:val="0000EC"/>
          <w:u w:val="single" w:color="000080"/>
        </w:rPr>
        <w:t>da</w:t>
      </w:r>
      <w:r>
        <w:rPr>
          <w:color w:val="0000EC"/>
          <w:spacing w:val="-1"/>
          <w:u w:val="single" w:color="000080"/>
        </w:rPr>
        <w:t xml:space="preserve"> </w:t>
      </w:r>
      <w:r>
        <w:rPr>
          <w:color w:val="0000EC"/>
          <w:u w:val="single" w:color="000080"/>
        </w:rPr>
        <w:t>Lei</w:t>
      </w:r>
      <w:r>
        <w:rPr>
          <w:color w:val="0000EC"/>
          <w:spacing w:val="-1"/>
          <w:u w:val="single" w:color="000080"/>
        </w:rPr>
        <w:t xml:space="preserve"> </w:t>
      </w:r>
      <w:r>
        <w:rPr>
          <w:color w:val="0000EC"/>
          <w:u w:val="single" w:color="000080"/>
        </w:rPr>
        <w:t>n.º</w:t>
      </w:r>
      <w:r>
        <w:rPr>
          <w:color w:val="0000EC"/>
          <w:spacing w:val="-1"/>
          <w:u w:val="single" w:color="000080"/>
        </w:rPr>
        <w:t xml:space="preserve"> </w:t>
      </w:r>
      <w:r>
        <w:rPr>
          <w:color w:val="0000EC"/>
          <w:u w:val="single" w:color="000080"/>
        </w:rPr>
        <w:t>14.133</w:t>
      </w:r>
      <w:r>
        <w:rPr>
          <w:color w:val="0000EC"/>
        </w:rPr>
        <w:t>,</w:t>
      </w:r>
      <w:r>
        <w:rPr>
          <w:color w:val="0000EC"/>
          <w:spacing w:val="-3"/>
          <w:u w:val="single" w:color="000080"/>
        </w:rPr>
        <w:t xml:space="preserve"> </w:t>
      </w:r>
      <w:r>
        <w:rPr>
          <w:color w:val="0000EC"/>
          <w:u w:val="single" w:color="000080"/>
        </w:rPr>
        <w:t xml:space="preserve">de </w:t>
      </w:r>
      <w:r>
        <w:rPr>
          <w:color w:val="0000EC"/>
          <w:spacing w:val="-2"/>
          <w:u w:val="single" w:color="000080"/>
        </w:rPr>
        <w:t>2021.</w:t>
      </w:r>
      <w:r>
        <w:rPr>
          <w:color w:val="0000EC"/>
          <w:spacing w:val="-2"/>
          <w:u w:val="single" w:color="000080"/>
        </w:rPr>
        <w:fldChar w:fldCharType="end"/>
      </w:r>
    </w:p>
    <w:p w14:paraId="60CA4CA1">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67E8479E">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direito ao tratamento favorecido previsto na </w:t>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80"/>
          <w:sz w:val="20"/>
          <w:u w:val="single" w:color="000080"/>
        </w:rPr>
        <w:t>,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1E20C0DD">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w:t>
      </w:r>
      <w:r>
        <w:rPr>
          <w:color w:val="000080"/>
          <w:spacing w:val="5"/>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5"/>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144E0291">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4CA04909">
      <w:pPr>
        <w:pStyle w:val="10"/>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69813B56">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2EFBFF02">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27094433">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624A5354">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01AF9116">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4B0668BC">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3BF345CE">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391C5084">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222A2A6A">
      <w:pPr>
        <w:pStyle w:val="10"/>
        <w:numPr>
          <w:ilvl w:val="1"/>
          <w:numId w:val="1"/>
        </w:numPr>
        <w:tabs>
          <w:tab w:val="left" w:pos="791"/>
        </w:tabs>
        <w:spacing w:before="1"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02AC846F">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6CBA5554">
      <w:pPr>
        <w:pStyle w:val="7"/>
        <w:spacing w:before="0"/>
      </w:pPr>
    </w:p>
    <w:p w14:paraId="637D7BF8">
      <w:pPr>
        <w:pStyle w:val="7"/>
        <w:spacing w:before="53"/>
      </w:pPr>
    </w:p>
    <w:p w14:paraId="686C4D1F">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45A05BBA">
      <w:pPr>
        <w:pStyle w:val="7"/>
        <w:spacing w:before="0"/>
        <w:rPr>
          <w:b/>
        </w:rPr>
      </w:pPr>
    </w:p>
    <w:p w14:paraId="5D612F75">
      <w:pPr>
        <w:pStyle w:val="7"/>
        <w:spacing w:before="141"/>
        <w:rPr>
          <w:b/>
        </w:rPr>
      </w:pPr>
    </w:p>
    <w:p w14:paraId="291F2F5F">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F0D7077">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594AC4CC">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0652C112">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288D61CA">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0D6423BF">
      <w:pPr>
        <w:pStyle w:val="10"/>
        <w:numPr>
          <w:ilvl w:val="1"/>
          <w:numId w:val="1"/>
        </w:numPr>
        <w:tabs>
          <w:tab w:val="left" w:pos="671"/>
        </w:tabs>
        <w:spacing w:before="41"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0376EB0E">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3643D817">
      <w:pPr>
        <w:pStyle w:val="10"/>
        <w:numPr>
          <w:ilvl w:val="1"/>
          <w:numId w:val="1"/>
        </w:numPr>
        <w:tabs>
          <w:tab w:val="left" w:pos="680"/>
        </w:tabs>
        <w:spacing w:before="1"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71DC062D">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168B9598">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24BDB47">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14913B5F">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33998C55">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1C0DC57">
      <w:pPr>
        <w:pStyle w:val="10"/>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57770BBF">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AA41E6D">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 xml:space="preserve">nos termos do </w:t>
      </w:r>
      <w:r>
        <w:rPr>
          <w:color w:val="0000EC"/>
          <w:sz w:val="20"/>
          <w:u w:val="single" w:color="000080"/>
        </w:rPr>
        <w:t>art. 71</w:t>
      </w:r>
      <w:r>
        <w:rPr>
          <w:color w:val="0000EC"/>
          <w:sz w:val="20"/>
        </w:rPr>
        <w:t>,</w:t>
      </w:r>
      <w:r>
        <w:rPr>
          <w:color w:val="0000EC"/>
          <w:spacing w:val="-1"/>
          <w:sz w:val="20"/>
          <w:u w:val="single" w:color="000080"/>
        </w:rPr>
        <w:t xml:space="preserve"> </w:t>
      </w:r>
      <w:r>
        <w:rPr>
          <w:color w:val="0000EC"/>
          <w:sz w:val="20"/>
          <w:u w:val="single" w:color="000080"/>
        </w:rPr>
        <w:t>inciso IX</w:t>
      </w:r>
      <w:r>
        <w:rPr>
          <w:color w:val="0000EC"/>
          <w:sz w:val="20"/>
        </w:rPr>
        <w:t>,</w:t>
      </w:r>
      <w:r>
        <w:rPr>
          <w:color w:val="0000EC"/>
          <w:spacing w:val="-1"/>
          <w:sz w:val="20"/>
          <w:u w:val="single" w:color="000080"/>
        </w:rPr>
        <w:t xml:space="preserve"> </w:t>
      </w:r>
      <w:r>
        <w:rPr>
          <w:color w:val="0000EC"/>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05585493">
      <w:pPr>
        <w:pStyle w:val="7"/>
        <w:spacing w:before="0"/>
      </w:pPr>
    </w:p>
    <w:p w14:paraId="509EF204">
      <w:pPr>
        <w:pStyle w:val="7"/>
        <w:spacing w:before="16"/>
      </w:pPr>
    </w:p>
    <w:p w14:paraId="5C73392C">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6A2CC971">
      <w:pPr>
        <w:pStyle w:val="7"/>
        <w:spacing w:before="0"/>
        <w:rPr>
          <w:b/>
        </w:rPr>
      </w:pPr>
    </w:p>
    <w:p w14:paraId="39A43E25">
      <w:pPr>
        <w:pStyle w:val="7"/>
        <w:spacing w:before="141"/>
        <w:rPr>
          <w:b/>
        </w:rPr>
      </w:pPr>
    </w:p>
    <w:p w14:paraId="3EEB7744">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63CC5ECF">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5B31D35E">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641C9905">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287A10D1">
      <w:pPr>
        <w:pStyle w:val="10"/>
        <w:numPr>
          <w:ilvl w:val="1"/>
          <w:numId w:val="1"/>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75BB8EAE">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024D41EF">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3387D3AB">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60117506">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165BC5D6">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6FCA931B">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29D4FAA6">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13D1E436">
      <w:pPr>
        <w:pStyle w:val="10"/>
        <w:spacing w:after="0" w:line="280" w:lineRule="auto"/>
        <w:jc w:val="left"/>
        <w:rPr>
          <w:sz w:val="20"/>
        </w:rPr>
        <w:sectPr>
          <w:pgSz w:w="15840" w:h="24480"/>
          <w:pgMar w:top="0" w:right="0" w:bottom="0" w:left="0" w:header="720" w:footer="720" w:gutter="0"/>
          <w:cols w:space="720" w:num="1"/>
        </w:sectPr>
      </w:pPr>
    </w:p>
    <w:p w14:paraId="79339F5D">
      <w:pPr>
        <w:pStyle w:val="10"/>
        <w:numPr>
          <w:ilvl w:val="2"/>
          <w:numId w:val="1"/>
        </w:numPr>
        <w:tabs>
          <w:tab w:val="left" w:pos="917"/>
        </w:tabs>
        <w:spacing w:before="23"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0FAAE030">
      <w:pPr>
        <w:pStyle w:val="10"/>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67A9A906">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7487EC55">
      <w:pPr>
        <w:pStyle w:val="10"/>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8CC4C14">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424AE6BE">
      <w:pPr>
        <w:pStyle w:val="10"/>
        <w:numPr>
          <w:ilvl w:val="2"/>
          <w:numId w:val="1"/>
        </w:numPr>
        <w:tabs>
          <w:tab w:val="left" w:pos="952"/>
        </w:tabs>
        <w:spacing w:before="1"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3DF83F86">
      <w:pPr>
        <w:pStyle w:val="10"/>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7CDED914">
      <w:pPr>
        <w:pStyle w:val="10"/>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080E038B">
      <w:pPr>
        <w:pStyle w:val="10"/>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2FAA6B99">
      <w:pPr>
        <w:pStyle w:val="10"/>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6740AED8">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B8B6E8A">
      <w:pPr>
        <w:pStyle w:val="10"/>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347537C4">
      <w:pPr>
        <w:pStyle w:val="10"/>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717A42D6">
      <w:pPr>
        <w:pStyle w:val="10"/>
        <w:numPr>
          <w:ilvl w:val="2"/>
          <w:numId w:val="1"/>
        </w:numPr>
        <w:tabs>
          <w:tab w:val="left" w:pos="925"/>
        </w:tabs>
        <w:spacing w:before="1"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0355732F">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62E85151">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39D401F8">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54386821">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6EAD0B6E">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530FFAD1">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68893FF7">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4E685784">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24E5DF0">
      <w:pPr>
        <w:pStyle w:val="10"/>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40696AD0">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EC"/>
          <w:sz w:val="20"/>
          <w:u w:val="single" w:color="000080"/>
        </w:rPr>
        <w:t>arts. 44 e 45 da 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EC"/>
          <w:sz w:val="20"/>
          <w:u w:val="single" w:color="000080"/>
        </w:rPr>
        <w:t>Decreto nº 42.063</w:t>
      </w:r>
      <w:r>
        <w:rPr>
          <w:color w:val="0000EC"/>
          <w:sz w:val="20"/>
          <w:u w:val="single" w:color="000080"/>
        </w:rPr>
        <w:fldChar w:fldCharType="end"/>
      </w:r>
      <w:r>
        <w:rPr>
          <w:color w:val="0000EC"/>
          <w:sz w:val="20"/>
        </w:rPr>
        <w:t xml:space="preserve">, </w:t>
      </w:r>
      <w:r>
        <w:rPr>
          <w:sz w:val="20"/>
        </w:rPr>
        <w:t>de 2009.</w:t>
      </w:r>
    </w:p>
    <w:p w14:paraId="08A2F550">
      <w:pPr>
        <w:pStyle w:val="10"/>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67705353">
      <w:pPr>
        <w:pStyle w:val="10"/>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7B0033F2">
      <w:pPr>
        <w:pStyle w:val="10"/>
        <w:numPr>
          <w:ilvl w:val="2"/>
          <w:numId w:val="1"/>
        </w:numPr>
        <w:tabs>
          <w:tab w:val="left" w:pos="936"/>
        </w:tabs>
        <w:spacing w:before="1"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10A9DE48">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2FA47674">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655DE0D3">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w:t>
      </w:r>
      <w:r>
        <w:rPr>
          <w:color w:val="000080"/>
          <w:spacing w:val="5"/>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60</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38F955C0">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6C1DFFBA">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501C7675">
      <w:pPr>
        <w:pStyle w:val="10"/>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1AFBE6FC">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E845D6E">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35D4A107">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2D306FB4">
      <w:pPr>
        <w:pStyle w:val="10"/>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5554639B">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41BC19F3">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12.187</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29</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dezembro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2009</w:t>
      </w:r>
      <w:r>
        <w:rPr>
          <w:color w:val="0000EC"/>
          <w:spacing w:val="-2"/>
          <w:sz w:val="20"/>
          <w:u w:val="single" w:color="000080"/>
        </w:rPr>
        <w:fldChar w:fldCharType="end"/>
      </w:r>
      <w:r>
        <w:rPr>
          <w:spacing w:val="-2"/>
          <w:sz w:val="20"/>
        </w:rPr>
        <w:t>.</w:t>
      </w:r>
    </w:p>
    <w:p w14:paraId="638E24A2">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5D3C8145">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3803CFC2">
      <w:pPr>
        <w:pStyle w:val="10"/>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75B6DA17">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0FF6268F">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3E730B18">
      <w:pPr>
        <w:pStyle w:val="10"/>
        <w:numPr>
          <w:ilvl w:val="2"/>
          <w:numId w:val="1"/>
        </w:numPr>
        <w:tabs>
          <w:tab w:val="left" w:pos="929"/>
        </w:tabs>
        <w:spacing w:before="1"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348EE372">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63D101FA">
      <w:pPr>
        <w:pStyle w:val="7"/>
        <w:spacing w:before="0"/>
      </w:pPr>
    </w:p>
    <w:p w14:paraId="5BDEBF5E">
      <w:pPr>
        <w:pStyle w:val="7"/>
        <w:spacing w:before="53"/>
      </w:pPr>
    </w:p>
    <w:p w14:paraId="7EE05762">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5A6062F5">
      <w:pPr>
        <w:pStyle w:val="7"/>
        <w:spacing w:before="0"/>
        <w:rPr>
          <w:b/>
        </w:rPr>
      </w:pPr>
    </w:p>
    <w:p w14:paraId="56ECA260">
      <w:pPr>
        <w:pStyle w:val="7"/>
        <w:spacing w:before="141"/>
        <w:rPr>
          <w:b/>
        </w:rPr>
      </w:pPr>
    </w:p>
    <w:p w14:paraId="7F3BE1C1">
      <w:pPr>
        <w:pStyle w:val="10"/>
        <w:numPr>
          <w:ilvl w:val="1"/>
          <w:numId w:val="1"/>
        </w:numPr>
        <w:tabs>
          <w:tab w:val="left" w:pos="609"/>
        </w:tabs>
        <w:spacing w:before="1"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04726287">
      <w:pPr>
        <w:pStyle w:val="10"/>
        <w:numPr>
          <w:ilvl w:val="0"/>
          <w:numId w:val="2"/>
        </w:numPr>
        <w:tabs>
          <w:tab w:val="left" w:pos="458"/>
        </w:tabs>
        <w:spacing w:before="2" w:after="0" w:line="240" w:lineRule="auto"/>
        <w:ind w:left="458" w:right="0" w:hanging="204"/>
        <w:jc w:val="both"/>
        <w:rPr>
          <w:sz w:val="20"/>
        </w:rPr>
      </w:pPr>
      <w:r>
        <w:rPr>
          <w:spacing w:val="-2"/>
          <w:sz w:val="20"/>
        </w:rPr>
        <w:t>SICAF;</w:t>
      </w:r>
    </w:p>
    <w:p w14:paraId="3AE6040D">
      <w:pPr>
        <w:pStyle w:val="10"/>
        <w:numPr>
          <w:ilvl w:val="0"/>
          <w:numId w:val="2"/>
        </w:numPr>
        <w:tabs>
          <w:tab w:val="left" w:pos="469"/>
        </w:tabs>
        <w:spacing w:before="22"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62C315BB">
      <w:pPr>
        <w:pStyle w:val="10"/>
        <w:numPr>
          <w:ilvl w:val="0"/>
          <w:numId w:val="2"/>
        </w:numPr>
        <w:tabs>
          <w:tab w:val="left" w:pos="458"/>
        </w:tabs>
        <w:spacing w:before="35"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0312C715">
      <w:pPr>
        <w:pStyle w:val="10"/>
        <w:numPr>
          <w:ilvl w:val="0"/>
          <w:numId w:val="2"/>
        </w:numPr>
        <w:tabs>
          <w:tab w:val="left" w:pos="469"/>
        </w:tabs>
        <w:spacing w:before="22"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72290B31">
      <w:pPr>
        <w:pStyle w:val="10"/>
        <w:numPr>
          <w:ilvl w:val="0"/>
          <w:numId w:val="2"/>
        </w:numPr>
        <w:tabs>
          <w:tab w:val="left" w:pos="458"/>
        </w:tabs>
        <w:spacing w:before="35"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79DD90DF">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16855124">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1153AA2A">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0543F285">
      <w:pPr>
        <w:pStyle w:val="10"/>
        <w:spacing w:after="0" w:line="280" w:lineRule="auto"/>
        <w:jc w:val="left"/>
        <w:rPr>
          <w:sz w:val="20"/>
        </w:rPr>
        <w:sectPr>
          <w:pgSz w:w="15840" w:h="24480"/>
          <w:pgMar w:top="0" w:right="0" w:bottom="0" w:left="0" w:header="720" w:footer="720" w:gutter="0"/>
          <w:cols w:space="720" w:num="1"/>
        </w:sectPr>
      </w:pPr>
    </w:p>
    <w:p w14:paraId="3C11CCCD">
      <w:pPr>
        <w:pStyle w:val="10"/>
        <w:numPr>
          <w:ilvl w:val="2"/>
          <w:numId w:val="1"/>
        </w:numPr>
        <w:tabs>
          <w:tab w:val="left" w:pos="743"/>
        </w:tabs>
        <w:spacing w:before="23"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59CDCECE">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77E5034D">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401C0EC0">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29F2559C">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3C9D82F5">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2BE3BBBD">
      <w:pPr>
        <w:pStyle w:val="10"/>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2F78AE4F">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6F7CE33B">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0AFF447E">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64F5A414">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4E8F8862">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6DCFE0EE">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2756AA3D">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3B265092">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3EFA6075">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55C36F13">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24C29727">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48D9166F">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3593725B">
      <w:pPr>
        <w:pStyle w:val="10"/>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6D7E2A5F">
      <w:pPr>
        <w:pStyle w:val="10"/>
        <w:numPr>
          <w:ilvl w:val="2"/>
          <w:numId w:val="1"/>
        </w:numPr>
        <w:tabs>
          <w:tab w:val="left" w:pos="865"/>
        </w:tabs>
        <w:spacing w:before="1"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472B928F">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0B2F83E9">
      <w:pPr>
        <w:pStyle w:val="10"/>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50DFAEED">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1798F44">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FC20552">
      <w:pPr>
        <w:pStyle w:val="10"/>
        <w:numPr>
          <w:ilvl w:val="2"/>
          <w:numId w:val="1"/>
        </w:numPr>
        <w:tabs>
          <w:tab w:val="left" w:pos="866"/>
        </w:tabs>
        <w:spacing w:before="3"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7505F99C">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65529474">
      <w:pPr>
        <w:pStyle w:val="10"/>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69450931">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6FE31C83">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7D100D3A">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6CE06672">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777DB7DF">
      <w:pPr>
        <w:pStyle w:val="10"/>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2BED3C80">
      <w:pPr>
        <w:pStyle w:val="10"/>
        <w:numPr>
          <w:ilvl w:val="1"/>
          <w:numId w:val="1"/>
        </w:numPr>
        <w:tabs>
          <w:tab w:val="left" w:pos="704"/>
        </w:tabs>
        <w:spacing w:before="1" w:after="0" w:line="240" w:lineRule="auto"/>
        <w:ind w:left="704" w:right="0" w:hanging="450"/>
        <w:jc w:val="both"/>
        <w:rPr>
          <w:i/>
          <w:sz w:val="20"/>
        </w:rPr>
      </w:pP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amostra,</w:t>
      </w:r>
      <w:r>
        <w:rPr>
          <w:spacing w:val="-2"/>
          <w:sz w:val="20"/>
        </w:rPr>
        <w:t xml:space="preserve"> </w:t>
      </w:r>
      <w:r>
        <w:rPr>
          <w:sz w:val="20"/>
        </w:rPr>
        <w:t>conforme</w:t>
      </w:r>
      <w:r>
        <w:rPr>
          <w:spacing w:val="-2"/>
          <w:sz w:val="20"/>
        </w:rPr>
        <w:t xml:space="preserve"> </w:t>
      </w:r>
      <w:r>
        <w:rPr>
          <w:sz w:val="20"/>
        </w:rPr>
        <w:t>disciplinado</w:t>
      </w:r>
      <w:r>
        <w:rPr>
          <w:spacing w:val="-1"/>
          <w:sz w:val="20"/>
        </w:rPr>
        <w:t xml:space="preserve"> </w:t>
      </w:r>
      <w:r>
        <w:rPr>
          <w:sz w:val="20"/>
        </w:rPr>
        <w:t>no</w:t>
      </w:r>
      <w:r>
        <w:rPr>
          <w:spacing w:val="-1"/>
          <w:sz w:val="20"/>
        </w:rPr>
        <w:t xml:space="preserve"> </w:t>
      </w:r>
      <w:r>
        <w:rPr>
          <w:b/>
          <w:sz w:val="20"/>
        </w:rPr>
        <w:t>Termo</w:t>
      </w:r>
      <w:r>
        <w:rPr>
          <w:b/>
          <w:spacing w:val="-2"/>
          <w:sz w:val="20"/>
        </w:rPr>
        <w:t xml:space="preserve"> </w:t>
      </w:r>
      <w:r>
        <w:rPr>
          <w:b/>
          <w:sz w:val="20"/>
        </w:rPr>
        <w:t>de</w:t>
      </w:r>
      <w:r>
        <w:rPr>
          <w:b/>
          <w:spacing w:val="-2"/>
          <w:sz w:val="20"/>
        </w:rPr>
        <w:t xml:space="preserve"> </w:t>
      </w:r>
      <w:r>
        <w:rPr>
          <w:b/>
          <w:sz w:val="20"/>
        </w:rPr>
        <w:t>Referência</w:t>
      </w:r>
      <w:r>
        <w:rPr>
          <w:sz w:val="20"/>
        </w:rPr>
        <w:t>,</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não</w:t>
      </w:r>
      <w:r>
        <w:rPr>
          <w:spacing w:val="-2"/>
          <w:sz w:val="20"/>
        </w:rPr>
        <w:t xml:space="preserve"> </w:t>
      </w:r>
      <w:r>
        <w:rPr>
          <w:sz w:val="20"/>
        </w:rPr>
        <w:t>aceitação</w:t>
      </w:r>
      <w:r>
        <w:rPr>
          <w:spacing w:val="-2"/>
          <w:sz w:val="20"/>
        </w:rPr>
        <w:t xml:space="preserve"> </w:t>
      </w:r>
      <w:r>
        <w:rPr>
          <w:sz w:val="20"/>
        </w:rPr>
        <w:t>da</w:t>
      </w:r>
      <w:r>
        <w:rPr>
          <w:spacing w:val="-1"/>
          <w:sz w:val="20"/>
        </w:rPr>
        <w:t xml:space="preserve"> </w:t>
      </w:r>
      <w:r>
        <w:rPr>
          <w:spacing w:val="-2"/>
          <w:sz w:val="20"/>
        </w:rPr>
        <w:t>proposta.</w:t>
      </w:r>
    </w:p>
    <w:p w14:paraId="381A74BC">
      <w:pPr>
        <w:pStyle w:val="10"/>
        <w:numPr>
          <w:ilvl w:val="1"/>
          <w:numId w:val="1"/>
        </w:numPr>
        <w:tabs>
          <w:tab w:val="left" w:pos="719"/>
        </w:tabs>
        <w:spacing w:before="40" w:after="0" w:line="280" w:lineRule="auto"/>
        <w:ind w:left="254" w:right="118" w:firstLine="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01F3361F">
      <w:pPr>
        <w:pStyle w:val="10"/>
        <w:numPr>
          <w:ilvl w:val="1"/>
          <w:numId w:val="1"/>
        </w:numPr>
        <w:tabs>
          <w:tab w:val="left" w:pos="704"/>
        </w:tabs>
        <w:spacing w:before="2" w:after="0" w:line="240" w:lineRule="auto"/>
        <w:ind w:left="704" w:right="0" w:hanging="450"/>
        <w:jc w:val="both"/>
        <w:rPr>
          <w:sz w:val="20"/>
        </w:rPr>
      </w:pPr>
      <w:r>
        <w:rPr>
          <w:sz w:val="20"/>
        </w:rPr>
        <w:t>Os</w:t>
      </w:r>
      <w:r>
        <w:rPr>
          <w:spacing w:val="-1"/>
          <w:sz w:val="20"/>
        </w:rPr>
        <w:t xml:space="preserve"> </w:t>
      </w:r>
      <w:r>
        <w:rPr>
          <w:sz w:val="20"/>
        </w:rPr>
        <w:t>resultados</w:t>
      </w:r>
      <w:r>
        <w:rPr>
          <w:spacing w:val="-1"/>
          <w:sz w:val="20"/>
        </w:rPr>
        <w:t xml:space="preserve"> </w:t>
      </w:r>
      <w:r>
        <w:rPr>
          <w:sz w:val="20"/>
        </w:rPr>
        <w:t>das</w:t>
      </w:r>
      <w:r>
        <w:rPr>
          <w:spacing w:val="-1"/>
          <w:sz w:val="20"/>
        </w:rPr>
        <w:t xml:space="preserve"> </w:t>
      </w:r>
      <w:r>
        <w:rPr>
          <w:sz w:val="20"/>
        </w:rPr>
        <w:t>avaliações</w:t>
      </w:r>
      <w:r>
        <w:rPr>
          <w:spacing w:val="-1"/>
          <w:sz w:val="20"/>
        </w:rPr>
        <w:t xml:space="preserve"> </w:t>
      </w:r>
      <w:r>
        <w:rPr>
          <w:sz w:val="20"/>
        </w:rPr>
        <w:t>serão</w:t>
      </w:r>
      <w:r>
        <w:rPr>
          <w:spacing w:val="-1"/>
          <w:sz w:val="20"/>
        </w:rPr>
        <w:t xml:space="preserve"> </w:t>
      </w:r>
      <w:r>
        <w:rPr>
          <w:sz w:val="20"/>
        </w:rPr>
        <w:t>divulgados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mensagem</w:t>
      </w:r>
      <w:r>
        <w:rPr>
          <w:spacing w:val="-1"/>
          <w:sz w:val="20"/>
        </w:rPr>
        <w:t xml:space="preserve"> </w:t>
      </w:r>
      <w:r>
        <w:rPr>
          <w:sz w:val="20"/>
        </w:rPr>
        <w:t>no</w:t>
      </w:r>
      <w:r>
        <w:rPr>
          <w:spacing w:val="-1"/>
          <w:sz w:val="20"/>
        </w:rPr>
        <w:t xml:space="preserve"> </w:t>
      </w:r>
      <w:r>
        <w:rPr>
          <w:spacing w:val="-2"/>
          <w:sz w:val="20"/>
        </w:rPr>
        <w:t>sistema.</w:t>
      </w:r>
    </w:p>
    <w:p w14:paraId="67882024">
      <w:pPr>
        <w:pStyle w:val="10"/>
        <w:numPr>
          <w:ilvl w:val="1"/>
          <w:numId w:val="1"/>
        </w:numPr>
        <w:tabs>
          <w:tab w:val="left" w:pos="704"/>
        </w:tabs>
        <w:spacing w:before="40" w:after="0" w:line="280" w:lineRule="auto"/>
        <w:ind w:left="254" w:right="118" w:firstLine="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haver</w:t>
      </w:r>
      <w:r>
        <w:rPr>
          <w:spacing w:val="-1"/>
          <w:sz w:val="20"/>
        </w:rPr>
        <w:t xml:space="preserve"> </w:t>
      </w:r>
      <w:r>
        <w:rPr>
          <w:sz w:val="20"/>
        </w:rPr>
        <w:t>entrega</w:t>
      </w:r>
      <w:r>
        <w:rPr>
          <w:spacing w:val="-1"/>
          <w:sz w:val="20"/>
        </w:rPr>
        <w:t xml:space="preserve"> </w:t>
      </w:r>
      <w:r>
        <w:rPr>
          <w:sz w:val="20"/>
        </w:rPr>
        <w:t>da</w:t>
      </w:r>
      <w:r>
        <w:rPr>
          <w:spacing w:val="-1"/>
          <w:sz w:val="20"/>
        </w:rPr>
        <w:t xml:space="preserve"> </w:t>
      </w:r>
      <w:r>
        <w:rPr>
          <w:sz w:val="20"/>
        </w:rPr>
        <w:t>amostra</w:t>
      </w:r>
      <w:r>
        <w:rPr>
          <w:spacing w:val="-1"/>
          <w:sz w:val="20"/>
        </w:rPr>
        <w:t xml:space="preserve"> </w:t>
      </w:r>
      <w:r>
        <w:rPr>
          <w:sz w:val="20"/>
        </w:rPr>
        <w:t>ou</w:t>
      </w:r>
      <w:r>
        <w:rPr>
          <w:spacing w:val="-1"/>
          <w:sz w:val="20"/>
        </w:rPr>
        <w:t xml:space="preserve"> </w:t>
      </w:r>
      <w:r>
        <w:rPr>
          <w:sz w:val="20"/>
        </w:rPr>
        <w:t>ocorrer</w:t>
      </w:r>
      <w:r>
        <w:rPr>
          <w:spacing w:val="-1"/>
          <w:sz w:val="20"/>
        </w:rPr>
        <w:t xml:space="preserve"> </w:t>
      </w:r>
      <w:r>
        <w:rPr>
          <w:sz w:val="20"/>
        </w:rPr>
        <w:t>atraso</w:t>
      </w:r>
      <w:r>
        <w:rPr>
          <w:spacing w:val="-1"/>
          <w:sz w:val="20"/>
        </w:rPr>
        <w:t xml:space="preserve"> </w:t>
      </w:r>
      <w:r>
        <w:rPr>
          <w:sz w:val="20"/>
        </w:rPr>
        <w:t>na</w:t>
      </w:r>
      <w:r>
        <w:rPr>
          <w:spacing w:val="-1"/>
          <w:sz w:val="20"/>
        </w:rPr>
        <w:t xml:space="preserve"> </w:t>
      </w:r>
      <w:r>
        <w:rPr>
          <w:sz w:val="20"/>
        </w:rPr>
        <w:t>entrega,</w:t>
      </w:r>
      <w:r>
        <w:rPr>
          <w:spacing w:val="-1"/>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aceita</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ou</w:t>
      </w:r>
      <w:r>
        <w:rPr>
          <w:spacing w:val="-1"/>
          <w:sz w:val="20"/>
        </w:rPr>
        <w:t xml:space="preserve"> </w:t>
      </w:r>
      <w:r>
        <w:rPr>
          <w:sz w:val="20"/>
        </w:rPr>
        <w:t>havendo</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amostra</w:t>
      </w:r>
      <w:r>
        <w:rPr>
          <w:spacing w:val="-1"/>
          <w:sz w:val="20"/>
        </w:rPr>
        <w:t xml:space="preserve"> </w:t>
      </w:r>
      <w:r>
        <w:rPr>
          <w:sz w:val="20"/>
        </w:rPr>
        <w:t>fora</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Edital, a proposta do licitante será recusada. Caso a amostra não seja retirada pelo fornecedor no prazo de 10 (dez) dias, presumir-se-á seu desinteresse em relação à retirada da amostra, que poderá ser descartada ou incorporada ao patrimônio do contratante.</w:t>
      </w:r>
    </w:p>
    <w:p w14:paraId="0322E140">
      <w:pPr>
        <w:pStyle w:val="10"/>
        <w:numPr>
          <w:ilvl w:val="1"/>
          <w:numId w:val="1"/>
        </w:numPr>
        <w:tabs>
          <w:tab w:val="left" w:pos="713"/>
        </w:tabs>
        <w:spacing w:before="3" w:after="0" w:line="280" w:lineRule="auto"/>
        <w:ind w:left="254" w:right="118" w:firstLine="0"/>
        <w:jc w:val="both"/>
        <w:rPr>
          <w:sz w:val="20"/>
        </w:rPr>
      </w:pPr>
      <w:r>
        <w:rPr>
          <w:sz w:val="20"/>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57A73242">
      <w:pPr>
        <w:pStyle w:val="10"/>
        <w:numPr>
          <w:ilvl w:val="1"/>
          <w:numId w:val="1"/>
        </w:numPr>
        <w:tabs>
          <w:tab w:val="left" w:pos="693"/>
        </w:tabs>
        <w:spacing w:before="2" w:after="0" w:line="240" w:lineRule="auto"/>
        <w:ind w:left="693" w:right="0" w:hanging="439"/>
        <w:jc w:val="both"/>
        <w:rPr>
          <w:sz w:val="20"/>
        </w:rPr>
      </w:pPr>
      <w:r>
        <w:rPr>
          <w:sz w:val="20"/>
        </w:rPr>
        <w:t>As</w:t>
      </w:r>
      <w:r>
        <w:rPr>
          <w:spacing w:val="-1"/>
          <w:sz w:val="20"/>
        </w:rPr>
        <w:t xml:space="preserve"> </w:t>
      </w:r>
      <w:r>
        <w:rPr>
          <w:sz w:val="20"/>
        </w:rPr>
        <w:t>amostras</w:t>
      </w:r>
      <w:r>
        <w:rPr>
          <w:spacing w:val="-1"/>
          <w:sz w:val="20"/>
        </w:rPr>
        <w:t xml:space="preserve"> </w:t>
      </w:r>
      <w:r>
        <w:rPr>
          <w:sz w:val="20"/>
        </w:rPr>
        <w:t>aprovadas</w:t>
      </w:r>
      <w:r>
        <w:rPr>
          <w:spacing w:val="-1"/>
          <w:sz w:val="20"/>
        </w:rPr>
        <w:t xml:space="preserve"> </w:t>
      </w:r>
      <w:r>
        <w:rPr>
          <w:sz w:val="20"/>
        </w:rPr>
        <w:t>permanecerão</w:t>
      </w:r>
      <w:r>
        <w:rPr>
          <w:spacing w:val="-1"/>
          <w:sz w:val="20"/>
        </w:rPr>
        <w:t xml:space="preserve"> </w:t>
      </w:r>
      <w:r>
        <w:rPr>
          <w:sz w:val="20"/>
        </w:rPr>
        <w:t>em</w:t>
      </w:r>
      <w:r>
        <w:rPr>
          <w:spacing w:val="-1"/>
          <w:sz w:val="20"/>
        </w:rPr>
        <w:t xml:space="preserve"> </w:t>
      </w:r>
      <w:r>
        <w:rPr>
          <w:sz w:val="20"/>
        </w:rPr>
        <w:t>poder</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quantitativo</w:t>
      </w:r>
      <w:r>
        <w:rPr>
          <w:spacing w:val="-1"/>
          <w:sz w:val="20"/>
        </w:rPr>
        <w:t xml:space="preserve"> </w:t>
      </w:r>
      <w:r>
        <w:rPr>
          <w:sz w:val="20"/>
        </w:rPr>
        <w:t>cotado</w:t>
      </w:r>
      <w:r>
        <w:rPr>
          <w:spacing w:val="-1"/>
          <w:sz w:val="20"/>
        </w:rPr>
        <w:t xml:space="preserve"> </w:t>
      </w:r>
      <w:r>
        <w:rPr>
          <w:sz w:val="20"/>
        </w:rPr>
        <w:t>pelo</w:t>
      </w:r>
      <w:r>
        <w:rPr>
          <w:spacing w:val="-1"/>
          <w:sz w:val="20"/>
        </w:rPr>
        <w:t xml:space="preserve"> </w:t>
      </w:r>
      <w:r>
        <w:rPr>
          <w:spacing w:val="-2"/>
          <w:sz w:val="20"/>
        </w:rPr>
        <w:t>fornecedor.</w:t>
      </w:r>
    </w:p>
    <w:p w14:paraId="07442250">
      <w:pPr>
        <w:pStyle w:val="7"/>
        <w:spacing w:before="0"/>
      </w:pPr>
    </w:p>
    <w:p w14:paraId="7E295314">
      <w:pPr>
        <w:pStyle w:val="7"/>
        <w:spacing w:before="52"/>
      </w:pPr>
    </w:p>
    <w:p w14:paraId="3A8C018B">
      <w:pPr>
        <w:pStyle w:val="3"/>
        <w:numPr>
          <w:ilvl w:val="0"/>
          <w:numId w:val="1"/>
        </w:numPr>
        <w:tabs>
          <w:tab w:val="left" w:pos="719"/>
        </w:tabs>
        <w:spacing w:before="1"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224ED5AF">
      <w:pPr>
        <w:pStyle w:val="7"/>
        <w:spacing w:before="0"/>
        <w:rPr>
          <w:b/>
        </w:rPr>
      </w:pPr>
    </w:p>
    <w:p w14:paraId="3B22FE29">
      <w:pPr>
        <w:pStyle w:val="7"/>
        <w:spacing w:before="141"/>
        <w:rPr>
          <w:b/>
        </w:rPr>
      </w:pPr>
    </w:p>
    <w:p w14:paraId="3B933E77">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153F816A">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0865ABE9">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3B702E05">
      <w:pPr>
        <w:pStyle w:val="10"/>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6BA40C77">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F3DA135">
      <w:pPr>
        <w:pStyle w:val="10"/>
        <w:numPr>
          <w:ilvl w:val="2"/>
          <w:numId w:val="1"/>
        </w:numPr>
        <w:tabs>
          <w:tab w:val="left" w:pos="847"/>
        </w:tabs>
        <w:spacing w:before="2"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69E9FA1D">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11ABF57E">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7ECF8F69">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7ED9F6DF">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49741844">
      <w:pPr>
        <w:pStyle w:val="10"/>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50F1771C">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0C5115C">
      <w:pPr>
        <w:pStyle w:val="10"/>
        <w:spacing w:after="0" w:line="280" w:lineRule="auto"/>
        <w:jc w:val="left"/>
        <w:rPr>
          <w:sz w:val="20"/>
        </w:rPr>
        <w:sectPr>
          <w:pgSz w:w="15840" w:h="24480"/>
          <w:pgMar w:top="0" w:right="0" w:bottom="0" w:left="0" w:header="720" w:footer="720" w:gutter="0"/>
          <w:cols w:space="720" w:num="1"/>
        </w:sectPr>
      </w:pPr>
    </w:p>
    <w:p w14:paraId="17CE7263">
      <w:pPr>
        <w:pStyle w:val="10"/>
        <w:numPr>
          <w:ilvl w:val="1"/>
          <w:numId w:val="1"/>
        </w:numPr>
        <w:tabs>
          <w:tab w:val="left" w:pos="675"/>
        </w:tabs>
        <w:spacing w:before="23"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7C465DE">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2877B5CD">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6A82E4DC">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23F20009">
      <w:pPr>
        <w:pStyle w:val="10"/>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5D232132">
      <w:pPr>
        <w:pStyle w:val="10"/>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773C207D">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4E9429BD">
      <w:pPr>
        <w:pStyle w:val="10"/>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55234EE1">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642EBF31">
      <w:pPr>
        <w:pStyle w:val="10"/>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1F825D47">
      <w:pPr>
        <w:pStyle w:val="10"/>
        <w:numPr>
          <w:ilvl w:val="2"/>
          <w:numId w:val="1"/>
        </w:numPr>
        <w:tabs>
          <w:tab w:val="left" w:pos="922"/>
        </w:tabs>
        <w:spacing w:before="1"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4B88A1EA">
      <w:pPr>
        <w:pStyle w:val="10"/>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17EAC772">
      <w:pPr>
        <w:pStyle w:val="7"/>
        <w:spacing w:before="0"/>
      </w:pPr>
    </w:p>
    <w:p w14:paraId="79C6D693">
      <w:pPr>
        <w:pStyle w:val="7"/>
        <w:spacing w:before="16"/>
      </w:pPr>
    </w:p>
    <w:p w14:paraId="52557AA3">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2131FDDA">
      <w:pPr>
        <w:pStyle w:val="7"/>
        <w:spacing w:before="0"/>
        <w:rPr>
          <w:b/>
        </w:rPr>
      </w:pPr>
    </w:p>
    <w:p w14:paraId="61D4BFE3">
      <w:pPr>
        <w:pStyle w:val="7"/>
        <w:spacing w:before="141"/>
        <w:rPr>
          <w:b/>
        </w:rPr>
      </w:pPr>
    </w:p>
    <w:p w14:paraId="4C13A29F">
      <w:pPr>
        <w:pStyle w:val="10"/>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1A97C3B8">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 recebimento, contados:</w:t>
      </w:r>
    </w:p>
    <w:p w14:paraId="1A60D72A">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5DA18982">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6E6DB4DF">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5E052B5E">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3BA2C86F">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44BB7022">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106050EE">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1F4BBBD9">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272D7B2E">
      <w:pPr>
        <w:pStyle w:val="7"/>
        <w:spacing w:before="0"/>
      </w:pPr>
    </w:p>
    <w:p w14:paraId="09319BF7">
      <w:pPr>
        <w:pStyle w:val="7"/>
        <w:spacing w:before="52"/>
      </w:pPr>
    </w:p>
    <w:p w14:paraId="23E81350">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6901D754">
      <w:pPr>
        <w:pStyle w:val="7"/>
        <w:spacing w:before="0"/>
        <w:rPr>
          <w:b/>
        </w:rPr>
      </w:pPr>
    </w:p>
    <w:p w14:paraId="1EAA19C2">
      <w:pPr>
        <w:pStyle w:val="7"/>
        <w:spacing w:before="142"/>
        <w:rPr>
          <w:b/>
        </w:rPr>
      </w:pPr>
    </w:p>
    <w:p w14:paraId="0968C366">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E445685">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FF417FC">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6E71907">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2714377">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6AC692B3">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D8137AC">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977AAD8">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7A849442">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3F1CF2D">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06EB4C1D">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BE84432">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6156D93">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4DC6526A">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67B8851">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7A96DFCD">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6524816">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A7C41E1">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29646A4">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6865EA86">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A362378">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215F81C">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hG3R/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12.846</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agosto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2013</w:t>
      </w:r>
      <w:r>
        <w:rPr>
          <w:color w:val="0000EC"/>
          <w:spacing w:val="-2"/>
          <w:sz w:val="20"/>
          <w:u w:val="single" w:color="000080"/>
        </w:rPr>
        <w:fldChar w:fldCharType="end"/>
      </w:r>
      <w:r>
        <w:rPr>
          <w:color w:val="0000EC"/>
          <w:spacing w:val="-2"/>
          <w:sz w:val="20"/>
        </w:rPr>
        <w:t>.</w:t>
      </w:r>
    </w:p>
    <w:p w14:paraId="1BB1A52A">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2082C852">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081A21F4">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549A01D7">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AFAC441">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B8E31F2">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0D669D9">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2F3F987A">
      <w:pPr>
        <w:pStyle w:val="10"/>
        <w:numPr>
          <w:ilvl w:val="1"/>
          <w:numId w:val="8"/>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2380CDE0">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43D90E21">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15EDE93B">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AF525BB">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399F7E05">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20B66522">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DD0FF24">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E58EEC1">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752143A4">
      <w:pPr>
        <w:pStyle w:val="10"/>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EF8F93B">
      <w:pPr>
        <w:pStyle w:val="10"/>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018F2BF1">
      <w:pPr>
        <w:pStyle w:val="10"/>
        <w:spacing w:after="0" w:line="240" w:lineRule="auto"/>
        <w:jc w:val="left"/>
        <w:rPr>
          <w:sz w:val="20"/>
        </w:rPr>
        <w:sectPr>
          <w:pgSz w:w="15840" w:h="24480"/>
          <w:pgMar w:top="0" w:right="0" w:bottom="0" w:left="0" w:header="720" w:footer="720" w:gutter="0"/>
          <w:cols w:space="720" w:num="1"/>
        </w:sectPr>
      </w:pPr>
    </w:p>
    <w:p w14:paraId="74781671">
      <w:pPr>
        <w:pStyle w:val="7"/>
        <w:spacing w:before="23"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1BDBD8B6">
      <w:pPr>
        <w:pStyle w:val="10"/>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5BACA315">
      <w:pPr>
        <w:pStyle w:val="10"/>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63B12104">
      <w:pPr>
        <w:pStyle w:val="10"/>
        <w:numPr>
          <w:ilvl w:val="2"/>
          <w:numId w:val="6"/>
        </w:numPr>
        <w:tabs>
          <w:tab w:val="left" w:pos="781"/>
        </w:tabs>
        <w:spacing w:before="2"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0A2B126A">
      <w:pPr>
        <w:pStyle w:val="10"/>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0E246632">
      <w:pPr>
        <w:pStyle w:val="10"/>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02F7B589">
      <w:pPr>
        <w:pStyle w:val="10"/>
        <w:numPr>
          <w:ilvl w:val="1"/>
          <w:numId w:val="6"/>
        </w:numPr>
        <w:tabs>
          <w:tab w:val="left" w:pos="629"/>
        </w:tabs>
        <w:spacing w:before="2"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640735B3">
      <w:pPr>
        <w:pStyle w:val="10"/>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097EE98E">
      <w:pPr>
        <w:pStyle w:val="10"/>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529D1AEE">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5E685B49">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5829856">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6BD41AF">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8FF5C8A">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4B31E84">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24297AD9">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500CB023">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26E05700">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644C0392">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5ECA5ECF">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0DC688C3">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056524BD">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0D002ECB">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60D57CC7">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6603B068">
      <w:pPr>
        <w:pStyle w:val="10"/>
        <w:numPr>
          <w:ilvl w:val="2"/>
          <w:numId w:val="6"/>
        </w:numPr>
        <w:tabs>
          <w:tab w:val="left" w:pos="789"/>
        </w:tabs>
        <w:spacing w:before="1"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6E0F3C40">
      <w:pPr>
        <w:pStyle w:val="10"/>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C17F329">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95D5529">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394B8E23">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CD083E9">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6EC5E09B">
      <w:pPr>
        <w:pStyle w:val="10"/>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44FA54FC">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21DC3BC6">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7237E66C">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2AFB60BA">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0E710E6F">
      <w:pPr>
        <w:pStyle w:val="10"/>
        <w:numPr>
          <w:ilvl w:val="2"/>
          <w:numId w:val="6"/>
        </w:numPr>
        <w:tabs>
          <w:tab w:val="left" w:pos="876"/>
        </w:tabs>
        <w:spacing w:before="2"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895323F">
      <w:pPr>
        <w:pStyle w:val="10"/>
        <w:numPr>
          <w:ilvl w:val="1"/>
          <w:numId w:val="6"/>
        </w:numPr>
        <w:tabs>
          <w:tab w:val="left" w:pos="738"/>
        </w:tabs>
        <w:spacing w:before="3"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4EB82CB1">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541CCAF8">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55A31AE1">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E88BC6D">
      <w:pPr>
        <w:pStyle w:val="10"/>
        <w:numPr>
          <w:ilvl w:val="2"/>
          <w:numId w:val="6"/>
        </w:numPr>
        <w:tabs>
          <w:tab w:val="left" w:pos="882"/>
        </w:tabs>
        <w:spacing w:before="1"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06F3D248">
      <w:pPr>
        <w:pStyle w:val="7"/>
        <w:spacing w:before="0"/>
      </w:pPr>
    </w:p>
    <w:p w14:paraId="45EF857E">
      <w:pPr>
        <w:pStyle w:val="7"/>
        <w:spacing w:before="15"/>
      </w:pPr>
    </w:p>
    <w:p w14:paraId="3A757B12">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4B778DEE">
      <w:pPr>
        <w:pStyle w:val="7"/>
        <w:spacing w:before="0"/>
        <w:rPr>
          <w:b/>
        </w:rPr>
      </w:pPr>
    </w:p>
    <w:p w14:paraId="6C61AA05">
      <w:pPr>
        <w:pStyle w:val="7"/>
        <w:spacing w:before="141"/>
        <w:rPr>
          <w:b/>
        </w:rPr>
      </w:pPr>
    </w:p>
    <w:p w14:paraId="112E8430">
      <w:pPr>
        <w:pStyle w:val="10"/>
        <w:numPr>
          <w:ilvl w:val="1"/>
          <w:numId w:val="1"/>
        </w:numPr>
        <w:tabs>
          <w:tab w:val="left" w:pos="781"/>
        </w:tabs>
        <w:spacing w:before="0"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EC"/>
          <w:sz w:val="20"/>
          <w:u w:val="single" w:color="000080"/>
        </w:rPr>
        <w:t>Lei nº 14.133</w:t>
      </w:r>
      <w:r>
        <w:rPr>
          <w:color w:val="0000EC"/>
          <w:sz w:val="20"/>
        </w:rPr>
        <w:t>,</w:t>
      </w:r>
      <w:r>
        <w:rPr>
          <w:color w:val="0000EC"/>
          <w:spacing w:val="-1"/>
          <w:sz w:val="20"/>
          <w:u w:val="single" w:color="000080"/>
        </w:rPr>
        <w:t xml:space="preserve"> </w:t>
      </w:r>
      <w:r>
        <w:rPr>
          <w:color w:val="0000EC"/>
          <w:sz w:val="20"/>
          <w:u w:val="single" w:color="000080"/>
        </w:rPr>
        <w:t>de 2021</w:t>
      </w:r>
      <w:r>
        <w:rPr>
          <w:color w:val="0000EC"/>
          <w:sz w:val="20"/>
          <w:u w:val="single" w:color="000080"/>
        </w:rPr>
        <w:fldChar w:fldCharType="end"/>
      </w:r>
      <w:r>
        <w:rPr>
          <w:sz w:val="20"/>
        </w:rPr>
        <w:t>, devendo protocolar o pedido até 3 (três) dias úteis antes da data da abertura do certame.</w:t>
      </w:r>
    </w:p>
    <w:p w14:paraId="06911A0C">
      <w:pPr>
        <w:pStyle w:val="10"/>
        <w:numPr>
          <w:ilvl w:val="1"/>
          <w:numId w:val="1"/>
        </w:numPr>
        <w:tabs>
          <w:tab w:val="left" w:pos="781"/>
        </w:tabs>
        <w:spacing w:before="2"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5D44F588">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546DED1D">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5023F72B">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7F499F1D">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0D11E621">
      <w:pPr>
        <w:pStyle w:val="7"/>
        <w:spacing w:before="0"/>
      </w:pPr>
    </w:p>
    <w:p w14:paraId="2B05DB73">
      <w:pPr>
        <w:pStyle w:val="7"/>
        <w:spacing w:before="53"/>
      </w:pPr>
    </w:p>
    <w:p w14:paraId="4EE80230">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408CB824">
      <w:pPr>
        <w:pStyle w:val="3"/>
        <w:spacing w:after="0" w:line="240" w:lineRule="auto"/>
        <w:jc w:val="left"/>
        <w:sectPr>
          <w:pgSz w:w="15840" w:h="24480"/>
          <w:pgMar w:top="0" w:right="0" w:bottom="280" w:left="0" w:header="720" w:footer="720" w:gutter="0"/>
          <w:cols w:space="720" w:num="1"/>
        </w:sectPr>
      </w:pPr>
    </w:p>
    <w:p w14:paraId="03DF4133">
      <w:pPr>
        <w:pStyle w:val="10"/>
        <w:numPr>
          <w:ilvl w:val="1"/>
          <w:numId w:val="1"/>
        </w:numPr>
        <w:tabs>
          <w:tab w:val="left" w:pos="773"/>
        </w:tabs>
        <w:spacing w:before="23" w:after="0" w:line="240" w:lineRule="auto"/>
        <w:ind w:left="77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1A40AA5">
      <w:pPr>
        <w:pStyle w:val="7"/>
        <w:ind w:left="329"/>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445E658D">
      <w:pPr>
        <w:pStyle w:val="7"/>
        <w:spacing w:before="0"/>
      </w:pPr>
    </w:p>
    <w:p w14:paraId="19C8861C">
      <w:pPr>
        <w:pStyle w:val="7"/>
        <w:spacing w:before="53"/>
      </w:pPr>
    </w:p>
    <w:p w14:paraId="4A2D7F1C">
      <w:pPr>
        <w:pStyle w:val="3"/>
        <w:numPr>
          <w:ilvl w:val="0"/>
          <w:numId w:val="1"/>
        </w:numPr>
        <w:tabs>
          <w:tab w:val="left" w:pos="719"/>
        </w:tabs>
        <w:spacing w:before="0" w:after="0" w:line="240" w:lineRule="auto"/>
        <w:ind w:left="719" w:right="0" w:hanging="360"/>
        <w:jc w:val="left"/>
      </w:pPr>
      <w:r>
        <w:rPr>
          <w:spacing w:val="-2"/>
        </w:rPr>
        <w:t>PAGAMENTO</w:t>
      </w:r>
    </w:p>
    <w:p w14:paraId="31C84DC6">
      <w:pPr>
        <w:pStyle w:val="7"/>
        <w:spacing w:before="0"/>
        <w:rPr>
          <w:b/>
        </w:rPr>
      </w:pPr>
    </w:p>
    <w:p w14:paraId="3E41E646">
      <w:pPr>
        <w:pStyle w:val="7"/>
        <w:spacing w:before="141"/>
        <w:rPr>
          <w:b/>
        </w:rPr>
      </w:pPr>
    </w:p>
    <w:p w14:paraId="02163F92">
      <w:pPr>
        <w:pStyle w:val="10"/>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4A266966">
      <w:pPr>
        <w:pStyle w:val="10"/>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1F46D979">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6DBC5BFF">
      <w:pPr>
        <w:pStyle w:val="7"/>
        <w:spacing w:before="2"/>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5E3A0678">
      <w:pPr>
        <w:pStyle w:val="10"/>
        <w:numPr>
          <w:ilvl w:val="1"/>
          <w:numId w:val="1"/>
        </w:numPr>
        <w:tabs>
          <w:tab w:val="left" w:pos="793"/>
        </w:tabs>
        <w:spacing w:before="40" w:after="0" w:line="280" w:lineRule="auto"/>
        <w:ind w:left="329" w:right="462" w:firstLine="0"/>
        <w:jc w:val="both"/>
        <w:rPr>
          <w:sz w:val="20"/>
        </w:rPr>
      </w:pPr>
      <w:r>
        <w:rPr>
          <w:sz w:val="20"/>
        </w:rPr>
        <w:t>O CONTRATADO deverá encaminhar a Nota Fiscal ou Fatura para pagamento ao Hospital Universitário Pedro Ernesto, situado na</w:t>
      </w:r>
      <w:r>
        <w:rPr>
          <w:spacing w:val="-1"/>
          <w:sz w:val="20"/>
        </w:rPr>
        <w:t xml:space="preserve"> </w:t>
      </w:r>
      <w:r>
        <w:rPr>
          <w:sz w:val="20"/>
        </w:rPr>
        <w:t>Avenida Boulevard 28 de Setembro, 77 – Vila Isabel, Rio de Janeiro/RJ, CEP 20.551-030.</w:t>
      </w:r>
    </w:p>
    <w:p w14:paraId="306F9989">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13558C6E">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62CABC36">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16469508">
      <w:pPr>
        <w:pStyle w:val="10"/>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2165A8AC">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16377A37">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F7118B8">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71043F58">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6E214BCE">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24B4CD0F">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06993EA">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2FC9B79">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40BAB17C">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17BE64BA">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76703475">
      <w:pPr>
        <w:pStyle w:val="10"/>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6C88FE65">
      <w:pPr>
        <w:pStyle w:val="10"/>
        <w:numPr>
          <w:ilvl w:val="2"/>
          <w:numId w:val="14"/>
        </w:numPr>
        <w:tabs>
          <w:tab w:val="left" w:pos="887"/>
        </w:tabs>
        <w:spacing w:before="2"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6CF44558">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4012C6C8">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4BE98525">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A427A03">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727F1C02">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79A07A3A">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63F064A">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2BC8260">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3B62EC26">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00B47E4F">
      <w:pPr>
        <w:pStyle w:val="10"/>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1EA29228">
      <w:pPr>
        <w:pStyle w:val="10"/>
        <w:numPr>
          <w:ilvl w:val="1"/>
          <w:numId w:val="1"/>
        </w:numPr>
        <w:tabs>
          <w:tab w:val="left" w:pos="917"/>
        </w:tabs>
        <w:spacing w:before="1"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0F51CB46">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2F5E4C5C">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21E4BAD1">
      <w:pPr>
        <w:pStyle w:val="7"/>
        <w:spacing w:before="0"/>
      </w:pPr>
    </w:p>
    <w:p w14:paraId="0F217960">
      <w:pPr>
        <w:pStyle w:val="7"/>
        <w:spacing w:before="53"/>
      </w:pPr>
    </w:p>
    <w:p w14:paraId="36B05488">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65EDCEC5">
      <w:pPr>
        <w:pStyle w:val="7"/>
        <w:spacing w:before="0"/>
        <w:rPr>
          <w:b/>
        </w:rPr>
      </w:pPr>
    </w:p>
    <w:p w14:paraId="795212CD">
      <w:pPr>
        <w:pStyle w:val="7"/>
        <w:spacing w:before="141"/>
        <w:rPr>
          <w:b/>
        </w:rPr>
      </w:pPr>
    </w:p>
    <w:p w14:paraId="1E87AFE3">
      <w:pPr>
        <w:pStyle w:val="7"/>
        <w:spacing w:before="1"/>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34BCB9D8">
      <w:pPr>
        <w:pStyle w:val="7"/>
        <w:spacing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72F84F23">
      <w:pPr>
        <w:pStyle w:val="7"/>
        <w:spacing w:before="1"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47BA54EC">
      <w:pPr>
        <w:pStyle w:val="7"/>
        <w:spacing w:before="0"/>
      </w:pPr>
    </w:p>
    <w:p w14:paraId="7EF4AD5D">
      <w:pPr>
        <w:pStyle w:val="7"/>
        <w:spacing w:before="15"/>
      </w:pPr>
    </w:p>
    <w:p w14:paraId="07B09992">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7B523199">
      <w:pPr>
        <w:pStyle w:val="7"/>
        <w:spacing w:before="0"/>
        <w:rPr>
          <w:b/>
        </w:rPr>
      </w:pPr>
    </w:p>
    <w:p w14:paraId="56CF802D">
      <w:pPr>
        <w:pStyle w:val="7"/>
        <w:spacing w:before="141"/>
        <w:rPr>
          <w:b/>
        </w:rPr>
      </w:pPr>
    </w:p>
    <w:p w14:paraId="7E876391">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1DDBB047">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666EA157">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389A23C3">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37251109">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57DDFA32">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0A5ABD86">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00A341D7">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0D317DB2">
      <w:pPr>
        <w:pStyle w:val="10"/>
        <w:spacing w:after="0" w:line="240" w:lineRule="auto"/>
        <w:jc w:val="left"/>
        <w:rPr>
          <w:sz w:val="20"/>
        </w:rPr>
        <w:sectPr>
          <w:pgSz w:w="15840" w:h="24480"/>
          <w:pgMar w:top="0" w:right="0" w:bottom="0" w:left="0" w:header="720" w:footer="720" w:gutter="0"/>
          <w:cols w:space="720" w:num="1"/>
        </w:sectPr>
      </w:pPr>
    </w:p>
    <w:p w14:paraId="6C660E43">
      <w:pPr>
        <w:pStyle w:val="10"/>
        <w:numPr>
          <w:ilvl w:val="1"/>
          <w:numId w:val="1"/>
        </w:numPr>
        <w:tabs>
          <w:tab w:val="left" w:pos="779"/>
        </w:tabs>
        <w:spacing w:before="23"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71988E62">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1902EC60">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0584B60D">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3FF2982D">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25634E17">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1D27AE6D">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39E5011F">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3A7429B2">
      <w:pPr>
        <w:pStyle w:val="7"/>
        <w:spacing w:before="0"/>
      </w:pPr>
    </w:p>
    <w:p w14:paraId="225D4B4C">
      <w:pPr>
        <w:pStyle w:val="7"/>
        <w:spacing w:before="14"/>
      </w:pPr>
    </w:p>
    <w:p w14:paraId="1779B58B">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5E25574">
      <w:pPr>
        <w:pStyle w:val="7"/>
        <w:spacing w:before="0"/>
        <w:rPr>
          <w:b/>
        </w:rPr>
      </w:pPr>
    </w:p>
    <w:p w14:paraId="620B4457">
      <w:pPr>
        <w:pStyle w:val="7"/>
        <w:spacing w:before="142"/>
        <w:rPr>
          <w:b/>
        </w:rPr>
      </w:pPr>
    </w:p>
    <w:p w14:paraId="305E6031">
      <w:pPr>
        <w:pStyle w:val="10"/>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7FC8A488">
      <w:pPr>
        <w:pStyle w:val="7"/>
        <w:spacing w:before="0"/>
      </w:pPr>
    </w:p>
    <w:p w14:paraId="73E57A35">
      <w:pPr>
        <w:pStyle w:val="7"/>
        <w:spacing w:before="14"/>
      </w:pPr>
    </w:p>
    <w:p w14:paraId="241024CF">
      <w:pPr>
        <w:pStyle w:val="3"/>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5BEE7D43">
      <w:pPr>
        <w:pStyle w:val="7"/>
        <w:spacing w:before="0"/>
        <w:rPr>
          <w:b/>
        </w:rPr>
      </w:pPr>
    </w:p>
    <w:p w14:paraId="68EC0315">
      <w:pPr>
        <w:pStyle w:val="7"/>
        <w:spacing w:before="141"/>
        <w:rPr>
          <w:b/>
        </w:rPr>
      </w:pPr>
    </w:p>
    <w:p w14:paraId="2C4AAD85">
      <w:pPr>
        <w:pStyle w:val="10"/>
        <w:numPr>
          <w:ilvl w:val="1"/>
          <w:numId w:val="1"/>
        </w:numPr>
        <w:tabs>
          <w:tab w:val="left" w:pos="772"/>
        </w:tabs>
        <w:spacing w:before="1"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5F05B670">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12FD165C">
      <w:pPr>
        <w:pStyle w:val="10"/>
        <w:numPr>
          <w:ilvl w:val="1"/>
          <w:numId w:val="1"/>
        </w:numPr>
        <w:tabs>
          <w:tab w:val="left" w:pos="779"/>
        </w:tabs>
        <w:spacing w:before="1"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7A3242C7">
      <w:pPr>
        <w:pStyle w:val="10"/>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172346B">
      <w:pPr>
        <w:pStyle w:val="10"/>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1D0250A6">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4FE11455">
      <w:pPr>
        <w:pStyle w:val="7"/>
        <w:spacing w:before="0"/>
      </w:pPr>
    </w:p>
    <w:p w14:paraId="3B2A40C4">
      <w:pPr>
        <w:pStyle w:val="7"/>
        <w:spacing w:before="52"/>
      </w:pPr>
    </w:p>
    <w:p w14:paraId="0CE0179F">
      <w:pPr>
        <w:pStyle w:val="3"/>
        <w:numPr>
          <w:ilvl w:val="0"/>
          <w:numId w:val="1"/>
        </w:numPr>
        <w:tabs>
          <w:tab w:val="left" w:pos="719"/>
        </w:tabs>
        <w:spacing w:before="0"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13B494C3">
      <w:pPr>
        <w:pStyle w:val="7"/>
        <w:spacing w:before="0"/>
        <w:rPr>
          <w:b/>
        </w:rPr>
      </w:pPr>
    </w:p>
    <w:p w14:paraId="35B1DBBB">
      <w:pPr>
        <w:pStyle w:val="7"/>
        <w:spacing w:before="142"/>
        <w:rPr>
          <w:b/>
        </w:rPr>
      </w:pPr>
    </w:p>
    <w:p w14:paraId="26812D0E">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100C4977">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586F480A">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454660C1">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3CB1E6A0">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7094DE4F">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6C35C023">
      <w:pPr>
        <w:pStyle w:val="10"/>
        <w:numPr>
          <w:ilvl w:val="1"/>
          <w:numId w:val="1"/>
        </w:numPr>
        <w:tabs>
          <w:tab w:val="left" w:pos="780"/>
        </w:tabs>
        <w:spacing w:before="1"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5303C333">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31994105">
      <w:pPr>
        <w:pStyle w:val="10"/>
        <w:numPr>
          <w:ilvl w:val="1"/>
          <w:numId w:val="1"/>
        </w:numPr>
        <w:tabs>
          <w:tab w:val="left" w:pos="779"/>
        </w:tabs>
        <w:spacing w:before="2"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08CB1A4E">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12F84B2D">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5558F848">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46151ED3">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0BCB6EE8">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0ECCD128">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1C4EB27D">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77369B0A">
      <w:pPr>
        <w:pStyle w:val="10"/>
        <w:numPr>
          <w:ilvl w:val="2"/>
          <w:numId w:val="1"/>
        </w:numPr>
        <w:tabs>
          <w:tab w:val="left" w:pos="1085"/>
        </w:tabs>
        <w:spacing w:before="40" w:after="0" w:line="240" w:lineRule="auto"/>
        <w:ind w:left="1085"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3198ED09">
      <w:pPr>
        <w:pStyle w:val="10"/>
        <w:numPr>
          <w:ilvl w:val="2"/>
          <w:numId w:val="17"/>
        </w:numPr>
        <w:tabs>
          <w:tab w:val="left" w:pos="956"/>
        </w:tabs>
        <w:spacing w:before="40" w:after="0" w:line="240" w:lineRule="auto"/>
        <w:ind w:left="956" w:right="0" w:hanging="630"/>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7966A408">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1076991E">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7DA0DD1B">
      <w:pPr>
        <w:pStyle w:val="10"/>
        <w:numPr>
          <w:ilvl w:val="2"/>
          <w:numId w:val="17"/>
        </w:numPr>
        <w:tabs>
          <w:tab w:val="left" w:pos="1060"/>
        </w:tabs>
        <w:spacing w:before="40" w:after="0" w:line="240" w:lineRule="auto"/>
        <w:ind w:left="1060" w:right="0" w:hanging="731"/>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4E369101">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0165BE87">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166B9DAF">
      <w:pPr>
        <w:pStyle w:val="7"/>
        <w:spacing w:before="0"/>
      </w:pPr>
    </w:p>
    <w:p w14:paraId="6335137F">
      <w:pPr>
        <w:pStyle w:val="7"/>
        <w:spacing w:before="0"/>
      </w:pPr>
    </w:p>
    <w:p w14:paraId="2ADB1995">
      <w:pPr>
        <w:pStyle w:val="7"/>
        <w:spacing w:before="157"/>
      </w:pPr>
    </w:p>
    <w:p w14:paraId="0D2D340F">
      <w:pPr>
        <w:tabs>
          <w:tab w:val="left" w:leader="dot" w:pos="8663"/>
        </w:tabs>
        <w:spacing w:before="0"/>
        <w:ind w:left="6250" w:right="0" w:firstLine="0"/>
        <w:jc w:val="left"/>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2025</w:t>
      </w:r>
    </w:p>
    <w:p w14:paraId="4528A6A5">
      <w:pPr>
        <w:pStyle w:val="7"/>
        <w:spacing w:before="0"/>
        <w:rPr>
          <w:sz w:val="22"/>
        </w:rPr>
      </w:pPr>
    </w:p>
    <w:p w14:paraId="4AEEB123">
      <w:pPr>
        <w:pStyle w:val="7"/>
        <w:spacing w:before="0"/>
        <w:rPr>
          <w:sz w:val="22"/>
        </w:rPr>
      </w:pPr>
    </w:p>
    <w:p w14:paraId="74D8BC4D">
      <w:pPr>
        <w:pStyle w:val="7"/>
        <w:spacing w:before="0"/>
        <w:rPr>
          <w:sz w:val="22"/>
        </w:rPr>
      </w:pPr>
    </w:p>
    <w:p w14:paraId="02B14DA8">
      <w:pPr>
        <w:pStyle w:val="7"/>
        <w:spacing w:before="0"/>
        <w:rPr>
          <w:sz w:val="22"/>
        </w:rPr>
      </w:pPr>
    </w:p>
    <w:p w14:paraId="7F139FD4">
      <w:pPr>
        <w:pStyle w:val="7"/>
        <w:spacing w:before="0"/>
        <w:rPr>
          <w:sz w:val="22"/>
        </w:rPr>
      </w:pPr>
    </w:p>
    <w:p w14:paraId="12A8F6E1">
      <w:pPr>
        <w:pStyle w:val="7"/>
        <w:spacing w:before="190"/>
        <w:rPr>
          <w:sz w:val="22"/>
        </w:rPr>
      </w:pPr>
    </w:p>
    <w:p w14:paraId="7F409D5F">
      <w:pPr>
        <w:spacing w:before="0" w:line="338" w:lineRule="auto"/>
        <w:ind w:left="5872" w:right="5575" w:firstLine="282"/>
        <w:jc w:val="left"/>
        <w:rPr>
          <w:sz w:val="24"/>
        </w:rPr>
      </w:pPr>
      <w:r>
        <w:rPr>
          <w:sz w:val="24"/>
        </w:rPr>
        <w:t>MARCIA CARVALHO DA CUNHA ORDENADORA</w:t>
      </w:r>
      <w:r>
        <w:rPr>
          <w:spacing w:val="-15"/>
          <w:sz w:val="24"/>
        </w:rPr>
        <w:t xml:space="preserve"> </w:t>
      </w:r>
      <w:r>
        <w:rPr>
          <w:sz w:val="24"/>
        </w:rPr>
        <w:t>DE</w:t>
      </w:r>
      <w:r>
        <w:rPr>
          <w:spacing w:val="-15"/>
          <w:sz w:val="24"/>
        </w:rPr>
        <w:t xml:space="preserve"> </w:t>
      </w:r>
      <w:r>
        <w:rPr>
          <w:sz w:val="24"/>
        </w:rPr>
        <w:t>DESPESAS</w:t>
      </w:r>
      <w:r>
        <w:rPr>
          <w:spacing w:val="-11"/>
          <w:sz w:val="24"/>
        </w:rPr>
        <w:t xml:space="preserve"> </w:t>
      </w:r>
      <w:r>
        <w:rPr>
          <w:sz w:val="24"/>
        </w:rPr>
        <w:t>–</w:t>
      </w:r>
      <w:r>
        <w:rPr>
          <w:spacing w:val="-10"/>
          <w:sz w:val="24"/>
        </w:rPr>
        <w:t xml:space="preserve"> </w:t>
      </w:r>
      <w:r>
        <w:rPr>
          <w:sz w:val="24"/>
        </w:rPr>
        <w:t>UERJ</w:t>
      </w:r>
    </w:p>
    <w:p w14:paraId="620866C4">
      <w:pPr>
        <w:pStyle w:val="7"/>
        <w:spacing w:before="32"/>
      </w:pPr>
      <w: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181610</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14.3pt;height:1.5pt;width:780pt;mso-position-horizontal-relative:page;mso-wrap-distance-bottom:0pt;mso-wrap-distance-top:0pt;z-index:-251648000;mso-width-relative:page;mso-height-relative:page;" coordsize="9906000,19050" o:gfxdata="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AP7rLdgAAAAJAQAADwAAAAAAAAABACAAAAAiAAAAZHJz&#10;L2Rvd25yZXYueG1sUEsBAhQAFAAAAAgAh07iQIeTOVEhAwAAjQwAAA4AAAAAAAAAAQAgAAAAJwEA&#10;AGRycy9lMm9Eb2MueG1sUEsFBgAAAAAGAAYAWQEAALoGA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5355F381">
      <w:pPr>
        <w:pStyle w:val="7"/>
        <w:spacing w:before="62"/>
        <w:rPr>
          <w:sz w:val="22"/>
        </w:rPr>
      </w:pPr>
    </w:p>
    <w:p w14:paraId="028290B0">
      <w:pPr>
        <w:spacing w:before="0"/>
        <w:ind w:left="1559"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104775</wp:posOffset>
            </wp:positionH>
            <wp:positionV relativeFrom="paragraph">
              <wp:posOffset>-132715</wp:posOffset>
            </wp:positionV>
            <wp:extent cx="847725" cy="571500"/>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30/12/2024,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17:14,</w:t>
      </w:r>
      <w:r>
        <w:rPr>
          <w:rFonts w:ascii="Calibri" w:hAnsi="Calibri"/>
          <w:spacing w:val="-6"/>
          <w:sz w:val="22"/>
        </w:rPr>
        <w:t xml:space="preserve"> </w:t>
      </w:r>
      <w:r>
        <w:rPr>
          <w:rFonts w:ascii="Calibri" w:hAnsi="Calibri"/>
          <w:sz w:val="22"/>
        </w:rPr>
        <w:t>conforme</w:t>
      </w:r>
      <w:r>
        <w:rPr>
          <w:rFonts w:ascii="Calibri" w:hAnsi="Calibri"/>
          <w:spacing w:val="-6"/>
          <w:sz w:val="22"/>
        </w:rPr>
        <w:t xml:space="preserve"> </w:t>
      </w:r>
      <w:r>
        <w:rPr>
          <w:rFonts w:ascii="Calibri" w:hAnsi="Calibri"/>
          <w:sz w:val="22"/>
        </w:rPr>
        <w:t xml:space="preserve">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6AC71BE7">
      <w:pPr>
        <w:pStyle w:val="7"/>
        <w:spacing w:before="1"/>
        <w:rPr>
          <w:rFonts w:ascii="Calibri"/>
          <w:sz w:val="19"/>
        </w:rPr>
      </w:pPr>
      <w:r>
        <w:rPr>
          <w:rFonts w:ascii="Calibri"/>
          <w:sz w:val="19"/>
        </w:rP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162560</wp:posOffset>
                </wp:positionV>
                <wp:extent cx="9906000" cy="1905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1" name="Graphic 11"/>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2" name="Graphic 12"/>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95pt;margin-top:12.8pt;height:1.5pt;width:780pt;mso-position-horizontal-relative:page;mso-wrap-distance-bottom:0pt;mso-wrap-distance-top:0pt;z-index:-251648000;mso-width-relative:page;mso-height-relative:page;" coordsize="9906000,19050" o:gfxdata="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VatQr1wAAAAkBAAAPAAAAAAAAAAEAIAAA&#10;ACIAAABkcnMvZG93bnJldi54bWxQSwECFAAUAAAACACHTuJAk5PKuyoDAACVDAAADgAAAAAAAAAB&#10;ACAAAAAmAQAAZHJzL2Uyb0RvYy54bWxQSwUGAAAAAAYABgBZAQAAwgYAAAAA&#10;">
                <o:lock v:ext="edit" aspectratio="f"/>
                <v:shape id="Graphic 11" o:spid="_x0000_s1026" o:spt="100" style="position:absolute;left:0;top:0;height:9525;width:9906000;" fillcolor="#999999" filled="t" stroked="f" coordsize="9906000,9525" o:gfxdata="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aMw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2" o:spid="_x0000_s1026" o:spt="100" style="position:absolute;left:-12;top:5;height:19050;width:9906000;" fillcolor="#EDEDED" filled="t" stroked="f" coordsize="9906000,19050" o:gfxdata="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JQb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3" o:spid="_x0000_s1026" o:spt="100" style="position:absolute;left:0;top:0;height:19050;width:9525;" fillcolor="#999999" filled="t" stroked="f" coordsize="9525,19050" o:gfxdata="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lvwe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4847BEDF">
      <w:pPr>
        <w:pStyle w:val="7"/>
        <w:spacing w:after="0"/>
        <w:rPr>
          <w:rFonts w:ascii="Calibri"/>
          <w:sz w:val="19"/>
        </w:rPr>
        <w:sectPr>
          <w:pgSz w:w="15840" w:h="24480"/>
          <w:pgMar w:top="0" w:right="0" w:bottom="280" w:left="0" w:header="720" w:footer="720" w:gutter="0"/>
          <w:cols w:space="720" w:num="1"/>
        </w:sectPr>
      </w:pPr>
    </w:p>
    <w:p w14:paraId="322B285E">
      <w:pPr>
        <w:pStyle w:val="7"/>
        <w:spacing w:before="71"/>
        <w:rPr>
          <w:rFonts w:ascii="Calibri"/>
          <w:sz w:val="22"/>
        </w:rPr>
      </w:pPr>
    </w:p>
    <w:p w14:paraId="4061AC12">
      <w:pPr>
        <w:spacing w:before="1"/>
        <w:ind w:left="1514" w:right="0" w:firstLine="0"/>
        <w:jc w:val="left"/>
        <w:rPr>
          <w:rFonts w:ascii="Calibri" w:hAnsi="Calibri"/>
          <w:sz w:val="22"/>
        </w:rPr>
      </w:pPr>
      <w:r>
        <w:rPr>
          <w:rFonts w:ascii="Calibri" w:hAnsi="Calibri"/>
          <w:sz w:val="22"/>
        </w:rPr>
        <w:drawing>
          <wp:anchor distT="0" distB="0" distL="0" distR="0" simplePos="0" relativeHeight="251663360"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7456" behindDoc="1" locked="0" layoutInCell="1" allowOverlap="1">
                <wp:simplePos x="0" y="0"/>
                <wp:positionH relativeFrom="page">
                  <wp:posOffset>5064760</wp:posOffset>
                </wp:positionH>
                <wp:positionV relativeFrom="paragraph">
                  <wp:posOffset>142875</wp:posOffset>
                </wp:positionV>
                <wp:extent cx="2603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2.05pt;mso-position-horizontal-relative:page;z-index:-251649024;mso-width-relative:page;mso-height-relative:page;" fillcolor="#0000ED" filled="t" stroked="f" coordsize="26034,9525" o:gfxdata="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swB&#10;V9kAAAAJAQAADwAAAAAAAAABACAAAAAiAAAAZHJzL2Rvd25yZXYueG1sUEsBAhQAFAAAAAgAh07i&#10;QO4FuukhAgAA1wQAAA4AAAAAAAAAAQAgAAAAKAEAAGRycy9lMm9Eb2MueG1sUEsFBgAAAAAGAAYA&#10;WQEAALsFA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90276798</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F1A1F956</w:t>
      </w:r>
      <w:r>
        <w:rPr>
          <w:rFonts w:ascii="Calibri" w:hAnsi="Calibri"/>
          <w:sz w:val="22"/>
        </w:rPr>
        <w:t>.</w:t>
      </w:r>
    </w:p>
    <w:p w14:paraId="00DCDE57">
      <w:pPr>
        <w:pStyle w:val="7"/>
        <w:spacing w:before="169"/>
        <w:rPr>
          <w:rFonts w:ascii="Calibri"/>
        </w:rPr>
      </w:pPr>
      <w:r>
        <w:rPr>
          <w:rFonts w:ascii="Calibri"/>
        </w:rPr>
        <mc:AlternateContent>
          <mc:Choice Requires="wpg">
            <w:drawing>
              <wp:anchor distT="0" distB="0" distL="0" distR="0" simplePos="0" relativeHeight="251669504"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4"/>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6976;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eGVs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IVD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J4ZWys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4;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52654D78">
      <w:pPr>
        <w:pStyle w:val="7"/>
        <w:spacing w:before="0"/>
        <w:rPr>
          <w:rFonts w:ascii="Calibri"/>
          <w:sz w:val="22"/>
        </w:rPr>
      </w:pPr>
    </w:p>
    <w:p w14:paraId="4ABE9CBF">
      <w:pPr>
        <w:pStyle w:val="7"/>
        <w:spacing w:before="0"/>
        <w:rPr>
          <w:rFonts w:ascii="Calibri"/>
          <w:sz w:val="22"/>
        </w:rPr>
      </w:pPr>
    </w:p>
    <w:p w14:paraId="5F5D8B91">
      <w:pPr>
        <w:pStyle w:val="7"/>
        <w:spacing w:before="0"/>
        <w:rPr>
          <w:rFonts w:ascii="Calibri"/>
          <w:sz w:val="22"/>
        </w:rPr>
      </w:pPr>
    </w:p>
    <w:p w14:paraId="55C6CE1A">
      <w:pPr>
        <w:pStyle w:val="7"/>
        <w:spacing w:before="0"/>
        <w:rPr>
          <w:rFonts w:ascii="Calibri"/>
          <w:sz w:val="22"/>
        </w:rPr>
      </w:pPr>
    </w:p>
    <w:p w14:paraId="449BABD2">
      <w:pPr>
        <w:pStyle w:val="7"/>
        <w:spacing w:before="0"/>
        <w:rPr>
          <w:rFonts w:ascii="Calibri"/>
          <w:sz w:val="22"/>
        </w:rPr>
      </w:pPr>
    </w:p>
    <w:p w14:paraId="5EC93088">
      <w:pPr>
        <w:pStyle w:val="7"/>
        <w:spacing w:before="0"/>
        <w:rPr>
          <w:rFonts w:ascii="Calibri"/>
          <w:sz w:val="22"/>
        </w:rPr>
      </w:pPr>
    </w:p>
    <w:p w14:paraId="1D2B0FF9">
      <w:pPr>
        <w:pStyle w:val="7"/>
        <w:spacing w:before="0"/>
        <w:rPr>
          <w:rFonts w:ascii="Calibri"/>
          <w:sz w:val="22"/>
        </w:rPr>
      </w:pPr>
    </w:p>
    <w:p w14:paraId="63EF98C3">
      <w:pPr>
        <w:pStyle w:val="7"/>
        <w:spacing w:before="199"/>
        <w:rPr>
          <w:rFonts w:ascii="Calibri"/>
          <w:sz w:val="22"/>
        </w:rPr>
      </w:pPr>
    </w:p>
    <w:p w14:paraId="608B364A">
      <w:pPr>
        <w:spacing w:before="1"/>
        <w:ind w:left="0" w:right="103"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0962B8BB">
      <w:pPr>
        <w:pStyle w:val="7"/>
        <w:spacing w:before="154"/>
        <w:rPr>
          <w:b/>
        </w:rPr>
      </w:pPr>
    </w:p>
    <w:p w14:paraId="3765A97E">
      <w:pPr>
        <w:pStyle w:val="3"/>
        <w:numPr>
          <w:ilvl w:val="0"/>
          <w:numId w:val="18"/>
        </w:numPr>
        <w:tabs>
          <w:tab w:val="left" w:pos="318"/>
        </w:tabs>
        <w:spacing w:before="1" w:after="0" w:line="240" w:lineRule="auto"/>
        <w:ind w:left="318" w:right="0" w:hanging="199"/>
        <w:jc w:val="left"/>
      </w:pPr>
      <w:r>
        <w:rPr>
          <w:spacing w:val="-2"/>
        </w:rPr>
        <w:t>OBJETIVO:</w:t>
      </w:r>
    </w:p>
    <w:p w14:paraId="6A18A91B">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579C87B2">
      <w:pPr>
        <w:pStyle w:val="7"/>
        <w:spacing w:before="42"/>
      </w:pPr>
    </w:p>
    <w:p w14:paraId="03605D87">
      <w:pPr>
        <w:pStyle w:val="3"/>
        <w:numPr>
          <w:ilvl w:val="1"/>
          <w:numId w:val="18"/>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125A7EF0">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435BFB12">
      <w:pPr>
        <w:pStyle w:val="10"/>
        <w:numPr>
          <w:ilvl w:val="2"/>
          <w:numId w:val="18"/>
        </w:numPr>
        <w:tabs>
          <w:tab w:val="left" w:pos="622"/>
        </w:tabs>
        <w:spacing w:before="2"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83100211</w:t>
      </w:r>
      <w:r>
        <w:rPr>
          <w:sz w:val="20"/>
        </w:rPr>
        <w:t>).</w:t>
      </w:r>
    </w:p>
    <w:p w14:paraId="452B384E">
      <w:pPr>
        <w:pStyle w:val="10"/>
        <w:numPr>
          <w:ilvl w:val="2"/>
          <w:numId w:val="18"/>
        </w:numPr>
        <w:tabs>
          <w:tab w:val="left" w:pos="618"/>
        </w:tabs>
        <w:spacing w:before="0" w:after="0" w:line="248" w:lineRule="exact"/>
        <w:ind w:left="618" w:right="0" w:hanging="499"/>
        <w:jc w:val="left"/>
        <w:rPr>
          <w:sz w:val="20"/>
        </w:rPr>
      </w:pPr>
      <w:r>
        <w:rPr>
          <w:sz w:val="20"/>
        </w:rPr>
        <w:t>Conforme</w:t>
      </w:r>
      <w:r>
        <w:rPr>
          <w:spacing w:val="-2"/>
          <w:sz w:val="20"/>
        </w:rPr>
        <w:t xml:space="preserve"> </w:t>
      </w:r>
      <w:r>
        <w:rPr>
          <w:sz w:val="20"/>
        </w:rPr>
        <w:t>previsão</w:t>
      </w:r>
      <w:r>
        <w:rPr>
          <w:spacing w:val="-1"/>
          <w:sz w:val="20"/>
        </w:rPr>
        <w:t xml:space="preserve"> </w:t>
      </w:r>
      <w:r>
        <w:rPr>
          <w:sz w:val="20"/>
        </w:rPr>
        <w:t>do</w:t>
      </w:r>
      <w:r>
        <w:rPr>
          <w:spacing w:val="-2"/>
          <w:sz w:val="20"/>
        </w:rPr>
        <w:t xml:space="preserve"> </w:t>
      </w:r>
      <w:r>
        <w:rPr>
          <w:sz w:val="20"/>
        </w:rPr>
        <w:t>item</w:t>
      </w:r>
      <w:r>
        <w:rPr>
          <w:spacing w:val="-1"/>
          <w:sz w:val="20"/>
        </w:rPr>
        <w:t xml:space="preserve"> </w:t>
      </w:r>
      <w:r>
        <w:rPr>
          <w:sz w:val="20"/>
        </w:rPr>
        <w:t>2.1</w:t>
      </w:r>
      <w:r>
        <w:rPr>
          <w:spacing w:val="-2"/>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2"/>
          <w:sz w:val="20"/>
        </w:rPr>
        <w:t xml:space="preserve"> </w:t>
      </w:r>
      <w:r>
        <w:rPr>
          <w:sz w:val="20"/>
        </w:rPr>
        <w:t>Preliminar</w:t>
      </w:r>
      <w:r>
        <w:rPr>
          <w:spacing w:val="-1"/>
          <w:sz w:val="20"/>
        </w:rPr>
        <w:t xml:space="preserve"> </w:t>
      </w:r>
      <w:r>
        <w:rPr>
          <w:sz w:val="20"/>
        </w:rPr>
        <w:t>(</w:t>
      </w:r>
      <w:r>
        <w:rPr>
          <w:sz w:val="22"/>
          <w:u w:val="single"/>
        </w:rPr>
        <w:t>83101179</w:t>
      </w:r>
      <w:r>
        <w:rPr>
          <w:sz w:val="20"/>
        </w:rPr>
        <w:t>),</w:t>
      </w:r>
      <w:r>
        <w:rPr>
          <w:spacing w:val="-2"/>
          <w:sz w:val="20"/>
        </w:rPr>
        <w:t xml:space="preserve"> </w:t>
      </w:r>
      <w:r>
        <w:rPr>
          <w:sz w:val="20"/>
        </w:rPr>
        <w:t>optou-se</w:t>
      </w:r>
      <w:r>
        <w:rPr>
          <w:spacing w:val="-1"/>
          <w:sz w:val="20"/>
        </w:rPr>
        <w:t xml:space="preserve"> </w:t>
      </w:r>
      <w:r>
        <w:rPr>
          <w:sz w:val="20"/>
        </w:rPr>
        <w:t>pela</w:t>
      </w:r>
      <w:r>
        <w:rPr>
          <w:spacing w:val="-2"/>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2"/>
          <w:sz w:val="20"/>
        </w:rPr>
        <w:t xml:space="preserve"> </w:t>
      </w:r>
      <w:r>
        <w:rPr>
          <w:sz w:val="20"/>
        </w:rPr>
        <w:t>constantes</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2.1</w:t>
      </w:r>
      <w:r>
        <w:rPr>
          <w:spacing w:val="-2"/>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20B0BFDC">
      <w:pPr>
        <w:pStyle w:val="7"/>
        <w:spacing w:before="76"/>
      </w:pPr>
    </w:p>
    <w:p w14:paraId="417DD840">
      <w:pPr>
        <w:pStyle w:val="3"/>
        <w:numPr>
          <w:ilvl w:val="1"/>
          <w:numId w:val="18"/>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54542877">
      <w:pPr>
        <w:pStyle w:val="7"/>
        <w:spacing w:line="261"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1EDF6C37">
      <w:pPr>
        <w:pStyle w:val="7"/>
        <w:spacing w:before="53"/>
      </w:pPr>
    </w:p>
    <w:p w14:paraId="61BFC542">
      <w:pPr>
        <w:pStyle w:val="10"/>
        <w:numPr>
          <w:ilvl w:val="1"/>
          <w:numId w:val="18"/>
        </w:numPr>
        <w:tabs>
          <w:tab w:val="left" w:pos="468"/>
        </w:tabs>
        <w:spacing w:before="1"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045BD92B">
      <w:pPr>
        <w:pStyle w:val="7"/>
        <w:spacing w:before="86"/>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0970853C">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63F32FFF">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08EB6F2D">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7B526D23">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1385A79A">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30140EC3">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55E4FEDB">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0BB0245A">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672976E6">
      <w:pPr>
        <w:pStyle w:val="7"/>
        <w:spacing w:before="97"/>
        <w:rPr>
          <w:b/>
        </w:rPr>
      </w:pPr>
    </w:p>
    <w:p w14:paraId="563EA0B1">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7CF3F5ED">
      <w:pPr>
        <w:pStyle w:val="7"/>
        <w:spacing w:before="80"/>
        <w:rPr>
          <w:b/>
        </w:rPr>
      </w:pPr>
    </w:p>
    <w:p w14:paraId="21C574AB">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2A18AFDA">
      <w:pPr>
        <w:pStyle w:val="7"/>
        <w:spacing w:before="69"/>
        <w:rPr>
          <w:b/>
        </w:rPr>
      </w:pPr>
    </w:p>
    <w:p w14:paraId="1C98C4F5">
      <w:pPr>
        <w:pStyle w:val="7"/>
        <w:spacing w:after="0"/>
        <w:rPr>
          <w:b/>
        </w:rPr>
        <w:sectPr>
          <w:pgSz w:w="15840" w:h="24480"/>
          <w:pgMar w:top="80" w:right="0" w:bottom="0" w:left="0" w:header="720" w:footer="720" w:gutter="0"/>
          <w:cols w:space="720" w:num="1"/>
        </w:sectPr>
      </w:pPr>
    </w:p>
    <w:p w14:paraId="1F08F872">
      <w:pPr>
        <w:pStyle w:val="7"/>
        <w:spacing w:before="44"/>
        <w:rPr>
          <w:b/>
          <w:sz w:val="16"/>
        </w:rPr>
      </w:pPr>
    </w:p>
    <w:p w14:paraId="6E9E2D7D">
      <w:pPr>
        <w:spacing w:before="0"/>
        <w:ind w:left="151" w:right="0" w:firstLine="0"/>
        <w:jc w:val="left"/>
        <w:rPr>
          <w:b/>
          <w:sz w:val="16"/>
        </w:rPr>
      </w:pPr>
      <w:r>
        <w:rPr>
          <w:b/>
          <w:spacing w:val="-4"/>
          <w:sz w:val="16"/>
        </w:rPr>
        <w:t>ITEM</w:t>
      </w:r>
    </w:p>
    <w:p w14:paraId="04057FDA">
      <w:pPr>
        <w:spacing w:before="93" w:line="352" w:lineRule="auto"/>
        <w:ind w:left="0" w:right="0" w:firstLine="0"/>
        <w:jc w:val="left"/>
        <w:rPr>
          <w:b/>
          <w:sz w:val="16"/>
        </w:rPr>
      </w:pPr>
      <w:r>
        <w:br w:type="column"/>
      </w:r>
      <w:r>
        <w:rPr>
          <w:b/>
          <w:spacing w:val="-6"/>
          <w:sz w:val="16"/>
        </w:rPr>
        <w:t>ID</w:t>
      </w:r>
      <w:r>
        <w:rPr>
          <w:b/>
          <w:spacing w:val="40"/>
          <w:sz w:val="16"/>
        </w:rPr>
        <w:t xml:space="preserve"> </w:t>
      </w:r>
      <w:r>
        <w:rPr>
          <w:b/>
          <w:spacing w:val="-4"/>
          <w:sz w:val="16"/>
        </w:rPr>
        <w:t>SIGA</w:t>
      </w:r>
    </w:p>
    <w:p w14:paraId="6846233B">
      <w:pPr>
        <w:spacing w:before="44" w:line="240" w:lineRule="auto"/>
        <w:rPr>
          <w:b/>
          <w:sz w:val="16"/>
        </w:rPr>
      </w:pPr>
      <w:r>
        <w:br w:type="column"/>
      </w:r>
    </w:p>
    <w:p w14:paraId="41FC14F5">
      <w:pPr>
        <w:tabs>
          <w:tab w:val="left" w:pos="4402"/>
          <w:tab w:val="left" w:pos="13103"/>
        </w:tabs>
        <w:spacing w:before="0"/>
        <w:ind w:left="95" w:right="0" w:firstLine="0"/>
        <w:jc w:val="left"/>
        <w:rPr>
          <w:b/>
          <w:sz w:val="16"/>
        </w:rPr>
      </w:pPr>
      <w:r>
        <w:rPr>
          <w:b/>
          <w:spacing w:val="-2"/>
          <w:sz w:val="16"/>
        </w:rPr>
        <w:t>MEDICAMENTO</w:t>
      </w:r>
      <w:r>
        <w:rPr>
          <w:b/>
          <w:sz w:val="16"/>
        </w:rPr>
        <w:tab/>
      </w:r>
      <w:r>
        <w:rPr>
          <w:b/>
          <w:sz w:val="16"/>
        </w:rPr>
        <w:t>AÇÃO</w:t>
      </w:r>
      <w:r>
        <w:rPr>
          <w:b/>
          <w:spacing w:val="-5"/>
          <w:sz w:val="16"/>
        </w:rPr>
        <w:t xml:space="preserve"> </w:t>
      </w:r>
      <w:r>
        <w:rPr>
          <w:b/>
          <w:spacing w:val="-2"/>
          <w:sz w:val="16"/>
        </w:rPr>
        <w:t>TERAPÊUTICA</w:t>
      </w:r>
      <w:r>
        <w:rPr>
          <w:b/>
          <w:sz w:val="16"/>
        </w:rPr>
        <w:tab/>
      </w:r>
      <w:r>
        <w:rPr>
          <w:b/>
          <w:sz w:val="16"/>
        </w:rPr>
        <w:t>CMM</w:t>
      </w:r>
      <w:r>
        <w:rPr>
          <w:b/>
          <w:spacing w:val="-8"/>
          <w:sz w:val="16"/>
        </w:rPr>
        <w:t xml:space="preserve"> </w:t>
      </w:r>
      <w:r>
        <w:rPr>
          <w:b/>
          <w:spacing w:val="-2"/>
          <w:sz w:val="16"/>
        </w:rPr>
        <w:t>QUANTIDADE</w:t>
      </w:r>
    </w:p>
    <w:p w14:paraId="414F321D">
      <w:pPr>
        <w:pStyle w:val="7"/>
        <w:spacing w:before="67"/>
        <w:rPr>
          <w:b/>
          <w:sz w:val="16"/>
        </w:rPr>
      </w:pPr>
    </w:p>
    <w:p w14:paraId="47A3F68A">
      <w:pPr>
        <w:spacing w:before="0" w:line="142" w:lineRule="exact"/>
        <w:ind w:left="95" w:right="0" w:firstLine="0"/>
        <w:jc w:val="left"/>
        <w:rPr>
          <w:sz w:val="16"/>
        </w:rPr>
      </w:pPr>
      <w:r>
        <w:rPr>
          <w:sz w:val="16"/>
        </w:rPr>
        <w:t>PRINCIPIO</w:t>
      </w:r>
      <w:r>
        <w:rPr>
          <w:spacing w:val="1"/>
          <w:sz w:val="16"/>
        </w:rPr>
        <w:t xml:space="preserve"> </w:t>
      </w:r>
      <w:r>
        <w:rPr>
          <w:sz w:val="16"/>
        </w:rPr>
        <w:t>ATIVO:</w:t>
      </w:r>
      <w:r>
        <w:rPr>
          <w:spacing w:val="2"/>
          <w:sz w:val="16"/>
        </w:rPr>
        <w:t xml:space="preserve"> </w:t>
      </w:r>
      <w:r>
        <w:rPr>
          <w:sz w:val="16"/>
        </w:rPr>
        <w:t>ACICLOVIR,</w:t>
      </w:r>
      <w:r>
        <w:rPr>
          <w:spacing w:val="10"/>
          <w:sz w:val="16"/>
        </w:rPr>
        <w:t xml:space="preserve"> </w:t>
      </w:r>
      <w:r>
        <w:rPr>
          <w:sz w:val="16"/>
        </w:rPr>
        <w:t>FORMA</w:t>
      </w:r>
      <w:r>
        <w:rPr>
          <w:spacing w:val="2"/>
          <w:sz w:val="16"/>
        </w:rPr>
        <w:t xml:space="preserve"> </w:t>
      </w:r>
      <w:r>
        <w:rPr>
          <w:spacing w:val="-2"/>
          <w:sz w:val="16"/>
        </w:rPr>
        <w:t>FARMACEUTICA:</w:t>
      </w:r>
    </w:p>
    <w:p w14:paraId="36D13282">
      <w:pPr>
        <w:spacing w:after="0" w:line="142" w:lineRule="exact"/>
        <w:jc w:val="left"/>
        <w:rPr>
          <w:sz w:val="16"/>
        </w:rPr>
        <w:sectPr>
          <w:type w:val="continuous"/>
          <w:pgSz w:w="15840" w:h="24480"/>
          <w:pgMar w:top="160" w:right="0" w:bottom="0" w:left="0" w:header="720" w:footer="720" w:gutter="0"/>
          <w:cols w:equalWidth="0" w:num="3">
            <w:col w:w="578" w:space="32"/>
            <w:col w:w="392" w:space="40"/>
            <w:col w:w="14798"/>
          </w:cols>
        </w:sectPr>
      </w:pPr>
    </w:p>
    <w:p w14:paraId="5D37FFCC">
      <w:pPr>
        <w:tabs>
          <w:tab w:val="left" w:pos="610"/>
        </w:tabs>
        <w:spacing w:before="129"/>
        <w:ind w:left="151" w:right="0" w:firstLine="0"/>
        <w:jc w:val="left"/>
        <w:rPr>
          <w:sz w:val="16"/>
        </w:rPr>
      </w:pPr>
      <w:r>
        <w:rPr>
          <w:spacing w:val="-10"/>
          <w:sz w:val="16"/>
        </w:rPr>
        <w:t>1</w:t>
      </w:r>
      <w:r>
        <w:rPr>
          <w:sz w:val="16"/>
        </w:rPr>
        <w:tab/>
      </w:r>
      <w:r>
        <w:rPr>
          <w:spacing w:val="-2"/>
          <w:sz w:val="16"/>
        </w:rPr>
        <w:t>17075</w:t>
      </w:r>
    </w:p>
    <w:p w14:paraId="1A162C59">
      <w:pPr>
        <w:spacing w:before="129" w:line="352" w:lineRule="auto"/>
        <w:ind w:left="86" w:right="0" w:firstLine="0"/>
        <w:jc w:val="left"/>
        <w:rPr>
          <w:sz w:val="16"/>
        </w:rPr>
      </w:pPr>
      <w:r>
        <w:br w:type="column"/>
      </w:r>
      <w:r>
        <w:rPr>
          <w:sz w:val="16"/>
        </w:rPr>
        <w:t>COMPRIMIDO,</w:t>
      </w:r>
      <w:r>
        <w:rPr>
          <w:spacing w:val="80"/>
          <w:sz w:val="16"/>
        </w:rPr>
        <w:t xml:space="preserve"> </w:t>
      </w:r>
      <w:r>
        <w:rPr>
          <w:sz w:val="16"/>
        </w:rPr>
        <w:t>CONCENTRACAO</w:t>
      </w:r>
      <w:r>
        <w:rPr>
          <w:spacing w:val="80"/>
          <w:sz w:val="16"/>
        </w:rPr>
        <w:t xml:space="preserve"> </w:t>
      </w:r>
      <w:r>
        <w:rPr>
          <w:sz w:val="16"/>
        </w:rPr>
        <w:t>/</w:t>
      </w:r>
      <w:r>
        <w:rPr>
          <w:spacing w:val="80"/>
          <w:sz w:val="16"/>
        </w:rPr>
        <w:t xml:space="preserve"> </w:t>
      </w:r>
      <w:r>
        <w:rPr>
          <w:sz w:val="16"/>
        </w:rPr>
        <w:t>DOSAGEM:</w:t>
      </w:r>
      <w:r>
        <w:rPr>
          <w:spacing w:val="80"/>
          <w:sz w:val="16"/>
        </w:rPr>
        <w:t xml:space="preserve"> </w:t>
      </w:r>
      <w:r>
        <w:rPr>
          <w:sz w:val="16"/>
        </w:rPr>
        <w:t>200,</w:t>
      </w:r>
      <w:r>
        <w:rPr>
          <w:spacing w:val="40"/>
          <w:sz w:val="16"/>
        </w:rPr>
        <w:t xml:space="preserve"> </w:t>
      </w:r>
      <w:r>
        <w:rPr>
          <w:sz w:val="16"/>
        </w:rPr>
        <w:t>UNIDADE:</w:t>
      </w:r>
      <w:r>
        <w:rPr>
          <w:spacing w:val="-3"/>
          <w:sz w:val="16"/>
        </w:rPr>
        <w:t xml:space="preserve"> </w:t>
      </w:r>
      <w:r>
        <w:rPr>
          <w:sz w:val="16"/>
        </w:rPr>
        <w:t>MG</w:t>
      </w:r>
    </w:p>
    <w:p w14:paraId="4D05CB30">
      <w:pPr>
        <w:tabs>
          <w:tab w:val="left" w:pos="1080"/>
          <w:tab w:val="left" w:pos="1824"/>
          <w:tab w:val="left" w:pos="3177"/>
        </w:tabs>
        <w:spacing w:before="29" w:line="352" w:lineRule="auto"/>
        <w:ind w:left="86" w:right="0" w:firstLine="0"/>
        <w:jc w:val="left"/>
        <w:rPr>
          <w:sz w:val="16"/>
        </w:rPr>
      </w:pPr>
      <w:r>
        <w:rPr>
          <w:spacing w:val="-2"/>
          <w:sz w:val="16"/>
        </w:rPr>
        <w:t>PRINCIPIO</w:t>
      </w:r>
      <w:r>
        <w:rPr>
          <w:sz w:val="16"/>
        </w:rPr>
        <w:tab/>
      </w:r>
      <w:r>
        <w:rPr>
          <w:spacing w:val="-2"/>
          <w:sz w:val="16"/>
        </w:rPr>
        <w:t>ATIVO:</w:t>
      </w:r>
      <w:r>
        <w:rPr>
          <w:sz w:val="16"/>
        </w:rPr>
        <w:tab/>
      </w:r>
      <w:r>
        <w:rPr>
          <w:spacing w:val="-2"/>
          <w:sz w:val="16"/>
        </w:rPr>
        <w:t>CLOREXIDINA,</w:t>
      </w:r>
      <w:r>
        <w:rPr>
          <w:sz w:val="16"/>
        </w:rPr>
        <w:tab/>
      </w:r>
      <w:r>
        <w:rPr>
          <w:spacing w:val="-4"/>
          <w:sz w:val="16"/>
        </w:rPr>
        <w:t>DIGLUCONATO,</w:t>
      </w:r>
      <w:r>
        <w:rPr>
          <w:spacing w:val="40"/>
          <w:sz w:val="16"/>
        </w:rPr>
        <w:t xml:space="preserve"> </w:t>
      </w:r>
      <w:r>
        <w:rPr>
          <w:sz w:val="16"/>
        </w:rPr>
        <w:t>FORMA</w:t>
      </w:r>
      <w:r>
        <w:rPr>
          <w:spacing w:val="62"/>
          <w:w w:val="150"/>
          <w:sz w:val="16"/>
        </w:rPr>
        <w:t xml:space="preserve"> </w:t>
      </w:r>
      <w:r>
        <w:rPr>
          <w:sz w:val="16"/>
        </w:rPr>
        <w:t>FARMACEUTICA:</w:t>
      </w:r>
      <w:r>
        <w:rPr>
          <w:spacing w:val="71"/>
          <w:w w:val="150"/>
          <w:sz w:val="16"/>
        </w:rPr>
        <w:t xml:space="preserve"> </w:t>
      </w:r>
      <w:r>
        <w:rPr>
          <w:sz w:val="16"/>
        </w:rPr>
        <w:t>SOLUCAO</w:t>
      </w:r>
      <w:r>
        <w:rPr>
          <w:spacing w:val="71"/>
          <w:w w:val="150"/>
          <w:sz w:val="16"/>
        </w:rPr>
        <w:t xml:space="preserve"> </w:t>
      </w:r>
      <w:r>
        <w:rPr>
          <w:spacing w:val="-4"/>
          <w:sz w:val="16"/>
        </w:rPr>
        <w:t>ENXAGUATORIO</w:t>
      </w:r>
    </w:p>
    <w:p w14:paraId="42BAD925">
      <w:pPr>
        <w:spacing w:before="0" w:line="352" w:lineRule="auto"/>
        <w:ind w:left="0" w:right="0" w:firstLine="0"/>
        <w:jc w:val="left"/>
        <w:rPr>
          <w:sz w:val="16"/>
        </w:rPr>
      </w:pPr>
      <w:r>
        <w:br w:type="column"/>
      </w:r>
      <w:r>
        <w:rPr>
          <w:sz w:val="16"/>
        </w:rPr>
        <w:t>Antiviral</w:t>
      </w:r>
      <w:r>
        <w:rPr>
          <w:spacing w:val="29"/>
          <w:sz w:val="16"/>
        </w:rPr>
        <w:t xml:space="preserve"> </w:t>
      </w:r>
      <w:r>
        <w:rPr>
          <w:sz w:val="16"/>
        </w:rPr>
        <w:t>usado</w:t>
      </w:r>
      <w:r>
        <w:rPr>
          <w:spacing w:val="29"/>
          <w:sz w:val="16"/>
        </w:rPr>
        <w:t xml:space="preserve"> </w:t>
      </w:r>
      <w:r>
        <w:rPr>
          <w:sz w:val="16"/>
        </w:rPr>
        <w:t>no</w:t>
      </w:r>
      <w:r>
        <w:rPr>
          <w:spacing w:val="29"/>
          <w:sz w:val="16"/>
        </w:rPr>
        <w:t xml:space="preserve"> </w:t>
      </w:r>
      <w:r>
        <w:rPr>
          <w:sz w:val="16"/>
        </w:rPr>
        <w:t>tratamento</w:t>
      </w:r>
      <w:r>
        <w:rPr>
          <w:spacing w:val="29"/>
          <w:sz w:val="16"/>
        </w:rPr>
        <w:t xml:space="preserve"> </w:t>
      </w:r>
      <w:r>
        <w:rPr>
          <w:sz w:val="16"/>
        </w:rPr>
        <w:t>de</w:t>
      </w:r>
      <w:r>
        <w:rPr>
          <w:spacing w:val="29"/>
          <w:sz w:val="16"/>
        </w:rPr>
        <w:t xml:space="preserve"> </w:t>
      </w:r>
      <w:r>
        <w:rPr>
          <w:sz w:val="16"/>
        </w:rPr>
        <w:t>infecções</w:t>
      </w:r>
      <w:r>
        <w:rPr>
          <w:spacing w:val="29"/>
          <w:sz w:val="16"/>
        </w:rPr>
        <w:t xml:space="preserve"> </w:t>
      </w:r>
      <w:r>
        <w:rPr>
          <w:sz w:val="16"/>
        </w:rPr>
        <w:t>pelo</w:t>
      </w:r>
      <w:r>
        <w:rPr>
          <w:spacing w:val="29"/>
          <w:sz w:val="16"/>
        </w:rPr>
        <w:t xml:space="preserve"> </w:t>
      </w:r>
      <w:r>
        <w:rPr>
          <w:sz w:val="16"/>
        </w:rPr>
        <w:t>vírus</w:t>
      </w:r>
      <w:r>
        <w:rPr>
          <w:spacing w:val="29"/>
          <w:sz w:val="16"/>
        </w:rPr>
        <w:t xml:space="preserve"> </w:t>
      </w:r>
      <w:r>
        <w:rPr>
          <w:sz w:val="16"/>
        </w:rPr>
        <w:t>Herpes</w:t>
      </w:r>
      <w:r>
        <w:rPr>
          <w:spacing w:val="29"/>
          <w:sz w:val="16"/>
        </w:rPr>
        <w:t xml:space="preserve"> </w:t>
      </w:r>
      <w:r>
        <w:rPr>
          <w:sz w:val="16"/>
        </w:rPr>
        <w:t>simples</w:t>
      </w:r>
      <w:r>
        <w:rPr>
          <w:spacing w:val="29"/>
          <w:sz w:val="16"/>
        </w:rPr>
        <w:t xml:space="preserve"> </w:t>
      </w:r>
      <w:r>
        <w:rPr>
          <w:sz w:val="16"/>
        </w:rPr>
        <w:t>na</w:t>
      </w:r>
      <w:r>
        <w:rPr>
          <w:spacing w:val="29"/>
          <w:sz w:val="16"/>
        </w:rPr>
        <w:t xml:space="preserve"> </w:t>
      </w:r>
      <w:r>
        <w:rPr>
          <w:sz w:val="16"/>
        </w:rPr>
        <w:t>pele</w:t>
      </w:r>
      <w:r>
        <w:rPr>
          <w:spacing w:val="29"/>
          <w:sz w:val="16"/>
        </w:rPr>
        <w:t xml:space="preserve"> </w:t>
      </w:r>
      <w:r>
        <w:rPr>
          <w:sz w:val="16"/>
        </w:rPr>
        <w:t>e</w:t>
      </w:r>
      <w:r>
        <w:rPr>
          <w:spacing w:val="29"/>
          <w:sz w:val="16"/>
        </w:rPr>
        <w:t xml:space="preserve"> </w:t>
      </w:r>
      <w:r>
        <w:rPr>
          <w:sz w:val="16"/>
        </w:rPr>
        <w:t>nas</w:t>
      </w:r>
      <w:r>
        <w:rPr>
          <w:spacing w:val="29"/>
          <w:sz w:val="16"/>
        </w:rPr>
        <w:t xml:space="preserve"> </w:t>
      </w:r>
      <w:r>
        <w:rPr>
          <w:sz w:val="16"/>
        </w:rPr>
        <w:t>mucosas,</w:t>
      </w:r>
      <w:r>
        <w:rPr>
          <w:spacing w:val="29"/>
          <w:sz w:val="16"/>
        </w:rPr>
        <w:t xml:space="preserve"> </w:t>
      </w:r>
      <w:r>
        <w:rPr>
          <w:sz w:val="16"/>
        </w:rPr>
        <w:t>incluindo</w:t>
      </w:r>
      <w:r>
        <w:rPr>
          <w:spacing w:val="29"/>
          <w:sz w:val="16"/>
        </w:rPr>
        <w:t xml:space="preserve"> </w:t>
      </w:r>
      <w:r>
        <w:rPr>
          <w:sz w:val="16"/>
        </w:rPr>
        <w:t>herpes</w:t>
      </w:r>
      <w:r>
        <w:rPr>
          <w:spacing w:val="29"/>
          <w:sz w:val="16"/>
        </w:rPr>
        <w:t xml:space="preserve"> </w:t>
      </w:r>
      <w:r>
        <w:rPr>
          <w:sz w:val="16"/>
        </w:rPr>
        <w:t>genital</w:t>
      </w:r>
      <w:r>
        <w:rPr>
          <w:spacing w:val="29"/>
          <w:sz w:val="16"/>
        </w:rPr>
        <w:t xml:space="preserve"> </w:t>
      </w:r>
      <w:r>
        <w:rPr>
          <w:sz w:val="16"/>
        </w:rPr>
        <w:t>inicial</w:t>
      </w:r>
      <w:r>
        <w:rPr>
          <w:spacing w:val="29"/>
          <w:sz w:val="16"/>
        </w:rPr>
        <w:t xml:space="preserve"> </w:t>
      </w:r>
      <w:r>
        <w:rPr>
          <w:sz w:val="16"/>
        </w:rPr>
        <w:t>e</w:t>
      </w:r>
      <w:r>
        <w:rPr>
          <w:spacing w:val="40"/>
          <w:sz w:val="16"/>
        </w:rPr>
        <w:t xml:space="preserve"> </w:t>
      </w:r>
      <w:r>
        <w:rPr>
          <w:spacing w:val="-2"/>
          <w:sz w:val="16"/>
        </w:rPr>
        <w:t>recorrente.</w:t>
      </w:r>
    </w:p>
    <w:p w14:paraId="2019BF25">
      <w:pPr>
        <w:spacing w:before="129"/>
        <w:ind w:left="0" w:right="0" w:firstLine="0"/>
        <w:jc w:val="left"/>
        <w:rPr>
          <w:sz w:val="16"/>
        </w:rPr>
      </w:pPr>
      <w:r>
        <w:br w:type="column"/>
      </w:r>
      <w:r>
        <w:rPr>
          <w:sz w:val="16"/>
        </w:rPr>
        <w:t>1456</w:t>
      </w:r>
      <w:r>
        <w:rPr>
          <w:spacing w:val="70"/>
          <w:w w:val="150"/>
          <w:sz w:val="16"/>
        </w:rPr>
        <w:t xml:space="preserve"> </w:t>
      </w:r>
      <w:r>
        <w:rPr>
          <w:spacing w:val="-2"/>
          <w:sz w:val="16"/>
        </w:rPr>
        <w:t>21.000</w:t>
      </w:r>
    </w:p>
    <w:p w14:paraId="35B2187B">
      <w:pPr>
        <w:spacing w:after="0"/>
        <w:jc w:val="left"/>
        <w:rPr>
          <w:sz w:val="16"/>
        </w:rPr>
        <w:sectPr>
          <w:type w:val="continuous"/>
          <w:pgSz w:w="15840" w:h="24480"/>
          <w:pgMar w:top="160" w:right="0" w:bottom="0" w:left="0" w:header="720" w:footer="720" w:gutter="0"/>
          <w:cols w:equalWidth="0" w:num="4">
            <w:col w:w="1011" w:space="40"/>
            <w:col w:w="4361" w:space="32"/>
            <w:col w:w="8668" w:space="33"/>
            <w:col w:w="1695"/>
          </w:cols>
        </w:sectPr>
      </w:pPr>
    </w:p>
    <w:p w14:paraId="6352F823">
      <w:pPr>
        <w:pStyle w:val="10"/>
        <w:numPr>
          <w:ilvl w:val="0"/>
          <w:numId w:val="19"/>
        </w:numPr>
        <w:tabs>
          <w:tab w:val="left" w:pos="610"/>
          <w:tab w:val="left" w:pos="1137"/>
          <w:tab w:val="left" w:pos="14144"/>
          <w:tab w:val="left" w:pos="14595"/>
        </w:tabs>
        <w:spacing w:before="0" w:after="0" w:line="352" w:lineRule="auto"/>
        <w:ind w:left="1137" w:right="884" w:hanging="987"/>
        <w:jc w:val="left"/>
        <w:rPr>
          <w:sz w:val="16"/>
        </w:rPr>
      </w:pPr>
      <w:r>
        <w:rPr>
          <w:sz w:val="16"/>
        </w:rPr>
        <w:t>132475 BUCAL,</w:t>
      </w:r>
      <w:r>
        <w:rPr>
          <w:spacing w:val="40"/>
          <w:sz w:val="16"/>
        </w:rPr>
        <w:t xml:space="preserve"> </w:t>
      </w:r>
      <w:r>
        <w:rPr>
          <w:sz w:val="16"/>
        </w:rPr>
        <w:t>SEM</w:t>
      </w:r>
      <w:r>
        <w:rPr>
          <w:spacing w:val="40"/>
          <w:sz w:val="16"/>
        </w:rPr>
        <w:t xml:space="preserve"> </w:t>
      </w:r>
      <w:r>
        <w:rPr>
          <w:sz w:val="16"/>
        </w:rPr>
        <w:t>ALCOOL,</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 Indicado como antisséptico bucal contra microogranismos sensíveis.</w:t>
      </w:r>
      <w:r>
        <w:rPr>
          <w:sz w:val="16"/>
        </w:rPr>
        <w:tab/>
      </w:r>
      <w:r>
        <w:rPr>
          <w:spacing w:val="-4"/>
          <w:sz w:val="16"/>
        </w:rPr>
        <w:t>165</w:t>
      </w:r>
      <w:r>
        <w:rPr>
          <w:sz w:val="16"/>
        </w:rPr>
        <w:tab/>
      </w:r>
      <w:r>
        <w:rPr>
          <w:spacing w:val="-2"/>
          <w:sz w:val="16"/>
        </w:rPr>
        <w:t>2.400</w:t>
      </w:r>
      <w:r>
        <w:rPr>
          <w:spacing w:val="40"/>
          <w:sz w:val="16"/>
        </w:rPr>
        <w:t xml:space="preserve"> </w:t>
      </w:r>
      <w:r>
        <w:rPr>
          <w:sz w:val="16"/>
        </w:rPr>
        <w:t>0,12%, UNIDADE: %, VOLUME: 200 ML, APRESENTACAO:</w:t>
      </w:r>
    </w:p>
    <w:p w14:paraId="61CFEDBF">
      <w:pPr>
        <w:spacing w:before="0" w:line="183" w:lineRule="exact"/>
        <w:ind w:left="1137" w:right="0" w:firstLine="0"/>
        <w:jc w:val="left"/>
        <w:rPr>
          <w:sz w:val="16"/>
        </w:rPr>
      </w:pPr>
      <w:r>
        <w:rPr>
          <w:spacing w:val="-2"/>
          <w:sz w:val="16"/>
        </w:rPr>
        <w:t>FRASCO</w:t>
      </w:r>
    </w:p>
    <w:p w14:paraId="4294E2EE">
      <w:pPr>
        <w:tabs>
          <w:tab w:val="left" w:pos="2134"/>
          <w:tab w:val="left" w:pos="2882"/>
        </w:tabs>
        <w:spacing w:before="0" w:line="270" w:lineRule="atLeast"/>
        <w:ind w:left="1137" w:right="10426" w:firstLine="0"/>
        <w:jc w:val="left"/>
        <w:rPr>
          <w:sz w:val="16"/>
        </w:rPr>
      </w:pPr>
      <w:r>
        <w:rPr>
          <w:spacing w:val="-2"/>
          <w:sz w:val="16"/>
        </w:rPr>
        <w:t>PRINCIPIO</w:t>
      </w:r>
      <w:r>
        <w:rPr>
          <w:sz w:val="16"/>
        </w:rPr>
        <w:tab/>
      </w:r>
      <w:r>
        <w:rPr>
          <w:spacing w:val="-2"/>
          <w:sz w:val="16"/>
        </w:rPr>
        <w:t>ATIVO:</w:t>
      </w:r>
      <w:r>
        <w:rPr>
          <w:sz w:val="16"/>
        </w:rPr>
        <w:tab/>
      </w:r>
      <w:r>
        <w:rPr>
          <w:spacing w:val="-2"/>
          <w:sz w:val="16"/>
        </w:rPr>
        <w:t>COLAGENASE+CLORANFENICOL,</w:t>
      </w:r>
      <w:r>
        <w:rPr>
          <w:spacing w:val="40"/>
          <w:sz w:val="16"/>
        </w:rPr>
        <w:t xml:space="preserve"> </w:t>
      </w:r>
      <w:r>
        <w:rPr>
          <w:sz w:val="16"/>
        </w:rPr>
        <w:t>FORMA</w:t>
      </w:r>
      <w:r>
        <w:rPr>
          <w:spacing w:val="30"/>
          <w:sz w:val="16"/>
        </w:rPr>
        <w:t xml:space="preserve"> </w:t>
      </w:r>
      <w:r>
        <w:rPr>
          <w:sz w:val="16"/>
        </w:rPr>
        <w:t>FARMACEUTICA:</w:t>
      </w:r>
      <w:r>
        <w:rPr>
          <w:spacing w:val="38"/>
          <w:sz w:val="16"/>
        </w:rPr>
        <w:t xml:space="preserve"> </w:t>
      </w:r>
      <w:r>
        <w:rPr>
          <w:sz w:val="16"/>
        </w:rPr>
        <w:t>POMADA,</w:t>
      </w:r>
      <w:r>
        <w:rPr>
          <w:spacing w:val="38"/>
          <w:sz w:val="16"/>
        </w:rPr>
        <w:t xml:space="preserve"> </w:t>
      </w:r>
      <w:r>
        <w:rPr>
          <w:sz w:val="16"/>
        </w:rPr>
        <w:t>CONCENTRACAO</w:t>
      </w:r>
      <w:r>
        <w:rPr>
          <w:spacing w:val="38"/>
          <w:sz w:val="16"/>
        </w:rPr>
        <w:t xml:space="preserve"> </w:t>
      </w:r>
      <w:r>
        <w:rPr>
          <w:spacing w:val="-10"/>
          <w:sz w:val="16"/>
        </w:rPr>
        <w:t>/</w:t>
      </w:r>
    </w:p>
    <w:p w14:paraId="408D162A">
      <w:pPr>
        <w:spacing w:after="0" w:line="270" w:lineRule="atLeast"/>
        <w:jc w:val="left"/>
        <w:rPr>
          <w:sz w:val="16"/>
        </w:rPr>
        <w:sectPr>
          <w:type w:val="continuous"/>
          <w:pgSz w:w="15840" w:h="24480"/>
          <w:pgMar w:top="160" w:right="0" w:bottom="0" w:left="0" w:header="720" w:footer="720" w:gutter="0"/>
          <w:cols w:space="720" w:num="1"/>
        </w:sectPr>
      </w:pPr>
    </w:p>
    <w:p w14:paraId="7DAED216">
      <w:pPr>
        <w:pStyle w:val="10"/>
        <w:numPr>
          <w:ilvl w:val="0"/>
          <w:numId w:val="19"/>
        </w:numPr>
        <w:tabs>
          <w:tab w:val="left" w:pos="610"/>
        </w:tabs>
        <w:spacing w:before="0" w:after="0" w:line="164" w:lineRule="exact"/>
        <w:ind w:left="610" w:right="0" w:hanging="459"/>
        <w:jc w:val="left"/>
        <w:rPr>
          <w:sz w:val="16"/>
        </w:rPr>
      </w:pPr>
      <w:r>
        <w:rPr>
          <w:spacing w:val="-2"/>
          <w:sz w:val="16"/>
        </w:rPr>
        <w:t>17518</w:t>
      </w:r>
    </w:p>
    <w:p w14:paraId="44E99EB5">
      <w:pPr>
        <w:spacing w:before="115" w:line="352" w:lineRule="auto"/>
        <w:ind w:left="86" w:right="0" w:firstLine="0"/>
        <w:jc w:val="left"/>
        <w:rPr>
          <w:sz w:val="16"/>
        </w:rPr>
      </w:pPr>
      <w:r>
        <w:br w:type="column"/>
      </w:r>
      <w:r>
        <w:rPr>
          <w:sz w:val="16"/>
        </w:rPr>
        <w:t>DOSAGEM:</w:t>
      </w:r>
      <w:r>
        <w:rPr>
          <w:spacing w:val="80"/>
          <w:sz w:val="16"/>
        </w:rPr>
        <w:t xml:space="preserve"> </w:t>
      </w:r>
      <w:r>
        <w:rPr>
          <w:sz w:val="16"/>
        </w:rPr>
        <w:t>0,6+0,01,</w:t>
      </w:r>
      <w:r>
        <w:rPr>
          <w:spacing w:val="80"/>
          <w:sz w:val="16"/>
        </w:rPr>
        <w:t xml:space="preserve"> </w:t>
      </w:r>
      <w:r>
        <w:rPr>
          <w:sz w:val="16"/>
        </w:rPr>
        <w:t>UNIDADE:</w:t>
      </w:r>
      <w:r>
        <w:rPr>
          <w:spacing w:val="80"/>
          <w:sz w:val="16"/>
        </w:rPr>
        <w:t xml:space="preserve"> </w:t>
      </w:r>
      <w:r>
        <w:rPr>
          <w:sz w:val="16"/>
        </w:rPr>
        <w:t>UI/G,</w:t>
      </w:r>
      <w:r>
        <w:rPr>
          <w:spacing w:val="78"/>
          <w:sz w:val="16"/>
        </w:rPr>
        <w:t xml:space="preserve"> </w:t>
      </w:r>
      <w:r>
        <w:rPr>
          <w:sz w:val="16"/>
        </w:rPr>
        <w:t>VOLUME:</w:t>
      </w:r>
      <w:r>
        <w:rPr>
          <w:spacing w:val="80"/>
          <w:sz w:val="16"/>
        </w:rPr>
        <w:t xml:space="preserve"> </w:t>
      </w:r>
      <w:r>
        <w:rPr>
          <w:sz w:val="16"/>
        </w:rPr>
        <w:t>30G,</w:t>
      </w:r>
      <w:r>
        <w:rPr>
          <w:spacing w:val="40"/>
          <w:sz w:val="16"/>
        </w:rPr>
        <w:t xml:space="preserve"> </w:t>
      </w:r>
      <w:r>
        <w:rPr>
          <w:sz w:val="16"/>
        </w:rPr>
        <w:t>APRESENTACAO:</w:t>
      </w:r>
      <w:r>
        <w:rPr>
          <w:spacing w:val="-3"/>
          <w:sz w:val="16"/>
        </w:rPr>
        <w:t xml:space="preserve"> </w:t>
      </w:r>
      <w:r>
        <w:rPr>
          <w:sz w:val="16"/>
        </w:rPr>
        <w:t>BISNAGA+ESPATULA</w:t>
      </w:r>
    </w:p>
    <w:p w14:paraId="0153696B">
      <w:pPr>
        <w:tabs>
          <w:tab w:val="left" w:pos="8700"/>
          <w:tab w:val="left" w:pos="9150"/>
        </w:tabs>
        <w:spacing w:before="0" w:line="164" w:lineRule="exact"/>
        <w:ind w:left="0" w:right="0" w:firstLine="0"/>
        <w:jc w:val="left"/>
        <w:rPr>
          <w:sz w:val="16"/>
        </w:rPr>
      </w:pPr>
      <w:r>
        <w:br w:type="column"/>
      </w:r>
      <w:r>
        <w:rPr>
          <w:sz w:val="16"/>
        </w:rPr>
        <w:t>Antibiótico</w:t>
      </w:r>
      <w:r>
        <w:rPr>
          <w:spacing w:val="-1"/>
          <w:sz w:val="16"/>
        </w:rPr>
        <w:t xml:space="preserve"> </w:t>
      </w:r>
      <w:r>
        <w:rPr>
          <w:sz w:val="16"/>
        </w:rPr>
        <w:t>bacteriostático,</w:t>
      </w:r>
      <w:r>
        <w:rPr>
          <w:spacing w:val="-1"/>
          <w:sz w:val="16"/>
        </w:rPr>
        <w:t xml:space="preserve"> </w:t>
      </w:r>
      <w:r>
        <w:rPr>
          <w:sz w:val="16"/>
        </w:rPr>
        <w:t>sendo</w:t>
      </w:r>
      <w:r>
        <w:rPr>
          <w:spacing w:val="-1"/>
          <w:sz w:val="16"/>
        </w:rPr>
        <w:t xml:space="preserve"> </w:t>
      </w:r>
      <w:r>
        <w:rPr>
          <w:sz w:val="16"/>
        </w:rPr>
        <w:t>essa</w:t>
      </w:r>
      <w:r>
        <w:rPr>
          <w:spacing w:val="-1"/>
          <w:sz w:val="16"/>
        </w:rPr>
        <w:t xml:space="preserve"> </w:t>
      </w:r>
      <w:r>
        <w:rPr>
          <w:sz w:val="16"/>
        </w:rPr>
        <w:t>associação</w:t>
      </w:r>
      <w:r>
        <w:rPr>
          <w:spacing w:val="-1"/>
          <w:sz w:val="16"/>
        </w:rPr>
        <w:t xml:space="preserve"> </w:t>
      </w:r>
      <w:r>
        <w:rPr>
          <w:sz w:val="16"/>
        </w:rPr>
        <w:t>utilizada</w:t>
      </w:r>
      <w:r>
        <w:rPr>
          <w:spacing w:val="-1"/>
          <w:sz w:val="16"/>
        </w:rPr>
        <w:t xml:space="preserve"> </w:t>
      </w:r>
      <w:r>
        <w:rPr>
          <w:sz w:val="16"/>
        </w:rPr>
        <w:t>como</w:t>
      </w:r>
      <w:r>
        <w:rPr>
          <w:spacing w:val="-1"/>
          <w:sz w:val="16"/>
        </w:rPr>
        <w:t xml:space="preserve"> </w:t>
      </w:r>
      <w:r>
        <w:rPr>
          <w:sz w:val="16"/>
        </w:rPr>
        <w:t>agente</w:t>
      </w:r>
      <w:r>
        <w:rPr>
          <w:spacing w:val="-1"/>
          <w:sz w:val="16"/>
        </w:rPr>
        <w:t xml:space="preserve"> </w:t>
      </w:r>
      <w:r>
        <w:rPr>
          <w:sz w:val="16"/>
        </w:rPr>
        <w:t>debridante</w:t>
      </w:r>
      <w:r>
        <w:rPr>
          <w:spacing w:val="-1"/>
          <w:sz w:val="16"/>
        </w:rPr>
        <w:t xml:space="preserve"> </w:t>
      </w:r>
      <w:r>
        <w:rPr>
          <w:sz w:val="16"/>
        </w:rPr>
        <w:t>em</w:t>
      </w:r>
      <w:r>
        <w:rPr>
          <w:spacing w:val="-1"/>
          <w:sz w:val="16"/>
        </w:rPr>
        <w:t xml:space="preserve"> </w:t>
      </w:r>
      <w:r>
        <w:rPr>
          <w:sz w:val="16"/>
        </w:rPr>
        <w:t>lesões</w:t>
      </w:r>
      <w:r>
        <w:rPr>
          <w:spacing w:val="-1"/>
          <w:sz w:val="16"/>
        </w:rPr>
        <w:t xml:space="preserve"> </w:t>
      </w:r>
      <w:r>
        <w:rPr>
          <w:spacing w:val="-2"/>
          <w:sz w:val="16"/>
        </w:rPr>
        <w:t>superficiais.</w:t>
      </w:r>
      <w:r>
        <w:rPr>
          <w:sz w:val="16"/>
        </w:rPr>
        <w:tab/>
      </w:r>
      <w:r>
        <w:rPr>
          <w:spacing w:val="-5"/>
          <w:sz w:val="16"/>
        </w:rPr>
        <w:t>89</w:t>
      </w:r>
      <w:r>
        <w:rPr>
          <w:sz w:val="16"/>
        </w:rPr>
        <w:tab/>
      </w:r>
      <w:r>
        <w:rPr>
          <w:spacing w:val="-2"/>
          <w:sz w:val="16"/>
        </w:rPr>
        <w:t>1.300</w:t>
      </w:r>
    </w:p>
    <w:p w14:paraId="1F269781">
      <w:pPr>
        <w:spacing w:after="0" w:line="164" w:lineRule="exact"/>
        <w:jc w:val="left"/>
        <w:rPr>
          <w:sz w:val="16"/>
        </w:rPr>
        <w:sectPr>
          <w:type w:val="continuous"/>
          <w:pgSz w:w="15840" w:h="24480"/>
          <w:pgMar w:top="160" w:right="0" w:bottom="0" w:left="0" w:header="720" w:footer="720" w:gutter="0"/>
          <w:cols w:equalWidth="0" w:num="3">
            <w:col w:w="1011" w:space="40"/>
            <w:col w:w="4361" w:space="32"/>
            <w:col w:w="10396"/>
          </w:cols>
        </w:sectPr>
      </w:pPr>
    </w:p>
    <w:p w14:paraId="5F7F51B4">
      <w:pPr>
        <w:pStyle w:val="7"/>
        <w:spacing w:before="0"/>
        <w:rPr>
          <w:sz w:val="16"/>
        </w:rPr>
      </w:pPr>
    </w:p>
    <w:p w14:paraId="3279E00D">
      <w:pPr>
        <w:pStyle w:val="7"/>
        <w:spacing w:before="66"/>
        <w:rPr>
          <w:sz w:val="16"/>
        </w:rPr>
      </w:pPr>
    </w:p>
    <w:p w14:paraId="1579D36A">
      <w:pPr>
        <w:pStyle w:val="10"/>
        <w:numPr>
          <w:ilvl w:val="0"/>
          <w:numId w:val="19"/>
        </w:numPr>
        <w:tabs>
          <w:tab w:val="left" w:pos="610"/>
        </w:tabs>
        <w:spacing w:before="0" w:after="0" w:line="240" w:lineRule="auto"/>
        <w:ind w:left="610" w:right="0" w:hanging="459"/>
        <w:jc w:val="left"/>
        <w:rPr>
          <w:sz w:val="16"/>
        </w:rPr>
      </w:pPr>
      <w:r>
        <w:rPr>
          <w:spacing w:val="-2"/>
          <w:sz w:val="16"/>
        </w:rPr>
        <w:t>17905</w:t>
      </w:r>
    </w:p>
    <w:p w14:paraId="09C5834C">
      <w:pPr>
        <w:tabs>
          <w:tab w:val="left" w:pos="2063"/>
          <w:tab w:val="left" w:pos="3501"/>
        </w:tabs>
        <w:spacing w:before="29" w:line="352" w:lineRule="auto"/>
        <w:ind w:left="86" w:right="0" w:firstLine="0"/>
        <w:jc w:val="both"/>
        <w:rPr>
          <w:sz w:val="16"/>
        </w:rPr>
      </w:pPr>
      <w:r>
        <w:br w:type="column"/>
      </w:r>
      <w:r>
        <w:rPr>
          <w:sz w:val="16"/>
        </w:rPr>
        <w:t>PRINCIPIO</w:t>
      </w:r>
      <w:r>
        <w:rPr>
          <w:spacing w:val="80"/>
          <w:sz w:val="16"/>
        </w:rPr>
        <w:t xml:space="preserve">  </w:t>
      </w:r>
      <w:r>
        <w:rPr>
          <w:sz w:val="16"/>
        </w:rPr>
        <w:t>ATIVO:</w:t>
      </w:r>
      <w:r>
        <w:rPr>
          <w:spacing w:val="80"/>
          <w:sz w:val="16"/>
        </w:rPr>
        <w:t xml:space="preserve">  </w:t>
      </w:r>
      <w:r>
        <w:rPr>
          <w:sz w:val="16"/>
        </w:rPr>
        <w:t>DESLANOSIDEO,</w:t>
      </w:r>
      <w:r>
        <w:rPr>
          <w:spacing w:val="80"/>
          <w:sz w:val="16"/>
        </w:rPr>
        <w:t xml:space="preserve">  </w:t>
      </w:r>
      <w:r>
        <w:rPr>
          <w:sz w:val="16"/>
        </w:rPr>
        <w:t>FORMA</w:t>
      </w:r>
      <w:r>
        <w:rPr>
          <w:spacing w:val="-9"/>
          <w:sz w:val="16"/>
        </w:rPr>
        <w:t xml:space="preserve"> </w:t>
      </w:r>
      <w:r>
        <w:rPr>
          <w:sz w:val="16"/>
        </w:rPr>
        <w:t>Medicamento glicosídeo que atua elevando a contração cardíaca e reduzindo a frequência cardíaca, dessa forma é utilizado no</w:t>
      </w:r>
      <w:r>
        <w:rPr>
          <w:spacing w:val="40"/>
          <w:sz w:val="16"/>
        </w:rPr>
        <w:t xml:space="preserve"> </w:t>
      </w:r>
      <w:r>
        <w:rPr>
          <w:spacing w:val="-2"/>
          <w:sz w:val="16"/>
        </w:rPr>
        <w:t>FARMACEUTICA:</w:t>
      </w:r>
      <w:r>
        <w:rPr>
          <w:sz w:val="16"/>
        </w:rPr>
        <w:tab/>
      </w:r>
      <w:r>
        <w:rPr>
          <w:spacing w:val="-2"/>
          <w:sz w:val="16"/>
        </w:rPr>
        <w:t>SOLUCAO</w:t>
      </w:r>
      <w:r>
        <w:rPr>
          <w:sz w:val="16"/>
        </w:rPr>
        <w:tab/>
      </w:r>
      <w:r>
        <w:rPr>
          <w:sz w:val="16"/>
        </w:rPr>
        <w:t>INJETAVEL,</w:t>
      </w:r>
      <w:r>
        <w:rPr>
          <w:spacing w:val="-10"/>
          <w:sz w:val="16"/>
        </w:rPr>
        <w:t xml:space="preserve"> </w:t>
      </w:r>
      <w:r>
        <w:rPr>
          <w:sz w:val="16"/>
        </w:rPr>
        <w:t>tratamento de insuficiência cardíaca congestiva aguda e crônica de todos os tipos, qualquer que seja sua fase, especialmente as</w:t>
      </w:r>
      <w:r>
        <w:rPr>
          <w:spacing w:val="40"/>
          <w:sz w:val="16"/>
        </w:rPr>
        <w:t xml:space="preserve"> </w:t>
      </w:r>
      <w:r>
        <w:rPr>
          <w:sz w:val="16"/>
        </w:rPr>
        <w:t>CONCENTRACAO</w:t>
      </w:r>
      <w:r>
        <w:rPr>
          <w:spacing w:val="54"/>
          <w:sz w:val="16"/>
        </w:rPr>
        <w:t xml:space="preserve"> </w:t>
      </w:r>
      <w:r>
        <w:rPr>
          <w:sz w:val="16"/>
        </w:rPr>
        <w:t>/</w:t>
      </w:r>
      <w:r>
        <w:rPr>
          <w:spacing w:val="56"/>
          <w:sz w:val="16"/>
        </w:rPr>
        <w:t xml:space="preserve"> </w:t>
      </w:r>
      <w:r>
        <w:rPr>
          <w:sz w:val="16"/>
        </w:rPr>
        <w:t>DOSAGEM:</w:t>
      </w:r>
      <w:r>
        <w:rPr>
          <w:spacing w:val="56"/>
          <w:sz w:val="16"/>
        </w:rPr>
        <w:t xml:space="preserve"> </w:t>
      </w:r>
      <w:r>
        <w:rPr>
          <w:sz w:val="16"/>
        </w:rPr>
        <w:t>0,2,</w:t>
      </w:r>
      <w:r>
        <w:rPr>
          <w:spacing w:val="56"/>
          <w:sz w:val="16"/>
        </w:rPr>
        <w:t xml:space="preserve"> </w:t>
      </w:r>
      <w:r>
        <w:rPr>
          <w:sz w:val="16"/>
        </w:rPr>
        <w:t>UNIDADE:</w:t>
      </w:r>
      <w:r>
        <w:rPr>
          <w:spacing w:val="56"/>
          <w:sz w:val="16"/>
        </w:rPr>
        <w:t xml:space="preserve"> </w:t>
      </w:r>
      <w:r>
        <w:rPr>
          <w:sz w:val="16"/>
        </w:rPr>
        <w:t>MG/ML,</w:t>
      </w:r>
      <w:r>
        <w:rPr>
          <w:spacing w:val="-8"/>
          <w:sz w:val="16"/>
        </w:rPr>
        <w:t xml:space="preserve"> </w:t>
      </w:r>
      <w:r>
        <w:rPr>
          <w:sz w:val="16"/>
        </w:rPr>
        <w:t>associadas</w:t>
      </w:r>
      <w:r>
        <w:rPr>
          <w:spacing w:val="6"/>
          <w:sz w:val="16"/>
        </w:rPr>
        <w:t xml:space="preserve"> </w:t>
      </w:r>
      <w:r>
        <w:rPr>
          <w:sz w:val="16"/>
        </w:rPr>
        <w:t>com</w:t>
      </w:r>
      <w:r>
        <w:rPr>
          <w:spacing w:val="5"/>
          <w:sz w:val="16"/>
        </w:rPr>
        <w:t xml:space="preserve"> </w:t>
      </w:r>
      <w:r>
        <w:rPr>
          <w:sz w:val="16"/>
        </w:rPr>
        <w:t>fibrilação</w:t>
      </w:r>
      <w:r>
        <w:rPr>
          <w:spacing w:val="6"/>
          <w:sz w:val="16"/>
        </w:rPr>
        <w:t xml:space="preserve"> </w:t>
      </w:r>
      <w:r>
        <w:rPr>
          <w:sz w:val="16"/>
        </w:rPr>
        <w:t>ou</w:t>
      </w:r>
      <w:r>
        <w:rPr>
          <w:spacing w:val="5"/>
          <w:sz w:val="16"/>
        </w:rPr>
        <w:t xml:space="preserve"> </w:t>
      </w:r>
      <w:r>
        <w:rPr>
          <w:sz w:val="16"/>
        </w:rPr>
        <w:t>flutter</w:t>
      </w:r>
      <w:r>
        <w:rPr>
          <w:spacing w:val="6"/>
          <w:sz w:val="16"/>
        </w:rPr>
        <w:t xml:space="preserve"> </w:t>
      </w:r>
      <w:r>
        <w:rPr>
          <w:sz w:val="16"/>
        </w:rPr>
        <w:t>supraventricular</w:t>
      </w:r>
      <w:r>
        <w:rPr>
          <w:spacing w:val="6"/>
          <w:sz w:val="16"/>
        </w:rPr>
        <w:t xml:space="preserve"> </w:t>
      </w:r>
      <w:r>
        <w:rPr>
          <w:sz w:val="16"/>
        </w:rPr>
        <w:t>e</w:t>
      </w:r>
      <w:r>
        <w:rPr>
          <w:spacing w:val="5"/>
          <w:sz w:val="16"/>
        </w:rPr>
        <w:t xml:space="preserve"> </w:t>
      </w:r>
      <w:r>
        <w:rPr>
          <w:sz w:val="16"/>
        </w:rPr>
        <w:t>no</w:t>
      </w:r>
      <w:r>
        <w:rPr>
          <w:spacing w:val="6"/>
          <w:sz w:val="16"/>
        </w:rPr>
        <w:t xml:space="preserve"> </w:t>
      </w:r>
      <w:r>
        <w:rPr>
          <w:sz w:val="16"/>
        </w:rPr>
        <w:t>aumento</w:t>
      </w:r>
      <w:r>
        <w:rPr>
          <w:spacing w:val="5"/>
          <w:sz w:val="16"/>
        </w:rPr>
        <w:t xml:space="preserve"> </w:t>
      </w:r>
      <w:r>
        <w:rPr>
          <w:sz w:val="16"/>
        </w:rPr>
        <w:t>da</w:t>
      </w:r>
      <w:r>
        <w:rPr>
          <w:spacing w:val="6"/>
          <w:sz w:val="16"/>
        </w:rPr>
        <w:t xml:space="preserve"> </w:t>
      </w:r>
      <w:r>
        <w:rPr>
          <w:sz w:val="16"/>
        </w:rPr>
        <w:t>frequência</w:t>
      </w:r>
      <w:r>
        <w:rPr>
          <w:spacing w:val="6"/>
          <w:sz w:val="16"/>
        </w:rPr>
        <w:t xml:space="preserve"> </w:t>
      </w:r>
      <w:r>
        <w:rPr>
          <w:sz w:val="16"/>
        </w:rPr>
        <w:t>cardíaca</w:t>
      </w:r>
      <w:r>
        <w:rPr>
          <w:spacing w:val="5"/>
          <w:sz w:val="16"/>
        </w:rPr>
        <w:t xml:space="preserve"> </w:t>
      </w:r>
      <w:r>
        <w:rPr>
          <w:sz w:val="16"/>
        </w:rPr>
        <w:t>em</w:t>
      </w:r>
      <w:r>
        <w:rPr>
          <w:spacing w:val="6"/>
          <w:sz w:val="16"/>
        </w:rPr>
        <w:t xml:space="preserve"> </w:t>
      </w:r>
      <w:r>
        <w:rPr>
          <w:sz w:val="16"/>
        </w:rPr>
        <w:t>pacientes</w:t>
      </w:r>
      <w:r>
        <w:rPr>
          <w:spacing w:val="5"/>
          <w:sz w:val="16"/>
        </w:rPr>
        <w:t xml:space="preserve"> </w:t>
      </w:r>
      <w:r>
        <w:rPr>
          <w:sz w:val="16"/>
        </w:rPr>
        <w:t>de</w:t>
      </w:r>
      <w:r>
        <w:rPr>
          <w:spacing w:val="6"/>
          <w:sz w:val="16"/>
        </w:rPr>
        <w:t xml:space="preserve"> </w:t>
      </w:r>
      <w:r>
        <w:rPr>
          <w:sz w:val="16"/>
        </w:rPr>
        <w:t>todas</w:t>
      </w:r>
      <w:r>
        <w:rPr>
          <w:spacing w:val="6"/>
          <w:sz w:val="16"/>
        </w:rPr>
        <w:t xml:space="preserve"> </w:t>
      </w:r>
      <w:r>
        <w:rPr>
          <w:sz w:val="16"/>
        </w:rPr>
        <w:t>as</w:t>
      </w:r>
      <w:r>
        <w:rPr>
          <w:spacing w:val="5"/>
          <w:sz w:val="16"/>
        </w:rPr>
        <w:t xml:space="preserve"> </w:t>
      </w:r>
      <w:r>
        <w:rPr>
          <w:sz w:val="16"/>
        </w:rPr>
        <w:t>idades.</w:t>
      </w:r>
      <w:r>
        <w:rPr>
          <w:spacing w:val="3"/>
          <w:sz w:val="16"/>
        </w:rPr>
        <w:t xml:space="preserve"> </w:t>
      </w:r>
      <w:r>
        <w:rPr>
          <w:sz w:val="16"/>
        </w:rPr>
        <w:t>Também</w:t>
      </w:r>
      <w:r>
        <w:rPr>
          <w:spacing w:val="6"/>
          <w:sz w:val="16"/>
        </w:rPr>
        <w:t xml:space="preserve"> </w:t>
      </w:r>
      <w:r>
        <w:rPr>
          <w:spacing w:val="-10"/>
          <w:sz w:val="16"/>
        </w:rPr>
        <w:t>é</w:t>
      </w:r>
    </w:p>
    <w:p w14:paraId="1C123728">
      <w:pPr>
        <w:spacing w:before="0" w:line="240" w:lineRule="auto"/>
        <w:rPr>
          <w:sz w:val="16"/>
        </w:rPr>
      </w:pPr>
      <w:r>
        <w:br w:type="column"/>
      </w:r>
    </w:p>
    <w:p w14:paraId="4B361823">
      <w:pPr>
        <w:pStyle w:val="7"/>
        <w:spacing w:before="66"/>
        <w:rPr>
          <w:sz w:val="16"/>
        </w:rPr>
      </w:pPr>
    </w:p>
    <w:p w14:paraId="1B11C2A9">
      <w:pPr>
        <w:tabs>
          <w:tab w:val="left" w:pos="450"/>
        </w:tabs>
        <w:spacing w:before="0"/>
        <w:ind w:left="0" w:right="0" w:firstLine="0"/>
        <w:jc w:val="left"/>
        <w:rPr>
          <w:sz w:val="16"/>
        </w:rPr>
      </w:pPr>
      <w:r>
        <w:rPr>
          <w:spacing w:val="-5"/>
          <w:sz w:val="16"/>
        </w:rPr>
        <w:t>55</w:t>
      </w:r>
      <w:r>
        <w:rPr>
          <w:sz w:val="16"/>
        </w:rPr>
        <w:tab/>
      </w:r>
      <w:r>
        <w:rPr>
          <w:spacing w:val="-5"/>
          <w:sz w:val="16"/>
        </w:rPr>
        <w:t>800</w:t>
      </w:r>
    </w:p>
    <w:p w14:paraId="5EACAC94">
      <w:pPr>
        <w:spacing w:after="0"/>
        <w:jc w:val="left"/>
        <w:rPr>
          <w:sz w:val="16"/>
        </w:rPr>
        <w:sectPr>
          <w:type w:val="continuous"/>
          <w:pgSz w:w="15840" w:h="24480"/>
          <w:pgMar w:top="160" w:right="0" w:bottom="0" w:left="0" w:header="720" w:footer="720" w:gutter="0"/>
          <w:cols w:equalWidth="0" w:num="3">
            <w:col w:w="1011" w:space="40"/>
            <w:col w:w="13062" w:space="32"/>
            <w:col w:w="1695"/>
          </w:cols>
        </w:sectPr>
      </w:pPr>
    </w:p>
    <w:p w14:paraId="3D7F23F7">
      <w:pPr>
        <w:pStyle w:val="7"/>
        <w:spacing w:before="0"/>
        <w:rPr>
          <w:sz w:val="16"/>
        </w:rPr>
      </w:pPr>
    </w:p>
    <w:p w14:paraId="0BCD2D5D">
      <w:pPr>
        <w:pStyle w:val="7"/>
        <w:spacing w:before="0"/>
        <w:rPr>
          <w:sz w:val="16"/>
        </w:rPr>
      </w:pPr>
    </w:p>
    <w:p w14:paraId="270C076A">
      <w:pPr>
        <w:pStyle w:val="7"/>
        <w:spacing w:before="151"/>
        <w:rPr>
          <w:sz w:val="16"/>
        </w:rPr>
      </w:pPr>
    </w:p>
    <w:p w14:paraId="312869BC">
      <w:pPr>
        <w:pStyle w:val="10"/>
        <w:numPr>
          <w:ilvl w:val="0"/>
          <w:numId w:val="19"/>
        </w:numPr>
        <w:tabs>
          <w:tab w:val="left" w:pos="610"/>
        </w:tabs>
        <w:spacing w:before="1" w:after="0" w:line="240" w:lineRule="auto"/>
        <w:ind w:left="610" w:right="0" w:hanging="459"/>
        <w:jc w:val="left"/>
        <w:rPr>
          <w:sz w:val="16"/>
        </w:rPr>
      </w:pPr>
      <w:r>
        <w:rPr>
          <w:spacing w:val="-2"/>
          <w:sz w:val="16"/>
        </w:rPr>
        <w:t>58235</w:t>
      </w:r>
    </w:p>
    <w:p w14:paraId="2CB4531F">
      <w:pPr>
        <w:spacing w:before="0" w:line="183" w:lineRule="exact"/>
        <w:ind w:left="86" w:right="0" w:firstLine="0"/>
        <w:jc w:val="both"/>
        <w:rPr>
          <w:sz w:val="16"/>
        </w:rPr>
      </w:pPr>
      <w:r>
        <w:br w:type="column"/>
      </w:r>
      <w:r>
        <w:rPr>
          <w:spacing w:val="-2"/>
          <w:sz w:val="16"/>
        </w:rPr>
        <w:t>VOLUME:</w:t>
      </w:r>
      <w:r>
        <w:rPr>
          <w:spacing w:val="12"/>
          <w:sz w:val="16"/>
        </w:rPr>
        <w:t xml:space="preserve"> </w:t>
      </w:r>
      <w:r>
        <w:rPr>
          <w:spacing w:val="-2"/>
          <w:sz w:val="16"/>
        </w:rPr>
        <w:t>2ML,</w:t>
      </w:r>
      <w:r>
        <w:rPr>
          <w:spacing w:val="2"/>
          <w:sz w:val="16"/>
        </w:rPr>
        <w:t xml:space="preserve"> </w:t>
      </w:r>
      <w:r>
        <w:rPr>
          <w:spacing w:val="-2"/>
          <w:sz w:val="16"/>
        </w:rPr>
        <w:t>APRESENTACAO:</w:t>
      </w:r>
      <w:r>
        <w:rPr>
          <w:spacing w:val="2"/>
          <w:sz w:val="16"/>
        </w:rPr>
        <w:t xml:space="preserve"> </w:t>
      </w:r>
      <w:r>
        <w:rPr>
          <w:spacing w:val="-2"/>
          <w:sz w:val="16"/>
        </w:rPr>
        <w:t>AMPOLA</w:t>
      </w:r>
    </w:p>
    <w:p w14:paraId="291B15BA">
      <w:pPr>
        <w:tabs>
          <w:tab w:val="left" w:pos="2063"/>
          <w:tab w:val="left" w:pos="3501"/>
        </w:tabs>
        <w:spacing w:before="116" w:line="352" w:lineRule="auto"/>
        <w:ind w:left="86" w:right="0" w:firstLine="0"/>
        <w:jc w:val="both"/>
        <w:rPr>
          <w:sz w:val="16"/>
        </w:rPr>
      </w:pPr>
      <w:r>
        <w:rPr>
          <w:sz w:val="16"/>
        </w:rPr>
        <w:t>PRINCIPIO ATIVO: METOPROLOL TARTARATO, FORMA</w:t>
      </w:r>
      <w:r>
        <w:rPr>
          <w:spacing w:val="40"/>
          <w:sz w:val="16"/>
        </w:rPr>
        <w:t xml:space="preserve"> </w:t>
      </w:r>
      <w:r>
        <w:rPr>
          <w:spacing w:val="-2"/>
          <w:sz w:val="16"/>
        </w:rPr>
        <w:t>FARMACEUTICA:</w:t>
      </w:r>
      <w:r>
        <w:rPr>
          <w:sz w:val="16"/>
        </w:rPr>
        <w:tab/>
      </w:r>
      <w:r>
        <w:rPr>
          <w:spacing w:val="-2"/>
          <w:sz w:val="16"/>
        </w:rPr>
        <w:t>SOLUCAO</w:t>
      </w:r>
      <w:r>
        <w:rPr>
          <w:sz w:val="16"/>
        </w:rPr>
        <w:tab/>
      </w:r>
      <w:r>
        <w:rPr>
          <w:spacing w:val="-6"/>
          <w:sz w:val="16"/>
        </w:rPr>
        <w:t>INJETAVEL,</w:t>
      </w:r>
      <w:r>
        <w:rPr>
          <w:spacing w:val="40"/>
          <w:sz w:val="16"/>
        </w:rPr>
        <w:t xml:space="preserve"> </w:t>
      </w:r>
      <w:r>
        <w:rPr>
          <w:sz w:val="16"/>
        </w:rPr>
        <w:t>CONCENTRACAO / DOSAGEM: 1, UNIDADE: MG/ML,</w:t>
      </w:r>
      <w:r>
        <w:rPr>
          <w:spacing w:val="40"/>
          <w:sz w:val="16"/>
        </w:rPr>
        <w:t xml:space="preserve"> </w:t>
      </w:r>
      <w:r>
        <w:rPr>
          <w:sz w:val="16"/>
        </w:rPr>
        <w:t>VOLUME: 5 ML, APRESENTACAO: AMPOLA</w:t>
      </w:r>
    </w:p>
    <w:p w14:paraId="610B266D">
      <w:pPr>
        <w:spacing w:before="43" w:line="352" w:lineRule="auto"/>
        <w:ind w:left="86" w:right="0" w:firstLine="0"/>
        <w:jc w:val="both"/>
        <w:rPr>
          <w:sz w:val="16"/>
        </w:rPr>
      </w:pPr>
      <w:r>
        <w:rPr>
          <w:sz w:val="16"/>
        </w:rPr>
        <w:t>PRINCIPIO ATIVO: METRONIDAZOL, FORMA</w:t>
      </w:r>
      <w:r>
        <w:rPr>
          <w:spacing w:val="40"/>
          <w:sz w:val="16"/>
        </w:rPr>
        <w:t xml:space="preserve"> </w:t>
      </w:r>
      <w:r>
        <w:rPr>
          <w:sz w:val="16"/>
        </w:rPr>
        <w:t>FARMACEUTICA:</w:t>
      </w:r>
      <w:r>
        <w:rPr>
          <w:spacing w:val="27"/>
          <w:sz w:val="16"/>
        </w:rPr>
        <w:t xml:space="preserve"> </w:t>
      </w:r>
      <w:r>
        <w:rPr>
          <w:sz w:val="16"/>
        </w:rPr>
        <w:t>GELEIA</w:t>
      </w:r>
      <w:r>
        <w:rPr>
          <w:spacing w:val="18"/>
          <w:sz w:val="16"/>
        </w:rPr>
        <w:t xml:space="preserve"> </w:t>
      </w:r>
      <w:r>
        <w:rPr>
          <w:sz w:val="16"/>
        </w:rPr>
        <w:t>VAGINAL,</w:t>
      </w:r>
      <w:r>
        <w:rPr>
          <w:spacing w:val="27"/>
          <w:sz w:val="16"/>
        </w:rPr>
        <w:t xml:space="preserve"> </w:t>
      </w:r>
      <w:r>
        <w:rPr>
          <w:sz w:val="16"/>
        </w:rPr>
        <w:t>CONCENTRACAO</w:t>
      </w:r>
      <w:r>
        <w:rPr>
          <w:spacing w:val="28"/>
          <w:sz w:val="16"/>
        </w:rPr>
        <w:t xml:space="preserve"> </w:t>
      </w:r>
      <w:r>
        <w:rPr>
          <w:spacing w:val="-10"/>
          <w:sz w:val="16"/>
        </w:rPr>
        <w:t>/</w:t>
      </w:r>
    </w:p>
    <w:p w14:paraId="5EB08645">
      <w:pPr>
        <w:spacing w:before="0" w:line="183" w:lineRule="exact"/>
        <w:ind w:left="0" w:right="0" w:firstLine="0"/>
        <w:jc w:val="left"/>
        <w:rPr>
          <w:sz w:val="16"/>
        </w:rPr>
      </w:pPr>
      <w:r>
        <w:br w:type="column"/>
      </w:r>
      <w:r>
        <w:rPr>
          <w:sz w:val="16"/>
        </w:rPr>
        <w:t>utilizado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taquicardia</w:t>
      </w:r>
      <w:r>
        <w:rPr>
          <w:spacing w:val="-1"/>
          <w:sz w:val="16"/>
        </w:rPr>
        <w:t xml:space="preserve"> </w:t>
      </w:r>
      <w:r>
        <w:rPr>
          <w:sz w:val="16"/>
        </w:rPr>
        <w:t>paroxística</w:t>
      </w:r>
      <w:r>
        <w:rPr>
          <w:spacing w:val="-1"/>
          <w:sz w:val="16"/>
        </w:rPr>
        <w:t xml:space="preserve"> </w:t>
      </w:r>
      <w:r>
        <w:rPr>
          <w:spacing w:val="-2"/>
          <w:sz w:val="16"/>
        </w:rPr>
        <w:t>supraventricular.</w:t>
      </w:r>
    </w:p>
    <w:p w14:paraId="6812A534">
      <w:pPr>
        <w:pStyle w:val="7"/>
        <w:spacing w:before="67"/>
        <w:rPr>
          <w:sz w:val="16"/>
        </w:rPr>
      </w:pPr>
    </w:p>
    <w:p w14:paraId="77FFD70E">
      <w:pPr>
        <w:tabs>
          <w:tab w:val="left" w:pos="9150"/>
        </w:tabs>
        <w:spacing w:before="0" w:line="352" w:lineRule="auto"/>
        <w:ind w:left="0" w:right="1002" w:firstLine="0"/>
        <w:jc w:val="left"/>
        <w:rPr>
          <w:sz w:val="16"/>
        </w:rPr>
      </w:pPr>
      <w:r>
        <w:rPr>
          <w:sz w:val="16"/>
        </w:rPr>
        <w:t>Indicado</w:t>
      </w:r>
      <w:r>
        <w:rPr>
          <w:spacing w:val="34"/>
          <w:sz w:val="16"/>
        </w:rPr>
        <w:t xml:space="preserve"> </w:t>
      </w:r>
      <w:r>
        <w:rPr>
          <w:sz w:val="16"/>
        </w:rPr>
        <w:t>para</w:t>
      </w:r>
      <w:r>
        <w:rPr>
          <w:spacing w:val="34"/>
          <w:sz w:val="16"/>
        </w:rPr>
        <w:t xml:space="preserve"> </w:t>
      </w:r>
      <w:r>
        <w:rPr>
          <w:sz w:val="16"/>
        </w:rPr>
        <w:t>tratamento</w:t>
      </w:r>
      <w:r>
        <w:rPr>
          <w:spacing w:val="34"/>
          <w:sz w:val="16"/>
        </w:rPr>
        <w:t xml:space="preserve"> </w:t>
      </w:r>
      <w:r>
        <w:rPr>
          <w:sz w:val="16"/>
        </w:rPr>
        <w:t>da</w:t>
      </w:r>
      <w:r>
        <w:rPr>
          <w:spacing w:val="34"/>
          <w:sz w:val="16"/>
        </w:rPr>
        <w:t xml:space="preserve"> </w:t>
      </w:r>
      <w:r>
        <w:rPr>
          <w:sz w:val="16"/>
        </w:rPr>
        <w:t>hipertensão</w:t>
      </w:r>
      <w:r>
        <w:rPr>
          <w:spacing w:val="34"/>
          <w:sz w:val="16"/>
        </w:rPr>
        <w:t xml:space="preserve"> </w:t>
      </w:r>
      <w:r>
        <w:rPr>
          <w:sz w:val="16"/>
        </w:rPr>
        <w:t>arterial;</w:t>
      </w:r>
      <w:r>
        <w:rPr>
          <w:spacing w:val="34"/>
          <w:sz w:val="16"/>
        </w:rPr>
        <w:t xml:space="preserve"> </w:t>
      </w:r>
      <w:r>
        <w:rPr>
          <w:sz w:val="16"/>
        </w:rPr>
        <w:t>na</w:t>
      </w:r>
      <w:r>
        <w:rPr>
          <w:spacing w:val="34"/>
          <w:sz w:val="16"/>
        </w:rPr>
        <w:t xml:space="preserve"> </w:t>
      </w:r>
      <w:r>
        <w:rPr>
          <w:sz w:val="16"/>
        </w:rPr>
        <w:t>angina</w:t>
      </w:r>
      <w:r>
        <w:rPr>
          <w:spacing w:val="34"/>
          <w:sz w:val="16"/>
        </w:rPr>
        <w:t xml:space="preserve"> </w:t>
      </w:r>
      <w:r>
        <w:rPr>
          <w:sz w:val="16"/>
        </w:rPr>
        <w:t>do</w:t>
      </w:r>
      <w:r>
        <w:rPr>
          <w:spacing w:val="34"/>
          <w:sz w:val="16"/>
        </w:rPr>
        <w:t xml:space="preserve"> </w:t>
      </w:r>
      <w:r>
        <w:rPr>
          <w:sz w:val="16"/>
        </w:rPr>
        <w:t>peito;</w:t>
      </w:r>
      <w:r>
        <w:rPr>
          <w:spacing w:val="34"/>
          <w:sz w:val="16"/>
        </w:rPr>
        <w:t xml:space="preserve"> </w:t>
      </w:r>
      <w:r>
        <w:rPr>
          <w:sz w:val="16"/>
        </w:rPr>
        <w:t>como</w:t>
      </w:r>
      <w:r>
        <w:rPr>
          <w:spacing w:val="34"/>
          <w:sz w:val="16"/>
        </w:rPr>
        <w:t xml:space="preserve"> </w:t>
      </w:r>
      <w:r>
        <w:rPr>
          <w:sz w:val="16"/>
        </w:rPr>
        <w:t>adjuvante</w:t>
      </w:r>
      <w:r>
        <w:rPr>
          <w:spacing w:val="34"/>
          <w:sz w:val="16"/>
        </w:rPr>
        <w:t xml:space="preserve"> </w:t>
      </w:r>
      <w:r>
        <w:rPr>
          <w:sz w:val="16"/>
        </w:rPr>
        <w:t>na</w:t>
      </w:r>
      <w:r>
        <w:rPr>
          <w:spacing w:val="34"/>
          <w:sz w:val="16"/>
        </w:rPr>
        <w:t xml:space="preserve"> </w:t>
      </w:r>
      <w:r>
        <w:rPr>
          <w:sz w:val="16"/>
        </w:rPr>
        <w:t>terapia</w:t>
      </w:r>
      <w:r>
        <w:rPr>
          <w:spacing w:val="34"/>
          <w:sz w:val="16"/>
        </w:rPr>
        <w:t xml:space="preserve"> </w:t>
      </w:r>
      <w:r>
        <w:rPr>
          <w:sz w:val="16"/>
        </w:rPr>
        <w:t>da</w:t>
      </w:r>
      <w:r>
        <w:rPr>
          <w:spacing w:val="34"/>
          <w:sz w:val="16"/>
        </w:rPr>
        <w:t xml:space="preserve"> </w:t>
      </w:r>
      <w:r>
        <w:rPr>
          <w:sz w:val="16"/>
        </w:rPr>
        <w:t>insuficiência</w:t>
      </w:r>
      <w:r>
        <w:rPr>
          <w:spacing w:val="34"/>
          <w:sz w:val="16"/>
        </w:rPr>
        <w:t xml:space="preserve"> </w:t>
      </w:r>
      <w:r>
        <w:rPr>
          <w:sz w:val="16"/>
        </w:rPr>
        <w:t>cardíaca</w:t>
      </w:r>
      <w:r>
        <w:rPr>
          <w:spacing w:val="34"/>
          <w:sz w:val="16"/>
        </w:rPr>
        <w:t xml:space="preserve"> </w:t>
      </w:r>
      <w:r>
        <w:rPr>
          <w:sz w:val="16"/>
        </w:rPr>
        <w:t>crônica</w:t>
      </w:r>
      <w:r>
        <w:rPr>
          <w:spacing w:val="40"/>
          <w:sz w:val="16"/>
        </w:rPr>
        <w:t xml:space="preserve"> </w:t>
      </w:r>
      <w:r>
        <w:rPr>
          <w:sz w:val="16"/>
        </w:rPr>
        <w:t>sintomática,</w:t>
      </w:r>
      <w:r>
        <w:rPr>
          <w:spacing w:val="36"/>
          <w:sz w:val="16"/>
        </w:rPr>
        <w:t xml:space="preserve"> </w:t>
      </w:r>
      <w:r>
        <w:rPr>
          <w:sz w:val="16"/>
        </w:rPr>
        <w:t>leve</w:t>
      </w:r>
      <w:r>
        <w:rPr>
          <w:spacing w:val="36"/>
          <w:sz w:val="16"/>
        </w:rPr>
        <w:t xml:space="preserve"> </w:t>
      </w:r>
      <w:r>
        <w:rPr>
          <w:sz w:val="16"/>
        </w:rPr>
        <w:t>a</w:t>
      </w:r>
      <w:r>
        <w:rPr>
          <w:spacing w:val="36"/>
          <w:sz w:val="16"/>
        </w:rPr>
        <w:t xml:space="preserve"> </w:t>
      </w:r>
      <w:r>
        <w:rPr>
          <w:sz w:val="16"/>
        </w:rPr>
        <w:t>grave;</w:t>
      </w:r>
      <w:r>
        <w:rPr>
          <w:spacing w:val="36"/>
          <w:sz w:val="16"/>
        </w:rPr>
        <w:t xml:space="preserve"> </w:t>
      </w:r>
      <w:r>
        <w:rPr>
          <w:sz w:val="16"/>
        </w:rPr>
        <w:t>nas</w:t>
      </w:r>
      <w:r>
        <w:rPr>
          <w:spacing w:val="36"/>
          <w:sz w:val="16"/>
        </w:rPr>
        <w:t xml:space="preserve"> </w:t>
      </w:r>
      <w:r>
        <w:rPr>
          <w:sz w:val="16"/>
        </w:rPr>
        <w:t>alterações</w:t>
      </w:r>
      <w:r>
        <w:rPr>
          <w:spacing w:val="36"/>
          <w:sz w:val="16"/>
        </w:rPr>
        <w:t xml:space="preserve"> </w:t>
      </w:r>
      <w:r>
        <w:rPr>
          <w:sz w:val="16"/>
        </w:rPr>
        <w:t>do</w:t>
      </w:r>
      <w:r>
        <w:rPr>
          <w:spacing w:val="36"/>
          <w:sz w:val="16"/>
        </w:rPr>
        <w:t xml:space="preserve"> </w:t>
      </w:r>
      <w:r>
        <w:rPr>
          <w:sz w:val="16"/>
        </w:rPr>
        <w:t>ritmo</w:t>
      </w:r>
      <w:r>
        <w:rPr>
          <w:spacing w:val="36"/>
          <w:sz w:val="16"/>
        </w:rPr>
        <w:t xml:space="preserve"> </w:t>
      </w:r>
      <w:r>
        <w:rPr>
          <w:sz w:val="16"/>
        </w:rPr>
        <w:t>cardíaco,</w:t>
      </w:r>
      <w:r>
        <w:rPr>
          <w:spacing w:val="36"/>
          <w:sz w:val="16"/>
        </w:rPr>
        <w:t xml:space="preserve"> </w:t>
      </w:r>
      <w:r>
        <w:rPr>
          <w:sz w:val="16"/>
        </w:rPr>
        <w:t>incluindo</w:t>
      </w:r>
      <w:r>
        <w:rPr>
          <w:spacing w:val="36"/>
          <w:sz w:val="16"/>
        </w:rPr>
        <w:t xml:space="preserve"> </w:t>
      </w:r>
      <w:r>
        <w:rPr>
          <w:sz w:val="16"/>
        </w:rPr>
        <w:t>especialmente</w:t>
      </w:r>
      <w:r>
        <w:rPr>
          <w:spacing w:val="36"/>
          <w:sz w:val="16"/>
        </w:rPr>
        <w:t xml:space="preserve"> </w:t>
      </w:r>
      <w:r>
        <w:rPr>
          <w:sz w:val="16"/>
        </w:rPr>
        <w:t>taquicardia</w:t>
      </w:r>
      <w:r>
        <w:rPr>
          <w:spacing w:val="36"/>
          <w:sz w:val="16"/>
        </w:rPr>
        <w:t xml:space="preserve"> </w:t>
      </w:r>
      <w:r>
        <w:rPr>
          <w:sz w:val="16"/>
        </w:rPr>
        <w:t>supraventricular;</w:t>
      </w:r>
      <w:r>
        <w:rPr>
          <w:spacing w:val="36"/>
          <w:sz w:val="16"/>
        </w:rPr>
        <w:t xml:space="preserve"> </w:t>
      </w:r>
      <w:r>
        <w:rPr>
          <w:sz w:val="16"/>
        </w:rPr>
        <w:t>no</w:t>
      </w:r>
      <w:r>
        <w:rPr>
          <w:spacing w:val="36"/>
          <w:sz w:val="16"/>
        </w:rPr>
        <w:t xml:space="preserve"> </w:t>
      </w:r>
      <w:r>
        <w:rPr>
          <w:sz w:val="16"/>
        </w:rPr>
        <w:t>tratamento</w:t>
      </w:r>
      <w:r>
        <w:rPr>
          <w:spacing w:val="36"/>
          <w:sz w:val="16"/>
        </w:rPr>
        <w:t xml:space="preserve"> </w:t>
      </w:r>
      <w:r>
        <w:rPr>
          <w:sz w:val="16"/>
        </w:rPr>
        <w:t>de 62</w:t>
      </w:r>
      <w:r>
        <w:rPr>
          <w:sz w:val="16"/>
        </w:rPr>
        <w:tab/>
      </w:r>
      <w:r>
        <w:rPr>
          <w:spacing w:val="-4"/>
          <w:sz w:val="16"/>
        </w:rPr>
        <w:t>900</w:t>
      </w:r>
      <w:r>
        <w:rPr>
          <w:spacing w:val="40"/>
          <w:sz w:val="16"/>
        </w:rPr>
        <w:t xml:space="preserve"> </w:t>
      </w:r>
      <w:r>
        <w:rPr>
          <w:sz w:val="16"/>
        </w:rPr>
        <w:t>manutenção após infarto do miocárdio; nas alterações cardíacas funcionais com palpitações; e na prevenção de crises de enxaqueca.</w:t>
      </w:r>
    </w:p>
    <w:p w14:paraId="70EB91F8">
      <w:pPr>
        <w:pStyle w:val="7"/>
        <w:spacing w:before="0"/>
        <w:rPr>
          <w:sz w:val="16"/>
        </w:rPr>
      </w:pPr>
    </w:p>
    <w:p w14:paraId="6078B574">
      <w:pPr>
        <w:pStyle w:val="7"/>
        <w:spacing w:before="0"/>
        <w:rPr>
          <w:sz w:val="16"/>
        </w:rPr>
      </w:pPr>
    </w:p>
    <w:p w14:paraId="35A4A6C9">
      <w:pPr>
        <w:pStyle w:val="7"/>
        <w:spacing w:before="31"/>
        <w:rPr>
          <w:sz w:val="16"/>
        </w:rPr>
      </w:pPr>
    </w:p>
    <w:p w14:paraId="3101992F">
      <w:pPr>
        <w:spacing w:before="0" w:line="142" w:lineRule="exact"/>
        <w:ind w:left="0" w:right="0" w:firstLine="0"/>
        <w:jc w:val="left"/>
        <w:rPr>
          <w:sz w:val="16"/>
        </w:rPr>
      </w:pPr>
      <w:r>
        <w:rPr>
          <w:sz w:val="16"/>
        </w:rPr>
        <w:t>Indicado</w:t>
      </w:r>
      <w:r>
        <w:rPr>
          <w:spacing w:val="31"/>
          <w:sz w:val="16"/>
        </w:rPr>
        <w:t xml:space="preserve"> </w:t>
      </w:r>
      <w:r>
        <w:rPr>
          <w:sz w:val="16"/>
        </w:rPr>
        <w:t>no</w:t>
      </w:r>
      <w:r>
        <w:rPr>
          <w:spacing w:val="32"/>
          <w:sz w:val="16"/>
        </w:rPr>
        <w:t xml:space="preserve"> </w:t>
      </w:r>
      <w:r>
        <w:rPr>
          <w:sz w:val="16"/>
        </w:rPr>
        <w:t>tratamento</w:t>
      </w:r>
      <w:r>
        <w:rPr>
          <w:spacing w:val="32"/>
          <w:sz w:val="16"/>
        </w:rPr>
        <w:t xml:space="preserve"> </w:t>
      </w:r>
      <w:r>
        <w:rPr>
          <w:sz w:val="16"/>
        </w:rPr>
        <w:t>antiinfeccioso</w:t>
      </w:r>
      <w:r>
        <w:rPr>
          <w:spacing w:val="32"/>
          <w:sz w:val="16"/>
        </w:rPr>
        <w:t xml:space="preserve"> </w:t>
      </w:r>
      <w:r>
        <w:rPr>
          <w:sz w:val="16"/>
        </w:rPr>
        <w:t>tendo</w:t>
      </w:r>
      <w:r>
        <w:rPr>
          <w:spacing w:val="31"/>
          <w:sz w:val="16"/>
        </w:rPr>
        <w:t xml:space="preserve"> </w:t>
      </w:r>
      <w:r>
        <w:rPr>
          <w:sz w:val="16"/>
        </w:rPr>
        <w:t>atividade</w:t>
      </w:r>
      <w:r>
        <w:rPr>
          <w:spacing w:val="32"/>
          <w:sz w:val="16"/>
        </w:rPr>
        <w:t xml:space="preserve"> </w:t>
      </w:r>
      <w:r>
        <w:rPr>
          <w:sz w:val="16"/>
        </w:rPr>
        <w:t>antimicrobiana,</w:t>
      </w:r>
      <w:r>
        <w:rPr>
          <w:spacing w:val="32"/>
          <w:sz w:val="16"/>
        </w:rPr>
        <w:t xml:space="preserve"> </w:t>
      </w:r>
      <w:r>
        <w:rPr>
          <w:sz w:val="16"/>
        </w:rPr>
        <w:t>que</w:t>
      </w:r>
      <w:r>
        <w:rPr>
          <w:spacing w:val="32"/>
          <w:sz w:val="16"/>
        </w:rPr>
        <w:t xml:space="preserve"> </w:t>
      </w:r>
      <w:r>
        <w:rPr>
          <w:sz w:val="16"/>
        </w:rPr>
        <w:t>abrange</w:t>
      </w:r>
      <w:r>
        <w:rPr>
          <w:spacing w:val="31"/>
          <w:sz w:val="16"/>
        </w:rPr>
        <w:t xml:space="preserve"> </w:t>
      </w:r>
      <w:r>
        <w:rPr>
          <w:sz w:val="16"/>
        </w:rPr>
        <w:t>exclusivamente</w:t>
      </w:r>
      <w:r>
        <w:rPr>
          <w:spacing w:val="32"/>
          <w:sz w:val="16"/>
        </w:rPr>
        <w:t xml:space="preserve"> </w:t>
      </w:r>
      <w:r>
        <w:rPr>
          <w:sz w:val="16"/>
        </w:rPr>
        <w:t>microrganismos</w:t>
      </w:r>
      <w:r>
        <w:rPr>
          <w:spacing w:val="32"/>
          <w:sz w:val="16"/>
        </w:rPr>
        <w:t xml:space="preserve"> </w:t>
      </w:r>
      <w:r>
        <w:rPr>
          <w:sz w:val="16"/>
        </w:rPr>
        <w:t>anaeróbios,</w:t>
      </w:r>
      <w:r>
        <w:rPr>
          <w:spacing w:val="32"/>
          <w:sz w:val="16"/>
        </w:rPr>
        <w:t xml:space="preserve"> </w:t>
      </w:r>
      <w:r>
        <w:rPr>
          <w:spacing w:val="-10"/>
          <w:sz w:val="16"/>
        </w:rPr>
        <w:t>e</w:t>
      </w:r>
    </w:p>
    <w:p w14:paraId="78004BEA">
      <w:pPr>
        <w:spacing w:after="0" w:line="142" w:lineRule="exact"/>
        <w:jc w:val="left"/>
        <w:rPr>
          <w:sz w:val="16"/>
        </w:rPr>
        <w:sectPr>
          <w:type w:val="continuous"/>
          <w:pgSz w:w="15840" w:h="24480"/>
          <w:pgMar w:top="160" w:right="0" w:bottom="0" w:left="0" w:header="720" w:footer="720" w:gutter="0"/>
          <w:cols w:equalWidth="0" w:num="3">
            <w:col w:w="1011" w:space="40"/>
            <w:col w:w="4361" w:space="32"/>
            <w:col w:w="10396"/>
          </w:cols>
        </w:sectPr>
      </w:pPr>
    </w:p>
    <w:p w14:paraId="6785C420">
      <w:pPr>
        <w:pStyle w:val="10"/>
        <w:numPr>
          <w:ilvl w:val="0"/>
          <w:numId w:val="19"/>
        </w:numPr>
        <w:tabs>
          <w:tab w:val="left" w:pos="609"/>
          <w:tab w:val="left" w:pos="1137"/>
        </w:tabs>
        <w:spacing w:before="0" w:after="0" w:line="352" w:lineRule="auto"/>
        <w:ind w:left="1137" w:right="0" w:hanging="987"/>
        <w:jc w:val="both"/>
        <w:rPr>
          <w:sz w:val="16"/>
        </w:rPr>
      </w:pPr>
      <w:r>
        <w:rPr>
          <w:sz w:val="16"/>
        </w:rPr>
        <w:t>133719 DOSAGEM: 100, UNIDADE: MG/G, VOLUME: 50,</w:t>
      </w:r>
      <w:r>
        <w:rPr>
          <w:spacing w:val="40"/>
          <w:sz w:val="16"/>
        </w:rPr>
        <w:t xml:space="preserve"> </w:t>
      </w:r>
      <w:r>
        <w:rPr>
          <w:sz w:val="16"/>
        </w:rPr>
        <w:t>APRESENTACAO: BISNAGA, ACESSORIO: APLICADOR,</w:t>
      </w:r>
      <w:r>
        <w:rPr>
          <w:spacing w:val="40"/>
          <w:sz w:val="16"/>
        </w:rPr>
        <w:t xml:space="preserve"> </w:t>
      </w:r>
      <w:r>
        <w:rPr>
          <w:sz w:val="16"/>
        </w:rPr>
        <w:t>FORMA FORNECIMENTO: BISNAGA 50 MG/G</w:t>
      </w:r>
    </w:p>
    <w:p w14:paraId="143D6BD8">
      <w:pPr>
        <w:spacing w:before="22"/>
        <w:ind w:left="1137" w:right="0" w:firstLine="0"/>
        <w:jc w:val="both"/>
        <w:rPr>
          <w:sz w:val="16"/>
        </w:rPr>
      </w:pPr>
      <w:r>
        <w:rPr>
          <w:sz w:val="16"/>
        </w:rPr>
        <w:t>PRINCIPIO</w:t>
      </w:r>
      <w:r>
        <w:rPr>
          <w:spacing w:val="46"/>
          <w:sz w:val="16"/>
        </w:rPr>
        <w:t xml:space="preserve"> </w:t>
      </w:r>
      <w:r>
        <w:rPr>
          <w:sz w:val="16"/>
        </w:rPr>
        <w:t>ATIVO:</w:t>
      </w:r>
      <w:r>
        <w:rPr>
          <w:spacing w:val="54"/>
          <w:sz w:val="16"/>
        </w:rPr>
        <w:t xml:space="preserve"> </w:t>
      </w:r>
      <w:r>
        <w:rPr>
          <w:sz w:val="16"/>
        </w:rPr>
        <w:t>LACTATO</w:t>
      </w:r>
      <w:r>
        <w:rPr>
          <w:spacing w:val="55"/>
          <w:sz w:val="16"/>
        </w:rPr>
        <w:t xml:space="preserve"> </w:t>
      </w:r>
      <w:r>
        <w:rPr>
          <w:sz w:val="16"/>
        </w:rPr>
        <w:t>DE</w:t>
      </w:r>
      <w:r>
        <w:rPr>
          <w:spacing w:val="54"/>
          <w:sz w:val="16"/>
        </w:rPr>
        <w:t xml:space="preserve"> </w:t>
      </w:r>
      <w:r>
        <w:rPr>
          <w:sz w:val="16"/>
        </w:rPr>
        <w:t>MILRINONA,</w:t>
      </w:r>
      <w:r>
        <w:rPr>
          <w:spacing w:val="55"/>
          <w:sz w:val="16"/>
        </w:rPr>
        <w:t xml:space="preserve"> </w:t>
      </w:r>
      <w:r>
        <w:rPr>
          <w:spacing w:val="-2"/>
          <w:sz w:val="16"/>
        </w:rPr>
        <w:t>FORMA</w:t>
      </w:r>
    </w:p>
    <w:p w14:paraId="7D35B29F">
      <w:pPr>
        <w:spacing w:before="129"/>
        <w:ind w:left="0" w:right="0" w:firstLine="0"/>
        <w:jc w:val="left"/>
        <w:rPr>
          <w:sz w:val="16"/>
        </w:rPr>
      </w:pPr>
      <w:r>
        <w:br w:type="column"/>
      </w:r>
      <w:r>
        <w:rPr>
          <w:sz w:val="16"/>
        </w:rPr>
        <w:t>atividade</w:t>
      </w:r>
      <w:r>
        <w:rPr>
          <w:spacing w:val="-1"/>
          <w:sz w:val="16"/>
        </w:rPr>
        <w:t xml:space="preserve"> </w:t>
      </w:r>
      <w:r>
        <w:rPr>
          <w:spacing w:val="-2"/>
          <w:sz w:val="16"/>
        </w:rPr>
        <w:t>antiparasitária.</w:t>
      </w:r>
    </w:p>
    <w:p w14:paraId="512BC980">
      <w:pPr>
        <w:tabs>
          <w:tab w:val="left" w:pos="601"/>
        </w:tabs>
        <w:spacing w:before="0" w:line="178" w:lineRule="exact"/>
        <w:ind w:left="151" w:right="0" w:firstLine="0"/>
        <w:jc w:val="left"/>
        <w:rPr>
          <w:sz w:val="16"/>
        </w:rPr>
      </w:pPr>
      <w:r>
        <w:br w:type="column"/>
      </w:r>
      <w:r>
        <w:rPr>
          <w:spacing w:val="-5"/>
          <w:sz w:val="16"/>
        </w:rPr>
        <w:t>26</w:t>
      </w:r>
      <w:r>
        <w:rPr>
          <w:sz w:val="16"/>
        </w:rPr>
        <w:tab/>
      </w:r>
      <w:r>
        <w:rPr>
          <w:spacing w:val="-5"/>
          <w:sz w:val="16"/>
        </w:rPr>
        <w:t>400</w:t>
      </w:r>
    </w:p>
    <w:p w14:paraId="29602157">
      <w:pPr>
        <w:spacing w:after="0" w:line="178" w:lineRule="exact"/>
        <w:jc w:val="left"/>
        <w:rPr>
          <w:sz w:val="16"/>
        </w:rPr>
        <w:sectPr>
          <w:type w:val="continuous"/>
          <w:pgSz w:w="15840" w:h="24480"/>
          <w:pgMar w:top="160" w:right="0" w:bottom="0" w:left="0" w:header="720" w:footer="720" w:gutter="0"/>
          <w:cols w:equalWidth="0" w:num="3">
            <w:col w:w="5412" w:space="32"/>
            <w:col w:w="1612" w:space="6938"/>
            <w:col w:w="1846"/>
          </w:cols>
        </w:sectPr>
      </w:pPr>
    </w:p>
    <w:p w14:paraId="50415DE7">
      <w:pPr>
        <w:pStyle w:val="7"/>
        <w:spacing w:before="37"/>
        <w:rPr>
          <w:sz w:val="16"/>
        </w:rPr>
      </w:pPr>
    </w:p>
    <w:p w14:paraId="5E999AD7">
      <w:pPr>
        <w:pStyle w:val="10"/>
        <w:numPr>
          <w:ilvl w:val="0"/>
          <w:numId w:val="19"/>
        </w:numPr>
        <w:tabs>
          <w:tab w:val="left" w:pos="610"/>
        </w:tabs>
        <w:spacing w:before="0" w:after="0" w:line="240" w:lineRule="auto"/>
        <w:ind w:left="610" w:right="0" w:hanging="459"/>
        <w:jc w:val="left"/>
        <w:rPr>
          <w:sz w:val="16"/>
        </w:rPr>
      </w:pPr>
      <w:r>
        <w:rPr>
          <w:spacing w:val="-2"/>
          <w:sz w:val="16"/>
        </w:rPr>
        <w:t>75787</w:t>
      </w:r>
    </w:p>
    <w:p w14:paraId="767797B0">
      <w:pPr>
        <w:tabs>
          <w:tab w:val="left" w:pos="2063"/>
          <w:tab w:val="left" w:pos="3501"/>
        </w:tabs>
        <w:spacing w:before="86" w:line="352" w:lineRule="auto"/>
        <w:ind w:left="86" w:right="0" w:firstLine="0"/>
        <w:jc w:val="left"/>
        <w:rPr>
          <w:sz w:val="16"/>
        </w:rPr>
      </w:pPr>
      <w:r>
        <w:br w:type="column"/>
      </w:r>
      <w:r>
        <w:rPr>
          <w:spacing w:val="-2"/>
          <w:sz w:val="16"/>
        </w:rPr>
        <w:t>FARMACEUTICA:</w:t>
      </w:r>
      <w:r>
        <w:rPr>
          <w:sz w:val="16"/>
        </w:rPr>
        <w:tab/>
      </w:r>
      <w:r>
        <w:rPr>
          <w:spacing w:val="-2"/>
          <w:sz w:val="16"/>
        </w:rPr>
        <w:t>SOLUCAO</w:t>
      </w:r>
      <w:r>
        <w:rPr>
          <w:sz w:val="16"/>
        </w:rPr>
        <w:tab/>
      </w:r>
      <w:r>
        <w:rPr>
          <w:sz w:val="16"/>
        </w:rPr>
        <w:t>INJETAVEL,</w:t>
      </w:r>
      <w:r>
        <w:rPr>
          <w:spacing w:val="-10"/>
          <w:sz w:val="16"/>
        </w:rPr>
        <w:t xml:space="preserve"> </w:t>
      </w:r>
      <w:r>
        <w:rPr>
          <w:sz w:val="16"/>
        </w:rPr>
        <w:t>Indicado no tratamento intravenoso a curto prazo da insuficiência cardíaca congestiva, e nos estados de baixo débito subsequentes a</w:t>
      </w:r>
      <w:r>
        <w:rPr>
          <w:spacing w:val="40"/>
          <w:sz w:val="16"/>
        </w:rPr>
        <w:t xml:space="preserve"> </w:t>
      </w:r>
      <w:r>
        <w:rPr>
          <w:sz w:val="16"/>
        </w:rPr>
        <w:t>CONCENTRACAO</w:t>
      </w:r>
      <w:r>
        <w:rPr>
          <w:spacing w:val="80"/>
          <w:sz w:val="16"/>
        </w:rPr>
        <w:t xml:space="preserve"> </w:t>
      </w:r>
      <w:r>
        <w:rPr>
          <w:sz w:val="16"/>
        </w:rPr>
        <w:t>/</w:t>
      </w:r>
      <w:r>
        <w:rPr>
          <w:spacing w:val="80"/>
          <w:sz w:val="16"/>
        </w:rPr>
        <w:t xml:space="preserve"> </w:t>
      </w:r>
      <w:r>
        <w:rPr>
          <w:sz w:val="16"/>
        </w:rPr>
        <w:t>DOSAGEM:</w:t>
      </w:r>
      <w:r>
        <w:rPr>
          <w:spacing w:val="80"/>
          <w:sz w:val="16"/>
        </w:rPr>
        <w:t xml:space="preserve"> </w:t>
      </w:r>
      <w:r>
        <w:rPr>
          <w:sz w:val="16"/>
        </w:rPr>
        <w:t>1,</w:t>
      </w:r>
      <w:r>
        <w:rPr>
          <w:spacing w:val="80"/>
          <w:sz w:val="16"/>
        </w:rPr>
        <w:t xml:space="preserve"> </w:t>
      </w:r>
      <w:r>
        <w:rPr>
          <w:sz w:val="16"/>
        </w:rPr>
        <w:t>UNIDADE:</w:t>
      </w:r>
      <w:r>
        <w:rPr>
          <w:spacing w:val="80"/>
          <w:sz w:val="16"/>
        </w:rPr>
        <w:t xml:space="preserve"> </w:t>
      </w:r>
      <w:r>
        <w:rPr>
          <w:sz w:val="16"/>
        </w:rPr>
        <w:t>MG/ML,</w:t>
      </w:r>
      <w:r>
        <w:rPr>
          <w:spacing w:val="-2"/>
          <w:sz w:val="16"/>
        </w:rPr>
        <w:t xml:space="preserve"> </w:t>
      </w:r>
      <w:r>
        <w:rPr>
          <w:sz w:val="16"/>
        </w:rPr>
        <w:t>cirurgia cardíaca.</w:t>
      </w:r>
    </w:p>
    <w:p w14:paraId="52F97BA1">
      <w:pPr>
        <w:spacing w:before="0" w:line="183" w:lineRule="exact"/>
        <w:ind w:left="86" w:right="0" w:firstLine="0"/>
        <w:jc w:val="left"/>
        <w:rPr>
          <w:sz w:val="16"/>
        </w:rPr>
      </w:pPr>
      <w:r>
        <w:rPr>
          <w:sz w:val="16"/>
        </w:rPr>
        <w:t>VOLUME:</w:t>
      </w:r>
      <w:r>
        <w:rPr>
          <w:spacing w:val="-9"/>
          <w:sz w:val="16"/>
        </w:rPr>
        <w:t xml:space="preserve"> </w:t>
      </w:r>
      <w:r>
        <w:rPr>
          <w:sz w:val="16"/>
        </w:rPr>
        <w:t>10</w:t>
      </w:r>
      <w:r>
        <w:rPr>
          <w:spacing w:val="-4"/>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p w14:paraId="0B344E10">
      <w:pPr>
        <w:tabs>
          <w:tab w:val="left" w:pos="1311"/>
          <w:tab w:val="left" w:pos="2287"/>
          <w:tab w:val="left" w:pos="3791"/>
        </w:tabs>
        <w:spacing w:before="0" w:line="270" w:lineRule="atLeast"/>
        <w:ind w:left="86" w:right="8698" w:firstLine="0"/>
        <w:jc w:val="left"/>
        <w:rPr>
          <w:sz w:val="16"/>
        </w:rPr>
      </w:pPr>
      <w:r>
        <w:rPr>
          <w:spacing w:val="-2"/>
          <w:sz w:val="16"/>
        </w:rPr>
        <w:t>PRINCIPIO</w:t>
      </w:r>
      <w:r>
        <w:rPr>
          <w:sz w:val="16"/>
        </w:rPr>
        <w:tab/>
      </w:r>
      <w:r>
        <w:rPr>
          <w:spacing w:val="-2"/>
          <w:sz w:val="16"/>
        </w:rPr>
        <w:t>ATIVO:</w:t>
      </w:r>
      <w:r>
        <w:rPr>
          <w:sz w:val="16"/>
        </w:rPr>
        <w:tab/>
      </w:r>
      <w:r>
        <w:rPr>
          <w:spacing w:val="-2"/>
          <w:sz w:val="16"/>
        </w:rPr>
        <w:t>MUPIROCINA,</w:t>
      </w:r>
      <w:r>
        <w:rPr>
          <w:sz w:val="16"/>
        </w:rPr>
        <w:tab/>
      </w:r>
      <w:r>
        <w:rPr>
          <w:spacing w:val="-2"/>
          <w:sz w:val="16"/>
        </w:rPr>
        <w:t>FORMA</w:t>
      </w:r>
      <w:r>
        <w:rPr>
          <w:spacing w:val="40"/>
          <w:sz w:val="16"/>
        </w:rPr>
        <w:t xml:space="preserve"> </w:t>
      </w:r>
      <w:r>
        <w:rPr>
          <w:sz w:val="16"/>
        </w:rPr>
        <w:t>FARMACEUTICA:</w:t>
      </w:r>
      <w:r>
        <w:rPr>
          <w:spacing w:val="5"/>
          <w:sz w:val="16"/>
        </w:rPr>
        <w:t xml:space="preserve"> </w:t>
      </w:r>
      <w:r>
        <w:rPr>
          <w:sz w:val="16"/>
        </w:rPr>
        <w:t>CREME,</w:t>
      </w:r>
      <w:r>
        <w:rPr>
          <w:spacing w:val="5"/>
          <w:sz w:val="16"/>
        </w:rPr>
        <w:t xml:space="preserve"> </w:t>
      </w:r>
      <w:r>
        <w:rPr>
          <w:sz w:val="16"/>
        </w:rPr>
        <w:t>CONCENTRACAO</w:t>
      </w:r>
      <w:r>
        <w:rPr>
          <w:spacing w:val="5"/>
          <w:sz w:val="16"/>
        </w:rPr>
        <w:t xml:space="preserve"> </w:t>
      </w:r>
      <w:r>
        <w:rPr>
          <w:sz w:val="16"/>
        </w:rPr>
        <w:t>/</w:t>
      </w:r>
      <w:r>
        <w:rPr>
          <w:spacing w:val="5"/>
          <w:sz w:val="16"/>
        </w:rPr>
        <w:t xml:space="preserve"> </w:t>
      </w:r>
      <w:r>
        <w:rPr>
          <w:spacing w:val="-2"/>
          <w:sz w:val="16"/>
        </w:rPr>
        <w:t>DOSAGEM:</w:t>
      </w:r>
    </w:p>
    <w:p w14:paraId="5F90D2BE">
      <w:pPr>
        <w:spacing w:before="37" w:line="240" w:lineRule="auto"/>
        <w:rPr>
          <w:sz w:val="16"/>
        </w:rPr>
      </w:pPr>
      <w:r>
        <w:br w:type="column"/>
      </w:r>
    </w:p>
    <w:p w14:paraId="5F7D6995">
      <w:pPr>
        <w:tabs>
          <w:tab w:val="left" w:pos="450"/>
        </w:tabs>
        <w:spacing w:before="0"/>
        <w:ind w:left="0" w:right="0" w:firstLine="0"/>
        <w:jc w:val="left"/>
        <w:rPr>
          <w:sz w:val="16"/>
        </w:rPr>
      </w:pPr>
      <w:r>
        <w:rPr>
          <w:spacing w:val="-5"/>
          <w:sz w:val="16"/>
        </w:rPr>
        <w:t>114</w:t>
      </w:r>
      <w:r>
        <w:rPr>
          <w:sz w:val="16"/>
        </w:rPr>
        <w:tab/>
      </w:r>
      <w:r>
        <w:rPr>
          <w:spacing w:val="-2"/>
          <w:sz w:val="16"/>
        </w:rPr>
        <w:t>1.600</w:t>
      </w:r>
    </w:p>
    <w:p w14:paraId="1162E74E">
      <w:pPr>
        <w:spacing w:after="0"/>
        <w:jc w:val="left"/>
        <w:rPr>
          <w:sz w:val="16"/>
        </w:rPr>
        <w:sectPr>
          <w:type w:val="continuous"/>
          <w:pgSz w:w="15840" w:h="24480"/>
          <w:pgMar w:top="160" w:right="0" w:bottom="0" w:left="0" w:header="720" w:footer="720" w:gutter="0"/>
          <w:cols w:equalWidth="0" w:num="3">
            <w:col w:w="1011" w:space="40"/>
            <w:col w:w="13062" w:space="32"/>
            <w:col w:w="1695"/>
          </w:cols>
        </w:sectPr>
      </w:pPr>
    </w:p>
    <w:p w14:paraId="25E39E83">
      <w:pPr>
        <w:pStyle w:val="10"/>
        <w:numPr>
          <w:ilvl w:val="0"/>
          <w:numId w:val="19"/>
        </w:numPr>
        <w:tabs>
          <w:tab w:val="left" w:pos="610"/>
        </w:tabs>
        <w:spacing w:before="0" w:after="0" w:line="165" w:lineRule="exact"/>
        <w:ind w:left="610" w:right="0" w:hanging="459"/>
        <w:jc w:val="left"/>
        <w:rPr>
          <w:sz w:val="16"/>
        </w:rPr>
      </w:pPr>
      <w:r>
        <w:rPr>
          <w:spacing w:val="-2"/>
          <w:sz w:val="16"/>
        </w:rPr>
        <w:t>58268</w:t>
      </w:r>
    </w:p>
    <w:p w14:paraId="18716737">
      <w:pPr>
        <w:spacing w:before="116" w:line="352" w:lineRule="auto"/>
        <w:ind w:left="86" w:right="0" w:firstLine="0"/>
        <w:jc w:val="left"/>
        <w:rPr>
          <w:sz w:val="16"/>
        </w:rPr>
      </w:pPr>
      <w:r>
        <w:br w:type="column"/>
      </w:r>
      <w:r>
        <w:rPr>
          <w:sz w:val="16"/>
        </w:rPr>
        <w:t>2,</w:t>
      </w:r>
      <w:r>
        <w:rPr>
          <w:spacing w:val="80"/>
          <w:sz w:val="16"/>
        </w:rPr>
        <w:t xml:space="preserve"> </w:t>
      </w:r>
      <w:r>
        <w:rPr>
          <w:sz w:val="16"/>
        </w:rPr>
        <w:t>UNIDADE:</w:t>
      </w:r>
      <w:r>
        <w:rPr>
          <w:spacing w:val="80"/>
          <w:sz w:val="16"/>
        </w:rPr>
        <w:t xml:space="preserve"> </w:t>
      </w:r>
      <w:r>
        <w:rPr>
          <w:sz w:val="16"/>
        </w:rPr>
        <w:t>%,</w:t>
      </w:r>
      <w:r>
        <w:rPr>
          <w:spacing w:val="80"/>
          <w:sz w:val="16"/>
        </w:rPr>
        <w:t xml:space="preserve"> </w:t>
      </w:r>
      <w:r>
        <w:rPr>
          <w:sz w:val="16"/>
        </w:rPr>
        <w:t>VOLUME:</w:t>
      </w:r>
      <w:r>
        <w:rPr>
          <w:spacing w:val="80"/>
          <w:sz w:val="16"/>
        </w:rPr>
        <w:t xml:space="preserve"> </w:t>
      </w:r>
      <w:r>
        <w:rPr>
          <w:sz w:val="16"/>
        </w:rPr>
        <w:t>15G,</w:t>
      </w:r>
      <w:r>
        <w:rPr>
          <w:spacing w:val="80"/>
          <w:sz w:val="16"/>
        </w:rPr>
        <w:t xml:space="preserve"> </w:t>
      </w:r>
      <w:r>
        <w:rPr>
          <w:sz w:val="16"/>
        </w:rPr>
        <w:t>APRESENTACAO:</w:t>
      </w:r>
      <w:r>
        <w:rPr>
          <w:spacing w:val="80"/>
          <w:sz w:val="16"/>
        </w:rPr>
        <w:t xml:space="preserve"> </w:t>
      </w:r>
      <w:r>
        <w:rPr>
          <w:spacing w:val="-2"/>
          <w:sz w:val="16"/>
        </w:rPr>
        <w:t>BISNAGA</w:t>
      </w:r>
    </w:p>
    <w:p w14:paraId="4FC00182">
      <w:pPr>
        <w:tabs>
          <w:tab w:val="left" w:pos="8700"/>
          <w:tab w:val="left" w:pos="9150"/>
        </w:tabs>
        <w:spacing w:before="0" w:line="165" w:lineRule="exact"/>
        <w:ind w:left="0" w:right="0" w:firstLine="0"/>
        <w:jc w:val="left"/>
        <w:rPr>
          <w:sz w:val="16"/>
        </w:rPr>
      </w:pPr>
      <w:r>
        <w:br w:type="column"/>
      </w:r>
      <w:r>
        <w:rPr>
          <w:sz w:val="16"/>
        </w:rPr>
        <w:t>Medicamento</w:t>
      </w:r>
      <w:r>
        <w:rPr>
          <w:spacing w:val="-2"/>
          <w:sz w:val="16"/>
        </w:rPr>
        <w:t xml:space="preserve"> </w:t>
      </w:r>
      <w:r>
        <w:rPr>
          <w:sz w:val="16"/>
        </w:rPr>
        <w:t>utilizado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tópico</w:t>
      </w:r>
      <w:r>
        <w:rPr>
          <w:spacing w:val="-2"/>
          <w:sz w:val="16"/>
        </w:rPr>
        <w:t xml:space="preserve"> </w:t>
      </w:r>
      <w:r>
        <w:rPr>
          <w:sz w:val="16"/>
        </w:rPr>
        <w:t>de</w:t>
      </w:r>
      <w:r>
        <w:rPr>
          <w:spacing w:val="-1"/>
          <w:sz w:val="16"/>
        </w:rPr>
        <w:t xml:space="preserve"> </w:t>
      </w:r>
      <w:r>
        <w:rPr>
          <w:sz w:val="16"/>
        </w:rPr>
        <w:t>infecções</w:t>
      </w:r>
      <w:r>
        <w:rPr>
          <w:spacing w:val="-1"/>
          <w:sz w:val="16"/>
        </w:rPr>
        <w:t xml:space="preserve"> </w:t>
      </w:r>
      <w:r>
        <w:rPr>
          <w:sz w:val="16"/>
        </w:rPr>
        <w:t>de</w:t>
      </w:r>
      <w:r>
        <w:rPr>
          <w:spacing w:val="-1"/>
          <w:sz w:val="16"/>
        </w:rPr>
        <w:t xml:space="preserve"> </w:t>
      </w:r>
      <w:r>
        <w:rPr>
          <w:sz w:val="16"/>
        </w:rPr>
        <w:t>pele</w:t>
      </w:r>
      <w:r>
        <w:rPr>
          <w:spacing w:val="-2"/>
          <w:sz w:val="16"/>
        </w:rPr>
        <w:t xml:space="preserve"> </w:t>
      </w:r>
      <w:r>
        <w:rPr>
          <w:sz w:val="16"/>
        </w:rPr>
        <w:t>promovidas</w:t>
      </w:r>
      <w:r>
        <w:rPr>
          <w:spacing w:val="-1"/>
          <w:sz w:val="16"/>
        </w:rPr>
        <w:t xml:space="preserve"> </w:t>
      </w:r>
      <w:r>
        <w:rPr>
          <w:sz w:val="16"/>
        </w:rPr>
        <w:t>por</w:t>
      </w:r>
      <w:r>
        <w:rPr>
          <w:spacing w:val="-1"/>
          <w:sz w:val="16"/>
        </w:rPr>
        <w:t xml:space="preserve"> </w:t>
      </w:r>
      <w:r>
        <w:rPr>
          <w:sz w:val="16"/>
        </w:rPr>
        <w:t>microrganismos</w:t>
      </w:r>
      <w:r>
        <w:rPr>
          <w:spacing w:val="-1"/>
          <w:sz w:val="16"/>
        </w:rPr>
        <w:t xml:space="preserve"> </w:t>
      </w:r>
      <w:r>
        <w:rPr>
          <w:spacing w:val="-2"/>
          <w:sz w:val="16"/>
        </w:rPr>
        <w:t>sensíveis.</w:t>
      </w:r>
      <w:r>
        <w:rPr>
          <w:sz w:val="16"/>
        </w:rPr>
        <w:tab/>
      </w:r>
      <w:r>
        <w:rPr>
          <w:spacing w:val="-5"/>
          <w:sz w:val="16"/>
        </w:rPr>
        <w:t>12</w:t>
      </w:r>
      <w:r>
        <w:rPr>
          <w:sz w:val="16"/>
        </w:rPr>
        <w:tab/>
      </w:r>
      <w:r>
        <w:rPr>
          <w:spacing w:val="-5"/>
          <w:sz w:val="16"/>
        </w:rPr>
        <w:t>200</w:t>
      </w:r>
    </w:p>
    <w:p w14:paraId="25DE9685">
      <w:pPr>
        <w:spacing w:after="0" w:line="165" w:lineRule="exact"/>
        <w:jc w:val="left"/>
        <w:rPr>
          <w:sz w:val="16"/>
        </w:rPr>
        <w:sectPr>
          <w:type w:val="continuous"/>
          <w:pgSz w:w="15840" w:h="24480"/>
          <w:pgMar w:top="160" w:right="0" w:bottom="0" w:left="0" w:header="720" w:footer="720" w:gutter="0"/>
          <w:cols w:equalWidth="0" w:num="3">
            <w:col w:w="1011" w:space="40"/>
            <w:col w:w="4361" w:space="32"/>
            <w:col w:w="10396"/>
          </w:cols>
        </w:sectPr>
      </w:pPr>
    </w:p>
    <w:p w14:paraId="22B30EE1">
      <w:pPr>
        <w:pStyle w:val="10"/>
        <w:numPr>
          <w:ilvl w:val="0"/>
          <w:numId w:val="19"/>
        </w:numPr>
        <w:tabs>
          <w:tab w:val="left" w:pos="610"/>
          <w:tab w:val="left" w:pos="1137"/>
          <w:tab w:val="left" w:pos="14595"/>
        </w:tabs>
        <w:spacing w:before="29" w:after="0" w:line="352" w:lineRule="auto"/>
        <w:ind w:left="1137" w:right="884" w:hanging="987"/>
        <w:jc w:val="left"/>
        <w:rPr>
          <w:sz w:val="16"/>
        </w:rPr>
      </w:pPr>
      <w:r>
        <w:rPr>
          <w:sz w:val="16"/>
        </w:rPr>
        <w:t>85625</w:t>
      </w:r>
      <w:r>
        <w:rPr>
          <w:spacing w:val="80"/>
          <w:sz w:val="16"/>
        </w:rPr>
        <w:t xml:space="preserve"> </w:t>
      </w:r>
      <w:r>
        <w:rPr>
          <w:sz w:val="16"/>
        </w:rPr>
        <w:t>PRINCIPIO</w:t>
      </w:r>
      <w:r>
        <w:rPr>
          <w:spacing w:val="38"/>
          <w:sz w:val="16"/>
        </w:rPr>
        <w:t xml:space="preserve"> </w:t>
      </w:r>
      <w:r>
        <w:rPr>
          <w:sz w:val="16"/>
        </w:rPr>
        <w:t>ATIVO:</w:t>
      </w:r>
      <w:r>
        <w:rPr>
          <w:spacing w:val="40"/>
          <w:sz w:val="16"/>
        </w:rPr>
        <w:t xml:space="preserve"> </w:t>
      </w:r>
      <w:r>
        <w:rPr>
          <w:sz w:val="16"/>
        </w:rPr>
        <w:t>NITROPRUSSETO</w:t>
      </w:r>
      <w:r>
        <w:rPr>
          <w:spacing w:val="40"/>
          <w:sz w:val="16"/>
        </w:rPr>
        <w:t xml:space="preserve"> </w:t>
      </w:r>
      <w:r>
        <w:rPr>
          <w:sz w:val="16"/>
        </w:rPr>
        <w:t>DE</w:t>
      </w:r>
      <w:r>
        <w:rPr>
          <w:spacing w:val="40"/>
          <w:sz w:val="16"/>
        </w:rPr>
        <w:t xml:space="preserve"> </w:t>
      </w:r>
      <w:r>
        <w:rPr>
          <w:sz w:val="16"/>
        </w:rPr>
        <w:t>SODIO,</w:t>
      </w:r>
      <w:r>
        <w:rPr>
          <w:spacing w:val="40"/>
          <w:sz w:val="16"/>
        </w:rPr>
        <w:t xml:space="preserve"> </w:t>
      </w:r>
      <w:r>
        <w:rPr>
          <w:sz w:val="16"/>
        </w:rPr>
        <w:t>FORMA</w:t>
      </w:r>
      <w:r>
        <w:rPr>
          <w:spacing w:val="-3"/>
          <w:sz w:val="16"/>
        </w:rPr>
        <w:t xml:space="preserve"> </w:t>
      </w:r>
      <w:r>
        <w:rPr>
          <w:sz w:val="16"/>
        </w:rPr>
        <w:t>Medicamento que atua como estimulante do débito cardíaco e para reduzir as necessidades de oxigênio do miocárdio na insuficiência</w:t>
      </w:r>
      <w:r>
        <w:rPr>
          <w:spacing w:val="-2"/>
          <w:sz w:val="16"/>
        </w:rPr>
        <w:t xml:space="preserve"> </w:t>
      </w:r>
      <w:r>
        <w:rPr>
          <w:sz w:val="16"/>
        </w:rPr>
        <w:t>99</w:t>
      </w:r>
      <w:r>
        <w:rPr>
          <w:sz w:val="16"/>
        </w:rPr>
        <w:tab/>
      </w:r>
      <w:r>
        <w:rPr>
          <w:spacing w:val="-2"/>
          <w:sz w:val="16"/>
        </w:rPr>
        <w:t>1.400</w:t>
      </w:r>
      <w:r>
        <w:rPr>
          <w:spacing w:val="40"/>
          <w:sz w:val="16"/>
        </w:rPr>
        <w:t xml:space="preserve"> </w:t>
      </w:r>
      <w:r>
        <w:rPr>
          <w:sz w:val="16"/>
        </w:rPr>
        <w:t>FARMACEUTICA:</w:t>
      </w:r>
      <w:r>
        <w:rPr>
          <w:spacing w:val="40"/>
          <w:sz w:val="16"/>
        </w:rPr>
        <w:t xml:space="preserve">  </w:t>
      </w:r>
      <w:r>
        <w:rPr>
          <w:sz w:val="16"/>
        </w:rPr>
        <w:t>PO</w:t>
      </w:r>
      <w:r>
        <w:rPr>
          <w:spacing w:val="40"/>
          <w:sz w:val="16"/>
        </w:rPr>
        <w:t xml:space="preserve">  </w:t>
      </w:r>
      <w:r>
        <w:rPr>
          <w:sz w:val="16"/>
        </w:rPr>
        <w:t>PARA</w:t>
      </w:r>
      <w:r>
        <w:rPr>
          <w:spacing w:val="40"/>
          <w:sz w:val="16"/>
        </w:rPr>
        <w:t xml:space="preserve">  </w:t>
      </w:r>
      <w:r>
        <w:rPr>
          <w:sz w:val="16"/>
        </w:rPr>
        <w:t>SOLUCAO</w:t>
      </w:r>
      <w:r>
        <w:rPr>
          <w:spacing w:val="40"/>
          <w:sz w:val="16"/>
        </w:rPr>
        <w:t xml:space="preserve">  </w:t>
      </w:r>
      <w:r>
        <w:rPr>
          <w:sz w:val="16"/>
        </w:rPr>
        <w:t>INJETAVEL,</w:t>
      </w:r>
      <w:r>
        <w:rPr>
          <w:spacing w:val="-6"/>
          <w:sz w:val="16"/>
        </w:rPr>
        <w:t xml:space="preserve"> </w:t>
      </w:r>
      <w:r>
        <w:rPr>
          <w:sz w:val="16"/>
        </w:rPr>
        <w:t>cardíaca</w:t>
      </w:r>
      <w:r>
        <w:rPr>
          <w:spacing w:val="19"/>
          <w:sz w:val="16"/>
        </w:rPr>
        <w:t xml:space="preserve"> </w:t>
      </w:r>
      <w:r>
        <w:rPr>
          <w:sz w:val="16"/>
        </w:rPr>
        <w:t>secundária</w:t>
      </w:r>
      <w:r>
        <w:rPr>
          <w:spacing w:val="19"/>
          <w:sz w:val="16"/>
        </w:rPr>
        <w:t xml:space="preserve"> </w:t>
      </w:r>
      <w:r>
        <w:rPr>
          <w:sz w:val="16"/>
        </w:rPr>
        <w:t>ao</w:t>
      </w:r>
      <w:r>
        <w:rPr>
          <w:spacing w:val="19"/>
          <w:sz w:val="16"/>
        </w:rPr>
        <w:t xml:space="preserve"> </w:t>
      </w:r>
      <w:r>
        <w:rPr>
          <w:sz w:val="16"/>
        </w:rPr>
        <w:t>infarto</w:t>
      </w:r>
      <w:r>
        <w:rPr>
          <w:spacing w:val="19"/>
          <w:sz w:val="16"/>
        </w:rPr>
        <w:t xml:space="preserve"> </w:t>
      </w:r>
      <w:r>
        <w:rPr>
          <w:sz w:val="16"/>
        </w:rPr>
        <w:t>agudo</w:t>
      </w:r>
      <w:r>
        <w:rPr>
          <w:spacing w:val="19"/>
          <w:sz w:val="16"/>
        </w:rPr>
        <w:t xml:space="preserve"> </w:t>
      </w:r>
      <w:r>
        <w:rPr>
          <w:sz w:val="16"/>
        </w:rPr>
        <w:t>do</w:t>
      </w:r>
      <w:r>
        <w:rPr>
          <w:spacing w:val="19"/>
          <w:sz w:val="16"/>
        </w:rPr>
        <w:t xml:space="preserve"> </w:t>
      </w:r>
      <w:r>
        <w:rPr>
          <w:sz w:val="16"/>
        </w:rPr>
        <w:t>miocárdio,</w:t>
      </w:r>
      <w:r>
        <w:rPr>
          <w:spacing w:val="19"/>
          <w:sz w:val="16"/>
        </w:rPr>
        <w:t xml:space="preserve"> </w:t>
      </w:r>
      <w:r>
        <w:rPr>
          <w:sz w:val="16"/>
        </w:rPr>
        <w:t>e</w:t>
      </w:r>
      <w:r>
        <w:rPr>
          <w:spacing w:val="19"/>
          <w:sz w:val="16"/>
        </w:rPr>
        <w:t xml:space="preserve"> </w:t>
      </w:r>
      <w:r>
        <w:rPr>
          <w:sz w:val="16"/>
        </w:rPr>
        <w:t>na</w:t>
      </w:r>
      <w:r>
        <w:rPr>
          <w:spacing w:val="19"/>
          <w:sz w:val="16"/>
        </w:rPr>
        <w:t xml:space="preserve"> </w:t>
      </w:r>
      <w:r>
        <w:rPr>
          <w:sz w:val="16"/>
        </w:rPr>
        <w:t>doença</w:t>
      </w:r>
      <w:r>
        <w:rPr>
          <w:spacing w:val="19"/>
          <w:sz w:val="16"/>
        </w:rPr>
        <w:t xml:space="preserve"> </w:t>
      </w:r>
      <w:r>
        <w:rPr>
          <w:sz w:val="16"/>
        </w:rPr>
        <w:t>valvular</w:t>
      </w:r>
      <w:r>
        <w:rPr>
          <w:spacing w:val="19"/>
          <w:sz w:val="16"/>
        </w:rPr>
        <w:t xml:space="preserve"> </w:t>
      </w:r>
      <w:r>
        <w:rPr>
          <w:sz w:val="16"/>
        </w:rPr>
        <w:t>mitral</w:t>
      </w:r>
      <w:r>
        <w:rPr>
          <w:spacing w:val="19"/>
          <w:sz w:val="16"/>
        </w:rPr>
        <w:t xml:space="preserve"> </w:t>
      </w:r>
      <w:r>
        <w:rPr>
          <w:sz w:val="16"/>
        </w:rPr>
        <w:t>e</w:t>
      </w:r>
      <w:r>
        <w:rPr>
          <w:spacing w:val="19"/>
          <w:sz w:val="16"/>
        </w:rPr>
        <w:t xml:space="preserve"> </w:t>
      </w:r>
      <w:r>
        <w:rPr>
          <w:sz w:val="16"/>
        </w:rPr>
        <w:t>aórtica</w:t>
      </w:r>
      <w:r>
        <w:rPr>
          <w:spacing w:val="19"/>
          <w:sz w:val="16"/>
        </w:rPr>
        <w:t xml:space="preserve"> </w:t>
      </w:r>
      <w:r>
        <w:rPr>
          <w:sz w:val="16"/>
        </w:rPr>
        <w:t>e</w:t>
      </w:r>
      <w:r>
        <w:rPr>
          <w:spacing w:val="19"/>
          <w:sz w:val="16"/>
        </w:rPr>
        <w:t xml:space="preserve"> </w:t>
      </w:r>
      <w:r>
        <w:rPr>
          <w:sz w:val="16"/>
        </w:rPr>
        <w:t>na</w:t>
      </w:r>
      <w:r>
        <w:rPr>
          <w:spacing w:val="19"/>
          <w:sz w:val="16"/>
        </w:rPr>
        <w:t xml:space="preserve"> </w:t>
      </w:r>
      <w:r>
        <w:rPr>
          <w:sz w:val="16"/>
        </w:rPr>
        <w:t>cardiomiopatia,</w:t>
      </w:r>
      <w:r>
        <w:rPr>
          <w:spacing w:val="19"/>
          <w:sz w:val="16"/>
        </w:rPr>
        <w:t xml:space="preserve"> </w:t>
      </w:r>
      <w:r>
        <w:rPr>
          <w:sz w:val="16"/>
        </w:rPr>
        <w:t>incluindo</w:t>
      </w:r>
      <w:r>
        <w:rPr>
          <w:spacing w:val="19"/>
          <w:sz w:val="16"/>
        </w:rPr>
        <w:t xml:space="preserve"> </w:t>
      </w:r>
      <w:r>
        <w:rPr>
          <w:sz w:val="16"/>
        </w:rPr>
        <w:t>tratamento</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50,</w:t>
      </w:r>
      <w:r>
        <w:rPr>
          <w:spacing w:val="40"/>
          <w:sz w:val="16"/>
        </w:rPr>
        <w:t xml:space="preserve">  </w:t>
      </w:r>
      <w:r>
        <w:rPr>
          <w:sz w:val="16"/>
        </w:rPr>
        <w:t>UNIDADE:</w:t>
      </w:r>
      <w:r>
        <w:rPr>
          <w:spacing w:val="40"/>
          <w:sz w:val="16"/>
        </w:rPr>
        <w:t xml:space="preserve">  </w:t>
      </w:r>
      <w:r>
        <w:rPr>
          <w:sz w:val="16"/>
        </w:rPr>
        <w:t>MG,</w:t>
      </w:r>
      <w:r>
        <w:rPr>
          <w:spacing w:val="-6"/>
          <w:sz w:val="16"/>
        </w:rPr>
        <w:t xml:space="preserve"> </w:t>
      </w:r>
      <w:r>
        <w:rPr>
          <w:sz w:val="16"/>
        </w:rPr>
        <w:t>intra</w:t>
      </w:r>
      <w:r>
        <w:rPr>
          <w:spacing w:val="40"/>
          <w:sz w:val="16"/>
        </w:rPr>
        <w:t xml:space="preserve"> </w:t>
      </w:r>
      <w:r>
        <w:rPr>
          <w:sz w:val="16"/>
        </w:rPr>
        <w:t>e</w:t>
      </w:r>
      <w:r>
        <w:rPr>
          <w:spacing w:val="40"/>
          <w:sz w:val="16"/>
        </w:rPr>
        <w:t xml:space="preserve"> </w:t>
      </w:r>
      <w:r>
        <w:rPr>
          <w:sz w:val="16"/>
        </w:rPr>
        <w:t>pós-operatório</w:t>
      </w:r>
      <w:r>
        <w:rPr>
          <w:spacing w:val="40"/>
          <w:sz w:val="16"/>
        </w:rPr>
        <w:t xml:space="preserve"> </w:t>
      </w:r>
      <w:r>
        <w:rPr>
          <w:sz w:val="16"/>
        </w:rPr>
        <w:t>de</w:t>
      </w:r>
      <w:r>
        <w:rPr>
          <w:spacing w:val="40"/>
          <w:sz w:val="16"/>
        </w:rPr>
        <w:t xml:space="preserve"> </w:t>
      </w:r>
      <w:r>
        <w:rPr>
          <w:sz w:val="16"/>
        </w:rPr>
        <w:t>pacientes</w:t>
      </w:r>
      <w:r>
        <w:rPr>
          <w:spacing w:val="40"/>
          <w:sz w:val="16"/>
        </w:rPr>
        <w:t xml:space="preserve"> </w:t>
      </w:r>
      <w:r>
        <w:rPr>
          <w:sz w:val="16"/>
        </w:rPr>
        <w:t>submetidos</w:t>
      </w:r>
      <w:r>
        <w:rPr>
          <w:spacing w:val="40"/>
          <w:sz w:val="16"/>
        </w:rPr>
        <w:t xml:space="preserve"> </w:t>
      </w:r>
      <w:r>
        <w:rPr>
          <w:sz w:val="16"/>
        </w:rPr>
        <w:t>à</w:t>
      </w:r>
      <w:r>
        <w:rPr>
          <w:spacing w:val="40"/>
          <w:sz w:val="16"/>
        </w:rPr>
        <w:t xml:space="preserve"> </w:t>
      </w:r>
      <w:r>
        <w:rPr>
          <w:sz w:val="16"/>
        </w:rPr>
        <w:t>cirurgia</w:t>
      </w:r>
      <w:r>
        <w:rPr>
          <w:spacing w:val="40"/>
          <w:sz w:val="16"/>
        </w:rPr>
        <w:t xml:space="preserve"> </w:t>
      </w:r>
      <w:r>
        <w:rPr>
          <w:sz w:val="16"/>
        </w:rPr>
        <w:t>cardíaca;</w:t>
      </w:r>
      <w:r>
        <w:rPr>
          <w:spacing w:val="40"/>
          <w:sz w:val="16"/>
        </w:rPr>
        <w:t xml:space="preserve"> </w:t>
      </w:r>
      <w:r>
        <w:rPr>
          <w:sz w:val="16"/>
        </w:rPr>
        <w:t>na</w:t>
      </w:r>
      <w:r>
        <w:rPr>
          <w:spacing w:val="40"/>
          <w:sz w:val="16"/>
        </w:rPr>
        <w:t xml:space="preserve"> </w:t>
      </w:r>
      <w:r>
        <w:rPr>
          <w:sz w:val="16"/>
        </w:rPr>
        <w:t>redução</w:t>
      </w:r>
      <w:r>
        <w:rPr>
          <w:spacing w:val="40"/>
          <w:sz w:val="16"/>
        </w:rPr>
        <w:t xml:space="preserve"> </w:t>
      </w:r>
      <w:r>
        <w:rPr>
          <w:sz w:val="16"/>
        </w:rPr>
        <w:t>rápida</w:t>
      </w:r>
      <w:r>
        <w:rPr>
          <w:spacing w:val="40"/>
          <w:sz w:val="16"/>
        </w:rPr>
        <w:t xml:space="preserve"> </w:t>
      </w:r>
      <w:r>
        <w:rPr>
          <w:sz w:val="16"/>
        </w:rPr>
        <w:t>e</w:t>
      </w:r>
      <w:r>
        <w:rPr>
          <w:spacing w:val="40"/>
          <w:sz w:val="16"/>
        </w:rPr>
        <w:t xml:space="preserve"> </w:t>
      </w:r>
      <w:r>
        <w:rPr>
          <w:sz w:val="16"/>
        </w:rPr>
        <w:t>eficaz</w:t>
      </w:r>
      <w:r>
        <w:rPr>
          <w:spacing w:val="40"/>
          <w:sz w:val="16"/>
        </w:rPr>
        <w:t xml:space="preserve"> </w:t>
      </w:r>
      <w:r>
        <w:rPr>
          <w:sz w:val="16"/>
        </w:rPr>
        <w:t>da</w:t>
      </w:r>
      <w:r>
        <w:rPr>
          <w:spacing w:val="40"/>
          <w:sz w:val="16"/>
        </w:rPr>
        <w:t xml:space="preserve"> </w:t>
      </w:r>
      <w:r>
        <w:rPr>
          <w:sz w:val="16"/>
        </w:rPr>
        <w:t>pressão</w:t>
      </w:r>
      <w:r>
        <w:rPr>
          <w:spacing w:val="40"/>
          <w:sz w:val="16"/>
        </w:rPr>
        <w:t xml:space="preserve"> </w:t>
      </w:r>
      <w:r>
        <w:rPr>
          <w:sz w:val="16"/>
        </w:rPr>
        <w:t>sanguínea</w:t>
      </w:r>
      <w:r>
        <w:rPr>
          <w:spacing w:val="40"/>
          <w:sz w:val="16"/>
        </w:rPr>
        <w:t xml:space="preserve"> </w:t>
      </w:r>
      <w:r>
        <w:rPr>
          <w:sz w:val="16"/>
        </w:rPr>
        <w:t>em</w:t>
      </w:r>
      <w:r>
        <w:rPr>
          <w:spacing w:val="40"/>
          <w:sz w:val="16"/>
        </w:rPr>
        <w:t xml:space="preserve"> </w:t>
      </w:r>
      <w:r>
        <w:rPr>
          <w:sz w:val="16"/>
        </w:rPr>
        <w:t>crises</w:t>
      </w:r>
    </w:p>
    <w:p w14:paraId="3CE1B3FA">
      <w:pPr>
        <w:pStyle w:val="10"/>
        <w:spacing w:after="0" w:line="352" w:lineRule="auto"/>
        <w:jc w:val="left"/>
        <w:rPr>
          <w:sz w:val="16"/>
        </w:rPr>
        <w:sectPr>
          <w:type w:val="continuous"/>
          <w:pgSz w:w="15840" w:h="24480"/>
          <w:pgMar w:top="160" w:right="0" w:bottom="0" w:left="0" w:header="720" w:footer="720" w:gutter="0"/>
          <w:cols w:space="720" w:num="1"/>
        </w:sectPr>
      </w:pPr>
    </w:p>
    <w:p w14:paraId="5A211E69">
      <w:pPr>
        <w:spacing w:before="0" w:line="183" w:lineRule="exact"/>
        <w:ind w:left="1137" w:right="0" w:firstLine="0"/>
        <w:jc w:val="left"/>
        <w:rPr>
          <w:sz w:val="16"/>
        </w:rPr>
      </w:pPr>
      <w:r>
        <w:rPr>
          <w:spacing w:val="-2"/>
          <w:sz w:val="16"/>
        </w:rPr>
        <w:t>VOLUME:</w:t>
      </w:r>
      <w:r>
        <w:rPr>
          <w:spacing w:val="12"/>
          <w:sz w:val="16"/>
        </w:rPr>
        <w:t xml:space="preserve"> </w:t>
      </w:r>
      <w:r>
        <w:rPr>
          <w:spacing w:val="-2"/>
          <w:sz w:val="16"/>
        </w:rPr>
        <w:t>2ML,</w:t>
      </w:r>
      <w:r>
        <w:rPr>
          <w:spacing w:val="2"/>
          <w:sz w:val="16"/>
        </w:rPr>
        <w:t xml:space="preserve"> </w:t>
      </w:r>
      <w:r>
        <w:rPr>
          <w:spacing w:val="-2"/>
          <w:sz w:val="16"/>
        </w:rPr>
        <w:t>APRESENTACAO:</w:t>
      </w:r>
      <w:r>
        <w:rPr>
          <w:spacing w:val="2"/>
          <w:sz w:val="16"/>
        </w:rPr>
        <w:t xml:space="preserve"> </w:t>
      </w:r>
      <w:r>
        <w:rPr>
          <w:spacing w:val="-2"/>
          <w:sz w:val="16"/>
        </w:rPr>
        <w:t>AMPOLA</w:t>
      </w:r>
    </w:p>
    <w:p w14:paraId="187BAB94">
      <w:pPr>
        <w:spacing w:before="0" w:line="352" w:lineRule="auto"/>
        <w:ind w:left="1108" w:right="1725" w:firstLine="0"/>
        <w:jc w:val="both"/>
        <w:rPr>
          <w:sz w:val="16"/>
        </w:rPr>
      </w:pPr>
      <w:r>
        <w:br w:type="column"/>
      </w:r>
      <w:r>
        <w:rPr>
          <w:sz w:val="16"/>
        </w:rPr>
        <w:t>hipertensivas e em situações que requerem redução imediata da pressão sanguínea como: encefalopatia hipertensiva, hemorragia</w:t>
      </w:r>
      <w:r>
        <w:rPr>
          <w:spacing w:val="40"/>
          <w:sz w:val="16"/>
        </w:rPr>
        <w:t xml:space="preserve"> </w:t>
      </w:r>
      <w:r>
        <w:rPr>
          <w:sz w:val="16"/>
        </w:rPr>
        <w:t>cerebral, descompensação cardíaca aguda acompanhada por edema pulmonar, aneurisma dissecante, síndrome de sofrimento</w:t>
      </w:r>
      <w:r>
        <w:rPr>
          <w:spacing w:val="40"/>
          <w:sz w:val="16"/>
        </w:rPr>
        <w:t xml:space="preserve"> </w:t>
      </w:r>
      <w:r>
        <w:rPr>
          <w:sz w:val="16"/>
        </w:rPr>
        <w:t>respiratório</w:t>
      </w:r>
      <w:r>
        <w:rPr>
          <w:spacing w:val="26"/>
          <w:sz w:val="16"/>
        </w:rPr>
        <w:t xml:space="preserve"> </w:t>
      </w:r>
      <w:r>
        <w:rPr>
          <w:sz w:val="16"/>
        </w:rPr>
        <w:t>idiopático</w:t>
      </w:r>
      <w:r>
        <w:rPr>
          <w:spacing w:val="29"/>
          <w:sz w:val="16"/>
        </w:rPr>
        <w:t xml:space="preserve"> </w:t>
      </w:r>
      <w:r>
        <w:rPr>
          <w:sz w:val="16"/>
        </w:rPr>
        <w:t>em</w:t>
      </w:r>
      <w:r>
        <w:rPr>
          <w:spacing w:val="29"/>
          <w:sz w:val="16"/>
        </w:rPr>
        <w:t xml:space="preserve"> </w:t>
      </w:r>
      <w:r>
        <w:rPr>
          <w:sz w:val="16"/>
        </w:rPr>
        <w:t>recém-nascidos,</w:t>
      </w:r>
      <w:r>
        <w:rPr>
          <w:spacing w:val="29"/>
          <w:sz w:val="16"/>
        </w:rPr>
        <w:t xml:space="preserve"> </w:t>
      </w:r>
      <w:r>
        <w:rPr>
          <w:sz w:val="16"/>
        </w:rPr>
        <w:t>nefrite</w:t>
      </w:r>
      <w:r>
        <w:rPr>
          <w:spacing w:val="28"/>
          <w:sz w:val="16"/>
        </w:rPr>
        <w:t xml:space="preserve"> </w:t>
      </w:r>
      <w:r>
        <w:rPr>
          <w:sz w:val="16"/>
        </w:rPr>
        <w:t>glomerular</w:t>
      </w:r>
      <w:r>
        <w:rPr>
          <w:spacing w:val="29"/>
          <w:sz w:val="16"/>
        </w:rPr>
        <w:t xml:space="preserve"> </w:t>
      </w:r>
      <w:r>
        <w:rPr>
          <w:sz w:val="16"/>
        </w:rPr>
        <w:t>aguda,</w:t>
      </w:r>
      <w:r>
        <w:rPr>
          <w:spacing w:val="29"/>
          <w:sz w:val="16"/>
        </w:rPr>
        <w:t xml:space="preserve"> </w:t>
      </w:r>
      <w:r>
        <w:rPr>
          <w:sz w:val="16"/>
        </w:rPr>
        <w:t>na</w:t>
      </w:r>
      <w:r>
        <w:rPr>
          <w:spacing w:val="29"/>
          <w:sz w:val="16"/>
        </w:rPr>
        <w:t xml:space="preserve"> </w:t>
      </w:r>
      <w:r>
        <w:rPr>
          <w:sz w:val="16"/>
        </w:rPr>
        <w:t>ressecção</w:t>
      </w:r>
      <w:r>
        <w:rPr>
          <w:spacing w:val="29"/>
          <w:sz w:val="16"/>
        </w:rPr>
        <w:t xml:space="preserve"> </w:t>
      </w:r>
      <w:r>
        <w:rPr>
          <w:sz w:val="16"/>
        </w:rPr>
        <w:t>cirúrgica</w:t>
      </w:r>
      <w:r>
        <w:rPr>
          <w:spacing w:val="28"/>
          <w:sz w:val="16"/>
        </w:rPr>
        <w:t xml:space="preserve"> </w:t>
      </w:r>
      <w:r>
        <w:rPr>
          <w:sz w:val="16"/>
        </w:rPr>
        <w:t>de</w:t>
      </w:r>
      <w:r>
        <w:rPr>
          <w:spacing w:val="29"/>
          <w:sz w:val="16"/>
        </w:rPr>
        <w:t xml:space="preserve"> </w:t>
      </w:r>
      <w:r>
        <w:rPr>
          <w:sz w:val="16"/>
        </w:rPr>
        <w:t>feocromocitoma;</w:t>
      </w:r>
      <w:r>
        <w:rPr>
          <w:spacing w:val="29"/>
          <w:sz w:val="16"/>
        </w:rPr>
        <w:t xml:space="preserve"> </w:t>
      </w:r>
      <w:r>
        <w:rPr>
          <w:sz w:val="16"/>
        </w:rPr>
        <w:t>atua</w:t>
      </w:r>
      <w:r>
        <w:rPr>
          <w:spacing w:val="29"/>
          <w:sz w:val="16"/>
        </w:rPr>
        <w:t xml:space="preserve"> </w:t>
      </w:r>
      <w:r>
        <w:rPr>
          <w:sz w:val="16"/>
        </w:rPr>
        <w:t>no</w:t>
      </w:r>
      <w:r>
        <w:rPr>
          <w:spacing w:val="29"/>
          <w:sz w:val="16"/>
        </w:rPr>
        <w:t xml:space="preserve"> </w:t>
      </w:r>
      <w:r>
        <w:rPr>
          <w:spacing w:val="-2"/>
          <w:sz w:val="16"/>
        </w:rPr>
        <w:t>espasmo</w:t>
      </w:r>
    </w:p>
    <w:p w14:paraId="4B985476">
      <w:pPr>
        <w:spacing w:after="0" w:line="352" w:lineRule="auto"/>
        <w:jc w:val="both"/>
        <w:rPr>
          <w:sz w:val="16"/>
        </w:rPr>
        <w:sectPr>
          <w:type w:val="continuous"/>
          <w:pgSz w:w="15840" w:h="24480"/>
          <w:pgMar w:top="160" w:right="0" w:bottom="0" w:left="0" w:header="720" w:footer="720" w:gutter="0"/>
          <w:cols w:equalWidth="0" w:num="2">
            <w:col w:w="4297" w:space="40"/>
            <w:col w:w="11503"/>
          </w:cols>
        </w:sectPr>
      </w:pPr>
    </w:p>
    <w:p w14:paraId="3A1BD885">
      <w:pPr>
        <w:pStyle w:val="7"/>
        <w:spacing w:before="0"/>
        <w:rPr>
          <w:sz w:val="16"/>
        </w:rPr>
      </w:pPr>
    </w:p>
    <w:p w14:paraId="19F368EA">
      <w:pPr>
        <w:pStyle w:val="7"/>
        <w:spacing w:before="0"/>
        <w:rPr>
          <w:sz w:val="16"/>
        </w:rPr>
      </w:pPr>
    </w:p>
    <w:p w14:paraId="2B94ADC2">
      <w:pPr>
        <w:pStyle w:val="7"/>
        <w:spacing w:before="0"/>
        <w:rPr>
          <w:sz w:val="16"/>
        </w:rPr>
      </w:pPr>
    </w:p>
    <w:p w14:paraId="47526AE0">
      <w:pPr>
        <w:pStyle w:val="7"/>
        <w:spacing w:before="164"/>
        <w:rPr>
          <w:sz w:val="16"/>
        </w:rPr>
      </w:pPr>
    </w:p>
    <w:p w14:paraId="6E51D634">
      <w:pPr>
        <w:spacing w:before="0"/>
        <w:ind w:left="1137" w:right="0" w:firstLine="0"/>
        <w:jc w:val="left"/>
        <w:rPr>
          <w:sz w:val="16"/>
        </w:rPr>
      </w:pPr>
      <w:r>
        <w:rPr>
          <w:sz w:val="16"/>
        </w:rPr>
        <w:t>PRINCIPIO</w:t>
      </w:r>
      <w:r>
        <w:rPr>
          <w:spacing w:val="41"/>
          <w:sz w:val="16"/>
        </w:rPr>
        <w:t xml:space="preserve"> </w:t>
      </w:r>
      <w:r>
        <w:rPr>
          <w:sz w:val="16"/>
        </w:rPr>
        <w:t>ATIVO:</w:t>
      </w:r>
      <w:r>
        <w:rPr>
          <w:spacing w:val="48"/>
          <w:sz w:val="16"/>
        </w:rPr>
        <w:t xml:space="preserve"> </w:t>
      </w:r>
      <w:r>
        <w:rPr>
          <w:sz w:val="16"/>
        </w:rPr>
        <w:t>SULFADIAZINA</w:t>
      </w:r>
      <w:r>
        <w:rPr>
          <w:spacing w:val="42"/>
          <w:sz w:val="16"/>
        </w:rPr>
        <w:t xml:space="preserve"> </w:t>
      </w:r>
      <w:r>
        <w:rPr>
          <w:sz w:val="16"/>
        </w:rPr>
        <w:t>DE</w:t>
      </w:r>
      <w:r>
        <w:rPr>
          <w:spacing w:val="48"/>
          <w:sz w:val="16"/>
        </w:rPr>
        <w:t xml:space="preserve"> </w:t>
      </w:r>
      <w:r>
        <w:rPr>
          <w:sz w:val="16"/>
        </w:rPr>
        <w:t>PRATA,</w:t>
      </w:r>
      <w:r>
        <w:rPr>
          <w:spacing w:val="49"/>
          <w:sz w:val="16"/>
        </w:rPr>
        <w:t xml:space="preserve"> </w:t>
      </w:r>
      <w:r>
        <w:rPr>
          <w:spacing w:val="-2"/>
          <w:sz w:val="16"/>
        </w:rPr>
        <w:t>FORMA</w:t>
      </w:r>
    </w:p>
    <w:p w14:paraId="01B5CC77">
      <w:pPr>
        <w:spacing w:before="60" w:line="352" w:lineRule="auto"/>
        <w:ind w:left="0" w:right="1725" w:firstLine="0"/>
        <w:jc w:val="both"/>
        <w:rPr>
          <w:sz w:val="16"/>
        </w:rPr>
      </w:pPr>
      <w:r>
        <w:br w:type="column"/>
      </w:r>
      <w:r>
        <w:rPr>
          <w:sz w:val="16"/>
        </w:rPr>
        <w:t>arterial grave e para pronta correção da isquemia dos vasos periféricos provenientes de envenenamento com drogas contendo</w:t>
      </w:r>
      <w:r>
        <w:rPr>
          <w:spacing w:val="40"/>
          <w:sz w:val="16"/>
        </w:rPr>
        <w:t xml:space="preserve"> </w:t>
      </w:r>
      <w:r>
        <w:rPr>
          <w:sz w:val="16"/>
        </w:rPr>
        <w:t>ergotamina; útil na elevação do fluxo sanguíneo periférico e na estimulação da troca das substâncias na diálise peritoneal, e para</w:t>
      </w:r>
      <w:r>
        <w:rPr>
          <w:spacing w:val="40"/>
          <w:sz w:val="16"/>
        </w:rPr>
        <w:t xml:space="preserve"> </w:t>
      </w:r>
      <w:r>
        <w:rPr>
          <w:sz w:val="16"/>
        </w:rPr>
        <w:t>acelerar a troca de calor em casos de pirexia extrema.</w:t>
      </w:r>
    </w:p>
    <w:p w14:paraId="4C6DEFB0">
      <w:pPr>
        <w:spacing w:after="0" w:line="352" w:lineRule="auto"/>
        <w:jc w:val="both"/>
        <w:rPr>
          <w:sz w:val="16"/>
        </w:rPr>
        <w:sectPr>
          <w:pgSz w:w="15840" w:h="24480"/>
          <w:pgMar w:top="0" w:right="0" w:bottom="0" w:left="0" w:header="720" w:footer="720" w:gutter="0"/>
          <w:cols w:equalWidth="0" w:num="2">
            <w:col w:w="5412" w:space="32"/>
            <w:col w:w="10396"/>
          </w:cols>
        </w:sectPr>
      </w:pPr>
    </w:p>
    <w:p w14:paraId="16B2B746">
      <w:pPr>
        <w:pStyle w:val="7"/>
        <w:spacing w:before="37"/>
        <w:rPr>
          <w:sz w:val="16"/>
        </w:rPr>
      </w:pPr>
    </w:p>
    <w:p w14:paraId="1D767FA7">
      <w:pPr>
        <w:pStyle w:val="10"/>
        <w:numPr>
          <w:ilvl w:val="0"/>
          <w:numId w:val="19"/>
        </w:numPr>
        <w:tabs>
          <w:tab w:val="left" w:pos="610"/>
        </w:tabs>
        <w:spacing w:before="0" w:after="0" w:line="240" w:lineRule="auto"/>
        <w:ind w:left="610" w:right="0" w:hanging="459"/>
        <w:jc w:val="left"/>
        <w:rPr>
          <w:sz w:val="16"/>
        </w:rPr>
      </w:pPr>
      <w:r>
        <w:rPr>
          <w:spacing w:val="-2"/>
          <w:sz w:val="16"/>
        </w:rPr>
        <w:t>18333</w:t>
      </w:r>
    </w:p>
    <w:p w14:paraId="100FEE2F">
      <w:pPr>
        <w:spacing w:before="86" w:line="352" w:lineRule="auto"/>
        <w:ind w:left="86" w:right="0" w:firstLine="0"/>
        <w:jc w:val="left"/>
        <w:rPr>
          <w:sz w:val="16"/>
        </w:rPr>
      </w:pPr>
      <w:r>
        <w:br w:type="column"/>
      </w:r>
      <w:r>
        <w:rPr>
          <w:sz w:val="16"/>
        </w:rPr>
        <w:t>FARMACEUTICA: CREME, CONCENTRACAO / DOSAGEM:</w:t>
      </w:r>
      <w:r>
        <w:rPr>
          <w:spacing w:val="-10"/>
          <w:sz w:val="16"/>
        </w:rPr>
        <w:t xml:space="preserve"> </w:t>
      </w:r>
      <w:r>
        <w:rPr>
          <w:sz w:val="16"/>
        </w:rPr>
        <w:t>Antimicrobiano</w:t>
      </w:r>
      <w:r>
        <w:rPr>
          <w:spacing w:val="20"/>
          <w:sz w:val="16"/>
        </w:rPr>
        <w:t xml:space="preserve"> </w:t>
      </w:r>
      <w:r>
        <w:rPr>
          <w:sz w:val="16"/>
        </w:rPr>
        <w:t>tópico</w:t>
      </w:r>
      <w:r>
        <w:rPr>
          <w:spacing w:val="20"/>
          <w:sz w:val="16"/>
        </w:rPr>
        <w:t xml:space="preserve"> </w:t>
      </w:r>
      <w:r>
        <w:rPr>
          <w:sz w:val="16"/>
        </w:rPr>
        <w:t>destinado</w:t>
      </w:r>
      <w:r>
        <w:rPr>
          <w:spacing w:val="20"/>
          <w:sz w:val="16"/>
        </w:rPr>
        <w:t xml:space="preserve"> </w:t>
      </w:r>
      <w:r>
        <w:rPr>
          <w:sz w:val="16"/>
        </w:rPr>
        <w:t>ao</w:t>
      </w:r>
      <w:r>
        <w:rPr>
          <w:spacing w:val="20"/>
          <w:sz w:val="16"/>
        </w:rPr>
        <w:t xml:space="preserve"> </w:t>
      </w:r>
      <w:r>
        <w:rPr>
          <w:sz w:val="16"/>
        </w:rPr>
        <w:t>tratamento</w:t>
      </w:r>
      <w:r>
        <w:rPr>
          <w:spacing w:val="20"/>
          <w:sz w:val="16"/>
        </w:rPr>
        <w:t xml:space="preserve"> </w:t>
      </w:r>
      <w:r>
        <w:rPr>
          <w:sz w:val="16"/>
        </w:rPr>
        <w:t>de</w:t>
      </w:r>
      <w:r>
        <w:rPr>
          <w:spacing w:val="20"/>
          <w:sz w:val="16"/>
        </w:rPr>
        <w:t xml:space="preserve"> </w:t>
      </w:r>
      <w:r>
        <w:rPr>
          <w:sz w:val="16"/>
        </w:rPr>
        <w:t>feridas</w:t>
      </w:r>
      <w:r>
        <w:rPr>
          <w:spacing w:val="20"/>
          <w:sz w:val="16"/>
        </w:rPr>
        <w:t xml:space="preserve"> </w:t>
      </w:r>
      <w:r>
        <w:rPr>
          <w:sz w:val="16"/>
        </w:rPr>
        <w:t>com</w:t>
      </w:r>
      <w:r>
        <w:rPr>
          <w:spacing w:val="20"/>
          <w:sz w:val="16"/>
        </w:rPr>
        <w:t xml:space="preserve"> </w:t>
      </w:r>
      <w:r>
        <w:rPr>
          <w:sz w:val="16"/>
        </w:rPr>
        <w:t>grande</w:t>
      </w:r>
      <w:r>
        <w:rPr>
          <w:spacing w:val="20"/>
          <w:sz w:val="16"/>
        </w:rPr>
        <w:t xml:space="preserve"> </w:t>
      </w:r>
      <w:r>
        <w:rPr>
          <w:sz w:val="16"/>
        </w:rPr>
        <w:t>potencial</w:t>
      </w:r>
      <w:r>
        <w:rPr>
          <w:spacing w:val="20"/>
          <w:sz w:val="16"/>
        </w:rPr>
        <w:t xml:space="preserve"> </w:t>
      </w:r>
      <w:r>
        <w:rPr>
          <w:sz w:val="16"/>
        </w:rPr>
        <w:t>de</w:t>
      </w:r>
      <w:r>
        <w:rPr>
          <w:spacing w:val="20"/>
          <w:sz w:val="16"/>
        </w:rPr>
        <w:t xml:space="preserve"> </w:t>
      </w:r>
      <w:r>
        <w:rPr>
          <w:sz w:val="16"/>
        </w:rPr>
        <w:t>infecção</w:t>
      </w:r>
      <w:r>
        <w:rPr>
          <w:spacing w:val="20"/>
          <w:sz w:val="16"/>
        </w:rPr>
        <w:t xml:space="preserve"> </w:t>
      </w:r>
      <w:r>
        <w:rPr>
          <w:sz w:val="16"/>
        </w:rPr>
        <w:t>generalizada</w:t>
      </w:r>
      <w:r>
        <w:rPr>
          <w:spacing w:val="20"/>
          <w:sz w:val="16"/>
        </w:rPr>
        <w:t xml:space="preserve"> </w:t>
      </w:r>
      <w:r>
        <w:rPr>
          <w:sz w:val="16"/>
        </w:rPr>
        <w:t>tais</w:t>
      </w:r>
      <w:r>
        <w:rPr>
          <w:spacing w:val="20"/>
          <w:sz w:val="16"/>
        </w:rPr>
        <w:t xml:space="preserve"> </w:t>
      </w:r>
      <w:r>
        <w:rPr>
          <w:sz w:val="16"/>
        </w:rPr>
        <w:t>como:</w:t>
      </w:r>
      <w:r>
        <w:rPr>
          <w:spacing w:val="20"/>
          <w:sz w:val="16"/>
        </w:rPr>
        <w:t xml:space="preserve"> </w:t>
      </w:r>
      <w:r>
        <w:rPr>
          <w:sz w:val="16"/>
        </w:rPr>
        <w:t>queimaduras,</w:t>
      </w:r>
      <w:r>
        <w:rPr>
          <w:spacing w:val="40"/>
          <w:sz w:val="16"/>
        </w:rPr>
        <w:t xml:space="preserve"> </w:t>
      </w:r>
      <w:r>
        <w:rPr>
          <w:sz w:val="16"/>
        </w:rPr>
        <w:t>10,</w:t>
      </w:r>
      <w:r>
        <w:rPr>
          <w:spacing w:val="40"/>
          <w:sz w:val="16"/>
        </w:rPr>
        <w:t xml:space="preserve"> </w:t>
      </w:r>
      <w:r>
        <w:rPr>
          <w:sz w:val="16"/>
        </w:rPr>
        <w:t>UNIDADE:</w:t>
      </w:r>
      <w:r>
        <w:rPr>
          <w:spacing w:val="40"/>
          <w:sz w:val="16"/>
        </w:rPr>
        <w:t xml:space="preserve"> </w:t>
      </w:r>
      <w:r>
        <w:rPr>
          <w:sz w:val="16"/>
        </w:rPr>
        <w:t>MG/G,</w:t>
      </w:r>
      <w:r>
        <w:rPr>
          <w:spacing w:val="40"/>
          <w:sz w:val="16"/>
        </w:rPr>
        <w:t xml:space="preserve"> </w:t>
      </w:r>
      <w:r>
        <w:rPr>
          <w:sz w:val="16"/>
        </w:rPr>
        <w:t>VOLUME:</w:t>
      </w:r>
      <w:r>
        <w:rPr>
          <w:spacing w:val="40"/>
          <w:sz w:val="16"/>
        </w:rPr>
        <w:t xml:space="preserve"> </w:t>
      </w:r>
      <w:r>
        <w:rPr>
          <w:sz w:val="16"/>
        </w:rPr>
        <w:t>50G,</w:t>
      </w:r>
      <w:r>
        <w:rPr>
          <w:spacing w:val="40"/>
          <w:sz w:val="16"/>
        </w:rPr>
        <w:t xml:space="preserve"> </w:t>
      </w:r>
      <w:r>
        <w:rPr>
          <w:sz w:val="16"/>
        </w:rPr>
        <w:t>APRESENTACAO:</w:t>
      </w:r>
      <w:r>
        <w:rPr>
          <w:spacing w:val="-4"/>
          <w:sz w:val="16"/>
        </w:rPr>
        <w:t xml:space="preserve"> </w:t>
      </w:r>
      <w:r>
        <w:rPr>
          <w:sz w:val="16"/>
        </w:rPr>
        <w:t>úlceras de membros inferiores, úlceras de pressão e feridas cirúrgicas.</w:t>
      </w:r>
    </w:p>
    <w:p w14:paraId="323618CC">
      <w:pPr>
        <w:spacing w:before="0" w:line="183" w:lineRule="exact"/>
        <w:ind w:left="86" w:right="0" w:firstLine="0"/>
        <w:jc w:val="left"/>
        <w:rPr>
          <w:sz w:val="16"/>
        </w:rPr>
      </w:pPr>
      <w:r>
        <w:rPr>
          <w:sz w:val="16"/>
        </w:rPr>
        <w:t>BISNAGA,</w:t>
      </w:r>
      <w:r>
        <w:rPr>
          <w:spacing w:val="-11"/>
          <w:sz w:val="16"/>
        </w:rPr>
        <w:t xml:space="preserve"> </w:t>
      </w:r>
      <w:r>
        <w:rPr>
          <w:sz w:val="16"/>
        </w:rPr>
        <w:t>ACESSORIO:</w:t>
      </w:r>
      <w:r>
        <w:rPr>
          <w:spacing w:val="-1"/>
          <w:sz w:val="16"/>
        </w:rPr>
        <w:t xml:space="preserve"> </w:t>
      </w:r>
      <w:r>
        <w:rPr>
          <w:sz w:val="16"/>
        </w:rPr>
        <w:t>NAO</w:t>
      </w:r>
      <w:r>
        <w:rPr>
          <w:spacing w:val="-9"/>
          <w:sz w:val="16"/>
        </w:rPr>
        <w:t xml:space="preserve"> </w:t>
      </w:r>
      <w:r>
        <w:rPr>
          <w:spacing w:val="-2"/>
          <w:sz w:val="16"/>
        </w:rPr>
        <w:t>APLICAVEL</w:t>
      </w:r>
    </w:p>
    <w:p w14:paraId="70317A50">
      <w:pPr>
        <w:spacing w:before="37" w:line="240" w:lineRule="auto"/>
        <w:rPr>
          <w:sz w:val="16"/>
        </w:rPr>
      </w:pPr>
      <w:r>
        <w:br w:type="column"/>
      </w:r>
    </w:p>
    <w:p w14:paraId="1A7D699E">
      <w:pPr>
        <w:tabs>
          <w:tab w:val="left" w:pos="450"/>
        </w:tabs>
        <w:spacing w:before="0"/>
        <w:ind w:left="0" w:right="0" w:firstLine="0"/>
        <w:jc w:val="left"/>
        <w:rPr>
          <w:sz w:val="16"/>
        </w:rPr>
      </w:pPr>
      <w:r>
        <w:rPr>
          <w:spacing w:val="-5"/>
          <w:sz w:val="16"/>
        </w:rPr>
        <w:t>69</w:t>
      </w:r>
      <w:r>
        <w:rPr>
          <w:sz w:val="16"/>
        </w:rPr>
        <w:tab/>
      </w:r>
      <w:r>
        <w:rPr>
          <w:spacing w:val="-2"/>
          <w:sz w:val="16"/>
        </w:rPr>
        <w:t>1.000</w:t>
      </w:r>
    </w:p>
    <w:p w14:paraId="1BA4564F">
      <w:pPr>
        <w:spacing w:after="0"/>
        <w:jc w:val="left"/>
        <w:rPr>
          <w:sz w:val="16"/>
        </w:rPr>
        <w:sectPr>
          <w:type w:val="continuous"/>
          <w:pgSz w:w="15840" w:h="24480"/>
          <w:pgMar w:top="160" w:right="0" w:bottom="0" w:left="0" w:header="720" w:footer="720" w:gutter="0"/>
          <w:cols w:equalWidth="0" w:num="3">
            <w:col w:w="1011" w:space="40"/>
            <w:col w:w="13062" w:space="32"/>
            <w:col w:w="1695"/>
          </w:cols>
        </w:sectPr>
      </w:pPr>
    </w:p>
    <w:p w14:paraId="49B0AADA">
      <w:pPr>
        <w:pStyle w:val="7"/>
        <w:spacing w:before="119"/>
      </w:pPr>
    </w:p>
    <w:p w14:paraId="7FFA8352">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0A6EC40E">
      <w:pPr>
        <w:pStyle w:val="7"/>
        <w:ind w:left="11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0FA995AC">
      <w:pPr>
        <w:pStyle w:val="7"/>
        <w:spacing w:before="80"/>
      </w:pPr>
    </w:p>
    <w:p w14:paraId="0B6AF524">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0FBCF907">
      <w:pPr>
        <w:pStyle w:val="7"/>
        <w:spacing w:before="80"/>
        <w:rPr>
          <w:b/>
        </w:rPr>
      </w:pPr>
    </w:p>
    <w:p w14:paraId="11A41596">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555FF00E">
      <w:pPr>
        <w:pStyle w:val="10"/>
        <w:numPr>
          <w:ilvl w:val="2"/>
          <w:numId w:val="18"/>
        </w:numPr>
        <w:tabs>
          <w:tab w:val="left" w:pos="618"/>
        </w:tabs>
        <w:spacing w:before="4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3BA85083">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643786DF">
      <w:pPr>
        <w:pStyle w:val="10"/>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 xml:space="preserve">na solicitação da unidade demandante e, por último, na autorização da Direção Geral, conforme o doc. </w:t>
      </w:r>
      <w:r>
        <w:rPr>
          <w:sz w:val="22"/>
        </w:rPr>
        <w:t>83100211</w:t>
      </w:r>
      <w:r>
        <w:rPr>
          <w:sz w:val="20"/>
        </w:rPr>
        <w:t>.</w:t>
      </w:r>
    </w:p>
    <w:p w14:paraId="4AF402F3">
      <w:pPr>
        <w:pStyle w:val="7"/>
        <w:spacing w:before="54"/>
      </w:pPr>
    </w:p>
    <w:p w14:paraId="1FC5EB47">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00DDB9E6">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7C01AF6A">
      <w:pPr>
        <w:pStyle w:val="7"/>
        <w:spacing w:before="42"/>
      </w:pPr>
    </w:p>
    <w:p w14:paraId="5B41D9DC">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4541334E">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320BF399">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2EE3199">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D0D5730">
      <w:pPr>
        <w:pStyle w:val="7"/>
        <w:spacing w:before="3"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0F915776">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0E8AFBBC">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60679BCE">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0906C9D">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186DAC0A">
      <w:pPr>
        <w:pStyle w:val="7"/>
        <w:spacing w:before="3"/>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9E3B196">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3CB453DC">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6F451F78">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3FD933CD">
      <w:pPr>
        <w:pStyle w:val="7"/>
        <w:spacing w:before="42"/>
      </w:pPr>
    </w:p>
    <w:p w14:paraId="5CB72690">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521B713D">
      <w:pPr>
        <w:pStyle w:val="10"/>
        <w:numPr>
          <w:ilvl w:val="2"/>
          <w:numId w:val="18"/>
        </w:numPr>
        <w:tabs>
          <w:tab w:val="left" w:pos="620"/>
        </w:tabs>
        <w:spacing w:before="4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02169F26">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0EFF4F5A">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7F5932F8">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7F236B63">
      <w:pPr>
        <w:pStyle w:val="7"/>
        <w:spacing w:before="42"/>
      </w:pPr>
    </w:p>
    <w:p w14:paraId="2F51529D">
      <w:pPr>
        <w:pStyle w:val="3"/>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4CEEFB65">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B62D1E3">
      <w:pPr>
        <w:pStyle w:val="7"/>
        <w:spacing w:before="80"/>
      </w:pPr>
    </w:p>
    <w:p w14:paraId="3CD4AFE6">
      <w:pPr>
        <w:pStyle w:val="3"/>
        <w:numPr>
          <w:ilvl w:val="1"/>
          <w:numId w:val="18"/>
        </w:numPr>
        <w:tabs>
          <w:tab w:val="left" w:pos="468"/>
        </w:tabs>
        <w:spacing w:before="0" w:after="0" w:line="240" w:lineRule="auto"/>
        <w:ind w:left="468" w:right="0" w:hanging="349"/>
        <w:jc w:val="left"/>
      </w:pPr>
      <w:r>
        <w:rPr>
          <w:spacing w:val="-2"/>
        </w:rPr>
        <w:t>GARANTIA:</w:t>
      </w:r>
    </w:p>
    <w:p w14:paraId="2C5E205F">
      <w:pPr>
        <w:pStyle w:val="7"/>
        <w:spacing w:before="61"/>
        <w:rPr>
          <w:b/>
        </w:rPr>
      </w:pPr>
    </w:p>
    <w:p w14:paraId="749E2950">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00AC1294">
      <w:pPr>
        <w:pStyle w:val="7"/>
        <w:spacing w:before="76"/>
      </w:pPr>
    </w:p>
    <w:p w14:paraId="0EDF00C5">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79EE29BA">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46980FC6">
      <w:pPr>
        <w:pStyle w:val="7"/>
        <w:spacing w:before="80"/>
      </w:pPr>
    </w:p>
    <w:p w14:paraId="04096EEE">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669DF87">
      <w:pPr>
        <w:pStyle w:val="7"/>
        <w:ind w:left="119"/>
      </w:pPr>
      <w:r>
        <w:t>Não</w:t>
      </w:r>
      <w:r>
        <w:rPr>
          <w:spacing w:val="-1"/>
        </w:rPr>
        <w:t xml:space="preserve"> </w:t>
      </w:r>
      <w:r>
        <w:t>se</w:t>
      </w:r>
      <w:r>
        <w:rPr>
          <w:spacing w:val="-1"/>
        </w:rPr>
        <w:t xml:space="preserve"> </w:t>
      </w:r>
      <w:r>
        <w:rPr>
          <w:spacing w:val="-2"/>
        </w:rPr>
        <w:t>aplica.</w:t>
      </w:r>
    </w:p>
    <w:p w14:paraId="7441FE10">
      <w:pPr>
        <w:pStyle w:val="7"/>
        <w:spacing w:before="80"/>
      </w:pPr>
    </w:p>
    <w:p w14:paraId="1E63DB37">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264416E4">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365EEB9F">
      <w:pPr>
        <w:pStyle w:val="7"/>
        <w:spacing w:before="42"/>
      </w:pPr>
    </w:p>
    <w:p w14:paraId="458FFBA1">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2592F35B">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3BB5CF32">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5B60DEDF">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4B81320A">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34104CA2">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4E9946F9">
      <w:pPr>
        <w:pStyle w:val="7"/>
        <w:spacing w:before="80"/>
      </w:pPr>
    </w:p>
    <w:p w14:paraId="47B85C88">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34F2470B">
      <w:pPr>
        <w:pStyle w:val="10"/>
        <w:numPr>
          <w:ilvl w:val="3"/>
          <w:numId w:val="18"/>
        </w:numPr>
        <w:tabs>
          <w:tab w:val="left" w:pos="868"/>
        </w:tabs>
        <w:spacing w:before="4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5A18811A">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2D623F53">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4E855710">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258349EF">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67845015">
      <w:pPr>
        <w:pStyle w:val="10"/>
        <w:spacing w:after="0" w:line="240" w:lineRule="auto"/>
        <w:jc w:val="left"/>
        <w:rPr>
          <w:sz w:val="20"/>
        </w:rPr>
        <w:sectPr>
          <w:type w:val="continuous"/>
          <w:pgSz w:w="15840" w:h="24480"/>
          <w:pgMar w:top="160" w:right="0" w:bottom="0" w:left="0" w:header="720" w:footer="720" w:gutter="0"/>
          <w:cols w:space="720" w:num="1"/>
        </w:sectPr>
      </w:pPr>
    </w:p>
    <w:p w14:paraId="62A0F78E">
      <w:pPr>
        <w:pStyle w:val="10"/>
        <w:numPr>
          <w:ilvl w:val="3"/>
          <w:numId w:val="18"/>
        </w:numPr>
        <w:tabs>
          <w:tab w:val="left" w:pos="878"/>
        </w:tabs>
        <w:spacing w:before="4"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83100215</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5E23E8B6">
      <w:pPr>
        <w:pStyle w:val="10"/>
        <w:numPr>
          <w:ilvl w:val="3"/>
          <w:numId w:val="18"/>
        </w:numPr>
        <w:tabs>
          <w:tab w:val="left" w:pos="873"/>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0926AE26">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6F9315FA">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0508636">
      <w:pPr>
        <w:pStyle w:val="7"/>
        <w:spacing w:before="80"/>
      </w:pPr>
    </w:p>
    <w:p w14:paraId="55259372">
      <w:pPr>
        <w:pStyle w:val="3"/>
        <w:numPr>
          <w:ilvl w:val="0"/>
          <w:numId w:val="18"/>
        </w:numPr>
        <w:tabs>
          <w:tab w:val="left" w:pos="318"/>
        </w:tabs>
        <w:spacing w:before="0" w:after="0" w:line="240" w:lineRule="auto"/>
        <w:ind w:left="318" w:right="0" w:hanging="199"/>
        <w:jc w:val="both"/>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6F07C8B0">
      <w:pPr>
        <w:pStyle w:val="7"/>
        <w:spacing w:before="80"/>
        <w:rPr>
          <w:b/>
        </w:rPr>
      </w:pPr>
    </w:p>
    <w:p w14:paraId="57CE6EFC">
      <w:pPr>
        <w:pStyle w:val="4"/>
        <w:numPr>
          <w:ilvl w:val="1"/>
          <w:numId w:val="18"/>
        </w:numPr>
        <w:tabs>
          <w:tab w:val="left" w:pos="468"/>
        </w:tabs>
        <w:spacing w:before="0" w:after="0" w:line="240" w:lineRule="auto"/>
        <w:ind w:left="468" w:right="0" w:hanging="349"/>
        <w:jc w:val="left"/>
      </w:pPr>
      <w:r>
        <w:t>Habilitação</w:t>
      </w:r>
      <w:r>
        <w:rPr>
          <w:spacing w:val="-3"/>
        </w:rPr>
        <w:t xml:space="preserve"> </w:t>
      </w:r>
      <w:r>
        <w:rPr>
          <w:spacing w:val="-2"/>
        </w:rPr>
        <w:t>Jurídica</w:t>
      </w:r>
    </w:p>
    <w:p w14:paraId="307D2D94">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1EEC04A2">
      <w:pPr>
        <w:pStyle w:val="10"/>
        <w:numPr>
          <w:ilvl w:val="0"/>
          <w:numId w:val="20"/>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288E5A98">
      <w:pPr>
        <w:pStyle w:val="10"/>
        <w:numPr>
          <w:ilvl w:val="0"/>
          <w:numId w:val="20"/>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6D54A6C9">
      <w:pPr>
        <w:pStyle w:val="10"/>
        <w:numPr>
          <w:ilvl w:val="0"/>
          <w:numId w:val="20"/>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30726E2C">
      <w:pPr>
        <w:pStyle w:val="10"/>
        <w:numPr>
          <w:ilvl w:val="0"/>
          <w:numId w:val="20"/>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43D1181D">
      <w:pPr>
        <w:pStyle w:val="10"/>
        <w:numPr>
          <w:ilvl w:val="0"/>
          <w:numId w:val="20"/>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2FF09B08">
      <w:pPr>
        <w:pStyle w:val="10"/>
        <w:numPr>
          <w:ilvl w:val="0"/>
          <w:numId w:val="20"/>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2C8FE246">
      <w:pPr>
        <w:pStyle w:val="10"/>
        <w:numPr>
          <w:ilvl w:val="0"/>
          <w:numId w:val="20"/>
        </w:numPr>
        <w:tabs>
          <w:tab w:val="left" w:pos="341"/>
        </w:tabs>
        <w:spacing w:before="1"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0C68276C">
      <w:pPr>
        <w:pStyle w:val="7"/>
        <w:spacing w:before="42"/>
      </w:pPr>
    </w:p>
    <w:p w14:paraId="34B4064E">
      <w:pPr>
        <w:pStyle w:val="4"/>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632D439F">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2850E88B">
      <w:pPr>
        <w:pStyle w:val="10"/>
        <w:numPr>
          <w:ilvl w:val="2"/>
          <w:numId w:val="18"/>
        </w:numPr>
        <w:tabs>
          <w:tab w:val="left" w:pos="607"/>
        </w:tabs>
        <w:spacing w:before="2" w:after="0" w:line="240" w:lineRule="auto"/>
        <w:ind w:left="60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02DE9D83">
      <w:pPr>
        <w:pStyle w:val="10"/>
        <w:numPr>
          <w:ilvl w:val="2"/>
          <w:numId w:val="18"/>
        </w:numPr>
        <w:tabs>
          <w:tab w:val="left" w:pos="618"/>
        </w:tabs>
        <w:spacing w:before="40" w:after="0" w:line="240" w:lineRule="auto"/>
        <w:ind w:left="61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18C7E41F">
      <w:pPr>
        <w:pStyle w:val="10"/>
        <w:numPr>
          <w:ilvl w:val="2"/>
          <w:numId w:val="18"/>
        </w:numPr>
        <w:tabs>
          <w:tab w:val="left" w:pos="618"/>
        </w:tabs>
        <w:spacing w:before="40" w:after="0" w:line="240" w:lineRule="auto"/>
        <w:ind w:left="61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69755A6E">
      <w:pPr>
        <w:pStyle w:val="10"/>
        <w:numPr>
          <w:ilvl w:val="2"/>
          <w:numId w:val="18"/>
        </w:numPr>
        <w:tabs>
          <w:tab w:val="left" w:pos="607"/>
        </w:tabs>
        <w:spacing w:before="40" w:after="0" w:line="240" w:lineRule="auto"/>
        <w:ind w:left="60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76C21635">
      <w:pPr>
        <w:pStyle w:val="7"/>
        <w:spacing w:before="80"/>
      </w:pPr>
    </w:p>
    <w:p w14:paraId="2309C900">
      <w:pPr>
        <w:pStyle w:val="4"/>
        <w:numPr>
          <w:ilvl w:val="1"/>
          <w:numId w:val="18"/>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166FBCAC">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2E323D97">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578AB2D4">
      <w:pPr>
        <w:pStyle w:val="10"/>
        <w:numPr>
          <w:ilvl w:val="0"/>
          <w:numId w:val="21"/>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03CC0194">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22D92C6B">
      <w:pPr>
        <w:pStyle w:val="10"/>
        <w:numPr>
          <w:ilvl w:val="1"/>
          <w:numId w:val="21"/>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1F92578A">
      <w:pPr>
        <w:pStyle w:val="10"/>
        <w:numPr>
          <w:ilvl w:val="1"/>
          <w:numId w:val="21"/>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7CAD794F">
      <w:pPr>
        <w:pStyle w:val="10"/>
        <w:numPr>
          <w:ilvl w:val="2"/>
          <w:numId w:val="21"/>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4B916ABD">
      <w:pPr>
        <w:pStyle w:val="10"/>
        <w:numPr>
          <w:ilvl w:val="1"/>
          <w:numId w:val="21"/>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11350691">
      <w:pPr>
        <w:pStyle w:val="10"/>
        <w:numPr>
          <w:ilvl w:val="0"/>
          <w:numId w:val="21"/>
        </w:numPr>
        <w:tabs>
          <w:tab w:val="left" w:pos="334"/>
        </w:tabs>
        <w:spacing w:before="1"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216FA7DD">
      <w:pPr>
        <w:pStyle w:val="10"/>
        <w:numPr>
          <w:ilvl w:val="0"/>
          <w:numId w:val="21"/>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1099F8A5">
      <w:pPr>
        <w:pStyle w:val="10"/>
        <w:numPr>
          <w:ilvl w:val="2"/>
          <w:numId w:val="22"/>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7FA0B737">
      <w:pPr>
        <w:pStyle w:val="10"/>
        <w:numPr>
          <w:ilvl w:val="2"/>
          <w:numId w:val="22"/>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56ECBF3B">
      <w:pPr>
        <w:pStyle w:val="10"/>
        <w:numPr>
          <w:ilvl w:val="2"/>
          <w:numId w:val="22"/>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43452733">
      <w:pPr>
        <w:pStyle w:val="7"/>
        <w:spacing w:before="80"/>
      </w:pPr>
    </w:p>
    <w:p w14:paraId="26DCA2C3">
      <w:pPr>
        <w:pStyle w:val="4"/>
        <w:numPr>
          <w:ilvl w:val="1"/>
          <w:numId w:val="23"/>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020BAA10">
      <w:pPr>
        <w:pStyle w:val="10"/>
        <w:numPr>
          <w:ilvl w:val="2"/>
          <w:numId w:val="23"/>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5454017E">
      <w:pPr>
        <w:pStyle w:val="10"/>
        <w:numPr>
          <w:ilvl w:val="3"/>
          <w:numId w:val="23"/>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27D51C0C">
      <w:pPr>
        <w:pStyle w:val="10"/>
        <w:numPr>
          <w:ilvl w:val="2"/>
          <w:numId w:val="23"/>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7F001F2F">
      <w:pPr>
        <w:pStyle w:val="10"/>
        <w:numPr>
          <w:ilvl w:val="2"/>
          <w:numId w:val="23"/>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053D560D">
      <w:pPr>
        <w:pStyle w:val="7"/>
        <w:spacing w:before="42"/>
      </w:pPr>
    </w:p>
    <w:p w14:paraId="6E60071C">
      <w:pPr>
        <w:pStyle w:val="3"/>
        <w:numPr>
          <w:ilvl w:val="1"/>
          <w:numId w:val="24"/>
        </w:numPr>
        <w:tabs>
          <w:tab w:val="left" w:pos="468"/>
        </w:tabs>
        <w:spacing w:before="0" w:after="0" w:line="240" w:lineRule="auto"/>
        <w:ind w:left="468" w:right="0" w:hanging="349"/>
        <w:jc w:val="both"/>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1D98B484">
      <w:pPr>
        <w:pStyle w:val="7"/>
        <w:spacing w:before="80"/>
        <w:rPr>
          <w:b/>
        </w:rPr>
      </w:pPr>
    </w:p>
    <w:p w14:paraId="49E9AA1E">
      <w:pPr>
        <w:pStyle w:val="10"/>
        <w:numPr>
          <w:ilvl w:val="2"/>
          <w:numId w:val="24"/>
        </w:numPr>
        <w:tabs>
          <w:tab w:val="left" w:pos="617"/>
        </w:tabs>
        <w:spacing w:before="0"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0B0F757A">
      <w:pPr>
        <w:pStyle w:val="10"/>
        <w:numPr>
          <w:ilvl w:val="2"/>
          <w:numId w:val="24"/>
        </w:numPr>
        <w:tabs>
          <w:tab w:val="left" w:pos="628"/>
        </w:tabs>
        <w:spacing w:before="14"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5C74F19F">
      <w:pPr>
        <w:pStyle w:val="10"/>
        <w:numPr>
          <w:ilvl w:val="2"/>
          <w:numId w:val="24"/>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3C09E852">
      <w:pPr>
        <w:pStyle w:val="10"/>
        <w:numPr>
          <w:ilvl w:val="2"/>
          <w:numId w:val="24"/>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4FDA88EF">
      <w:pPr>
        <w:pStyle w:val="10"/>
        <w:numPr>
          <w:ilvl w:val="2"/>
          <w:numId w:val="24"/>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3DB3E999">
      <w:pPr>
        <w:pStyle w:val="10"/>
        <w:numPr>
          <w:ilvl w:val="2"/>
          <w:numId w:val="24"/>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595BE671">
      <w:pPr>
        <w:pStyle w:val="10"/>
        <w:numPr>
          <w:ilvl w:val="2"/>
          <w:numId w:val="24"/>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0575E1F3">
      <w:pPr>
        <w:pStyle w:val="10"/>
        <w:numPr>
          <w:ilvl w:val="2"/>
          <w:numId w:val="24"/>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11E44138">
      <w:pPr>
        <w:pStyle w:val="10"/>
        <w:numPr>
          <w:ilvl w:val="2"/>
          <w:numId w:val="24"/>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5D1750D8">
      <w:pPr>
        <w:pStyle w:val="10"/>
        <w:numPr>
          <w:ilvl w:val="2"/>
          <w:numId w:val="24"/>
        </w:numPr>
        <w:tabs>
          <w:tab w:val="left" w:pos="753"/>
        </w:tabs>
        <w:spacing w:before="1"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2F9DFA0C">
      <w:pPr>
        <w:pStyle w:val="10"/>
        <w:numPr>
          <w:ilvl w:val="2"/>
          <w:numId w:val="24"/>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5E788C00">
      <w:pPr>
        <w:pStyle w:val="10"/>
        <w:spacing w:after="0" w:line="280" w:lineRule="auto"/>
        <w:jc w:val="left"/>
        <w:rPr>
          <w:sz w:val="20"/>
        </w:rPr>
        <w:sectPr>
          <w:pgSz w:w="15840" w:h="24480"/>
          <w:pgMar w:top="0" w:right="0" w:bottom="0" w:left="0" w:header="720" w:footer="720" w:gutter="0"/>
          <w:cols w:space="720" w:num="1"/>
        </w:sectPr>
      </w:pPr>
    </w:p>
    <w:p w14:paraId="226D41C1">
      <w:pPr>
        <w:pStyle w:val="10"/>
        <w:numPr>
          <w:ilvl w:val="2"/>
          <w:numId w:val="24"/>
        </w:numPr>
        <w:tabs>
          <w:tab w:val="left" w:pos="743"/>
        </w:tabs>
        <w:spacing w:before="23" w:after="0" w:line="280" w:lineRule="auto"/>
        <w:ind w:left="119" w:right="118" w:firstLine="0"/>
        <w:jc w:val="both"/>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15714CE6">
      <w:pPr>
        <w:pStyle w:val="7"/>
        <w:spacing w:before="42"/>
      </w:pPr>
    </w:p>
    <w:p w14:paraId="42745495">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456A6951">
      <w:pPr>
        <w:pStyle w:val="7"/>
        <w:spacing w:before="80"/>
        <w:rPr>
          <w:b/>
        </w:rPr>
      </w:pPr>
    </w:p>
    <w:p w14:paraId="5E235AD2">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2F2039A4">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6248FB36">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4FC8C748">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1DF68E23">
      <w:pPr>
        <w:pStyle w:val="10"/>
        <w:numPr>
          <w:ilvl w:val="2"/>
          <w:numId w:val="18"/>
        </w:numPr>
        <w:tabs>
          <w:tab w:val="left" w:pos="622"/>
        </w:tabs>
        <w:spacing w:before="2"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3341D868">
      <w:pPr>
        <w:pStyle w:val="10"/>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7DF726B0">
      <w:pPr>
        <w:pStyle w:val="10"/>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2EAAC69B">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132107B6">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2F33C586">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493BE6D1">
      <w:pPr>
        <w:pStyle w:val="7"/>
        <w:spacing w:before="80"/>
      </w:pPr>
    </w:p>
    <w:p w14:paraId="02733C4B">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4661E836">
      <w:pPr>
        <w:pStyle w:val="7"/>
        <w:spacing w:before="80"/>
        <w:rPr>
          <w:b/>
        </w:rPr>
      </w:pPr>
    </w:p>
    <w:p w14:paraId="0F5BA3BA">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099F2EA7">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66524875">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237FD2DC">
      <w:pPr>
        <w:pStyle w:val="7"/>
        <w:spacing w:before="79"/>
      </w:pPr>
    </w:p>
    <w:p w14:paraId="4169A5D5">
      <w:pPr>
        <w:pStyle w:val="3"/>
        <w:numPr>
          <w:ilvl w:val="1"/>
          <w:numId w:val="18"/>
        </w:numPr>
        <w:tabs>
          <w:tab w:val="left" w:pos="468"/>
        </w:tabs>
        <w:spacing w:before="1" w:after="0" w:line="240" w:lineRule="auto"/>
        <w:ind w:left="468" w:right="0" w:hanging="349"/>
        <w:jc w:val="left"/>
      </w:pPr>
      <w:r>
        <w:rPr>
          <w:spacing w:val="-2"/>
        </w:rPr>
        <w:t>PAGAMENTO:</w:t>
      </w:r>
    </w:p>
    <w:p w14:paraId="6D9884D2">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500D5A28">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3C3E4AD6">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6F40D80A">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2431F802">
      <w:pPr>
        <w:pStyle w:val="7"/>
        <w:spacing w:before="79"/>
      </w:pPr>
    </w:p>
    <w:p w14:paraId="67391746">
      <w:pPr>
        <w:pStyle w:val="3"/>
        <w:numPr>
          <w:ilvl w:val="0"/>
          <w:numId w:val="18"/>
        </w:numPr>
        <w:tabs>
          <w:tab w:val="left" w:pos="318"/>
        </w:tabs>
        <w:spacing w:before="1"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7D1F17B4">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2A266D7C">
      <w:pPr>
        <w:pStyle w:val="10"/>
        <w:numPr>
          <w:ilvl w:val="1"/>
          <w:numId w:val="18"/>
        </w:numPr>
        <w:tabs>
          <w:tab w:val="left" w:pos="471"/>
        </w:tabs>
        <w:spacing w:before="1"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64D6D11E">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569617E8">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BE43967">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67F3908E">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5D8C2170">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666FA065">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0FB9AF3">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31E56CA7">
      <w:pPr>
        <w:pStyle w:val="10"/>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09F5FDBE">
      <w:pPr>
        <w:pStyle w:val="10"/>
        <w:numPr>
          <w:ilvl w:val="1"/>
          <w:numId w:val="18"/>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4283A408">
      <w:pPr>
        <w:pStyle w:val="7"/>
        <w:spacing w:before="42"/>
      </w:pPr>
    </w:p>
    <w:p w14:paraId="1CC669AE">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113C34F1">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3AC8D463">
      <w:pPr>
        <w:pStyle w:val="7"/>
        <w:spacing w:before="42"/>
      </w:pPr>
    </w:p>
    <w:p w14:paraId="2B4572EA">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70A3FE57">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048660F1">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28ACCB11">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2103B241">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0C93735F">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76CA7782">
      <w:pPr>
        <w:pStyle w:val="7"/>
        <w:spacing w:before="41"/>
      </w:pPr>
    </w:p>
    <w:p w14:paraId="56F173F6">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31531C86">
      <w:pPr>
        <w:pStyle w:val="7"/>
        <w:spacing w:before="80"/>
        <w:rPr>
          <w:b/>
        </w:rPr>
      </w:pPr>
    </w:p>
    <w:p w14:paraId="487C262E">
      <w:pPr>
        <w:pStyle w:val="4"/>
        <w:spacing w:before="1"/>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0B390C9C">
      <w:pPr>
        <w:pStyle w:val="7"/>
        <w:ind w:left="119"/>
      </w:pPr>
      <w:r>
        <w:t>Matrícula:</w:t>
      </w:r>
      <w:r>
        <w:rPr>
          <w:spacing w:val="-1"/>
        </w:rPr>
        <w:t xml:space="preserve"> </w:t>
      </w:r>
      <w:r>
        <w:t>36229-</w:t>
      </w:r>
      <w:r>
        <w:rPr>
          <w:spacing w:val="-10"/>
        </w:rPr>
        <w:t>3</w:t>
      </w:r>
    </w:p>
    <w:p w14:paraId="546B9123">
      <w:pPr>
        <w:pStyle w:val="7"/>
        <w:ind w:left="119"/>
      </w:pPr>
      <w:r>
        <w:t>ID</w:t>
      </w:r>
      <w:r>
        <w:rPr>
          <w:spacing w:val="-1"/>
        </w:rPr>
        <w:t xml:space="preserve"> </w:t>
      </w:r>
      <w:r>
        <w:t>Funcional:</w:t>
      </w:r>
      <w:r>
        <w:rPr>
          <w:spacing w:val="-1"/>
        </w:rPr>
        <w:t xml:space="preserve"> </w:t>
      </w:r>
      <w:r>
        <w:t>443098-</w:t>
      </w:r>
      <w:r>
        <w:rPr>
          <w:spacing w:val="-10"/>
        </w:rPr>
        <w:t>4</w:t>
      </w:r>
    </w:p>
    <w:p w14:paraId="4CE0B8F3">
      <w:pPr>
        <w:pStyle w:val="7"/>
        <w:ind w:left="119"/>
      </w:pPr>
      <w:r>
        <w:t>Telefone:</w:t>
      </w:r>
      <w:r>
        <w:rPr>
          <w:spacing w:val="-8"/>
        </w:rPr>
        <w:t xml:space="preserve"> </w:t>
      </w:r>
      <w:r>
        <w:t>(21)</w:t>
      </w:r>
      <w:r>
        <w:rPr>
          <w:spacing w:val="-8"/>
        </w:rPr>
        <w:t xml:space="preserve"> </w:t>
      </w:r>
      <w:r>
        <w:t>2868-</w:t>
      </w:r>
      <w:r>
        <w:rPr>
          <w:spacing w:val="-4"/>
        </w:rPr>
        <w:t>8352</w:t>
      </w:r>
    </w:p>
    <w:p w14:paraId="213ACE60">
      <w:pPr>
        <w:pStyle w:val="7"/>
        <w:spacing w:before="79"/>
      </w:pPr>
    </w:p>
    <w:p w14:paraId="4C83970B">
      <w:pPr>
        <w:pStyle w:val="4"/>
        <w:spacing w:before="1"/>
      </w:pPr>
      <w:r>
        <w:t>Simone</w:t>
      </w:r>
      <w:r>
        <w:rPr>
          <w:spacing w:val="-1"/>
        </w:rPr>
        <w:t xml:space="preserve"> </w:t>
      </w:r>
      <w:r>
        <w:t>Oliveira</w:t>
      </w:r>
      <w:r>
        <w:rPr>
          <w:spacing w:val="-1"/>
        </w:rPr>
        <w:t xml:space="preserve"> </w:t>
      </w:r>
      <w:r>
        <w:t>da</w:t>
      </w:r>
      <w:r>
        <w:rPr>
          <w:spacing w:val="-1"/>
        </w:rPr>
        <w:t xml:space="preserve"> </w:t>
      </w:r>
      <w:r>
        <w:rPr>
          <w:spacing w:val="-2"/>
        </w:rPr>
        <w:t>Rocha</w:t>
      </w:r>
    </w:p>
    <w:p w14:paraId="119396C3">
      <w:pPr>
        <w:pStyle w:val="7"/>
        <w:ind w:left="119"/>
      </w:pPr>
      <w:r>
        <w:t>Matrícula:</w:t>
      </w:r>
      <w:r>
        <w:rPr>
          <w:spacing w:val="-1"/>
        </w:rPr>
        <w:t xml:space="preserve"> </w:t>
      </w:r>
      <w:r>
        <w:t>33.775-</w:t>
      </w:r>
      <w:r>
        <w:rPr>
          <w:spacing w:val="-10"/>
        </w:rPr>
        <w:t>8</w:t>
      </w:r>
    </w:p>
    <w:p w14:paraId="2EF9652E">
      <w:pPr>
        <w:pStyle w:val="7"/>
        <w:ind w:left="119"/>
      </w:pPr>
      <w:r>
        <w:t>ID</w:t>
      </w:r>
      <w:r>
        <w:rPr>
          <w:spacing w:val="-1"/>
        </w:rPr>
        <w:t xml:space="preserve"> </w:t>
      </w:r>
      <w:r>
        <w:t>Funcional:</w:t>
      </w:r>
      <w:r>
        <w:rPr>
          <w:spacing w:val="-1"/>
        </w:rPr>
        <w:t xml:space="preserve"> </w:t>
      </w:r>
      <w:r>
        <w:rPr>
          <w:spacing w:val="-2"/>
        </w:rPr>
        <w:t>2040816</w:t>
      </w:r>
    </w:p>
    <w:p w14:paraId="3F9D91F0">
      <w:pPr>
        <w:pStyle w:val="7"/>
        <w:ind w:left="119"/>
      </w:pPr>
      <w:r>
        <w:t>Telefone:</w:t>
      </w:r>
      <w:r>
        <w:rPr>
          <w:spacing w:val="-8"/>
        </w:rPr>
        <w:t xml:space="preserve"> </w:t>
      </w:r>
      <w:r>
        <w:t>(21)</w:t>
      </w:r>
      <w:r>
        <w:rPr>
          <w:spacing w:val="-8"/>
        </w:rPr>
        <w:t xml:space="preserve"> </w:t>
      </w:r>
      <w:r>
        <w:t>2868-</w:t>
      </w:r>
      <w:r>
        <w:rPr>
          <w:spacing w:val="-4"/>
        </w:rPr>
        <w:t>8464</w:t>
      </w:r>
    </w:p>
    <w:p w14:paraId="264C2CD0">
      <w:pPr>
        <w:pStyle w:val="7"/>
        <w:spacing w:before="0"/>
      </w:pPr>
    </w:p>
    <w:p w14:paraId="5F26B0E2">
      <w:pPr>
        <w:pStyle w:val="7"/>
        <w:spacing w:before="0"/>
      </w:pPr>
    </w:p>
    <w:p w14:paraId="5C7D6CA9">
      <w:pPr>
        <w:pStyle w:val="7"/>
        <w:spacing w:before="160"/>
      </w:pPr>
    </w:p>
    <w:p w14:paraId="6CDD6119">
      <w:pPr>
        <w:spacing w:before="0"/>
        <w:ind w:left="0" w:right="10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3EA206FB">
      <w:pPr>
        <w:pStyle w:val="7"/>
        <w:spacing w:before="0"/>
        <w:rPr>
          <w:b/>
        </w:rPr>
      </w:pPr>
    </w:p>
    <w:p w14:paraId="2B267A50">
      <w:pPr>
        <w:pStyle w:val="7"/>
        <w:spacing w:before="120"/>
        <w:rPr>
          <w:b/>
        </w:rPr>
      </w:pPr>
    </w:p>
    <w:p w14:paraId="5F7C6E59">
      <w:pPr>
        <w:tabs>
          <w:tab w:val="left" w:leader="dot" w:pos="2433"/>
        </w:tabs>
        <w:spacing w:before="0"/>
        <w:ind w:left="119" w:right="0" w:firstLine="0"/>
        <w:jc w:val="left"/>
        <w:rPr>
          <w:b/>
          <w:sz w:val="20"/>
        </w:rPr>
      </w:pPr>
      <w:r>
        <w:rPr>
          <w:b/>
          <w:sz w:val="20"/>
        </w:rPr>
        <w:t>CONTRATO</w:t>
      </w:r>
      <w:r>
        <w:rPr>
          <w:b/>
          <w:spacing w:val="-13"/>
          <w:sz w:val="20"/>
        </w:rPr>
        <w:t xml:space="preserve"> </w:t>
      </w:r>
      <w:r>
        <w:rPr>
          <w:b/>
          <w:spacing w:val="-5"/>
          <w:sz w:val="20"/>
        </w:rPr>
        <w:t>Nº</w:t>
      </w:r>
      <w:r>
        <w:rPr>
          <w:sz w:val="20"/>
        </w:rPr>
        <w:tab/>
      </w:r>
      <w:r>
        <w:rPr>
          <w:b/>
          <w:sz w:val="20"/>
        </w:rPr>
        <w:t>/2024/HUPE,</w:t>
      </w:r>
      <w:r>
        <w:rPr>
          <w:b/>
          <w:spacing w:val="4"/>
          <w:sz w:val="20"/>
        </w:rPr>
        <w:t xml:space="preserve"> </w:t>
      </w:r>
      <w:r>
        <w:rPr>
          <w:b/>
          <w:sz w:val="20"/>
        </w:rPr>
        <w:t>DE</w:t>
      </w:r>
      <w:r>
        <w:rPr>
          <w:b/>
          <w:spacing w:val="-5"/>
          <w:sz w:val="20"/>
        </w:rPr>
        <w:t xml:space="preserve"> </w:t>
      </w:r>
      <w:r>
        <w:rPr>
          <w:b/>
          <w:sz w:val="20"/>
        </w:rPr>
        <w:t>AQUISIÇÃO</w:t>
      </w:r>
      <w:r>
        <w:rPr>
          <w:b/>
          <w:spacing w:val="6"/>
          <w:sz w:val="20"/>
        </w:rPr>
        <w:t xml:space="preserve"> </w:t>
      </w:r>
      <w:r>
        <w:rPr>
          <w:b/>
          <w:sz w:val="20"/>
        </w:rPr>
        <w:t>DE</w:t>
      </w:r>
      <w:r>
        <w:rPr>
          <w:b/>
          <w:spacing w:val="6"/>
          <w:sz w:val="20"/>
        </w:rPr>
        <w:t xml:space="preserve"> </w:t>
      </w:r>
      <w:r>
        <w:rPr>
          <w:b/>
          <w:sz w:val="20"/>
        </w:rPr>
        <w:t>PRODUTOS</w:t>
      </w:r>
      <w:r>
        <w:rPr>
          <w:b/>
          <w:spacing w:val="7"/>
          <w:sz w:val="20"/>
        </w:rPr>
        <w:t xml:space="preserve"> </w:t>
      </w:r>
      <w:r>
        <w:rPr>
          <w:b/>
          <w:sz w:val="20"/>
        </w:rPr>
        <w:t>QUÍMICOS,</w:t>
      </w:r>
      <w:r>
        <w:rPr>
          <w:b/>
          <w:spacing w:val="6"/>
          <w:sz w:val="20"/>
        </w:rPr>
        <w:t xml:space="preserve"> </w:t>
      </w:r>
      <w:r>
        <w:rPr>
          <w:b/>
          <w:sz w:val="20"/>
        </w:rPr>
        <w:t>QUE</w:t>
      </w:r>
      <w:r>
        <w:rPr>
          <w:b/>
          <w:spacing w:val="6"/>
          <w:sz w:val="20"/>
        </w:rPr>
        <w:t xml:space="preserve"> </w:t>
      </w:r>
      <w:r>
        <w:rPr>
          <w:b/>
          <w:sz w:val="20"/>
        </w:rPr>
        <w:t>FAZEM</w:t>
      </w:r>
      <w:r>
        <w:rPr>
          <w:b/>
          <w:spacing w:val="6"/>
          <w:sz w:val="20"/>
        </w:rPr>
        <w:t xml:space="preserve"> </w:t>
      </w:r>
      <w:r>
        <w:rPr>
          <w:b/>
          <w:sz w:val="20"/>
        </w:rPr>
        <w:t>ENTRE</w:t>
      </w:r>
      <w:r>
        <w:rPr>
          <w:b/>
          <w:spacing w:val="6"/>
          <w:sz w:val="20"/>
        </w:rPr>
        <w:t xml:space="preserve"> </w:t>
      </w:r>
      <w:r>
        <w:rPr>
          <w:b/>
          <w:sz w:val="20"/>
        </w:rPr>
        <w:t>SI</w:t>
      </w:r>
      <w:r>
        <w:rPr>
          <w:b/>
          <w:spacing w:val="-4"/>
          <w:sz w:val="20"/>
        </w:rPr>
        <w:t xml:space="preserve"> </w:t>
      </w:r>
      <w:r>
        <w:rPr>
          <w:b/>
          <w:sz w:val="20"/>
        </w:rPr>
        <w:t>A</w:t>
      </w:r>
      <w:r>
        <w:rPr>
          <w:b/>
          <w:spacing w:val="-5"/>
          <w:sz w:val="20"/>
        </w:rPr>
        <w:t xml:space="preserve"> </w:t>
      </w:r>
      <w:r>
        <w:rPr>
          <w:b/>
          <w:sz w:val="20"/>
        </w:rPr>
        <w:t>UNIVERSIDADE</w:t>
      </w:r>
      <w:r>
        <w:rPr>
          <w:b/>
          <w:spacing w:val="6"/>
          <w:sz w:val="20"/>
        </w:rPr>
        <w:t xml:space="preserve"> </w:t>
      </w:r>
      <w:r>
        <w:rPr>
          <w:b/>
          <w:sz w:val="20"/>
        </w:rPr>
        <w:t>DO</w:t>
      </w:r>
      <w:r>
        <w:rPr>
          <w:b/>
          <w:spacing w:val="6"/>
          <w:sz w:val="20"/>
        </w:rPr>
        <w:t xml:space="preserve"> </w:t>
      </w:r>
      <w:r>
        <w:rPr>
          <w:b/>
          <w:sz w:val="20"/>
        </w:rPr>
        <w:t>ESTADO</w:t>
      </w:r>
      <w:r>
        <w:rPr>
          <w:b/>
          <w:spacing w:val="6"/>
          <w:sz w:val="20"/>
        </w:rPr>
        <w:t xml:space="preserve"> </w:t>
      </w:r>
      <w:r>
        <w:rPr>
          <w:b/>
          <w:sz w:val="20"/>
        </w:rPr>
        <w:t>DO</w:t>
      </w:r>
      <w:r>
        <w:rPr>
          <w:b/>
          <w:spacing w:val="7"/>
          <w:sz w:val="20"/>
        </w:rPr>
        <w:t xml:space="preserve"> </w:t>
      </w:r>
      <w:r>
        <w:rPr>
          <w:b/>
          <w:sz w:val="20"/>
        </w:rPr>
        <w:t>RIO</w:t>
      </w:r>
      <w:r>
        <w:rPr>
          <w:b/>
          <w:spacing w:val="6"/>
          <w:sz w:val="20"/>
        </w:rPr>
        <w:t xml:space="preserve"> </w:t>
      </w:r>
      <w:r>
        <w:rPr>
          <w:b/>
          <w:sz w:val="20"/>
        </w:rPr>
        <w:t>DE</w:t>
      </w:r>
      <w:r>
        <w:rPr>
          <w:b/>
          <w:spacing w:val="6"/>
          <w:sz w:val="20"/>
        </w:rPr>
        <w:t xml:space="preserve"> </w:t>
      </w:r>
      <w:r>
        <w:rPr>
          <w:b/>
          <w:sz w:val="20"/>
        </w:rPr>
        <w:t>JANEIRO</w:t>
      </w:r>
      <w:r>
        <w:rPr>
          <w:b/>
          <w:spacing w:val="6"/>
          <w:sz w:val="20"/>
        </w:rPr>
        <w:t xml:space="preserve"> </w:t>
      </w:r>
      <w:r>
        <w:rPr>
          <w:b/>
          <w:sz w:val="20"/>
        </w:rPr>
        <w:t>E</w:t>
      </w:r>
      <w:r>
        <w:rPr>
          <w:b/>
          <w:spacing w:val="-4"/>
          <w:sz w:val="20"/>
        </w:rPr>
        <w:t xml:space="preserve"> </w:t>
      </w:r>
      <w:r>
        <w:rPr>
          <w:b/>
          <w:spacing w:val="-10"/>
          <w:sz w:val="20"/>
        </w:rPr>
        <w:t>A</w:t>
      </w:r>
    </w:p>
    <w:p w14:paraId="2D1EF01B">
      <w:pPr>
        <w:pStyle w:val="3"/>
        <w:spacing w:before="40"/>
        <w:ind w:left="119" w:firstLine="0"/>
      </w:pPr>
      <w:r>
        <w:t>EMPRESA</w:t>
      </w:r>
      <w:r>
        <w:rPr>
          <w:spacing w:val="-12"/>
        </w:rPr>
        <w:t xml:space="preserve"> </w:t>
      </w:r>
      <w:r>
        <w:rPr>
          <w:spacing w:val="-2"/>
        </w:rPr>
        <w:t>..................................................</w:t>
      </w:r>
    </w:p>
    <w:p w14:paraId="6C280AB6">
      <w:pPr>
        <w:pStyle w:val="3"/>
        <w:spacing w:after="0"/>
        <w:sectPr>
          <w:pgSz w:w="15840" w:h="24480"/>
          <w:pgMar w:top="0" w:right="0" w:bottom="0" w:left="0" w:header="720" w:footer="720" w:gutter="0"/>
          <w:cols w:space="720" w:num="1"/>
        </w:sectPr>
      </w:pPr>
    </w:p>
    <w:p w14:paraId="51B83C34">
      <w:pPr>
        <w:pStyle w:val="7"/>
        <w:tabs>
          <w:tab w:val="left" w:leader="dot" w:pos="14559"/>
        </w:tabs>
        <w:spacing w:before="73" w:line="280" w:lineRule="auto"/>
        <w:ind w:left="119" w:right="433"/>
        <w:jc w:val="both"/>
      </w:pPr>
      <w:r>
        <w:rPr>
          <w:b/>
        </w:rPr>
        <w:t>A</w:t>
      </w:r>
      <w:r>
        <w:rPr>
          <w:b/>
          <w:spacing w:val="-11"/>
        </w:rPr>
        <w:t xml:space="preserve"> </w:t>
      </w:r>
      <w:r>
        <w:rPr>
          <w:b/>
        </w:rPr>
        <w:t>UNIVERSIDADE DO ESTADO DO RIO DE JANEIRO</w:t>
      </w:r>
      <w:r>
        <w:rPr>
          <w:i/>
        </w:rPr>
        <w:t xml:space="preserve">, </w:t>
      </w:r>
      <w:r>
        <w:t>com sede na Rua São Francisco Xavier, 524 – Maracanã ,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4A8D3366">
      <w:pPr>
        <w:pStyle w:val="7"/>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3F2CD78D">
      <w:pPr>
        <w:pStyle w:val="7"/>
        <w:spacing w:line="280" w:lineRule="auto"/>
        <w:ind w:left="119" w:right="433"/>
        <w:jc w:val="both"/>
      </w:pPr>
      <w:r>
        <w:rPr>
          <w:b/>
        </w:rPr>
        <w:t>260007/014401/2024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02/2025</w:t>
      </w:r>
      <w:r>
        <w:t>, mediante as cláusulas e condições a seguir enunciadas.</w:t>
      </w:r>
    </w:p>
    <w:p w14:paraId="4F8D0D46">
      <w:pPr>
        <w:pStyle w:val="7"/>
        <w:spacing w:before="0"/>
      </w:pPr>
    </w:p>
    <w:p w14:paraId="78A7C0C3">
      <w:pPr>
        <w:pStyle w:val="7"/>
        <w:spacing w:before="97"/>
      </w:pPr>
    </w:p>
    <w:p w14:paraId="5B287152">
      <w:pPr>
        <w:pStyle w:val="3"/>
        <w:spacing w:before="1"/>
        <w:ind w:left="119" w:firstLine="0"/>
      </w:pPr>
      <w:r>
        <w:t>CLÁUSULA</w:t>
      </w:r>
      <w:r>
        <w:rPr>
          <w:spacing w:val="-12"/>
        </w:rPr>
        <w:t xml:space="preserve"> </w:t>
      </w:r>
      <w:r>
        <w:t>PRIMEIRA</w:t>
      </w:r>
      <w:r>
        <w:rPr>
          <w:spacing w:val="-12"/>
        </w:rPr>
        <w:t xml:space="preserve"> </w:t>
      </w:r>
      <w:r>
        <w:t>–</w:t>
      </w:r>
      <w:r>
        <w:rPr>
          <w:spacing w:val="-1"/>
        </w:rPr>
        <w:t xml:space="preserve"> </w:t>
      </w:r>
      <w:r>
        <w:rPr>
          <w:spacing w:val="-2"/>
        </w:rPr>
        <w:t>OBJETO</w:t>
      </w:r>
    </w:p>
    <w:p w14:paraId="02465CBD">
      <w:pPr>
        <w:pStyle w:val="10"/>
        <w:numPr>
          <w:ilvl w:val="1"/>
          <w:numId w:val="25"/>
        </w:numPr>
        <w:tabs>
          <w:tab w:val="left" w:pos="434"/>
        </w:tabs>
        <w:spacing w:before="160" w:after="0" w:line="280" w:lineRule="auto"/>
        <w:ind w:left="119" w:right="448" w:firstLine="0"/>
        <w:jc w:val="left"/>
        <w:rPr>
          <w:sz w:val="20"/>
        </w:rPr>
      </w:pPr>
      <w:r>
        <w:rPr>
          <w:sz w:val="20"/>
        </w:rPr>
        <w:t xml:space="preserve">O objeto do presente Contrato é a </w:t>
      </w:r>
      <w:r>
        <w:rPr>
          <w:b/>
          <w:sz w:val="20"/>
        </w:rPr>
        <w:t>AQUISIÇÃO DE MEDICAMENTOS (ACICLOVIR, ETC) PARA O HOSPITAL UNIVERSITÁRIO PEDRO ERNESTO</w:t>
      </w:r>
      <w:r>
        <w:rPr>
          <w:sz w:val="20"/>
        </w:rPr>
        <w:t>a serem executados</w:t>
      </w:r>
      <w:r>
        <w:rPr>
          <w:spacing w:val="40"/>
          <w:sz w:val="20"/>
        </w:rPr>
        <w:t xml:space="preserve"> </w:t>
      </w:r>
      <w:r>
        <w:rPr>
          <w:sz w:val="20"/>
        </w:rPr>
        <w:t>nas condições estabelecidas no Termo de Referência e nos anexos deste Contrato.</w:t>
      </w:r>
    </w:p>
    <w:p w14:paraId="1A9290D6">
      <w:pPr>
        <w:pStyle w:val="7"/>
        <w:spacing w:before="41"/>
      </w:pPr>
    </w:p>
    <w:p w14:paraId="2E9F52D5">
      <w:pPr>
        <w:pStyle w:val="10"/>
        <w:numPr>
          <w:ilvl w:val="1"/>
          <w:numId w:val="25"/>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1DCCFF01">
      <w:pPr>
        <w:pStyle w:val="7"/>
        <w:spacing w:before="162"/>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7C900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0387C29A">
            <w:pPr>
              <w:pStyle w:val="11"/>
              <w:spacing w:before="60"/>
              <w:ind w:left="14"/>
              <w:jc w:val="center"/>
              <w:rPr>
                <w:b/>
                <w:sz w:val="16"/>
              </w:rPr>
            </w:pPr>
            <w:r>
              <w:rPr>
                <w:b/>
                <w:spacing w:val="-4"/>
                <w:sz w:val="16"/>
              </w:rPr>
              <w:t>ITEM</w:t>
            </w:r>
          </w:p>
        </w:tc>
        <w:tc>
          <w:tcPr>
            <w:tcW w:w="4050" w:type="dxa"/>
          </w:tcPr>
          <w:p w14:paraId="66223B35">
            <w:pPr>
              <w:pStyle w:val="11"/>
              <w:spacing w:before="60"/>
              <w:ind w:left="1415"/>
              <w:rPr>
                <w:b/>
                <w:sz w:val="16"/>
              </w:rPr>
            </w:pPr>
            <w:r>
              <w:rPr>
                <w:b/>
                <w:spacing w:val="-2"/>
                <w:sz w:val="16"/>
              </w:rPr>
              <w:t>ESPECIFICAÇÃO</w:t>
            </w:r>
          </w:p>
        </w:tc>
        <w:tc>
          <w:tcPr>
            <w:tcW w:w="1080" w:type="dxa"/>
          </w:tcPr>
          <w:p w14:paraId="56EE8DEC">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62CCF4A1">
            <w:pPr>
              <w:pStyle w:val="11"/>
              <w:spacing w:before="60"/>
              <w:ind w:left="119"/>
              <w:jc w:val="center"/>
              <w:rPr>
                <w:b/>
                <w:sz w:val="16"/>
              </w:rPr>
            </w:pPr>
            <w:r>
              <w:rPr>
                <w:b/>
                <w:sz w:val="16"/>
              </w:rPr>
              <w:t>UNIDADE</w:t>
            </w:r>
            <w:r>
              <w:rPr>
                <w:b/>
                <w:spacing w:val="-1"/>
                <w:sz w:val="16"/>
              </w:rPr>
              <w:t xml:space="preserve"> </w:t>
            </w:r>
            <w:r>
              <w:rPr>
                <w:b/>
                <w:spacing w:val="-5"/>
                <w:sz w:val="16"/>
              </w:rPr>
              <w:t>DE</w:t>
            </w:r>
          </w:p>
          <w:p w14:paraId="20A2BD00">
            <w:pPr>
              <w:pStyle w:val="11"/>
              <w:spacing w:before="86"/>
              <w:ind w:left="119"/>
              <w:jc w:val="center"/>
              <w:rPr>
                <w:b/>
                <w:sz w:val="16"/>
              </w:rPr>
            </w:pPr>
            <w:r>
              <w:rPr>
                <w:b/>
                <w:spacing w:val="-2"/>
                <w:sz w:val="16"/>
              </w:rPr>
              <w:t>MEDIDA</w:t>
            </w:r>
          </w:p>
        </w:tc>
        <w:tc>
          <w:tcPr>
            <w:tcW w:w="1365" w:type="dxa"/>
          </w:tcPr>
          <w:p w14:paraId="50E2F13D">
            <w:pPr>
              <w:pStyle w:val="11"/>
              <w:spacing w:before="60"/>
              <w:ind w:left="120"/>
              <w:rPr>
                <w:b/>
                <w:sz w:val="16"/>
              </w:rPr>
            </w:pPr>
            <w:r>
              <w:rPr>
                <w:b/>
                <w:spacing w:val="-2"/>
                <w:sz w:val="16"/>
              </w:rPr>
              <w:t>QUANTIDADE</w:t>
            </w:r>
          </w:p>
        </w:tc>
        <w:tc>
          <w:tcPr>
            <w:tcW w:w="1485" w:type="dxa"/>
          </w:tcPr>
          <w:p w14:paraId="4D461899">
            <w:pPr>
              <w:pStyle w:val="11"/>
              <w:spacing w:before="60"/>
              <w:ind w:left="29"/>
              <w:jc w:val="center"/>
              <w:rPr>
                <w:b/>
                <w:sz w:val="16"/>
              </w:rPr>
            </w:pPr>
            <w:r>
              <w:rPr>
                <w:b/>
                <w:spacing w:val="-2"/>
                <w:sz w:val="16"/>
              </w:rPr>
              <w:t>VALOR</w:t>
            </w:r>
          </w:p>
          <w:p w14:paraId="3AD2280C">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52D9F9F3">
            <w:pPr>
              <w:pStyle w:val="11"/>
              <w:spacing w:before="60"/>
              <w:ind w:left="14"/>
              <w:jc w:val="center"/>
              <w:rPr>
                <w:b/>
                <w:sz w:val="16"/>
              </w:rPr>
            </w:pPr>
            <w:r>
              <w:rPr>
                <w:b/>
                <w:spacing w:val="-4"/>
                <w:sz w:val="16"/>
              </w:rPr>
              <w:t>VALOR TOTAL</w:t>
            </w:r>
          </w:p>
          <w:p w14:paraId="406D8C94">
            <w:pPr>
              <w:pStyle w:val="11"/>
              <w:spacing w:before="86"/>
              <w:ind w:left="14"/>
              <w:jc w:val="center"/>
              <w:rPr>
                <w:b/>
                <w:sz w:val="16"/>
              </w:rPr>
            </w:pPr>
            <w:r>
              <w:rPr>
                <w:b/>
                <w:spacing w:val="-4"/>
                <w:sz w:val="16"/>
              </w:rPr>
              <w:t>(R$)</w:t>
            </w:r>
          </w:p>
        </w:tc>
      </w:tr>
      <w:tr w14:paraId="01FC4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0A21CA5F">
            <w:pPr>
              <w:pStyle w:val="11"/>
              <w:spacing w:before="60"/>
              <w:ind w:left="14"/>
              <w:jc w:val="center"/>
              <w:rPr>
                <w:b/>
                <w:sz w:val="16"/>
              </w:rPr>
            </w:pPr>
            <w:r>
              <w:rPr>
                <w:b/>
                <w:spacing w:val="-10"/>
                <w:sz w:val="16"/>
              </w:rPr>
              <w:t>1</w:t>
            </w:r>
          </w:p>
        </w:tc>
        <w:tc>
          <w:tcPr>
            <w:tcW w:w="4050" w:type="dxa"/>
          </w:tcPr>
          <w:p w14:paraId="70C04206">
            <w:pPr>
              <w:pStyle w:val="11"/>
              <w:rPr>
                <w:sz w:val="18"/>
              </w:rPr>
            </w:pPr>
          </w:p>
        </w:tc>
        <w:tc>
          <w:tcPr>
            <w:tcW w:w="1080" w:type="dxa"/>
          </w:tcPr>
          <w:p w14:paraId="73CC882C">
            <w:pPr>
              <w:pStyle w:val="11"/>
              <w:rPr>
                <w:sz w:val="18"/>
              </w:rPr>
            </w:pPr>
          </w:p>
        </w:tc>
        <w:tc>
          <w:tcPr>
            <w:tcW w:w="1365" w:type="dxa"/>
          </w:tcPr>
          <w:p w14:paraId="5D5F6C05">
            <w:pPr>
              <w:pStyle w:val="11"/>
              <w:rPr>
                <w:sz w:val="18"/>
              </w:rPr>
            </w:pPr>
          </w:p>
        </w:tc>
        <w:tc>
          <w:tcPr>
            <w:tcW w:w="1365" w:type="dxa"/>
          </w:tcPr>
          <w:p w14:paraId="518AB6D2">
            <w:pPr>
              <w:pStyle w:val="11"/>
              <w:rPr>
                <w:sz w:val="18"/>
              </w:rPr>
            </w:pPr>
          </w:p>
        </w:tc>
        <w:tc>
          <w:tcPr>
            <w:tcW w:w="1485" w:type="dxa"/>
          </w:tcPr>
          <w:p w14:paraId="0333BED2">
            <w:pPr>
              <w:pStyle w:val="11"/>
              <w:rPr>
                <w:sz w:val="18"/>
              </w:rPr>
            </w:pPr>
          </w:p>
        </w:tc>
        <w:tc>
          <w:tcPr>
            <w:tcW w:w="1500" w:type="dxa"/>
          </w:tcPr>
          <w:p w14:paraId="02B54554">
            <w:pPr>
              <w:pStyle w:val="11"/>
              <w:rPr>
                <w:sz w:val="18"/>
              </w:rPr>
            </w:pPr>
          </w:p>
        </w:tc>
      </w:tr>
      <w:tr w14:paraId="20C4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72069128">
            <w:pPr>
              <w:pStyle w:val="11"/>
              <w:spacing w:before="60"/>
              <w:ind w:left="14"/>
              <w:jc w:val="center"/>
              <w:rPr>
                <w:b/>
                <w:sz w:val="16"/>
              </w:rPr>
            </w:pPr>
            <w:r>
              <w:rPr>
                <w:b/>
                <w:spacing w:val="-10"/>
                <w:sz w:val="16"/>
              </w:rPr>
              <w:t>2</w:t>
            </w:r>
          </w:p>
        </w:tc>
        <w:tc>
          <w:tcPr>
            <w:tcW w:w="4050" w:type="dxa"/>
          </w:tcPr>
          <w:p w14:paraId="3DA285AC">
            <w:pPr>
              <w:pStyle w:val="11"/>
              <w:rPr>
                <w:sz w:val="18"/>
              </w:rPr>
            </w:pPr>
          </w:p>
        </w:tc>
        <w:tc>
          <w:tcPr>
            <w:tcW w:w="1080" w:type="dxa"/>
          </w:tcPr>
          <w:p w14:paraId="25ABF754">
            <w:pPr>
              <w:pStyle w:val="11"/>
              <w:rPr>
                <w:sz w:val="18"/>
              </w:rPr>
            </w:pPr>
          </w:p>
        </w:tc>
        <w:tc>
          <w:tcPr>
            <w:tcW w:w="1365" w:type="dxa"/>
          </w:tcPr>
          <w:p w14:paraId="06497B15">
            <w:pPr>
              <w:pStyle w:val="11"/>
              <w:rPr>
                <w:sz w:val="18"/>
              </w:rPr>
            </w:pPr>
          </w:p>
        </w:tc>
        <w:tc>
          <w:tcPr>
            <w:tcW w:w="1365" w:type="dxa"/>
          </w:tcPr>
          <w:p w14:paraId="3A1C0BA2">
            <w:pPr>
              <w:pStyle w:val="11"/>
              <w:rPr>
                <w:sz w:val="18"/>
              </w:rPr>
            </w:pPr>
          </w:p>
        </w:tc>
        <w:tc>
          <w:tcPr>
            <w:tcW w:w="1485" w:type="dxa"/>
          </w:tcPr>
          <w:p w14:paraId="4893C4AD">
            <w:pPr>
              <w:pStyle w:val="11"/>
              <w:rPr>
                <w:sz w:val="18"/>
              </w:rPr>
            </w:pPr>
          </w:p>
        </w:tc>
        <w:tc>
          <w:tcPr>
            <w:tcW w:w="1500" w:type="dxa"/>
          </w:tcPr>
          <w:p w14:paraId="75DE8CF2">
            <w:pPr>
              <w:pStyle w:val="11"/>
              <w:rPr>
                <w:sz w:val="18"/>
              </w:rPr>
            </w:pPr>
          </w:p>
        </w:tc>
      </w:tr>
      <w:tr w14:paraId="236C4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721D8940">
            <w:pPr>
              <w:pStyle w:val="11"/>
              <w:spacing w:before="60"/>
              <w:ind w:left="14"/>
              <w:jc w:val="center"/>
              <w:rPr>
                <w:b/>
                <w:sz w:val="16"/>
              </w:rPr>
            </w:pPr>
            <w:r>
              <w:rPr>
                <w:b/>
                <w:spacing w:val="-10"/>
                <w:sz w:val="16"/>
              </w:rPr>
              <w:t>3</w:t>
            </w:r>
          </w:p>
        </w:tc>
        <w:tc>
          <w:tcPr>
            <w:tcW w:w="4050" w:type="dxa"/>
          </w:tcPr>
          <w:p w14:paraId="05A0A881">
            <w:pPr>
              <w:pStyle w:val="11"/>
              <w:rPr>
                <w:sz w:val="18"/>
              </w:rPr>
            </w:pPr>
          </w:p>
        </w:tc>
        <w:tc>
          <w:tcPr>
            <w:tcW w:w="1080" w:type="dxa"/>
          </w:tcPr>
          <w:p w14:paraId="2B5317BD">
            <w:pPr>
              <w:pStyle w:val="11"/>
              <w:rPr>
                <w:sz w:val="18"/>
              </w:rPr>
            </w:pPr>
          </w:p>
        </w:tc>
        <w:tc>
          <w:tcPr>
            <w:tcW w:w="1365" w:type="dxa"/>
          </w:tcPr>
          <w:p w14:paraId="175DD96E">
            <w:pPr>
              <w:pStyle w:val="11"/>
              <w:rPr>
                <w:sz w:val="18"/>
              </w:rPr>
            </w:pPr>
          </w:p>
        </w:tc>
        <w:tc>
          <w:tcPr>
            <w:tcW w:w="1365" w:type="dxa"/>
          </w:tcPr>
          <w:p w14:paraId="4D7F02F3">
            <w:pPr>
              <w:pStyle w:val="11"/>
              <w:rPr>
                <w:sz w:val="18"/>
              </w:rPr>
            </w:pPr>
          </w:p>
        </w:tc>
        <w:tc>
          <w:tcPr>
            <w:tcW w:w="1485" w:type="dxa"/>
          </w:tcPr>
          <w:p w14:paraId="358AFB98">
            <w:pPr>
              <w:pStyle w:val="11"/>
              <w:rPr>
                <w:sz w:val="18"/>
              </w:rPr>
            </w:pPr>
          </w:p>
        </w:tc>
        <w:tc>
          <w:tcPr>
            <w:tcW w:w="1500" w:type="dxa"/>
          </w:tcPr>
          <w:p w14:paraId="0F4BA5E1">
            <w:pPr>
              <w:pStyle w:val="11"/>
              <w:rPr>
                <w:sz w:val="18"/>
              </w:rPr>
            </w:pPr>
          </w:p>
        </w:tc>
      </w:tr>
      <w:tr w14:paraId="1D2DE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69F9B18">
            <w:pPr>
              <w:pStyle w:val="11"/>
              <w:spacing w:before="60"/>
              <w:ind w:left="14"/>
              <w:jc w:val="center"/>
              <w:rPr>
                <w:b/>
                <w:sz w:val="16"/>
              </w:rPr>
            </w:pPr>
            <w:r>
              <w:rPr>
                <w:b/>
                <w:spacing w:val="-5"/>
                <w:sz w:val="16"/>
              </w:rPr>
              <w:t>...</w:t>
            </w:r>
          </w:p>
        </w:tc>
        <w:tc>
          <w:tcPr>
            <w:tcW w:w="4050" w:type="dxa"/>
          </w:tcPr>
          <w:p w14:paraId="1CE8D49C">
            <w:pPr>
              <w:pStyle w:val="11"/>
              <w:rPr>
                <w:sz w:val="18"/>
              </w:rPr>
            </w:pPr>
          </w:p>
        </w:tc>
        <w:tc>
          <w:tcPr>
            <w:tcW w:w="1080" w:type="dxa"/>
          </w:tcPr>
          <w:p w14:paraId="46C90C2A">
            <w:pPr>
              <w:pStyle w:val="11"/>
              <w:rPr>
                <w:sz w:val="18"/>
              </w:rPr>
            </w:pPr>
          </w:p>
        </w:tc>
        <w:tc>
          <w:tcPr>
            <w:tcW w:w="1365" w:type="dxa"/>
          </w:tcPr>
          <w:p w14:paraId="7D30861D">
            <w:pPr>
              <w:pStyle w:val="11"/>
              <w:rPr>
                <w:sz w:val="18"/>
              </w:rPr>
            </w:pPr>
          </w:p>
        </w:tc>
        <w:tc>
          <w:tcPr>
            <w:tcW w:w="1365" w:type="dxa"/>
          </w:tcPr>
          <w:p w14:paraId="144F7C62">
            <w:pPr>
              <w:pStyle w:val="11"/>
              <w:rPr>
                <w:sz w:val="18"/>
              </w:rPr>
            </w:pPr>
          </w:p>
        </w:tc>
        <w:tc>
          <w:tcPr>
            <w:tcW w:w="1485" w:type="dxa"/>
          </w:tcPr>
          <w:p w14:paraId="50BFEE8B">
            <w:pPr>
              <w:pStyle w:val="11"/>
              <w:rPr>
                <w:sz w:val="18"/>
              </w:rPr>
            </w:pPr>
          </w:p>
        </w:tc>
        <w:tc>
          <w:tcPr>
            <w:tcW w:w="1500" w:type="dxa"/>
          </w:tcPr>
          <w:p w14:paraId="70CEC878">
            <w:pPr>
              <w:pStyle w:val="11"/>
              <w:rPr>
                <w:sz w:val="18"/>
              </w:rPr>
            </w:pPr>
          </w:p>
        </w:tc>
      </w:tr>
    </w:tbl>
    <w:p w14:paraId="792861BC">
      <w:pPr>
        <w:pStyle w:val="7"/>
        <w:spacing w:before="68"/>
      </w:pPr>
    </w:p>
    <w:p w14:paraId="4D68456D">
      <w:pPr>
        <w:pStyle w:val="10"/>
        <w:numPr>
          <w:ilvl w:val="1"/>
          <w:numId w:val="25"/>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29F8B2E2">
      <w:pPr>
        <w:pStyle w:val="10"/>
        <w:numPr>
          <w:ilvl w:val="2"/>
          <w:numId w:val="25"/>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67AE9B29">
      <w:pPr>
        <w:pStyle w:val="10"/>
        <w:numPr>
          <w:ilvl w:val="2"/>
          <w:numId w:val="25"/>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608E9720">
      <w:pPr>
        <w:pStyle w:val="10"/>
        <w:numPr>
          <w:ilvl w:val="2"/>
          <w:numId w:val="25"/>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2CE15477">
      <w:pPr>
        <w:pStyle w:val="10"/>
        <w:numPr>
          <w:ilvl w:val="2"/>
          <w:numId w:val="25"/>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6BF23844">
      <w:pPr>
        <w:pStyle w:val="10"/>
        <w:numPr>
          <w:ilvl w:val="1"/>
          <w:numId w:val="25"/>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49734161">
      <w:pPr>
        <w:pStyle w:val="7"/>
        <w:spacing w:before="125"/>
      </w:pPr>
    </w:p>
    <w:p w14:paraId="657E9CA9">
      <w:pPr>
        <w:pStyle w:val="3"/>
        <w:ind w:left="119" w:firstLine="0"/>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35DC0580">
      <w:pPr>
        <w:pStyle w:val="10"/>
        <w:numPr>
          <w:ilvl w:val="1"/>
          <w:numId w:val="26"/>
        </w:numPr>
        <w:tabs>
          <w:tab w:val="left" w:pos="419"/>
        </w:tabs>
        <w:spacing w:before="55"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0ABD2534">
      <w:pPr>
        <w:pStyle w:val="10"/>
        <w:numPr>
          <w:ilvl w:val="1"/>
          <w:numId w:val="26"/>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2C160511">
      <w:pPr>
        <w:pStyle w:val="10"/>
        <w:numPr>
          <w:ilvl w:val="2"/>
          <w:numId w:val="26"/>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60F4A121">
      <w:pPr>
        <w:pStyle w:val="10"/>
        <w:numPr>
          <w:ilvl w:val="0"/>
          <w:numId w:val="27"/>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3D534025">
      <w:pPr>
        <w:pStyle w:val="10"/>
        <w:numPr>
          <w:ilvl w:val="0"/>
          <w:numId w:val="27"/>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4EC26E24">
      <w:pPr>
        <w:pStyle w:val="10"/>
        <w:numPr>
          <w:ilvl w:val="0"/>
          <w:numId w:val="27"/>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6151BE30">
      <w:pPr>
        <w:pStyle w:val="10"/>
        <w:numPr>
          <w:ilvl w:val="0"/>
          <w:numId w:val="27"/>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40E7E85D">
      <w:pPr>
        <w:pStyle w:val="10"/>
        <w:numPr>
          <w:ilvl w:val="0"/>
          <w:numId w:val="27"/>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44C53F27">
      <w:pPr>
        <w:pStyle w:val="10"/>
        <w:numPr>
          <w:ilvl w:val="0"/>
          <w:numId w:val="27"/>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7D5E9CB5">
      <w:pPr>
        <w:pStyle w:val="7"/>
        <w:spacing w:before="80"/>
      </w:pPr>
    </w:p>
    <w:p w14:paraId="78ECF2D2">
      <w:pPr>
        <w:pStyle w:val="10"/>
        <w:numPr>
          <w:ilvl w:val="1"/>
          <w:numId w:val="28"/>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3BB0955D">
      <w:pPr>
        <w:pStyle w:val="10"/>
        <w:numPr>
          <w:ilvl w:val="1"/>
          <w:numId w:val="28"/>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1477E7B">
      <w:pPr>
        <w:pStyle w:val="10"/>
        <w:numPr>
          <w:ilvl w:val="1"/>
          <w:numId w:val="28"/>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5FD96F46">
      <w:pPr>
        <w:pStyle w:val="7"/>
        <w:spacing w:before="87"/>
      </w:pPr>
    </w:p>
    <w:p w14:paraId="1B07E383">
      <w:pPr>
        <w:pStyle w:val="3"/>
        <w:ind w:left="11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662D3BA2">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6E3E4CD3">
      <w:pPr>
        <w:pStyle w:val="7"/>
        <w:spacing w:before="87"/>
      </w:pPr>
    </w:p>
    <w:p w14:paraId="04556F77">
      <w:pPr>
        <w:pStyle w:val="3"/>
        <w:ind w:left="11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538A6719">
      <w:pPr>
        <w:pStyle w:val="10"/>
        <w:numPr>
          <w:ilvl w:val="1"/>
          <w:numId w:val="29"/>
        </w:numPr>
        <w:tabs>
          <w:tab w:val="left" w:pos="418"/>
        </w:tabs>
        <w:spacing w:before="55"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C96C2CD">
      <w:pPr>
        <w:pStyle w:val="7"/>
        <w:spacing w:before="80"/>
      </w:pPr>
    </w:p>
    <w:p w14:paraId="16AA2DFB">
      <w:pPr>
        <w:pStyle w:val="3"/>
        <w:ind w:left="11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433A287C">
      <w:pPr>
        <w:pStyle w:val="10"/>
        <w:numPr>
          <w:ilvl w:val="1"/>
          <w:numId w:val="30"/>
        </w:numPr>
        <w:tabs>
          <w:tab w:val="left" w:pos="418"/>
          <w:tab w:val="left" w:leader="dot" w:pos="4673"/>
        </w:tabs>
        <w:spacing w:before="4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6F03EBF6">
      <w:pPr>
        <w:pStyle w:val="10"/>
        <w:numPr>
          <w:ilvl w:val="1"/>
          <w:numId w:val="30"/>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41ECC69B">
      <w:pPr>
        <w:pStyle w:val="10"/>
        <w:numPr>
          <w:ilvl w:val="1"/>
          <w:numId w:val="30"/>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2DB46513">
      <w:pPr>
        <w:pStyle w:val="7"/>
        <w:spacing w:before="125"/>
      </w:pPr>
    </w:p>
    <w:p w14:paraId="58CD9693">
      <w:pPr>
        <w:pStyle w:val="3"/>
        <w:ind w:left="11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6CC5B1D1">
      <w:pPr>
        <w:pStyle w:val="10"/>
        <w:numPr>
          <w:ilvl w:val="1"/>
          <w:numId w:val="31"/>
        </w:numPr>
        <w:tabs>
          <w:tab w:val="left" w:pos="450"/>
        </w:tabs>
        <w:spacing w:before="55"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0E0733D8">
      <w:pPr>
        <w:pStyle w:val="10"/>
        <w:numPr>
          <w:ilvl w:val="1"/>
          <w:numId w:val="31"/>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303863C0">
      <w:pPr>
        <w:pStyle w:val="10"/>
        <w:numPr>
          <w:ilvl w:val="1"/>
          <w:numId w:val="31"/>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6EE07D05">
      <w:pPr>
        <w:pStyle w:val="10"/>
        <w:numPr>
          <w:ilvl w:val="2"/>
          <w:numId w:val="31"/>
        </w:numPr>
        <w:tabs>
          <w:tab w:val="left" w:pos="569"/>
        </w:tabs>
        <w:spacing w:before="1"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139326B3">
      <w:pPr>
        <w:pStyle w:val="10"/>
        <w:numPr>
          <w:ilvl w:val="1"/>
          <w:numId w:val="31"/>
        </w:numPr>
        <w:tabs>
          <w:tab w:val="left" w:pos="423"/>
        </w:tabs>
        <w:spacing w:before="40" w:after="0" w:line="240" w:lineRule="auto"/>
        <w:ind w:left="423" w:right="0" w:hanging="304"/>
        <w:jc w:val="both"/>
        <w:rPr>
          <w:sz w:val="20"/>
        </w:rPr>
      </w:pPr>
      <w:r>
        <w:rPr>
          <w:sz w:val="20"/>
        </w:rPr>
        <w:t>O</w:t>
      </w:r>
      <w:r>
        <w:rPr>
          <w:spacing w:val="1"/>
          <w:sz w:val="20"/>
        </w:rPr>
        <w:t xml:space="preserve"> </w:t>
      </w:r>
      <w:r>
        <w:rPr>
          <w:sz w:val="20"/>
        </w:rPr>
        <w:t>CONTRATADO</w:t>
      </w:r>
      <w:r>
        <w:rPr>
          <w:spacing w:val="1"/>
          <w:sz w:val="20"/>
        </w:rPr>
        <w:t xml:space="preserve"> </w:t>
      </w:r>
      <w:r>
        <w:rPr>
          <w:sz w:val="20"/>
        </w:rPr>
        <w:t>deverá</w:t>
      </w:r>
      <w:r>
        <w:rPr>
          <w:spacing w:val="1"/>
          <w:sz w:val="20"/>
        </w:rPr>
        <w:t xml:space="preserve"> </w:t>
      </w:r>
      <w:r>
        <w:rPr>
          <w:sz w:val="20"/>
        </w:rPr>
        <w:t>encaminhar</w:t>
      </w:r>
      <w:r>
        <w:rPr>
          <w:spacing w:val="1"/>
          <w:sz w:val="20"/>
        </w:rPr>
        <w:t xml:space="preserve"> </w:t>
      </w:r>
      <w:r>
        <w:rPr>
          <w:sz w:val="20"/>
        </w:rPr>
        <w:t>a</w:t>
      </w:r>
      <w:r>
        <w:rPr>
          <w:spacing w:val="2"/>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para</w:t>
      </w:r>
      <w:r>
        <w:rPr>
          <w:spacing w:val="1"/>
          <w:sz w:val="20"/>
        </w:rPr>
        <w:t xml:space="preserve"> </w:t>
      </w:r>
      <w:r>
        <w:rPr>
          <w:sz w:val="20"/>
        </w:rPr>
        <w:t>pagamento</w:t>
      </w:r>
      <w:r>
        <w:rPr>
          <w:spacing w:val="1"/>
          <w:sz w:val="20"/>
        </w:rPr>
        <w:t xml:space="preserve"> </w:t>
      </w:r>
      <w:r>
        <w:rPr>
          <w:sz w:val="20"/>
        </w:rPr>
        <w:t>ao</w:t>
      </w:r>
      <w:r>
        <w:rPr>
          <w:spacing w:val="1"/>
          <w:sz w:val="20"/>
        </w:rPr>
        <w:t xml:space="preserve"> </w:t>
      </w:r>
      <w:r>
        <w:rPr>
          <w:sz w:val="20"/>
        </w:rPr>
        <w:t>Hospital</w:t>
      </w:r>
      <w:r>
        <w:rPr>
          <w:spacing w:val="2"/>
          <w:sz w:val="20"/>
        </w:rPr>
        <w:t xml:space="preserve"> </w:t>
      </w:r>
      <w:r>
        <w:rPr>
          <w:sz w:val="20"/>
        </w:rPr>
        <w:t>Universitário</w:t>
      </w:r>
      <w:r>
        <w:rPr>
          <w:spacing w:val="1"/>
          <w:sz w:val="20"/>
        </w:rPr>
        <w:t xml:space="preserve"> </w:t>
      </w:r>
      <w:r>
        <w:rPr>
          <w:sz w:val="20"/>
        </w:rPr>
        <w:t>Pedro</w:t>
      </w:r>
      <w:r>
        <w:rPr>
          <w:spacing w:val="1"/>
          <w:sz w:val="20"/>
        </w:rPr>
        <w:t xml:space="preserve"> </w:t>
      </w:r>
      <w:r>
        <w:rPr>
          <w:sz w:val="20"/>
        </w:rPr>
        <w:t>Ernesto</w:t>
      </w:r>
      <w:r>
        <w:rPr>
          <w:spacing w:val="1"/>
          <w:sz w:val="20"/>
        </w:rPr>
        <w:t xml:space="preserve"> </w:t>
      </w:r>
      <w:r>
        <w:rPr>
          <w:sz w:val="20"/>
        </w:rPr>
        <w:t>—</w:t>
      </w:r>
      <w:r>
        <w:rPr>
          <w:spacing w:val="2"/>
          <w:sz w:val="20"/>
        </w:rPr>
        <w:t xml:space="preserve"> </w:t>
      </w:r>
      <w:r>
        <w:rPr>
          <w:sz w:val="20"/>
        </w:rPr>
        <w:t>HUPE,</w:t>
      </w:r>
      <w:r>
        <w:rPr>
          <w:spacing w:val="1"/>
          <w:sz w:val="20"/>
        </w:rPr>
        <w:t xml:space="preserve"> </w:t>
      </w:r>
      <w:r>
        <w:rPr>
          <w:sz w:val="20"/>
        </w:rPr>
        <w:t>sito</w:t>
      </w:r>
      <w:r>
        <w:rPr>
          <w:spacing w:val="1"/>
          <w:sz w:val="20"/>
        </w:rPr>
        <w:t xml:space="preserve"> </w:t>
      </w:r>
      <w:r>
        <w:rPr>
          <w:sz w:val="20"/>
        </w:rPr>
        <w:t>à</w:t>
      </w:r>
      <w:r>
        <w:rPr>
          <w:spacing w:val="-9"/>
          <w:sz w:val="20"/>
        </w:rPr>
        <w:t xml:space="preserve"> </w:t>
      </w:r>
      <w:r>
        <w:rPr>
          <w:sz w:val="20"/>
        </w:rPr>
        <w:t>Avenida</w:t>
      </w:r>
      <w:r>
        <w:rPr>
          <w:spacing w:val="-3"/>
          <w:sz w:val="20"/>
        </w:rPr>
        <w:t xml:space="preserve"> </w:t>
      </w:r>
      <w:r>
        <w:rPr>
          <w:sz w:val="20"/>
        </w:rPr>
        <w:t>Vinte</w:t>
      </w:r>
      <w:r>
        <w:rPr>
          <w:spacing w:val="2"/>
          <w:sz w:val="20"/>
        </w:rPr>
        <w:t xml:space="preserve"> </w:t>
      </w:r>
      <w:r>
        <w:rPr>
          <w:sz w:val="20"/>
        </w:rPr>
        <w:t>e</w:t>
      </w:r>
      <w:r>
        <w:rPr>
          <w:spacing w:val="1"/>
          <w:sz w:val="20"/>
        </w:rPr>
        <w:t xml:space="preserve"> </w:t>
      </w:r>
      <w:r>
        <w:rPr>
          <w:sz w:val="20"/>
        </w:rPr>
        <w:t>Oito</w:t>
      </w:r>
      <w:r>
        <w:rPr>
          <w:spacing w:val="1"/>
          <w:sz w:val="20"/>
        </w:rPr>
        <w:t xml:space="preserve"> </w:t>
      </w:r>
      <w:r>
        <w:rPr>
          <w:sz w:val="20"/>
        </w:rPr>
        <w:t>de</w:t>
      </w:r>
      <w:r>
        <w:rPr>
          <w:spacing w:val="1"/>
          <w:sz w:val="20"/>
        </w:rPr>
        <w:t xml:space="preserve"> </w:t>
      </w:r>
      <w:r>
        <w:rPr>
          <w:sz w:val="20"/>
        </w:rPr>
        <w:t>Setembro,</w:t>
      </w:r>
      <w:r>
        <w:rPr>
          <w:spacing w:val="2"/>
          <w:sz w:val="20"/>
        </w:rPr>
        <w:t xml:space="preserve"> </w:t>
      </w:r>
      <w:r>
        <w:rPr>
          <w:sz w:val="20"/>
        </w:rPr>
        <w:t>77</w:t>
      </w:r>
      <w:r>
        <w:rPr>
          <w:spacing w:val="1"/>
          <w:sz w:val="20"/>
        </w:rPr>
        <w:t xml:space="preserve"> </w:t>
      </w:r>
      <w:r>
        <w:rPr>
          <w:sz w:val="20"/>
        </w:rPr>
        <w:t>—</w:t>
      </w:r>
      <w:r>
        <w:rPr>
          <w:spacing w:val="-3"/>
          <w:sz w:val="20"/>
        </w:rPr>
        <w:t xml:space="preserve"> </w:t>
      </w:r>
      <w:r>
        <w:rPr>
          <w:sz w:val="20"/>
        </w:rPr>
        <w:t>Vila</w:t>
      </w:r>
      <w:r>
        <w:rPr>
          <w:spacing w:val="2"/>
          <w:sz w:val="20"/>
        </w:rPr>
        <w:t xml:space="preserve"> </w:t>
      </w:r>
      <w:r>
        <w:rPr>
          <w:spacing w:val="-2"/>
          <w:sz w:val="20"/>
        </w:rPr>
        <w:t>Isabel</w:t>
      </w:r>
    </w:p>
    <w:p w14:paraId="7675317A">
      <w:pPr>
        <w:pStyle w:val="7"/>
        <w:ind w:left="119"/>
        <w:jc w:val="both"/>
      </w:pPr>
      <w:r>
        <w:t>—</w:t>
      </w:r>
      <w:r>
        <w:rPr>
          <w:spacing w:val="-1"/>
        </w:rPr>
        <w:t xml:space="preserve"> </w:t>
      </w:r>
      <w:r>
        <w:t>CEP:</w:t>
      </w:r>
      <w:r>
        <w:rPr>
          <w:spacing w:val="-1"/>
        </w:rPr>
        <w:t xml:space="preserve"> </w:t>
      </w:r>
      <w:r>
        <w:t>20.551-</w:t>
      </w:r>
      <w:r>
        <w:rPr>
          <w:spacing w:val="-4"/>
        </w:rPr>
        <w:t>030.</w:t>
      </w:r>
    </w:p>
    <w:p w14:paraId="50E4E7BE">
      <w:pPr>
        <w:pStyle w:val="7"/>
        <w:spacing w:before="80"/>
      </w:pPr>
    </w:p>
    <w:p w14:paraId="5805C10F">
      <w:pPr>
        <w:pStyle w:val="10"/>
        <w:numPr>
          <w:ilvl w:val="1"/>
          <w:numId w:val="31"/>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336FEB5">
      <w:pPr>
        <w:pStyle w:val="10"/>
        <w:numPr>
          <w:ilvl w:val="0"/>
          <w:numId w:val="32"/>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3AF8623">
      <w:pPr>
        <w:pStyle w:val="10"/>
        <w:numPr>
          <w:ilvl w:val="0"/>
          <w:numId w:val="32"/>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65F691C4">
      <w:pPr>
        <w:pStyle w:val="10"/>
        <w:numPr>
          <w:ilvl w:val="0"/>
          <w:numId w:val="32"/>
        </w:numPr>
        <w:tabs>
          <w:tab w:val="left" w:pos="321"/>
        </w:tabs>
        <w:spacing w:before="41"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5056D1EB">
      <w:pPr>
        <w:pStyle w:val="7"/>
        <w:spacing w:before="79"/>
      </w:pPr>
    </w:p>
    <w:p w14:paraId="519C6C24">
      <w:pPr>
        <w:pStyle w:val="10"/>
        <w:numPr>
          <w:ilvl w:val="2"/>
          <w:numId w:val="31"/>
        </w:numPr>
        <w:tabs>
          <w:tab w:val="left" w:pos="572"/>
        </w:tabs>
        <w:spacing w:before="1"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33CBF435">
      <w:pPr>
        <w:pStyle w:val="10"/>
        <w:numPr>
          <w:ilvl w:val="2"/>
          <w:numId w:val="31"/>
        </w:numPr>
        <w:tabs>
          <w:tab w:val="left" w:pos="580"/>
        </w:tabs>
        <w:spacing w:before="1"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61A9BC57">
      <w:pPr>
        <w:pStyle w:val="10"/>
        <w:numPr>
          <w:ilvl w:val="2"/>
          <w:numId w:val="31"/>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6DE0F89B">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7E7556BA">
      <w:pPr>
        <w:pStyle w:val="10"/>
        <w:numPr>
          <w:ilvl w:val="2"/>
          <w:numId w:val="31"/>
        </w:numPr>
        <w:tabs>
          <w:tab w:val="left" w:pos="569"/>
        </w:tabs>
        <w:spacing w:before="40" w:after="0" w:line="240" w:lineRule="auto"/>
        <w:ind w:left="569" w:right="0" w:hanging="450"/>
        <w:jc w:val="both"/>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2B6BD4E6">
      <w:pPr>
        <w:pStyle w:val="10"/>
        <w:numPr>
          <w:ilvl w:val="1"/>
          <w:numId w:val="31"/>
        </w:numPr>
        <w:tabs>
          <w:tab w:val="left" w:pos="419"/>
        </w:tabs>
        <w:spacing w:before="40" w:after="0" w:line="240" w:lineRule="auto"/>
        <w:ind w:left="41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69FAC95">
      <w:pPr>
        <w:pStyle w:val="10"/>
        <w:spacing w:after="0" w:line="240" w:lineRule="auto"/>
        <w:jc w:val="both"/>
        <w:rPr>
          <w:sz w:val="20"/>
        </w:rPr>
        <w:sectPr>
          <w:pgSz w:w="15840" w:h="24480"/>
          <w:pgMar w:top="400" w:right="0" w:bottom="0" w:left="0" w:header="720" w:footer="720" w:gutter="0"/>
          <w:cols w:space="720" w:num="1"/>
        </w:sectPr>
      </w:pPr>
    </w:p>
    <w:p w14:paraId="0E012008">
      <w:pPr>
        <w:pStyle w:val="10"/>
        <w:numPr>
          <w:ilvl w:val="2"/>
          <w:numId w:val="31"/>
        </w:numPr>
        <w:tabs>
          <w:tab w:val="left" w:pos="585"/>
        </w:tabs>
        <w:spacing w:before="23" w:after="0" w:line="280" w:lineRule="auto"/>
        <w:ind w:left="119" w:right="118"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z w:val="20"/>
        </w:rPr>
        <w:t>CONTRATANTE</w:t>
      </w:r>
      <w:r>
        <w:rPr>
          <w:sz w:val="20"/>
        </w:rPr>
        <w:t>.</w:t>
      </w:r>
    </w:p>
    <w:p w14:paraId="572BBEBA">
      <w:pPr>
        <w:pStyle w:val="10"/>
        <w:numPr>
          <w:ilvl w:val="1"/>
          <w:numId w:val="31"/>
        </w:numPr>
        <w:tabs>
          <w:tab w:val="left" w:pos="419"/>
        </w:tabs>
        <w:spacing w:before="2" w:after="0" w:line="240" w:lineRule="auto"/>
        <w:ind w:left="41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3D28321C">
      <w:pPr>
        <w:pStyle w:val="10"/>
        <w:numPr>
          <w:ilvl w:val="2"/>
          <w:numId w:val="31"/>
        </w:numPr>
        <w:tabs>
          <w:tab w:val="left" w:pos="569"/>
        </w:tabs>
        <w:spacing w:before="40" w:after="0" w:line="240" w:lineRule="auto"/>
        <w:ind w:left="56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5A0CD5E">
      <w:pPr>
        <w:pStyle w:val="10"/>
        <w:numPr>
          <w:ilvl w:val="2"/>
          <w:numId w:val="31"/>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D43A797">
      <w:pPr>
        <w:pStyle w:val="10"/>
        <w:numPr>
          <w:ilvl w:val="1"/>
          <w:numId w:val="31"/>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687338B0">
      <w:pPr>
        <w:pStyle w:val="10"/>
        <w:numPr>
          <w:ilvl w:val="1"/>
          <w:numId w:val="31"/>
        </w:numPr>
        <w:tabs>
          <w:tab w:val="left" w:pos="455"/>
        </w:tabs>
        <w:spacing w:before="2"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4DB1F680">
      <w:pPr>
        <w:pStyle w:val="10"/>
        <w:numPr>
          <w:ilvl w:val="1"/>
          <w:numId w:val="31"/>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108C80C1">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74E2ECA8">
      <w:pPr>
        <w:pStyle w:val="10"/>
        <w:numPr>
          <w:ilvl w:val="2"/>
          <w:numId w:val="31"/>
        </w:numPr>
        <w:tabs>
          <w:tab w:val="left" w:pos="669"/>
        </w:tabs>
        <w:spacing w:before="40" w:after="0" w:line="240" w:lineRule="auto"/>
        <w:ind w:left="669" w:right="0"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7C5C9E69">
      <w:pPr>
        <w:pStyle w:val="7"/>
        <w:spacing w:before="80"/>
      </w:pPr>
    </w:p>
    <w:p w14:paraId="768B6887">
      <w:pPr>
        <w:pStyle w:val="3"/>
        <w:ind w:left="119" w:firstLine="0"/>
      </w:pPr>
      <w:r>
        <w:t>CLÁUSULA</w:t>
      </w:r>
      <w:r>
        <w:rPr>
          <w:spacing w:val="-14"/>
        </w:rPr>
        <w:t xml:space="preserve"> </w:t>
      </w:r>
      <w:r>
        <w:t>SÉTIMA</w:t>
      </w:r>
      <w:r>
        <w:rPr>
          <w:spacing w:val="-12"/>
        </w:rPr>
        <w:t xml:space="preserve"> </w:t>
      </w:r>
      <w:r>
        <w:t>-</w:t>
      </w:r>
      <w:r>
        <w:rPr>
          <w:spacing w:val="-1"/>
        </w:rPr>
        <w:t xml:space="preserve"> </w:t>
      </w:r>
      <w:r>
        <w:rPr>
          <w:spacing w:val="-2"/>
        </w:rPr>
        <w:t>REAJUSTE</w:t>
      </w:r>
    </w:p>
    <w:p w14:paraId="3EA6C8B0">
      <w:pPr>
        <w:pStyle w:val="10"/>
        <w:numPr>
          <w:ilvl w:val="1"/>
          <w:numId w:val="33"/>
        </w:numPr>
        <w:tabs>
          <w:tab w:val="left" w:pos="419"/>
        </w:tabs>
        <w:spacing w:before="40" w:after="0" w:line="240" w:lineRule="auto"/>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FDC2745">
      <w:pPr>
        <w:pStyle w:val="10"/>
        <w:numPr>
          <w:ilvl w:val="1"/>
          <w:numId w:val="33"/>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ABFD65E">
      <w:pPr>
        <w:pStyle w:val="10"/>
        <w:numPr>
          <w:ilvl w:val="1"/>
          <w:numId w:val="33"/>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DE840F4">
      <w:pPr>
        <w:pStyle w:val="10"/>
        <w:numPr>
          <w:ilvl w:val="1"/>
          <w:numId w:val="33"/>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5DE276DB">
      <w:pPr>
        <w:pStyle w:val="10"/>
        <w:numPr>
          <w:ilvl w:val="1"/>
          <w:numId w:val="33"/>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0ECACA6D">
      <w:pPr>
        <w:pStyle w:val="10"/>
        <w:numPr>
          <w:ilvl w:val="2"/>
          <w:numId w:val="33"/>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3B951895">
      <w:pPr>
        <w:pStyle w:val="10"/>
        <w:numPr>
          <w:ilvl w:val="1"/>
          <w:numId w:val="33"/>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7ECB0ED6">
      <w:pPr>
        <w:pStyle w:val="10"/>
        <w:numPr>
          <w:ilvl w:val="1"/>
          <w:numId w:val="33"/>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5F64785D">
      <w:pPr>
        <w:pStyle w:val="10"/>
        <w:numPr>
          <w:ilvl w:val="1"/>
          <w:numId w:val="33"/>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0F2403F">
      <w:pPr>
        <w:pStyle w:val="10"/>
        <w:numPr>
          <w:ilvl w:val="2"/>
          <w:numId w:val="33"/>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1D67ACC6">
      <w:pPr>
        <w:pStyle w:val="10"/>
        <w:numPr>
          <w:ilvl w:val="0"/>
          <w:numId w:val="34"/>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19179DC1">
      <w:pPr>
        <w:pStyle w:val="10"/>
        <w:numPr>
          <w:ilvl w:val="0"/>
          <w:numId w:val="34"/>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57826B8E">
      <w:pPr>
        <w:pStyle w:val="10"/>
        <w:numPr>
          <w:ilvl w:val="1"/>
          <w:numId w:val="33"/>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00C06117">
      <w:pPr>
        <w:pStyle w:val="10"/>
        <w:numPr>
          <w:ilvl w:val="1"/>
          <w:numId w:val="33"/>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0BD5A0F">
      <w:pPr>
        <w:pStyle w:val="10"/>
        <w:numPr>
          <w:ilvl w:val="1"/>
          <w:numId w:val="33"/>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0ADFB93C">
      <w:pPr>
        <w:pStyle w:val="10"/>
        <w:numPr>
          <w:ilvl w:val="1"/>
          <w:numId w:val="33"/>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11AE0DF3">
      <w:pPr>
        <w:pStyle w:val="7"/>
        <w:spacing w:before="86"/>
      </w:pPr>
    </w:p>
    <w:p w14:paraId="388A2DD9">
      <w:pPr>
        <w:pStyle w:val="3"/>
        <w:ind w:left="119" w:firstLine="0"/>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65954B88">
      <w:pPr>
        <w:pStyle w:val="10"/>
        <w:numPr>
          <w:ilvl w:val="1"/>
          <w:numId w:val="35"/>
        </w:numPr>
        <w:tabs>
          <w:tab w:val="left" w:pos="419"/>
        </w:tabs>
        <w:spacing w:before="55"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42C87206">
      <w:pPr>
        <w:pStyle w:val="10"/>
        <w:numPr>
          <w:ilvl w:val="2"/>
          <w:numId w:val="35"/>
        </w:numPr>
        <w:tabs>
          <w:tab w:val="left" w:pos="569"/>
        </w:tabs>
        <w:spacing w:before="41"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2F8F4195">
      <w:pPr>
        <w:pStyle w:val="10"/>
        <w:numPr>
          <w:ilvl w:val="2"/>
          <w:numId w:val="35"/>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0BC65D42">
      <w:pPr>
        <w:pStyle w:val="10"/>
        <w:numPr>
          <w:ilvl w:val="2"/>
          <w:numId w:val="35"/>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1DFF0EB3">
      <w:pPr>
        <w:pStyle w:val="10"/>
        <w:numPr>
          <w:ilvl w:val="2"/>
          <w:numId w:val="35"/>
        </w:numPr>
        <w:tabs>
          <w:tab w:val="left" w:pos="558"/>
        </w:tabs>
        <w:spacing w:before="1"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1B9C4258">
      <w:pPr>
        <w:pStyle w:val="10"/>
        <w:numPr>
          <w:ilvl w:val="2"/>
          <w:numId w:val="35"/>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487892FE">
      <w:pPr>
        <w:pStyle w:val="10"/>
        <w:numPr>
          <w:ilvl w:val="2"/>
          <w:numId w:val="35"/>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59A474A9">
      <w:pPr>
        <w:pStyle w:val="10"/>
        <w:numPr>
          <w:ilvl w:val="2"/>
          <w:numId w:val="35"/>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5FEEAC59">
      <w:pPr>
        <w:pStyle w:val="10"/>
        <w:numPr>
          <w:ilvl w:val="2"/>
          <w:numId w:val="35"/>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7C7552D0">
      <w:pPr>
        <w:pStyle w:val="10"/>
        <w:numPr>
          <w:ilvl w:val="2"/>
          <w:numId w:val="35"/>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704CE515">
      <w:pPr>
        <w:pStyle w:val="10"/>
        <w:numPr>
          <w:ilvl w:val="3"/>
          <w:numId w:val="35"/>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1D34A55B">
      <w:pPr>
        <w:pStyle w:val="10"/>
        <w:numPr>
          <w:ilvl w:val="2"/>
          <w:numId w:val="35"/>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18A374B7">
      <w:pPr>
        <w:pStyle w:val="10"/>
        <w:numPr>
          <w:ilvl w:val="2"/>
          <w:numId w:val="35"/>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1F7CCAD9">
      <w:pPr>
        <w:pStyle w:val="10"/>
        <w:numPr>
          <w:ilvl w:val="2"/>
          <w:numId w:val="35"/>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356EF5A4">
      <w:pPr>
        <w:pStyle w:val="10"/>
        <w:numPr>
          <w:ilvl w:val="2"/>
          <w:numId w:val="35"/>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0C167BF0">
      <w:pPr>
        <w:pStyle w:val="7"/>
        <w:spacing w:before="135"/>
      </w:pPr>
    </w:p>
    <w:p w14:paraId="57A67CA8">
      <w:pPr>
        <w:pStyle w:val="3"/>
        <w:ind w:left="11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5D69C907">
      <w:pPr>
        <w:pStyle w:val="10"/>
        <w:numPr>
          <w:ilvl w:val="1"/>
          <w:numId w:val="36"/>
        </w:numPr>
        <w:tabs>
          <w:tab w:val="left" w:pos="440"/>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7C3BB224">
      <w:pPr>
        <w:pStyle w:val="10"/>
        <w:numPr>
          <w:ilvl w:val="2"/>
          <w:numId w:val="36"/>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2F0999BE">
      <w:pPr>
        <w:pStyle w:val="10"/>
        <w:numPr>
          <w:ilvl w:val="2"/>
          <w:numId w:val="36"/>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79A2D335">
      <w:pPr>
        <w:pStyle w:val="10"/>
        <w:numPr>
          <w:ilvl w:val="2"/>
          <w:numId w:val="36"/>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0161143C">
      <w:pPr>
        <w:pStyle w:val="10"/>
        <w:numPr>
          <w:ilvl w:val="2"/>
          <w:numId w:val="36"/>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D6DF9EE">
      <w:pPr>
        <w:pStyle w:val="10"/>
        <w:numPr>
          <w:ilvl w:val="2"/>
          <w:numId w:val="36"/>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6BBB97F">
      <w:pPr>
        <w:pStyle w:val="10"/>
        <w:numPr>
          <w:ilvl w:val="2"/>
          <w:numId w:val="36"/>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341504B8">
      <w:pPr>
        <w:pStyle w:val="10"/>
        <w:numPr>
          <w:ilvl w:val="2"/>
          <w:numId w:val="36"/>
        </w:numPr>
        <w:tabs>
          <w:tab w:val="left" w:pos="569"/>
        </w:tabs>
        <w:spacing w:before="2"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52BBDAD6">
      <w:pPr>
        <w:pStyle w:val="10"/>
        <w:numPr>
          <w:ilvl w:val="2"/>
          <w:numId w:val="36"/>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58D665DF">
      <w:pPr>
        <w:pStyle w:val="10"/>
        <w:numPr>
          <w:ilvl w:val="3"/>
          <w:numId w:val="36"/>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694C016D">
      <w:pPr>
        <w:pStyle w:val="10"/>
        <w:numPr>
          <w:ilvl w:val="0"/>
          <w:numId w:val="37"/>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043BB43C">
      <w:pPr>
        <w:pStyle w:val="10"/>
        <w:numPr>
          <w:ilvl w:val="0"/>
          <w:numId w:val="37"/>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747C7181">
      <w:pPr>
        <w:pStyle w:val="10"/>
        <w:numPr>
          <w:ilvl w:val="0"/>
          <w:numId w:val="37"/>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32553602">
      <w:pPr>
        <w:pStyle w:val="10"/>
        <w:numPr>
          <w:ilvl w:val="0"/>
          <w:numId w:val="37"/>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3664EF94">
      <w:pPr>
        <w:pStyle w:val="10"/>
        <w:numPr>
          <w:ilvl w:val="0"/>
          <w:numId w:val="37"/>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4A167082">
      <w:pPr>
        <w:pStyle w:val="10"/>
        <w:spacing w:after="0" w:line="240" w:lineRule="auto"/>
        <w:jc w:val="left"/>
        <w:rPr>
          <w:sz w:val="20"/>
        </w:rPr>
        <w:sectPr>
          <w:pgSz w:w="15840" w:h="24480"/>
          <w:pgMar w:top="0" w:right="0" w:bottom="0" w:left="0" w:header="720" w:footer="720" w:gutter="0"/>
          <w:cols w:space="720" w:num="1"/>
        </w:sectPr>
      </w:pPr>
    </w:p>
    <w:p w14:paraId="59937F67">
      <w:pPr>
        <w:pStyle w:val="10"/>
        <w:numPr>
          <w:ilvl w:val="2"/>
          <w:numId w:val="36"/>
        </w:numPr>
        <w:tabs>
          <w:tab w:val="left" w:pos="569"/>
        </w:tabs>
        <w:spacing w:before="73"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57E24D6D">
      <w:pPr>
        <w:pStyle w:val="10"/>
        <w:numPr>
          <w:ilvl w:val="2"/>
          <w:numId w:val="36"/>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0EADFF7">
      <w:pPr>
        <w:pStyle w:val="10"/>
        <w:numPr>
          <w:ilvl w:val="2"/>
          <w:numId w:val="36"/>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53649A70">
      <w:pPr>
        <w:pStyle w:val="10"/>
        <w:numPr>
          <w:ilvl w:val="2"/>
          <w:numId w:val="36"/>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3FA58832">
      <w:pPr>
        <w:pStyle w:val="10"/>
        <w:numPr>
          <w:ilvl w:val="2"/>
          <w:numId w:val="36"/>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78CF323D">
      <w:pPr>
        <w:pStyle w:val="10"/>
        <w:numPr>
          <w:ilvl w:val="2"/>
          <w:numId w:val="36"/>
        </w:numPr>
        <w:tabs>
          <w:tab w:val="left" w:pos="685"/>
        </w:tabs>
        <w:spacing w:before="1"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4A129C4A">
      <w:pPr>
        <w:pStyle w:val="10"/>
        <w:numPr>
          <w:ilvl w:val="2"/>
          <w:numId w:val="36"/>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5E5A6925">
      <w:pPr>
        <w:pStyle w:val="10"/>
        <w:numPr>
          <w:ilvl w:val="2"/>
          <w:numId w:val="36"/>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11EAEE29">
      <w:pPr>
        <w:pStyle w:val="10"/>
        <w:numPr>
          <w:ilvl w:val="3"/>
          <w:numId w:val="36"/>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44BBEEEA">
      <w:pPr>
        <w:pStyle w:val="10"/>
        <w:numPr>
          <w:ilvl w:val="2"/>
          <w:numId w:val="36"/>
        </w:numPr>
        <w:tabs>
          <w:tab w:val="left" w:pos="669"/>
        </w:tabs>
        <w:spacing w:before="2" w:after="0" w:line="240" w:lineRule="auto"/>
        <w:ind w:left="669" w:right="0" w:hanging="550"/>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325FBA5C">
      <w:pPr>
        <w:pStyle w:val="10"/>
        <w:numPr>
          <w:ilvl w:val="2"/>
          <w:numId w:val="36"/>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7F0DC91C">
      <w:pPr>
        <w:pStyle w:val="10"/>
        <w:numPr>
          <w:ilvl w:val="2"/>
          <w:numId w:val="36"/>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1A7D56B7">
      <w:pPr>
        <w:pStyle w:val="10"/>
        <w:numPr>
          <w:ilvl w:val="2"/>
          <w:numId w:val="36"/>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3A939FA1">
      <w:pPr>
        <w:pStyle w:val="10"/>
        <w:numPr>
          <w:ilvl w:val="2"/>
          <w:numId w:val="36"/>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69F126FB">
      <w:pPr>
        <w:pStyle w:val="10"/>
        <w:numPr>
          <w:ilvl w:val="3"/>
          <w:numId w:val="36"/>
        </w:numPr>
        <w:tabs>
          <w:tab w:val="left" w:pos="820"/>
        </w:tabs>
        <w:spacing w:before="3"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52DAD145">
      <w:pPr>
        <w:pStyle w:val="10"/>
        <w:numPr>
          <w:ilvl w:val="2"/>
          <w:numId w:val="36"/>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02C79DC8">
      <w:pPr>
        <w:pStyle w:val="7"/>
        <w:spacing w:before="42"/>
      </w:pPr>
    </w:p>
    <w:p w14:paraId="1D7585F4">
      <w:pPr>
        <w:pStyle w:val="3"/>
        <w:ind w:left="11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6D50D11E">
      <w:pPr>
        <w:pStyle w:val="10"/>
        <w:numPr>
          <w:ilvl w:val="1"/>
          <w:numId w:val="19"/>
        </w:numPr>
        <w:tabs>
          <w:tab w:val="left" w:pos="518"/>
        </w:tabs>
        <w:spacing w:before="40" w:after="0" w:line="240" w:lineRule="auto"/>
        <w:ind w:left="51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27596013">
      <w:pPr>
        <w:pStyle w:val="7"/>
        <w:spacing w:before="125"/>
      </w:pPr>
    </w:p>
    <w:p w14:paraId="1F1A856D">
      <w:pPr>
        <w:pStyle w:val="3"/>
        <w:ind w:left="11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62895BB2">
      <w:pPr>
        <w:pStyle w:val="10"/>
        <w:numPr>
          <w:ilvl w:val="1"/>
          <w:numId w:val="38"/>
        </w:numPr>
        <w:tabs>
          <w:tab w:val="left" w:pos="510"/>
        </w:tabs>
        <w:spacing w:before="55"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6C2025E8">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28AF8234">
      <w:pPr>
        <w:pStyle w:val="10"/>
        <w:numPr>
          <w:ilvl w:val="2"/>
          <w:numId w:val="38"/>
        </w:numPr>
        <w:tabs>
          <w:tab w:val="left" w:pos="661"/>
        </w:tabs>
        <w:spacing w:before="40" w:after="0" w:line="240" w:lineRule="auto"/>
        <w:ind w:left="661" w:right="0" w:hanging="542"/>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309DB6A6">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53E30A4">
      <w:pPr>
        <w:pStyle w:val="10"/>
        <w:numPr>
          <w:ilvl w:val="2"/>
          <w:numId w:val="38"/>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7D57C3C9">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5B4644C">
      <w:pPr>
        <w:pStyle w:val="10"/>
        <w:numPr>
          <w:ilvl w:val="3"/>
          <w:numId w:val="38"/>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4DCEE20D">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4DA66D4">
      <w:pPr>
        <w:pStyle w:val="10"/>
        <w:numPr>
          <w:ilvl w:val="3"/>
          <w:numId w:val="38"/>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4AB4D041">
      <w:pPr>
        <w:pStyle w:val="10"/>
        <w:numPr>
          <w:ilvl w:val="3"/>
          <w:numId w:val="38"/>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7D127CA">
      <w:pPr>
        <w:pStyle w:val="10"/>
        <w:numPr>
          <w:ilvl w:val="3"/>
          <w:numId w:val="38"/>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5FFAE34">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4B98CB0">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75A2C233">
      <w:pPr>
        <w:pStyle w:val="10"/>
        <w:numPr>
          <w:ilvl w:val="2"/>
          <w:numId w:val="38"/>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77FA9599">
      <w:pPr>
        <w:pStyle w:val="10"/>
        <w:numPr>
          <w:ilvl w:val="2"/>
          <w:numId w:val="38"/>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8BDACA5">
      <w:pPr>
        <w:pStyle w:val="10"/>
        <w:numPr>
          <w:ilvl w:val="2"/>
          <w:numId w:val="38"/>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D559D9F">
      <w:pPr>
        <w:pStyle w:val="10"/>
        <w:numPr>
          <w:ilvl w:val="2"/>
          <w:numId w:val="38"/>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99491BC">
      <w:pPr>
        <w:pStyle w:val="10"/>
        <w:numPr>
          <w:ilvl w:val="3"/>
          <w:numId w:val="38"/>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77CF8B17">
      <w:pPr>
        <w:pStyle w:val="10"/>
        <w:numPr>
          <w:ilvl w:val="3"/>
          <w:numId w:val="38"/>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3DFC2087">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21B60A27">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A5D0EF2">
      <w:pPr>
        <w:pStyle w:val="10"/>
        <w:numPr>
          <w:ilvl w:val="2"/>
          <w:numId w:val="38"/>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487CEDE9">
      <w:pPr>
        <w:pStyle w:val="10"/>
        <w:numPr>
          <w:ilvl w:val="2"/>
          <w:numId w:val="38"/>
        </w:numPr>
        <w:tabs>
          <w:tab w:val="left" w:pos="760"/>
        </w:tabs>
        <w:spacing w:before="22"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2DAC5E92">
      <w:pPr>
        <w:pStyle w:val="10"/>
        <w:numPr>
          <w:ilvl w:val="1"/>
          <w:numId w:val="38"/>
        </w:numPr>
        <w:tabs>
          <w:tab w:val="left" w:pos="510"/>
        </w:tabs>
        <w:spacing w:before="36"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094E8F7F">
      <w:pPr>
        <w:pStyle w:val="10"/>
        <w:numPr>
          <w:ilvl w:val="2"/>
          <w:numId w:val="38"/>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41462BBA">
      <w:pPr>
        <w:pStyle w:val="10"/>
        <w:numPr>
          <w:ilvl w:val="2"/>
          <w:numId w:val="38"/>
        </w:numPr>
        <w:tabs>
          <w:tab w:val="left" w:pos="671"/>
        </w:tabs>
        <w:spacing w:before="1" w:after="0" w:line="280" w:lineRule="auto"/>
        <w:ind w:left="119" w:right="119"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6A091223">
      <w:pPr>
        <w:pStyle w:val="10"/>
        <w:numPr>
          <w:ilvl w:val="0"/>
          <w:numId w:val="39"/>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F1B385C">
      <w:pPr>
        <w:pStyle w:val="10"/>
        <w:numPr>
          <w:ilvl w:val="0"/>
          <w:numId w:val="39"/>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306EAD9E">
      <w:pPr>
        <w:pStyle w:val="10"/>
        <w:numPr>
          <w:ilvl w:val="0"/>
          <w:numId w:val="39"/>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6686BFFE">
      <w:pPr>
        <w:pStyle w:val="7"/>
        <w:spacing w:before="80"/>
      </w:pPr>
    </w:p>
    <w:p w14:paraId="677C1453">
      <w:pPr>
        <w:pStyle w:val="10"/>
        <w:numPr>
          <w:ilvl w:val="3"/>
          <w:numId w:val="38"/>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4F6B672">
      <w:pPr>
        <w:pStyle w:val="10"/>
        <w:numPr>
          <w:ilvl w:val="3"/>
          <w:numId w:val="38"/>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2B339F4">
      <w:pPr>
        <w:pStyle w:val="10"/>
        <w:numPr>
          <w:ilvl w:val="3"/>
          <w:numId w:val="38"/>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51D750AF">
      <w:pPr>
        <w:pStyle w:val="10"/>
        <w:numPr>
          <w:ilvl w:val="3"/>
          <w:numId w:val="38"/>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BFB019E">
      <w:pPr>
        <w:pStyle w:val="10"/>
        <w:numPr>
          <w:ilvl w:val="2"/>
          <w:numId w:val="38"/>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4743C114">
      <w:pPr>
        <w:pStyle w:val="10"/>
        <w:numPr>
          <w:ilvl w:val="2"/>
          <w:numId w:val="38"/>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1ABE59D1">
      <w:pPr>
        <w:pStyle w:val="10"/>
        <w:numPr>
          <w:ilvl w:val="1"/>
          <w:numId w:val="38"/>
        </w:numPr>
        <w:tabs>
          <w:tab w:val="left" w:pos="525"/>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3B34F32B">
      <w:pPr>
        <w:pStyle w:val="10"/>
        <w:numPr>
          <w:ilvl w:val="2"/>
          <w:numId w:val="38"/>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54684096">
      <w:pPr>
        <w:pStyle w:val="10"/>
        <w:numPr>
          <w:ilvl w:val="2"/>
          <w:numId w:val="38"/>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2DCD5A84">
      <w:pPr>
        <w:pStyle w:val="10"/>
        <w:numPr>
          <w:ilvl w:val="2"/>
          <w:numId w:val="38"/>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179D120A">
      <w:pPr>
        <w:pStyle w:val="10"/>
        <w:numPr>
          <w:ilvl w:val="1"/>
          <w:numId w:val="38"/>
        </w:numPr>
        <w:tabs>
          <w:tab w:val="left" w:pos="510"/>
        </w:tabs>
        <w:spacing w:before="1"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29481C2">
      <w:pPr>
        <w:pStyle w:val="10"/>
        <w:spacing w:after="0" w:line="240" w:lineRule="auto"/>
        <w:jc w:val="both"/>
        <w:rPr>
          <w:sz w:val="20"/>
        </w:rPr>
        <w:sectPr>
          <w:pgSz w:w="15840" w:h="24480"/>
          <w:pgMar w:top="220" w:right="0" w:bottom="0" w:left="0" w:header="720" w:footer="720" w:gutter="0"/>
          <w:cols w:space="720" w:num="1"/>
        </w:sectPr>
      </w:pPr>
    </w:p>
    <w:p w14:paraId="30754243">
      <w:pPr>
        <w:pStyle w:val="10"/>
        <w:numPr>
          <w:ilvl w:val="2"/>
          <w:numId w:val="38"/>
        </w:numPr>
        <w:tabs>
          <w:tab w:val="left" w:pos="651"/>
        </w:tabs>
        <w:spacing w:before="23"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74710DBF">
      <w:pPr>
        <w:pStyle w:val="10"/>
        <w:numPr>
          <w:ilvl w:val="1"/>
          <w:numId w:val="38"/>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0BDF201B">
      <w:pPr>
        <w:pStyle w:val="10"/>
        <w:numPr>
          <w:ilvl w:val="2"/>
          <w:numId w:val="38"/>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54E6259A">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15C041A9">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68267A3A">
      <w:pPr>
        <w:pStyle w:val="10"/>
        <w:numPr>
          <w:ilvl w:val="2"/>
          <w:numId w:val="38"/>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0ABFB35">
      <w:pPr>
        <w:pStyle w:val="10"/>
        <w:numPr>
          <w:ilvl w:val="2"/>
          <w:numId w:val="38"/>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2095DEF">
      <w:pPr>
        <w:pStyle w:val="10"/>
        <w:numPr>
          <w:ilvl w:val="1"/>
          <w:numId w:val="38"/>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3EAC5FC">
      <w:pPr>
        <w:pStyle w:val="10"/>
        <w:numPr>
          <w:ilvl w:val="0"/>
          <w:numId w:val="40"/>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6CBF7BB7">
      <w:pPr>
        <w:pStyle w:val="10"/>
        <w:numPr>
          <w:ilvl w:val="0"/>
          <w:numId w:val="40"/>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5DBFC524">
      <w:pPr>
        <w:pStyle w:val="10"/>
        <w:numPr>
          <w:ilvl w:val="1"/>
          <w:numId w:val="40"/>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78EE2059">
      <w:pPr>
        <w:pStyle w:val="10"/>
        <w:numPr>
          <w:ilvl w:val="1"/>
          <w:numId w:val="40"/>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13AC79E">
      <w:pPr>
        <w:pStyle w:val="7"/>
        <w:spacing w:before="74"/>
      </w:pPr>
    </w:p>
    <w:p w14:paraId="347D5B29">
      <w:pPr>
        <w:pStyle w:val="10"/>
        <w:numPr>
          <w:ilvl w:val="1"/>
          <w:numId w:val="38"/>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22CF846B">
      <w:pPr>
        <w:pStyle w:val="10"/>
        <w:numPr>
          <w:ilvl w:val="2"/>
          <w:numId w:val="38"/>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4A92FF98">
      <w:pPr>
        <w:pStyle w:val="10"/>
        <w:numPr>
          <w:ilvl w:val="2"/>
          <w:numId w:val="38"/>
        </w:numPr>
        <w:tabs>
          <w:tab w:val="left" w:pos="649"/>
        </w:tabs>
        <w:spacing w:before="0"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78C0D46A">
      <w:pPr>
        <w:pStyle w:val="10"/>
        <w:numPr>
          <w:ilvl w:val="0"/>
          <w:numId w:val="41"/>
        </w:numPr>
        <w:tabs>
          <w:tab w:val="left" w:pos="323"/>
        </w:tabs>
        <w:spacing w:before="41"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7F763888">
      <w:pPr>
        <w:pStyle w:val="10"/>
        <w:numPr>
          <w:ilvl w:val="0"/>
          <w:numId w:val="41"/>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15159FF2">
      <w:pPr>
        <w:pStyle w:val="10"/>
        <w:numPr>
          <w:ilvl w:val="2"/>
          <w:numId w:val="38"/>
        </w:numPr>
        <w:tabs>
          <w:tab w:val="left" w:pos="687"/>
        </w:tabs>
        <w:spacing w:before="1"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616EEF4">
      <w:pPr>
        <w:pStyle w:val="10"/>
        <w:numPr>
          <w:ilvl w:val="1"/>
          <w:numId w:val="38"/>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77D4A92B">
      <w:pPr>
        <w:pStyle w:val="10"/>
        <w:numPr>
          <w:ilvl w:val="0"/>
          <w:numId w:val="42"/>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4566A3B">
      <w:pPr>
        <w:pStyle w:val="10"/>
        <w:numPr>
          <w:ilvl w:val="0"/>
          <w:numId w:val="42"/>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A8A6C3B">
      <w:pPr>
        <w:pStyle w:val="7"/>
        <w:spacing w:before="80"/>
      </w:pPr>
    </w:p>
    <w:p w14:paraId="2DF711B9">
      <w:pPr>
        <w:pStyle w:val="10"/>
        <w:numPr>
          <w:ilvl w:val="2"/>
          <w:numId w:val="38"/>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0FE80CCC">
      <w:pPr>
        <w:pStyle w:val="10"/>
        <w:numPr>
          <w:ilvl w:val="1"/>
          <w:numId w:val="38"/>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45D1308E">
      <w:pPr>
        <w:pStyle w:val="10"/>
        <w:numPr>
          <w:ilvl w:val="1"/>
          <w:numId w:val="38"/>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66AC0E75">
      <w:pPr>
        <w:pStyle w:val="10"/>
        <w:numPr>
          <w:ilvl w:val="2"/>
          <w:numId w:val="38"/>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72CD6506">
      <w:pPr>
        <w:pStyle w:val="10"/>
        <w:numPr>
          <w:ilvl w:val="2"/>
          <w:numId w:val="38"/>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041E0F51">
      <w:pPr>
        <w:pStyle w:val="10"/>
        <w:numPr>
          <w:ilvl w:val="3"/>
          <w:numId w:val="38"/>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1942BC3">
      <w:pPr>
        <w:pStyle w:val="10"/>
        <w:numPr>
          <w:ilvl w:val="1"/>
          <w:numId w:val="38"/>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256BD896">
      <w:pPr>
        <w:pStyle w:val="10"/>
        <w:numPr>
          <w:ilvl w:val="2"/>
          <w:numId w:val="38"/>
        </w:numPr>
        <w:tabs>
          <w:tab w:val="left" w:pos="756"/>
        </w:tabs>
        <w:spacing w:before="1"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2F32CC1">
      <w:pPr>
        <w:pStyle w:val="10"/>
        <w:numPr>
          <w:ilvl w:val="1"/>
          <w:numId w:val="38"/>
        </w:numPr>
        <w:tabs>
          <w:tab w:val="left" w:pos="613"/>
        </w:tabs>
        <w:spacing w:before="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7AEB6660">
      <w:pPr>
        <w:pStyle w:val="10"/>
        <w:numPr>
          <w:ilvl w:val="2"/>
          <w:numId w:val="38"/>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07D37FF3">
      <w:pPr>
        <w:pStyle w:val="10"/>
        <w:numPr>
          <w:ilvl w:val="1"/>
          <w:numId w:val="38"/>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46FB62FA">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3A69C405">
      <w:pPr>
        <w:pStyle w:val="10"/>
        <w:numPr>
          <w:ilvl w:val="2"/>
          <w:numId w:val="38"/>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7CE47BB">
      <w:pPr>
        <w:pStyle w:val="10"/>
        <w:numPr>
          <w:ilvl w:val="2"/>
          <w:numId w:val="38"/>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8D04FA5">
      <w:pPr>
        <w:pStyle w:val="7"/>
        <w:spacing w:before="87"/>
      </w:pPr>
    </w:p>
    <w:p w14:paraId="1399B6DA">
      <w:pPr>
        <w:pStyle w:val="3"/>
        <w:ind w:left="119" w:firstLine="0"/>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3B0C28EE">
      <w:pPr>
        <w:pStyle w:val="7"/>
        <w:spacing w:before="95"/>
        <w:rPr>
          <w:b/>
        </w:rPr>
      </w:pPr>
    </w:p>
    <w:p w14:paraId="389F99F3">
      <w:pPr>
        <w:pStyle w:val="10"/>
        <w:numPr>
          <w:ilvl w:val="1"/>
          <w:numId w:val="43"/>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6B342FB5">
      <w:pPr>
        <w:pStyle w:val="10"/>
        <w:numPr>
          <w:ilvl w:val="1"/>
          <w:numId w:val="43"/>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03B6296A">
      <w:pPr>
        <w:pStyle w:val="10"/>
        <w:numPr>
          <w:ilvl w:val="2"/>
          <w:numId w:val="43"/>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17803AA0">
      <w:pPr>
        <w:pStyle w:val="10"/>
        <w:numPr>
          <w:ilvl w:val="2"/>
          <w:numId w:val="43"/>
        </w:numPr>
        <w:tabs>
          <w:tab w:val="left" w:pos="680"/>
        </w:tabs>
        <w:spacing w:before="1"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4B3C7985">
      <w:pPr>
        <w:pStyle w:val="10"/>
        <w:numPr>
          <w:ilvl w:val="1"/>
          <w:numId w:val="43"/>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5ADDAB63">
      <w:pPr>
        <w:pStyle w:val="10"/>
        <w:numPr>
          <w:ilvl w:val="0"/>
          <w:numId w:val="44"/>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07C9F008">
      <w:pPr>
        <w:pStyle w:val="10"/>
        <w:numPr>
          <w:ilvl w:val="0"/>
          <w:numId w:val="44"/>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506EC9AB">
      <w:pPr>
        <w:pStyle w:val="10"/>
        <w:numPr>
          <w:ilvl w:val="0"/>
          <w:numId w:val="44"/>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4535DF86">
      <w:pPr>
        <w:pStyle w:val="7"/>
        <w:spacing w:before="42"/>
      </w:pPr>
    </w:p>
    <w:p w14:paraId="42DD620A">
      <w:pPr>
        <w:pStyle w:val="10"/>
        <w:numPr>
          <w:ilvl w:val="2"/>
          <w:numId w:val="43"/>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6D1ADD43">
      <w:pPr>
        <w:pStyle w:val="10"/>
        <w:numPr>
          <w:ilvl w:val="2"/>
          <w:numId w:val="43"/>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28BBBF03">
      <w:pPr>
        <w:pStyle w:val="10"/>
        <w:numPr>
          <w:ilvl w:val="1"/>
          <w:numId w:val="43"/>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6EB07F50">
      <w:pPr>
        <w:pStyle w:val="10"/>
        <w:numPr>
          <w:ilvl w:val="2"/>
          <w:numId w:val="43"/>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5B7AC9B9">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7EE678E7">
      <w:pPr>
        <w:pStyle w:val="10"/>
        <w:numPr>
          <w:ilvl w:val="0"/>
          <w:numId w:val="45"/>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33B6D786">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2C142DCD">
      <w:pPr>
        <w:pStyle w:val="7"/>
        <w:spacing w:before="80"/>
      </w:pPr>
    </w:p>
    <w:p w14:paraId="318352E2">
      <w:pPr>
        <w:pStyle w:val="10"/>
        <w:numPr>
          <w:ilvl w:val="1"/>
          <w:numId w:val="43"/>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sz w:val="20"/>
          <w:u w:val="single" w:color="000080"/>
        </w:rPr>
        <w:t>formulado durante a vigência do Contrato e antes de eventual prorrogação</w:t>
      </w:r>
      <w:r>
        <w:rPr>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27B55DDD">
      <w:pPr>
        <w:pStyle w:val="10"/>
        <w:numPr>
          <w:ilvl w:val="1"/>
          <w:numId w:val="46"/>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307C2644">
      <w:pPr>
        <w:pStyle w:val="10"/>
        <w:numPr>
          <w:ilvl w:val="2"/>
          <w:numId w:val="46"/>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121600D6">
      <w:pPr>
        <w:pStyle w:val="10"/>
        <w:numPr>
          <w:ilvl w:val="2"/>
          <w:numId w:val="46"/>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2D851683">
      <w:pPr>
        <w:pStyle w:val="10"/>
        <w:spacing w:after="0" w:line="280" w:lineRule="auto"/>
        <w:jc w:val="left"/>
        <w:rPr>
          <w:sz w:val="20"/>
        </w:rPr>
        <w:sectPr>
          <w:pgSz w:w="15840" w:h="24480"/>
          <w:pgMar w:top="0" w:right="0" w:bottom="0" w:left="0" w:header="720" w:footer="720" w:gutter="0"/>
          <w:cols w:space="720" w:num="1"/>
        </w:sectPr>
      </w:pPr>
    </w:p>
    <w:p w14:paraId="1E224FA4">
      <w:pPr>
        <w:pStyle w:val="3"/>
        <w:spacing w:before="73"/>
        <w:ind w:left="11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7AEC84FC">
      <w:pPr>
        <w:pStyle w:val="10"/>
        <w:numPr>
          <w:ilvl w:val="1"/>
          <w:numId w:val="47"/>
        </w:numPr>
        <w:tabs>
          <w:tab w:val="left" w:pos="518"/>
        </w:tabs>
        <w:spacing w:before="4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679A3221">
      <w:pPr>
        <w:pStyle w:val="10"/>
        <w:numPr>
          <w:ilvl w:val="1"/>
          <w:numId w:val="47"/>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7089D833">
      <w:pPr>
        <w:pStyle w:val="10"/>
        <w:numPr>
          <w:ilvl w:val="1"/>
          <w:numId w:val="47"/>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541BD2DB">
      <w:pPr>
        <w:pStyle w:val="10"/>
        <w:numPr>
          <w:ilvl w:val="1"/>
          <w:numId w:val="47"/>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429379D5">
      <w:pPr>
        <w:pStyle w:val="7"/>
        <w:spacing w:before="80"/>
      </w:pPr>
    </w:p>
    <w:p w14:paraId="505A8F87">
      <w:pPr>
        <w:pStyle w:val="3"/>
        <w:ind w:left="119" w:firstLine="0"/>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58A3BF38">
      <w:pPr>
        <w:pStyle w:val="10"/>
        <w:numPr>
          <w:ilvl w:val="1"/>
          <w:numId w:val="48"/>
        </w:numPr>
        <w:tabs>
          <w:tab w:val="left" w:pos="507"/>
        </w:tabs>
        <w:spacing w:before="4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2024</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5FF785B7">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662FD27D">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46535EF7">
      <w:pPr>
        <w:pStyle w:val="7"/>
        <w:spacing w:before="41"/>
      </w:pPr>
    </w:p>
    <w:p w14:paraId="030F19D2">
      <w:pPr>
        <w:pStyle w:val="10"/>
        <w:numPr>
          <w:ilvl w:val="1"/>
          <w:numId w:val="48"/>
        </w:numPr>
        <w:tabs>
          <w:tab w:val="left" w:pos="507"/>
        </w:tabs>
        <w:spacing w:before="1"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5C264C4D">
      <w:pPr>
        <w:pStyle w:val="10"/>
        <w:numPr>
          <w:ilvl w:val="1"/>
          <w:numId w:val="48"/>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4ADE6F2F">
      <w:pPr>
        <w:pStyle w:val="7"/>
        <w:spacing w:before="41"/>
      </w:pPr>
    </w:p>
    <w:p w14:paraId="62B836CB">
      <w:pPr>
        <w:pStyle w:val="3"/>
        <w:spacing w:before="1"/>
        <w:ind w:left="11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697D7F96">
      <w:pPr>
        <w:pStyle w:val="10"/>
        <w:numPr>
          <w:ilvl w:val="1"/>
          <w:numId w:val="49"/>
        </w:numPr>
        <w:tabs>
          <w:tab w:val="left" w:pos="540"/>
        </w:tabs>
        <w:spacing w:before="4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3DCBD24E">
      <w:pPr>
        <w:pStyle w:val="7"/>
        <w:spacing w:before="41"/>
      </w:pPr>
    </w:p>
    <w:p w14:paraId="737DA943">
      <w:pPr>
        <w:pStyle w:val="3"/>
        <w:ind w:left="11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2112722C">
      <w:pPr>
        <w:pStyle w:val="10"/>
        <w:numPr>
          <w:ilvl w:val="1"/>
          <w:numId w:val="50"/>
        </w:numPr>
        <w:tabs>
          <w:tab w:val="left" w:pos="541"/>
        </w:tabs>
        <w:spacing w:before="4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65CB066C">
      <w:pPr>
        <w:pStyle w:val="10"/>
        <w:numPr>
          <w:ilvl w:val="2"/>
          <w:numId w:val="50"/>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4DA4B1A1">
      <w:pPr>
        <w:pStyle w:val="10"/>
        <w:numPr>
          <w:ilvl w:val="1"/>
          <w:numId w:val="50"/>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61D5DFB7">
      <w:pPr>
        <w:pStyle w:val="7"/>
        <w:spacing w:before="80"/>
      </w:pPr>
    </w:p>
    <w:p w14:paraId="18129EA7">
      <w:pPr>
        <w:pStyle w:val="3"/>
        <w:ind w:left="119" w:firstLine="0"/>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1D35227D">
      <w:pPr>
        <w:pStyle w:val="10"/>
        <w:numPr>
          <w:ilvl w:val="1"/>
          <w:numId w:val="51"/>
        </w:numPr>
        <w:tabs>
          <w:tab w:val="left" w:pos="518"/>
        </w:tabs>
        <w:spacing w:before="4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32293377">
      <w:pPr>
        <w:pStyle w:val="7"/>
        <w:spacing w:before="80"/>
      </w:pPr>
    </w:p>
    <w:p w14:paraId="6A08A720">
      <w:pPr>
        <w:pStyle w:val="3"/>
        <w:ind w:left="11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6C98FE48">
      <w:pPr>
        <w:pStyle w:val="10"/>
        <w:numPr>
          <w:ilvl w:val="1"/>
          <w:numId w:val="52"/>
        </w:numPr>
        <w:tabs>
          <w:tab w:val="left" w:pos="540"/>
        </w:tabs>
        <w:spacing w:before="4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66C4FA8A">
      <w:pPr>
        <w:pStyle w:val="7"/>
        <w:spacing w:before="42"/>
      </w:pPr>
    </w:p>
    <w:p w14:paraId="04B4B384">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0A8B940A">
      <w:pPr>
        <w:pStyle w:val="7"/>
        <w:spacing w:before="128"/>
      </w:pPr>
    </w:p>
    <w:p w14:paraId="1829FD1F">
      <w:pPr>
        <w:spacing w:before="0"/>
        <w:ind w:left="0" w:right="103"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z w:val="22"/>
        </w:rPr>
        <w:t>de</w:t>
      </w:r>
      <w:r>
        <w:rPr>
          <w:spacing w:val="-1"/>
          <w:sz w:val="22"/>
        </w:rPr>
        <w:t xml:space="preserve"> </w:t>
      </w:r>
      <w:r>
        <w:rPr>
          <w:spacing w:val="-2"/>
          <w:sz w:val="22"/>
        </w:rPr>
        <w:t>2024.</w:t>
      </w:r>
    </w:p>
    <w:p w14:paraId="57A459F4">
      <w:pPr>
        <w:pStyle w:val="7"/>
        <w:spacing w:before="0"/>
        <w:rPr>
          <w:sz w:val="22"/>
        </w:rPr>
      </w:pPr>
    </w:p>
    <w:p w14:paraId="6C94E8CE">
      <w:pPr>
        <w:pStyle w:val="7"/>
        <w:spacing w:before="0"/>
        <w:rPr>
          <w:sz w:val="22"/>
        </w:rPr>
      </w:pPr>
    </w:p>
    <w:p w14:paraId="2D2E4A8C">
      <w:pPr>
        <w:pStyle w:val="7"/>
        <w:spacing w:before="8"/>
        <w:rPr>
          <w:sz w:val="22"/>
        </w:rPr>
      </w:pPr>
    </w:p>
    <w:p w14:paraId="2AD3994A">
      <w:pPr>
        <w:spacing w:before="0"/>
        <w:ind w:left="0" w:right="0"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56FB456C">
      <w:pPr>
        <w:pStyle w:val="7"/>
        <w:spacing w:before="0"/>
        <w:rPr>
          <w:sz w:val="22"/>
        </w:rPr>
      </w:pPr>
    </w:p>
    <w:p w14:paraId="4A41F9EA">
      <w:pPr>
        <w:pStyle w:val="7"/>
        <w:spacing w:before="0"/>
        <w:rPr>
          <w:sz w:val="22"/>
        </w:rPr>
      </w:pPr>
    </w:p>
    <w:p w14:paraId="0DA0677E">
      <w:pPr>
        <w:pStyle w:val="7"/>
        <w:spacing w:before="8"/>
        <w:rPr>
          <w:sz w:val="22"/>
        </w:rPr>
      </w:pPr>
    </w:p>
    <w:p w14:paraId="587EF76B">
      <w:pPr>
        <w:spacing w:before="1" w:line="242" w:lineRule="auto"/>
        <w:ind w:left="5955" w:right="5945" w:firstLine="1227"/>
        <w:jc w:val="left"/>
        <w:rPr>
          <w:sz w:val="22"/>
        </w:rPr>
      </w:pPr>
      <w:r>
        <w:rPr>
          <w:spacing w:val="-2"/>
          <w:sz w:val="22"/>
        </w:rPr>
        <w:t xml:space="preserve">CONTRATADO </w:t>
      </w:r>
      <w:r>
        <w:rPr>
          <w:sz w:val="22"/>
        </w:rPr>
        <w:t>IDENTIFICAÇÃO</w:t>
      </w:r>
      <w:r>
        <w:rPr>
          <w:spacing w:val="-14"/>
          <w:sz w:val="22"/>
        </w:rPr>
        <w:t xml:space="preserve"> </w:t>
      </w:r>
      <w:r>
        <w:rPr>
          <w:sz w:val="22"/>
        </w:rPr>
        <w:t>DO</w:t>
      </w:r>
      <w:r>
        <w:rPr>
          <w:spacing w:val="-14"/>
          <w:sz w:val="22"/>
        </w:rPr>
        <w:t xml:space="preserve"> </w:t>
      </w:r>
      <w:r>
        <w:rPr>
          <w:sz w:val="22"/>
        </w:rPr>
        <w:t>REPRESENTANTE</w:t>
      </w:r>
    </w:p>
    <w:p w14:paraId="74A1498C">
      <w:pPr>
        <w:pStyle w:val="7"/>
        <w:spacing w:before="0"/>
        <w:rPr>
          <w:sz w:val="22"/>
        </w:rPr>
      </w:pPr>
    </w:p>
    <w:p w14:paraId="778A681B">
      <w:pPr>
        <w:pStyle w:val="7"/>
        <w:spacing w:before="0"/>
        <w:rPr>
          <w:sz w:val="22"/>
        </w:rPr>
      </w:pPr>
    </w:p>
    <w:p w14:paraId="2D0FF318">
      <w:pPr>
        <w:pStyle w:val="7"/>
        <w:spacing w:before="4"/>
        <w:rPr>
          <w:sz w:val="22"/>
        </w:rPr>
      </w:pPr>
    </w:p>
    <w:p w14:paraId="4CDCCA95">
      <w:pPr>
        <w:spacing w:before="1"/>
        <w:ind w:left="0" w:right="0" w:firstLine="0"/>
        <w:jc w:val="center"/>
        <w:rPr>
          <w:sz w:val="22"/>
        </w:rPr>
      </w:pPr>
      <w:r>
        <w:rPr>
          <w:spacing w:val="-2"/>
          <w:sz w:val="22"/>
        </w:rPr>
        <w:t>TESTEMUNHA</w:t>
      </w:r>
    </w:p>
    <w:p w14:paraId="69016D26">
      <w:pPr>
        <w:pStyle w:val="7"/>
        <w:spacing w:before="0"/>
        <w:rPr>
          <w:sz w:val="22"/>
        </w:rPr>
      </w:pPr>
    </w:p>
    <w:p w14:paraId="61F8B22F">
      <w:pPr>
        <w:pStyle w:val="7"/>
        <w:spacing w:before="0"/>
        <w:rPr>
          <w:sz w:val="22"/>
        </w:rPr>
      </w:pPr>
    </w:p>
    <w:p w14:paraId="45C45188">
      <w:pPr>
        <w:pStyle w:val="7"/>
        <w:spacing w:before="7"/>
        <w:rPr>
          <w:sz w:val="22"/>
        </w:rPr>
      </w:pPr>
    </w:p>
    <w:p w14:paraId="2E117E3E">
      <w:pPr>
        <w:spacing w:before="1"/>
        <w:ind w:left="0" w:right="0" w:firstLine="0"/>
        <w:jc w:val="center"/>
        <w:rPr>
          <w:sz w:val="22"/>
        </w:rPr>
      </w:pPr>
      <w:r>
        <w:rPr>
          <w:spacing w:val="-2"/>
          <w:sz w:val="22"/>
        </w:rPr>
        <w:t>TESTEMUNHA</w:t>
      </w:r>
    </w:p>
    <w:p w14:paraId="38EB83A1">
      <w:pPr>
        <w:pStyle w:val="7"/>
        <w:spacing w:before="0"/>
      </w:pPr>
    </w:p>
    <w:p w14:paraId="2DB6DFDE">
      <w:pPr>
        <w:pStyle w:val="7"/>
        <w:spacing w:before="0"/>
      </w:pPr>
    </w:p>
    <w:p w14:paraId="04B236C1">
      <w:pPr>
        <w:pStyle w:val="7"/>
        <w:spacing w:before="0"/>
      </w:pPr>
    </w:p>
    <w:p w14:paraId="78665EC1">
      <w:pPr>
        <w:pStyle w:val="7"/>
        <w:spacing w:before="0"/>
      </w:pPr>
    </w:p>
    <w:p w14:paraId="756083E6">
      <w:pPr>
        <w:pStyle w:val="7"/>
        <w:spacing w:before="0"/>
      </w:pPr>
    </w:p>
    <w:p w14:paraId="5517BCE5">
      <w:pPr>
        <w:pStyle w:val="7"/>
        <w:spacing w:before="0"/>
      </w:pPr>
    </w:p>
    <w:p w14:paraId="4EE2FD96">
      <w:pPr>
        <w:pStyle w:val="7"/>
        <w:spacing w:before="0"/>
      </w:pPr>
    </w:p>
    <w:p w14:paraId="5A51C064">
      <w:pPr>
        <w:pStyle w:val="7"/>
        <w:spacing w:before="0"/>
      </w:pPr>
    </w:p>
    <w:p w14:paraId="6C7EBB6E">
      <w:pPr>
        <w:pStyle w:val="7"/>
        <w:spacing w:before="0"/>
      </w:pPr>
    </w:p>
    <w:p w14:paraId="17DA383C">
      <w:pPr>
        <w:pStyle w:val="7"/>
        <w:spacing w:before="0"/>
      </w:pPr>
    </w:p>
    <w:p w14:paraId="061CD11F">
      <w:pPr>
        <w:pStyle w:val="7"/>
        <w:spacing w:before="0"/>
      </w:pPr>
    </w:p>
    <w:p w14:paraId="275C9295">
      <w:pPr>
        <w:pStyle w:val="7"/>
        <w:spacing w:before="0"/>
      </w:pPr>
    </w:p>
    <w:p w14:paraId="0AAAF828">
      <w:pPr>
        <w:pStyle w:val="7"/>
        <w:spacing w:before="0"/>
      </w:pPr>
    </w:p>
    <w:p w14:paraId="5A73F6C2">
      <w:pPr>
        <w:pStyle w:val="7"/>
        <w:spacing w:before="0"/>
      </w:pPr>
    </w:p>
    <w:p w14:paraId="7B02B2E0">
      <w:pPr>
        <w:pStyle w:val="7"/>
        <w:spacing w:before="0"/>
      </w:pPr>
    </w:p>
    <w:p w14:paraId="69432990">
      <w:pPr>
        <w:pStyle w:val="7"/>
        <w:spacing w:before="0"/>
      </w:pPr>
    </w:p>
    <w:p w14:paraId="33C0E70B">
      <w:pPr>
        <w:pStyle w:val="7"/>
        <w:spacing w:before="0"/>
      </w:pPr>
    </w:p>
    <w:p w14:paraId="37857B4D">
      <w:pPr>
        <w:pStyle w:val="7"/>
        <w:spacing w:before="185"/>
      </w:pPr>
    </w:p>
    <w:p w14:paraId="15D04E53">
      <w:pPr>
        <w:spacing w:before="1"/>
        <w:ind w:left="0" w:right="88"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57EE396F">
      <w:pPr>
        <w:pStyle w:val="7"/>
        <w:spacing w:before="0"/>
        <w:rPr>
          <w:b/>
        </w:rPr>
      </w:pPr>
    </w:p>
    <w:p w14:paraId="31C6F6D2">
      <w:pPr>
        <w:pStyle w:val="7"/>
        <w:spacing w:before="120"/>
        <w:rPr>
          <w:b/>
        </w:rPr>
      </w:pPr>
    </w:p>
    <w:p w14:paraId="3E37334C">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598A16E3">
      <w:pPr>
        <w:pStyle w:val="7"/>
        <w:spacing w:before="45"/>
      </w:pPr>
    </w:p>
    <w:p w14:paraId="3EEF7975">
      <w:pPr>
        <w:pStyle w:val="3"/>
        <w:numPr>
          <w:ilvl w:val="0"/>
          <w:numId w:val="53"/>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2D506A2E">
      <w:pPr>
        <w:pStyle w:val="7"/>
        <w:spacing w:before="80"/>
        <w:rPr>
          <w:b/>
        </w:rPr>
      </w:pPr>
    </w:p>
    <w:p w14:paraId="27D719F6">
      <w:pPr>
        <w:pStyle w:val="10"/>
        <w:numPr>
          <w:ilvl w:val="1"/>
          <w:numId w:val="53"/>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5866E5B8">
      <w:pPr>
        <w:pStyle w:val="7"/>
        <w:spacing w:before="80"/>
        <w:rPr>
          <w:b/>
        </w:rPr>
      </w:pPr>
    </w:p>
    <w:p w14:paraId="284336AA">
      <w:pPr>
        <w:pStyle w:val="7"/>
        <w:spacing w:before="0"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w:t>
      </w:r>
      <w:r>
        <w:rPr>
          <w:spacing w:val="19"/>
        </w:rPr>
        <w:t xml:space="preserve"> </w:t>
      </w:r>
      <w:r>
        <w:t>como</w:t>
      </w:r>
      <w:r>
        <w:rPr>
          <w:spacing w:val="19"/>
        </w:rPr>
        <w:t xml:space="preserve"> </w:t>
      </w:r>
      <w:r>
        <w:t>centro</w:t>
      </w:r>
      <w:r>
        <w:rPr>
          <w:spacing w:val="19"/>
        </w:rPr>
        <w:t xml:space="preserve"> </w:t>
      </w:r>
      <w:r>
        <w:t>de</w:t>
      </w:r>
      <w:r>
        <w:rPr>
          <w:spacing w:val="19"/>
        </w:rPr>
        <w:t xml:space="preserve"> </w:t>
      </w:r>
      <w:r>
        <w:t>excelência</w:t>
      </w:r>
      <w:r>
        <w:rPr>
          <w:spacing w:val="19"/>
        </w:rPr>
        <w:t xml:space="preserve"> </w:t>
      </w:r>
      <w:r>
        <w:t>na</w:t>
      </w:r>
      <w:r>
        <w:rPr>
          <w:spacing w:val="19"/>
        </w:rPr>
        <w:t xml:space="preserve"> </w:t>
      </w:r>
      <w:r>
        <w:t>saúde,</w:t>
      </w:r>
      <w:r>
        <w:rPr>
          <w:spacing w:val="19"/>
        </w:rPr>
        <w:t xml:space="preserve"> </w:t>
      </w:r>
      <w:r>
        <w:t>dispondo</w:t>
      </w:r>
      <w:r>
        <w:rPr>
          <w:spacing w:val="19"/>
        </w:rPr>
        <w:t xml:space="preserve"> </w:t>
      </w:r>
      <w:r>
        <w:t>de</w:t>
      </w:r>
      <w:r>
        <w:rPr>
          <w:spacing w:val="19"/>
        </w:rPr>
        <w:t xml:space="preserve"> </w:t>
      </w:r>
      <w:r>
        <w:t>um</w:t>
      </w:r>
      <w:r>
        <w:rPr>
          <w:spacing w:val="19"/>
        </w:rPr>
        <w:t xml:space="preserve"> </w:t>
      </w:r>
      <w:r>
        <w:t>corpo</w:t>
      </w:r>
      <w:r>
        <w:rPr>
          <w:spacing w:val="19"/>
        </w:rPr>
        <w:t xml:space="preserve"> </w:t>
      </w:r>
      <w:r>
        <w:t>clínico</w:t>
      </w:r>
      <w:r>
        <w:rPr>
          <w:spacing w:val="19"/>
        </w:rPr>
        <w:t xml:space="preserve"> </w:t>
      </w:r>
      <w:r>
        <w:t>formado</w:t>
      </w:r>
      <w:r>
        <w:rPr>
          <w:spacing w:val="19"/>
        </w:rPr>
        <w:t xml:space="preserve"> </w:t>
      </w:r>
      <w:r>
        <w:t>por</w:t>
      </w:r>
      <w:r>
        <w:rPr>
          <w:spacing w:val="19"/>
        </w:rPr>
        <w:t xml:space="preserve"> </w:t>
      </w:r>
      <w:r>
        <w:t>profissionais</w:t>
      </w:r>
      <w:r>
        <w:rPr>
          <w:spacing w:val="19"/>
        </w:rPr>
        <w:t xml:space="preserve"> </w:t>
      </w:r>
      <w:r>
        <w:t>com</w:t>
      </w:r>
      <w:r>
        <w:rPr>
          <w:spacing w:val="19"/>
        </w:rPr>
        <w:t xml:space="preserve"> </w:t>
      </w:r>
      <w:r>
        <w:t>reconhecimento</w:t>
      </w:r>
      <w:r>
        <w:rPr>
          <w:spacing w:val="19"/>
        </w:rPr>
        <w:t xml:space="preserve"> </w:t>
      </w:r>
      <w:r>
        <w:t>nacional</w:t>
      </w:r>
      <w:r>
        <w:rPr>
          <w:spacing w:val="19"/>
        </w:rPr>
        <w:t xml:space="preserve"> </w:t>
      </w:r>
      <w:r>
        <w:t>e</w:t>
      </w:r>
      <w:r>
        <w:rPr>
          <w:spacing w:val="19"/>
        </w:rPr>
        <w:t xml:space="preserve"> </w:t>
      </w:r>
      <w:r>
        <w:t>internacional,</w:t>
      </w:r>
      <w:r>
        <w:rPr>
          <w:spacing w:val="19"/>
        </w:rPr>
        <w:t xml:space="preserve"> </w:t>
      </w:r>
      <w:r>
        <w:t>mantendo</w:t>
      </w:r>
      <w:r>
        <w:rPr>
          <w:spacing w:val="19"/>
        </w:rPr>
        <w:t xml:space="preserve"> </w:t>
      </w:r>
      <w:r>
        <w:t>programas</w:t>
      </w:r>
      <w:r>
        <w:rPr>
          <w:spacing w:val="19"/>
        </w:rPr>
        <w:t xml:space="preserve"> </w:t>
      </w:r>
      <w:r>
        <w:t>permanentes</w:t>
      </w:r>
      <w:r>
        <w:rPr>
          <w:spacing w:val="19"/>
        </w:rPr>
        <w:t xml:space="preserve"> </w:t>
      </w:r>
      <w:r>
        <w:rPr>
          <w:spacing w:val="-5"/>
        </w:rPr>
        <w:t>de</w:t>
      </w:r>
    </w:p>
    <w:p w14:paraId="07310CB7">
      <w:pPr>
        <w:pStyle w:val="7"/>
        <w:spacing w:after="0" w:line="280" w:lineRule="auto"/>
        <w:jc w:val="both"/>
        <w:sectPr>
          <w:pgSz w:w="15840" w:h="24480"/>
          <w:pgMar w:top="220" w:right="0" w:bottom="0" w:left="0" w:header="720" w:footer="720" w:gutter="0"/>
          <w:cols w:space="720" w:num="1"/>
        </w:sectPr>
      </w:pPr>
    </w:p>
    <w:p w14:paraId="4E212D53">
      <w:pPr>
        <w:pStyle w:val="7"/>
        <w:spacing w:before="23" w:line="280" w:lineRule="auto"/>
        <w:ind w:left="119" w:right="118"/>
        <w:jc w:val="both"/>
      </w:pPr>
      <w:r>
        <w:t>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1B926780">
      <w:pPr>
        <w:pStyle w:val="7"/>
        <w:spacing w:before="43"/>
      </w:pPr>
    </w:p>
    <w:p w14:paraId="2DBDFA7C">
      <w:pPr>
        <w:pStyle w:val="7"/>
        <w:spacing w:before="0"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5BE1FE52">
      <w:pPr>
        <w:pStyle w:val="7"/>
        <w:spacing w:before="42"/>
      </w:pPr>
    </w:p>
    <w:p w14:paraId="3291252E">
      <w:pPr>
        <w:pStyle w:val="7"/>
        <w:spacing w:before="1"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77BF53BF">
      <w:pPr>
        <w:pStyle w:val="7"/>
        <w:spacing w:before="41"/>
      </w:pPr>
    </w:p>
    <w:p w14:paraId="390FE201">
      <w:pPr>
        <w:pStyle w:val="3"/>
        <w:numPr>
          <w:ilvl w:val="1"/>
          <w:numId w:val="53"/>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68331A44">
      <w:pPr>
        <w:pStyle w:val="7"/>
        <w:spacing w:before="80"/>
        <w:rPr>
          <w:b/>
        </w:rPr>
      </w:pPr>
    </w:p>
    <w:p w14:paraId="2F64F5EB">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7CB43C55">
      <w:pPr>
        <w:pStyle w:val="7"/>
        <w:spacing w:before="42"/>
      </w:pPr>
    </w:p>
    <w:p w14:paraId="69DE48B2">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1739874E">
      <w:pPr>
        <w:pStyle w:val="7"/>
        <w:spacing w:before="43"/>
      </w:pPr>
    </w:p>
    <w:p w14:paraId="4278F561">
      <w:pPr>
        <w:pStyle w:val="3"/>
        <w:numPr>
          <w:ilvl w:val="1"/>
          <w:numId w:val="53"/>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559EFCF6">
      <w:pPr>
        <w:pStyle w:val="7"/>
        <w:spacing w:before="80"/>
        <w:rPr>
          <w:b/>
        </w:rPr>
      </w:pPr>
    </w:p>
    <w:p w14:paraId="6EE5E557">
      <w:pPr>
        <w:pStyle w:val="7"/>
        <w:spacing w:before="0"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075B572E">
      <w:pPr>
        <w:pStyle w:val="7"/>
        <w:spacing w:before="44"/>
      </w:pPr>
    </w:p>
    <w:p w14:paraId="1313E184">
      <w:pPr>
        <w:pStyle w:val="7"/>
        <w:spacing w:before="1"/>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2B9F5766">
      <w:pPr>
        <w:pStyle w:val="7"/>
        <w:spacing w:before="79"/>
      </w:pPr>
    </w:p>
    <w:p w14:paraId="1C693809">
      <w:pPr>
        <w:pStyle w:val="3"/>
        <w:numPr>
          <w:ilvl w:val="0"/>
          <w:numId w:val="53"/>
        </w:numPr>
        <w:tabs>
          <w:tab w:val="left" w:pos="307"/>
        </w:tabs>
        <w:spacing w:before="1"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053C58D6">
      <w:pPr>
        <w:pStyle w:val="10"/>
        <w:numPr>
          <w:ilvl w:val="1"/>
          <w:numId w:val="53"/>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21DD0A35">
      <w:pPr>
        <w:pStyle w:val="7"/>
        <w:spacing w:before="79"/>
        <w:rPr>
          <w:b/>
        </w:rPr>
      </w:pPr>
    </w:p>
    <w:p w14:paraId="40C206BB">
      <w:pPr>
        <w:pStyle w:val="7"/>
        <w:spacing w:before="1"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0E5A3D56">
      <w:pPr>
        <w:pStyle w:val="7"/>
        <w:spacing w:before="43"/>
      </w:pPr>
    </w:p>
    <w:p w14:paraId="1665509D">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68912E89">
      <w:pPr>
        <w:pStyle w:val="7"/>
        <w:spacing w:before="44"/>
      </w:pPr>
    </w:p>
    <w:p w14:paraId="379C05A5">
      <w:pPr>
        <w:pStyle w:val="7"/>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359DD6EE">
      <w:pPr>
        <w:pStyle w:val="7"/>
        <w:spacing w:before="80"/>
      </w:pPr>
    </w:p>
    <w:p w14:paraId="7299E740">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1EBB16D4">
      <w:pPr>
        <w:pStyle w:val="7"/>
        <w:spacing w:before="42"/>
      </w:pPr>
    </w:p>
    <w:p w14:paraId="11A0DC00">
      <w:pPr>
        <w:pStyle w:val="3"/>
        <w:numPr>
          <w:ilvl w:val="1"/>
          <w:numId w:val="53"/>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7FE320A1">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7499D1F9">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2DBA01A0">
      <w:pPr>
        <w:pStyle w:val="7"/>
        <w:spacing w:before="66"/>
      </w:pPr>
    </w:p>
    <w:p w14:paraId="5CA7339E">
      <w:pPr>
        <w:pStyle w:val="10"/>
        <w:numPr>
          <w:ilvl w:val="0"/>
          <w:numId w:val="54"/>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42B89A5B">
      <w:pPr>
        <w:pStyle w:val="10"/>
        <w:numPr>
          <w:ilvl w:val="0"/>
          <w:numId w:val="54"/>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3023B09D">
      <w:pPr>
        <w:pStyle w:val="10"/>
        <w:numPr>
          <w:ilvl w:val="0"/>
          <w:numId w:val="54"/>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EE95AAF">
      <w:pPr>
        <w:pStyle w:val="10"/>
        <w:numPr>
          <w:ilvl w:val="0"/>
          <w:numId w:val="54"/>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41B791B1">
      <w:pPr>
        <w:pStyle w:val="10"/>
        <w:numPr>
          <w:ilvl w:val="0"/>
          <w:numId w:val="54"/>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35A884FB">
      <w:pPr>
        <w:pStyle w:val="10"/>
        <w:numPr>
          <w:ilvl w:val="0"/>
          <w:numId w:val="54"/>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05EFAFEE">
      <w:pPr>
        <w:pStyle w:val="10"/>
        <w:numPr>
          <w:ilvl w:val="0"/>
          <w:numId w:val="54"/>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00E63B4A">
      <w:pPr>
        <w:pStyle w:val="10"/>
        <w:numPr>
          <w:ilvl w:val="0"/>
          <w:numId w:val="54"/>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39B3AEB6">
      <w:pPr>
        <w:pStyle w:val="7"/>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74C88BD4">
      <w:pPr>
        <w:pStyle w:val="7"/>
        <w:spacing w:before="65"/>
      </w:pPr>
    </w:p>
    <w:p w14:paraId="40D32A9A">
      <w:pPr>
        <w:pStyle w:val="10"/>
        <w:numPr>
          <w:ilvl w:val="0"/>
          <w:numId w:val="54"/>
        </w:numPr>
        <w:tabs>
          <w:tab w:val="left" w:pos="261"/>
        </w:tabs>
        <w:spacing w:before="1"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0DAFB6C">
      <w:pPr>
        <w:pStyle w:val="10"/>
        <w:numPr>
          <w:ilvl w:val="0"/>
          <w:numId w:val="54"/>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2176E9F8">
      <w:pPr>
        <w:pStyle w:val="7"/>
        <w:spacing w:before="39"/>
        <w:ind w:left="119"/>
        <w:jc w:val="both"/>
      </w:pPr>
      <w:r>
        <w:t>outubro</w:t>
      </w:r>
      <w:r>
        <w:rPr>
          <w:spacing w:val="-1"/>
        </w:rPr>
        <w:t xml:space="preserve"> </w:t>
      </w:r>
      <w:r>
        <w:t>de</w:t>
      </w:r>
      <w:r>
        <w:rPr>
          <w:spacing w:val="-1"/>
        </w:rPr>
        <w:t xml:space="preserve"> </w:t>
      </w:r>
      <w:r>
        <w:rPr>
          <w:spacing w:val="-2"/>
        </w:rPr>
        <w:t>2003;</w:t>
      </w:r>
    </w:p>
    <w:p w14:paraId="209F3E10">
      <w:pPr>
        <w:pStyle w:val="10"/>
        <w:numPr>
          <w:ilvl w:val="0"/>
          <w:numId w:val="54"/>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13A3AAA4">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31F3E9B2">
      <w:pPr>
        <w:pStyle w:val="10"/>
        <w:numPr>
          <w:ilvl w:val="0"/>
          <w:numId w:val="54"/>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612257FF">
      <w:pPr>
        <w:pStyle w:val="10"/>
        <w:numPr>
          <w:ilvl w:val="0"/>
          <w:numId w:val="54"/>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37079A90">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01DF9C7F">
      <w:pPr>
        <w:pStyle w:val="10"/>
        <w:numPr>
          <w:ilvl w:val="0"/>
          <w:numId w:val="54"/>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59970CDA">
      <w:pPr>
        <w:pStyle w:val="10"/>
        <w:numPr>
          <w:ilvl w:val="0"/>
          <w:numId w:val="54"/>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78F93742">
      <w:pPr>
        <w:pStyle w:val="10"/>
        <w:numPr>
          <w:ilvl w:val="0"/>
          <w:numId w:val="54"/>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65AF7253">
      <w:pPr>
        <w:pStyle w:val="10"/>
        <w:numPr>
          <w:ilvl w:val="0"/>
          <w:numId w:val="54"/>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12F9ACC2">
      <w:pPr>
        <w:pStyle w:val="7"/>
        <w:spacing w:before="32"/>
      </w:pPr>
    </w:p>
    <w:p w14:paraId="1D9E332C">
      <w:pPr>
        <w:pStyle w:val="3"/>
        <w:numPr>
          <w:ilvl w:val="0"/>
          <w:numId w:val="53"/>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4FBFADEB">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537DE5F8">
      <w:pPr>
        <w:pStyle w:val="7"/>
        <w:spacing w:before="0"/>
      </w:pPr>
    </w:p>
    <w:p w14:paraId="07C93022">
      <w:pPr>
        <w:pStyle w:val="7"/>
        <w:spacing w:before="82"/>
      </w:pPr>
    </w:p>
    <w:p w14:paraId="26FA9157">
      <w:pPr>
        <w:pStyle w:val="3"/>
        <w:numPr>
          <w:ilvl w:val="1"/>
          <w:numId w:val="53"/>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60F5C4DE">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7AD7D753">
      <w:pPr>
        <w:pStyle w:val="7"/>
        <w:spacing w:after="0"/>
        <w:sectPr>
          <w:pgSz w:w="15840" w:h="24480"/>
          <w:pgMar w:top="0" w:right="0" w:bottom="0" w:left="0" w:header="720" w:footer="720" w:gutter="0"/>
          <w:cols w:space="720" w:num="1"/>
        </w:sectPr>
      </w:pPr>
    </w:p>
    <w:p w14:paraId="391845B4">
      <w:pPr>
        <w:pStyle w:val="3"/>
        <w:numPr>
          <w:ilvl w:val="1"/>
          <w:numId w:val="53"/>
        </w:numPr>
        <w:tabs>
          <w:tab w:val="left" w:pos="468"/>
        </w:tabs>
        <w:spacing w:before="73"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2E2FB3E6">
      <w:pPr>
        <w:pStyle w:val="7"/>
        <w:spacing w:before="36"/>
        <w:rPr>
          <w:b/>
        </w:rPr>
      </w:pPr>
    </w:p>
    <w:p w14:paraId="2A91C656">
      <w:pPr>
        <w:pStyle w:val="7"/>
        <w:spacing w:after="0"/>
        <w:rPr>
          <w:b/>
        </w:rPr>
        <w:sectPr>
          <w:pgSz w:w="15840" w:h="24480"/>
          <w:pgMar w:top="220" w:right="0" w:bottom="0" w:left="0" w:header="720" w:footer="720" w:gutter="0"/>
          <w:cols w:space="720" w:num="1"/>
        </w:sectPr>
      </w:pPr>
    </w:p>
    <w:p w14:paraId="759B9E33">
      <w:pPr>
        <w:pStyle w:val="7"/>
        <w:spacing w:before="21"/>
        <w:rPr>
          <w:b/>
          <w:sz w:val="18"/>
        </w:rPr>
      </w:pPr>
    </w:p>
    <w:p w14:paraId="50824F6E">
      <w:pPr>
        <w:spacing w:before="0"/>
        <w:ind w:left="151" w:right="0" w:firstLine="0"/>
        <w:jc w:val="left"/>
        <w:rPr>
          <w:b/>
          <w:sz w:val="18"/>
        </w:rPr>
      </w:pPr>
      <w:r>
        <w:rPr>
          <w:b/>
          <w:spacing w:val="-4"/>
          <w:sz w:val="18"/>
        </w:rPr>
        <w:t>ITEM</w:t>
      </w:r>
    </w:p>
    <w:p w14:paraId="57F2BD69">
      <w:pPr>
        <w:spacing w:before="93"/>
        <w:ind w:left="0" w:right="0" w:firstLine="0"/>
        <w:jc w:val="left"/>
        <w:rPr>
          <w:b/>
          <w:sz w:val="18"/>
        </w:rPr>
      </w:pPr>
      <w:r>
        <w:br w:type="column"/>
      </w:r>
      <w:r>
        <w:rPr>
          <w:b/>
          <w:spacing w:val="-5"/>
          <w:sz w:val="18"/>
        </w:rPr>
        <w:t>ID</w:t>
      </w:r>
    </w:p>
    <w:p w14:paraId="6BA5FEA6">
      <w:pPr>
        <w:spacing w:before="63"/>
        <w:ind w:left="0" w:right="0" w:firstLine="0"/>
        <w:jc w:val="left"/>
        <w:rPr>
          <w:b/>
          <w:sz w:val="18"/>
        </w:rPr>
      </w:pPr>
      <w:r>
        <w:rPr>
          <w:b/>
          <w:spacing w:val="-4"/>
          <w:sz w:val="18"/>
        </w:rPr>
        <w:t>SIGA</w:t>
      </w:r>
    </w:p>
    <w:p w14:paraId="03167FAF">
      <w:pPr>
        <w:spacing w:before="21" w:line="240" w:lineRule="auto"/>
        <w:rPr>
          <w:b/>
          <w:sz w:val="18"/>
        </w:rPr>
      </w:pPr>
      <w:r>
        <w:br w:type="column"/>
      </w:r>
    </w:p>
    <w:p w14:paraId="1C2D95DE">
      <w:pPr>
        <w:tabs>
          <w:tab w:val="left" w:pos="4585"/>
          <w:tab w:val="left" w:pos="12810"/>
        </w:tabs>
        <w:spacing w:before="0"/>
        <w:ind w:left="105" w:right="0" w:firstLine="0"/>
        <w:jc w:val="left"/>
        <w:rPr>
          <w:b/>
          <w:sz w:val="18"/>
        </w:rPr>
      </w:pPr>
      <w:r>
        <w:rPr>
          <w:b/>
          <w:spacing w:val="-2"/>
          <w:sz w:val="18"/>
        </w:rPr>
        <w:t>MEDICAMENTO</w:t>
      </w:r>
      <w:r>
        <w:rPr>
          <w:b/>
          <w:sz w:val="18"/>
        </w:rPr>
        <w:tab/>
      </w:r>
      <w:r>
        <w:rPr>
          <w:b/>
          <w:sz w:val="18"/>
        </w:rPr>
        <w:t>AÇÃO</w:t>
      </w:r>
      <w:r>
        <w:rPr>
          <w:b/>
          <w:spacing w:val="-4"/>
          <w:sz w:val="18"/>
        </w:rPr>
        <w:t xml:space="preserve"> </w:t>
      </w:r>
      <w:r>
        <w:rPr>
          <w:b/>
          <w:spacing w:val="-2"/>
          <w:sz w:val="18"/>
        </w:rPr>
        <w:t>TERAPÊUTICA</w:t>
      </w:r>
      <w:r>
        <w:rPr>
          <w:b/>
          <w:sz w:val="18"/>
        </w:rPr>
        <w:tab/>
      </w:r>
      <w:r>
        <w:rPr>
          <w:b/>
          <w:sz w:val="18"/>
        </w:rPr>
        <w:t>CMM</w:t>
      </w:r>
      <w:r>
        <w:rPr>
          <w:b/>
          <w:spacing w:val="-13"/>
          <w:sz w:val="18"/>
        </w:rPr>
        <w:t xml:space="preserve"> </w:t>
      </w:r>
      <w:r>
        <w:rPr>
          <w:b/>
          <w:spacing w:val="-2"/>
          <w:sz w:val="18"/>
        </w:rPr>
        <w:t>QUANTIDADE</w:t>
      </w:r>
    </w:p>
    <w:p w14:paraId="058E4B76">
      <w:pPr>
        <w:pStyle w:val="7"/>
        <w:spacing w:before="21"/>
        <w:rPr>
          <w:b/>
          <w:sz w:val="18"/>
        </w:rPr>
      </w:pPr>
    </w:p>
    <w:p w14:paraId="08201299">
      <w:pPr>
        <w:tabs>
          <w:tab w:val="left" w:pos="1419"/>
          <w:tab w:val="left" w:pos="2443"/>
          <w:tab w:val="left" w:pos="3912"/>
        </w:tabs>
        <w:spacing w:before="0" w:line="143" w:lineRule="exact"/>
        <w:ind w:left="105" w:right="0" w:firstLine="0"/>
        <w:jc w:val="left"/>
        <w:rPr>
          <w:sz w:val="18"/>
        </w:rPr>
      </w:pPr>
      <w:r>
        <w:rPr>
          <w:spacing w:val="-2"/>
          <w:sz w:val="18"/>
        </w:rPr>
        <w:t>PRINCIPIO</w:t>
      </w:r>
      <w:r>
        <w:rPr>
          <w:sz w:val="18"/>
        </w:rPr>
        <w:tab/>
      </w:r>
      <w:r>
        <w:rPr>
          <w:spacing w:val="-2"/>
          <w:sz w:val="18"/>
        </w:rPr>
        <w:t>ATIVO:</w:t>
      </w:r>
      <w:r>
        <w:rPr>
          <w:sz w:val="18"/>
        </w:rPr>
        <w:tab/>
      </w:r>
      <w:r>
        <w:rPr>
          <w:spacing w:val="-2"/>
          <w:sz w:val="18"/>
        </w:rPr>
        <w:t>ACICLOVIR,</w:t>
      </w:r>
      <w:r>
        <w:rPr>
          <w:sz w:val="18"/>
        </w:rPr>
        <w:tab/>
      </w:r>
      <w:r>
        <w:rPr>
          <w:spacing w:val="-2"/>
          <w:sz w:val="18"/>
        </w:rPr>
        <w:t>FORMA</w:t>
      </w:r>
    </w:p>
    <w:p w14:paraId="18E8D9C0">
      <w:pPr>
        <w:spacing w:after="0" w:line="143" w:lineRule="exact"/>
        <w:jc w:val="left"/>
        <w:rPr>
          <w:sz w:val="18"/>
        </w:rPr>
        <w:sectPr>
          <w:type w:val="continuous"/>
          <w:pgSz w:w="15840" w:h="24480"/>
          <w:pgMar w:top="160" w:right="0" w:bottom="0" w:left="0" w:header="720" w:footer="720" w:gutter="0"/>
          <w:cols w:equalWidth="0" w:num="3">
            <w:col w:w="632" w:space="32"/>
            <w:col w:w="441" w:space="40"/>
            <w:col w:w="14695"/>
          </w:cols>
        </w:sectPr>
      </w:pPr>
    </w:p>
    <w:p w14:paraId="120F8DA3">
      <w:pPr>
        <w:tabs>
          <w:tab w:val="left" w:pos="664"/>
        </w:tabs>
        <w:spacing w:before="127"/>
        <w:ind w:left="151" w:right="0" w:firstLine="0"/>
        <w:jc w:val="left"/>
        <w:rPr>
          <w:sz w:val="18"/>
        </w:rPr>
      </w:pPr>
      <w:r>
        <w:rPr>
          <w:spacing w:val="-10"/>
          <w:sz w:val="18"/>
        </w:rPr>
        <w:t>1</w:t>
      </w:r>
      <w:r>
        <w:rPr>
          <w:sz w:val="18"/>
        </w:rPr>
        <w:tab/>
      </w:r>
      <w:r>
        <w:rPr>
          <w:spacing w:val="-2"/>
          <w:sz w:val="18"/>
        </w:rPr>
        <w:t>17075</w:t>
      </w:r>
    </w:p>
    <w:p w14:paraId="25C2D3A2">
      <w:pPr>
        <w:spacing w:before="127" w:line="312" w:lineRule="auto"/>
        <w:ind w:left="95" w:right="0" w:firstLine="0"/>
        <w:jc w:val="left"/>
        <w:rPr>
          <w:sz w:val="18"/>
        </w:rPr>
      </w:pPr>
      <w:r>
        <w:br w:type="column"/>
      </w:r>
      <w:r>
        <w:rPr>
          <w:sz w:val="18"/>
        </w:rPr>
        <w:t>FARMACEUTICA:</w:t>
      </w:r>
      <w:r>
        <w:rPr>
          <w:spacing w:val="19"/>
          <w:sz w:val="18"/>
        </w:rPr>
        <w:t xml:space="preserve"> </w:t>
      </w:r>
      <w:r>
        <w:rPr>
          <w:sz w:val="18"/>
        </w:rPr>
        <w:t>COMPRIMIDO,</w:t>
      </w:r>
      <w:r>
        <w:rPr>
          <w:spacing w:val="19"/>
          <w:sz w:val="18"/>
        </w:rPr>
        <w:t xml:space="preserve"> </w:t>
      </w:r>
      <w:r>
        <w:rPr>
          <w:sz w:val="18"/>
        </w:rPr>
        <w:t>CONCENTRACAO</w:t>
      </w:r>
      <w:r>
        <w:rPr>
          <w:spacing w:val="19"/>
          <w:sz w:val="18"/>
        </w:rPr>
        <w:t xml:space="preserve"> </w:t>
      </w:r>
      <w:r>
        <w:rPr>
          <w:sz w:val="18"/>
        </w:rPr>
        <w:t>/ DOSAGEM: 200, UNIDADE: MG</w:t>
      </w:r>
    </w:p>
    <w:p w14:paraId="17FF41EE">
      <w:pPr>
        <w:tabs>
          <w:tab w:val="left" w:pos="1480"/>
          <w:tab w:val="left" w:pos="3692"/>
        </w:tabs>
        <w:spacing w:before="32" w:line="312" w:lineRule="auto"/>
        <w:ind w:left="95" w:right="0" w:firstLine="0"/>
        <w:jc w:val="left"/>
        <w:rPr>
          <w:sz w:val="18"/>
        </w:rPr>
      </w:pPr>
      <w:r>
        <w:rPr>
          <w:sz w:val="18"/>
        </w:rPr>
        <w:t>PRINCIPIO</w:t>
      </w:r>
      <w:r>
        <w:rPr>
          <w:spacing w:val="40"/>
          <w:sz w:val="18"/>
        </w:rPr>
        <w:t xml:space="preserve"> </w:t>
      </w:r>
      <w:r>
        <w:rPr>
          <w:sz w:val="18"/>
        </w:rPr>
        <w:t>ATIVO:</w:t>
      </w:r>
      <w:r>
        <w:rPr>
          <w:spacing w:val="40"/>
          <w:sz w:val="18"/>
        </w:rPr>
        <w:t xml:space="preserve"> </w:t>
      </w:r>
      <w:r>
        <w:rPr>
          <w:sz w:val="18"/>
        </w:rPr>
        <w:t>CLOREXIDINA,</w:t>
      </w:r>
      <w:r>
        <w:rPr>
          <w:spacing w:val="40"/>
          <w:sz w:val="18"/>
        </w:rPr>
        <w:t xml:space="preserve"> </w:t>
      </w:r>
      <w:r>
        <w:rPr>
          <w:sz w:val="18"/>
        </w:rPr>
        <w:t xml:space="preserve">DIGLUCONATO, </w:t>
      </w:r>
      <w:r>
        <w:rPr>
          <w:spacing w:val="-2"/>
          <w:sz w:val="18"/>
        </w:rPr>
        <w:t>FORMA</w:t>
      </w:r>
      <w:r>
        <w:rPr>
          <w:sz w:val="18"/>
        </w:rPr>
        <w:tab/>
      </w:r>
      <w:r>
        <w:rPr>
          <w:spacing w:val="-2"/>
          <w:sz w:val="18"/>
        </w:rPr>
        <w:t>FARMACEUTICA:</w:t>
      </w:r>
      <w:r>
        <w:rPr>
          <w:sz w:val="18"/>
        </w:rPr>
        <w:tab/>
      </w:r>
      <w:r>
        <w:rPr>
          <w:spacing w:val="-2"/>
          <w:sz w:val="18"/>
        </w:rPr>
        <w:t>SOLUCAO</w:t>
      </w:r>
    </w:p>
    <w:p w14:paraId="49362CCF">
      <w:pPr>
        <w:spacing w:before="0" w:line="312" w:lineRule="auto"/>
        <w:ind w:left="0" w:right="0" w:firstLine="0"/>
        <w:jc w:val="left"/>
        <w:rPr>
          <w:sz w:val="18"/>
        </w:rPr>
      </w:pPr>
      <w:r>
        <w:br w:type="column"/>
      </w:r>
      <w:r>
        <w:rPr>
          <w:sz w:val="18"/>
        </w:rPr>
        <w:t>Antiviral usado no tratamento de infecções pelo vírus Herpes simples na pele e nas mucosas, incluindo herpes</w:t>
      </w:r>
      <w:r>
        <w:rPr>
          <w:spacing w:val="80"/>
          <w:sz w:val="18"/>
        </w:rPr>
        <w:t xml:space="preserve"> </w:t>
      </w:r>
      <w:r>
        <w:rPr>
          <w:sz w:val="18"/>
        </w:rPr>
        <w:t>genital inicial e recorrente.</w:t>
      </w:r>
    </w:p>
    <w:p w14:paraId="5E6136C5">
      <w:pPr>
        <w:spacing w:before="127"/>
        <w:ind w:left="0" w:right="0" w:firstLine="0"/>
        <w:jc w:val="left"/>
        <w:rPr>
          <w:sz w:val="18"/>
        </w:rPr>
      </w:pPr>
      <w:r>
        <w:br w:type="column"/>
      </w:r>
      <w:r>
        <w:rPr>
          <w:sz w:val="18"/>
        </w:rPr>
        <w:t>1456</w:t>
      </w:r>
      <w:r>
        <w:rPr>
          <w:spacing w:val="74"/>
          <w:w w:val="150"/>
          <w:sz w:val="18"/>
        </w:rPr>
        <w:t xml:space="preserve"> </w:t>
      </w:r>
      <w:r>
        <w:rPr>
          <w:spacing w:val="-2"/>
          <w:sz w:val="18"/>
        </w:rPr>
        <w:t>21.000</w:t>
      </w:r>
    </w:p>
    <w:p w14:paraId="6159CFC5">
      <w:pPr>
        <w:spacing w:after="0"/>
        <w:jc w:val="left"/>
        <w:rPr>
          <w:sz w:val="18"/>
        </w:rPr>
        <w:sectPr>
          <w:type w:val="continuous"/>
          <w:pgSz w:w="15840" w:h="24480"/>
          <w:pgMar w:top="160" w:right="0" w:bottom="0" w:left="0" w:header="720" w:footer="720" w:gutter="0"/>
          <w:cols w:equalWidth="0" w:num="4">
            <w:col w:w="1115" w:space="40"/>
            <w:col w:w="4543" w:space="32"/>
            <w:col w:w="8193" w:space="33"/>
            <w:col w:w="1884"/>
          </w:cols>
        </w:sectPr>
      </w:pPr>
    </w:p>
    <w:p w14:paraId="4D6EB0B5">
      <w:pPr>
        <w:pStyle w:val="10"/>
        <w:numPr>
          <w:ilvl w:val="0"/>
          <w:numId w:val="55"/>
        </w:numPr>
        <w:tabs>
          <w:tab w:val="left" w:pos="664"/>
          <w:tab w:val="left" w:pos="1250"/>
          <w:tab w:val="left" w:pos="3080"/>
          <w:tab w:val="left" w:pos="4148"/>
          <w:tab w:val="left" w:pos="4922"/>
          <w:tab w:val="left" w:pos="13955"/>
          <w:tab w:val="left" w:pos="14458"/>
        </w:tabs>
        <w:spacing w:before="2" w:after="0" w:line="312" w:lineRule="auto"/>
        <w:ind w:left="1250" w:right="974" w:hanging="1099"/>
        <w:jc w:val="left"/>
        <w:rPr>
          <w:sz w:val="18"/>
        </w:rPr>
      </w:pPr>
      <w:r>
        <w:rPr>
          <w:sz w:val="18"/>
        </w:rPr>
        <w:t>132475 ENXAGUATORIO</w:t>
      </w:r>
      <w:r>
        <w:rPr>
          <w:sz w:val="18"/>
        </w:rPr>
        <w:tab/>
      </w:r>
      <w:r>
        <w:rPr>
          <w:spacing w:val="-2"/>
          <w:sz w:val="18"/>
        </w:rPr>
        <w:t>BUCAL,</w:t>
      </w:r>
      <w:r>
        <w:rPr>
          <w:sz w:val="18"/>
        </w:rPr>
        <w:tab/>
      </w:r>
      <w:r>
        <w:rPr>
          <w:spacing w:val="-4"/>
          <w:sz w:val="18"/>
        </w:rPr>
        <w:t>SEM</w:t>
      </w:r>
      <w:r>
        <w:rPr>
          <w:sz w:val="18"/>
        </w:rPr>
        <w:tab/>
      </w:r>
      <w:r>
        <w:rPr>
          <w:sz w:val="18"/>
        </w:rPr>
        <w:t>ALCOOL, Indicado como antisséptico bucal contra microogranismos sensíveis.</w:t>
      </w:r>
      <w:r>
        <w:rPr>
          <w:sz w:val="18"/>
        </w:rPr>
        <w:tab/>
      </w:r>
      <w:r>
        <w:rPr>
          <w:spacing w:val="-4"/>
          <w:sz w:val="18"/>
        </w:rPr>
        <w:t>165</w:t>
      </w:r>
      <w:r>
        <w:rPr>
          <w:sz w:val="18"/>
        </w:rPr>
        <w:tab/>
      </w:r>
      <w:r>
        <w:rPr>
          <w:spacing w:val="-2"/>
          <w:sz w:val="18"/>
        </w:rPr>
        <w:t xml:space="preserve">2.400 </w:t>
      </w:r>
      <w:r>
        <w:rPr>
          <w:sz w:val="18"/>
        </w:rPr>
        <w:t>CONCENTRACAO</w:t>
      </w:r>
      <w:r>
        <w:rPr>
          <w:spacing w:val="40"/>
          <w:sz w:val="18"/>
        </w:rPr>
        <w:t xml:space="preserve"> </w:t>
      </w:r>
      <w:r>
        <w:rPr>
          <w:sz w:val="18"/>
        </w:rPr>
        <w:t>/</w:t>
      </w:r>
      <w:r>
        <w:rPr>
          <w:spacing w:val="40"/>
          <w:sz w:val="18"/>
        </w:rPr>
        <w:t xml:space="preserve"> </w:t>
      </w:r>
      <w:r>
        <w:rPr>
          <w:sz w:val="18"/>
        </w:rPr>
        <w:t>DOSAGEM:</w:t>
      </w:r>
      <w:r>
        <w:rPr>
          <w:spacing w:val="40"/>
          <w:sz w:val="18"/>
        </w:rPr>
        <w:t xml:space="preserve"> </w:t>
      </w:r>
      <w:r>
        <w:rPr>
          <w:sz w:val="18"/>
        </w:rPr>
        <w:t>0,12%,</w:t>
      </w:r>
      <w:r>
        <w:rPr>
          <w:spacing w:val="40"/>
          <w:sz w:val="18"/>
        </w:rPr>
        <w:t xml:space="preserve"> </w:t>
      </w:r>
      <w:r>
        <w:rPr>
          <w:sz w:val="18"/>
        </w:rPr>
        <w:t>UNIDADE:</w:t>
      </w:r>
      <w:r>
        <w:rPr>
          <w:spacing w:val="40"/>
          <w:sz w:val="18"/>
        </w:rPr>
        <w:t xml:space="preserve"> </w:t>
      </w:r>
      <w:r>
        <w:rPr>
          <w:sz w:val="18"/>
        </w:rPr>
        <w:t>%,</w:t>
      </w:r>
    </w:p>
    <w:p w14:paraId="2AE2BF95">
      <w:pPr>
        <w:spacing w:before="2"/>
        <w:ind w:left="1250" w:right="0" w:firstLine="0"/>
        <w:jc w:val="left"/>
        <w:rPr>
          <w:sz w:val="18"/>
        </w:rPr>
      </w:pPr>
      <w:r>
        <w:rPr>
          <w:sz w:val="18"/>
        </w:rPr>
        <w:t>VOLUME:</w:t>
      </w:r>
      <w:r>
        <w:rPr>
          <w:spacing w:val="-6"/>
          <w:sz w:val="18"/>
        </w:rPr>
        <w:t xml:space="preserve"> </w:t>
      </w:r>
      <w:r>
        <w:rPr>
          <w:sz w:val="18"/>
        </w:rPr>
        <w:t>200</w:t>
      </w:r>
      <w:r>
        <w:rPr>
          <w:spacing w:val="-4"/>
          <w:sz w:val="18"/>
        </w:rPr>
        <w:t xml:space="preserve"> </w:t>
      </w:r>
      <w:r>
        <w:rPr>
          <w:sz w:val="18"/>
        </w:rPr>
        <w:t>ML,</w:t>
      </w:r>
      <w:r>
        <w:rPr>
          <w:spacing w:val="-12"/>
          <w:sz w:val="18"/>
        </w:rPr>
        <w:t xml:space="preserve"> </w:t>
      </w:r>
      <w:r>
        <w:rPr>
          <w:sz w:val="18"/>
        </w:rPr>
        <w:t>APRESENTACAO:</w:t>
      </w:r>
      <w:r>
        <w:rPr>
          <w:spacing w:val="-3"/>
          <w:sz w:val="18"/>
        </w:rPr>
        <w:t xml:space="preserve"> </w:t>
      </w:r>
      <w:r>
        <w:rPr>
          <w:spacing w:val="-2"/>
          <w:sz w:val="18"/>
        </w:rPr>
        <w:t>FRASCO</w:t>
      </w:r>
    </w:p>
    <w:p w14:paraId="233B57F1">
      <w:pPr>
        <w:tabs>
          <w:tab w:val="left" w:pos="2647"/>
          <w:tab w:val="left" w:pos="4872"/>
        </w:tabs>
        <w:spacing w:before="108" w:line="312" w:lineRule="auto"/>
        <w:ind w:left="1250" w:right="10140" w:firstLine="0"/>
        <w:jc w:val="left"/>
        <w:rPr>
          <w:sz w:val="18"/>
        </w:rPr>
      </w:pPr>
      <w:r>
        <w:rPr>
          <w:sz w:val="18"/>
        </w:rPr>
        <w:t>PRINCIPIO</w:t>
      </w:r>
      <w:r>
        <w:rPr>
          <w:spacing w:val="-6"/>
          <w:sz w:val="18"/>
        </w:rPr>
        <w:t xml:space="preserve"> </w:t>
      </w:r>
      <w:r>
        <w:rPr>
          <w:sz w:val="18"/>
        </w:rPr>
        <w:t xml:space="preserve">ATIVO: COLAGENASE+CLORANFENICOL, </w:t>
      </w:r>
      <w:r>
        <w:rPr>
          <w:spacing w:val="-2"/>
          <w:sz w:val="18"/>
        </w:rPr>
        <w:t>FORMA</w:t>
      </w:r>
      <w:r>
        <w:rPr>
          <w:sz w:val="18"/>
        </w:rPr>
        <w:tab/>
      </w:r>
      <w:r>
        <w:rPr>
          <w:spacing w:val="-2"/>
          <w:sz w:val="18"/>
        </w:rPr>
        <w:t>FARMACEUTICA:</w:t>
      </w:r>
      <w:r>
        <w:rPr>
          <w:sz w:val="18"/>
        </w:rPr>
        <w:tab/>
      </w:r>
      <w:r>
        <w:rPr>
          <w:spacing w:val="-2"/>
          <w:sz w:val="18"/>
        </w:rPr>
        <w:t>POMADA,</w:t>
      </w:r>
    </w:p>
    <w:p w14:paraId="1CC8B983">
      <w:pPr>
        <w:spacing w:after="0" w:line="312" w:lineRule="auto"/>
        <w:jc w:val="left"/>
        <w:rPr>
          <w:sz w:val="18"/>
        </w:rPr>
        <w:sectPr>
          <w:type w:val="continuous"/>
          <w:pgSz w:w="15840" w:h="24480"/>
          <w:pgMar w:top="160" w:right="0" w:bottom="0" w:left="0" w:header="720" w:footer="720" w:gutter="0"/>
          <w:cols w:space="720" w:num="1"/>
        </w:sectPr>
      </w:pPr>
    </w:p>
    <w:p w14:paraId="0BB925AE">
      <w:pPr>
        <w:pStyle w:val="10"/>
        <w:numPr>
          <w:ilvl w:val="0"/>
          <w:numId w:val="55"/>
        </w:numPr>
        <w:tabs>
          <w:tab w:val="left" w:pos="664"/>
        </w:tabs>
        <w:spacing w:before="1" w:after="0" w:line="240" w:lineRule="auto"/>
        <w:ind w:left="664" w:right="0" w:hanging="513"/>
        <w:jc w:val="left"/>
        <w:rPr>
          <w:sz w:val="18"/>
        </w:rPr>
      </w:pPr>
      <w:r>
        <w:rPr>
          <w:spacing w:val="-2"/>
          <w:sz w:val="18"/>
        </w:rPr>
        <w:t>17518</w:t>
      </w:r>
    </w:p>
    <w:p w14:paraId="2029B4D2">
      <w:pPr>
        <w:tabs>
          <w:tab w:val="left" w:pos="978"/>
          <w:tab w:val="left" w:pos="2270"/>
          <w:tab w:val="left" w:pos="3086"/>
          <w:tab w:val="left" w:pos="12800"/>
          <w:tab w:val="left" w:pos="13303"/>
        </w:tabs>
        <w:spacing w:before="1" w:line="312" w:lineRule="auto"/>
        <w:ind w:left="95" w:right="974" w:firstLine="0"/>
        <w:jc w:val="left"/>
        <w:rPr>
          <w:sz w:val="18"/>
        </w:rPr>
      </w:pPr>
      <w:r>
        <w:br w:type="column"/>
      </w:r>
      <w:r>
        <w:rPr>
          <w:sz w:val="18"/>
        </w:rPr>
        <w:t>CONCENTRACAO</w:t>
      </w:r>
      <w:r>
        <w:rPr>
          <w:spacing w:val="40"/>
          <w:sz w:val="18"/>
        </w:rPr>
        <w:t xml:space="preserve"> </w:t>
      </w:r>
      <w:r>
        <w:rPr>
          <w:sz w:val="18"/>
        </w:rPr>
        <w:t>/</w:t>
      </w:r>
      <w:r>
        <w:rPr>
          <w:spacing w:val="40"/>
          <w:sz w:val="18"/>
        </w:rPr>
        <w:t xml:space="preserve"> </w:t>
      </w:r>
      <w:r>
        <w:rPr>
          <w:sz w:val="18"/>
        </w:rPr>
        <w:t>DOSAGEM:</w:t>
      </w:r>
      <w:r>
        <w:rPr>
          <w:spacing w:val="40"/>
          <w:sz w:val="18"/>
        </w:rPr>
        <w:t xml:space="preserve"> </w:t>
      </w:r>
      <w:r>
        <w:rPr>
          <w:sz w:val="18"/>
        </w:rPr>
        <w:t>0,6+0,01,</w:t>
      </w:r>
      <w:r>
        <w:rPr>
          <w:spacing w:val="40"/>
          <w:sz w:val="18"/>
        </w:rPr>
        <w:t xml:space="preserve"> </w:t>
      </w:r>
      <w:r>
        <w:rPr>
          <w:sz w:val="18"/>
        </w:rPr>
        <w:t>UNIDADE: Antibiótico bacteriostático, sendo essa associação utilizada como agente debridante em lesões superficiais.</w:t>
      </w:r>
      <w:r>
        <w:rPr>
          <w:sz w:val="18"/>
        </w:rPr>
        <w:tab/>
      </w:r>
      <w:r>
        <w:rPr>
          <w:spacing w:val="-6"/>
          <w:sz w:val="18"/>
        </w:rPr>
        <w:t>89</w:t>
      </w:r>
      <w:r>
        <w:rPr>
          <w:sz w:val="18"/>
        </w:rPr>
        <w:tab/>
      </w:r>
      <w:r>
        <w:rPr>
          <w:spacing w:val="-2"/>
          <w:sz w:val="18"/>
        </w:rPr>
        <w:t>1.300 UI/G,</w:t>
      </w:r>
      <w:r>
        <w:rPr>
          <w:sz w:val="18"/>
        </w:rPr>
        <w:tab/>
      </w:r>
      <w:r>
        <w:rPr>
          <w:spacing w:val="-2"/>
          <w:sz w:val="18"/>
        </w:rPr>
        <w:t>VOLUME:</w:t>
      </w:r>
      <w:r>
        <w:rPr>
          <w:sz w:val="18"/>
        </w:rPr>
        <w:tab/>
      </w:r>
      <w:r>
        <w:rPr>
          <w:spacing w:val="-4"/>
          <w:sz w:val="18"/>
        </w:rPr>
        <w:t>30G,</w:t>
      </w:r>
      <w:r>
        <w:rPr>
          <w:sz w:val="18"/>
        </w:rPr>
        <w:tab/>
      </w:r>
      <w:r>
        <w:rPr>
          <w:spacing w:val="-2"/>
          <w:sz w:val="18"/>
        </w:rPr>
        <w:t>APRESENTACAO:</w:t>
      </w:r>
    </w:p>
    <w:p w14:paraId="735DE448">
      <w:pPr>
        <w:spacing w:before="2"/>
        <w:ind w:left="95" w:right="0" w:firstLine="0"/>
        <w:jc w:val="left"/>
        <w:rPr>
          <w:sz w:val="18"/>
        </w:rPr>
      </w:pPr>
      <w:r>
        <w:rPr>
          <w:spacing w:val="-2"/>
          <w:sz w:val="18"/>
        </w:rPr>
        <w:t>BISNAGA+ESPATULA</w:t>
      </w:r>
    </w:p>
    <w:p w14:paraId="1EBF8528">
      <w:pPr>
        <w:spacing w:after="0"/>
        <w:jc w:val="left"/>
        <w:rPr>
          <w:sz w:val="18"/>
        </w:rPr>
        <w:sectPr>
          <w:type w:val="continuous"/>
          <w:pgSz w:w="15840" w:h="24480"/>
          <w:pgMar w:top="160" w:right="0" w:bottom="0" w:left="0" w:header="720" w:footer="720" w:gutter="0"/>
          <w:cols w:equalWidth="0" w:num="2">
            <w:col w:w="1115" w:space="40"/>
            <w:col w:w="14685"/>
          </w:cols>
        </w:sectPr>
      </w:pPr>
    </w:p>
    <w:p w14:paraId="50BFD8E7">
      <w:pPr>
        <w:pStyle w:val="7"/>
        <w:spacing w:before="0"/>
        <w:rPr>
          <w:sz w:val="18"/>
        </w:rPr>
      </w:pPr>
    </w:p>
    <w:p w14:paraId="63119A57">
      <w:pPr>
        <w:pStyle w:val="7"/>
        <w:spacing w:before="0"/>
        <w:rPr>
          <w:sz w:val="18"/>
        </w:rPr>
      </w:pPr>
    </w:p>
    <w:p w14:paraId="2028224E">
      <w:pPr>
        <w:pStyle w:val="7"/>
        <w:spacing w:before="12"/>
        <w:rPr>
          <w:sz w:val="18"/>
        </w:rPr>
      </w:pPr>
    </w:p>
    <w:p w14:paraId="192D04DA">
      <w:pPr>
        <w:pStyle w:val="10"/>
        <w:numPr>
          <w:ilvl w:val="0"/>
          <w:numId w:val="55"/>
        </w:numPr>
        <w:tabs>
          <w:tab w:val="left" w:pos="664"/>
        </w:tabs>
        <w:spacing w:before="0" w:after="0" w:line="240" w:lineRule="auto"/>
        <w:ind w:left="664" w:right="0" w:hanging="513"/>
        <w:jc w:val="left"/>
        <w:rPr>
          <w:sz w:val="18"/>
        </w:rPr>
      </w:pPr>
      <w:r>
        <w:rPr>
          <w:spacing w:val="-2"/>
          <w:sz w:val="18"/>
        </w:rPr>
        <w:t>17905</w:t>
      </w:r>
    </w:p>
    <w:p w14:paraId="24723BB9">
      <w:pPr>
        <w:spacing w:before="21" w:line="240" w:lineRule="auto"/>
        <w:rPr>
          <w:sz w:val="18"/>
        </w:rPr>
      </w:pPr>
      <w:r>
        <w:br w:type="column"/>
      </w:r>
    </w:p>
    <w:p w14:paraId="59A22073">
      <w:pPr>
        <w:tabs>
          <w:tab w:val="left" w:pos="2138"/>
          <w:tab w:val="left" w:pos="3575"/>
        </w:tabs>
        <w:spacing w:before="0" w:line="312" w:lineRule="auto"/>
        <w:ind w:left="95" w:right="0" w:firstLine="0"/>
        <w:jc w:val="both"/>
        <w:rPr>
          <w:sz w:val="18"/>
        </w:rPr>
      </w:pPr>
      <w:r>
        <w:rPr>
          <w:sz w:val="18"/>
        </w:rPr>
        <w:t xml:space="preserve">PRINCIPIO ATIVO: DESLANOSIDEO, FORMA </w:t>
      </w:r>
      <w:r>
        <w:rPr>
          <w:spacing w:val="-2"/>
          <w:sz w:val="18"/>
        </w:rPr>
        <w:t>FARMACEUTICA:</w:t>
      </w:r>
      <w:r>
        <w:rPr>
          <w:sz w:val="18"/>
        </w:rPr>
        <w:tab/>
      </w:r>
      <w:r>
        <w:rPr>
          <w:spacing w:val="-2"/>
          <w:sz w:val="18"/>
        </w:rPr>
        <w:t>SOLUCAO</w:t>
      </w:r>
      <w:r>
        <w:rPr>
          <w:sz w:val="18"/>
        </w:rPr>
        <w:tab/>
      </w:r>
      <w:r>
        <w:rPr>
          <w:spacing w:val="-6"/>
          <w:sz w:val="18"/>
        </w:rPr>
        <w:t>INJETAVEL,</w:t>
      </w:r>
      <w:r>
        <w:rPr>
          <w:sz w:val="18"/>
        </w:rPr>
        <w:t xml:space="preserve"> CONCENTRACAO / DOSAGEM: 0,2, UNIDADE: MG/ML, VOLUME: 2ML, APRESENTACAO: AMPOLA</w:t>
      </w:r>
    </w:p>
    <w:p w14:paraId="4C3DBCED">
      <w:pPr>
        <w:spacing w:before="93" w:line="312" w:lineRule="auto"/>
        <w:ind w:left="0" w:right="1354" w:firstLine="0"/>
        <w:jc w:val="left"/>
        <w:rPr>
          <w:sz w:val="18"/>
        </w:rPr>
      </w:pPr>
      <w:r>
        <w:br w:type="column"/>
      </w:r>
      <w:r>
        <w:rPr>
          <w:sz w:val="18"/>
        </w:rPr>
        <w:t>Medicamento</w:t>
      </w:r>
      <w:r>
        <w:rPr>
          <w:spacing w:val="-2"/>
          <w:sz w:val="18"/>
        </w:rPr>
        <w:t xml:space="preserve"> </w:t>
      </w:r>
      <w:r>
        <w:rPr>
          <w:sz w:val="18"/>
        </w:rPr>
        <w:t>glicosídeo</w:t>
      </w:r>
      <w:r>
        <w:rPr>
          <w:spacing w:val="-2"/>
          <w:sz w:val="18"/>
        </w:rPr>
        <w:t xml:space="preserve"> </w:t>
      </w:r>
      <w:r>
        <w:rPr>
          <w:sz w:val="18"/>
        </w:rPr>
        <w:t>que</w:t>
      </w:r>
      <w:r>
        <w:rPr>
          <w:spacing w:val="-2"/>
          <w:sz w:val="18"/>
        </w:rPr>
        <w:t xml:space="preserve"> </w:t>
      </w:r>
      <w:r>
        <w:rPr>
          <w:sz w:val="18"/>
        </w:rPr>
        <w:t>atua</w:t>
      </w:r>
      <w:r>
        <w:rPr>
          <w:spacing w:val="-2"/>
          <w:sz w:val="18"/>
        </w:rPr>
        <w:t xml:space="preserve"> </w:t>
      </w:r>
      <w:r>
        <w:rPr>
          <w:sz w:val="18"/>
        </w:rPr>
        <w:t>elevando</w:t>
      </w:r>
      <w:r>
        <w:rPr>
          <w:spacing w:val="-2"/>
          <w:sz w:val="18"/>
        </w:rPr>
        <w:t xml:space="preserve"> </w:t>
      </w:r>
      <w:r>
        <w:rPr>
          <w:sz w:val="18"/>
        </w:rPr>
        <w:t>a</w:t>
      </w:r>
      <w:r>
        <w:rPr>
          <w:spacing w:val="-2"/>
          <w:sz w:val="18"/>
        </w:rPr>
        <w:t xml:space="preserve"> </w:t>
      </w:r>
      <w:r>
        <w:rPr>
          <w:sz w:val="18"/>
        </w:rPr>
        <w:t>contração</w:t>
      </w:r>
      <w:r>
        <w:rPr>
          <w:spacing w:val="-2"/>
          <w:sz w:val="18"/>
        </w:rPr>
        <w:t xml:space="preserve"> </w:t>
      </w:r>
      <w:r>
        <w:rPr>
          <w:sz w:val="18"/>
        </w:rPr>
        <w:t>cardíaca</w:t>
      </w:r>
      <w:r>
        <w:rPr>
          <w:spacing w:val="-2"/>
          <w:sz w:val="18"/>
        </w:rPr>
        <w:t xml:space="preserve"> </w:t>
      </w:r>
      <w:r>
        <w:rPr>
          <w:sz w:val="18"/>
        </w:rPr>
        <w:t>e</w:t>
      </w:r>
      <w:r>
        <w:rPr>
          <w:spacing w:val="-2"/>
          <w:sz w:val="18"/>
        </w:rPr>
        <w:t xml:space="preserve"> </w:t>
      </w:r>
      <w:r>
        <w:rPr>
          <w:sz w:val="18"/>
        </w:rPr>
        <w:t>reduzindo</w:t>
      </w:r>
      <w:r>
        <w:rPr>
          <w:spacing w:val="-2"/>
          <w:sz w:val="18"/>
        </w:rPr>
        <w:t xml:space="preserve"> </w:t>
      </w:r>
      <w:r>
        <w:rPr>
          <w:sz w:val="18"/>
        </w:rPr>
        <w:t>a</w:t>
      </w:r>
      <w:r>
        <w:rPr>
          <w:spacing w:val="-2"/>
          <w:sz w:val="18"/>
        </w:rPr>
        <w:t xml:space="preserve"> </w:t>
      </w:r>
      <w:r>
        <w:rPr>
          <w:sz w:val="18"/>
        </w:rPr>
        <w:t>frequência</w:t>
      </w:r>
      <w:r>
        <w:rPr>
          <w:spacing w:val="-2"/>
          <w:sz w:val="18"/>
        </w:rPr>
        <w:t xml:space="preserve"> </w:t>
      </w:r>
      <w:r>
        <w:rPr>
          <w:sz w:val="18"/>
        </w:rPr>
        <w:t>cardíaca,</w:t>
      </w:r>
      <w:r>
        <w:rPr>
          <w:spacing w:val="-2"/>
          <w:sz w:val="18"/>
        </w:rPr>
        <w:t xml:space="preserve"> </w:t>
      </w:r>
      <w:r>
        <w:rPr>
          <w:sz w:val="18"/>
        </w:rPr>
        <w:t>dessa</w:t>
      </w:r>
      <w:r>
        <w:rPr>
          <w:spacing w:val="-2"/>
          <w:sz w:val="18"/>
        </w:rPr>
        <w:t xml:space="preserve"> </w:t>
      </w:r>
      <w:r>
        <w:rPr>
          <w:sz w:val="18"/>
        </w:rPr>
        <w:t>forma</w:t>
      </w:r>
      <w:r>
        <w:rPr>
          <w:spacing w:val="-2"/>
          <w:sz w:val="18"/>
        </w:rPr>
        <w:t xml:space="preserve"> </w:t>
      </w:r>
      <w:r>
        <w:rPr>
          <w:sz w:val="18"/>
        </w:rPr>
        <w:t>é utilizado</w:t>
      </w:r>
      <w:r>
        <w:rPr>
          <w:spacing w:val="6"/>
          <w:sz w:val="18"/>
        </w:rPr>
        <w:t xml:space="preserve"> </w:t>
      </w:r>
      <w:r>
        <w:rPr>
          <w:sz w:val="18"/>
        </w:rPr>
        <w:t>no</w:t>
      </w:r>
      <w:r>
        <w:rPr>
          <w:spacing w:val="6"/>
          <w:sz w:val="18"/>
        </w:rPr>
        <w:t xml:space="preserve"> </w:t>
      </w:r>
      <w:r>
        <w:rPr>
          <w:sz w:val="18"/>
        </w:rPr>
        <w:t>tratamento</w:t>
      </w:r>
      <w:r>
        <w:rPr>
          <w:spacing w:val="6"/>
          <w:sz w:val="18"/>
        </w:rPr>
        <w:t xml:space="preserve"> </w:t>
      </w:r>
      <w:r>
        <w:rPr>
          <w:sz w:val="18"/>
        </w:rPr>
        <w:t>de</w:t>
      </w:r>
      <w:r>
        <w:rPr>
          <w:spacing w:val="6"/>
          <w:sz w:val="18"/>
        </w:rPr>
        <w:t xml:space="preserve"> </w:t>
      </w:r>
      <w:r>
        <w:rPr>
          <w:sz w:val="18"/>
        </w:rPr>
        <w:t>insuficiência</w:t>
      </w:r>
      <w:r>
        <w:rPr>
          <w:spacing w:val="6"/>
          <w:sz w:val="18"/>
        </w:rPr>
        <w:t xml:space="preserve"> </w:t>
      </w:r>
      <w:r>
        <w:rPr>
          <w:sz w:val="18"/>
        </w:rPr>
        <w:t>cardíaca</w:t>
      </w:r>
      <w:r>
        <w:rPr>
          <w:spacing w:val="6"/>
          <w:sz w:val="18"/>
        </w:rPr>
        <w:t xml:space="preserve"> </w:t>
      </w:r>
      <w:r>
        <w:rPr>
          <w:sz w:val="18"/>
        </w:rPr>
        <w:t>congestiva</w:t>
      </w:r>
      <w:r>
        <w:rPr>
          <w:spacing w:val="6"/>
          <w:sz w:val="18"/>
        </w:rPr>
        <w:t xml:space="preserve"> </w:t>
      </w:r>
      <w:r>
        <w:rPr>
          <w:sz w:val="18"/>
        </w:rPr>
        <w:t>aguda</w:t>
      </w:r>
      <w:r>
        <w:rPr>
          <w:spacing w:val="6"/>
          <w:sz w:val="18"/>
        </w:rPr>
        <w:t xml:space="preserve"> </w:t>
      </w:r>
      <w:r>
        <w:rPr>
          <w:sz w:val="18"/>
        </w:rPr>
        <w:t>e</w:t>
      </w:r>
      <w:r>
        <w:rPr>
          <w:spacing w:val="6"/>
          <w:sz w:val="18"/>
        </w:rPr>
        <w:t xml:space="preserve"> </w:t>
      </w:r>
      <w:r>
        <w:rPr>
          <w:sz w:val="18"/>
        </w:rPr>
        <w:t>crônica</w:t>
      </w:r>
      <w:r>
        <w:rPr>
          <w:spacing w:val="6"/>
          <w:sz w:val="18"/>
        </w:rPr>
        <w:t xml:space="preserve"> </w:t>
      </w:r>
      <w:r>
        <w:rPr>
          <w:sz w:val="18"/>
        </w:rPr>
        <w:t>de</w:t>
      </w:r>
      <w:r>
        <w:rPr>
          <w:spacing w:val="6"/>
          <w:sz w:val="18"/>
        </w:rPr>
        <w:t xml:space="preserve"> </w:t>
      </w:r>
      <w:r>
        <w:rPr>
          <w:sz w:val="18"/>
        </w:rPr>
        <w:t>todos</w:t>
      </w:r>
      <w:r>
        <w:rPr>
          <w:spacing w:val="6"/>
          <w:sz w:val="18"/>
        </w:rPr>
        <w:t xml:space="preserve"> </w:t>
      </w:r>
      <w:r>
        <w:rPr>
          <w:sz w:val="18"/>
        </w:rPr>
        <w:t>os</w:t>
      </w:r>
      <w:r>
        <w:rPr>
          <w:spacing w:val="6"/>
          <w:sz w:val="18"/>
        </w:rPr>
        <w:t xml:space="preserve"> </w:t>
      </w:r>
      <w:r>
        <w:rPr>
          <w:sz w:val="18"/>
        </w:rPr>
        <w:t>tipos,</w:t>
      </w:r>
      <w:r>
        <w:rPr>
          <w:spacing w:val="6"/>
          <w:sz w:val="18"/>
        </w:rPr>
        <w:t xml:space="preserve"> </w:t>
      </w:r>
      <w:r>
        <w:rPr>
          <w:sz w:val="18"/>
        </w:rPr>
        <w:t>qualquer</w:t>
      </w:r>
      <w:r>
        <w:rPr>
          <w:spacing w:val="6"/>
          <w:sz w:val="18"/>
        </w:rPr>
        <w:t xml:space="preserve"> </w:t>
      </w:r>
      <w:r>
        <w:rPr>
          <w:sz w:val="18"/>
        </w:rPr>
        <w:t>que</w:t>
      </w:r>
      <w:r>
        <w:rPr>
          <w:spacing w:val="6"/>
          <w:sz w:val="18"/>
        </w:rPr>
        <w:t xml:space="preserve"> </w:t>
      </w:r>
      <w:r>
        <w:rPr>
          <w:spacing w:val="-4"/>
          <w:sz w:val="18"/>
        </w:rPr>
        <w:t>seja</w:t>
      </w:r>
    </w:p>
    <w:p w14:paraId="1EBCC59D">
      <w:pPr>
        <w:tabs>
          <w:tab w:val="left" w:pos="8727"/>
        </w:tabs>
        <w:spacing w:before="2" w:line="312" w:lineRule="auto"/>
        <w:ind w:left="0" w:right="1109" w:firstLine="0"/>
        <w:jc w:val="left"/>
        <w:rPr>
          <w:sz w:val="18"/>
        </w:rPr>
      </w:pPr>
      <w:r>
        <w:rPr>
          <w:sz w:val="18"/>
        </w:rPr>
        <w:t>sua</w:t>
      </w:r>
      <w:r>
        <w:rPr>
          <w:spacing w:val="40"/>
          <w:sz w:val="18"/>
        </w:rPr>
        <w:t xml:space="preserve"> </w:t>
      </w:r>
      <w:r>
        <w:rPr>
          <w:sz w:val="18"/>
        </w:rPr>
        <w:t>fase,</w:t>
      </w:r>
      <w:r>
        <w:rPr>
          <w:spacing w:val="40"/>
          <w:sz w:val="18"/>
        </w:rPr>
        <w:t xml:space="preserve"> </w:t>
      </w:r>
      <w:r>
        <w:rPr>
          <w:sz w:val="18"/>
        </w:rPr>
        <w:t>especialmente</w:t>
      </w:r>
      <w:r>
        <w:rPr>
          <w:spacing w:val="40"/>
          <w:sz w:val="18"/>
        </w:rPr>
        <w:t xml:space="preserve"> </w:t>
      </w:r>
      <w:r>
        <w:rPr>
          <w:sz w:val="18"/>
        </w:rPr>
        <w:t>as</w:t>
      </w:r>
      <w:r>
        <w:rPr>
          <w:spacing w:val="40"/>
          <w:sz w:val="18"/>
        </w:rPr>
        <w:t xml:space="preserve"> </w:t>
      </w:r>
      <w:r>
        <w:rPr>
          <w:sz w:val="18"/>
        </w:rPr>
        <w:t>associadas</w:t>
      </w:r>
      <w:r>
        <w:rPr>
          <w:spacing w:val="40"/>
          <w:sz w:val="18"/>
        </w:rPr>
        <w:t xml:space="preserve"> </w:t>
      </w:r>
      <w:r>
        <w:rPr>
          <w:sz w:val="18"/>
        </w:rPr>
        <w:t>com</w:t>
      </w:r>
      <w:r>
        <w:rPr>
          <w:spacing w:val="40"/>
          <w:sz w:val="18"/>
        </w:rPr>
        <w:t xml:space="preserve"> </w:t>
      </w:r>
      <w:r>
        <w:rPr>
          <w:sz w:val="18"/>
        </w:rPr>
        <w:t>fibrilação</w:t>
      </w:r>
      <w:r>
        <w:rPr>
          <w:spacing w:val="40"/>
          <w:sz w:val="18"/>
        </w:rPr>
        <w:t xml:space="preserve"> </w:t>
      </w:r>
      <w:r>
        <w:rPr>
          <w:sz w:val="18"/>
        </w:rPr>
        <w:t>ou</w:t>
      </w:r>
      <w:r>
        <w:rPr>
          <w:spacing w:val="40"/>
          <w:sz w:val="18"/>
        </w:rPr>
        <w:t xml:space="preserve"> </w:t>
      </w:r>
      <w:r>
        <w:rPr>
          <w:sz w:val="18"/>
        </w:rPr>
        <w:t>flutter</w:t>
      </w:r>
      <w:r>
        <w:rPr>
          <w:spacing w:val="40"/>
          <w:sz w:val="18"/>
        </w:rPr>
        <w:t xml:space="preserve"> </w:t>
      </w:r>
      <w:r>
        <w:rPr>
          <w:sz w:val="18"/>
        </w:rPr>
        <w:t>supraventricular</w:t>
      </w:r>
      <w:r>
        <w:rPr>
          <w:spacing w:val="40"/>
          <w:sz w:val="18"/>
        </w:rPr>
        <w:t xml:space="preserve"> </w:t>
      </w:r>
      <w:r>
        <w:rPr>
          <w:sz w:val="18"/>
        </w:rPr>
        <w:t>e</w:t>
      </w:r>
      <w:r>
        <w:rPr>
          <w:spacing w:val="40"/>
          <w:sz w:val="18"/>
        </w:rPr>
        <w:t xml:space="preserve"> </w:t>
      </w:r>
      <w:r>
        <w:rPr>
          <w:sz w:val="18"/>
        </w:rPr>
        <w:t>no</w:t>
      </w:r>
      <w:r>
        <w:rPr>
          <w:spacing w:val="40"/>
          <w:sz w:val="18"/>
        </w:rPr>
        <w:t xml:space="preserve"> </w:t>
      </w:r>
      <w:r>
        <w:rPr>
          <w:sz w:val="18"/>
        </w:rPr>
        <w:t>aumento</w:t>
      </w:r>
      <w:r>
        <w:rPr>
          <w:spacing w:val="40"/>
          <w:sz w:val="18"/>
        </w:rPr>
        <w:t xml:space="preserve"> </w:t>
      </w:r>
      <w:r>
        <w:rPr>
          <w:sz w:val="18"/>
        </w:rPr>
        <w:t>da</w:t>
      </w:r>
      <w:r>
        <w:rPr>
          <w:spacing w:val="40"/>
          <w:sz w:val="18"/>
        </w:rPr>
        <w:t xml:space="preserve"> </w:t>
      </w:r>
      <w:r>
        <w:rPr>
          <w:sz w:val="18"/>
        </w:rPr>
        <w:t>frequência</w:t>
      </w:r>
      <w:r>
        <w:rPr>
          <w:spacing w:val="-5"/>
          <w:sz w:val="18"/>
        </w:rPr>
        <w:t xml:space="preserve"> </w:t>
      </w:r>
      <w:r>
        <w:rPr>
          <w:sz w:val="18"/>
        </w:rPr>
        <w:t>55</w:t>
      </w:r>
      <w:r>
        <w:rPr>
          <w:sz w:val="18"/>
        </w:rPr>
        <w:tab/>
      </w:r>
      <w:r>
        <w:rPr>
          <w:spacing w:val="-4"/>
          <w:sz w:val="18"/>
        </w:rPr>
        <w:t xml:space="preserve">800 </w:t>
      </w:r>
      <w:r>
        <w:rPr>
          <w:sz w:val="18"/>
        </w:rPr>
        <w:t>cardíaca</w:t>
      </w:r>
      <w:r>
        <w:rPr>
          <w:spacing w:val="40"/>
          <w:sz w:val="18"/>
        </w:rPr>
        <w:t xml:space="preserve"> </w:t>
      </w:r>
      <w:r>
        <w:rPr>
          <w:sz w:val="18"/>
        </w:rPr>
        <w:t>em</w:t>
      </w:r>
      <w:r>
        <w:rPr>
          <w:spacing w:val="40"/>
          <w:sz w:val="18"/>
        </w:rPr>
        <w:t xml:space="preserve"> </w:t>
      </w:r>
      <w:r>
        <w:rPr>
          <w:sz w:val="18"/>
        </w:rPr>
        <w:t>pacientes</w:t>
      </w:r>
      <w:r>
        <w:rPr>
          <w:spacing w:val="40"/>
          <w:sz w:val="18"/>
        </w:rPr>
        <w:t xml:space="preserve"> </w:t>
      </w:r>
      <w:r>
        <w:rPr>
          <w:sz w:val="18"/>
        </w:rPr>
        <w:t>de</w:t>
      </w:r>
      <w:r>
        <w:rPr>
          <w:spacing w:val="40"/>
          <w:sz w:val="18"/>
        </w:rPr>
        <w:t xml:space="preserve"> </w:t>
      </w:r>
      <w:r>
        <w:rPr>
          <w:sz w:val="18"/>
        </w:rPr>
        <w:t>todas</w:t>
      </w:r>
      <w:r>
        <w:rPr>
          <w:spacing w:val="40"/>
          <w:sz w:val="18"/>
        </w:rPr>
        <w:t xml:space="preserve"> </w:t>
      </w:r>
      <w:r>
        <w:rPr>
          <w:sz w:val="18"/>
        </w:rPr>
        <w:t>as</w:t>
      </w:r>
      <w:r>
        <w:rPr>
          <w:spacing w:val="40"/>
          <w:sz w:val="18"/>
        </w:rPr>
        <w:t xml:space="preserve"> </w:t>
      </w:r>
      <w:r>
        <w:rPr>
          <w:sz w:val="18"/>
        </w:rPr>
        <w:t>idades.</w:t>
      </w:r>
      <w:r>
        <w:rPr>
          <w:spacing w:val="40"/>
          <w:sz w:val="18"/>
        </w:rPr>
        <w:t xml:space="preserve"> </w:t>
      </w:r>
      <w:r>
        <w:rPr>
          <w:sz w:val="18"/>
        </w:rPr>
        <w:t>Também</w:t>
      </w:r>
      <w:r>
        <w:rPr>
          <w:spacing w:val="40"/>
          <w:sz w:val="18"/>
        </w:rPr>
        <w:t xml:space="preserve"> </w:t>
      </w:r>
      <w:r>
        <w:rPr>
          <w:sz w:val="18"/>
        </w:rPr>
        <w:t>é</w:t>
      </w:r>
      <w:r>
        <w:rPr>
          <w:spacing w:val="40"/>
          <w:sz w:val="18"/>
        </w:rPr>
        <w:t xml:space="preserve"> </w:t>
      </w:r>
      <w:r>
        <w:rPr>
          <w:sz w:val="18"/>
        </w:rPr>
        <w:t>utilizado</w:t>
      </w:r>
      <w:r>
        <w:rPr>
          <w:spacing w:val="40"/>
          <w:sz w:val="18"/>
        </w:rPr>
        <w:t xml:space="preserve"> </w:t>
      </w:r>
      <w:r>
        <w:rPr>
          <w:sz w:val="18"/>
        </w:rPr>
        <w:t>no</w:t>
      </w:r>
      <w:r>
        <w:rPr>
          <w:spacing w:val="40"/>
          <w:sz w:val="18"/>
        </w:rPr>
        <w:t xml:space="preserve"> </w:t>
      </w:r>
      <w:r>
        <w:rPr>
          <w:sz w:val="18"/>
        </w:rPr>
        <w:t>tratamento</w:t>
      </w:r>
      <w:r>
        <w:rPr>
          <w:spacing w:val="40"/>
          <w:sz w:val="18"/>
        </w:rPr>
        <w:t xml:space="preserve"> </w:t>
      </w:r>
      <w:r>
        <w:rPr>
          <w:sz w:val="18"/>
        </w:rPr>
        <w:t>da</w:t>
      </w:r>
      <w:r>
        <w:rPr>
          <w:spacing w:val="40"/>
          <w:sz w:val="18"/>
        </w:rPr>
        <w:t xml:space="preserve"> </w:t>
      </w:r>
      <w:r>
        <w:rPr>
          <w:sz w:val="18"/>
        </w:rPr>
        <w:t>taquicardia</w:t>
      </w:r>
      <w:r>
        <w:rPr>
          <w:spacing w:val="40"/>
          <w:sz w:val="18"/>
        </w:rPr>
        <w:t xml:space="preserve"> </w:t>
      </w:r>
      <w:r>
        <w:rPr>
          <w:sz w:val="18"/>
        </w:rPr>
        <w:t>paroxística</w:t>
      </w:r>
      <w:r>
        <w:rPr>
          <w:spacing w:val="80"/>
          <w:sz w:val="18"/>
        </w:rPr>
        <w:t xml:space="preserve"> </w:t>
      </w:r>
      <w:r>
        <w:rPr>
          <w:spacing w:val="-2"/>
          <w:sz w:val="18"/>
        </w:rPr>
        <w:t>supraventricular.</w:t>
      </w:r>
    </w:p>
    <w:p w14:paraId="74FAC991">
      <w:pPr>
        <w:spacing w:after="0" w:line="312" w:lineRule="auto"/>
        <w:jc w:val="left"/>
        <w:rPr>
          <w:sz w:val="18"/>
        </w:rPr>
        <w:sectPr>
          <w:type w:val="continuous"/>
          <w:pgSz w:w="15840" w:h="24480"/>
          <w:pgMar w:top="160" w:right="0" w:bottom="0" w:left="0" w:header="720" w:footer="720" w:gutter="0"/>
          <w:cols w:equalWidth="0" w:num="3">
            <w:col w:w="1115" w:space="40"/>
            <w:col w:w="4543" w:space="32"/>
            <w:col w:w="10110"/>
          </w:cols>
        </w:sectPr>
      </w:pPr>
    </w:p>
    <w:p w14:paraId="1273B85E">
      <w:pPr>
        <w:pStyle w:val="7"/>
        <w:spacing w:before="0"/>
        <w:rPr>
          <w:sz w:val="18"/>
        </w:rPr>
      </w:pPr>
    </w:p>
    <w:p w14:paraId="259801A1">
      <w:pPr>
        <w:pStyle w:val="7"/>
        <w:spacing w:before="24"/>
        <w:rPr>
          <w:sz w:val="18"/>
        </w:rPr>
      </w:pPr>
    </w:p>
    <w:p w14:paraId="5A161D33">
      <w:pPr>
        <w:pStyle w:val="10"/>
        <w:numPr>
          <w:ilvl w:val="0"/>
          <w:numId w:val="55"/>
        </w:numPr>
        <w:tabs>
          <w:tab w:val="left" w:pos="664"/>
        </w:tabs>
        <w:spacing w:before="0" w:after="0" w:line="240" w:lineRule="auto"/>
        <w:ind w:left="664" w:right="0" w:hanging="513"/>
        <w:jc w:val="left"/>
        <w:rPr>
          <w:sz w:val="18"/>
        </w:rPr>
      </w:pPr>
      <w:r>
        <w:rPr>
          <w:spacing w:val="-2"/>
          <w:sz w:val="18"/>
        </w:rPr>
        <w:t>58235</w:t>
      </w:r>
    </w:p>
    <w:p w14:paraId="4AD974F1">
      <w:pPr>
        <w:spacing w:before="33" w:line="312" w:lineRule="auto"/>
        <w:ind w:left="95" w:right="0" w:firstLine="0"/>
        <w:jc w:val="both"/>
        <w:rPr>
          <w:sz w:val="18"/>
        </w:rPr>
      </w:pPr>
      <w:r>
        <w:br w:type="column"/>
      </w:r>
      <w:r>
        <w:rPr>
          <w:sz w:val="18"/>
        </w:rPr>
        <w:t>PRINCIPIO</w:t>
      </w:r>
      <w:r>
        <w:rPr>
          <w:spacing w:val="80"/>
          <w:sz w:val="18"/>
        </w:rPr>
        <w:t xml:space="preserve"> </w:t>
      </w:r>
      <w:r>
        <w:rPr>
          <w:sz w:val="18"/>
        </w:rPr>
        <w:t>ATIVO:</w:t>
      </w:r>
      <w:r>
        <w:rPr>
          <w:spacing w:val="80"/>
          <w:sz w:val="18"/>
        </w:rPr>
        <w:t xml:space="preserve"> </w:t>
      </w:r>
      <w:r>
        <w:rPr>
          <w:sz w:val="18"/>
        </w:rPr>
        <w:t>METOPROLOL</w:t>
      </w:r>
      <w:r>
        <w:rPr>
          <w:spacing w:val="80"/>
          <w:sz w:val="18"/>
        </w:rPr>
        <w:t xml:space="preserve"> </w:t>
      </w:r>
      <w:r>
        <w:rPr>
          <w:sz w:val="18"/>
        </w:rPr>
        <w:t>TARTARATO,</w:t>
      </w:r>
      <w:r>
        <w:rPr>
          <w:spacing w:val="-12"/>
          <w:sz w:val="18"/>
        </w:rPr>
        <w:t xml:space="preserve"> </w:t>
      </w:r>
      <w:r>
        <w:rPr>
          <w:sz w:val="18"/>
        </w:rPr>
        <w:t>Indicado para tratamento da hipertensão arterial; na angina do peito; como adjuvante na terapia da insuficiência FORMA</w:t>
      </w:r>
      <w:r>
        <w:rPr>
          <w:spacing w:val="40"/>
          <w:sz w:val="18"/>
        </w:rPr>
        <w:t xml:space="preserve"> </w:t>
      </w:r>
      <w:r>
        <w:rPr>
          <w:sz w:val="18"/>
        </w:rPr>
        <w:t>FARMACEUTICA:</w:t>
      </w:r>
      <w:r>
        <w:rPr>
          <w:spacing w:val="40"/>
          <w:sz w:val="18"/>
        </w:rPr>
        <w:t xml:space="preserve"> </w:t>
      </w:r>
      <w:r>
        <w:rPr>
          <w:sz w:val="18"/>
        </w:rPr>
        <w:t>SOLUCAO</w:t>
      </w:r>
      <w:r>
        <w:rPr>
          <w:spacing w:val="40"/>
          <w:sz w:val="18"/>
        </w:rPr>
        <w:t xml:space="preserve"> </w:t>
      </w:r>
      <w:r>
        <w:rPr>
          <w:sz w:val="18"/>
        </w:rPr>
        <w:t>INJETAVEL,</w:t>
      </w:r>
      <w:r>
        <w:rPr>
          <w:spacing w:val="-12"/>
          <w:sz w:val="18"/>
        </w:rPr>
        <w:t xml:space="preserve"> </w:t>
      </w:r>
      <w:r>
        <w:rPr>
          <w:sz w:val="18"/>
        </w:rPr>
        <w:t>cardíaca crônica sintomática, leve a grave; nas alterações do ritmo cardíaco, incluindo especialmente taquicardia CONCENTRACAO</w:t>
      </w:r>
      <w:r>
        <w:rPr>
          <w:spacing w:val="18"/>
          <w:sz w:val="18"/>
        </w:rPr>
        <w:t xml:space="preserve"> </w:t>
      </w:r>
      <w:r>
        <w:rPr>
          <w:sz w:val="18"/>
        </w:rPr>
        <w:t>/</w:t>
      </w:r>
      <w:r>
        <w:rPr>
          <w:spacing w:val="18"/>
          <w:sz w:val="18"/>
        </w:rPr>
        <w:t xml:space="preserve"> </w:t>
      </w:r>
      <w:r>
        <w:rPr>
          <w:sz w:val="18"/>
        </w:rPr>
        <w:t>DOSAGEM:</w:t>
      </w:r>
      <w:r>
        <w:rPr>
          <w:spacing w:val="18"/>
          <w:sz w:val="18"/>
        </w:rPr>
        <w:t xml:space="preserve"> </w:t>
      </w:r>
      <w:r>
        <w:rPr>
          <w:sz w:val="18"/>
        </w:rPr>
        <w:t>1,</w:t>
      </w:r>
      <w:r>
        <w:rPr>
          <w:spacing w:val="18"/>
          <w:sz w:val="18"/>
        </w:rPr>
        <w:t xml:space="preserve"> </w:t>
      </w:r>
      <w:r>
        <w:rPr>
          <w:sz w:val="18"/>
        </w:rPr>
        <w:t>UNIDADE:</w:t>
      </w:r>
      <w:r>
        <w:rPr>
          <w:spacing w:val="18"/>
          <w:sz w:val="18"/>
        </w:rPr>
        <w:t xml:space="preserve"> </w:t>
      </w:r>
      <w:r>
        <w:rPr>
          <w:sz w:val="18"/>
        </w:rPr>
        <w:t>MG/ML,</w:t>
      </w:r>
      <w:r>
        <w:rPr>
          <w:spacing w:val="-13"/>
          <w:sz w:val="18"/>
        </w:rPr>
        <w:t xml:space="preserve"> </w:t>
      </w:r>
      <w:r>
        <w:rPr>
          <w:sz w:val="18"/>
        </w:rPr>
        <w:t>supraventricular;</w:t>
      </w:r>
      <w:r>
        <w:rPr>
          <w:spacing w:val="24"/>
          <w:sz w:val="18"/>
        </w:rPr>
        <w:t xml:space="preserve"> </w:t>
      </w:r>
      <w:r>
        <w:rPr>
          <w:sz w:val="18"/>
        </w:rPr>
        <w:t>no</w:t>
      </w:r>
      <w:r>
        <w:rPr>
          <w:spacing w:val="24"/>
          <w:sz w:val="18"/>
        </w:rPr>
        <w:t xml:space="preserve"> </w:t>
      </w:r>
      <w:r>
        <w:rPr>
          <w:sz w:val="18"/>
        </w:rPr>
        <w:t>tratamento</w:t>
      </w:r>
      <w:r>
        <w:rPr>
          <w:spacing w:val="24"/>
          <w:sz w:val="18"/>
        </w:rPr>
        <w:t xml:space="preserve"> </w:t>
      </w:r>
      <w:r>
        <w:rPr>
          <w:sz w:val="18"/>
        </w:rPr>
        <w:t>de</w:t>
      </w:r>
      <w:r>
        <w:rPr>
          <w:spacing w:val="24"/>
          <w:sz w:val="18"/>
        </w:rPr>
        <w:t xml:space="preserve"> </w:t>
      </w:r>
      <w:r>
        <w:rPr>
          <w:sz w:val="18"/>
        </w:rPr>
        <w:t>manutenção</w:t>
      </w:r>
      <w:r>
        <w:rPr>
          <w:spacing w:val="24"/>
          <w:sz w:val="18"/>
        </w:rPr>
        <w:t xml:space="preserve"> </w:t>
      </w:r>
      <w:r>
        <w:rPr>
          <w:sz w:val="18"/>
        </w:rPr>
        <w:t>após</w:t>
      </w:r>
      <w:r>
        <w:rPr>
          <w:spacing w:val="24"/>
          <w:sz w:val="18"/>
        </w:rPr>
        <w:t xml:space="preserve"> </w:t>
      </w:r>
      <w:r>
        <w:rPr>
          <w:sz w:val="18"/>
        </w:rPr>
        <w:t>infarto</w:t>
      </w:r>
      <w:r>
        <w:rPr>
          <w:spacing w:val="24"/>
          <w:sz w:val="18"/>
        </w:rPr>
        <w:t xml:space="preserve"> </w:t>
      </w:r>
      <w:r>
        <w:rPr>
          <w:sz w:val="18"/>
        </w:rPr>
        <w:t>do</w:t>
      </w:r>
      <w:r>
        <w:rPr>
          <w:spacing w:val="24"/>
          <w:sz w:val="18"/>
        </w:rPr>
        <w:t xml:space="preserve"> </w:t>
      </w:r>
      <w:r>
        <w:rPr>
          <w:sz w:val="18"/>
        </w:rPr>
        <w:t>miocárdio;</w:t>
      </w:r>
      <w:r>
        <w:rPr>
          <w:spacing w:val="24"/>
          <w:sz w:val="18"/>
        </w:rPr>
        <w:t xml:space="preserve"> </w:t>
      </w:r>
      <w:r>
        <w:rPr>
          <w:sz w:val="18"/>
        </w:rPr>
        <w:t>nas</w:t>
      </w:r>
      <w:r>
        <w:rPr>
          <w:spacing w:val="24"/>
          <w:sz w:val="18"/>
        </w:rPr>
        <w:t xml:space="preserve"> </w:t>
      </w:r>
      <w:r>
        <w:rPr>
          <w:sz w:val="18"/>
        </w:rPr>
        <w:t>alterações</w:t>
      </w:r>
      <w:r>
        <w:rPr>
          <w:spacing w:val="24"/>
          <w:sz w:val="18"/>
        </w:rPr>
        <w:t xml:space="preserve"> </w:t>
      </w:r>
      <w:r>
        <w:rPr>
          <w:sz w:val="18"/>
        </w:rPr>
        <w:t>cardíacas</w:t>
      </w:r>
      <w:r>
        <w:rPr>
          <w:spacing w:val="24"/>
          <w:sz w:val="18"/>
        </w:rPr>
        <w:t xml:space="preserve"> </w:t>
      </w:r>
      <w:r>
        <w:rPr>
          <w:spacing w:val="-2"/>
          <w:sz w:val="18"/>
        </w:rPr>
        <w:t>funcionais</w:t>
      </w:r>
    </w:p>
    <w:p w14:paraId="1C17C8B5">
      <w:pPr>
        <w:spacing w:before="0" w:line="240" w:lineRule="auto"/>
        <w:rPr>
          <w:sz w:val="18"/>
        </w:rPr>
      </w:pPr>
      <w:r>
        <w:br w:type="column"/>
      </w:r>
    </w:p>
    <w:p w14:paraId="1D07A581">
      <w:pPr>
        <w:pStyle w:val="7"/>
        <w:spacing w:before="24"/>
        <w:rPr>
          <w:sz w:val="18"/>
        </w:rPr>
      </w:pPr>
    </w:p>
    <w:p w14:paraId="37E4BC9E">
      <w:pPr>
        <w:tabs>
          <w:tab w:val="left" w:pos="502"/>
        </w:tabs>
        <w:spacing w:before="0"/>
        <w:ind w:left="0" w:right="0" w:firstLine="0"/>
        <w:jc w:val="left"/>
        <w:rPr>
          <w:sz w:val="18"/>
        </w:rPr>
      </w:pPr>
      <w:r>
        <w:rPr>
          <w:spacing w:val="-5"/>
          <w:sz w:val="18"/>
        </w:rPr>
        <w:t>62</w:t>
      </w:r>
      <w:r>
        <w:rPr>
          <w:sz w:val="18"/>
        </w:rPr>
        <w:tab/>
      </w:r>
      <w:r>
        <w:rPr>
          <w:spacing w:val="-5"/>
          <w:sz w:val="18"/>
        </w:rPr>
        <w:t>900</w:t>
      </w:r>
    </w:p>
    <w:p w14:paraId="5298E0FA">
      <w:pPr>
        <w:spacing w:after="0"/>
        <w:jc w:val="left"/>
        <w:rPr>
          <w:sz w:val="18"/>
        </w:rPr>
        <w:sectPr>
          <w:type w:val="continuous"/>
          <w:pgSz w:w="15840" w:h="24480"/>
          <w:pgMar w:top="160" w:right="0" w:bottom="0" w:left="0" w:header="720" w:footer="720" w:gutter="0"/>
          <w:cols w:equalWidth="0" w:num="3">
            <w:col w:w="1115" w:space="40"/>
            <w:col w:w="12769" w:space="32"/>
            <w:col w:w="1884"/>
          </w:cols>
        </w:sectPr>
      </w:pPr>
    </w:p>
    <w:p w14:paraId="6560533A">
      <w:pPr>
        <w:spacing w:before="3"/>
        <w:ind w:left="1250" w:right="0" w:firstLine="0"/>
        <w:jc w:val="left"/>
        <w:rPr>
          <w:sz w:val="18"/>
        </w:rPr>
      </w:pPr>
      <w:r>
        <w:rPr>
          <w:sz w:val="18"/>
        </w:rPr>
        <w:t>VOLUME:</w:t>
      </w:r>
      <w:r>
        <w:rPr>
          <w:spacing w:val="-9"/>
          <w:sz w:val="18"/>
        </w:rPr>
        <w:t xml:space="preserve"> </w:t>
      </w:r>
      <w:r>
        <w:rPr>
          <w:sz w:val="18"/>
        </w:rPr>
        <w:t>5</w:t>
      </w:r>
      <w:r>
        <w:rPr>
          <w:spacing w:val="-4"/>
          <w:sz w:val="18"/>
        </w:rPr>
        <w:t xml:space="preserve"> </w:t>
      </w:r>
      <w:r>
        <w:rPr>
          <w:sz w:val="18"/>
        </w:rPr>
        <w:t>ML,</w:t>
      </w:r>
      <w:r>
        <w:rPr>
          <w:spacing w:val="-11"/>
          <w:sz w:val="18"/>
        </w:rPr>
        <w:t xml:space="preserve"> </w:t>
      </w:r>
      <w:r>
        <w:rPr>
          <w:sz w:val="18"/>
        </w:rPr>
        <w:t>APRESENTACAO:</w:t>
      </w:r>
      <w:r>
        <w:rPr>
          <w:spacing w:val="-11"/>
          <w:sz w:val="18"/>
        </w:rPr>
        <w:t xml:space="preserve"> </w:t>
      </w:r>
      <w:r>
        <w:rPr>
          <w:spacing w:val="-2"/>
          <w:sz w:val="18"/>
        </w:rPr>
        <w:t>AMPOLA</w:t>
      </w:r>
    </w:p>
    <w:p w14:paraId="1D949EC3">
      <w:pPr>
        <w:tabs>
          <w:tab w:val="left" w:pos="2410"/>
          <w:tab w:val="left" w:pos="3291"/>
          <w:tab w:val="left" w:pos="3462"/>
          <w:tab w:val="left" w:pos="4855"/>
          <w:tab w:val="left" w:pos="5057"/>
        </w:tabs>
        <w:spacing w:before="93" w:line="312" w:lineRule="auto"/>
        <w:ind w:left="1250" w:right="0" w:firstLine="0"/>
        <w:jc w:val="left"/>
        <w:rPr>
          <w:sz w:val="18"/>
        </w:rPr>
      </w:pPr>
      <w:r>
        <w:rPr>
          <w:spacing w:val="-2"/>
          <w:sz w:val="18"/>
        </w:rPr>
        <w:t>PRINCIPIO</w:t>
      </w:r>
      <w:r>
        <w:rPr>
          <w:sz w:val="18"/>
        </w:rPr>
        <w:tab/>
      </w:r>
      <w:r>
        <w:rPr>
          <w:spacing w:val="-2"/>
          <w:sz w:val="18"/>
        </w:rPr>
        <w:t>ATIVO:</w:t>
      </w:r>
      <w:r>
        <w:rPr>
          <w:sz w:val="18"/>
        </w:rPr>
        <w:tab/>
      </w:r>
      <w:r>
        <w:rPr>
          <w:spacing w:val="-2"/>
          <w:sz w:val="18"/>
        </w:rPr>
        <w:t>METRONIDAZOL,</w:t>
      </w:r>
      <w:r>
        <w:rPr>
          <w:sz w:val="18"/>
        </w:rPr>
        <w:tab/>
      </w:r>
      <w:r>
        <w:rPr>
          <w:sz w:val="18"/>
        </w:rPr>
        <w:tab/>
      </w:r>
      <w:r>
        <w:rPr>
          <w:spacing w:val="-2"/>
          <w:sz w:val="18"/>
        </w:rPr>
        <w:t>FORMA FARMACEUTICA:</w:t>
      </w:r>
      <w:r>
        <w:rPr>
          <w:sz w:val="18"/>
        </w:rPr>
        <w:tab/>
      </w:r>
      <w:r>
        <w:rPr>
          <w:sz w:val="18"/>
        </w:rPr>
        <w:tab/>
      </w:r>
      <w:r>
        <w:rPr>
          <w:spacing w:val="-2"/>
          <w:sz w:val="18"/>
        </w:rPr>
        <w:t>GELEIA</w:t>
      </w:r>
      <w:r>
        <w:rPr>
          <w:sz w:val="18"/>
        </w:rPr>
        <w:tab/>
      </w:r>
      <w:r>
        <w:rPr>
          <w:spacing w:val="-5"/>
          <w:sz w:val="18"/>
        </w:rPr>
        <w:t>VAGINAL,</w:t>
      </w:r>
    </w:p>
    <w:p w14:paraId="34DAF92E">
      <w:pPr>
        <w:spacing w:before="3"/>
        <w:ind w:left="0" w:right="0" w:firstLine="0"/>
        <w:jc w:val="left"/>
        <w:rPr>
          <w:sz w:val="18"/>
        </w:rPr>
      </w:pPr>
      <w:r>
        <w:br w:type="column"/>
      </w:r>
      <w:r>
        <w:rPr>
          <w:sz w:val="18"/>
        </w:rPr>
        <w:t xml:space="preserve">com palpitações; e na prevenção de crises de </w:t>
      </w:r>
      <w:r>
        <w:rPr>
          <w:spacing w:val="-2"/>
          <w:sz w:val="18"/>
        </w:rPr>
        <w:t>enxaqueca.</w:t>
      </w:r>
    </w:p>
    <w:p w14:paraId="1C214183">
      <w:pPr>
        <w:spacing w:after="0"/>
        <w:jc w:val="left"/>
        <w:rPr>
          <w:sz w:val="18"/>
        </w:rPr>
        <w:sectPr>
          <w:type w:val="continuous"/>
          <w:pgSz w:w="15840" w:h="24480"/>
          <w:pgMar w:top="160" w:right="0" w:bottom="0" w:left="0" w:header="720" w:footer="720" w:gutter="0"/>
          <w:cols w:equalWidth="0" w:num="2">
            <w:col w:w="5698" w:space="32"/>
            <w:col w:w="10110"/>
          </w:cols>
        </w:sectPr>
      </w:pPr>
    </w:p>
    <w:p w14:paraId="6367FBB0">
      <w:pPr>
        <w:pStyle w:val="10"/>
        <w:numPr>
          <w:ilvl w:val="0"/>
          <w:numId w:val="55"/>
        </w:numPr>
        <w:tabs>
          <w:tab w:val="left" w:pos="664"/>
        </w:tabs>
        <w:spacing w:before="137" w:after="0" w:line="240" w:lineRule="auto"/>
        <w:ind w:left="664" w:right="0" w:hanging="513"/>
        <w:jc w:val="left"/>
        <w:rPr>
          <w:sz w:val="18"/>
        </w:rPr>
      </w:pPr>
      <w:r>
        <w:rPr>
          <w:spacing w:val="-2"/>
          <w:sz w:val="18"/>
        </w:rPr>
        <w:t>133719</w:t>
      </w:r>
    </w:p>
    <w:p w14:paraId="507E715B">
      <w:pPr>
        <w:pStyle w:val="7"/>
        <w:spacing w:before="0"/>
        <w:rPr>
          <w:sz w:val="18"/>
        </w:rPr>
      </w:pPr>
    </w:p>
    <w:p w14:paraId="743701E4">
      <w:pPr>
        <w:pStyle w:val="7"/>
        <w:spacing w:before="0"/>
        <w:rPr>
          <w:sz w:val="18"/>
        </w:rPr>
      </w:pPr>
    </w:p>
    <w:p w14:paraId="1AE86DCC">
      <w:pPr>
        <w:pStyle w:val="7"/>
        <w:spacing w:before="0"/>
        <w:rPr>
          <w:sz w:val="18"/>
        </w:rPr>
      </w:pPr>
    </w:p>
    <w:p w14:paraId="06409C4D">
      <w:pPr>
        <w:pStyle w:val="7"/>
        <w:spacing w:before="0"/>
        <w:rPr>
          <w:sz w:val="18"/>
        </w:rPr>
      </w:pPr>
    </w:p>
    <w:p w14:paraId="7D06A4DD">
      <w:pPr>
        <w:pStyle w:val="7"/>
        <w:spacing w:before="138"/>
        <w:rPr>
          <w:sz w:val="18"/>
        </w:rPr>
      </w:pPr>
    </w:p>
    <w:p w14:paraId="339065CF">
      <w:pPr>
        <w:pStyle w:val="10"/>
        <w:numPr>
          <w:ilvl w:val="0"/>
          <w:numId w:val="55"/>
        </w:numPr>
        <w:tabs>
          <w:tab w:val="left" w:pos="664"/>
        </w:tabs>
        <w:spacing w:before="0" w:after="0" w:line="240" w:lineRule="auto"/>
        <w:ind w:left="664" w:right="0" w:hanging="513"/>
        <w:jc w:val="left"/>
        <w:rPr>
          <w:sz w:val="18"/>
        </w:rPr>
      </w:pPr>
      <w:r>
        <w:rPr>
          <w:spacing w:val="-2"/>
          <w:sz w:val="18"/>
        </w:rPr>
        <w:t>75787</w:t>
      </w:r>
    </w:p>
    <w:p w14:paraId="3181C4E9">
      <w:pPr>
        <w:tabs>
          <w:tab w:val="left" w:pos="1196"/>
          <w:tab w:val="left" w:pos="1781"/>
          <w:tab w:val="left" w:pos="3607"/>
        </w:tabs>
        <w:spacing w:before="2" w:line="312" w:lineRule="auto"/>
        <w:ind w:left="5" w:right="0" w:firstLine="0"/>
        <w:jc w:val="left"/>
        <w:rPr>
          <w:sz w:val="18"/>
        </w:rPr>
      </w:pPr>
      <w:r>
        <w:br w:type="column"/>
      </w:r>
      <w:r>
        <w:rPr>
          <w:sz w:val="18"/>
        </w:rPr>
        <w:t>CONCENTRACAO</w:t>
      </w:r>
      <w:r>
        <w:rPr>
          <w:spacing w:val="8"/>
          <w:sz w:val="18"/>
        </w:rPr>
        <w:t xml:space="preserve"> </w:t>
      </w:r>
      <w:r>
        <w:rPr>
          <w:sz w:val="18"/>
        </w:rPr>
        <w:t>/</w:t>
      </w:r>
      <w:r>
        <w:rPr>
          <w:spacing w:val="9"/>
          <w:sz w:val="18"/>
        </w:rPr>
        <w:t xml:space="preserve"> </w:t>
      </w:r>
      <w:r>
        <w:rPr>
          <w:sz w:val="18"/>
        </w:rPr>
        <w:t>DOSAGEM:</w:t>
      </w:r>
      <w:r>
        <w:rPr>
          <w:spacing w:val="8"/>
          <w:sz w:val="18"/>
        </w:rPr>
        <w:t xml:space="preserve"> </w:t>
      </w:r>
      <w:r>
        <w:rPr>
          <w:sz w:val="18"/>
        </w:rPr>
        <w:t>100,</w:t>
      </w:r>
      <w:r>
        <w:rPr>
          <w:spacing w:val="9"/>
          <w:sz w:val="18"/>
        </w:rPr>
        <w:t xml:space="preserve"> </w:t>
      </w:r>
      <w:r>
        <w:rPr>
          <w:sz w:val="18"/>
        </w:rPr>
        <w:t>UNIDADE:</w:t>
      </w:r>
      <w:r>
        <w:rPr>
          <w:spacing w:val="8"/>
          <w:sz w:val="18"/>
        </w:rPr>
        <w:t xml:space="preserve"> </w:t>
      </w:r>
      <w:r>
        <w:rPr>
          <w:sz w:val="18"/>
        </w:rPr>
        <w:t>MG/G,</w:t>
      </w:r>
      <w:r>
        <w:rPr>
          <w:spacing w:val="-13"/>
          <w:sz w:val="18"/>
        </w:rPr>
        <w:t xml:space="preserve"> </w:t>
      </w:r>
      <w:r>
        <w:rPr>
          <w:sz w:val="18"/>
        </w:rPr>
        <w:t>Indicado</w:t>
      </w:r>
      <w:r>
        <w:rPr>
          <w:spacing w:val="80"/>
          <w:w w:val="150"/>
          <w:sz w:val="18"/>
        </w:rPr>
        <w:t xml:space="preserve"> </w:t>
      </w:r>
      <w:r>
        <w:rPr>
          <w:sz w:val="18"/>
        </w:rPr>
        <w:t>no</w:t>
      </w:r>
      <w:r>
        <w:rPr>
          <w:spacing w:val="80"/>
          <w:w w:val="150"/>
          <w:sz w:val="18"/>
        </w:rPr>
        <w:t xml:space="preserve"> </w:t>
      </w:r>
      <w:r>
        <w:rPr>
          <w:sz w:val="18"/>
        </w:rPr>
        <w:t>tratamento</w:t>
      </w:r>
      <w:r>
        <w:rPr>
          <w:spacing w:val="80"/>
          <w:w w:val="150"/>
          <w:sz w:val="18"/>
        </w:rPr>
        <w:t xml:space="preserve"> </w:t>
      </w:r>
      <w:r>
        <w:rPr>
          <w:sz w:val="18"/>
        </w:rPr>
        <w:t>antiinfeccioso</w:t>
      </w:r>
      <w:r>
        <w:rPr>
          <w:spacing w:val="80"/>
          <w:w w:val="150"/>
          <w:sz w:val="18"/>
        </w:rPr>
        <w:t xml:space="preserve"> </w:t>
      </w:r>
      <w:r>
        <w:rPr>
          <w:sz w:val="18"/>
        </w:rPr>
        <w:t>tendo</w:t>
      </w:r>
      <w:r>
        <w:rPr>
          <w:spacing w:val="80"/>
          <w:w w:val="150"/>
          <w:sz w:val="18"/>
        </w:rPr>
        <w:t xml:space="preserve"> </w:t>
      </w:r>
      <w:r>
        <w:rPr>
          <w:sz w:val="18"/>
        </w:rPr>
        <w:t>atividade</w:t>
      </w:r>
      <w:r>
        <w:rPr>
          <w:spacing w:val="80"/>
          <w:w w:val="150"/>
          <w:sz w:val="18"/>
        </w:rPr>
        <w:t xml:space="preserve"> </w:t>
      </w:r>
      <w:r>
        <w:rPr>
          <w:sz w:val="18"/>
        </w:rPr>
        <w:t>antimicrobiana,</w:t>
      </w:r>
      <w:r>
        <w:rPr>
          <w:spacing w:val="80"/>
          <w:w w:val="150"/>
          <w:sz w:val="18"/>
        </w:rPr>
        <w:t xml:space="preserve"> </w:t>
      </w:r>
      <w:r>
        <w:rPr>
          <w:sz w:val="18"/>
        </w:rPr>
        <w:t>que</w:t>
      </w:r>
      <w:r>
        <w:rPr>
          <w:spacing w:val="80"/>
          <w:w w:val="150"/>
          <w:sz w:val="18"/>
        </w:rPr>
        <w:t xml:space="preserve"> </w:t>
      </w:r>
      <w:r>
        <w:rPr>
          <w:sz w:val="18"/>
        </w:rPr>
        <w:t>abrange</w:t>
      </w:r>
      <w:r>
        <w:rPr>
          <w:spacing w:val="80"/>
          <w:w w:val="150"/>
          <w:sz w:val="18"/>
        </w:rPr>
        <w:t xml:space="preserve"> </w:t>
      </w:r>
      <w:r>
        <w:rPr>
          <w:sz w:val="18"/>
        </w:rPr>
        <w:t xml:space="preserve">exclusivamente </w:t>
      </w:r>
      <w:r>
        <w:rPr>
          <w:spacing w:val="-2"/>
          <w:sz w:val="18"/>
        </w:rPr>
        <w:t>VOLUME:</w:t>
      </w:r>
      <w:r>
        <w:rPr>
          <w:sz w:val="18"/>
        </w:rPr>
        <w:tab/>
      </w:r>
      <w:r>
        <w:rPr>
          <w:spacing w:val="-4"/>
          <w:sz w:val="18"/>
        </w:rPr>
        <w:t>50,</w:t>
      </w:r>
      <w:r>
        <w:rPr>
          <w:sz w:val="18"/>
        </w:rPr>
        <w:tab/>
      </w:r>
      <w:r>
        <w:rPr>
          <w:spacing w:val="-2"/>
          <w:sz w:val="18"/>
        </w:rPr>
        <w:t>APRESENTACAO:</w:t>
      </w:r>
      <w:r>
        <w:rPr>
          <w:sz w:val="18"/>
        </w:rPr>
        <w:tab/>
      </w:r>
      <w:r>
        <w:rPr>
          <w:sz w:val="18"/>
        </w:rPr>
        <w:t>BISNAGA, microrganismos anaeróbios, e atividade antiparasitária.</w:t>
      </w:r>
    </w:p>
    <w:p w14:paraId="32994703">
      <w:pPr>
        <w:spacing w:before="1"/>
        <w:ind w:left="5" w:right="0" w:firstLine="0"/>
        <w:jc w:val="left"/>
        <w:rPr>
          <w:sz w:val="18"/>
        </w:rPr>
      </w:pPr>
      <w:r>
        <w:rPr>
          <w:sz w:val="18"/>
        </w:rPr>
        <w:t>ACESSORIO:</w:t>
      </w:r>
      <w:r>
        <w:rPr>
          <w:spacing w:val="26"/>
          <w:sz w:val="18"/>
        </w:rPr>
        <w:t xml:space="preserve"> </w:t>
      </w:r>
      <w:r>
        <w:rPr>
          <w:sz w:val="18"/>
        </w:rPr>
        <w:t>APLICADOR,</w:t>
      </w:r>
      <w:r>
        <w:rPr>
          <w:spacing w:val="36"/>
          <w:sz w:val="18"/>
        </w:rPr>
        <w:t xml:space="preserve"> </w:t>
      </w:r>
      <w:r>
        <w:rPr>
          <w:sz w:val="18"/>
        </w:rPr>
        <w:t>FORMA</w:t>
      </w:r>
      <w:r>
        <w:rPr>
          <w:spacing w:val="26"/>
          <w:sz w:val="18"/>
        </w:rPr>
        <w:t xml:space="preserve"> </w:t>
      </w:r>
      <w:r>
        <w:rPr>
          <w:spacing w:val="-2"/>
          <w:sz w:val="18"/>
        </w:rPr>
        <w:t>FORNECIMENTO:</w:t>
      </w:r>
    </w:p>
    <w:p w14:paraId="19BE3E2B">
      <w:pPr>
        <w:spacing w:before="63"/>
        <w:ind w:left="5" w:right="0" w:firstLine="0"/>
        <w:jc w:val="left"/>
        <w:rPr>
          <w:sz w:val="18"/>
        </w:rPr>
      </w:pPr>
      <w:r>
        <w:rPr>
          <w:sz w:val="18"/>
        </w:rPr>
        <w:t>BISNAGA</w:t>
      </w:r>
      <w:r>
        <w:rPr>
          <w:spacing w:val="-10"/>
          <w:sz w:val="18"/>
        </w:rPr>
        <w:t xml:space="preserve"> </w:t>
      </w:r>
      <w:r>
        <w:rPr>
          <w:sz w:val="18"/>
        </w:rPr>
        <w:t xml:space="preserve">50 </w:t>
      </w:r>
      <w:r>
        <w:rPr>
          <w:spacing w:val="-4"/>
          <w:sz w:val="18"/>
        </w:rPr>
        <w:t>MG/G</w:t>
      </w:r>
    </w:p>
    <w:p w14:paraId="5133F56B">
      <w:pPr>
        <w:spacing w:before="93"/>
        <w:ind w:left="5" w:right="0" w:firstLine="0"/>
        <w:jc w:val="left"/>
        <w:rPr>
          <w:sz w:val="18"/>
        </w:rPr>
      </w:pPr>
      <w:r>
        <w:rPr>
          <w:spacing w:val="-2"/>
          <w:sz w:val="18"/>
        </w:rPr>
        <w:t>PRINCIPIO</w:t>
      </w:r>
      <w:r>
        <w:rPr>
          <w:spacing w:val="-8"/>
          <w:sz w:val="18"/>
        </w:rPr>
        <w:t xml:space="preserve"> </w:t>
      </w:r>
      <w:r>
        <w:rPr>
          <w:spacing w:val="-2"/>
          <w:sz w:val="18"/>
        </w:rPr>
        <w:t>ATIVO:</w:t>
      </w:r>
      <w:r>
        <w:rPr>
          <w:spacing w:val="2"/>
          <w:sz w:val="18"/>
        </w:rPr>
        <w:t xml:space="preserve"> </w:t>
      </w:r>
      <w:r>
        <w:rPr>
          <w:spacing w:val="-2"/>
          <w:sz w:val="18"/>
        </w:rPr>
        <w:t>LACTATO</w:t>
      </w:r>
      <w:r>
        <w:rPr>
          <w:spacing w:val="2"/>
          <w:sz w:val="18"/>
        </w:rPr>
        <w:t xml:space="preserve"> </w:t>
      </w:r>
      <w:r>
        <w:rPr>
          <w:spacing w:val="-2"/>
          <w:sz w:val="18"/>
        </w:rPr>
        <w:t>DE</w:t>
      </w:r>
      <w:r>
        <w:rPr>
          <w:spacing w:val="2"/>
          <w:sz w:val="18"/>
        </w:rPr>
        <w:t xml:space="preserve"> </w:t>
      </w:r>
      <w:r>
        <w:rPr>
          <w:spacing w:val="-2"/>
          <w:sz w:val="18"/>
        </w:rPr>
        <w:t>MILRINONA,</w:t>
      </w:r>
      <w:r>
        <w:rPr>
          <w:spacing w:val="2"/>
          <w:sz w:val="18"/>
        </w:rPr>
        <w:t xml:space="preserve"> </w:t>
      </w:r>
      <w:r>
        <w:rPr>
          <w:spacing w:val="-2"/>
          <w:sz w:val="18"/>
        </w:rPr>
        <w:t>FORMA</w:t>
      </w:r>
    </w:p>
    <w:p w14:paraId="49C8DA4A">
      <w:pPr>
        <w:tabs>
          <w:tab w:val="left" w:pos="2048"/>
          <w:tab w:val="left" w:pos="3485"/>
        </w:tabs>
        <w:spacing w:before="64" w:line="312" w:lineRule="auto"/>
        <w:ind w:left="5" w:right="0" w:firstLine="0"/>
        <w:jc w:val="left"/>
        <w:rPr>
          <w:sz w:val="18"/>
        </w:rPr>
      </w:pPr>
      <w:r>
        <w:rPr>
          <w:spacing w:val="-2"/>
          <w:sz w:val="18"/>
        </w:rPr>
        <w:t>FARMACEUTICA:</w:t>
      </w:r>
      <w:r>
        <w:rPr>
          <w:sz w:val="18"/>
        </w:rPr>
        <w:tab/>
      </w:r>
      <w:r>
        <w:rPr>
          <w:spacing w:val="-2"/>
          <w:sz w:val="18"/>
        </w:rPr>
        <w:t>SOLUCAO</w:t>
      </w:r>
      <w:r>
        <w:rPr>
          <w:sz w:val="18"/>
        </w:rPr>
        <w:tab/>
      </w:r>
      <w:r>
        <w:rPr>
          <w:sz w:val="18"/>
        </w:rPr>
        <w:t>INJETAVEL,</w:t>
      </w:r>
      <w:r>
        <w:rPr>
          <w:spacing w:val="-12"/>
          <w:sz w:val="18"/>
        </w:rPr>
        <w:t xml:space="preserve"> </w:t>
      </w:r>
      <w:r>
        <w:rPr>
          <w:sz w:val="18"/>
        </w:rPr>
        <w:t>Indicado no tratamento intravenoso a curto prazo da insuficiência cardíaca congestiva, e nos estados de baixo</w:t>
      </w:r>
      <w:r>
        <w:rPr>
          <w:spacing w:val="80"/>
          <w:sz w:val="18"/>
        </w:rPr>
        <w:t xml:space="preserve"> </w:t>
      </w:r>
      <w:r>
        <w:rPr>
          <w:sz w:val="18"/>
        </w:rPr>
        <w:t>CONCENTRACAO / DOSAGEM: 1, UNIDADE: MG/ML,</w:t>
      </w:r>
      <w:r>
        <w:rPr>
          <w:spacing w:val="-4"/>
          <w:sz w:val="18"/>
        </w:rPr>
        <w:t xml:space="preserve"> </w:t>
      </w:r>
      <w:r>
        <w:rPr>
          <w:sz w:val="18"/>
        </w:rPr>
        <w:t>débito subsequentes a cirurgia cardíaca.</w:t>
      </w:r>
    </w:p>
    <w:p w14:paraId="27210615">
      <w:pPr>
        <w:spacing w:before="1"/>
        <w:ind w:left="5" w:right="0" w:firstLine="0"/>
        <w:jc w:val="left"/>
        <w:rPr>
          <w:sz w:val="18"/>
        </w:rPr>
      </w:pPr>
      <w:r>
        <w:rPr>
          <w:sz w:val="18"/>
        </w:rPr>
        <w:t>VOLUME:</w:t>
      </w:r>
      <w:r>
        <w:rPr>
          <w:spacing w:val="-9"/>
          <w:sz w:val="18"/>
        </w:rPr>
        <w:t xml:space="preserve"> </w:t>
      </w:r>
      <w:r>
        <w:rPr>
          <w:sz w:val="18"/>
        </w:rPr>
        <w:t>10</w:t>
      </w:r>
      <w:r>
        <w:rPr>
          <w:spacing w:val="-4"/>
          <w:sz w:val="18"/>
        </w:rPr>
        <w:t xml:space="preserve"> </w:t>
      </w:r>
      <w:r>
        <w:rPr>
          <w:sz w:val="18"/>
        </w:rPr>
        <w:t>ml,</w:t>
      </w:r>
      <w:r>
        <w:rPr>
          <w:spacing w:val="-11"/>
          <w:sz w:val="18"/>
        </w:rPr>
        <w:t xml:space="preserve"> </w:t>
      </w:r>
      <w:r>
        <w:rPr>
          <w:sz w:val="18"/>
        </w:rPr>
        <w:t>APRESENTACAO:</w:t>
      </w:r>
      <w:r>
        <w:rPr>
          <w:spacing w:val="-11"/>
          <w:sz w:val="18"/>
        </w:rPr>
        <w:t xml:space="preserve"> </w:t>
      </w:r>
      <w:r>
        <w:rPr>
          <w:spacing w:val="-2"/>
          <w:sz w:val="18"/>
        </w:rPr>
        <w:t>AMPOLA</w:t>
      </w:r>
    </w:p>
    <w:p w14:paraId="0087266B">
      <w:pPr>
        <w:tabs>
          <w:tab w:val="left" w:pos="1263"/>
          <w:tab w:val="left" w:pos="1727"/>
          <w:tab w:val="left" w:pos="2240"/>
          <w:tab w:val="left" w:pos="2657"/>
          <w:tab w:val="left" w:pos="3812"/>
          <w:tab w:val="left" w:pos="4402"/>
        </w:tabs>
        <w:spacing w:before="5" w:line="270" w:lineRule="atLeast"/>
        <w:ind w:left="5" w:right="8223" w:firstLine="0"/>
        <w:jc w:val="left"/>
        <w:rPr>
          <w:sz w:val="18"/>
        </w:rPr>
      </w:pPr>
      <w:r>
        <w:rPr>
          <w:spacing w:val="-2"/>
          <w:sz w:val="18"/>
        </w:rPr>
        <w:t>PRINCIPIO</w:t>
      </w:r>
      <w:r>
        <w:rPr>
          <w:sz w:val="18"/>
        </w:rPr>
        <w:tab/>
      </w:r>
      <w:r>
        <w:rPr>
          <w:spacing w:val="-2"/>
          <w:sz w:val="18"/>
        </w:rPr>
        <w:t>ATIVO:</w:t>
      </w:r>
      <w:r>
        <w:rPr>
          <w:sz w:val="18"/>
        </w:rPr>
        <w:tab/>
      </w:r>
      <w:r>
        <w:rPr>
          <w:spacing w:val="-2"/>
          <w:sz w:val="18"/>
        </w:rPr>
        <w:t>MUPIROCINA,</w:t>
      </w:r>
      <w:r>
        <w:rPr>
          <w:sz w:val="18"/>
        </w:rPr>
        <w:tab/>
      </w:r>
      <w:r>
        <w:rPr>
          <w:spacing w:val="-2"/>
          <w:sz w:val="18"/>
        </w:rPr>
        <w:t>FORMA FARMACEUTICA:</w:t>
      </w:r>
      <w:r>
        <w:rPr>
          <w:sz w:val="18"/>
        </w:rPr>
        <w:tab/>
      </w:r>
      <w:r>
        <w:rPr>
          <w:spacing w:val="-2"/>
          <w:sz w:val="18"/>
        </w:rPr>
        <w:t>CREME,</w:t>
      </w:r>
      <w:r>
        <w:rPr>
          <w:sz w:val="18"/>
        </w:rPr>
        <w:tab/>
      </w:r>
      <w:r>
        <w:rPr>
          <w:spacing w:val="-2"/>
          <w:sz w:val="18"/>
        </w:rPr>
        <w:t>CONCENTRACAO</w:t>
      </w:r>
      <w:r>
        <w:rPr>
          <w:sz w:val="18"/>
        </w:rPr>
        <w:tab/>
      </w:r>
      <w:r>
        <w:rPr>
          <w:spacing w:val="-10"/>
          <w:sz w:val="18"/>
        </w:rPr>
        <w:t>/</w:t>
      </w:r>
    </w:p>
    <w:p w14:paraId="26378E99">
      <w:pPr>
        <w:tabs>
          <w:tab w:val="left" w:pos="502"/>
        </w:tabs>
        <w:spacing w:before="137"/>
        <w:ind w:left="0" w:right="0" w:firstLine="0"/>
        <w:jc w:val="left"/>
        <w:rPr>
          <w:sz w:val="18"/>
        </w:rPr>
      </w:pPr>
      <w:r>
        <w:br w:type="column"/>
      </w:r>
      <w:r>
        <w:rPr>
          <w:spacing w:val="-5"/>
          <w:sz w:val="18"/>
        </w:rPr>
        <w:t>26</w:t>
      </w:r>
      <w:r>
        <w:rPr>
          <w:sz w:val="18"/>
        </w:rPr>
        <w:tab/>
      </w:r>
      <w:r>
        <w:rPr>
          <w:spacing w:val="-5"/>
          <w:sz w:val="18"/>
        </w:rPr>
        <w:t>400</w:t>
      </w:r>
    </w:p>
    <w:p w14:paraId="0E278618">
      <w:pPr>
        <w:pStyle w:val="7"/>
        <w:spacing w:before="0"/>
        <w:rPr>
          <w:sz w:val="18"/>
        </w:rPr>
      </w:pPr>
    </w:p>
    <w:p w14:paraId="213E2A3A">
      <w:pPr>
        <w:pStyle w:val="7"/>
        <w:spacing w:before="0"/>
        <w:rPr>
          <w:sz w:val="18"/>
        </w:rPr>
      </w:pPr>
    </w:p>
    <w:p w14:paraId="55B9CA7D">
      <w:pPr>
        <w:pStyle w:val="7"/>
        <w:spacing w:before="0"/>
        <w:rPr>
          <w:sz w:val="18"/>
        </w:rPr>
      </w:pPr>
    </w:p>
    <w:p w14:paraId="7B5A13A6">
      <w:pPr>
        <w:pStyle w:val="7"/>
        <w:spacing w:before="0"/>
        <w:rPr>
          <w:sz w:val="18"/>
        </w:rPr>
      </w:pPr>
    </w:p>
    <w:p w14:paraId="146CFEE6">
      <w:pPr>
        <w:pStyle w:val="7"/>
        <w:spacing w:before="138"/>
        <w:rPr>
          <w:sz w:val="18"/>
        </w:rPr>
      </w:pPr>
    </w:p>
    <w:p w14:paraId="56709135">
      <w:pPr>
        <w:tabs>
          <w:tab w:val="left" w:pos="502"/>
        </w:tabs>
        <w:spacing w:before="0"/>
        <w:ind w:left="0" w:right="0" w:firstLine="0"/>
        <w:jc w:val="left"/>
        <w:rPr>
          <w:sz w:val="18"/>
        </w:rPr>
      </w:pPr>
      <w:r>
        <w:rPr>
          <w:spacing w:val="-5"/>
          <w:sz w:val="18"/>
        </w:rPr>
        <w:t>114</w:t>
      </w:r>
      <w:r>
        <w:rPr>
          <w:sz w:val="18"/>
        </w:rPr>
        <w:tab/>
      </w:r>
      <w:r>
        <w:rPr>
          <w:spacing w:val="-2"/>
          <w:sz w:val="18"/>
        </w:rPr>
        <w:t>1.600</w:t>
      </w:r>
    </w:p>
    <w:p w14:paraId="78259DE0">
      <w:pPr>
        <w:spacing w:after="0"/>
        <w:jc w:val="left"/>
        <w:rPr>
          <w:sz w:val="18"/>
        </w:rPr>
        <w:sectPr>
          <w:type w:val="continuous"/>
          <w:pgSz w:w="15840" w:h="24480"/>
          <w:pgMar w:top="160" w:right="0" w:bottom="0" w:left="0" w:header="720" w:footer="720" w:gutter="0"/>
          <w:cols w:equalWidth="0" w:num="3">
            <w:col w:w="1205" w:space="40"/>
            <w:col w:w="12679" w:space="32"/>
            <w:col w:w="1884"/>
          </w:cols>
        </w:sectPr>
      </w:pPr>
    </w:p>
    <w:p w14:paraId="7C6708A6">
      <w:pPr>
        <w:pStyle w:val="10"/>
        <w:numPr>
          <w:ilvl w:val="0"/>
          <w:numId w:val="55"/>
        </w:numPr>
        <w:tabs>
          <w:tab w:val="left" w:pos="664"/>
        </w:tabs>
        <w:spacing w:before="0" w:after="0" w:line="176" w:lineRule="exact"/>
        <w:ind w:left="664" w:right="0" w:hanging="513"/>
        <w:jc w:val="left"/>
        <w:rPr>
          <w:sz w:val="18"/>
        </w:rPr>
      </w:pPr>
      <w:r>
        <w:rPr>
          <w:spacing w:val="-2"/>
          <w:sz w:val="18"/>
        </w:rPr>
        <w:t>58268</w:t>
      </w:r>
    </w:p>
    <w:p w14:paraId="7AFEEA7D">
      <w:pPr>
        <w:pStyle w:val="7"/>
        <w:spacing w:before="0"/>
        <w:rPr>
          <w:sz w:val="18"/>
        </w:rPr>
      </w:pPr>
    </w:p>
    <w:p w14:paraId="470FCBCE">
      <w:pPr>
        <w:pStyle w:val="7"/>
        <w:spacing w:before="0"/>
        <w:rPr>
          <w:sz w:val="18"/>
        </w:rPr>
      </w:pPr>
    </w:p>
    <w:p w14:paraId="6E3E8B8B">
      <w:pPr>
        <w:pStyle w:val="7"/>
        <w:spacing w:before="0"/>
        <w:rPr>
          <w:sz w:val="18"/>
        </w:rPr>
      </w:pPr>
    </w:p>
    <w:p w14:paraId="18669DD7">
      <w:pPr>
        <w:pStyle w:val="7"/>
        <w:spacing w:before="0"/>
        <w:rPr>
          <w:sz w:val="18"/>
        </w:rPr>
      </w:pPr>
    </w:p>
    <w:p w14:paraId="1BD1B415">
      <w:pPr>
        <w:pStyle w:val="7"/>
        <w:spacing w:before="0"/>
        <w:rPr>
          <w:sz w:val="18"/>
        </w:rPr>
      </w:pPr>
    </w:p>
    <w:p w14:paraId="63AF6527">
      <w:pPr>
        <w:pStyle w:val="7"/>
        <w:spacing w:before="0"/>
        <w:rPr>
          <w:sz w:val="18"/>
        </w:rPr>
      </w:pPr>
    </w:p>
    <w:p w14:paraId="09C7C0F7">
      <w:pPr>
        <w:pStyle w:val="7"/>
        <w:spacing w:before="0"/>
        <w:rPr>
          <w:sz w:val="18"/>
        </w:rPr>
      </w:pPr>
    </w:p>
    <w:p w14:paraId="0B667659">
      <w:pPr>
        <w:pStyle w:val="7"/>
        <w:spacing w:before="57"/>
        <w:rPr>
          <w:sz w:val="18"/>
        </w:rPr>
      </w:pPr>
    </w:p>
    <w:p w14:paraId="454279E5">
      <w:pPr>
        <w:pStyle w:val="10"/>
        <w:numPr>
          <w:ilvl w:val="0"/>
          <w:numId w:val="55"/>
        </w:numPr>
        <w:tabs>
          <w:tab w:val="left" w:pos="664"/>
        </w:tabs>
        <w:spacing w:before="0" w:after="0" w:line="240" w:lineRule="auto"/>
        <w:ind w:left="664" w:right="0" w:hanging="513"/>
        <w:jc w:val="left"/>
        <w:rPr>
          <w:sz w:val="18"/>
        </w:rPr>
      </w:pPr>
      <w:r>
        <w:rPr>
          <w:spacing w:val="-2"/>
          <w:sz w:val="18"/>
        </w:rPr>
        <w:t>85625</w:t>
      </w:r>
    </w:p>
    <w:p w14:paraId="630FF944">
      <w:pPr>
        <w:pStyle w:val="7"/>
        <w:spacing w:before="0"/>
        <w:rPr>
          <w:sz w:val="18"/>
        </w:rPr>
      </w:pPr>
    </w:p>
    <w:p w14:paraId="2935EBEC">
      <w:pPr>
        <w:pStyle w:val="7"/>
        <w:spacing w:before="0"/>
        <w:rPr>
          <w:sz w:val="18"/>
        </w:rPr>
      </w:pPr>
    </w:p>
    <w:p w14:paraId="227F3A1D">
      <w:pPr>
        <w:pStyle w:val="7"/>
        <w:spacing w:before="0"/>
        <w:rPr>
          <w:sz w:val="18"/>
        </w:rPr>
      </w:pPr>
    </w:p>
    <w:p w14:paraId="0B878C77">
      <w:pPr>
        <w:pStyle w:val="7"/>
        <w:spacing w:before="0"/>
        <w:rPr>
          <w:sz w:val="18"/>
        </w:rPr>
      </w:pPr>
    </w:p>
    <w:p w14:paraId="01BD273F">
      <w:pPr>
        <w:pStyle w:val="7"/>
        <w:spacing w:before="0"/>
        <w:rPr>
          <w:sz w:val="18"/>
        </w:rPr>
      </w:pPr>
    </w:p>
    <w:p w14:paraId="28F68860">
      <w:pPr>
        <w:pStyle w:val="7"/>
        <w:spacing w:before="0"/>
        <w:rPr>
          <w:sz w:val="18"/>
        </w:rPr>
      </w:pPr>
    </w:p>
    <w:p w14:paraId="2E2EDB3E">
      <w:pPr>
        <w:pStyle w:val="7"/>
        <w:spacing w:before="0"/>
        <w:rPr>
          <w:sz w:val="18"/>
        </w:rPr>
      </w:pPr>
    </w:p>
    <w:p w14:paraId="4D2D0FA8">
      <w:pPr>
        <w:pStyle w:val="7"/>
        <w:spacing w:before="192"/>
        <w:rPr>
          <w:sz w:val="18"/>
        </w:rPr>
      </w:pPr>
    </w:p>
    <w:p w14:paraId="104310A4">
      <w:pPr>
        <w:pStyle w:val="10"/>
        <w:numPr>
          <w:ilvl w:val="0"/>
          <w:numId w:val="55"/>
        </w:numPr>
        <w:tabs>
          <w:tab w:val="left" w:pos="664"/>
        </w:tabs>
        <w:spacing w:before="0" w:after="0" w:line="240" w:lineRule="auto"/>
        <w:ind w:left="664" w:right="0" w:hanging="513"/>
        <w:jc w:val="left"/>
        <w:rPr>
          <w:sz w:val="18"/>
        </w:rPr>
      </w:pPr>
      <w:r>
        <w:rPr>
          <w:spacing w:val="-2"/>
          <w:sz w:val="18"/>
        </w:rPr>
        <w:t>18333</w:t>
      </w:r>
    </w:p>
    <w:p w14:paraId="49CC73C5">
      <w:pPr>
        <w:spacing w:before="103" w:line="312" w:lineRule="auto"/>
        <w:ind w:left="95" w:right="0" w:firstLine="0"/>
        <w:jc w:val="both"/>
        <w:rPr>
          <w:sz w:val="18"/>
        </w:rPr>
      </w:pPr>
      <w:r>
        <w:br w:type="column"/>
      </w:r>
      <w:r>
        <w:rPr>
          <w:sz w:val="18"/>
        </w:rPr>
        <w:t>DOSAGEM: 2, UNIDADE: %, VOLUME: 15G, APRESENTACAO: BISNAGA</w:t>
      </w:r>
    </w:p>
    <w:p w14:paraId="34D26CA6">
      <w:pPr>
        <w:pStyle w:val="7"/>
        <w:spacing w:before="0"/>
        <w:rPr>
          <w:sz w:val="18"/>
        </w:rPr>
      </w:pPr>
    </w:p>
    <w:p w14:paraId="4EF8520E">
      <w:pPr>
        <w:pStyle w:val="7"/>
        <w:spacing w:before="0"/>
        <w:rPr>
          <w:sz w:val="18"/>
        </w:rPr>
      </w:pPr>
    </w:p>
    <w:p w14:paraId="7EB1AFDA">
      <w:pPr>
        <w:pStyle w:val="7"/>
        <w:spacing w:before="86"/>
        <w:rPr>
          <w:sz w:val="18"/>
        </w:rPr>
      </w:pPr>
    </w:p>
    <w:p w14:paraId="62B390A7">
      <w:pPr>
        <w:spacing w:before="0" w:line="312" w:lineRule="auto"/>
        <w:ind w:left="95" w:right="0" w:firstLine="0"/>
        <w:jc w:val="both"/>
        <w:rPr>
          <w:sz w:val="18"/>
        </w:rPr>
      </w:pPr>
      <w:r>
        <w:rPr>
          <w:sz w:val="18"/>
        </w:rPr>
        <w:t xml:space="preserve">PRINCIPIO ATIVO: NITROPRUSSETO DE SODIO, FORMA FARMACEUTICA: PO PARA SOLUCAO INJETAVEL, CONCENTRACAO / DOSAGEM: 50, UNIDADE: MG, VOLUME: 2ML, APRESENTACAO: </w:t>
      </w:r>
      <w:r>
        <w:rPr>
          <w:spacing w:val="-2"/>
          <w:sz w:val="18"/>
        </w:rPr>
        <w:t>AMPOLA</w:t>
      </w:r>
    </w:p>
    <w:p w14:paraId="3D5CE560">
      <w:pPr>
        <w:pStyle w:val="7"/>
        <w:spacing w:before="0"/>
        <w:rPr>
          <w:sz w:val="18"/>
        </w:rPr>
      </w:pPr>
    </w:p>
    <w:p w14:paraId="35E8D49B">
      <w:pPr>
        <w:pStyle w:val="7"/>
        <w:spacing w:before="0"/>
        <w:rPr>
          <w:sz w:val="18"/>
        </w:rPr>
      </w:pPr>
    </w:p>
    <w:p w14:paraId="06A3128B">
      <w:pPr>
        <w:pStyle w:val="7"/>
        <w:spacing w:before="89"/>
        <w:rPr>
          <w:sz w:val="18"/>
        </w:rPr>
      </w:pPr>
    </w:p>
    <w:p w14:paraId="2358C463">
      <w:pPr>
        <w:spacing w:before="0" w:line="312" w:lineRule="auto"/>
        <w:ind w:left="95" w:right="0" w:firstLine="0"/>
        <w:jc w:val="both"/>
        <w:rPr>
          <w:sz w:val="18"/>
        </w:rPr>
      </w:pPr>
      <w:r>
        <w:rPr>
          <w:sz w:val="18"/>
        </w:rPr>
        <w:t>PRINCIPIO ATIVO: SULFADIAZINA DE PRATA, FORMA</w:t>
      </w:r>
      <w:r>
        <w:rPr>
          <w:spacing w:val="9"/>
          <w:sz w:val="18"/>
        </w:rPr>
        <w:t xml:space="preserve"> </w:t>
      </w:r>
      <w:r>
        <w:rPr>
          <w:sz w:val="18"/>
        </w:rPr>
        <w:t>FARMACEUTICA:</w:t>
      </w:r>
      <w:r>
        <w:rPr>
          <w:spacing w:val="21"/>
          <w:sz w:val="18"/>
        </w:rPr>
        <w:t xml:space="preserve"> </w:t>
      </w:r>
      <w:r>
        <w:rPr>
          <w:sz w:val="18"/>
        </w:rPr>
        <w:t>CREME,</w:t>
      </w:r>
      <w:r>
        <w:rPr>
          <w:spacing w:val="22"/>
          <w:sz w:val="18"/>
        </w:rPr>
        <w:t xml:space="preserve"> </w:t>
      </w:r>
      <w:r>
        <w:rPr>
          <w:spacing w:val="-2"/>
          <w:sz w:val="18"/>
        </w:rPr>
        <w:t>CONCENTRACAO</w:t>
      </w:r>
    </w:p>
    <w:p w14:paraId="28B09E87">
      <w:pPr>
        <w:spacing w:before="2" w:line="312" w:lineRule="auto"/>
        <w:ind w:left="95" w:right="0" w:firstLine="0"/>
        <w:jc w:val="both"/>
        <w:rPr>
          <w:sz w:val="18"/>
        </w:rPr>
      </w:pPr>
      <w:r>
        <w:rPr>
          <w:sz w:val="18"/>
        </w:rPr>
        <w:t xml:space="preserve">/ DOSAGEM: 10, UNIDADE: MG/G, VOLUME: 50G, APRESENTACAO: BISNAGA, ACESSORIO: NAO </w:t>
      </w:r>
      <w:r>
        <w:rPr>
          <w:spacing w:val="-2"/>
          <w:sz w:val="18"/>
        </w:rPr>
        <w:t>APLICAVEL</w:t>
      </w:r>
    </w:p>
    <w:p w14:paraId="347FD302">
      <w:pPr>
        <w:spacing w:before="0" w:line="176" w:lineRule="exact"/>
        <w:ind w:left="0" w:right="0" w:firstLine="0"/>
        <w:jc w:val="both"/>
        <w:rPr>
          <w:sz w:val="18"/>
        </w:rPr>
      </w:pPr>
      <w:r>
        <w:br w:type="column"/>
      </w:r>
      <w:r>
        <w:rPr>
          <w:sz w:val="18"/>
        </w:rPr>
        <w:t>Medicamento</w:t>
      </w:r>
      <w:r>
        <w:rPr>
          <w:spacing w:val="-1"/>
          <w:sz w:val="18"/>
        </w:rPr>
        <w:t xml:space="preserve"> </w:t>
      </w:r>
      <w:r>
        <w:rPr>
          <w:sz w:val="18"/>
        </w:rPr>
        <w:t>utilizado no tratamento tópico de infecções de</w:t>
      </w:r>
      <w:r>
        <w:rPr>
          <w:spacing w:val="-1"/>
          <w:sz w:val="18"/>
        </w:rPr>
        <w:t xml:space="preserve"> </w:t>
      </w:r>
      <w:r>
        <w:rPr>
          <w:sz w:val="18"/>
        </w:rPr>
        <w:t>pele promovidas por microrganismos sensíveis.</w:t>
      </w:r>
      <w:r>
        <w:rPr>
          <w:spacing w:val="67"/>
          <w:w w:val="150"/>
          <w:sz w:val="18"/>
        </w:rPr>
        <w:t xml:space="preserve">   </w:t>
      </w:r>
      <w:r>
        <w:rPr>
          <w:sz w:val="18"/>
        </w:rPr>
        <w:t>12</w:t>
      </w:r>
      <w:r>
        <w:rPr>
          <w:spacing w:val="62"/>
          <w:sz w:val="18"/>
        </w:rPr>
        <w:t xml:space="preserve">   </w:t>
      </w:r>
      <w:r>
        <w:rPr>
          <w:spacing w:val="-5"/>
          <w:sz w:val="18"/>
        </w:rPr>
        <w:t>200</w:t>
      </w:r>
    </w:p>
    <w:p w14:paraId="2A5ABC70">
      <w:pPr>
        <w:pStyle w:val="7"/>
        <w:spacing w:before="0"/>
        <w:rPr>
          <w:sz w:val="18"/>
        </w:rPr>
      </w:pPr>
    </w:p>
    <w:p w14:paraId="69A5A896">
      <w:pPr>
        <w:pStyle w:val="7"/>
        <w:spacing w:before="21"/>
        <w:rPr>
          <w:sz w:val="18"/>
        </w:rPr>
      </w:pPr>
    </w:p>
    <w:p w14:paraId="3039E4D0">
      <w:pPr>
        <w:spacing w:before="0" w:line="270" w:lineRule="atLeast"/>
        <w:ind w:left="0" w:right="1915" w:firstLine="0"/>
        <w:jc w:val="both"/>
        <w:rPr>
          <w:sz w:val="18"/>
        </w:rPr>
      </w:pPr>
      <w:r>
        <w:rPr>
          <w:sz w:val="18"/>
        </w:rPr>
        <w:t>Medicamento que atua como estimulante do débito cardíaco e para reduzir as necessidades de oxigênio do miocárdio na insuficiência cardíaca secundária ao infarto agudo do miocárdio, e na doença valvular mitral e aórtica e na cardiomiopatia, incluindo tratamento intra e pós-operatório de pacientes submetidos à cirurgia cardíaca; na redução rápida e eficaz da pressão sangüínea em crises hipertensivas e em situações que requerem redução</w:t>
      </w:r>
      <w:r>
        <w:rPr>
          <w:spacing w:val="13"/>
          <w:sz w:val="18"/>
        </w:rPr>
        <w:t xml:space="preserve"> </w:t>
      </w:r>
      <w:r>
        <w:rPr>
          <w:sz w:val="18"/>
        </w:rPr>
        <w:t>imediata</w:t>
      </w:r>
      <w:r>
        <w:rPr>
          <w:spacing w:val="13"/>
          <w:sz w:val="18"/>
        </w:rPr>
        <w:t xml:space="preserve"> </w:t>
      </w:r>
      <w:r>
        <w:rPr>
          <w:sz w:val="18"/>
        </w:rPr>
        <w:t>da</w:t>
      </w:r>
      <w:r>
        <w:rPr>
          <w:spacing w:val="13"/>
          <w:sz w:val="18"/>
        </w:rPr>
        <w:t xml:space="preserve"> </w:t>
      </w:r>
      <w:r>
        <w:rPr>
          <w:sz w:val="18"/>
        </w:rPr>
        <w:t>pressão</w:t>
      </w:r>
      <w:r>
        <w:rPr>
          <w:spacing w:val="13"/>
          <w:sz w:val="18"/>
        </w:rPr>
        <w:t xml:space="preserve"> </w:t>
      </w:r>
      <w:r>
        <w:rPr>
          <w:sz w:val="18"/>
        </w:rPr>
        <w:t>sangüínea</w:t>
      </w:r>
      <w:r>
        <w:rPr>
          <w:spacing w:val="13"/>
          <w:sz w:val="18"/>
        </w:rPr>
        <w:t xml:space="preserve"> </w:t>
      </w:r>
      <w:r>
        <w:rPr>
          <w:sz w:val="18"/>
        </w:rPr>
        <w:t>como:</w:t>
      </w:r>
      <w:r>
        <w:rPr>
          <w:spacing w:val="13"/>
          <w:sz w:val="18"/>
        </w:rPr>
        <w:t xml:space="preserve"> </w:t>
      </w:r>
      <w:r>
        <w:rPr>
          <w:sz w:val="18"/>
        </w:rPr>
        <w:t>encefalopatia</w:t>
      </w:r>
      <w:r>
        <w:rPr>
          <w:spacing w:val="13"/>
          <w:sz w:val="18"/>
        </w:rPr>
        <w:t xml:space="preserve"> </w:t>
      </w:r>
      <w:r>
        <w:rPr>
          <w:sz w:val="18"/>
        </w:rPr>
        <w:t>hipertensiva,</w:t>
      </w:r>
      <w:r>
        <w:rPr>
          <w:spacing w:val="13"/>
          <w:sz w:val="18"/>
        </w:rPr>
        <w:t xml:space="preserve"> </w:t>
      </w:r>
      <w:r>
        <w:rPr>
          <w:sz w:val="18"/>
        </w:rPr>
        <w:t>hemorragia</w:t>
      </w:r>
      <w:r>
        <w:rPr>
          <w:spacing w:val="13"/>
          <w:sz w:val="18"/>
        </w:rPr>
        <w:t xml:space="preserve"> </w:t>
      </w:r>
      <w:r>
        <w:rPr>
          <w:sz w:val="18"/>
        </w:rPr>
        <w:t>cerebral,</w:t>
      </w:r>
      <w:r>
        <w:rPr>
          <w:spacing w:val="13"/>
          <w:sz w:val="18"/>
        </w:rPr>
        <w:t xml:space="preserve"> </w:t>
      </w:r>
      <w:r>
        <w:rPr>
          <w:spacing w:val="-2"/>
          <w:sz w:val="18"/>
        </w:rPr>
        <w:t>descompensação</w:t>
      </w:r>
    </w:p>
    <w:p w14:paraId="07BF0F63">
      <w:pPr>
        <w:spacing w:before="0" w:line="99" w:lineRule="exact"/>
        <w:ind w:left="8225" w:right="0" w:firstLine="0"/>
        <w:jc w:val="both"/>
        <w:rPr>
          <w:sz w:val="18"/>
        </w:rPr>
      </w:pPr>
      <w:r>
        <w:rPr>
          <w:sz w:val="18"/>
        </w:rPr>
        <w:t>99</w:t>
      </w:r>
      <w:r>
        <w:rPr>
          <w:spacing w:val="62"/>
          <w:sz w:val="18"/>
        </w:rPr>
        <w:t xml:space="preserve">   </w:t>
      </w:r>
      <w:r>
        <w:rPr>
          <w:spacing w:val="-2"/>
          <w:sz w:val="18"/>
        </w:rPr>
        <w:t>1.400</w:t>
      </w:r>
    </w:p>
    <w:p w14:paraId="3DD3E7DE">
      <w:pPr>
        <w:spacing w:before="0" w:line="171" w:lineRule="exact"/>
        <w:ind w:left="0" w:right="0" w:firstLine="0"/>
        <w:jc w:val="both"/>
        <w:rPr>
          <w:sz w:val="18"/>
        </w:rPr>
      </w:pPr>
      <w:r>
        <w:rPr>
          <w:sz w:val="18"/>
        </w:rPr>
        <w:t>cardíaca</w:t>
      </w:r>
      <w:r>
        <w:rPr>
          <w:spacing w:val="23"/>
          <w:sz w:val="18"/>
        </w:rPr>
        <w:t xml:space="preserve"> </w:t>
      </w:r>
      <w:r>
        <w:rPr>
          <w:sz w:val="18"/>
        </w:rPr>
        <w:t>aguda</w:t>
      </w:r>
      <w:r>
        <w:rPr>
          <w:spacing w:val="23"/>
          <w:sz w:val="18"/>
        </w:rPr>
        <w:t xml:space="preserve"> </w:t>
      </w:r>
      <w:r>
        <w:rPr>
          <w:sz w:val="18"/>
        </w:rPr>
        <w:t>acompanhada</w:t>
      </w:r>
      <w:r>
        <w:rPr>
          <w:spacing w:val="23"/>
          <w:sz w:val="18"/>
        </w:rPr>
        <w:t xml:space="preserve"> </w:t>
      </w:r>
      <w:r>
        <w:rPr>
          <w:sz w:val="18"/>
        </w:rPr>
        <w:t>por</w:t>
      </w:r>
      <w:r>
        <w:rPr>
          <w:spacing w:val="24"/>
          <w:sz w:val="18"/>
        </w:rPr>
        <w:t xml:space="preserve"> </w:t>
      </w:r>
      <w:r>
        <w:rPr>
          <w:sz w:val="18"/>
        </w:rPr>
        <w:t>edema</w:t>
      </w:r>
      <w:r>
        <w:rPr>
          <w:spacing w:val="23"/>
          <w:sz w:val="18"/>
        </w:rPr>
        <w:t xml:space="preserve"> </w:t>
      </w:r>
      <w:r>
        <w:rPr>
          <w:sz w:val="18"/>
        </w:rPr>
        <w:t>pulmonar,</w:t>
      </w:r>
      <w:r>
        <w:rPr>
          <w:spacing w:val="23"/>
          <w:sz w:val="18"/>
        </w:rPr>
        <w:t xml:space="preserve"> </w:t>
      </w:r>
      <w:r>
        <w:rPr>
          <w:sz w:val="18"/>
        </w:rPr>
        <w:t>aneurisma</w:t>
      </w:r>
      <w:r>
        <w:rPr>
          <w:spacing w:val="23"/>
          <w:sz w:val="18"/>
        </w:rPr>
        <w:t xml:space="preserve"> </w:t>
      </w:r>
      <w:r>
        <w:rPr>
          <w:sz w:val="18"/>
        </w:rPr>
        <w:t>dissecante,</w:t>
      </w:r>
      <w:r>
        <w:rPr>
          <w:spacing w:val="24"/>
          <w:sz w:val="18"/>
        </w:rPr>
        <w:t xml:space="preserve"> </w:t>
      </w:r>
      <w:r>
        <w:rPr>
          <w:sz w:val="18"/>
        </w:rPr>
        <w:t>síndrome</w:t>
      </w:r>
      <w:r>
        <w:rPr>
          <w:spacing w:val="23"/>
          <w:sz w:val="18"/>
        </w:rPr>
        <w:t xml:space="preserve"> </w:t>
      </w:r>
      <w:r>
        <w:rPr>
          <w:sz w:val="18"/>
        </w:rPr>
        <w:t>de</w:t>
      </w:r>
      <w:r>
        <w:rPr>
          <w:spacing w:val="23"/>
          <w:sz w:val="18"/>
        </w:rPr>
        <w:t xml:space="preserve"> </w:t>
      </w:r>
      <w:r>
        <w:rPr>
          <w:sz w:val="18"/>
        </w:rPr>
        <w:t>sofrimento</w:t>
      </w:r>
      <w:r>
        <w:rPr>
          <w:spacing w:val="24"/>
          <w:sz w:val="18"/>
        </w:rPr>
        <w:t xml:space="preserve"> </w:t>
      </w:r>
      <w:r>
        <w:rPr>
          <w:spacing w:val="-2"/>
          <w:sz w:val="18"/>
        </w:rPr>
        <w:t>respiratório</w:t>
      </w:r>
    </w:p>
    <w:p w14:paraId="6093D3E4">
      <w:pPr>
        <w:spacing w:before="63" w:line="312" w:lineRule="auto"/>
        <w:ind w:left="0" w:right="1915" w:firstLine="0"/>
        <w:jc w:val="both"/>
        <w:rPr>
          <w:sz w:val="18"/>
        </w:rPr>
      </w:pPr>
      <w:r>
        <w:rPr>
          <w:sz w:val="18"/>
        </w:rPr>
        <w:t>idiopático em recém-nascidos, nefrite glomerular aguda, na ressecção cirúrgica de feocromocitoma; atua no espasmo arterial grave e para pronta correção da isquemia dos vasos periféricos provenientes de envenenamento com drogas contendo ergotamina; útil na elevação do fluxo sangüíneo periférico e na estimulação da troca das substâncias na diálise peritoneal, e para acelerar a troca de calor em casos de pirexia extrema.</w:t>
      </w:r>
    </w:p>
    <w:p w14:paraId="68039B07">
      <w:pPr>
        <w:pStyle w:val="7"/>
        <w:spacing w:before="0"/>
        <w:rPr>
          <w:sz w:val="18"/>
        </w:rPr>
      </w:pPr>
    </w:p>
    <w:p w14:paraId="18E80E09">
      <w:pPr>
        <w:pStyle w:val="7"/>
        <w:spacing w:before="24"/>
        <w:rPr>
          <w:sz w:val="18"/>
        </w:rPr>
      </w:pPr>
    </w:p>
    <w:p w14:paraId="25AC7E74">
      <w:pPr>
        <w:spacing w:before="0" w:line="171" w:lineRule="exact"/>
        <w:ind w:left="0" w:right="0" w:firstLine="0"/>
        <w:jc w:val="left"/>
        <w:rPr>
          <w:sz w:val="18"/>
        </w:rPr>
      </w:pPr>
      <w:r>
        <w:rPr>
          <w:sz w:val="18"/>
        </w:rPr>
        <w:t>Antimicrobiano</w:t>
      </w:r>
      <w:r>
        <w:rPr>
          <w:spacing w:val="25"/>
          <w:sz w:val="18"/>
        </w:rPr>
        <w:t xml:space="preserve"> </w:t>
      </w:r>
      <w:r>
        <w:rPr>
          <w:sz w:val="18"/>
        </w:rPr>
        <w:t>tópico</w:t>
      </w:r>
      <w:r>
        <w:rPr>
          <w:spacing w:val="25"/>
          <w:sz w:val="18"/>
        </w:rPr>
        <w:t xml:space="preserve"> </w:t>
      </w:r>
      <w:r>
        <w:rPr>
          <w:sz w:val="18"/>
        </w:rPr>
        <w:t>destinado</w:t>
      </w:r>
      <w:r>
        <w:rPr>
          <w:spacing w:val="25"/>
          <w:sz w:val="18"/>
        </w:rPr>
        <w:t xml:space="preserve"> </w:t>
      </w:r>
      <w:r>
        <w:rPr>
          <w:sz w:val="18"/>
        </w:rPr>
        <w:t>ao</w:t>
      </w:r>
      <w:r>
        <w:rPr>
          <w:spacing w:val="25"/>
          <w:sz w:val="18"/>
        </w:rPr>
        <w:t xml:space="preserve"> </w:t>
      </w:r>
      <w:r>
        <w:rPr>
          <w:sz w:val="18"/>
        </w:rPr>
        <w:t>tratamento</w:t>
      </w:r>
      <w:r>
        <w:rPr>
          <w:spacing w:val="25"/>
          <w:sz w:val="18"/>
        </w:rPr>
        <w:t xml:space="preserve"> </w:t>
      </w:r>
      <w:r>
        <w:rPr>
          <w:sz w:val="18"/>
        </w:rPr>
        <w:t>de</w:t>
      </w:r>
      <w:r>
        <w:rPr>
          <w:spacing w:val="25"/>
          <w:sz w:val="18"/>
        </w:rPr>
        <w:t xml:space="preserve"> </w:t>
      </w:r>
      <w:r>
        <w:rPr>
          <w:sz w:val="18"/>
        </w:rPr>
        <w:t>feridas</w:t>
      </w:r>
      <w:r>
        <w:rPr>
          <w:spacing w:val="25"/>
          <w:sz w:val="18"/>
        </w:rPr>
        <w:t xml:space="preserve"> </w:t>
      </w:r>
      <w:r>
        <w:rPr>
          <w:sz w:val="18"/>
        </w:rPr>
        <w:t>com</w:t>
      </w:r>
      <w:r>
        <w:rPr>
          <w:spacing w:val="25"/>
          <w:sz w:val="18"/>
        </w:rPr>
        <w:t xml:space="preserve"> </w:t>
      </w:r>
      <w:r>
        <w:rPr>
          <w:sz w:val="18"/>
        </w:rPr>
        <w:t>grande</w:t>
      </w:r>
      <w:r>
        <w:rPr>
          <w:spacing w:val="25"/>
          <w:sz w:val="18"/>
        </w:rPr>
        <w:t xml:space="preserve"> </w:t>
      </w:r>
      <w:r>
        <w:rPr>
          <w:sz w:val="18"/>
        </w:rPr>
        <w:t>potencial</w:t>
      </w:r>
      <w:r>
        <w:rPr>
          <w:spacing w:val="25"/>
          <w:sz w:val="18"/>
        </w:rPr>
        <w:t xml:space="preserve"> </w:t>
      </w:r>
      <w:r>
        <w:rPr>
          <w:sz w:val="18"/>
        </w:rPr>
        <w:t>de</w:t>
      </w:r>
      <w:r>
        <w:rPr>
          <w:spacing w:val="25"/>
          <w:sz w:val="18"/>
        </w:rPr>
        <w:t xml:space="preserve"> </w:t>
      </w:r>
      <w:r>
        <w:rPr>
          <w:sz w:val="18"/>
        </w:rPr>
        <w:t>infecção</w:t>
      </w:r>
      <w:r>
        <w:rPr>
          <w:spacing w:val="25"/>
          <w:sz w:val="18"/>
        </w:rPr>
        <w:t xml:space="preserve"> </w:t>
      </w:r>
      <w:r>
        <w:rPr>
          <w:sz w:val="18"/>
        </w:rPr>
        <w:t>generalizada</w:t>
      </w:r>
      <w:r>
        <w:rPr>
          <w:spacing w:val="25"/>
          <w:sz w:val="18"/>
        </w:rPr>
        <w:t xml:space="preserve"> </w:t>
      </w:r>
      <w:r>
        <w:rPr>
          <w:spacing w:val="-4"/>
          <w:sz w:val="18"/>
        </w:rPr>
        <w:t>tais</w:t>
      </w:r>
    </w:p>
    <w:p w14:paraId="11539660">
      <w:pPr>
        <w:tabs>
          <w:tab w:val="left" w:pos="8727"/>
        </w:tabs>
        <w:spacing w:before="0" w:line="135" w:lineRule="exact"/>
        <w:ind w:left="8225" w:right="0" w:firstLine="0"/>
        <w:jc w:val="left"/>
        <w:rPr>
          <w:sz w:val="18"/>
        </w:rPr>
      </w:pPr>
      <w:r>
        <w:rPr>
          <w:spacing w:val="-5"/>
          <w:sz w:val="18"/>
        </w:rPr>
        <w:t>69</w:t>
      </w:r>
      <w:r>
        <w:rPr>
          <w:sz w:val="18"/>
        </w:rPr>
        <w:tab/>
      </w:r>
      <w:r>
        <w:rPr>
          <w:spacing w:val="-2"/>
          <w:sz w:val="18"/>
        </w:rPr>
        <w:t>1.000</w:t>
      </w:r>
    </w:p>
    <w:p w14:paraId="021D0B2C">
      <w:pPr>
        <w:spacing w:before="0" w:line="171" w:lineRule="exact"/>
        <w:ind w:left="0" w:right="0" w:firstLine="0"/>
        <w:jc w:val="left"/>
        <w:rPr>
          <w:sz w:val="18"/>
        </w:rPr>
      </w:pPr>
      <w:r>
        <w:rPr>
          <w:sz w:val="18"/>
        </w:rPr>
        <w:t xml:space="preserve">como: queimaduras, úlceras de membros inferiores, úlceras de pressão e feridas </w:t>
      </w:r>
      <w:r>
        <w:rPr>
          <w:spacing w:val="-2"/>
          <w:sz w:val="18"/>
        </w:rPr>
        <w:t>cirúrgicas.</w:t>
      </w:r>
    </w:p>
    <w:p w14:paraId="689D20C4">
      <w:pPr>
        <w:spacing w:after="0" w:line="171" w:lineRule="exact"/>
        <w:jc w:val="left"/>
        <w:rPr>
          <w:sz w:val="18"/>
        </w:rPr>
        <w:sectPr>
          <w:type w:val="continuous"/>
          <w:pgSz w:w="15840" w:h="24480"/>
          <w:pgMar w:top="160" w:right="0" w:bottom="0" w:left="0" w:header="720" w:footer="720" w:gutter="0"/>
          <w:cols w:equalWidth="0" w:num="3">
            <w:col w:w="1115" w:space="40"/>
            <w:col w:w="4543" w:space="32"/>
            <w:col w:w="10110"/>
          </w:cols>
        </w:sectPr>
      </w:pPr>
    </w:p>
    <w:p w14:paraId="413F7961">
      <w:pPr>
        <w:pStyle w:val="7"/>
        <w:spacing w:before="54"/>
      </w:pPr>
    </w:p>
    <w:p w14:paraId="27AC49FE">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6DF57957">
      <w:pPr>
        <w:pStyle w:val="10"/>
        <w:numPr>
          <w:ilvl w:val="0"/>
          <w:numId w:val="56"/>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7B1ACF7C">
      <w:pPr>
        <w:pStyle w:val="10"/>
        <w:numPr>
          <w:ilvl w:val="0"/>
          <w:numId w:val="57"/>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1F26A246">
      <w:pPr>
        <w:pStyle w:val="10"/>
        <w:numPr>
          <w:ilvl w:val="0"/>
          <w:numId w:val="56"/>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6D71B298">
      <w:pPr>
        <w:pStyle w:val="10"/>
        <w:numPr>
          <w:ilvl w:val="0"/>
          <w:numId w:val="56"/>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3BEE9B31">
      <w:pPr>
        <w:pStyle w:val="7"/>
        <w:spacing w:before="79"/>
      </w:pPr>
    </w:p>
    <w:p w14:paraId="3DE7C6C1">
      <w:pPr>
        <w:pStyle w:val="3"/>
        <w:numPr>
          <w:ilvl w:val="1"/>
          <w:numId w:val="53"/>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034BA505">
      <w:pPr>
        <w:pStyle w:val="7"/>
        <w:spacing w:line="280" w:lineRule="auto"/>
        <w:ind w:left="119" w:right="37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R$ 199.722,00.</w:t>
      </w:r>
    </w:p>
    <w:p w14:paraId="37470773">
      <w:pPr>
        <w:pStyle w:val="7"/>
        <w:spacing w:before="90"/>
      </w:pPr>
    </w:p>
    <w:p w14:paraId="4C915CF0">
      <w:pPr>
        <w:tabs>
          <w:tab w:val="left" w:pos="7227"/>
          <w:tab w:val="left" w:pos="7889"/>
          <w:tab w:val="left" w:pos="8742"/>
          <w:tab w:val="left" w:pos="10645"/>
        </w:tabs>
        <w:spacing w:before="1"/>
        <w:ind w:left="151" w:right="0" w:firstLine="0"/>
        <w:jc w:val="left"/>
        <w:rPr>
          <w:b/>
          <w:sz w:val="18"/>
        </w:rPr>
      </w:pPr>
      <w:r>
        <w:rPr>
          <w:b/>
          <w:sz w:val="18"/>
        </w:rPr>
        <w:t>ITEM</w:t>
      </w:r>
      <w:r>
        <w:rPr>
          <w:b/>
          <w:spacing w:val="-13"/>
          <w:sz w:val="18"/>
        </w:rPr>
        <w:t xml:space="preserve"> </w:t>
      </w:r>
      <w:r>
        <w:rPr>
          <w:b/>
          <w:sz w:val="18"/>
        </w:rPr>
        <w:t>CÓDIGO MV</w:t>
      </w:r>
      <w:r>
        <w:rPr>
          <w:b/>
          <w:spacing w:val="-13"/>
          <w:sz w:val="18"/>
        </w:rPr>
        <w:t xml:space="preserve"> </w:t>
      </w:r>
      <w:r>
        <w:rPr>
          <w:b/>
          <w:sz w:val="18"/>
        </w:rPr>
        <w:t>ID SIGA</w:t>
      </w:r>
      <w:r>
        <w:rPr>
          <w:b/>
          <w:spacing w:val="-13"/>
          <w:sz w:val="18"/>
        </w:rPr>
        <w:t xml:space="preserve"> </w:t>
      </w: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 xml:space="preserve">PROCESSO </w:t>
      </w:r>
      <w:r>
        <w:rPr>
          <w:b/>
          <w:spacing w:val="-5"/>
          <w:sz w:val="18"/>
        </w:rPr>
        <w:t>SEI</w:t>
      </w:r>
      <w:r>
        <w:rPr>
          <w:b/>
          <w:sz w:val="18"/>
        </w:rPr>
        <w:tab/>
      </w:r>
      <w:r>
        <w:rPr>
          <w:b/>
          <w:sz w:val="18"/>
        </w:rPr>
        <w:t>PREÇO UNIT</w:t>
      </w:r>
      <w:r>
        <w:rPr>
          <w:b/>
          <w:spacing w:val="-13"/>
          <w:sz w:val="18"/>
        </w:rPr>
        <w:t xml:space="preserve"> </w:t>
      </w:r>
      <w:r>
        <w:rPr>
          <w:b/>
          <w:sz w:val="18"/>
        </w:rPr>
        <w:t>QUANTIDADE</w:t>
      </w:r>
      <w:r>
        <w:rPr>
          <w:b/>
          <w:spacing w:val="-13"/>
          <w:sz w:val="18"/>
        </w:rPr>
        <w:t xml:space="preserve"> </w:t>
      </w:r>
      <w:r>
        <w:rPr>
          <w:b/>
          <w:spacing w:val="-2"/>
          <w:sz w:val="18"/>
        </w:rPr>
        <w:t>VALOR</w:t>
      </w:r>
    </w:p>
    <w:p w14:paraId="0D1DB33E">
      <w:pPr>
        <w:pStyle w:val="7"/>
        <w:spacing w:before="8"/>
        <w:rPr>
          <w:b/>
          <w:sz w:val="8"/>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7"/>
        <w:gridCol w:w="956"/>
        <w:gridCol w:w="969"/>
        <w:gridCol w:w="4790"/>
        <w:gridCol w:w="664"/>
        <w:gridCol w:w="3682"/>
        <w:gridCol w:w="1106"/>
        <w:gridCol w:w="1522"/>
      </w:tblGrid>
      <w:tr w14:paraId="3045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397" w:type="dxa"/>
          </w:tcPr>
          <w:p w14:paraId="43B9D42A">
            <w:pPr>
              <w:pStyle w:val="11"/>
              <w:spacing w:line="199" w:lineRule="exact"/>
              <w:ind w:left="50"/>
              <w:rPr>
                <w:sz w:val="18"/>
              </w:rPr>
            </w:pPr>
            <w:r>
              <w:rPr>
                <w:spacing w:val="-10"/>
                <w:sz w:val="18"/>
              </w:rPr>
              <w:t>1</w:t>
            </w:r>
          </w:p>
        </w:tc>
        <w:tc>
          <w:tcPr>
            <w:tcW w:w="956" w:type="dxa"/>
          </w:tcPr>
          <w:p w14:paraId="46DCD3D4">
            <w:pPr>
              <w:pStyle w:val="11"/>
              <w:spacing w:line="199" w:lineRule="exact"/>
              <w:ind w:left="166"/>
              <w:rPr>
                <w:sz w:val="18"/>
              </w:rPr>
            </w:pPr>
            <w:r>
              <w:rPr>
                <w:spacing w:val="-5"/>
                <w:sz w:val="18"/>
              </w:rPr>
              <w:t>415</w:t>
            </w:r>
          </w:p>
        </w:tc>
        <w:tc>
          <w:tcPr>
            <w:tcW w:w="969" w:type="dxa"/>
          </w:tcPr>
          <w:p w14:paraId="4CFD0A8D">
            <w:pPr>
              <w:pStyle w:val="11"/>
              <w:spacing w:line="199" w:lineRule="exact"/>
              <w:ind w:left="337"/>
              <w:rPr>
                <w:sz w:val="18"/>
              </w:rPr>
            </w:pPr>
            <w:r>
              <w:rPr>
                <w:spacing w:val="-2"/>
                <w:sz w:val="18"/>
              </w:rPr>
              <w:t>17075</w:t>
            </w:r>
          </w:p>
        </w:tc>
        <w:tc>
          <w:tcPr>
            <w:tcW w:w="4790" w:type="dxa"/>
          </w:tcPr>
          <w:p w14:paraId="5CF91748">
            <w:pPr>
              <w:pStyle w:val="11"/>
              <w:spacing w:line="199" w:lineRule="exact"/>
              <w:ind w:left="86"/>
              <w:rPr>
                <w:sz w:val="18"/>
              </w:rPr>
            </w:pPr>
            <w:r>
              <w:rPr>
                <w:sz w:val="18"/>
              </w:rPr>
              <w:t>Aciclovir CP</w:t>
            </w:r>
            <w:r>
              <w:rPr>
                <w:spacing w:val="-7"/>
                <w:sz w:val="18"/>
              </w:rPr>
              <w:t xml:space="preserve"> </w:t>
            </w:r>
            <w:r>
              <w:rPr>
                <w:sz w:val="18"/>
              </w:rPr>
              <w:t xml:space="preserve">200 </w:t>
            </w:r>
            <w:r>
              <w:rPr>
                <w:spacing w:val="-5"/>
                <w:sz w:val="18"/>
              </w:rPr>
              <w:t>mg</w:t>
            </w:r>
          </w:p>
        </w:tc>
        <w:tc>
          <w:tcPr>
            <w:tcW w:w="664" w:type="dxa"/>
          </w:tcPr>
          <w:p w14:paraId="48D34F9C">
            <w:pPr>
              <w:pStyle w:val="11"/>
              <w:spacing w:line="199" w:lineRule="exact"/>
              <w:ind w:left="13"/>
              <w:rPr>
                <w:sz w:val="18"/>
              </w:rPr>
            </w:pPr>
            <w:r>
              <w:rPr>
                <w:spacing w:val="-2"/>
                <w:sz w:val="18"/>
              </w:rPr>
              <w:t>148/24</w:t>
            </w:r>
          </w:p>
        </w:tc>
        <w:tc>
          <w:tcPr>
            <w:tcW w:w="3682" w:type="dxa"/>
          </w:tcPr>
          <w:p w14:paraId="79D90FC8">
            <w:pPr>
              <w:pStyle w:val="11"/>
              <w:spacing w:line="199" w:lineRule="exact"/>
              <w:ind w:left="12"/>
              <w:rPr>
                <w:sz w:val="18"/>
              </w:rPr>
            </w:pPr>
            <w:r>
              <w:rPr>
                <w:sz w:val="18"/>
              </w:rPr>
              <w:t>09/07/2024</w:t>
            </w:r>
            <w:r>
              <w:rPr>
                <w:spacing w:val="-13"/>
                <w:sz w:val="18"/>
              </w:rPr>
              <w:t xml:space="preserve"> </w:t>
            </w:r>
            <w:r>
              <w:rPr>
                <w:sz w:val="18"/>
              </w:rPr>
              <w:t>SEI-260007/005002/2024</w:t>
            </w:r>
            <w:r>
              <w:rPr>
                <w:spacing w:val="-13"/>
                <w:sz w:val="18"/>
              </w:rPr>
              <w:t xml:space="preserve"> </w:t>
            </w:r>
            <w:r>
              <w:rPr>
                <w:sz w:val="18"/>
              </w:rPr>
              <w:t xml:space="preserve">R$ </w:t>
            </w:r>
            <w:r>
              <w:rPr>
                <w:spacing w:val="-4"/>
                <w:sz w:val="18"/>
              </w:rPr>
              <w:t>0,18</w:t>
            </w:r>
          </w:p>
        </w:tc>
        <w:tc>
          <w:tcPr>
            <w:tcW w:w="1106" w:type="dxa"/>
          </w:tcPr>
          <w:p w14:paraId="6A881F4A">
            <w:pPr>
              <w:pStyle w:val="11"/>
              <w:spacing w:line="199" w:lineRule="exact"/>
              <w:ind w:left="244"/>
              <w:rPr>
                <w:sz w:val="18"/>
              </w:rPr>
            </w:pPr>
            <w:r>
              <w:rPr>
                <w:spacing w:val="-2"/>
                <w:sz w:val="18"/>
              </w:rPr>
              <w:t>21000</w:t>
            </w:r>
          </w:p>
        </w:tc>
        <w:tc>
          <w:tcPr>
            <w:tcW w:w="1522" w:type="dxa"/>
          </w:tcPr>
          <w:p w14:paraId="15CA6EAB">
            <w:pPr>
              <w:pStyle w:val="11"/>
              <w:spacing w:line="199" w:lineRule="exact"/>
              <w:ind w:left="401"/>
              <w:rPr>
                <w:sz w:val="18"/>
              </w:rPr>
            </w:pPr>
            <w:r>
              <w:rPr>
                <w:sz w:val="18"/>
              </w:rPr>
              <w:t xml:space="preserve">R$ </w:t>
            </w:r>
            <w:r>
              <w:rPr>
                <w:spacing w:val="-2"/>
                <w:sz w:val="18"/>
              </w:rPr>
              <w:t>3.780,00</w:t>
            </w:r>
          </w:p>
        </w:tc>
      </w:tr>
      <w:tr w14:paraId="71468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0286AC37">
            <w:pPr>
              <w:pStyle w:val="11"/>
              <w:spacing w:before="50"/>
              <w:ind w:left="50"/>
              <w:rPr>
                <w:sz w:val="18"/>
              </w:rPr>
            </w:pPr>
            <w:r>
              <w:rPr>
                <w:spacing w:val="-10"/>
                <w:sz w:val="18"/>
              </w:rPr>
              <w:t>2</w:t>
            </w:r>
          </w:p>
        </w:tc>
        <w:tc>
          <w:tcPr>
            <w:tcW w:w="956" w:type="dxa"/>
          </w:tcPr>
          <w:p w14:paraId="3BFB098B">
            <w:pPr>
              <w:pStyle w:val="11"/>
              <w:spacing w:before="50"/>
              <w:ind w:left="166"/>
              <w:rPr>
                <w:sz w:val="18"/>
              </w:rPr>
            </w:pPr>
            <w:r>
              <w:rPr>
                <w:spacing w:val="-4"/>
                <w:sz w:val="18"/>
              </w:rPr>
              <w:t>7279</w:t>
            </w:r>
          </w:p>
        </w:tc>
        <w:tc>
          <w:tcPr>
            <w:tcW w:w="969" w:type="dxa"/>
          </w:tcPr>
          <w:p w14:paraId="3912A9DC">
            <w:pPr>
              <w:pStyle w:val="11"/>
              <w:spacing w:before="50"/>
              <w:ind w:left="337"/>
              <w:rPr>
                <w:sz w:val="18"/>
              </w:rPr>
            </w:pPr>
            <w:r>
              <w:rPr>
                <w:spacing w:val="-2"/>
                <w:sz w:val="18"/>
              </w:rPr>
              <w:t>132475</w:t>
            </w:r>
          </w:p>
        </w:tc>
        <w:tc>
          <w:tcPr>
            <w:tcW w:w="4790" w:type="dxa"/>
          </w:tcPr>
          <w:p w14:paraId="704388C7">
            <w:pPr>
              <w:pStyle w:val="11"/>
              <w:spacing w:before="50"/>
              <w:ind w:left="86"/>
              <w:rPr>
                <w:sz w:val="18"/>
              </w:rPr>
            </w:pPr>
            <w:r>
              <w:rPr>
                <w:sz w:val="18"/>
              </w:rPr>
              <w:t xml:space="preserve">Clorexidina,Diglic 0,12% (1,2mg / ml) colu s/alcool FR 250 </w:t>
            </w:r>
            <w:r>
              <w:rPr>
                <w:spacing w:val="-5"/>
                <w:sz w:val="18"/>
              </w:rPr>
              <w:t>ml</w:t>
            </w:r>
          </w:p>
        </w:tc>
        <w:tc>
          <w:tcPr>
            <w:tcW w:w="664" w:type="dxa"/>
          </w:tcPr>
          <w:p w14:paraId="01CF2778">
            <w:pPr>
              <w:pStyle w:val="11"/>
              <w:spacing w:before="50"/>
              <w:ind w:left="13"/>
              <w:rPr>
                <w:sz w:val="18"/>
              </w:rPr>
            </w:pPr>
            <w:r>
              <w:rPr>
                <w:spacing w:val="-2"/>
                <w:sz w:val="18"/>
              </w:rPr>
              <w:t>080/24</w:t>
            </w:r>
          </w:p>
        </w:tc>
        <w:tc>
          <w:tcPr>
            <w:tcW w:w="3682" w:type="dxa"/>
          </w:tcPr>
          <w:p w14:paraId="0B32ABC4">
            <w:pPr>
              <w:pStyle w:val="11"/>
              <w:spacing w:before="50"/>
              <w:ind w:left="12"/>
              <w:rPr>
                <w:sz w:val="18"/>
              </w:rPr>
            </w:pPr>
            <w:r>
              <w:rPr>
                <w:sz w:val="18"/>
              </w:rPr>
              <w:t>06/03/2024</w:t>
            </w:r>
            <w:r>
              <w:rPr>
                <w:spacing w:val="-13"/>
                <w:sz w:val="18"/>
              </w:rPr>
              <w:t xml:space="preserve"> </w:t>
            </w:r>
            <w:r>
              <w:rPr>
                <w:sz w:val="18"/>
              </w:rPr>
              <w:t>SEI-260008/012686/2023</w:t>
            </w:r>
            <w:r>
              <w:rPr>
                <w:spacing w:val="-13"/>
                <w:sz w:val="18"/>
              </w:rPr>
              <w:t xml:space="preserve"> </w:t>
            </w:r>
            <w:r>
              <w:rPr>
                <w:sz w:val="18"/>
              </w:rPr>
              <w:t xml:space="preserve">R$ </w:t>
            </w:r>
            <w:r>
              <w:rPr>
                <w:spacing w:val="-4"/>
                <w:sz w:val="18"/>
              </w:rPr>
              <w:t>7,00</w:t>
            </w:r>
          </w:p>
        </w:tc>
        <w:tc>
          <w:tcPr>
            <w:tcW w:w="1106" w:type="dxa"/>
          </w:tcPr>
          <w:p w14:paraId="72AC7C51">
            <w:pPr>
              <w:pStyle w:val="11"/>
              <w:spacing w:before="50"/>
              <w:ind w:left="244"/>
              <w:rPr>
                <w:sz w:val="18"/>
              </w:rPr>
            </w:pPr>
            <w:r>
              <w:rPr>
                <w:spacing w:val="-4"/>
                <w:sz w:val="18"/>
              </w:rPr>
              <w:t>2400</w:t>
            </w:r>
          </w:p>
        </w:tc>
        <w:tc>
          <w:tcPr>
            <w:tcW w:w="1522" w:type="dxa"/>
          </w:tcPr>
          <w:p w14:paraId="2808B3D8">
            <w:pPr>
              <w:pStyle w:val="11"/>
              <w:spacing w:before="50"/>
              <w:ind w:left="401"/>
              <w:rPr>
                <w:sz w:val="18"/>
              </w:rPr>
            </w:pPr>
            <w:r>
              <w:rPr>
                <w:sz w:val="18"/>
              </w:rPr>
              <w:t xml:space="preserve">R$ </w:t>
            </w:r>
            <w:r>
              <w:rPr>
                <w:spacing w:val="-2"/>
                <w:sz w:val="18"/>
              </w:rPr>
              <w:t>16.800,00</w:t>
            </w:r>
          </w:p>
        </w:tc>
      </w:tr>
      <w:tr w14:paraId="378F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14BD54B3">
            <w:pPr>
              <w:pStyle w:val="11"/>
              <w:spacing w:before="42"/>
              <w:ind w:left="50"/>
              <w:rPr>
                <w:sz w:val="18"/>
              </w:rPr>
            </w:pPr>
            <w:r>
              <w:rPr>
                <w:spacing w:val="-10"/>
                <w:sz w:val="18"/>
              </w:rPr>
              <w:t>3</w:t>
            </w:r>
          </w:p>
        </w:tc>
        <w:tc>
          <w:tcPr>
            <w:tcW w:w="956" w:type="dxa"/>
          </w:tcPr>
          <w:p w14:paraId="05B9DBCA">
            <w:pPr>
              <w:pStyle w:val="11"/>
              <w:spacing w:before="42"/>
              <w:ind w:left="166"/>
              <w:rPr>
                <w:sz w:val="18"/>
              </w:rPr>
            </w:pPr>
            <w:r>
              <w:rPr>
                <w:spacing w:val="-4"/>
                <w:sz w:val="18"/>
              </w:rPr>
              <w:t>4938</w:t>
            </w:r>
          </w:p>
        </w:tc>
        <w:tc>
          <w:tcPr>
            <w:tcW w:w="969" w:type="dxa"/>
          </w:tcPr>
          <w:p w14:paraId="60207C04">
            <w:pPr>
              <w:pStyle w:val="11"/>
              <w:spacing w:before="42"/>
              <w:ind w:left="337"/>
              <w:rPr>
                <w:sz w:val="18"/>
              </w:rPr>
            </w:pPr>
            <w:r>
              <w:rPr>
                <w:spacing w:val="-2"/>
                <w:sz w:val="18"/>
              </w:rPr>
              <w:t>17518</w:t>
            </w:r>
          </w:p>
        </w:tc>
        <w:tc>
          <w:tcPr>
            <w:tcW w:w="4790" w:type="dxa"/>
          </w:tcPr>
          <w:p w14:paraId="2D24124B">
            <w:pPr>
              <w:pStyle w:val="11"/>
              <w:spacing w:before="42"/>
              <w:ind w:left="86"/>
              <w:rPr>
                <w:sz w:val="18"/>
              </w:rPr>
            </w:pPr>
            <w:r>
              <w:rPr>
                <w:sz w:val="18"/>
              </w:rPr>
              <w:t>Colagenase</w:t>
            </w:r>
            <w:r>
              <w:rPr>
                <w:spacing w:val="-1"/>
                <w:sz w:val="18"/>
              </w:rPr>
              <w:t xml:space="preserve"> </w:t>
            </w:r>
            <w:r>
              <w:rPr>
                <w:sz w:val="18"/>
              </w:rPr>
              <w:t>0,6</w:t>
            </w:r>
            <w:r>
              <w:rPr>
                <w:spacing w:val="-1"/>
                <w:sz w:val="18"/>
              </w:rPr>
              <w:t xml:space="preserve"> </w:t>
            </w:r>
            <w:r>
              <w:rPr>
                <w:sz w:val="18"/>
              </w:rPr>
              <w:t>U/g</w:t>
            </w:r>
            <w:r>
              <w:rPr>
                <w:spacing w:val="-1"/>
                <w:sz w:val="18"/>
              </w:rPr>
              <w:t xml:space="preserve"> </w:t>
            </w:r>
            <w:r>
              <w:rPr>
                <w:sz w:val="18"/>
              </w:rPr>
              <w:t>+</w:t>
            </w:r>
            <w:r>
              <w:rPr>
                <w:spacing w:val="-1"/>
                <w:sz w:val="18"/>
              </w:rPr>
              <w:t xml:space="preserve"> </w:t>
            </w:r>
            <w:r>
              <w:rPr>
                <w:sz w:val="18"/>
              </w:rPr>
              <w:t>Cloranfenicol 0,01g/g</w:t>
            </w:r>
            <w:r>
              <w:rPr>
                <w:spacing w:val="-1"/>
                <w:sz w:val="18"/>
              </w:rPr>
              <w:t xml:space="preserve"> </w:t>
            </w:r>
            <w:r>
              <w:rPr>
                <w:sz w:val="18"/>
              </w:rPr>
              <w:t>Pomada</w:t>
            </w:r>
            <w:r>
              <w:rPr>
                <w:spacing w:val="-5"/>
                <w:sz w:val="18"/>
              </w:rPr>
              <w:t xml:space="preserve"> </w:t>
            </w:r>
            <w:r>
              <w:rPr>
                <w:sz w:val="18"/>
              </w:rPr>
              <w:t>Tubo</w:t>
            </w:r>
            <w:r>
              <w:rPr>
                <w:spacing w:val="-1"/>
                <w:sz w:val="18"/>
              </w:rPr>
              <w:t xml:space="preserve"> </w:t>
            </w:r>
            <w:r>
              <w:rPr>
                <w:sz w:val="18"/>
              </w:rPr>
              <w:t xml:space="preserve">30 </w:t>
            </w:r>
            <w:r>
              <w:rPr>
                <w:spacing w:val="-10"/>
                <w:sz w:val="18"/>
              </w:rPr>
              <w:t>g</w:t>
            </w:r>
          </w:p>
        </w:tc>
        <w:tc>
          <w:tcPr>
            <w:tcW w:w="664" w:type="dxa"/>
          </w:tcPr>
          <w:p w14:paraId="01161CCF">
            <w:pPr>
              <w:pStyle w:val="11"/>
              <w:spacing w:before="42"/>
              <w:ind w:left="13"/>
              <w:rPr>
                <w:sz w:val="18"/>
              </w:rPr>
            </w:pPr>
            <w:r>
              <w:rPr>
                <w:spacing w:val="-2"/>
                <w:sz w:val="18"/>
              </w:rPr>
              <w:t>148/24</w:t>
            </w:r>
          </w:p>
        </w:tc>
        <w:tc>
          <w:tcPr>
            <w:tcW w:w="3682" w:type="dxa"/>
          </w:tcPr>
          <w:p w14:paraId="4BC801D1">
            <w:pPr>
              <w:pStyle w:val="11"/>
              <w:spacing w:before="42"/>
              <w:ind w:left="12"/>
              <w:rPr>
                <w:sz w:val="18"/>
              </w:rPr>
            </w:pPr>
            <w:r>
              <w:rPr>
                <w:sz w:val="18"/>
              </w:rPr>
              <w:t>09/07/2024</w:t>
            </w:r>
            <w:r>
              <w:rPr>
                <w:spacing w:val="-13"/>
                <w:sz w:val="18"/>
              </w:rPr>
              <w:t xml:space="preserve"> </w:t>
            </w:r>
            <w:r>
              <w:rPr>
                <w:sz w:val="18"/>
              </w:rPr>
              <w:t>SEI-260007/005002/2024</w:t>
            </w:r>
            <w:r>
              <w:rPr>
                <w:spacing w:val="-13"/>
                <w:sz w:val="18"/>
              </w:rPr>
              <w:t xml:space="preserve"> </w:t>
            </w:r>
            <w:r>
              <w:rPr>
                <w:sz w:val="18"/>
              </w:rPr>
              <w:t xml:space="preserve">R$ </w:t>
            </w:r>
            <w:r>
              <w:rPr>
                <w:spacing w:val="-2"/>
                <w:sz w:val="18"/>
              </w:rPr>
              <w:t>14,64</w:t>
            </w:r>
          </w:p>
        </w:tc>
        <w:tc>
          <w:tcPr>
            <w:tcW w:w="1106" w:type="dxa"/>
          </w:tcPr>
          <w:p w14:paraId="6FAB7686">
            <w:pPr>
              <w:pStyle w:val="11"/>
              <w:spacing w:before="42"/>
              <w:ind w:left="244"/>
              <w:rPr>
                <w:sz w:val="18"/>
              </w:rPr>
            </w:pPr>
            <w:r>
              <w:rPr>
                <w:spacing w:val="-4"/>
                <w:sz w:val="18"/>
              </w:rPr>
              <w:t>1300</w:t>
            </w:r>
          </w:p>
        </w:tc>
        <w:tc>
          <w:tcPr>
            <w:tcW w:w="1522" w:type="dxa"/>
          </w:tcPr>
          <w:p w14:paraId="513ECD84">
            <w:pPr>
              <w:pStyle w:val="11"/>
              <w:spacing w:before="42"/>
              <w:ind w:left="401"/>
              <w:rPr>
                <w:sz w:val="18"/>
              </w:rPr>
            </w:pPr>
            <w:r>
              <w:rPr>
                <w:sz w:val="18"/>
              </w:rPr>
              <w:t xml:space="preserve">R$ </w:t>
            </w:r>
            <w:r>
              <w:rPr>
                <w:spacing w:val="-2"/>
                <w:sz w:val="18"/>
              </w:rPr>
              <w:t>19.032,00</w:t>
            </w:r>
          </w:p>
        </w:tc>
      </w:tr>
      <w:tr w14:paraId="12B45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4914B26C">
            <w:pPr>
              <w:pStyle w:val="11"/>
              <w:spacing w:before="42"/>
              <w:ind w:left="50"/>
              <w:rPr>
                <w:sz w:val="18"/>
              </w:rPr>
            </w:pPr>
            <w:r>
              <w:rPr>
                <w:spacing w:val="-10"/>
                <w:sz w:val="18"/>
              </w:rPr>
              <w:t>4</w:t>
            </w:r>
          </w:p>
        </w:tc>
        <w:tc>
          <w:tcPr>
            <w:tcW w:w="956" w:type="dxa"/>
          </w:tcPr>
          <w:p w14:paraId="2609AC83">
            <w:pPr>
              <w:pStyle w:val="11"/>
              <w:spacing w:before="42"/>
              <w:ind w:left="166"/>
              <w:rPr>
                <w:sz w:val="18"/>
              </w:rPr>
            </w:pPr>
            <w:r>
              <w:rPr>
                <w:spacing w:val="-5"/>
                <w:sz w:val="18"/>
              </w:rPr>
              <w:t>899</w:t>
            </w:r>
          </w:p>
        </w:tc>
        <w:tc>
          <w:tcPr>
            <w:tcW w:w="969" w:type="dxa"/>
          </w:tcPr>
          <w:p w14:paraId="4DA5BAE2">
            <w:pPr>
              <w:pStyle w:val="11"/>
              <w:spacing w:before="42"/>
              <w:ind w:left="337"/>
              <w:rPr>
                <w:sz w:val="18"/>
              </w:rPr>
            </w:pPr>
            <w:r>
              <w:rPr>
                <w:spacing w:val="-2"/>
                <w:sz w:val="18"/>
              </w:rPr>
              <w:t>17905</w:t>
            </w:r>
          </w:p>
        </w:tc>
        <w:tc>
          <w:tcPr>
            <w:tcW w:w="4790" w:type="dxa"/>
          </w:tcPr>
          <w:p w14:paraId="7E89E753">
            <w:pPr>
              <w:pStyle w:val="11"/>
              <w:spacing w:before="42"/>
              <w:ind w:left="86"/>
              <w:rPr>
                <w:sz w:val="18"/>
              </w:rPr>
            </w:pPr>
            <w:r>
              <w:rPr>
                <w:sz w:val="18"/>
              </w:rPr>
              <w:t xml:space="preserve">Deslanosideo 0,2 mg/ml </w:t>
            </w:r>
            <w:r>
              <w:rPr>
                <w:spacing w:val="-5"/>
                <w:sz w:val="18"/>
              </w:rPr>
              <w:t>2ml</w:t>
            </w:r>
          </w:p>
        </w:tc>
        <w:tc>
          <w:tcPr>
            <w:tcW w:w="664" w:type="dxa"/>
          </w:tcPr>
          <w:p w14:paraId="7E4A9DAB">
            <w:pPr>
              <w:pStyle w:val="11"/>
              <w:spacing w:before="42"/>
              <w:ind w:left="13"/>
              <w:rPr>
                <w:sz w:val="18"/>
              </w:rPr>
            </w:pPr>
            <w:r>
              <w:rPr>
                <w:spacing w:val="-2"/>
                <w:sz w:val="18"/>
              </w:rPr>
              <w:t>126/24</w:t>
            </w:r>
          </w:p>
        </w:tc>
        <w:tc>
          <w:tcPr>
            <w:tcW w:w="3682" w:type="dxa"/>
          </w:tcPr>
          <w:p w14:paraId="671BF4BE">
            <w:pPr>
              <w:pStyle w:val="11"/>
              <w:spacing w:before="42"/>
              <w:ind w:left="12"/>
              <w:rPr>
                <w:sz w:val="18"/>
              </w:rPr>
            </w:pPr>
            <w:r>
              <w:rPr>
                <w:sz w:val="18"/>
              </w:rPr>
              <w:t>21/06/2024</w:t>
            </w:r>
            <w:r>
              <w:rPr>
                <w:spacing w:val="-13"/>
                <w:sz w:val="18"/>
              </w:rPr>
              <w:t xml:space="preserve"> </w:t>
            </w:r>
            <w:r>
              <w:rPr>
                <w:sz w:val="18"/>
              </w:rPr>
              <w:t>SEI-260007/005355/2024</w:t>
            </w:r>
            <w:r>
              <w:rPr>
                <w:spacing w:val="-13"/>
                <w:sz w:val="18"/>
              </w:rPr>
              <w:t xml:space="preserve"> </w:t>
            </w:r>
            <w:r>
              <w:rPr>
                <w:sz w:val="18"/>
              </w:rPr>
              <w:t xml:space="preserve">R$ </w:t>
            </w:r>
            <w:r>
              <w:rPr>
                <w:spacing w:val="-4"/>
                <w:sz w:val="18"/>
              </w:rPr>
              <w:t>2,01</w:t>
            </w:r>
          </w:p>
        </w:tc>
        <w:tc>
          <w:tcPr>
            <w:tcW w:w="1106" w:type="dxa"/>
          </w:tcPr>
          <w:p w14:paraId="330DDB37">
            <w:pPr>
              <w:pStyle w:val="11"/>
              <w:spacing w:before="42"/>
              <w:ind w:left="244"/>
              <w:rPr>
                <w:sz w:val="18"/>
              </w:rPr>
            </w:pPr>
            <w:r>
              <w:rPr>
                <w:spacing w:val="-5"/>
                <w:sz w:val="18"/>
              </w:rPr>
              <w:t>800</w:t>
            </w:r>
          </w:p>
        </w:tc>
        <w:tc>
          <w:tcPr>
            <w:tcW w:w="1522" w:type="dxa"/>
          </w:tcPr>
          <w:p w14:paraId="3B7BBF5B">
            <w:pPr>
              <w:pStyle w:val="11"/>
              <w:spacing w:before="42"/>
              <w:ind w:left="401"/>
              <w:rPr>
                <w:sz w:val="18"/>
              </w:rPr>
            </w:pPr>
            <w:r>
              <w:rPr>
                <w:sz w:val="18"/>
              </w:rPr>
              <w:t xml:space="preserve">R$ </w:t>
            </w:r>
            <w:r>
              <w:rPr>
                <w:spacing w:val="-2"/>
                <w:sz w:val="18"/>
              </w:rPr>
              <w:t>1.608,00</w:t>
            </w:r>
          </w:p>
        </w:tc>
      </w:tr>
      <w:tr w14:paraId="3D4C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1B143410">
            <w:pPr>
              <w:pStyle w:val="11"/>
              <w:spacing w:before="42"/>
              <w:ind w:left="50"/>
              <w:rPr>
                <w:sz w:val="18"/>
              </w:rPr>
            </w:pPr>
            <w:r>
              <w:rPr>
                <w:spacing w:val="-10"/>
                <w:sz w:val="18"/>
              </w:rPr>
              <w:t>5</w:t>
            </w:r>
          </w:p>
        </w:tc>
        <w:tc>
          <w:tcPr>
            <w:tcW w:w="956" w:type="dxa"/>
          </w:tcPr>
          <w:p w14:paraId="5959F7B7">
            <w:pPr>
              <w:pStyle w:val="11"/>
              <w:spacing w:before="42"/>
              <w:ind w:left="166"/>
              <w:rPr>
                <w:sz w:val="18"/>
              </w:rPr>
            </w:pPr>
            <w:r>
              <w:rPr>
                <w:spacing w:val="-5"/>
                <w:sz w:val="18"/>
              </w:rPr>
              <w:t>424</w:t>
            </w:r>
          </w:p>
        </w:tc>
        <w:tc>
          <w:tcPr>
            <w:tcW w:w="969" w:type="dxa"/>
          </w:tcPr>
          <w:p w14:paraId="52DBC9C1">
            <w:pPr>
              <w:pStyle w:val="11"/>
              <w:spacing w:before="42"/>
              <w:ind w:left="337"/>
              <w:rPr>
                <w:sz w:val="18"/>
              </w:rPr>
            </w:pPr>
            <w:r>
              <w:rPr>
                <w:spacing w:val="-2"/>
                <w:sz w:val="18"/>
              </w:rPr>
              <w:t>58235</w:t>
            </w:r>
          </w:p>
        </w:tc>
        <w:tc>
          <w:tcPr>
            <w:tcW w:w="4790" w:type="dxa"/>
          </w:tcPr>
          <w:p w14:paraId="50CEA3CA">
            <w:pPr>
              <w:pStyle w:val="11"/>
              <w:spacing w:before="42"/>
              <w:ind w:left="86"/>
              <w:rPr>
                <w:sz w:val="18"/>
              </w:rPr>
            </w:pPr>
            <w:r>
              <w:rPr>
                <w:sz w:val="18"/>
              </w:rPr>
              <w:t>Metoprolol,</w:t>
            </w:r>
            <w:r>
              <w:rPr>
                <w:spacing w:val="-6"/>
                <w:sz w:val="18"/>
              </w:rPr>
              <w:t xml:space="preserve"> </w:t>
            </w:r>
            <w:r>
              <w:rPr>
                <w:sz w:val="18"/>
              </w:rPr>
              <w:t>Tartarato</w:t>
            </w:r>
            <w:r>
              <w:rPr>
                <w:spacing w:val="-1"/>
                <w:sz w:val="18"/>
              </w:rPr>
              <w:t xml:space="preserve"> </w:t>
            </w:r>
            <w:r>
              <w:rPr>
                <w:sz w:val="18"/>
              </w:rPr>
              <w:t>1</w:t>
            </w:r>
            <w:r>
              <w:rPr>
                <w:spacing w:val="-1"/>
                <w:sz w:val="18"/>
              </w:rPr>
              <w:t xml:space="preserve"> </w:t>
            </w:r>
            <w:r>
              <w:rPr>
                <w:sz w:val="18"/>
              </w:rPr>
              <w:t>mg</w:t>
            </w:r>
            <w:r>
              <w:rPr>
                <w:spacing w:val="-2"/>
                <w:sz w:val="18"/>
              </w:rPr>
              <w:t xml:space="preserve"> </w:t>
            </w:r>
            <w:r>
              <w:rPr>
                <w:sz w:val="18"/>
              </w:rPr>
              <w:t>/</w:t>
            </w:r>
            <w:r>
              <w:rPr>
                <w:spacing w:val="-1"/>
                <w:sz w:val="18"/>
              </w:rPr>
              <w:t xml:space="preserve"> </w:t>
            </w:r>
            <w:r>
              <w:rPr>
                <w:sz w:val="18"/>
              </w:rPr>
              <w:t>ml</w:t>
            </w:r>
            <w:r>
              <w:rPr>
                <w:spacing w:val="-1"/>
                <w:sz w:val="18"/>
              </w:rPr>
              <w:t xml:space="preserve"> </w:t>
            </w:r>
            <w:r>
              <w:rPr>
                <w:sz w:val="18"/>
              </w:rPr>
              <w:t>Sol.</w:t>
            </w:r>
            <w:r>
              <w:rPr>
                <w:spacing w:val="-2"/>
                <w:sz w:val="18"/>
              </w:rPr>
              <w:t xml:space="preserve"> </w:t>
            </w:r>
            <w:r>
              <w:rPr>
                <w:sz w:val="18"/>
              </w:rPr>
              <w:t>Inj.</w:t>
            </w:r>
            <w:r>
              <w:rPr>
                <w:spacing w:val="-11"/>
                <w:sz w:val="18"/>
              </w:rPr>
              <w:t xml:space="preserve"> </w:t>
            </w:r>
            <w:r>
              <w:rPr>
                <w:sz w:val="18"/>
              </w:rPr>
              <w:t>Amp</w:t>
            </w:r>
            <w:r>
              <w:rPr>
                <w:spacing w:val="-1"/>
                <w:sz w:val="18"/>
              </w:rPr>
              <w:t xml:space="preserve"> </w:t>
            </w:r>
            <w:r>
              <w:rPr>
                <w:sz w:val="18"/>
              </w:rPr>
              <w:t>5</w:t>
            </w:r>
            <w:r>
              <w:rPr>
                <w:spacing w:val="-1"/>
                <w:sz w:val="18"/>
              </w:rPr>
              <w:t xml:space="preserve"> </w:t>
            </w:r>
            <w:r>
              <w:rPr>
                <w:spacing w:val="-5"/>
                <w:sz w:val="18"/>
              </w:rPr>
              <w:t>ml</w:t>
            </w:r>
          </w:p>
        </w:tc>
        <w:tc>
          <w:tcPr>
            <w:tcW w:w="664" w:type="dxa"/>
          </w:tcPr>
          <w:p w14:paraId="632AA4EF">
            <w:pPr>
              <w:pStyle w:val="11"/>
              <w:spacing w:before="42"/>
              <w:ind w:left="13"/>
              <w:rPr>
                <w:sz w:val="18"/>
              </w:rPr>
            </w:pPr>
            <w:r>
              <w:rPr>
                <w:spacing w:val="-2"/>
                <w:sz w:val="18"/>
              </w:rPr>
              <w:t>363/23</w:t>
            </w:r>
          </w:p>
        </w:tc>
        <w:tc>
          <w:tcPr>
            <w:tcW w:w="3682" w:type="dxa"/>
          </w:tcPr>
          <w:p w14:paraId="757187D7">
            <w:pPr>
              <w:pStyle w:val="11"/>
              <w:spacing w:before="42"/>
              <w:ind w:left="12"/>
              <w:rPr>
                <w:sz w:val="18"/>
              </w:rPr>
            </w:pPr>
            <w:r>
              <w:rPr>
                <w:sz w:val="18"/>
              </w:rPr>
              <w:t>14/09/2023</w:t>
            </w:r>
            <w:r>
              <w:rPr>
                <w:spacing w:val="-13"/>
                <w:sz w:val="18"/>
              </w:rPr>
              <w:t xml:space="preserve"> </w:t>
            </w:r>
            <w:r>
              <w:rPr>
                <w:sz w:val="18"/>
              </w:rPr>
              <w:t>SEI-260008/007499/2023</w:t>
            </w:r>
            <w:r>
              <w:rPr>
                <w:spacing w:val="-13"/>
                <w:sz w:val="18"/>
              </w:rPr>
              <w:t xml:space="preserve"> </w:t>
            </w:r>
            <w:r>
              <w:rPr>
                <w:sz w:val="18"/>
              </w:rPr>
              <w:t xml:space="preserve">R$ </w:t>
            </w:r>
            <w:r>
              <w:rPr>
                <w:spacing w:val="-2"/>
                <w:sz w:val="18"/>
              </w:rPr>
              <w:t>14,98</w:t>
            </w:r>
          </w:p>
        </w:tc>
        <w:tc>
          <w:tcPr>
            <w:tcW w:w="1106" w:type="dxa"/>
          </w:tcPr>
          <w:p w14:paraId="422159D0">
            <w:pPr>
              <w:pStyle w:val="11"/>
              <w:spacing w:before="42"/>
              <w:ind w:left="244"/>
              <w:rPr>
                <w:sz w:val="18"/>
              </w:rPr>
            </w:pPr>
            <w:r>
              <w:rPr>
                <w:spacing w:val="-5"/>
                <w:sz w:val="18"/>
              </w:rPr>
              <w:t>900</w:t>
            </w:r>
          </w:p>
        </w:tc>
        <w:tc>
          <w:tcPr>
            <w:tcW w:w="1522" w:type="dxa"/>
          </w:tcPr>
          <w:p w14:paraId="1986ECED">
            <w:pPr>
              <w:pStyle w:val="11"/>
              <w:spacing w:before="42"/>
              <w:ind w:left="401"/>
              <w:rPr>
                <w:sz w:val="18"/>
              </w:rPr>
            </w:pPr>
            <w:r>
              <w:rPr>
                <w:sz w:val="18"/>
              </w:rPr>
              <w:t xml:space="preserve">R$ </w:t>
            </w:r>
            <w:r>
              <w:rPr>
                <w:spacing w:val="-2"/>
                <w:sz w:val="18"/>
              </w:rPr>
              <w:t>13.482,00</w:t>
            </w:r>
          </w:p>
        </w:tc>
      </w:tr>
      <w:tr w14:paraId="1066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65C570B0">
            <w:pPr>
              <w:pStyle w:val="11"/>
              <w:spacing w:before="42"/>
              <w:ind w:left="50"/>
              <w:rPr>
                <w:sz w:val="18"/>
              </w:rPr>
            </w:pPr>
            <w:r>
              <w:rPr>
                <w:spacing w:val="-10"/>
                <w:sz w:val="18"/>
              </w:rPr>
              <w:t>6</w:t>
            </w:r>
          </w:p>
        </w:tc>
        <w:tc>
          <w:tcPr>
            <w:tcW w:w="956" w:type="dxa"/>
          </w:tcPr>
          <w:p w14:paraId="2BAC0ED6">
            <w:pPr>
              <w:pStyle w:val="11"/>
              <w:spacing w:before="42"/>
              <w:ind w:left="166"/>
              <w:rPr>
                <w:sz w:val="18"/>
              </w:rPr>
            </w:pPr>
            <w:r>
              <w:rPr>
                <w:spacing w:val="-4"/>
                <w:sz w:val="18"/>
              </w:rPr>
              <w:t>7078</w:t>
            </w:r>
          </w:p>
        </w:tc>
        <w:tc>
          <w:tcPr>
            <w:tcW w:w="969" w:type="dxa"/>
          </w:tcPr>
          <w:p w14:paraId="17248DA3">
            <w:pPr>
              <w:pStyle w:val="11"/>
              <w:spacing w:before="42"/>
              <w:ind w:left="337"/>
              <w:rPr>
                <w:sz w:val="18"/>
              </w:rPr>
            </w:pPr>
            <w:r>
              <w:rPr>
                <w:spacing w:val="-2"/>
                <w:sz w:val="18"/>
              </w:rPr>
              <w:t>133719</w:t>
            </w:r>
          </w:p>
        </w:tc>
        <w:tc>
          <w:tcPr>
            <w:tcW w:w="4790" w:type="dxa"/>
          </w:tcPr>
          <w:p w14:paraId="4B078F4B">
            <w:pPr>
              <w:pStyle w:val="11"/>
              <w:spacing w:before="42"/>
              <w:ind w:left="86"/>
              <w:rPr>
                <w:sz w:val="18"/>
              </w:rPr>
            </w:pPr>
            <w:r>
              <w:rPr>
                <w:sz w:val="18"/>
              </w:rPr>
              <w:t>Metronidazol</w:t>
            </w:r>
            <w:r>
              <w:rPr>
                <w:spacing w:val="-4"/>
                <w:sz w:val="18"/>
              </w:rPr>
              <w:t xml:space="preserve"> </w:t>
            </w:r>
            <w:r>
              <w:rPr>
                <w:sz w:val="18"/>
              </w:rPr>
              <w:t>100mg/g</w:t>
            </w:r>
            <w:r>
              <w:rPr>
                <w:spacing w:val="-3"/>
                <w:sz w:val="18"/>
              </w:rPr>
              <w:t xml:space="preserve"> </w:t>
            </w:r>
            <w:r>
              <w:rPr>
                <w:sz w:val="18"/>
              </w:rPr>
              <w:t>Geleia</w:t>
            </w:r>
            <w:r>
              <w:rPr>
                <w:spacing w:val="-7"/>
                <w:sz w:val="18"/>
              </w:rPr>
              <w:t xml:space="preserve"> </w:t>
            </w:r>
            <w:r>
              <w:rPr>
                <w:sz w:val="18"/>
              </w:rPr>
              <w:t>Vaginal</w:t>
            </w:r>
            <w:r>
              <w:rPr>
                <w:spacing w:val="-4"/>
                <w:sz w:val="18"/>
              </w:rPr>
              <w:t xml:space="preserve"> </w:t>
            </w:r>
            <w:r>
              <w:rPr>
                <w:sz w:val="18"/>
              </w:rPr>
              <w:t>Bisnaga</w:t>
            </w:r>
            <w:r>
              <w:rPr>
                <w:spacing w:val="-3"/>
                <w:sz w:val="18"/>
              </w:rPr>
              <w:t xml:space="preserve"> </w:t>
            </w:r>
            <w:r>
              <w:rPr>
                <w:sz w:val="18"/>
              </w:rPr>
              <w:t>50</w:t>
            </w:r>
            <w:r>
              <w:rPr>
                <w:spacing w:val="-3"/>
                <w:sz w:val="18"/>
              </w:rPr>
              <w:t xml:space="preserve"> </w:t>
            </w:r>
            <w:r>
              <w:rPr>
                <w:spacing w:val="-10"/>
                <w:sz w:val="18"/>
              </w:rPr>
              <w:t>g</w:t>
            </w:r>
          </w:p>
        </w:tc>
        <w:tc>
          <w:tcPr>
            <w:tcW w:w="664" w:type="dxa"/>
          </w:tcPr>
          <w:p w14:paraId="203D3727">
            <w:pPr>
              <w:pStyle w:val="11"/>
              <w:spacing w:before="42"/>
              <w:ind w:left="13"/>
              <w:rPr>
                <w:sz w:val="18"/>
              </w:rPr>
            </w:pPr>
            <w:r>
              <w:rPr>
                <w:spacing w:val="-2"/>
                <w:sz w:val="18"/>
              </w:rPr>
              <w:t>043/24</w:t>
            </w:r>
          </w:p>
        </w:tc>
        <w:tc>
          <w:tcPr>
            <w:tcW w:w="3682" w:type="dxa"/>
          </w:tcPr>
          <w:p w14:paraId="2F8895E6">
            <w:pPr>
              <w:pStyle w:val="11"/>
              <w:spacing w:before="42"/>
              <w:ind w:left="12"/>
              <w:rPr>
                <w:sz w:val="18"/>
              </w:rPr>
            </w:pPr>
            <w:r>
              <w:rPr>
                <w:sz w:val="18"/>
              </w:rPr>
              <w:t>05/02/2024</w:t>
            </w:r>
            <w:r>
              <w:rPr>
                <w:spacing w:val="-13"/>
                <w:sz w:val="18"/>
              </w:rPr>
              <w:t xml:space="preserve"> </w:t>
            </w:r>
            <w:r>
              <w:rPr>
                <w:sz w:val="18"/>
              </w:rPr>
              <w:t>SEI-260008/012439/2023</w:t>
            </w:r>
            <w:r>
              <w:rPr>
                <w:spacing w:val="-13"/>
                <w:sz w:val="18"/>
              </w:rPr>
              <w:t xml:space="preserve"> </w:t>
            </w:r>
            <w:r>
              <w:rPr>
                <w:sz w:val="18"/>
              </w:rPr>
              <w:t xml:space="preserve">R$ </w:t>
            </w:r>
            <w:r>
              <w:rPr>
                <w:spacing w:val="-4"/>
                <w:sz w:val="18"/>
              </w:rPr>
              <w:t>7,80</w:t>
            </w:r>
          </w:p>
        </w:tc>
        <w:tc>
          <w:tcPr>
            <w:tcW w:w="1106" w:type="dxa"/>
          </w:tcPr>
          <w:p w14:paraId="47920AC0">
            <w:pPr>
              <w:pStyle w:val="11"/>
              <w:spacing w:before="42"/>
              <w:ind w:left="244"/>
              <w:rPr>
                <w:sz w:val="18"/>
              </w:rPr>
            </w:pPr>
            <w:r>
              <w:rPr>
                <w:spacing w:val="-5"/>
                <w:sz w:val="18"/>
              </w:rPr>
              <w:t>400</w:t>
            </w:r>
          </w:p>
        </w:tc>
        <w:tc>
          <w:tcPr>
            <w:tcW w:w="1522" w:type="dxa"/>
          </w:tcPr>
          <w:p w14:paraId="6D9D1822">
            <w:pPr>
              <w:pStyle w:val="11"/>
              <w:spacing w:before="42"/>
              <w:ind w:left="401"/>
              <w:rPr>
                <w:sz w:val="18"/>
              </w:rPr>
            </w:pPr>
            <w:r>
              <w:rPr>
                <w:sz w:val="18"/>
              </w:rPr>
              <w:t xml:space="preserve">R$ </w:t>
            </w:r>
            <w:r>
              <w:rPr>
                <w:spacing w:val="-2"/>
                <w:sz w:val="18"/>
              </w:rPr>
              <w:t>3.120,00</w:t>
            </w:r>
          </w:p>
        </w:tc>
      </w:tr>
      <w:tr w14:paraId="0BC2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545ADEF9">
            <w:pPr>
              <w:pStyle w:val="11"/>
              <w:spacing w:before="42"/>
              <w:ind w:left="50"/>
              <w:rPr>
                <w:sz w:val="18"/>
              </w:rPr>
            </w:pPr>
            <w:r>
              <w:rPr>
                <w:spacing w:val="-10"/>
                <w:sz w:val="18"/>
              </w:rPr>
              <w:t>7</w:t>
            </w:r>
          </w:p>
        </w:tc>
        <w:tc>
          <w:tcPr>
            <w:tcW w:w="956" w:type="dxa"/>
          </w:tcPr>
          <w:p w14:paraId="4F197805">
            <w:pPr>
              <w:pStyle w:val="11"/>
              <w:spacing w:before="42"/>
              <w:ind w:left="166"/>
              <w:rPr>
                <w:sz w:val="18"/>
              </w:rPr>
            </w:pPr>
            <w:r>
              <w:rPr>
                <w:spacing w:val="-2"/>
                <w:sz w:val="18"/>
              </w:rPr>
              <w:t>10348</w:t>
            </w:r>
          </w:p>
        </w:tc>
        <w:tc>
          <w:tcPr>
            <w:tcW w:w="969" w:type="dxa"/>
          </w:tcPr>
          <w:p w14:paraId="796F7606">
            <w:pPr>
              <w:pStyle w:val="11"/>
              <w:spacing w:before="42"/>
              <w:ind w:left="337"/>
              <w:rPr>
                <w:sz w:val="18"/>
              </w:rPr>
            </w:pPr>
            <w:r>
              <w:rPr>
                <w:spacing w:val="-2"/>
                <w:sz w:val="18"/>
              </w:rPr>
              <w:t>75787</w:t>
            </w:r>
          </w:p>
        </w:tc>
        <w:tc>
          <w:tcPr>
            <w:tcW w:w="4790" w:type="dxa"/>
          </w:tcPr>
          <w:p w14:paraId="6D14A134">
            <w:pPr>
              <w:pStyle w:val="11"/>
              <w:spacing w:before="42"/>
              <w:ind w:left="86"/>
              <w:rPr>
                <w:sz w:val="18"/>
              </w:rPr>
            </w:pPr>
            <w:r>
              <w:rPr>
                <w:sz w:val="18"/>
              </w:rPr>
              <w:t>Milrinona, Lactato 1 mg / ml Sol. Inj.</w:t>
            </w:r>
            <w:r>
              <w:rPr>
                <w:spacing w:val="-10"/>
                <w:sz w:val="18"/>
              </w:rPr>
              <w:t xml:space="preserve"> </w:t>
            </w:r>
            <w:r>
              <w:rPr>
                <w:sz w:val="18"/>
              </w:rPr>
              <w:t xml:space="preserve">Amp. 10 </w:t>
            </w:r>
            <w:r>
              <w:rPr>
                <w:spacing w:val="-5"/>
                <w:sz w:val="18"/>
              </w:rPr>
              <w:t>ml</w:t>
            </w:r>
          </w:p>
        </w:tc>
        <w:tc>
          <w:tcPr>
            <w:tcW w:w="664" w:type="dxa"/>
          </w:tcPr>
          <w:p w14:paraId="237B3454">
            <w:pPr>
              <w:pStyle w:val="11"/>
              <w:spacing w:before="42"/>
              <w:ind w:left="13"/>
              <w:rPr>
                <w:sz w:val="18"/>
              </w:rPr>
            </w:pPr>
            <w:r>
              <w:rPr>
                <w:sz w:val="18"/>
              </w:rPr>
              <w:t>DL</w:t>
            </w:r>
            <w:r>
              <w:rPr>
                <w:spacing w:val="-7"/>
                <w:sz w:val="18"/>
              </w:rPr>
              <w:t xml:space="preserve"> </w:t>
            </w:r>
            <w:r>
              <w:rPr>
                <w:sz w:val="18"/>
              </w:rPr>
              <w:t>24</w:t>
            </w:r>
            <w:r>
              <w:rPr>
                <w:spacing w:val="-4"/>
                <w:sz w:val="18"/>
              </w:rPr>
              <w:t xml:space="preserve"> </w:t>
            </w:r>
            <w:r>
              <w:rPr>
                <w:spacing w:val="-10"/>
                <w:sz w:val="18"/>
              </w:rPr>
              <w:t>V</w:t>
            </w:r>
          </w:p>
        </w:tc>
        <w:tc>
          <w:tcPr>
            <w:tcW w:w="3682" w:type="dxa"/>
          </w:tcPr>
          <w:p w14:paraId="6652792C">
            <w:pPr>
              <w:pStyle w:val="11"/>
              <w:spacing w:before="42"/>
              <w:ind w:left="12"/>
              <w:rPr>
                <w:sz w:val="18"/>
              </w:rPr>
            </w:pPr>
            <w:r>
              <w:rPr>
                <w:sz w:val="18"/>
              </w:rPr>
              <w:t>13/12/2023</w:t>
            </w:r>
            <w:r>
              <w:rPr>
                <w:spacing w:val="-13"/>
                <w:sz w:val="18"/>
              </w:rPr>
              <w:t xml:space="preserve"> </w:t>
            </w:r>
            <w:r>
              <w:rPr>
                <w:sz w:val="18"/>
              </w:rPr>
              <w:t>SEI-260008/013902/2023</w:t>
            </w:r>
            <w:r>
              <w:rPr>
                <w:spacing w:val="-13"/>
                <w:sz w:val="18"/>
              </w:rPr>
              <w:t xml:space="preserve"> </w:t>
            </w:r>
            <w:r>
              <w:rPr>
                <w:sz w:val="18"/>
              </w:rPr>
              <w:t xml:space="preserve">R$ </w:t>
            </w:r>
            <w:r>
              <w:rPr>
                <w:spacing w:val="-2"/>
                <w:sz w:val="18"/>
              </w:rPr>
              <w:t>65,00</w:t>
            </w:r>
          </w:p>
        </w:tc>
        <w:tc>
          <w:tcPr>
            <w:tcW w:w="1106" w:type="dxa"/>
          </w:tcPr>
          <w:p w14:paraId="2D19AF4E">
            <w:pPr>
              <w:pStyle w:val="11"/>
              <w:spacing w:before="42"/>
              <w:ind w:left="244"/>
              <w:rPr>
                <w:sz w:val="18"/>
              </w:rPr>
            </w:pPr>
            <w:r>
              <w:rPr>
                <w:spacing w:val="-4"/>
                <w:sz w:val="18"/>
              </w:rPr>
              <w:t>1600</w:t>
            </w:r>
          </w:p>
        </w:tc>
        <w:tc>
          <w:tcPr>
            <w:tcW w:w="1522" w:type="dxa"/>
          </w:tcPr>
          <w:p w14:paraId="58A859A4">
            <w:pPr>
              <w:pStyle w:val="11"/>
              <w:spacing w:before="42"/>
              <w:ind w:left="401"/>
              <w:rPr>
                <w:sz w:val="18"/>
              </w:rPr>
            </w:pPr>
            <w:r>
              <w:rPr>
                <w:sz w:val="18"/>
              </w:rPr>
              <w:t xml:space="preserve">R$ </w:t>
            </w:r>
            <w:r>
              <w:rPr>
                <w:spacing w:val="-2"/>
                <w:sz w:val="18"/>
              </w:rPr>
              <w:t>104.000,00</w:t>
            </w:r>
          </w:p>
        </w:tc>
      </w:tr>
      <w:tr w14:paraId="2BD9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7" w:type="dxa"/>
          </w:tcPr>
          <w:p w14:paraId="5E3E5EFC">
            <w:pPr>
              <w:pStyle w:val="11"/>
              <w:spacing w:before="50"/>
              <w:ind w:left="50"/>
              <w:rPr>
                <w:sz w:val="18"/>
              </w:rPr>
            </w:pPr>
            <w:r>
              <w:rPr>
                <w:spacing w:val="-10"/>
                <w:sz w:val="18"/>
              </w:rPr>
              <w:t>8</w:t>
            </w:r>
          </w:p>
        </w:tc>
        <w:tc>
          <w:tcPr>
            <w:tcW w:w="956" w:type="dxa"/>
          </w:tcPr>
          <w:p w14:paraId="72F94C7D">
            <w:pPr>
              <w:pStyle w:val="11"/>
              <w:spacing w:before="50"/>
              <w:ind w:left="166"/>
              <w:rPr>
                <w:sz w:val="18"/>
              </w:rPr>
            </w:pPr>
            <w:r>
              <w:rPr>
                <w:spacing w:val="-5"/>
                <w:sz w:val="18"/>
              </w:rPr>
              <w:t>258</w:t>
            </w:r>
          </w:p>
        </w:tc>
        <w:tc>
          <w:tcPr>
            <w:tcW w:w="969" w:type="dxa"/>
          </w:tcPr>
          <w:p w14:paraId="2AF23E54">
            <w:pPr>
              <w:pStyle w:val="11"/>
              <w:spacing w:before="50"/>
              <w:ind w:left="337"/>
              <w:rPr>
                <w:sz w:val="18"/>
              </w:rPr>
            </w:pPr>
            <w:r>
              <w:rPr>
                <w:spacing w:val="-2"/>
                <w:sz w:val="18"/>
              </w:rPr>
              <w:t>58268</w:t>
            </w:r>
          </w:p>
        </w:tc>
        <w:tc>
          <w:tcPr>
            <w:tcW w:w="4790" w:type="dxa"/>
          </w:tcPr>
          <w:p w14:paraId="78E9CB47">
            <w:pPr>
              <w:pStyle w:val="11"/>
              <w:spacing w:before="50"/>
              <w:ind w:left="86"/>
              <w:rPr>
                <w:sz w:val="18"/>
              </w:rPr>
            </w:pPr>
            <w:r>
              <w:rPr>
                <w:sz w:val="18"/>
              </w:rPr>
              <w:t xml:space="preserve">Mupirocina 20 mg / g (2 %) Pomada Dermat. Bisnaga 15 </w:t>
            </w:r>
            <w:r>
              <w:rPr>
                <w:spacing w:val="-10"/>
                <w:sz w:val="18"/>
              </w:rPr>
              <w:t>g</w:t>
            </w:r>
          </w:p>
        </w:tc>
        <w:tc>
          <w:tcPr>
            <w:tcW w:w="664" w:type="dxa"/>
          </w:tcPr>
          <w:p w14:paraId="056C4E3E">
            <w:pPr>
              <w:pStyle w:val="11"/>
              <w:spacing w:before="50"/>
              <w:ind w:left="13"/>
              <w:rPr>
                <w:sz w:val="18"/>
              </w:rPr>
            </w:pPr>
            <w:r>
              <w:rPr>
                <w:spacing w:val="-2"/>
                <w:sz w:val="18"/>
              </w:rPr>
              <w:t>080/24</w:t>
            </w:r>
          </w:p>
        </w:tc>
        <w:tc>
          <w:tcPr>
            <w:tcW w:w="3682" w:type="dxa"/>
          </w:tcPr>
          <w:p w14:paraId="6D94BF3E">
            <w:pPr>
              <w:pStyle w:val="11"/>
              <w:spacing w:before="50"/>
              <w:ind w:left="12"/>
              <w:rPr>
                <w:sz w:val="18"/>
              </w:rPr>
            </w:pPr>
            <w:r>
              <w:rPr>
                <w:sz w:val="18"/>
              </w:rPr>
              <w:t>06/03/2024</w:t>
            </w:r>
            <w:r>
              <w:rPr>
                <w:spacing w:val="-13"/>
                <w:sz w:val="18"/>
              </w:rPr>
              <w:t xml:space="preserve"> </w:t>
            </w:r>
            <w:r>
              <w:rPr>
                <w:sz w:val="18"/>
              </w:rPr>
              <w:t>SEI-260008/012686/2023</w:t>
            </w:r>
            <w:r>
              <w:rPr>
                <w:spacing w:val="-13"/>
                <w:sz w:val="18"/>
              </w:rPr>
              <w:t xml:space="preserve"> </w:t>
            </w:r>
            <w:r>
              <w:rPr>
                <w:sz w:val="18"/>
              </w:rPr>
              <w:t xml:space="preserve">R$ </w:t>
            </w:r>
            <w:r>
              <w:rPr>
                <w:spacing w:val="-2"/>
                <w:sz w:val="18"/>
              </w:rPr>
              <w:t>25,00</w:t>
            </w:r>
          </w:p>
        </w:tc>
        <w:tc>
          <w:tcPr>
            <w:tcW w:w="1106" w:type="dxa"/>
          </w:tcPr>
          <w:p w14:paraId="0C67AA50">
            <w:pPr>
              <w:pStyle w:val="11"/>
              <w:spacing w:before="50"/>
              <w:ind w:left="244"/>
              <w:rPr>
                <w:sz w:val="18"/>
              </w:rPr>
            </w:pPr>
            <w:r>
              <w:rPr>
                <w:spacing w:val="-5"/>
                <w:sz w:val="18"/>
              </w:rPr>
              <w:t>200</w:t>
            </w:r>
          </w:p>
        </w:tc>
        <w:tc>
          <w:tcPr>
            <w:tcW w:w="1522" w:type="dxa"/>
          </w:tcPr>
          <w:p w14:paraId="287221D9">
            <w:pPr>
              <w:pStyle w:val="11"/>
              <w:spacing w:before="50"/>
              <w:ind w:left="401"/>
              <w:rPr>
                <w:sz w:val="18"/>
              </w:rPr>
            </w:pPr>
            <w:r>
              <w:rPr>
                <w:sz w:val="18"/>
              </w:rPr>
              <w:t xml:space="preserve">R$ </w:t>
            </w:r>
            <w:r>
              <w:rPr>
                <w:spacing w:val="-2"/>
                <w:sz w:val="18"/>
              </w:rPr>
              <w:t>5.000,00</w:t>
            </w:r>
          </w:p>
        </w:tc>
      </w:tr>
      <w:tr w14:paraId="34E9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7" w:type="dxa"/>
          </w:tcPr>
          <w:p w14:paraId="6328DC6D">
            <w:pPr>
              <w:pStyle w:val="11"/>
              <w:spacing w:before="42"/>
              <w:ind w:left="50"/>
              <w:rPr>
                <w:sz w:val="18"/>
              </w:rPr>
            </w:pPr>
            <w:r>
              <w:rPr>
                <w:spacing w:val="-10"/>
                <w:sz w:val="18"/>
              </w:rPr>
              <w:t>9</w:t>
            </w:r>
          </w:p>
        </w:tc>
        <w:tc>
          <w:tcPr>
            <w:tcW w:w="956" w:type="dxa"/>
          </w:tcPr>
          <w:p w14:paraId="6F844C9B">
            <w:pPr>
              <w:pStyle w:val="11"/>
              <w:spacing w:before="42"/>
              <w:ind w:left="166"/>
              <w:rPr>
                <w:sz w:val="18"/>
              </w:rPr>
            </w:pPr>
            <w:r>
              <w:rPr>
                <w:spacing w:val="-2"/>
                <w:sz w:val="18"/>
              </w:rPr>
              <w:t>10360</w:t>
            </w:r>
          </w:p>
        </w:tc>
        <w:tc>
          <w:tcPr>
            <w:tcW w:w="969" w:type="dxa"/>
          </w:tcPr>
          <w:p w14:paraId="298BFB09">
            <w:pPr>
              <w:pStyle w:val="11"/>
              <w:spacing w:before="42"/>
              <w:ind w:left="337"/>
              <w:rPr>
                <w:sz w:val="18"/>
              </w:rPr>
            </w:pPr>
            <w:r>
              <w:rPr>
                <w:spacing w:val="-2"/>
                <w:sz w:val="18"/>
              </w:rPr>
              <w:t>85625</w:t>
            </w:r>
          </w:p>
        </w:tc>
        <w:tc>
          <w:tcPr>
            <w:tcW w:w="4790" w:type="dxa"/>
          </w:tcPr>
          <w:p w14:paraId="35C5A4A3">
            <w:pPr>
              <w:pStyle w:val="11"/>
              <w:spacing w:before="42"/>
              <w:ind w:left="86"/>
              <w:rPr>
                <w:sz w:val="18"/>
              </w:rPr>
            </w:pPr>
            <w:r>
              <w:rPr>
                <w:sz w:val="18"/>
              </w:rPr>
              <w:t>Nitroprusseto de Sódio 25 mg / ml Sol. Inj.</w:t>
            </w:r>
            <w:r>
              <w:rPr>
                <w:spacing w:val="-10"/>
                <w:sz w:val="18"/>
              </w:rPr>
              <w:t xml:space="preserve"> </w:t>
            </w:r>
            <w:r>
              <w:rPr>
                <w:sz w:val="18"/>
              </w:rPr>
              <w:t xml:space="preserve">Amp. 2 </w:t>
            </w:r>
            <w:r>
              <w:rPr>
                <w:spacing w:val="-5"/>
                <w:sz w:val="18"/>
              </w:rPr>
              <w:t>ml</w:t>
            </w:r>
          </w:p>
        </w:tc>
        <w:tc>
          <w:tcPr>
            <w:tcW w:w="664" w:type="dxa"/>
          </w:tcPr>
          <w:p w14:paraId="71F6F3BA">
            <w:pPr>
              <w:pStyle w:val="11"/>
              <w:spacing w:before="42"/>
              <w:ind w:left="13"/>
              <w:rPr>
                <w:sz w:val="18"/>
              </w:rPr>
            </w:pPr>
            <w:r>
              <w:rPr>
                <w:spacing w:val="-2"/>
                <w:sz w:val="18"/>
              </w:rPr>
              <w:t>280/23</w:t>
            </w:r>
          </w:p>
        </w:tc>
        <w:tc>
          <w:tcPr>
            <w:tcW w:w="3682" w:type="dxa"/>
          </w:tcPr>
          <w:p w14:paraId="0A64134E">
            <w:pPr>
              <w:pStyle w:val="11"/>
              <w:spacing w:before="42"/>
              <w:ind w:left="12"/>
              <w:rPr>
                <w:sz w:val="18"/>
              </w:rPr>
            </w:pPr>
            <w:r>
              <w:rPr>
                <w:sz w:val="18"/>
              </w:rPr>
              <w:t>21/07/2023</w:t>
            </w:r>
            <w:r>
              <w:rPr>
                <w:spacing w:val="-13"/>
                <w:sz w:val="18"/>
              </w:rPr>
              <w:t xml:space="preserve"> </w:t>
            </w:r>
            <w:r>
              <w:rPr>
                <w:sz w:val="18"/>
              </w:rPr>
              <w:t>SEI-260008/005877/2023</w:t>
            </w:r>
            <w:r>
              <w:rPr>
                <w:spacing w:val="-13"/>
                <w:sz w:val="18"/>
              </w:rPr>
              <w:t xml:space="preserve"> </w:t>
            </w:r>
            <w:r>
              <w:rPr>
                <w:sz w:val="18"/>
              </w:rPr>
              <w:t xml:space="preserve">R$ </w:t>
            </w:r>
            <w:r>
              <w:rPr>
                <w:spacing w:val="-2"/>
                <w:sz w:val="18"/>
              </w:rPr>
              <w:t>18,50</w:t>
            </w:r>
          </w:p>
        </w:tc>
        <w:tc>
          <w:tcPr>
            <w:tcW w:w="1106" w:type="dxa"/>
          </w:tcPr>
          <w:p w14:paraId="6760AB79">
            <w:pPr>
              <w:pStyle w:val="11"/>
              <w:spacing w:before="42"/>
              <w:ind w:left="244"/>
              <w:rPr>
                <w:sz w:val="18"/>
              </w:rPr>
            </w:pPr>
            <w:r>
              <w:rPr>
                <w:spacing w:val="-4"/>
                <w:sz w:val="18"/>
              </w:rPr>
              <w:t>1400</w:t>
            </w:r>
          </w:p>
        </w:tc>
        <w:tc>
          <w:tcPr>
            <w:tcW w:w="1522" w:type="dxa"/>
          </w:tcPr>
          <w:p w14:paraId="36178A21">
            <w:pPr>
              <w:pStyle w:val="11"/>
              <w:spacing w:before="42"/>
              <w:ind w:left="401"/>
              <w:rPr>
                <w:sz w:val="18"/>
              </w:rPr>
            </w:pPr>
            <w:r>
              <w:rPr>
                <w:sz w:val="18"/>
              </w:rPr>
              <w:t xml:space="preserve">R$ </w:t>
            </w:r>
            <w:r>
              <w:rPr>
                <w:spacing w:val="-2"/>
                <w:sz w:val="18"/>
              </w:rPr>
              <w:t>25.900,00</w:t>
            </w:r>
          </w:p>
        </w:tc>
      </w:tr>
      <w:tr w14:paraId="54C0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97" w:type="dxa"/>
          </w:tcPr>
          <w:p w14:paraId="25E61417">
            <w:pPr>
              <w:pStyle w:val="11"/>
              <w:spacing w:before="42" w:line="187" w:lineRule="exact"/>
              <w:ind w:left="50"/>
              <w:rPr>
                <w:sz w:val="18"/>
              </w:rPr>
            </w:pPr>
            <w:r>
              <w:rPr>
                <w:spacing w:val="-5"/>
                <w:sz w:val="18"/>
              </w:rPr>
              <w:t>10</w:t>
            </w:r>
          </w:p>
        </w:tc>
        <w:tc>
          <w:tcPr>
            <w:tcW w:w="956" w:type="dxa"/>
          </w:tcPr>
          <w:p w14:paraId="6E04ACF1">
            <w:pPr>
              <w:pStyle w:val="11"/>
              <w:spacing w:before="42" w:line="187" w:lineRule="exact"/>
              <w:ind w:left="166"/>
              <w:rPr>
                <w:sz w:val="18"/>
              </w:rPr>
            </w:pPr>
            <w:r>
              <w:rPr>
                <w:spacing w:val="-5"/>
                <w:sz w:val="18"/>
              </w:rPr>
              <w:t>261</w:t>
            </w:r>
          </w:p>
        </w:tc>
        <w:tc>
          <w:tcPr>
            <w:tcW w:w="969" w:type="dxa"/>
          </w:tcPr>
          <w:p w14:paraId="092A79FC">
            <w:pPr>
              <w:pStyle w:val="11"/>
              <w:spacing w:before="42" w:line="187" w:lineRule="exact"/>
              <w:ind w:left="337"/>
              <w:rPr>
                <w:sz w:val="18"/>
              </w:rPr>
            </w:pPr>
            <w:r>
              <w:rPr>
                <w:spacing w:val="-2"/>
                <w:sz w:val="18"/>
              </w:rPr>
              <w:t>18333</w:t>
            </w:r>
          </w:p>
        </w:tc>
        <w:tc>
          <w:tcPr>
            <w:tcW w:w="4790" w:type="dxa"/>
          </w:tcPr>
          <w:p w14:paraId="7D66C3B7">
            <w:pPr>
              <w:pStyle w:val="11"/>
              <w:spacing w:before="42" w:line="187" w:lineRule="exact"/>
              <w:ind w:left="86"/>
              <w:rPr>
                <w:sz w:val="18"/>
              </w:rPr>
            </w:pPr>
            <w:r>
              <w:rPr>
                <w:sz w:val="18"/>
              </w:rPr>
              <w:t xml:space="preserve">Sulfadiazina de Prata 1% 10 mg / g Creme Dermat. Bisnaga 50 </w:t>
            </w:r>
            <w:r>
              <w:rPr>
                <w:spacing w:val="-10"/>
                <w:sz w:val="18"/>
              </w:rPr>
              <w:t>g</w:t>
            </w:r>
          </w:p>
        </w:tc>
        <w:tc>
          <w:tcPr>
            <w:tcW w:w="664" w:type="dxa"/>
          </w:tcPr>
          <w:p w14:paraId="5679989E">
            <w:pPr>
              <w:pStyle w:val="11"/>
              <w:spacing w:before="42" w:line="187" w:lineRule="exact"/>
              <w:ind w:left="13"/>
              <w:rPr>
                <w:sz w:val="18"/>
              </w:rPr>
            </w:pPr>
            <w:r>
              <w:rPr>
                <w:spacing w:val="-2"/>
                <w:sz w:val="18"/>
              </w:rPr>
              <w:t>080/24</w:t>
            </w:r>
          </w:p>
        </w:tc>
        <w:tc>
          <w:tcPr>
            <w:tcW w:w="3682" w:type="dxa"/>
          </w:tcPr>
          <w:p w14:paraId="05AC9864">
            <w:pPr>
              <w:pStyle w:val="11"/>
              <w:spacing w:before="42" w:line="187" w:lineRule="exact"/>
              <w:ind w:left="12"/>
              <w:rPr>
                <w:sz w:val="18"/>
              </w:rPr>
            </w:pPr>
            <w:r>
              <w:rPr>
                <w:sz w:val="18"/>
              </w:rPr>
              <w:t>06/03/2024</w:t>
            </w:r>
            <w:r>
              <w:rPr>
                <w:spacing w:val="-13"/>
                <w:sz w:val="18"/>
              </w:rPr>
              <w:t xml:space="preserve"> </w:t>
            </w:r>
            <w:r>
              <w:rPr>
                <w:sz w:val="18"/>
              </w:rPr>
              <w:t>SEI-260008/012686/2023</w:t>
            </w:r>
            <w:r>
              <w:rPr>
                <w:spacing w:val="-13"/>
                <w:sz w:val="18"/>
              </w:rPr>
              <w:t xml:space="preserve"> </w:t>
            </w:r>
            <w:r>
              <w:rPr>
                <w:sz w:val="18"/>
              </w:rPr>
              <w:t xml:space="preserve">R$ </w:t>
            </w:r>
            <w:r>
              <w:rPr>
                <w:spacing w:val="-4"/>
                <w:sz w:val="18"/>
              </w:rPr>
              <w:t>7,00</w:t>
            </w:r>
          </w:p>
        </w:tc>
        <w:tc>
          <w:tcPr>
            <w:tcW w:w="1106" w:type="dxa"/>
          </w:tcPr>
          <w:p w14:paraId="62BE327E">
            <w:pPr>
              <w:pStyle w:val="11"/>
              <w:spacing w:before="42" w:line="187" w:lineRule="exact"/>
              <w:ind w:left="244"/>
              <w:rPr>
                <w:sz w:val="18"/>
              </w:rPr>
            </w:pPr>
            <w:r>
              <w:rPr>
                <w:spacing w:val="-4"/>
                <w:sz w:val="18"/>
              </w:rPr>
              <w:t>1000</w:t>
            </w:r>
          </w:p>
        </w:tc>
        <w:tc>
          <w:tcPr>
            <w:tcW w:w="1522" w:type="dxa"/>
          </w:tcPr>
          <w:p w14:paraId="15E7A4DF">
            <w:pPr>
              <w:pStyle w:val="11"/>
              <w:spacing w:before="42" w:line="187" w:lineRule="exact"/>
              <w:ind w:left="401"/>
              <w:rPr>
                <w:sz w:val="18"/>
              </w:rPr>
            </w:pPr>
            <w:r>
              <w:rPr>
                <w:sz w:val="18"/>
              </w:rPr>
              <w:t xml:space="preserve">R$ </w:t>
            </w:r>
            <w:r>
              <w:rPr>
                <w:spacing w:val="-2"/>
                <w:sz w:val="18"/>
              </w:rPr>
              <w:t>7.000,00</w:t>
            </w:r>
          </w:p>
        </w:tc>
      </w:tr>
    </w:tbl>
    <w:p w14:paraId="48D09A99">
      <w:pPr>
        <w:pStyle w:val="7"/>
        <w:spacing w:before="144"/>
        <w:rPr>
          <w:b/>
          <w:sz w:val="18"/>
        </w:rPr>
      </w:pPr>
    </w:p>
    <w:p w14:paraId="7CA513FF">
      <w:pPr>
        <w:pStyle w:val="3"/>
        <w:numPr>
          <w:ilvl w:val="1"/>
          <w:numId w:val="53"/>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7DDEEDAF">
      <w:pPr>
        <w:pStyle w:val="10"/>
        <w:numPr>
          <w:ilvl w:val="2"/>
          <w:numId w:val="53"/>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638DAB4F">
      <w:pPr>
        <w:pStyle w:val="7"/>
        <w:spacing w:before="80"/>
        <w:rPr>
          <w:b/>
        </w:rPr>
      </w:pPr>
    </w:p>
    <w:p w14:paraId="504C5817">
      <w:pPr>
        <w:pStyle w:val="7"/>
        <w:spacing w:before="0" w:line="280" w:lineRule="auto"/>
        <w:ind w:left="119" w:right="118"/>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 xml:space="preserve">Licitação </w:t>
      </w:r>
      <w:r>
        <w:rPr>
          <w:b/>
        </w:rPr>
        <w:t>(p</w:t>
      </w:r>
      <w:r>
        <w:rPr>
          <w:b/>
          <w:spacing w:val="-5"/>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2"/>
          <w:u w:val="single"/>
        </w:rPr>
        <w:t xml:space="preserve"> </w:t>
      </w:r>
      <w:r>
        <w:rPr>
          <w:b/>
          <w:u w:val="single"/>
        </w:rPr>
        <w:t>reço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768EDA95">
      <w:pPr>
        <w:pStyle w:val="7"/>
        <w:spacing w:before="43"/>
      </w:pPr>
    </w:p>
    <w:p w14:paraId="53546A00">
      <w:pPr>
        <w:pStyle w:val="3"/>
        <w:numPr>
          <w:ilvl w:val="2"/>
          <w:numId w:val="53"/>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07F8609E">
      <w:pPr>
        <w:pStyle w:val="3"/>
        <w:spacing w:after="0" w:line="240" w:lineRule="auto"/>
        <w:jc w:val="left"/>
        <w:sectPr>
          <w:type w:val="continuous"/>
          <w:pgSz w:w="15840" w:h="24480"/>
          <w:pgMar w:top="160" w:right="0" w:bottom="0" w:left="0" w:header="720" w:footer="720" w:gutter="0"/>
          <w:cols w:space="720" w:num="1"/>
        </w:sectPr>
      </w:pPr>
    </w:p>
    <w:p w14:paraId="1419248C">
      <w:pPr>
        <w:pStyle w:val="7"/>
        <w:spacing w:before="23"/>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68E52940">
      <w:pPr>
        <w:pStyle w:val="7"/>
        <w:spacing w:before="80"/>
      </w:pPr>
    </w:p>
    <w:p w14:paraId="3C89EB2F">
      <w:pPr>
        <w:pStyle w:val="3"/>
        <w:numPr>
          <w:ilvl w:val="2"/>
          <w:numId w:val="53"/>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2937CB21">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5075769B">
      <w:pPr>
        <w:pStyle w:val="7"/>
        <w:spacing w:before="80"/>
        <w:rPr>
          <w:b/>
        </w:rPr>
      </w:pPr>
    </w:p>
    <w:p w14:paraId="58943FA7">
      <w:pPr>
        <w:pStyle w:val="3"/>
        <w:numPr>
          <w:ilvl w:val="2"/>
          <w:numId w:val="53"/>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7262D989">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5D62F9FC">
      <w:pPr>
        <w:pStyle w:val="7"/>
        <w:spacing w:before="42"/>
      </w:pPr>
    </w:p>
    <w:p w14:paraId="506BB870">
      <w:pPr>
        <w:pStyle w:val="3"/>
        <w:numPr>
          <w:ilvl w:val="2"/>
          <w:numId w:val="53"/>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1EF40E6D">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4F2424C9">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5EF319A">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534BA987">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1887CDE4">
      <w:pPr>
        <w:pStyle w:val="7"/>
        <w:spacing w:before="2"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3DA3BE73">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548D128">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2786033B">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261DE693">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0111D6D">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2F2F8F0F">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19D446D">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58FECF0B">
      <w:pPr>
        <w:pStyle w:val="7"/>
        <w:spacing w:before="41"/>
      </w:pPr>
    </w:p>
    <w:p w14:paraId="46C70DE8">
      <w:pPr>
        <w:pStyle w:val="3"/>
        <w:numPr>
          <w:ilvl w:val="2"/>
          <w:numId w:val="53"/>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64B8BEEA">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160CD9DC">
      <w:pPr>
        <w:pStyle w:val="7"/>
        <w:spacing w:before="42"/>
      </w:pPr>
    </w:p>
    <w:p w14:paraId="10A8E94C">
      <w:pPr>
        <w:pStyle w:val="3"/>
        <w:numPr>
          <w:ilvl w:val="2"/>
          <w:numId w:val="53"/>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1A3B8662">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B9DE87E">
      <w:pPr>
        <w:pStyle w:val="7"/>
        <w:spacing w:before="80"/>
      </w:pPr>
    </w:p>
    <w:p w14:paraId="230CDE15">
      <w:pPr>
        <w:pStyle w:val="3"/>
        <w:numPr>
          <w:ilvl w:val="2"/>
          <w:numId w:val="53"/>
        </w:numPr>
        <w:tabs>
          <w:tab w:val="left" w:pos="618"/>
        </w:tabs>
        <w:spacing w:before="0" w:after="0" w:line="240" w:lineRule="auto"/>
        <w:ind w:left="618" w:right="0" w:hanging="499"/>
        <w:jc w:val="left"/>
      </w:pPr>
      <w:r>
        <w:rPr>
          <w:spacing w:val="-2"/>
        </w:rPr>
        <w:t>GARANTIA:</w:t>
      </w:r>
    </w:p>
    <w:p w14:paraId="54C19BA6">
      <w:pPr>
        <w:pStyle w:val="7"/>
        <w:spacing w:before="22"/>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449C54CC">
      <w:pPr>
        <w:pStyle w:val="7"/>
        <w:spacing w:before="75"/>
      </w:pPr>
    </w:p>
    <w:p w14:paraId="6C43F62F">
      <w:pPr>
        <w:pStyle w:val="3"/>
        <w:numPr>
          <w:ilvl w:val="2"/>
          <w:numId w:val="53"/>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0BFC5BE7">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C20C0E1">
      <w:pPr>
        <w:pStyle w:val="7"/>
        <w:spacing w:before="80"/>
      </w:pPr>
    </w:p>
    <w:p w14:paraId="01D515A6">
      <w:pPr>
        <w:pStyle w:val="3"/>
        <w:numPr>
          <w:ilvl w:val="2"/>
          <w:numId w:val="53"/>
        </w:numPr>
        <w:tabs>
          <w:tab w:val="left" w:pos="718"/>
        </w:tabs>
        <w:spacing w:before="1"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4E94C6A">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6B1448F7">
      <w:pPr>
        <w:pStyle w:val="7"/>
        <w:spacing w:before="79"/>
      </w:pPr>
    </w:p>
    <w:p w14:paraId="76E449BB">
      <w:pPr>
        <w:pStyle w:val="3"/>
        <w:numPr>
          <w:ilvl w:val="2"/>
          <w:numId w:val="53"/>
        </w:numPr>
        <w:tabs>
          <w:tab w:val="left" w:pos="706"/>
        </w:tabs>
        <w:spacing w:before="1"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2A09604C">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3C8B754D">
      <w:pPr>
        <w:pStyle w:val="7"/>
        <w:spacing w:before="41"/>
      </w:pPr>
    </w:p>
    <w:p w14:paraId="5DFF2DB1">
      <w:pPr>
        <w:pStyle w:val="3"/>
        <w:numPr>
          <w:ilvl w:val="2"/>
          <w:numId w:val="53"/>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172C42D1">
      <w:pPr>
        <w:pStyle w:val="10"/>
        <w:numPr>
          <w:ilvl w:val="3"/>
          <w:numId w:val="53"/>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7918EAF2">
      <w:pPr>
        <w:pStyle w:val="7"/>
        <w:spacing w:before="41"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4BCE2537">
      <w:pPr>
        <w:pStyle w:val="7"/>
        <w:spacing w:before="41"/>
      </w:pPr>
    </w:p>
    <w:p w14:paraId="43BBD2A8">
      <w:pPr>
        <w:pStyle w:val="3"/>
        <w:numPr>
          <w:ilvl w:val="0"/>
          <w:numId w:val="53"/>
        </w:numPr>
        <w:tabs>
          <w:tab w:val="left" w:pos="318"/>
        </w:tabs>
        <w:spacing w:before="0" w:after="0" w:line="240" w:lineRule="auto"/>
        <w:ind w:left="318" w:right="0" w:hanging="199"/>
        <w:jc w:val="left"/>
      </w:pPr>
      <w:r>
        <w:rPr>
          <w:spacing w:val="-2"/>
        </w:rPr>
        <w:t>PLANEJAMENTO</w:t>
      </w:r>
    </w:p>
    <w:p w14:paraId="23C941DF">
      <w:pPr>
        <w:pStyle w:val="10"/>
        <w:numPr>
          <w:ilvl w:val="1"/>
          <w:numId w:val="53"/>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022E85E7">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4D0A694F">
      <w:pPr>
        <w:pStyle w:val="7"/>
        <w:spacing w:before="42"/>
      </w:pPr>
    </w:p>
    <w:p w14:paraId="68EB76DD">
      <w:pPr>
        <w:pStyle w:val="3"/>
        <w:numPr>
          <w:ilvl w:val="1"/>
          <w:numId w:val="53"/>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1D070FFE">
      <w:pPr>
        <w:spacing w:before="40"/>
        <w:ind w:left="11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238D15A1">
      <w:pPr>
        <w:pStyle w:val="7"/>
        <w:spacing w:before="80"/>
        <w:rPr>
          <w:b/>
        </w:rPr>
      </w:pPr>
    </w:p>
    <w:p w14:paraId="496C29E7">
      <w:pPr>
        <w:pStyle w:val="3"/>
        <w:numPr>
          <w:ilvl w:val="1"/>
          <w:numId w:val="53"/>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0438F1AA">
      <w:pPr>
        <w:pStyle w:val="7"/>
        <w:spacing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46FA8669">
      <w:pPr>
        <w:pStyle w:val="7"/>
        <w:spacing w:before="42"/>
      </w:pPr>
    </w:p>
    <w:p w14:paraId="7B3DA2EE">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3F04AEA3">
      <w:pPr>
        <w:pStyle w:val="7"/>
        <w:spacing w:line="280" w:lineRule="auto"/>
        <w:ind w:left="119" w:right="118"/>
        <w:jc w:val="both"/>
      </w:pPr>
      <w:r>
        <w:t>Conforme pode ser observado no rol de itens de fornecimento contínuo, para os itens da mesma subclasse do objeto da presente contratação, as contratações vigentes configuram contratações correlatas e estão elencadas abaixo:</w:t>
      </w:r>
    </w:p>
    <w:p w14:paraId="79E4E63A">
      <w:pPr>
        <w:pStyle w:val="7"/>
        <w:spacing w:before="98"/>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452"/>
        <w:gridCol w:w="4710"/>
        <w:gridCol w:w="2099"/>
        <w:gridCol w:w="2491"/>
      </w:tblGrid>
      <w:tr w14:paraId="7BE7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54" w:type="dxa"/>
          </w:tcPr>
          <w:p w14:paraId="638AF4FA">
            <w:pPr>
              <w:pStyle w:val="11"/>
              <w:spacing w:line="199" w:lineRule="exact"/>
              <w:ind w:left="50"/>
              <w:rPr>
                <w:b/>
                <w:sz w:val="18"/>
              </w:rPr>
            </w:pPr>
            <w:r>
              <w:rPr>
                <w:b/>
                <w:spacing w:val="-4"/>
                <w:sz w:val="18"/>
              </w:rPr>
              <w:t>ITEM</w:t>
            </w:r>
          </w:p>
        </w:tc>
        <w:tc>
          <w:tcPr>
            <w:tcW w:w="452" w:type="dxa"/>
          </w:tcPr>
          <w:p w14:paraId="6DC6E545">
            <w:pPr>
              <w:pStyle w:val="11"/>
              <w:spacing w:line="199" w:lineRule="exact"/>
              <w:ind w:left="24"/>
              <w:rPr>
                <w:b/>
                <w:sz w:val="18"/>
              </w:rPr>
            </w:pPr>
            <w:r>
              <w:rPr>
                <w:b/>
                <w:spacing w:val="-5"/>
                <w:sz w:val="18"/>
              </w:rPr>
              <w:t>MV</w:t>
            </w:r>
          </w:p>
        </w:tc>
        <w:tc>
          <w:tcPr>
            <w:tcW w:w="4710" w:type="dxa"/>
          </w:tcPr>
          <w:p w14:paraId="70610D24">
            <w:pPr>
              <w:pStyle w:val="11"/>
              <w:spacing w:line="199" w:lineRule="exact"/>
              <w:ind w:left="68"/>
              <w:rPr>
                <w:b/>
                <w:sz w:val="18"/>
              </w:rPr>
            </w:pPr>
            <w:r>
              <w:rPr>
                <w:b/>
                <w:spacing w:val="-2"/>
                <w:sz w:val="18"/>
              </w:rPr>
              <w:t>MEDICAMENTO</w:t>
            </w:r>
          </w:p>
        </w:tc>
        <w:tc>
          <w:tcPr>
            <w:tcW w:w="2099" w:type="dxa"/>
          </w:tcPr>
          <w:p w14:paraId="5542BBE0">
            <w:pPr>
              <w:pStyle w:val="11"/>
              <w:spacing w:line="199" w:lineRule="exact"/>
              <w:ind w:left="88"/>
              <w:rPr>
                <w:b/>
                <w:sz w:val="18"/>
              </w:rPr>
            </w:pPr>
            <w:r>
              <w:rPr>
                <w:b/>
                <w:spacing w:val="-2"/>
                <w:sz w:val="18"/>
              </w:rPr>
              <w:t>FORMA</w:t>
            </w:r>
          </w:p>
        </w:tc>
        <w:tc>
          <w:tcPr>
            <w:tcW w:w="2491" w:type="dxa"/>
          </w:tcPr>
          <w:p w14:paraId="4D29472D">
            <w:pPr>
              <w:pStyle w:val="11"/>
              <w:spacing w:line="199" w:lineRule="exact"/>
              <w:ind w:left="572"/>
              <w:rPr>
                <w:b/>
                <w:sz w:val="18"/>
              </w:rPr>
            </w:pPr>
            <w:r>
              <w:rPr>
                <w:b/>
                <w:spacing w:val="-2"/>
                <w:sz w:val="18"/>
              </w:rPr>
              <w:t>PROCESSO</w:t>
            </w:r>
          </w:p>
        </w:tc>
      </w:tr>
      <w:tr w14:paraId="6819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6" w:type="dxa"/>
            <w:gridSpan w:val="5"/>
          </w:tcPr>
          <w:p w14:paraId="58920064">
            <w:pPr>
              <w:pStyle w:val="11"/>
              <w:spacing w:before="42"/>
              <w:ind w:left="50"/>
              <w:rPr>
                <w:b/>
                <w:sz w:val="18"/>
              </w:rPr>
            </w:pPr>
            <w:r>
              <w:rPr>
                <w:b/>
                <w:spacing w:val="-2"/>
                <w:sz w:val="18"/>
              </w:rPr>
              <w:t>ANTIVIRÓTICOS</w:t>
            </w:r>
          </w:p>
        </w:tc>
      </w:tr>
      <w:tr w14:paraId="0CB0A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4" w:type="dxa"/>
          </w:tcPr>
          <w:p w14:paraId="42B49162">
            <w:pPr>
              <w:pStyle w:val="11"/>
              <w:spacing w:before="42"/>
              <w:ind w:left="50"/>
              <w:rPr>
                <w:sz w:val="18"/>
              </w:rPr>
            </w:pPr>
            <w:r>
              <w:rPr>
                <w:spacing w:val="-10"/>
                <w:sz w:val="18"/>
              </w:rPr>
              <w:t>1</w:t>
            </w:r>
          </w:p>
        </w:tc>
        <w:tc>
          <w:tcPr>
            <w:tcW w:w="452" w:type="dxa"/>
          </w:tcPr>
          <w:p w14:paraId="48762091">
            <w:pPr>
              <w:pStyle w:val="11"/>
              <w:spacing w:before="42"/>
              <w:ind w:left="24"/>
              <w:rPr>
                <w:sz w:val="18"/>
              </w:rPr>
            </w:pPr>
            <w:r>
              <w:rPr>
                <w:spacing w:val="-5"/>
                <w:sz w:val="18"/>
              </w:rPr>
              <w:t>415</w:t>
            </w:r>
          </w:p>
        </w:tc>
        <w:tc>
          <w:tcPr>
            <w:tcW w:w="4710" w:type="dxa"/>
          </w:tcPr>
          <w:p w14:paraId="1AEF28B0">
            <w:pPr>
              <w:pStyle w:val="11"/>
              <w:spacing w:before="42"/>
              <w:ind w:left="68"/>
              <w:rPr>
                <w:sz w:val="18"/>
              </w:rPr>
            </w:pPr>
            <w:r>
              <w:rPr>
                <w:sz w:val="18"/>
              </w:rPr>
              <w:t xml:space="preserve">Aciclovir 200 mg </w:t>
            </w:r>
            <w:r>
              <w:rPr>
                <w:spacing w:val="-5"/>
                <w:sz w:val="18"/>
              </w:rPr>
              <w:t>cp</w:t>
            </w:r>
          </w:p>
        </w:tc>
        <w:tc>
          <w:tcPr>
            <w:tcW w:w="2099" w:type="dxa"/>
          </w:tcPr>
          <w:p w14:paraId="58C08999">
            <w:pPr>
              <w:pStyle w:val="11"/>
              <w:spacing w:before="42"/>
              <w:ind w:left="88"/>
              <w:rPr>
                <w:sz w:val="18"/>
              </w:rPr>
            </w:pPr>
            <w:r>
              <w:rPr>
                <w:sz w:val="18"/>
              </w:rPr>
              <w:t>CP</w:t>
            </w:r>
            <w:r>
              <w:rPr>
                <w:spacing w:val="-7"/>
                <w:sz w:val="18"/>
              </w:rPr>
              <w:t xml:space="preserve"> </w:t>
            </w:r>
            <w:r>
              <w:rPr>
                <w:sz w:val="18"/>
              </w:rPr>
              <w:t xml:space="preserve">200 </w:t>
            </w:r>
            <w:r>
              <w:rPr>
                <w:spacing w:val="-5"/>
                <w:sz w:val="18"/>
              </w:rPr>
              <w:t>MG</w:t>
            </w:r>
          </w:p>
        </w:tc>
        <w:tc>
          <w:tcPr>
            <w:tcW w:w="2491" w:type="dxa"/>
          </w:tcPr>
          <w:p w14:paraId="503022DE">
            <w:pPr>
              <w:pStyle w:val="11"/>
              <w:spacing w:before="42"/>
              <w:ind w:left="572"/>
              <w:rPr>
                <w:sz w:val="18"/>
              </w:rPr>
            </w:pPr>
            <w:r>
              <w:rPr>
                <w:sz w:val="18"/>
              </w:rPr>
              <w:t>SEI-</w:t>
            </w:r>
            <w:r>
              <w:rPr>
                <w:spacing w:val="-2"/>
                <w:sz w:val="18"/>
              </w:rPr>
              <w:t>260007/005002/2024</w:t>
            </w:r>
          </w:p>
        </w:tc>
      </w:tr>
      <w:tr w14:paraId="3ACC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4" w:type="dxa"/>
          </w:tcPr>
          <w:p w14:paraId="2CA0D4B7">
            <w:pPr>
              <w:pStyle w:val="11"/>
              <w:rPr>
                <w:sz w:val="18"/>
              </w:rPr>
            </w:pPr>
          </w:p>
        </w:tc>
        <w:tc>
          <w:tcPr>
            <w:tcW w:w="452" w:type="dxa"/>
          </w:tcPr>
          <w:p w14:paraId="34C70C95">
            <w:pPr>
              <w:pStyle w:val="11"/>
              <w:spacing w:before="50"/>
              <w:ind w:left="24"/>
              <w:rPr>
                <w:sz w:val="18"/>
              </w:rPr>
            </w:pPr>
            <w:r>
              <w:rPr>
                <w:spacing w:val="-5"/>
                <w:sz w:val="18"/>
              </w:rPr>
              <w:t>416</w:t>
            </w:r>
          </w:p>
        </w:tc>
        <w:tc>
          <w:tcPr>
            <w:tcW w:w="4710" w:type="dxa"/>
          </w:tcPr>
          <w:p w14:paraId="4EF2491E">
            <w:pPr>
              <w:pStyle w:val="11"/>
              <w:spacing w:before="50"/>
              <w:ind w:left="68"/>
              <w:rPr>
                <w:sz w:val="18"/>
              </w:rPr>
            </w:pPr>
            <w:r>
              <w:rPr>
                <w:sz w:val="18"/>
              </w:rPr>
              <w:t xml:space="preserve">Aciclovir Sodico 250 mg po sol inj </w:t>
            </w:r>
            <w:r>
              <w:rPr>
                <w:spacing w:val="-5"/>
                <w:sz w:val="18"/>
              </w:rPr>
              <w:t>fa</w:t>
            </w:r>
          </w:p>
        </w:tc>
        <w:tc>
          <w:tcPr>
            <w:tcW w:w="2099" w:type="dxa"/>
          </w:tcPr>
          <w:p w14:paraId="4DF8703C">
            <w:pPr>
              <w:pStyle w:val="11"/>
              <w:spacing w:before="50"/>
              <w:ind w:left="88"/>
              <w:rPr>
                <w:sz w:val="18"/>
              </w:rPr>
            </w:pPr>
            <w:r>
              <w:rPr>
                <w:spacing w:val="-2"/>
                <w:sz w:val="18"/>
              </w:rPr>
              <w:t>FA</w:t>
            </w:r>
            <w:r>
              <w:rPr>
                <w:spacing w:val="-10"/>
                <w:sz w:val="18"/>
              </w:rPr>
              <w:t xml:space="preserve"> </w:t>
            </w:r>
            <w:r>
              <w:rPr>
                <w:spacing w:val="-2"/>
                <w:sz w:val="18"/>
              </w:rPr>
              <w:t>250</w:t>
            </w:r>
            <w:r>
              <w:rPr>
                <w:spacing w:val="-4"/>
                <w:sz w:val="18"/>
              </w:rPr>
              <w:t xml:space="preserve"> </w:t>
            </w:r>
            <w:r>
              <w:rPr>
                <w:spacing w:val="-5"/>
                <w:sz w:val="18"/>
              </w:rPr>
              <w:t>MG</w:t>
            </w:r>
          </w:p>
        </w:tc>
        <w:tc>
          <w:tcPr>
            <w:tcW w:w="2491" w:type="dxa"/>
          </w:tcPr>
          <w:p w14:paraId="6AA2B8B2">
            <w:pPr>
              <w:pStyle w:val="11"/>
              <w:spacing w:before="50"/>
              <w:ind w:left="572"/>
              <w:rPr>
                <w:sz w:val="18"/>
              </w:rPr>
            </w:pPr>
            <w:r>
              <w:rPr>
                <w:sz w:val="18"/>
              </w:rPr>
              <w:t>SEI-</w:t>
            </w:r>
            <w:r>
              <w:rPr>
                <w:spacing w:val="-2"/>
                <w:sz w:val="18"/>
              </w:rPr>
              <w:t>260007/006504/2024</w:t>
            </w:r>
          </w:p>
        </w:tc>
      </w:tr>
      <w:tr w14:paraId="086D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4" w:type="dxa"/>
          </w:tcPr>
          <w:p w14:paraId="13353549">
            <w:pPr>
              <w:pStyle w:val="11"/>
              <w:rPr>
                <w:sz w:val="18"/>
              </w:rPr>
            </w:pPr>
          </w:p>
        </w:tc>
        <w:tc>
          <w:tcPr>
            <w:tcW w:w="452" w:type="dxa"/>
          </w:tcPr>
          <w:p w14:paraId="2E0D88E8">
            <w:pPr>
              <w:pStyle w:val="11"/>
              <w:spacing w:before="42"/>
              <w:ind w:left="24"/>
              <w:rPr>
                <w:sz w:val="18"/>
              </w:rPr>
            </w:pPr>
            <w:r>
              <w:rPr>
                <w:spacing w:val="-5"/>
                <w:sz w:val="18"/>
              </w:rPr>
              <w:t>417</w:t>
            </w:r>
          </w:p>
        </w:tc>
        <w:tc>
          <w:tcPr>
            <w:tcW w:w="4710" w:type="dxa"/>
          </w:tcPr>
          <w:p w14:paraId="0B8834B6">
            <w:pPr>
              <w:pStyle w:val="11"/>
              <w:spacing w:before="42"/>
              <w:ind w:left="68"/>
              <w:rPr>
                <w:sz w:val="18"/>
              </w:rPr>
            </w:pPr>
            <w:r>
              <w:rPr>
                <w:sz w:val="18"/>
              </w:rPr>
              <w:t xml:space="preserve">Ganciclovir 500 mg po liof sol inj </w:t>
            </w:r>
            <w:r>
              <w:rPr>
                <w:spacing w:val="-5"/>
                <w:sz w:val="18"/>
              </w:rPr>
              <w:t>fa</w:t>
            </w:r>
          </w:p>
        </w:tc>
        <w:tc>
          <w:tcPr>
            <w:tcW w:w="2099" w:type="dxa"/>
          </w:tcPr>
          <w:p w14:paraId="7DEA5512">
            <w:pPr>
              <w:pStyle w:val="11"/>
              <w:spacing w:before="42"/>
              <w:ind w:left="88"/>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491" w:type="dxa"/>
          </w:tcPr>
          <w:p w14:paraId="3DCA918E">
            <w:pPr>
              <w:pStyle w:val="11"/>
              <w:spacing w:before="42"/>
              <w:ind w:left="572"/>
              <w:rPr>
                <w:sz w:val="18"/>
              </w:rPr>
            </w:pPr>
            <w:r>
              <w:rPr>
                <w:sz w:val="18"/>
              </w:rPr>
              <w:t>SEI-</w:t>
            </w:r>
            <w:r>
              <w:rPr>
                <w:spacing w:val="-2"/>
                <w:sz w:val="18"/>
              </w:rPr>
              <w:t>260008/012422/2023</w:t>
            </w:r>
          </w:p>
        </w:tc>
      </w:tr>
      <w:tr w14:paraId="07FC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6" w:type="dxa"/>
            <w:gridSpan w:val="5"/>
          </w:tcPr>
          <w:p w14:paraId="0FC1744D">
            <w:pPr>
              <w:pStyle w:val="11"/>
              <w:spacing w:before="42"/>
              <w:ind w:left="50"/>
              <w:rPr>
                <w:b/>
                <w:sz w:val="18"/>
              </w:rPr>
            </w:pPr>
            <w:r>
              <w:rPr>
                <w:b/>
                <w:sz w:val="18"/>
              </w:rPr>
              <w:t xml:space="preserve">ANTISSÉPTICOS </w:t>
            </w:r>
            <w:r>
              <w:rPr>
                <w:b/>
                <w:spacing w:val="-2"/>
                <w:sz w:val="18"/>
              </w:rPr>
              <w:t>EXTERNOS</w:t>
            </w:r>
          </w:p>
        </w:tc>
      </w:tr>
      <w:tr w14:paraId="4243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4" w:type="dxa"/>
          </w:tcPr>
          <w:p w14:paraId="4A02E5E9">
            <w:pPr>
              <w:pStyle w:val="11"/>
              <w:spacing w:before="42"/>
              <w:ind w:left="50"/>
              <w:rPr>
                <w:sz w:val="18"/>
              </w:rPr>
            </w:pPr>
            <w:r>
              <w:rPr>
                <w:spacing w:val="-10"/>
                <w:sz w:val="18"/>
              </w:rPr>
              <w:t>2</w:t>
            </w:r>
          </w:p>
        </w:tc>
        <w:tc>
          <w:tcPr>
            <w:tcW w:w="452" w:type="dxa"/>
          </w:tcPr>
          <w:p w14:paraId="7FA12CF4">
            <w:pPr>
              <w:pStyle w:val="11"/>
              <w:spacing w:before="42"/>
              <w:ind w:left="24"/>
              <w:rPr>
                <w:sz w:val="18"/>
              </w:rPr>
            </w:pPr>
            <w:r>
              <w:rPr>
                <w:spacing w:val="-4"/>
                <w:sz w:val="18"/>
              </w:rPr>
              <w:t>7279</w:t>
            </w:r>
          </w:p>
        </w:tc>
        <w:tc>
          <w:tcPr>
            <w:tcW w:w="4710" w:type="dxa"/>
          </w:tcPr>
          <w:p w14:paraId="3A22E502">
            <w:pPr>
              <w:pStyle w:val="11"/>
              <w:spacing w:before="42"/>
              <w:ind w:left="68"/>
              <w:rPr>
                <w:sz w:val="18"/>
              </w:rPr>
            </w:pPr>
            <w:r>
              <w:rPr>
                <w:sz w:val="18"/>
              </w:rPr>
              <w:t xml:space="preserve">Clorexidina,Diglic 0,12% (1,2mg / mL) colu s/alcool fr </w:t>
            </w:r>
            <w:r>
              <w:rPr>
                <w:spacing w:val="-2"/>
                <w:sz w:val="18"/>
              </w:rPr>
              <w:t>250mL</w:t>
            </w:r>
          </w:p>
        </w:tc>
        <w:tc>
          <w:tcPr>
            <w:tcW w:w="2099" w:type="dxa"/>
          </w:tcPr>
          <w:p w14:paraId="170C25C7">
            <w:pPr>
              <w:pStyle w:val="11"/>
              <w:spacing w:before="42"/>
              <w:ind w:left="88"/>
              <w:rPr>
                <w:sz w:val="18"/>
              </w:rPr>
            </w:pPr>
            <w:r>
              <w:rPr>
                <w:sz w:val="18"/>
              </w:rPr>
              <w:t xml:space="preserve">FRASC </w:t>
            </w:r>
            <w:r>
              <w:rPr>
                <w:spacing w:val="-2"/>
                <w:sz w:val="18"/>
              </w:rPr>
              <w:t>C/250ML</w:t>
            </w:r>
          </w:p>
        </w:tc>
        <w:tc>
          <w:tcPr>
            <w:tcW w:w="2491" w:type="dxa"/>
          </w:tcPr>
          <w:p w14:paraId="1AEF6539">
            <w:pPr>
              <w:pStyle w:val="11"/>
              <w:spacing w:before="42"/>
              <w:ind w:left="572"/>
              <w:rPr>
                <w:sz w:val="18"/>
              </w:rPr>
            </w:pPr>
            <w:r>
              <w:rPr>
                <w:sz w:val="18"/>
              </w:rPr>
              <w:t>SEI-</w:t>
            </w:r>
            <w:r>
              <w:rPr>
                <w:spacing w:val="-2"/>
                <w:sz w:val="18"/>
              </w:rPr>
              <w:t>260008/012686/2023</w:t>
            </w:r>
          </w:p>
        </w:tc>
      </w:tr>
      <w:tr w14:paraId="0983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4" w:type="dxa"/>
          </w:tcPr>
          <w:p w14:paraId="379EC835">
            <w:pPr>
              <w:pStyle w:val="11"/>
              <w:spacing w:before="42"/>
              <w:ind w:left="50"/>
              <w:rPr>
                <w:sz w:val="18"/>
              </w:rPr>
            </w:pPr>
            <w:r>
              <w:rPr>
                <w:spacing w:val="-10"/>
                <w:sz w:val="18"/>
              </w:rPr>
              <w:t>3</w:t>
            </w:r>
          </w:p>
        </w:tc>
        <w:tc>
          <w:tcPr>
            <w:tcW w:w="452" w:type="dxa"/>
          </w:tcPr>
          <w:p w14:paraId="1EFDF630">
            <w:pPr>
              <w:pStyle w:val="11"/>
              <w:spacing w:before="42"/>
              <w:ind w:left="24"/>
              <w:rPr>
                <w:sz w:val="18"/>
              </w:rPr>
            </w:pPr>
            <w:r>
              <w:rPr>
                <w:spacing w:val="-4"/>
                <w:sz w:val="18"/>
              </w:rPr>
              <w:t>4938</w:t>
            </w:r>
          </w:p>
        </w:tc>
        <w:tc>
          <w:tcPr>
            <w:tcW w:w="4710" w:type="dxa"/>
          </w:tcPr>
          <w:p w14:paraId="0083D65C">
            <w:pPr>
              <w:pStyle w:val="11"/>
              <w:spacing w:before="42"/>
              <w:ind w:left="68"/>
              <w:rPr>
                <w:sz w:val="18"/>
              </w:rPr>
            </w:pPr>
            <w:r>
              <w:rPr>
                <w:sz w:val="18"/>
              </w:rPr>
              <w:t xml:space="preserve">Colagenase 0,6 U/g + Cloranfenicol 0,01g/g pom bg 30 </w:t>
            </w:r>
            <w:r>
              <w:rPr>
                <w:spacing w:val="-10"/>
                <w:sz w:val="18"/>
              </w:rPr>
              <w:t>g</w:t>
            </w:r>
          </w:p>
        </w:tc>
        <w:tc>
          <w:tcPr>
            <w:tcW w:w="2099" w:type="dxa"/>
          </w:tcPr>
          <w:p w14:paraId="2CAB9085">
            <w:pPr>
              <w:pStyle w:val="11"/>
              <w:spacing w:before="42"/>
              <w:ind w:left="88"/>
              <w:rPr>
                <w:sz w:val="18"/>
              </w:rPr>
            </w:pPr>
            <w:r>
              <w:rPr>
                <w:sz w:val="18"/>
              </w:rPr>
              <w:t>BISNAGA</w:t>
            </w:r>
            <w:r>
              <w:rPr>
                <w:spacing w:val="-10"/>
                <w:sz w:val="18"/>
              </w:rPr>
              <w:t xml:space="preserve"> </w:t>
            </w:r>
            <w:r>
              <w:rPr>
                <w:sz w:val="18"/>
              </w:rPr>
              <w:t xml:space="preserve">30 </w:t>
            </w:r>
            <w:r>
              <w:rPr>
                <w:spacing w:val="-10"/>
                <w:sz w:val="18"/>
              </w:rPr>
              <w:t>G</w:t>
            </w:r>
          </w:p>
        </w:tc>
        <w:tc>
          <w:tcPr>
            <w:tcW w:w="2491" w:type="dxa"/>
          </w:tcPr>
          <w:p w14:paraId="02C47D8D">
            <w:pPr>
              <w:pStyle w:val="11"/>
              <w:spacing w:before="42"/>
              <w:ind w:left="572"/>
              <w:rPr>
                <w:sz w:val="18"/>
              </w:rPr>
            </w:pPr>
            <w:r>
              <w:rPr>
                <w:sz w:val="18"/>
              </w:rPr>
              <w:t>SEI-</w:t>
            </w:r>
            <w:r>
              <w:rPr>
                <w:spacing w:val="-2"/>
                <w:sz w:val="18"/>
              </w:rPr>
              <w:t>260007/005002/2024</w:t>
            </w:r>
          </w:p>
        </w:tc>
      </w:tr>
      <w:tr w14:paraId="5E23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4" w:type="dxa"/>
          </w:tcPr>
          <w:p w14:paraId="0A7830CE">
            <w:pPr>
              <w:pStyle w:val="11"/>
              <w:spacing w:before="50"/>
              <w:ind w:left="50"/>
              <w:rPr>
                <w:sz w:val="18"/>
              </w:rPr>
            </w:pPr>
            <w:r>
              <w:rPr>
                <w:spacing w:val="-10"/>
                <w:sz w:val="18"/>
              </w:rPr>
              <w:t>8</w:t>
            </w:r>
          </w:p>
        </w:tc>
        <w:tc>
          <w:tcPr>
            <w:tcW w:w="452" w:type="dxa"/>
          </w:tcPr>
          <w:p w14:paraId="71AC7B8E">
            <w:pPr>
              <w:pStyle w:val="11"/>
              <w:spacing w:before="50"/>
              <w:ind w:left="24"/>
              <w:rPr>
                <w:sz w:val="18"/>
              </w:rPr>
            </w:pPr>
            <w:r>
              <w:rPr>
                <w:spacing w:val="-5"/>
                <w:sz w:val="18"/>
              </w:rPr>
              <w:t>258</w:t>
            </w:r>
          </w:p>
        </w:tc>
        <w:tc>
          <w:tcPr>
            <w:tcW w:w="4710" w:type="dxa"/>
          </w:tcPr>
          <w:p w14:paraId="593F58A9">
            <w:pPr>
              <w:pStyle w:val="11"/>
              <w:spacing w:before="50"/>
              <w:ind w:left="68"/>
              <w:rPr>
                <w:sz w:val="18"/>
              </w:rPr>
            </w:pPr>
            <w:r>
              <w:rPr>
                <w:sz w:val="18"/>
              </w:rPr>
              <w:t xml:space="preserve">Mupirocina 20 mg / g (2 %) pom derm bisnaga 15 </w:t>
            </w:r>
            <w:r>
              <w:rPr>
                <w:spacing w:val="-10"/>
                <w:sz w:val="18"/>
              </w:rPr>
              <w:t>g</w:t>
            </w:r>
          </w:p>
        </w:tc>
        <w:tc>
          <w:tcPr>
            <w:tcW w:w="2099" w:type="dxa"/>
          </w:tcPr>
          <w:p w14:paraId="10E1CED3">
            <w:pPr>
              <w:pStyle w:val="11"/>
              <w:spacing w:before="50"/>
              <w:ind w:left="88"/>
              <w:rPr>
                <w:sz w:val="18"/>
              </w:rPr>
            </w:pPr>
            <w:r>
              <w:rPr>
                <w:sz w:val="18"/>
              </w:rPr>
              <w:t>BISNAGA</w:t>
            </w:r>
            <w:r>
              <w:rPr>
                <w:spacing w:val="-10"/>
                <w:sz w:val="18"/>
              </w:rPr>
              <w:t xml:space="preserve"> </w:t>
            </w:r>
            <w:r>
              <w:rPr>
                <w:sz w:val="18"/>
              </w:rPr>
              <w:t xml:space="preserve">300 </w:t>
            </w:r>
            <w:r>
              <w:rPr>
                <w:spacing w:val="-5"/>
                <w:sz w:val="18"/>
              </w:rPr>
              <w:t>MG</w:t>
            </w:r>
          </w:p>
        </w:tc>
        <w:tc>
          <w:tcPr>
            <w:tcW w:w="2491" w:type="dxa"/>
          </w:tcPr>
          <w:p w14:paraId="50475F2B">
            <w:pPr>
              <w:pStyle w:val="11"/>
              <w:spacing w:before="50"/>
              <w:ind w:left="572"/>
              <w:rPr>
                <w:sz w:val="18"/>
              </w:rPr>
            </w:pPr>
            <w:r>
              <w:rPr>
                <w:sz w:val="18"/>
              </w:rPr>
              <w:t>SEI-</w:t>
            </w:r>
            <w:r>
              <w:rPr>
                <w:spacing w:val="-2"/>
                <w:sz w:val="18"/>
              </w:rPr>
              <w:t>260008/012686/2023</w:t>
            </w:r>
          </w:p>
        </w:tc>
      </w:tr>
      <w:tr w14:paraId="1AD5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4" w:type="dxa"/>
          </w:tcPr>
          <w:p w14:paraId="7A55E098">
            <w:pPr>
              <w:pStyle w:val="11"/>
              <w:rPr>
                <w:sz w:val="18"/>
              </w:rPr>
            </w:pPr>
          </w:p>
        </w:tc>
        <w:tc>
          <w:tcPr>
            <w:tcW w:w="452" w:type="dxa"/>
          </w:tcPr>
          <w:p w14:paraId="196A5BBC">
            <w:pPr>
              <w:pStyle w:val="11"/>
              <w:spacing w:before="42"/>
              <w:ind w:left="24"/>
              <w:rPr>
                <w:sz w:val="18"/>
              </w:rPr>
            </w:pPr>
            <w:r>
              <w:rPr>
                <w:spacing w:val="-4"/>
                <w:sz w:val="18"/>
              </w:rPr>
              <w:t>7371</w:t>
            </w:r>
          </w:p>
        </w:tc>
        <w:tc>
          <w:tcPr>
            <w:tcW w:w="4710" w:type="dxa"/>
          </w:tcPr>
          <w:p w14:paraId="3BAFBAD9">
            <w:pPr>
              <w:pStyle w:val="11"/>
              <w:spacing w:before="42"/>
              <w:ind w:left="68"/>
              <w:rPr>
                <w:sz w:val="18"/>
              </w:rPr>
            </w:pPr>
            <w:r>
              <w:rPr>
                <w:sz w:val="18"/>
              </w:rPr>
              <w:t xml:space="preserve">Neomicina 5 mg/g + Bacitracina 250 UI/g pom derm bg </w:t>
            </w:r>
            <w:r>
              <w:rPr>
                <w:spacing w:val="-5"/>
                <w:sz w:val="18"/>
              </w:rPr>
              <w:t>20g</w:t>
            </w:r>
          </w:p>
        </w:tc>
        <w:tc>
          <w:tcPr>
            <w:tcW w:w="2099" w:type="dxa"/>
          </w:tcPr>
          <w:p w14:paraId="5D1DA16F">
            <w:pPr>
              <w:pStyle w:val="11"/>
              <w:spacing w:before="42"/>
              <w:ind w:left="88"/>
              <w:rPr>
                <w:sz w:val="18"/>
              </w:rPr>
            </w:pPr>
            <w:r>
              <w:rPr>
                <w:sz w:val="18"/>
              </w:rPr>
              <w:t xml:space="preserve">BISN </w:t>
            </w:r>
            <w:r>
              <w:rPr>
                <w:spacing w:val="-2"/>
                <w:sz w:val="18"/>
              </w:rPr>
              <w:t>C/20G</w:t>
            </w:r>
          </w:p>
        </w:tc>
        <w:tc>
          <w:tcPr>
            <w:tcW w:w="2491" w:type="dxa"/>
          </w:tcPr>
          <w:p w14:paraId="0510A1D0">
            <w:pPr>
              <w:pStyle w:val="11"/>
              <w:spacing w:before="42"/>
              <w:ind w:left="572"/>
              <w:rPr>
                <w:sz w:val="18"/>
              </w:rPr>
            </w:pPr>
            <w:r>
              <w:rPr>
                <w:sz w:val="18"/>
              </w:rPr>
              <w:t>SEI-</w:t>
            </w:r>
            <w:r>
              <w:rPr>
                <w:spacing w:val="-2"/>
                <w:sz w:val="18"/>
              </w:rPr>
              <w:t>260007/006433/2024</w:t>
            </w:r>
          </w:p>
        </w:tc>
      </w:tr>
      <w:tr w14:paraId="4859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4" w:type="dxa"/>
          </w:tcPr>
          <w:p w14:paraId="3845CBBB">
            <w:pPr>
              <w:pStyle w:val="11"/>
              <w:spacing w:before="42"/>
              <w:ind w:left="50"/>
              <w:rPr>
                <w:sz w:val="18"/>
              </w:rPr>
            </w:pPr>
            <w:r>
              <w:rPr>
                <w:spacing w:val="-5"/>
                <w:sz w:val="18"/>
              </w:rPr>
              <w:t>10</w:t>
            </w:r>
          </w:p>
        </w:tc>
        <w:tc>
          <w:tcPr>
            <w:tcW w:w="452" w:type="dxa"/>
          </w:tcPr>
          <w:p w14:paraId="53193CD0">
            <w:pPr>
              <w:pStyle w:val="11"/>
              <w:spacing w:before="42"/>
              <w:ind w:left="24"/>
              <w:rPr>
                <w:sz w:val="18"/>
              </w:rPr>
            </w:pPr>
            <w:r>
              <w:rPr>
                <w:spacing w:val="-5"/>
                <w:sz w:val="18"/>
              </w:rPr>
              <w:t>261</w:t>
            </w:r>
          </w:p>
        </w:tc>
        <w:tc>
          <w:tcPr>
            <w:tcW w:w="4710" w:type="dxa"/>
          </w:tcPr>
          <w:p w14:paraId="049B90A8">
            <w:pPr>
              <w:pStyle w:val="11"/>
              <w:spacing w:before="42"/>
              <w:ind w:left="68"/>
              <w:rPr>
                <w:sz w:val="18"/>
              </w:rPr>
            </w:pPr>
            <w:r>
              <w:rPr>
                <w:sz w:val="18"/>
              </w:rPr>
              <w:t xml:space="preserve">Sulfadiazina de Prata 1% 10 mg / g creme derm bisnaga 50 </w:t>
            </w:r>
            <w:r>
              <w:rPr>
                <w:spacing w:val="-10"/>
                <w:sz w:val="18"/>
              </w:rPr>
              <w:t>g</w:t>
            </w:r>
          </w:p>
        </w:tc>
        <w:tc>
          <w:tcPr>
            <w:tcW w:w="2099" w:type="dxa"/>
          </w:tcPr>
          <w:p w14:paraId="66DC6757">
            <w:pPr>
              <w:pStyle w:val="11"/>
              <w:spacing w:before="42"/>
              <w:ind w:left="88"/>
              <w:rPr>
                <w:sz w:val="18"/>
              </w:rPr>
            </w:pPr>
            <w:r>
              <w:rPr>
                <w:sz w:val="18"/>
              </w:rPr>
              <w:t>BISNAGA</w:t>
            </w:r>
            <w:r>
              <w:rPr>
                <w:spacing w:val="-10"/>
                <w:sz w:val="18"/>
              </w:rPr>
              <w:t xml:space="preserve"> </w:t>
            </w:r>
            <w:r>
              <w:rPr>
                <w:sz w:val="18"/>
              </w:rPr>
              <w:t xml:space="preserve">500 </w:t>
            </w:r>
            <w:r>
              <w:rPr>
                <w:spacing w:val="-5"/>
                <w:sz w:val="18"/>
              </w:rPr>
              <w:t>MG</w:t>
            </w:r>
          </w:p>
        </w:tc>
        <w:tc>
          <w:tcPr>
            <w:tcW w:w="2491" w:type="dxa"/>
          </w:tcPr>
          <w:p w14:paraId="7A431307">
            <w:pPr>
              <w:pStyle w:val="11"/>
              <w:spacing w:before="42"/>
              <w:ind w:left="572"/>
              <w:rPr>
                <w:sz w:val="18"/>
              </w:rPr>
            </w:pPr>
            <w:r>
              <w:rPr>
                <w:sz w:val="18"/>
              </w:rPr>
              <w:t>SEI-</w:t>
            </w:r>
            <w:r>
              <w:rPr>
                <w:spacing w:val="-2"/>
                <w:sz w:val="18"/>
              </w:rPr>
              <w:t>260008/012686/2023</w:t>
            </w:r>
          </w:p>
        </w:tc>
      </w:tr>
      <w:tr w14:paraId="4100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716" w:type="dxa"/>
            <w:gridSpan w:val="3"/>
          </w:tcPr>
          <w:p w14:paraId="6055BA9F">
            <w:pPr>
              <w:pStyle w:val="11"/>
              <w:spacing w:before="42" w:line="187" w:lineRule="exact"/>
              <w:ind w:left="50"/>
              <w:rPr>
                <w:b/>
                <w:sz w:val="18"/>
              </w:rPr>
            </w:pPr>
            <w:r>
              <w:rPr>
                <w:b/>
                <w:sz w:val="18"/>
              </w:rPr>
              <w:t xml:space="preserve">FÁRMACOS </w:t>
            </w:r>
            <w:r>
              <w:rPr>
                <w:b/>
                <w:spacing w:val="-2"/>
                <w:sz w:val="18"/>
              </w:rPr>
              <w:t>INOTRÓPICOS</w:t>
            </w:r>
          </w:p>
        </w:tc>
        <w:tc>
          <w:tcPr>
            <w:tcW w:w="2099" w:type="dxa"/>
          </w:tcPr>
          <w:p w14:paraId="367CA15F">
            <w:pPr>
              <w:pStyle w:val="11"/>
              <w:rPr>
                <w:sz w:val="18"/>
              </w:rPr>
            </w:pPr>
          </w:p>
        </w:tc>
        <w:tc>
          <w:tcPr>
            <w:tcW w:w="2491" w:type="dxa"/>
          </w:tcPr>
          <w:p w14:paraId="1C619897">
            <w:pPr>
              <w:pStyle w:val="11"/>
              <w:rPr>
                <w:sz w:val="18"/>
              </w:rPr>
            </w:pPr>
          </w:p>
        </w:tc>
      </w:tr>
    </w:tbl>
    <w:p w14:paraId="5AA5323D">
      <w:pPr>
        <w:pStyle w:val="11"/>
        <w:spacing w:after="0"/>
        <w:rPr>
          <w:sz w:val="18"/>
        </w:rPr>
        <w:sectPr>
          <w:pgSz w:w="15840" w:h="24480"/>
          <w:pgMar w:top="0" w:right="0" w:bottom="0" w:left="0" w:header="720" w:footer="720" w:gutter="0"/>
          <w:cols w:space="720" w:num="1"/>
        </w:sectPr>
      </w:pPr>
    </w:p>
    <w:p w14:paraId="32234862">
      <w:pPr>
        <w:pStyle w:val="7"/>
        <w:spacing w:before="6"/>
        <w:rPr>
          <w:sz w:val="2"/>
        </w:rPr>
      </w:pPr>
    </w:p>
    <w:tbl>
      <w:tblPr>
        <w:tblStyle w:val="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9"/>
        <w:gridCol w:w="692"/>
        <w:gridCol w:w="4302"/>
        <w:gridCol w:w="2382"/>
        <w:gridCol w:w="2572"/>
      </w:tblGrid>
      <w:tr w14:paraId="2C71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9" w:type="dxa"/>
          </w:tcPr>
          <w:p w14:paraId="2736ADE9">
            <w:pPr>
              <w:pStyle w:val="11"/>
              <w:spacing w:line="199" w:lineRule="exact"/>
              <w:ind w:left="50"/>
              <w:rPr>
                <w:sz w:val="18"/>
              </w:rPr>
            </w:pPr>
            <w:r>
              <w:rPr>
                <w:spacing w:val="-10"/>
                <w:sz w:val="18"/>
              </w:rPr>
              <w:t>4</w:t>
            </w:r>
          </w:p>
        </w:tc>
        <w:tc>
          <w:tcPr>
            <w:tcW w:w="692" w:type="dxa"/>
          </w:tcPr>
          <w:p w14:paraId="585DEAD4">
            <w:pPr>
              <w:pStyle w:val="11"/>
              <w:spacing w:line="199" w:lineRule="exact"/>
              <w:ind w:left="219"/>
              <w:rPr>
                <w:sz w:val="18"/>
              </w:rPr>
            </w:pPr>
            <w:r>
              <w:rPr>
                <w:spacing w:val="-5"/>
                <w:sz w:val="18"/>
              </w:rPr>
              <w:t>899</w:t>
            </w:r>
          </w:p>
        </w:tc>
        <w:tc>
          <w:tcPr>
            <w:tcW w:w="4302" w:type="dxa"/>
          </w:tcPr>
          <w:p w14:paraId="100472BD">
            <w:pPr>
              <w:pStyle w:val="11"/>
              <w:spacing w:line="199" w:lineRule="exact"/>
              <w:ind w:left="23"/>
              <w:rPr>
                <w:sz w:val="18"/>
              </w:rPr>
            </w:pPr>
            <w:r>
              <w:rPr>
                <w:sz w:val="18"/>
              </w:rPr>
              <w:t>Deslanosideo 0,2 mg / mL</w:t>
            </w:r>
            <w:r>
              <w:rPr>
                <w:spacing w:val="-7"/>
                <w:sz w:val="18"/>
              </w:rPr>
              <w:t xml:space="preserve"> </w:t>
            </w:r>
            <w:r>
              <w:rPr>
                <w:sz w:val="18"/>
              </w:rPr>
              <w:t xml:space="preserve">sol inj amp </w:t>
            </w:r>
            <w:r>
              <w:rPr>
                <w:spacing w:val="-5"/>
                <w:sz w:val="18"/>
              </w:rPr>
              <w:t>2mL</w:t>
            </w:r>
          </w:p>
        </w:tc>
        <w:tc>
          <w:tcPr>
            <w:tcW w:w="2382" w:type="dxa"/>
          </w:tcPr>
          <w:p w14:paraId="32C74183">
            <w:pPr>
              <w:pStyle w:val="11"/>
              <w:spacing w:line="199" w:lineRule="exact"/>
              <w:ind w:left="451"/>
              <w:rPr>
                <w:sz w:val="18"/>
              </w:rPr>
            </w:pPr>
            <w:r>
              <w:rPr>
                <w:sz w:val="18"/>
              </w:rPr>
              <w:t>AMP</w:t>
            </w:r>
            <w:r>
              <w:rPr>
                <w:spacing w:val="-7"/>
                <w:sz w:val="18"/>
              </w:rPr>
              <w:t xml:space="preserve"> </w:t>
            </w:r>
            <w:r>
              <w:rPr>
                <w:spacing w:val="-4"/>
                <w:sz w:val="18"/>
              </w:rPr>
              <w:t>0,4MG</w:t>
            </w:r>
          </w:p>
        </w:tc>
        <w:tc>
          <w:tcPr>
            <w:tcW w:w="2572" w:type="dxa"/>
          </w:tcPr>
          <w:p w14:paraId="0AABB874">
            <w:pPr>
              <w:pStyle w:val="11"/>
              <w:rPr>
                <w:sz w:val="18"/>
              </w:rPr>
            </w:pPr>
          </w:p>
        </w:tc>
      </w:tr>
      <w:tr w14:paraId="0829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7D830A6F">
            <w:pPr>
              <w:pStyle w:val="11"/>
              <w:rPr>
                <w:sz w:val="18"/>
              </w:rPr>
            </w:pPr>
          </w:p>
        </w:tc>
        <w:tc>
          <w:tcPr>
            <w:tcW w:w="692" w:type="dxa"/>
          </w:tcPr>
          <w:p w14:paraId="7F6B890B">
            <w:pPr>
              <w:pStyle w:val="11"/>
              <w:spacing w:before="42"/>
              <w:ind w:left="219"/>
              <w:rPr>
                <w:sz w:val="18"/>
              </w:rPr>
            </w:pPr>
            <w:r>
              <w:rPr>
                <w:spacing w:val="-5"/>
                <w:sz w:val="18"/>
              </w:rPr>
              <w:t>901</w:t>
            </w:r>
          </w:p>
        </w:tc>
        <w:tc>
          <w:tcPr>
            <w:tcW w:w="4302" w:type="dxa"/>
          </w:tcPr>
          <w:p w14:paraId="62359980">
            <w:pPr>
              <w:pStyle w:val="11"/>
              <w:spacing w:before="42"/>
              <w:ind w:left="23"/>
              <w:rPr>
                <w:sz w:val="18"/>
              </w:rPr>
            </w:pPr>
            <w:r>
              <w:rPr>
                <w:sz w:val="18"/>
              </w:rPr>
              <w:t xml:space="preserve">Digoxina 0,25 mg </w:t>
            </w:r>
            <w:r>
              <w:rPr>
                <w:spacing w:val="-5"/>
                <w:sz w:val="18"/>
              </w:rPr>
              <w:t>cp</w:t>
            </w:r>
          </w:p>
        </w:tc>
        <w:tc>
          <w:tcPr>
            <w:tcW w:w="2382" w:type="dxa"/>
          </w:tcPr>
          <w:p w14:paraId="40B60644">
            <w:pPr>
              <w:pStyle w:val="11"/>
              <w:spacing w:before="42"/>
              <w:ind w:left="451"/>
              <w:rPr>
                <w:sz w:val="18"/>
              </w:rPr>
            </w:pPr>
            <w:r>
              <w:rPr>
                <w:sz w:val="18"/>
              </w:rPr>
              <w:t>CP</w:t>
            </w:r>
            <w:r>
              <w:rPr>
                <w:spacing w:val="-7"/>
                <w:sz w:val="18"/>
              </w:rPr>
              <w:t xml:space="preserve"> </w:t>
            </w:r>
            <w:r>
              <w:rPr>
                <w:sz w:val="18"/>
              </w:rPr>
              <w:t xml:space="preserve">0,25 </w:t>
            </w:r>
            <w:r>
              <w:rPr>
                <w:spacing w:val="-5"/>
                <w:sz w:val="18"/>
              </w:rPr>
              <w:t>MG</w:t>
            </w:r>
          </w:p>
        </w:tc>
        <w:tc>
          <w:tcPr>
            <w:tcW w:w="2572" w:type="dxa"/>
          </w:tcPr>
          <w:p w14:paraId="01FEDEBE">
            <w:pPr>
              <w:pStyle w:val="11"/>
              <w:spacing w:before="42"/>
              <w:ind w:right="47"/>
              <w:jc w:val="right"/>
              <w:rPr>
                <w:sz w:val="18"/>
              </w:rPr>
            </w:pPr>
            <w:r>
              <w:rPr>
                <w:sz w:val="18"/>
              </w:rPr>
              <w:t>SEI-</w:t>
            </w:r>
            <w:r>
              <w:rPr>
                <w:spacing w:val="-2"/>
                <w:sz w:val="18"/>
              </w:rPr>
              <w:t>260007/006504/2024</w:t>
            </w:r>
          </w:p>
        </w:tc>
      </w:tr>
      <w:tr w14:paraId="7DA5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62E4A6BE">
            <w:pPr>
              <w:pStyle w:val="11"/>
              <w:spacing w:before="42"/>
              <w:ind w:left="50"/>
              <w:rPr>
                <w:sz w:val="18"/>
              </w:rPr>
            </w:pPr>
            <w:r>
              <w:rPr>
                <w:spacing w:val="-10"/>
                <w:sz w:val="18"/>
              </w:rPr>
              <w:t>7</w:t>
            </w:r>
          </w:p>
        </w:tc>
        <w:tc>
          <w:tcPr>
            <w:tcW w:w="692" w:type="dxa"/>
          </w:tcPr>
          <w:p w14:paraId="1A54EDDC">
            <w:pPr>
              <w:pStyle w:val="11"/>
              <w:spacing w:before="42"/>
              <w:ind w:left="219"/>
              <w:rPr>
                <w:sz w:val="18"/>
              </w:rPr>
            </w:pPr>
            <w:r>
              <w:rPr>
                <w:spacing w:val="-2"/>
                <w:sz w:val="18"/>
              </w:rPr>
              <w:t>10348</w:t>
            </w:r>
          </w:p>
        </w:tc>
        <w:tc>
          <w:tcPr>
            <w:tcW w:w="4302" w:type="dxa"/>
          </w:tcPr>
          <w:p w14:paraId="27C3FEE3">
            <w:pPr>
              <w:pStyle w:val="11"/>
              <w:spacing w:before="42"/>
              <w:ind w:left="23"/>
              <w:rPr>
                <w:sz w:val="18"/>
              </w:rPr>
            </w:pPr>
            <w:r>
              <w:rPr>
                <w:sz w:val="18"/>
              </w:rPr>
              <w:t>Milrinona, Lactato 1 mg / mL</w:t>
            </w:r>
            <w:r>
              <w:rPr>
                <w:spacing w:val="-7"/>
                <w:sz w:val="18"/>
              </w:rPr>
              <w:t xml:space="preserve"> </w:t>
            </w:r>
            <w:r>
              <w:rPr>
                <w:sz w:val="18"/>
              </w:rPr>
              <w:t xml:space="preserve">sol inj amp 10 </w:t>
            </w:r>
            <w:r>
              <w:rPr>
                <w:spacing w:val="-5"/>
                <w:sz w:val="18"/>
              </w:rPr>
              <w:t>mL</w:t>
            </w:r>
          </w:p>
        </w:tc>
        <w:tc>
          <w:tcPr>
            <w:tcW w:w="2382" w:type="dxa"/>
          </w:tcPr>
          <w:p w14:paraId="442DE12A">
            <w:pPr>
              <w:pStyle w:val="11"/>
              <w:spacing w:before="42"/>
              <w:ind w:left="451"/>
              <w:rPr>
                <w:sz w:val="18"/>
              </w:rPr>
            </w:pPr>
            <w:r>
              <w:rPr>
                <w:sz w:val="18"/>
              </w:rPr>
              <w:t>AMP</w:t>
            </w:r>
            <w:r>
              <w:rPr>
                <w:spacing w:val="-7"/>
                <w:sz w:val="18"/>
              </w:rPr>
              <w:t xml:space="preserve"> </w:t>
            </w:r>
            <w:r>
              <w:rPr>
                <w:sz w:val="18"/>
              </w:rPr>
              <w:t xml:space="preserve">10 </w:t>
            </w:r>
            <w:r>
              <w:rPr>
                <w:spacing w:val="-5"/>
                <w:sz w:val="18"/>
              </w:rPr>
              <w:t>MG</w:t>
            </w:r>
          </w:p>
        </w:tc>
        <w:tc>
          <w:tcPr>
            <w:tcW w:w="2572" w:type="dxa"/>
          </w:tcPr>
          <w:p w14:paraId="4C7764B7">
            <w:pPr>
              <w:pStyle w:val="11"/>
              <w:spacing w:before="42"/>
              <w:ind w:right="47"/>
              <w:jc w:val="right"/>
              <w:rPr>
                <w:sz w:val="18"/>
              </w:rPr>
            </w:pPr>
            <w:r>
              <w:rPr>
                <w:sz w:val="18"/>
              </w:rPr>
              <w:t>SEI-</w:t>
            </w:r>
            <w:r>
              <w:rPr>
                <w:spacing w:val="-2"/>
                <w:sz w:val="18"/>
              </w:rPr>
              <w:t>260008/013902/2023</w:t>
            </w:r>
          </w:p>
        </w:tc>
      </w:tr>
      <w:tr w14:paraId="336F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307" w:type="dxa"/>
            <w:gridSpan w:val="5"/>
          </w:tcPr>
          <w:p w14:paraId="3DD2159F">
            <w:pPr>
              <w:pStyle w:val="11"/>
              <w:spacing w:before="50"/>
              <w:ind w:left="50"/>
              <w:rPr>
                <w:b/>
                <w:sz w:val="18"/>
              </w:rPr>
            </w:pPr>
            <w:r>
              <w:rPr>
                <w:b/>
                <w:spacing w:val="-4"/>
                <w:sz w:val="18"/>
              </w:rPr>
              <w:t>BETA-</w:t>
            </w:r>
            <w:r>
              <w:rPr>
                <w:b/>
                <w:spacing w:val="-2"/>
                <w:sz w:val="18"/>
              </w:rPr>
              <w:t>BLOQUEADORES</w:t>
            </w:r>
          </w:p>
        </w:tc>
      </w:tr>
      <w:tr w14:paraId="07EE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59B490CF">
            <w:pPr>
              <w:pStyle w:val="11"/>
              <w:rPr>
                <w:sz w:val="18"/>
              </w:rPr>
            </w:pPr>
          </w:p>
        </w:tc>
        <w:tc>
          <w:tcPr>
            <w:tcW w:w="692" w:type="dxa"/>
          </w:tcPr>
          <w:p w14:paraId="4AE0523A">
            <w:pPr>
              <w:pStyle w:val="11"/>
              <w:spacing w:before="42"/>
              <w:ind w:left="219"/>
              <w:rPr>
                <w:sz w:val="18"/>
              </w:rPr>
            </w:pPr>
            <w:r>
              <w:rPr>
                <w:spacing w:val="-5"/>
                <w:sz w:val="18"/>
              </w:rPr>
              <w:t>420</w:t>
            </w:r>
          </w:p>
        </w:tc>
        <w:tc>
          <w:tcPr>
            <w:tcW w:w="4302" w:type="dxa"/>
          </w:tcPr>
          <w:p w14:paraId="19CB43DC">
            <w:pPr>
              <w:pStyle w:val="11"/>
              <w:spacing w:before="42"/>
              <w:ind w:left="23"/>
              <w:rPr>
                <w:sz w:val="18"/>
              </w:rPr>
            </w:pPr>
            <w:r>
              <w:rPr>
                <w:sz w:val="18"/>
              </w:rPr>
              <w:t xml:space="preserve">Atenolol 25 mg </w:t>
            </w:r>
            <w:r>
              <w:rPr>
                <w:spacing w:val="-5"/>
                <w:sz w:val="18"/>
              </w:rPr>
              <w:t>cp</w:t>
            </w:r>
          </w:p>
        </w:tc>
        <w:tc>
          <w:tcPr>
            <w:tcW w:w="2382" w:type="dxa"/>
          </w:tcPr>
          <w:p w14:paraId="3BDBB579">
            <w:pPr>
              <w:pStyle w:val="11"/>
              <w:spacing w:before="42"/>
              <w:ind w:left="451"/>
              <w:rPr>
                <w:sz w:val="18"/>
              </w:rPr>
            </w:pPr>
            <w:r>
              <w:rPr>
                <w:sz w:val="18"/>
              </w:rPr>
              <w:t>CP</w:t>
            </w:r>
            <w:r>
              <w:rPr>
                <w:spacing w:val="-9"/>
                <w:sz w:val="18"/>
              </w:rPr>
              <w:t xml:space="preserve"> </w:t>
            </w:r>
            <w:r>
              <w:rPr>
                <w:sz w:val="18"/>
              </w:rPr>
              <w:t xml:space="preserve">25 </w:t>
            </w:r>
            <w:r>
              <w:rPr>
                <w:spacing w:val="-7"/>
                <w:sz w:val="18"/>
              </w:rPr>
              <w:t>MG</w:t>
            </w:r>
          </w:p>
        </w:tc>
        <w:tc>
          <w:tcPr>
            <w:tcW w:w="2572" w:type="dxa"/>
          </w:tcPr>
          <w:p w14:paraId="674D8DAD">
            <w:pPr>
              <w:pStyle w:val="11"/>
              <w:spacing w:before="42"/>
              <w:ind w:right="47"/>
              <w:jc w:val="right"/>
              <w:rPr>
                <w:sz w:val="18"/>
              </w:rPr>
            </w:pPr>
            <w:r>
              <w:rPr>
                <w:sz w:val="18"/>
              </w:rPr>
              <w:t>SEI-</w:t>
            </w:r>
            <w:r>
              <w:rPr>
                <w:spacing w:val="-2"/>
                <w:sz w:val="18"/>
              </w:rPr>
              <w:t>260008/009691/2023</w:t>
            </w:r>
          </w:p>
        </w:tc>
      </w:tr>
      <w:tr w14:paraId="3B04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7DC760C4">
            <w:pPr>
              <w:pStyle w:val="11"/>
              <w:rPr>
                <w:sz w:val="18"/>
              </w:rPr>
            </w:pPr>
          </w:p>
        </w:tc>
        <w:tc>
          <w:tcPr>
            <w:tcW w:w="692" w:type="dxa"/>
          </w:tcPr>
          <w:p w14:paraId="5C995106">
            <w:pPr>
              <w:pStyle w:val="11"/>
              <w:spacing w:before="42"/>
              <w:ind w:left="219"/>
              <w:rPr>
                <w:sz w:val="18"/>
              </w:rPr>
            </w:pPr>
            <w:r>
              <w:rPr>
                <w:spacing w:val="-5"/>
                <w:sz w:val="18"/>
              </w:rPr>
              <w:t>421</w:t>
            </w:r>
          </w:p>
        </w:tc>
        <w:tc>
          <w:tcPr>
            <w:tcW w:w="4302" w:type="dxa"/>
          </w:tcPr>
          <w:p w14:paraId="37B5C0E9">
            <w:pPr>
              <w:pStyle w:val="11"/>
              <w:spacing w:before="42"/>
              <w:ind w:left="23"/>
              <w:rPr>
                <w:sz w:val="18"/>
              </w:rPr>
            </w:pPr>
            <w:r>
              <w:rPr>
                <w:sz w:val="18"/>
              </w:rPr>
              <w:t xml:space="preserve">Atenolol 50 mg </w:t>
            </w:r>
            <w:r>
              <w:rPr>
                <w:spacing w:val="-5"/>
                <w:sz w:val="18"/>
              </w:rPr>
              <w:t>cp</w:t>
            </w:r>
          </w:p>
        </w:tc>
        <w:tc>
          <w:tcPr>
            <w:tcW w:w="2382" w:type="dxa"/>
          </w:tcPr>
          <w:p w14:paraId="077957E7">
            <w:pPr>
              <w:pStyle w:val="11"/>
              <w:spacing w:before="42"/>
              <w:ind w:left="451"/>
              <w:rPr>
                <w:sz w:val="18"/>
              </w:rPr>
            </w:pPr>
            <w:r>
              <w:rPr>
                <w:sz w:val="18"/>
              </w:rPr>
              <w:t>CP</w:t>
            </w:r>
            <w:r>
              <w:rPr>
                <w:spacing w:val="-9"/>
                <w:sz w:val="18"/>
              </w:rPr>
              <w:t xml:space="preserve"> </w:t>
            </w:r>
            <w:r>
              <w:rPr>
                <w:sz w:val="18"/>
              </w:rPr>
              <w:t xml:space="preserve">50 </w:t>
            </w:r>
            <w:r>
              <w:rPr>
                <w:spacing w:val="-7"/>
                <w:sz w:val="18"/>
              </w:rPr>
              <w:t>MG</w:t>
            </w:r>
          </w:p>
        </w:tc>
        <w:tc>
          <w:tcPr>
            <w:tcW w:w="2572" w:type="dxa"/>
          </w:tcPr>
          <w:p w14:paraId="7D08A626">
            <w:pPr>
              <w:pStyle w:val="11"/>
              <w:spacing w:before="42"/>
              <w:ind w:right="47"/>
              <w:jc w:val="right"/>
              <w:rPr>
                <w:sz w:val="18"/>
              </w:rPr>
            </w:pPr>
            <w:r>
              <w:rPr>
                <w:sz w:val="18"/>
              </w:rPr>
              <w:t>SEI-</w:t>
            </w:r>
            <w:r>
              <w:rPr>
                <w:spacing w:val="-2"/>
                <w:sz w:val="18"/>
              </w:rPr>
              <w:t>260008/009691/2023</w:t>
            </w:r>
          </w:p>
        </w:tc>
      </w:tr>
      <w:tr w14:paraId="7E84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14E964CE">
            <w:pPr>
              <w:pStyle w:val="11"/>
              <w:rPr>
                <w:sz w:val="18"/>
              </w:rPr>
            </w:pPr>
          </w:p>
        </w:tc>
        <w:tc>
          <w:tcPr>
            <w:tcW w:w="692" w:type="dxa"/>
          </w:tcPr>
          <w:p w14:paraId="5A019214">
            <w:pPr>
              <w:pStyle w:val="11"/>
              <w:spacing w:before="42"/>
              <w:ind w:left="219"/>
              <w:rPr>
                <w:sz w:val="18"/>
              </w:rPr>
            </w:pPr>
            <w:r>
              <w:rPr>
                <w:spacing w:val="-5"/>
                <w:sz w:val="18"/>
              </w:rPr>
              <w:t>425</w:t>
            </w:r>
          </w:p>
        </w:tc>
        <w:tc>
          <w:tcPr>
            <w:tcW w:w="4302" w:type="dxa"/>
          </w:tcPr>
          <w:p w14:paraId="464E3D3D">
            <w:pPr>
              <w:pStyle w:val="11"/>
              <w:spacing w:before="42"/>
              <w:ind w:left="23"/>
              <w:rPr>
                <w:sz w:val="18"/>
              </w:rPr>
            </w:pPr>
            <w:r>
              <w:rPr>
                <w:sz w:val="18"/>
              </w:rPr>
              <w:t xml:space="preserve">Carvedilol 12,5 mg </w:t>
            </w:r>
            <w:r>
              <w:rPr>
                <w:spacing w:val="-5"/>
                <w:sz w:val="18"/>
              </w:rPr>
              <w:t>cp</w:t>
            </w:r>
          </w:p>
        </w:tc>
        <w:tc>
          <w:tcPr>
            <w:tcW w:w="2382" w:type="dxa"/>
          </w:tcPr>
          <w:p w14:paraId="4F56434B">
            <w:pPr>
              <w:pStyle w:val="11"/>
              <w:spacing w:before="42"/>
              <w:ind w:left="451"/>
              <w:rPr>
                <w:sz w:val="18"/>
              </w:rPr>
            </w:pPr>
            <w:r>
              <w:rPr>
                <w:sz w:val="18"/>
              </w:rPr>
              <w:t>CP</w:t>
            </w:r>
            <w:r>
              <w:rPr>
                <w:spacing w:val="-7"/>
                <w:sz w:val="18"/>
              </w:rPr>
              <w:t xml:space="preserve"> </w:t>
            </w:r>
            <w:r>
              <w:rPr>
                <w:sz w:val="18"/>
              </w:rPr>
              <w:t xml:space="preserve">12,5 </w:t>
            </w:r>
            <w:r>
              <w:rPr>
                <w:spacing w:val="-5"/>
                <w:sz w:val="18"/>
              </w:rPr>
              <w:t>MG</w:t>
            </w:r>
          </w:p>
        </w:tc>
        <w:tc>
          <w:tcPr>
            <w:tcW w:w="2572" w:type="dxa"/>
          </w:tcPr>
          <w:p w14:paraId="7DF4C2BA">
            <w:pPr>
              <w:pStyle w:val="11"/>
              <w:spacing w:before="42"/>
              <w:ind w:right="47"/>
              <w:jc w:val="right"/>
              <w:rPr>
                <w:sz w:val="18"/>
              </w:rPr>
            </w:pPr>
            <w:r>
              <w:rPr>
                <w:sz w:val="18"/>
              </w:rPr>
              <w:t>SEI-</w:t>
            </w:r>
            <w:r>
              <w:rPr>
                <w:spacing w:val="-2"/>
                <w:sz w:val="18"/>
              </w:rPr>
              <w:t>260008/007499/2023</w:t>
            </w:r>
          </w:p>
        </w:tc>
      </w:tr>
      <w:tr w14:paraId="0661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1F30E012">
            <w:pPr>
              <w:pStyle w:val="11"/>
              <w:rPr>
                <w:sz w:val="18"/>
              </w:rPr>
            </w:pPr>
          </w:p>
        </w:tc>
        <w:tc>
          <w:tcPr>
            <w:tcW w:w="692" w:type="dxa"/>
          </w:tcPr>
          <w:p w14:paraId="1E3D779A">
            <w:pPr>
              <w:pStyle w:val="11"/>
              <w:spacing w:before="42"/>
              <w:ind w:left="219"/>
              <w:rPr>
                <w:sz w:val="18"/>
              </w:rPr>
            </w:pPr>
            <w:r>
              <w:rPr>
                <w:spacing w:val="-5"/>
                <w:sz w:val="18"/>
              </w:rPr>
              <w:t>426</w:t>
            </w:r>
          </w:p>
        </w:tc>
        <w:tc>
          <w:tcPr>
            <w:tcW w:w="4302" w:type="dxa"/>
          </w:tcPr>
          <w:p w14:paraId="5B04EE35">
            <w:pPr>
              <w:pStyle w:val="11"/>
              <w:spacing w:before="42"/>
              <w:ind w:left="23"/>
              <w:rPr>
                <w:sz w:val="18"/>
              </w:rPr>
            </w:pPr>
            <w:r>
              <w:rPr>
                <w:sz w:val="18"/>
              </w:rPr>
              <w:t xml:space="preserve">Carvedilol 25 mg </w:t>
            </w:r>
            <w:r>
              <w:rPr>
                <w:spacing w:val="-5"/>
                <w:sz w:val="18"/>
              </w:rPr>
              <w:t>cp</w:t>
            </w:r>
          </w:p>
        </w:tc>
        <w:tc>
          <w:tcPr>
            <w:tcW w:w="2382" w:type="dxa"/>
          </w:tcPr>
          <w:p w14:paraId="7D73128C">
            <w:pPr>
              <w:pStyle w:val="11"/>
              <w:spacing w:before="42"/>
              <w:ind w:left="451"/>
              <w:rPr>
                <w:sz w:val="18"/>
              </w:rPr>
            </w:pPr>
            <w:r>
              <w:rPr>
                <w:sz w:val="18"/>
              </w:rPr>
              <w:t>CP</w:t>
            </w:r>
            <w:r>
              <w:rPr>
                <w:spacing w:val="-9"/>
                <w:sz w:val="18"/>
              </w:rPr>
              <w:t xml:space="preserve"> </w:t>
            </w:r>
            <w:r>
              <w:rPr>
                <w:sz w:val="18"/>
              </w:rPr>
              <w:t xml:space="preserve">25 </w:t>
            </w:r>
            <w:r>
              <w:rPr>
                <w:spacing w:val="-7"/>
                <w:sz w:val="18"/>
              </w:rPr>
              <w:t>MG</w:t>
            </w:r>
          </w:p>
        </w:tc>
        <w:tc>
          <w:tcPr>
            <w:tcW w:w="2572" w:type="dxa"/>
          </w:tcPr>
          <w:p w14:paraId="7A65CC66">
            <w:pPr>
              <w:pStyle w:val="11"/>
              <w:spacing w:before="42"/>
              <w:ind w:right="47"/>
              <w:jc w:val="right"/>
              <w:rPr>
                <w:sz w:val="18"/>
              </w:rPr>
            </w:pPr>
            <w:r>
              <w:rPr>
                <w:sz w:val="18"/>
              </w:rPr>
              <w:t>SEI-</w:t>
            </w:r>
            <w:r>
              <w:rPr>
                <w:spacing w:val="-2"/>
                <w:sz w:val="18"/>
              </w:rPr>
              <w:t>260007/005251/2024</w:t>
            </w:r>
          </w:p>
        </w:tc>
      </w:tr>
      <w:tr w14:paraId="1802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35E4FC67">
            <w:pPr>
              <w:pStyle w:val="11"/>
              <w:rPr>
                <w:sz w:val="18"/>
              </w:rPr>
            </w:pPr>
          </w:p>
        </w:tc>
        <w:tc>
          <w:tcPr>
            <w:tcW w:w="692" w:type="dxa"/>
          </w:tcPr>
          <w:p w14:paraId="23D31583">
            <w:pPr>
              <w:pStyle w:val="11"/>
              <w:spacing w:before="50"/>
              <w:ind w:left="219"/>
              <w:rPr>
                <w:sz w:val="18"/>
              </w:rPr>
            </w:pPr>
            <w:r>
              <w:rPr>
                <w:spacing w:val="-5"/>
                <w:sz w:val="18"/>
              </w:rPr>
              <w:t>427</w:t>
            </w:r>
          </w:p>
        </w:tc>
        <w:tc>
          <w:tcPr>
            <w:tcW w:w="4302" w:type="dxa"/>
          </w:tcPr>
          <w:p w14:paraId="4A30854C">
            <w:pPr>
              <w:pStyle w:val="11"/>
              <w:spacing w:before="50"/>
              <w:ind w:left="23"/>
              <w:rPr>
                <w:sz w:val="18"/>
              </w:rPr>
            </w:pPr>
            <w:r>
              <w:rPr>
                <w:sz w:val="18"/>
              </w:rPr>
              <w:t xml:space="preserve">Carvedilol 3,125 mg </w:t>
            </w:r>
            <w:r>
              <w:rPr>
                <w:spacing w:val="-5"/>
                <w:sz w:val="18"/>
              </w:rPr>
              <w:t>cp</w:t>
            </w:r>
          </w:p>
        </w:tc>
        <w:tc>
          <w:tcPr>
            <w:tcW w:w="2382" w:type="dxa"/>
          </w:tcPr>
          <w:p w14:paraId="32ABABB7">
            <w:pPr>
              <w:pStyle w:val="11"/>
              <w:spacing w:before="50"/>
              <w:ind w:left="451"/>
              <w:rPr>
                <w:sz w:val="18"/>
              </w:rPr>
            </w:pPr>
            <w:r>
              <w:rPr>
                <w:sz w:val="18"/>
              </w:rPr>
              <w:t>CP</w:t>
            </w:r>
            <w:r>
              <w:rPr>
                <w:spacing w:val="-7"/>
                <w:sz w:val="18"/>
              </w:rPr>
              <w:t xml:space="preserve"> </w:t>
            </w:r>
            <w:r>
              <w:rPr>
                <w:sz w:val="18"/>
              </w:rPr>
              <w:t xml:space="preserve">3,125 </w:t>
            </w:r>
            <w:r>
              <w:rPr>
                <w:spacing w:val="-5"/>
                <w:sz w:val="18"/>
              </w:rPr>
              <w:t>MG</w:t>
            </w:r>
          </w:p>
        </w:tc>
        <w:tc>
          <w:tcPr>
            <w:tcW w:w="2572" w:type="dxa"/>
          </w:tcPr>
          <w:p w14:paraId="6B4B08E5">
            <w:pPr>
              <w:pStyle w:val="11"/>
              <w:spacing w:before="50"/>
              <w:ind w:right="47"/>
              <w:jc w:val="right"/>
              <w:rPr>
                <w:sz w:val="18"/>
              </w:rPr>
            </w:pPr>
            <w:r>
              <w:rPr>
                <w:sz w:val="18"/>
              </w:rPr>
              <w:t>SEI-</w:t>
            </w:r>
            <w:r>
              <w:rPr>
                <w:spacing w:val="-2"/>
                <w:sz w:val="18"/>
              </w:rPr>
              <w:t>260007/005251/2024</w:t>
            </w:r>
          </w:p>
        </w:tc>
      </w:tr>
      <w:tr w14:paraId="028C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07C9947C">
            <w:pPr>
              <w:pStyle w:val="11"/>
              <w:rPr>
                <w:sz w:val="18"/>
              </w:rPr>
            </w:pPr>
          </w:p>
        </w:tc>
        <w:tc>
          <w:tcPr>
            <w:tcW w:w="692" w:type="dxa"/>
          </w:tcPr>
          <w:p w14:paraId="21AFE542">
            <w:pPr>
              <w:pStyle w:val="11"/>
              <w:spacing w:before="42"/>
              <w:ind w:left="219"/>
              <w:rPr>
                <w:sz w:val="18"/>
              </w:rPr>
            </w:pPr>
            <w:r>
              <w:rPr>
                <w:spacing w:val="-5"/>
                <w:sz w:val="18"/>
              </w:rPr>
              <w:t>428</w:t>
            </w:r>
          </w:p>
        </w:tc>
        <w:tc>
          <w:tcPr>
            <w:tcW w:w="4302" w:type="dxa"/>
          </w:tcPr>
          <w:p w14:paraId="64520904">
            <w:pPr>
              <w:pStyle w:val="11"/>
              <w:spacing w:before="42"/>
              <w:ind w:left="23"/>
              <w:rPr>
                <w:sz w:val="18"/>
              </w:rPr>
            </w:pPr>
            <w:r>
              <w:rPr>
                <w:sz w:val="18"/>
              </w:rPr>
              <w:t xml:space="preserve">Carvedilol 6,25 mg </w:t>
            </w:r>
            <w:r>
              <w:rPr>
                <w:spacing w:val="-5"/>
                <w:sz w:val="18"/>
              </w:rPr>
              <w:t>cp</w:t>
            </w:r>
          </w:p>
        </w:tc>
        <w:tc>
          <w:tcPr>
            <w:tcW w:w="2382" w:type="dxa"/>
          </w:tcPr>
          <w:p w14:paraId="1EBB3C68">
            <w:pPr>
              <w:pStyle w:val="11"/>
              <w:spacing w:before="42"/>
              <w:ind w:left="451"/>
              <w:rPr>
                <w:sz w:val="18"/>
              </w:rPr>
            </w:pPr>
            <w:r>
              <w:rPr>
                <w:sz w:val="18"/>
              </w:rPr>
              <w:t>CP</w:t>
            </w:r>
            <w:r>
              <w:rPr>
                <w:spacing w:val="-7"/>
                <w:sz w:val="18"/>
              </w:rPr>
              <w:t xml:space="preserve"> </w:t>
            </w:r>
            <w:r>
              <w:rPr>
                <w:sz w:val="18"/>
              </w:rPr>
              <w:t xml:space="preserve">6,25 </w:t>
            </w:r>
            <w:r>
              <w:rPr>
                <w:spacing w:val="-5"/>
                <w:sz w:val="18"/>
              </w:rPr>
              <w:t>MG</w:t>
            </w:r>
          </w:p>
        </w:tc>
        <w:tc>
          <w:tcPr>
            <w:tcW w:w="2572" w:type="dxa"/>
          </w:tcPr>
          <w:p w14:paraId="72E19B80">
            <w:pPr>
              <w:pStyle w:val="11"/>
              <w:spacing w:before="42"/>
              <w:ind w:right="47"/>
              <w:jc w:val="right"/>
              <w:rPr>
                <w:sz w:val="18"/>
              </w:rPr>
            </w:pPr>
            <w:r>
              <w:rPr>
                <w:sz w:val="18"/>
              </w:rPr>
              <w:t>SEI-</w:t>
            </w:r>
            <w:r>
              <w:rPr>
                <w:spacing w:val="-2"/>
                <w:sz w:val="18"/>
              </w:rPr>
              <w:t>260008/009684/2023</w:t>
            </w:r>
          </w:p>
        </w:tc>
      </w:tr>
      <w:tr w14:paraId="52AC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2DC37173">
            <w:pPr>
              <w:pStyle w:val="11"/>
              <w:rPr>
                <w:sz w:val="18"/>
              </w:rPr>
            </w:pPr>
          </w:p>
        </w:tc>
        <w:tc>
          <w:tcPr>
            <w:tcW w:w="692" w:type="dxa"/>
          </w:tcPr>
          <w:p w14:paraId="24625103">
            <w:pPr>
              <w:pStyle w:val="11"/>
              <w:spacing w:before="42"/>
              <w:ind w:left="219"/>
              <w:rPr>
                <w:sz w:val="18"/>
              </w:rPr>
            </w:pPr>
            <w:r>
              <w:rPr>
                <w:spacing w:val="-2"/>
                <w:sz w:val="18"/>
              </w:rPr>
              <w:t>10337</w:t>
            </w:r>
          </w:p>
        </w:tc>
        <w:tc>
          <w:tcPr>
            <w:tcW w:w="4302" w:type="dxa"/>
          </w:tcPr>
          <w:p w14:paraId="4F0A0B62">
            <w:pPr>
              <w:pStyle w:val="11"/>
              <w:spacing w:before="42"/>
              <w:ind w:left="23"/>
              <w:rPr>
                <w:sz w:val="18"/>
              </w:rPr>
            </w:pPr>
            <w:r>
              <w:rPr>
                <w:sz w:val="18"/>
              </w:rPr>
              <w:t>Esmolol, Cloridrato 10 mg / mL</w:t>
            </w:r>
            <w:r>
              <w:rPr>
                <w:spacing w:val="-7"/>
                <w:sz w:val="18"/>
              </w:rPr>
              <w:t xml:space="preserve"> </w:t>
            </w:r>
            <w:r>
              <w:rPr>
                <w:sz w:val="18"/>
              </w:rPr>
              <w:t xml:space="preserve">sol inj amp 10 </w:t>
            </w:r>
            <w:r>
              <w:rPr>
                <w:spacing w:val="-5"/>
                <w:sz w:val="18"/>
              </w:rPr>
              <w:t>mL</w:t>
            </w:r>
          </w:p>
        </w:tc>
        <w:tc>
          <w:tcPr>
            <w:tcW w:w="2382" w:type="dxa"/>
          </w:tcPr>
          <w:p w14:paraId="36B4536B">
            <w:pPr>
              <w:pStyle w:val="11"/>
              <w:spacing w:before="42"/>
              <w:ind w:left="451"/>
              <w:rPr>
                <w:sz w:val="18"/>
              </w:rPr>
            </w:pPr>
            <w:r>
              <w:rPr>
                <w:sz w:val="18"/>
              </w:rPr>
              <w:t>AMP</w:t>
            </w:r>
            <w:r>
              <w:rPr>
                <w:spacing w:val="-7"/>
                <w:sz w:val="18"/>
              </w:rPr>
              <w:t xml:space="preserve"> </w:t>
            </w:r>
            <w:r>
              <w:rPr>
                <w:sz w:val="18"/>
              </w:rPr>
              <w:t xml:space="preserve">100 </w:t>
            </w:r>
            <w:r>
              <w:rPr>
                <w:spacing w:val="-5"/>
                <w:sz w:val="18"/>
              </w:rPr>
              <w:t>MG</w:t>
            </w:r>
          </w:p>
        </w:tc>
        <w:tc>
          <w:tcPr>
            <w:tcW w:w="2572" w:type="dxa"/>
          </w:tcPr>
          <w:p w14:paraId="18B94C30">
            <w:pPr>
              <w:pStyle w:val="11"/>
              <w:spacing w:before="42"/>
              <w:ind w:right="47"/>
              <w:jc w:val="right"/>
              <w:rPr>
                <w:sz w:val="18"/>
              </w:rPr>
            </w:pPr>
            <w:r>
              <w:rPr>
                <w:sz w:val="18"/>
              </w:rPr>
              <w:t>SEI-</w:t>
            </w:r>
            <w:r>
              <w:rPr>
                <w:spacing w:val="-2"/>
                <w:sz w:val="18"/>
              </w:rPr>
              <w:t>260008/007499/2023</w:t>
            </w:r>
          </w:p>
        </w:tc>
      </w:tr>
      <w:tr w14:paraId="0500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6EDC7E47">
            <w:pPr>
              <w:pStyle w:val="11"/>
              <w:rPr>
                <w:sz w:val="18"/>
              </w:rPr>
            </w:pPr>
          </w:p>
        </w:tc>
        <w:tc>
          <w:tcPr>
            <w:tcW w:w="692" w:type="dxa"/>
          </w:tcPr>
          <w:p w14:paraId="5F963ACD">
            <w:pPr>
              <w:pStyle w:val="11"/>
              <w:spacing w:before="42"/>
              <w:ind w:left="219"/>
              <w:rPr>
                <w:sz w:val="18"/>
              </w:rPr>
            </w:pPr>
            <w:r>
              <w:rPr>
                <w:spacing w:val="-2"/>
                <w:sz w:val="18"/>
              </w:rPr>
              <w:t>10338</w:t>
            </w:r>
          </w:p>
        </w:tc>
        <w:tc>
          <w:tcPr>
            <w:tcW w:w="4302" w:type="dxa"/>
          </w:tcPr>
          <w:p w14:paraId="23C33431">
            <w:pPr>
              <w:pStyle w:val="11"/>
              <w:spacing w:before="42"/>
              <w:ind w:left="23"/>
              <w:rPr>
                <w:sz w:val="18"/>
              </w:rPr>
            </w:pPr>
            <w:r>
              <w:rPr>
                <w:sz w:val="18"/>
              </w:rPr>
              <w:t>Esmolol, Cloridrato 250 mg / mL</w:t>
            </w:r>
            <w:r>
              <w:rPr>
                <w:spacing w:val="-7"/>
                <w:sz w:val="18"/>
              </w:rPr>
              <w:t xml:space="preserve"> </w:t>
            </w:r>
            <w:r>
              <w:rPr>
                <w:sz w:val="18"/>
              </w:rPr>
              <w:t xml:space="preserve">sol inj amp 10 </w:t>
            </w:r>
            <w:r>
              <w:rPr>
                <w:spacing w:val="-5"/>
                <w:sz w:val="18"/>
              </w:rPr>
              <w:t>mL</w:t>
            </w:r>
          </w:p>
        </w:tc>
        <w:tc>
          <w:tcPr>
            <w:tcW w:w="2382" w:type="dxa"/>
          </w:tcPr>
          <w:p w14:paraId="0E20F897">
            <w:pPr>
              <w:pStyle w:val="11"/>
              <w:spacing w:before="42"/>
              <w:ind w:left="451"/>
              <w:rPr>
                <w:sz w:val="18"/>
              </w:rPr>
            </w:pPr>
            <w:r>
              <w:rPr>
                <w:sz w:val="18"/>
              </w:rPr>
              <w:t>AMP</w:t>
            </w:r>
            <w:r>
              <w:rPr>
                <w:spacing w:val="-7"/>
                <w:sz w:val="18"/>
              </w:rPr>
              <w:t xml:space="preserve"> </w:t>
            </w:r>
            <w:r>
              <w:rPr>
                <w:spacing w:val="-2"/>
                <w:sz w:val="18"/>
              </w:rPr>
              <w:t>2500MG</w:t>
            </w:r>
          </w:p>
        </w:tc>
        <w:tc>
          <w:tcPr>
            <w:tcW w:w="2572" w:type="dxa"/>
          </w:tcPr>
          <w:p w14:paraId="2958A1DC">
            <w:pPr>
              <w:pStyle w:val="11"/>
              <w:spacing w:before="42"/>
              <w:ind w:right="47"/>
              <w:jc w:val="right"/>
              <w:rPr>
                <w:sz w:val="18"/>
              </w:rPr>
            </w:pPr>
            <w:r>
              <w:rPr>
                <w:sz w:val="18"/>
              </w:rPr>
              <w:t>SEI-</w:t>
            </w:r>
            <w:r>
              <w:rPr>
                <w:spacing w:val="-2"/>
                <w:sz w:val="18"/>
              </w:rPr>
              <w:t>260008/009706/2023</w:t>
            </w:r>
          </w:p>
        </w:tc>
      </w:tr>
      <w:tr w14:paraId="3F3F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1328605D">
            <w:pPr>
              <w:pStyle w:val="11"/>
              <w:spacing w:before="42"/>
              <w:ind w:left="50"/>
              <w:rPr>
                <w:sz w:val="18"/>
              </w:rPr>
            </w:pPr>
            <w:r>
              <w:rPr>
                <w:spacing w:val="-10"/>
                <w:sz w:val="18"/>
              </w:rPr>
              <w:t>5</w:t>
            </w:r>
          </w:p>
        </w:tc>
        <w:tc>
          <w:tcPr>
            <w:tcW w:w="692" w:type="dxa"/>
          </w:tcPr>
          <w:p w14:paraId="399BBB9F">
            <w:pPr>
              <w:pStyle w:val="11"/>
              <w:spacing w:before="42"/>
              <w:ind w:left="219"/>
              <w:rPr>
                <w:sz w:val="18"/>
              </w:rPr>
            </w:pPr>
            <w:r>
              <w:rPr>
                <w:spacing w:val="-5"/>
                <w:sz w:val="18"/>
              </w:rPr>
              <w:t>424</w:t>
            </w:r>
          </w:p>
        </w:tc>
        <w:tc>
          <w:tcPr>
            <w:tcW w:w="4302" w:type="dxa"/>
          </w:tcPr>
          <w:p w14:paraId="4F75D6B1">
            <w:pPr>
              <w:pStyle w:val="11"/>
              <w:spacing w:before="42"/>
              <w:ind w:left="23"/>
              <w:rPr>
                <w:sz w:val="18"/>
              </w:rPr>
            </w:pPr>
            <w:r>
              <w:rPr>
                <w:sz w:val="18"/>
              </w:rPr>
              <w:t>Metoprolol,</w:t>
            </w:r>
            <w:r>
              <w:rPr>
                <w:spacing w:val="-6"/>
                <w:sz w:val="18"/>
              </w:rPr>
              <w:t xml:space="preserve"> </w:t>
            </w:r>
            <w:r>
              <w:rPr>
                <w:sz w:val="18"/>
              </w:rPr>
              <w:t>Tartarato</w:t>
            </w:r>
            <w:r>
              <w:rPr>
                <w:spacing w:val="-1"/>
                <w:sz w:val="18"/>
              </w:rPr>
              <w:t xml:space="preserve"> </w:t>
            </w:r>
            <w:r>
              <w:rPr>
                <w:sz w:val="18"/>
              </w:rPr>
              <w:t>1</w:t>
            </w:r>
            <w:r>
              <w:rPr>
                <w:spacing w:val="-1"/>
                <w:sz w:val="18"/>
              </w:rPr>
              <w:t xml:space="preserve"> </w:t>
            </w:r>
            <w:r>
              <w:rPr>
                <w:sz w:val="18"/>
              </w:rPr>
              <w:t>mg</w:t>
            </w:r>
            <w:r>
              <w:rPr>
                <w:spacing w:val="-2"/>
                <w:sz w:val="18"/>
              </w:rPr>
              <w:t xml:space="preserve"> </w:t>
            </w:r>
            <w:r>
              <w:rPr>
                <w:sz w:val="18"/>
              </w:rPr>
              <w:t>/</w:t>
            </w:r>
            <w:r>
              <w:rPr>
                <w:spacing w:val="-1"/>
                <w:sz w:val="18"/>
              </w:rPr>
              <w:t xml:space="preserve"> </w:t>
            </w:r>
            <w:r>
              <w:rPr>
                <w:sz w:val="18"/>
              </w:rPr>
              <w:t>mL</w:t>
            </w:r>
            <w:r>
              <w:rPr>
                <w:spacing w:val="-8"/>
                <w:sz w:val="18"/>
              </w:rPr>
              <w:t xml:space="preserve"> </w:t>
            </w:r>
            <w:r>
              <w:rPr>
                <w:sz w:val="18"/>
              </w:rPr>
              <w:t>sol</w:t>
            </w:r>
            <w:r>
              <w:rPr>
                <w:spacing w:val="-1"/>
                <w:sz w:val="18"/>
              </w:rPr>
              <w:t xml:space="preserve"> </w:t>
            </w:r>
            <w:r>
              <w:rPr>
                <w:sz w:val="18"/>
              </w:rPr>
              <w:t>inj</w:t>
            </w:r>
            <w:r>
              <w:rPr>
                <w:spacing w:val="-2"/>
                <w:sz w:val="18"/>
              </w:rPr>
              <w:t xml:space="preserve"> </w:t>
            </w:r>
            <w:r>
              <w:rPr>
                <w:sz w:val="18"/>
              </w:rPr>
              <w:t>amp</w:t>
            </w:r>
            <w:r>
              <w:rPr>
                <w:spacing w:val="-1"/>
                <w:sz w:val="18"/>
              </w:rPr>
              <w:t xml:space="preserve"> </w:t>
            </w:r>
            <w:r>
              <w:rPr>
                <w:sz w:val="18"/>
              </w:rPr>
              <w:t>5</w:t>
            </w:r>
            <w:r>
              <w:rPr>
                <w:spacing w:val="-1"/>
                <w:sz w:val="18"/>
              </w:rPr>
              <w:t xml:space="preserve"> </w:t>
            </w:r>
            <w:r>
              <w:rPr>
                <w:spacing w:val="-5"/>
                <w:sz w:val="18"/>
              </w:rPr>
              <w:t>mL</w:t>
            </w:r>
          </w:p>
        </w:tc>
        <w:tc>
          <w:tcPr>
            <w:tcW w:w="2382" w:type="dxa"/>
          </w:tcPr>
          <w:p w14:paraId="19405E73">
            <w:pPr>
              <w:pStyle w:val="11"/>
              <w:spacing w:before="42"/>
              <w:ind w:left="451"/>
              <w:rPr>
                <w:sz w:val="18"/>
              </w:rPr>
            </w:pPr>
            <w:r>
              <w:rPr>
                <w:sz w:val="18"/>
              </w:rPr>
              <w:t>AMP</w:t>
            </w:r>
            <w:r>
              <w:rPr>
                <w:spacing w:val="-7"/>
                <w:sz w:val="18"/>
              </w:rPr>
              <w:t xml:space="preserve"> </w:t>
            </w:r>
            <w:r>
              <w:rPr>
                <w:sz w:val="18"/>
              </w:rPr>
              <w:t xml:space="preserve">5 </w:t>
            </w:r>
            <w:r>
              <w:rPr>
                <w:spacing w:val="-5"/>
                <w:sz w:val="18"/>
              </w:rPr>
              <w:t>MG</w:t>
            </w:r>
          </w:p>
        </w:tc>
        <w:tc>
          <w:tcPr>
            <w:tcW w:w="2572" w:type="dxa"/>
          </w:tcPr>
          <w:p w14:paraId="1B5D063C">
            <w:pPr>
              <w:pStyle w:val="11"/>
              <w:spacing w:before="42"/>
              <w:ind w:right="47"/>
              <w:jc w:val="right"/>
              <w:rPr>
                <w:sz w:val="18"/>
              </w:rPr>
            </w:pPr>
            <w:r>
              <w:rPr>
                <w:sz w:val="18"/>
              </w:rPr>
              <w:t>SEI-</w:t>
            </w:r>
            <w:r>
              <w:rPr>
                <w:spacing w:val="-2"/>
                <w:sz w:val="18"/>
              </w:rPr>
              <w:t>260008/007499/2023</w:t>
            </w:r>
          </w:p>
        </w:tc>
      </w:tr>
      <w:tr w14:paraId="17094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16E0A4C9">
            <w:pPr>
              <w:pStyle w:val="11"/>
              <w:rPr>
                <w:sz w:val="18"/>
              </w:rPr>
            </w:pPr>
          </w:p>
        </w:tc>
        <w:tc>
          <w:tcPr>
            <w:tcW w:w="692" w:type="dxa"/>
          </w:tcPr>
          <w:p w14:paraId="3873FB08">
            <w:pPr>
              <w:pStyle w:val="11"/>
              <w:spacing w:before="50"/>
              <w:ind w:left="219"/>
              <w:rPr>
                <w:sz w:val="18"/>
              </w:rPr>
            </w:pPr>
            <w:r>
              <w:rPr>
                <w:spacing w:val="-5"/>
                <w:sz w:val="18"/>
              </w:rPr>
              <w:t>419</w:t>
            </w:r>
          </w:p>
        </w:tc>
        <w:tc>
          <w:tcPr>
            <w:tcW w:w="4302" w:type="dxa"/>
          </w:tcPr>
          <w:p w14:paraId="61B7D7DD">
            <w:pPr>
              <w:pStyle w:val="11"/>
              <w:spacing w:before="50"/>
              <w:ind w:left="23"/>
              <w:rPr>
                <w:sz w:val="18"/>
              </w:rPr>
            </w:pPr>
            <w:r>
              <w:rPr>
                <w:sz w:val="18"/>
              </w:rPr>
              <w:t xml:space="preserve">Propranolol, Cloridrato 40 mg </w:t>
            </w:r>
            <w:r>
              <w:rPr>
                <w:spacing w:val="-5"/>
                <w:sz w:val="18"/>
              </w:rPr>
              <w:t>cp</w:t>
            </w:r>
          </w:p>
        </w:tc>
        <w:tc>
          <w:tcPr>
            <w:tcW w:w="2382" w:type="dxa"/>
          </w:tcPr>
          <w:p w14:paraId="3C610FB7">
            <w:pPr>
              <w:pStyle w:val="11"/>
              <w:spacing w:before="50"/>
              <w:ind w:left="451"/>
              <w:rPr>
                <w:sz w:val="18"/>
              </w:rPr>
            </w:pPr>
            <w:r>
              <w:rPr>
                <w:sz w:val="18"/>
              </w:rPr>
              <w:t>CP</w:t>
            </w:r>
            <w:r>
              <w:rPr>
                <w:spacing w:val="-9"/>
                <w:sz w:val="18"/>
              </w:rPr>
              <w:t xml:space="preserve"> </w:t>
            </w:r>
            <w:r>
              <w:rPr>
                <w:sz w:val="18"/>
              </w:rPr>
              <w:t xml:space="preserve">40 </w:t>
            </w:r>
            <w:r>
              <w:rPr>
                <w:spacing w:val="-7"/>
                <w:sz w:val="18"/>
              </w:rPr>
              <w:t>MG</w:t>
            </w:r>
          </w:p>
        </w:tc>
        <w:tc>
          <w:tcPr>
            <w:tcW w:w="2572" w:type="dxa"/>
          </w:tcPr>
          <w:p w14:paraId="2A0FA95C">
            <w:pPr>
              <w:pStyle w:val="11"/>
              <w:spacing w:before="50"/>
              <w:ind w:right="47"/>
              <w:jc w:val="right"/>
              <w:rPr>
                <w:sz w:val="18"/>
              </w:rPr>
            </w:pPr>
            <w:r>
              <w:rPr>
                <w:sz w:val="18"/>
              </w:rPr>
              <w:t>SEI-</w:t>
            </w:r>
            <w:r>
              <w:rPr>
                <w:spacing w:val="-2"/>
                <w:sz w:val="18"/>
              </w:rPr>
              <w:t>260007/005429/2024</w:t>
            </w:r>
          </w:p>
        </w:tc>
      </w:tr>
      <w:tr w14:paraId="205E0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7" w:type="dxa"/>
            <w:gridSpan w:val="5"/>
          </w:tcPr>
          <w:p w14:paraId="435B5E44">
            <w:pPr>
              <w:pStyle w:val="11"/>
              <w:spacing w:before="42"/>
              <w:ind w:left="50"/>
              <w:rPr>
                <w:b/>
                <w:sz w:val="18"/>
              </w:rPr>
            </w:pPr>
            <w:r>
              <w:rPr>
                <w:b/>
                <w:spacing w:val="-2"/>
                <w:sz w:val="18"/>
              </w:rPr>
              <w:t>ANTIPROTOZOÁRIOS</w:t>
            </w:r>
          </w:p>
        </w:tc>
      </w:tr>
      <w:tr w14:paraId="0421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31D0C4DD">
            <w:pPr>
              <w:pStyle w:val="11"/>
              <w:rPr>
                <w:sz w:val="18"/>
              </w:rPr>
            </w:pPr>
          </w:p>
        </w:tc>
        <w:tc>
          <w:tcPr>
            <w:tcW w:w="692" w:type="dxa"/>
          </w:tcPr>
          <w:p w14:paraId="742E1BAA">
            <w:pPr>
              <w:pStyle w:val="11"/>
              <w:spacing w:before="42"/>
              <w:ind w:left="219"/>
              <w:rPr>
                <w:sz w:val="18"/>
              </w:rPr>
            </w:pPr>
            <w:r>
              <w:rPr>
                <w:spacing w:val="-5"/>
                <w:sz w:val="18"/>
              </w:rPr>
              <w:t>316</w:t>
            </w:r>
          </w:p>
        </w:tc>
        <w:tc>
          <w:tcPr>
            <w:tcW w:w="4302" w:type="dxa"/>
          </w:tcPr>
          <w:p w14:paraId="31C5A1B3">
            <w:pPr>
              <w:pStyle w:val="11"/>
              <w:spacing w:before="42"/>
              <w:ind w:left="23"/>
              <w:rPr>
                <w:sz w:val="18"/>
              </w:rPr>
            </w:pPr>
            <w:r>
              <w:rPr>
                <w:sz w:val="18"/>
              </w:rPr>
              <w:t xml:space="preserve">Hidroxicloroquina, Sulfato 400 mg </w:t>
            </w:r>
            <w:r>
              <w:rPr>
                <w:spacing w:val="-5"/>
                <w:sz w:val="18"/>
              </w:rPr>
              <w:t>cp</w:t>
            </w:r>
          </w:p>
        </w:tc>
        <w:tc>
          <w:tcPr>
            <w:tcW w:w="2382" w:type="dxa"/>
          </w:tcPr>
          <w:p w14:paraId="4E8910FA">
            <w:pPr>
              <w:pStyle w:val="11"/>
              <w:spacing w:before="42"/>
              <w:ind w:left="451"/>
              <w:rPr>
                <w:sz w:val="18"/>
              </w:rPr>
            </w:pPr>
            <w:r>
              <w:rPr>
                <w:sz w:val="18"/>
              </w:rPr>
              <w:t>CP</w:t>
            </w:r>
            <w:r>
              <w:rPr>
                <w:spacing w:val="-7"/>
                <w:sz w:val="18"/>
              </w:rPr>
              <w:t xml:space="preserve"> </w:t>
            </w:r>
            <w:r>
              <w:rPr>
                <w:sz w:val="18"/>
              </w:rPr>
              <w:t xml:space="preserve">400 </w:t>
            </w:r>
            <w:r>
              <w:rPr>
                <w:spacing w:val="-5"/>
                <w:sz w:val="18"/>
              </w:rPr>
              <w:t>MG</w:t>
            </w:r>
          </w:p>
        </w:tc>
        <w:tc>
          <w:tcPr>
            <w:tcW w:w="2572" w:type="dxa"/>
          </w:tcPr>
          <w:p w14:paraId="21D398C4">
            <w:pPr>
              <w:pStyle w:val="11"/>
              <w:spacing w:before="42"/>
              <w:ind w:right="47"/>
              <w:jc w:val="right"/>
              <w:rPr>
                <w:sz w:val="18"/>
              </w:rPr>
            </w:pPr>
            <w:r>
              <w:rPr>
                <w:sz w:val="18"/>
              </w:rPr>
              <w:t>SEI-</w:t>
            </w:r>
            <w:r>
              <w:rPr>
                <w:spacing w:val="-2"/>
                <w:sz w:val="18"/>
              </w:rPr>
              <w:t>260008/012422/2023</w:t>
            </w:r>
          </w:p>
        </w:tc>
      </w:tr>
      <w:tr w14:paraId="679F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43DCACF5">
            <w:pPr>
              <w:pStyle w:val="11"/>
              <w:rPr>
                <w:sz w:val="18"/>
              </w:rPr>
            </w:pPr>
          </w:p>
        </w:tc>
        <w:tc>
          <w:tcPr>
            <w:tcW w:w="692" w:type="dxa"/>
          </w:tcPr>
          <w:p w14:paraId="2AB7B46C">
            <w:pPr>
              <w:pStyle w:val="11"/>
              <w:spacing w:before="42"/>
              <w:ind w:left="219"/>
              <w:rPr>
                <w:sz w:val="18"/>
              </w:rPr>
            </w:pPr>
            <w:r>
              <w:rPr>
                <w:spacing w:val="-5"/>
                <w:sz w:val="18"/>
              </w:rPr>
              <w:t>723</w:t>
            </w:r>
          </w:p>
        </w:tc>
        <w:tc>
          <w:tcPr>
            <w:tcW w:w="4302" w:type="dxa"/>
          </w:tcPr>
          <w:p w14:paraId="08317AF3">
            <w:pPr>
              <w:pStyle w:val="11"/>
              <w:spacing w:before="42"/>
              <w:ind w:left="23"/>
              <w:rPr>
                <w:sz w:val="18"/>
              </w:rPr>
            </w:pPr>
            <w:r>
              <w:rPr>
                <w:sz w:val="18"/>
              </w:rPr>
              <w:t xml:space="preserve">Metronidazol 250 mg </w:t>
            </w:r>
            <w:r>
              <w:rPr>
                <w:spacing w:val="-5"/>
                <w:sz w:val="18"/>
              </w:rPr>
              <w:t>cp</w:t>
            </w:r>
          </w:p>
        </w:tc>
        <w:tc>
          <w:tcPr>
            <w:tcW w:w="2382" w:type="dxa"/>
          </w:tcPr>
          <w:p w14:paraId="1E7CB957">
            <w:pPr>
              <w:pStyle w:val="11"/>
              <w:spacing w:before="42"/>
              <w:ind w:left="451"/>
              <w:rPr>
                <w:sz w:val="18"/>
              </w:rPr>
            </w:pPr>
            <w:r>
              <w:rPr>
                <w:sz w:val="18"/>
              </w:rPr>
              <w:t>CP</w:t>
            </w:r>
            <w:r>
              <w:rPr>
                <w:spacing w:val="-7"/>
                <w:sz w:val="18"/>
              </w:rPr>
              <w:t xml:space="preserve"> </w:t>
            </w:r>
            <w:r>
              <w:rPr>
                <w:sz w:val="18"/>
              </w:rPr>
              <w:t xml:space="preserve">250 </w:t>
            </w:r>
            <w:r>
              <w:rPr>
                <w:spacing w:val="-5"/>
                <w:sz w:val="18"/>
              </w:rPr>
              <w:t>MG</w:t>
            </w:r>
          </w:p>
        </w:tc>
        <w:tc>
          <w:tcPr>
            <w:tcW w:w="2572" w:type="dxa"/>
          </w:tcPr>
          <w:p w14:paraId="0C2757BA">
            <w:pPr>
              <w:pStyle w:val="11"/>
              <w:spacing w:before="42"/>
              <w:ind w:right="47"/>
              <w:jc w:val="right"/>
              <w:rPr>
                <w:sz w:val="18"/>
              </w:rPr>
            </w:pPr>
            <w:r>
              <w:rPr>
                <w:sz w:val="18"/>
              </w:rPr>
              <w:t>SEI-</w:t>
            </w:r>
            <w:r>
              <w:rPr>
                <w:spacing w:val="-2"/>
                <w:sz w:val="18"/>
              </w:rPr>
              <w:t>260008/012439/2023</w:t>
            </w:r>
          </w:p>
        </w:tc>
      </w:tr>
      <w:tr w14:paraId="42A0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1B1F20A6">
            <w:pPr>
              <w:pStyle w:val="11"/>
              <w:rPr>
                <w:sz w:val="18"/>
              </w:rPr>
            </w:pPr>
          </w:p>
        </w:tc>
        <w:tc>
          <w:tcPr>
            <w:tcW w:w="692" w:type="dxa"/>
          </w:tcPr>
          <w:p w14:paraId="5C8D75A6">
            <w:pPr>
              <w:pStyle w:val="11"/>
              <w:spacing w:before="42"/>
              <w:ind w:left="219"/>
              <w:rPr>
                <w:sz w:val="18"/>
              </w:rPr>
            </w:pPr>
            <w:r>
              <w:rPr>
                <w:spacing w:val="-5"/>
                <w:sz w:val="18"/>
              </w:rPr>
              <w:t>724</w:t>
            </w:r>
          </w:p>
        </w:tc>
        <w:tc>
          <w:tcPr>
            <w:tcW w:w="4302" w:type="dxa"/>
          </w:tcPr>
          <w:p w14:paraId="4EAD0770">
            <w:pPr>
              <w:pStyle w:val="11"/>
              <w:spacing w:before="42"/>
              <w:ind w:left="23"/>
              <w:rPr>
                <w:sz w:val="18"/>
              </w:rPr>
            </w:pPr>
            <w:r>
              <w:rPr>
                <w:sz w:val="18"/>
              </w:rPr>
              <w:t>Metronidazol 5 mg / mL</w:t>
            </w:r>
            <w:r>
              <w:rPr>
                <w:spacing w:val="-7"/>
                <w:sz w:val="18"/>
              </w:rPr>
              <w:t xml:space="preserve"> </w:t>
            </w:r>
            <w:r>
              <w:rPr>
                <w:sz w:val="18"/>
              </w:rPr>
              <w:t xml:space="preserve">sol inj fr / bolsa </w:t>
            </w:r>
            <w:r>
              <w:rPr>
                <w:spacing w:val="-2"/>
                <w:sz w:val="18"/>
              </w:rPr>
              <w:t>100mL</w:t>
            </w:r>
          </w:p>
        </w:tc>
        <w:tc>
          <w:tcPr>
            <w:tcW w:w="2382" w:type="dxa"/>
          </w:tcPr>
          <w:p w14:paraId="215F008D">
            <w:pPr>
              <w:pStyle w:val="11"/>
              <w:spacing w:before="42"/>
              <w:ind w:left="451"/>
              <w:rPr>
                <w:sz w:val="18"/>
              </w:rPr>
            </w:pPr>
            <w:r>
              <w:rPr>
                <w:sz w:val="18"/>
              </w:rPr>
              <w:t xml:space="preserve">FR 500 </w:t>
            </w:r>
            <w:r>
              <w:rPr>
                <w:spacing w:val="-5"/>
                <w:sz w:val="18"/>
              </w:rPr>
              <w:t>MG</w:t>
            </w:r>
          </w:p>
        </w:tc>
        <w:tc>
          <w:tcPr>
            <w:tcW w:w="2572" w:type="dxa"/>
          </w:tcPr>
          <w:p w14:paraId="36A6389B">
            <w:pPr>
              <w:pStyle w:val="11"/>
              <w:spacing w:before="42"/>
              <w:ind w:right="47"/>
              <w:jc w:val="right"/>
              <w:rPr>
                <w:sz w:val="18"/>
              </w:rPr>
            </w:pPr>
            <w:r>
              <w:rPr>
                <w:sz w:val="18"/>
              </w:rPr>
              <w:t>SEI-</w:t>
            </w:r>
            <w:r>
              <w:rPr>
                <w:spacing w:val="-2"/>
                <w:sz w:val="18"/>
              </w:rPr>
              <w:t>260007/006433/2024</w:t>
            </w:r>
          </w:p>
        </w:tc>
      </w:tr>
      <w:tr w14:paraId="7BCF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3BD714E1">
            <w:pPr>
              <w:pStyle w:val="11"/>
              <w:spacing w:before="42"/>
              <w:ind w:left="50"/>
              <w:rPr>
                <w:sz w:val="18"/>
              </w:rPr>
            </w:pPr>
            <w:r>
              <w:rPr>
                <w:spacing w:val="-10"/>
                <w:sz w:val="18"/>
              </w:rPr>
              <w:t>6</w:t>
            </w:r>
          </w:p>
        </w:tc>
        <w:tc>
          <w:tcPr>
            <w:tcW w:w="692" w:type="dxa"/>
          </w:tcPr>
          <w:p w14:paraId="49B40A18">
            <w:pPr>
              <w:pStyle w:val="11"/>
              <w:spacing w:before="42"/>
              <w:ind w:left="219"/>
              <w:rPr>
                <w:sz w:val="18"/>
              </w:rPr>
            </w:pPr>
            <w:r>
              <w:rPr>
                <w:spacing w:val="-4"/>
                <w:sz w:val="18"/>
              </w:rPr>
              <w:t>7078</w:t>
            </w:r>
          </w:p>
        </w:tc>
        <w:tc>
          <w:tcPr>
            <w:tcW w:w="4302" w:type="dxa"/>
          </w:tcPr>
          <w:p w14:paraId="25213144">
            <w:pPr>
              <w:pStyle w:val="11"/>
              <w:spacing w:before="42"/>
              <w:ind w:left="23"/>
              <w:rPr>
                <w:sz w:val="18"/>
              </w:rPr>
            </w:pPr>
            <w:r>
              <w:rPr>
                <w:sz w:val="18"/>
              </w:rPr>
              <w:t xml:space="preserve">Metronidazol 100mg/g geleia vaginal bisnaga </w:t>
            </w:r>
            <w:r>
              <w:rPr>
                <w:spacing w:val="-5"/>
                <w:sz w:val="18"/>
              </w:rPr>
              <w:t>50g</w:t>
            </w:r>
          </w:p>
        </w:tc>
        <w:tc>
          <w:tcPr>
            <w:tcW w:w="2382" w:type="dxa"/>
          </w:tcPr>
          <w:p w14:paraId="6A9509F9">
            <w:pPr>
              <w:pStyle w:val="11"/>
              <w:spacing w:before="42"/>
              <w:ind w:left="451"/>
              <w:rPr>
                <w:sz w:val="18"/>
              </w:rPr>
            </w:pPr>
            <w:r>
              <w:rPr>
                <w:sz w:val="18"/>
              </w:rPr>
              <w:t xml:space="preserve">TUBO </w:t>
            </w:r>
            <w:r>
              <w:rPr>
                <w:spacing w:val="-2"/>
                <w:sz w:val="18"/>
              </w:rPr>
              <w:t>5000MG</w:t>
            </w:r>
          </w:p>
        </w:tc>
        <w:tc>
          <w:tcPr>
            <w:tcW w:w="2572" w:type="dxa"/>
          </w:tcPr>
          <w:p w14:paraId="74065B82">
            <w:pPr>
              <w:pStyle w:val="11"/>
              <w:spacing w:before="42"/>
              <w:ind w:right="47"/>
              <w:jc w:val="right"/>
              <w:rPr>
                <w:sz w:val="18"/>
              </w:rPr>
            </w:pPr>
            <w:r>
              <w:rPr>
                <w:sz w:val="18"/>
              </w:rPr>
              <w:t>SEI-</w:t>
            </w:r>
            <w:r>
              <w:rPr>
                <w:spacing w:val="-2"/>
                <w:sz w:val="18"/>
              </w:rPr>
              <w:t>260008/012439/2023</w:t>
            </w:r>
          </w:p>
        </w:tc>
      </w:tr>
      <w:tr w14:paraId="3B80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307" w:type="dxa"/>
            <w:gridSpan w:val="5"/>
          </w:tcPr>
          <w:p w14:paraId="77EF3E9E">
            <w:pPr>
              <w:pStyle w:val="11"/>
              <w:spacing w:before="50"/>
              <w:ind w:left="50"/>
              <w:rPr>
                <w:b/>
                <w:sz w:val="18"/>
              </w:rPr>
            </w:pPr>
            <w:r>
              <w:rPr>
                <w:b/>
                <w:spacing w:val="-2"/>
                <w:sz w:val="18"/>
              </w:rPr>
              <w:t>VASODILATADORES</w:t>
            </w:r>
            <w:r>
              <w:rPr>
                <w:b/>
                <w:spacing w:val="-4"/>
                <w:sz w:val="18"/>
              </w:rPr>
              <w:t xml:space="preserve"> </w:t>
            </w:r>
            <w:r>
              <w:rPr>
                <w:b/>
                <w:spacing w:val="-2"/>
                <w:sz w:val="18"/>
              </w:rPr>
              <w:t>DIRETOS</w:t>
            </w:r>
            <w:r>
              <w:rPr>
                <w:b/>
                <w:spacing w:val="-3"/>
                <w:sz w:val="18"/>
              </w:rPr>
              <w:t xml:space="preserve"> </w:t>
            </w:r>
            <w:r>
              <w:rPr>
                <w:b/>
                <w:spacing w:val="-2"/>
                <w:sz w:val="18"/>
              </w:rPr>
              <w:t>E</w:t>
            </w:r>
            <w:r>
              <w:rPr>
                <w:b/>
                <w:spacing w:val="-3"/>
                <w:sz w:val="18"/>
              </w:rPr>
              <w:t xml:space="preserve"> </w:t>
            </w:r>
            <w:r>
              <w:rPr>
                <w:b/>
                <w:spacing w:val="-2"/>
                <w:sz w:val="18"/>
              </w:rPr>
              <w:t>INDIRETOS</w:t>
            </w:r>
          </w:p>
        </w:tc>
      </w:tr>
      <w:tr w14:paraId="50C2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0F73E462">
            <w:pPr>
              <w:pStyle w:val="11"/>
              <w:rPr>
                <w:sz w:val="18"/>
              </w:rPr>
            </w:pPr>
          </w:p>
        </w:tc>
        <w:tc>
          <w:tcPr>
            <w:tcW w:w="692" w:type="dxa"/>
          </w:tcPr>
          <w:p w14:paraId="0138ED07">
            <w:pPr>
              <w:pStyle w:val="11"/>
              <w:spacing w:before="42"/>
              <w:ind w:left="219"/>
              <w:rPr>
                <w:sz w:val="18"/>
              </w:rPr>
            </w:pPr>
            <w:r>
              <w:rPr>
                <w:spacing w:val="-4"/>
                <w:sz w:val="18"/>
              </w:rPr>
              <w:t>5561</w:t>
            </w:r>
          </w:p>
        </w:tc>
        <w:tc>
          <w:tcPr>
            <w:tcW w:w="4302" w:type="dxa"/>
          </w:tcPr>
          <w:p w14:paraId="784CBC08">
            <w:pPr>
              <w:pStyle w:val="11"/>
              <w:spacing w:before="42"/>
              <w:ind w:left="23"/>
              <w:rPr>
                <w:sz w:val="18"/>
              </w:rPr>
            </w:pPr>
            <w:r>
              <w:rPr>
                <w:sz w:val="18"/>
              </w:rPr>
              <w:t>Hidralazina, Cloridrato 20 mg / mL</w:t>
            </w:r>
            <w:r>
              <w:rPr>
                <w:spacing w:val="-7"/>
                <w:sz w:val="18"/>
              </w:rPr>
              <w:t xml:space="preserve"> </w:t>
            </w:r>
            <w:r>
              <w:rPr>
                <w:sz w:val="18"/>
              </w:rPr>
              <w:t xml:space="preserve">sol inj amp 1 </w:t>
            </w:r>
            <w:r>
              <w:rPr>
                <w:spacing w:val="-5"/>
                <w:sz w:val="18"/>
              </w:rPr>
              <w:t>mL</w:t>
            </w:r>
          </w:p>
        </w:tc>
        <w:tc>
          <w:tcPr>
            <w:tcW w:w="2382" w:type="dxa"/>
          </w:tcPr>
          <w:p w14:paraId="580BA6FF">
            <w:pPr>
              <w:pStyle w:val="11"/>
              <w:spacing w:before="42"/>
              <w:ind w:left="451"/>
              <w:rPr>
                <w:sz w:val="18"/>
              </w:rPr>
            </w:pPr>
            <w:r>
              <w:rPr>
                <w:sz w:val="18"/>
              </w:rPr>
              <w:t>AMP</w:t>
            </w:r>
            <w:r>
              <w:rPr>
                <w:spacing w:val="-7"/>
                <w:sz w:val="18"/>
              </w:rPr>
              <w:t xml:space="preserve"> </w:t>
            </w:r>
            <w:r>
              <w:rPr>
                <w:sz w:val="18"/>
              </w:rPr>
              <w:t xml:space="preserve">20 </w:t>
            </w:r>
            <w:r>
              <w:rPr>
                <w:spacing w:val="-5"/>
                <w:sz w:val="18"/>
              </w:rPr>
              <w:t>MG</w:t>
            </w:r>
          </w:p>
        </w:tc>
        <w:tc>
          <w:tcPr>
            <w:tcW w:w="2572" w:type="dxa"/>
          </w:tcPr>
          <w:p w14:paraId="4EE3A821">
            <w:pPr>
              <w:pStyle w:val="11"/>
              <w:spacing w:before="42"/>
              <w:ind w:right="47"/>
              <w:jc w:val="right"/>
              <w:rPr>
                <w:sz w:val="18"/>
              </w:rPr>
            </w:pPr>
            <w:r>
              <w:rPr>
                <w:sz w:val="18"/>
              </w:rPr>
              <w:t>SEI-</w:t>
            </w:r>
            <w:r>
              <w:rPr>
                <w:spacing w:val="-2"/>
                <w:sz w:val="18"/>
              </w:rPr>
              <w:t>260007/008152/2024</w:t>
            </w:r>
          </w:p>
        </w:tc>
      </w:tr>
      <w:tr w14:paraId="6655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78B47028">
            <w:pPr>
              <w:pStyle w:val="11"/>
              <w:rPr>
                <w:sz w:val="18"/>
              </w:rPr>
            </w:pPr>
          </w:p>
        </w:tc>
        <w:tc>
          <w:tcPr>
            <w:tcW w:w="692" w:type="dxa"/>
          </w:tcPr>
          <w:p w14:paraId="526D6FB2">
            <w:pPr>
              <w:pStyle w:val="11"/>
              <w:spacing w:before="42"/>
              <w:ind w:left="219"/>
              <w:rPr>
                <w:sz w:val="18"/>
              </w:rPr>
            </w:pPr>
            <w:r>
              <w:rPr>
                <w:spacing w:val="-5"/>
                <w:sz w:val="18"/>
              </w:rPr>
              <w:t>300</w:t>
            </w:r>
          </w:p>
        </w:tc>
        <w:tc>
          <w:tcPr>
            <w:tcW w:w="4302" w:type="dxa"/>
          </w:tcPr>
          <w:p w14:paraId="2BF908ED">
            <w:pPr>
              <w:pStyle w:val="11"/>
              <w:spacing w:before="42"/>
              <w:ind w:left="23"/>
              <w:rPr>
                <w:sz w:val="18"/>
              </w:rPr>
            </w:pPr>
            <w:r>
              <w:rPr>
                <w:sz w:val="18"/>
              </w:rPr>
              <w:t xml:space="preserve">Hidralazina, Cloridrato 25 mg </w:t>
            </w:r>
            <w:r>
              <w:rPr>
                <w:spacing w:val="-4"/>
                <w:sz w:val="18"/>
              </w:rPr>
              <w:t>drag</w:t>
            </w:r>
          </w:p>
        </w:tc>
        <w:tc>
          <w:tcPr>
            <w:tcW w:w="2382" w:type="dxa"/>
          </w:tcPr>
          <w:p w14:paraId="448FAF57">
            <w:pPr>
              <w:pStyle w:val="11"/>
              <w:spacing w:before="42"/>
              <w:ind w:left="451"/>
              <w:rPr>
                <w:sz w:val="18"/>
              </w:rPr>
            </w:pPr>
            <w:r>
              <w:rPr>
                <w:sz w:val="18"/>
              </w:rPr>
              <w:t xml:space="preserve">DRG 25 </w:t>
            </w:r>
            <w:r>
              <w:rPr>
                <w:spacing w:val="-5"/>
                <w:sz w:val="18"/>
              </w:rPr>
              <w:t>MG</w:t>
            </w:r>
          </w:p>
        </w:tc>
        <w:tc>
          <w:tcPr>
            <w:tcW w:w="2572" w:type="dxa"/>
          </w:tcPr>
          <w:p w14:paraId="2B77A462">
            <w:pPr>
              <w:pStyle w:val="11"/>
              <w:spacing w:before="42"/>
              <w:ind w:right="47"/>
              <w:jc w:val="right"/>
              <w:rPr>
                <w:sz w:val="18"/>
              </w:rPr>
            </w:pPr>
            <w:r>
              <w:rPr>
                <w:sz w:val="18"/>
              </w:rPr>
              <w:t>SEI-</w:t>
            </w:r>
            <w:r>
              <w:rPr>
                <w:spacing w:val="-2"/>
                <w:sz w:val="18"/>
              </w:rPr>
              <w:t>260008/007499/2023</w:t>
            </w:r>
          </w:p>
        </w:tc>
      </w:tr>
      <w:tr w14:paraId="0E4B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493024C6">
            <w:pPr>
              <w:pStyle w:val="11"/>
              <w:rPr>
                <w:sz w:val="18"/>
              </w:rPr>
            </w:pPr>
          </w:p>
        </w:tc>
        <w:tc>
          <w:tcPr>
            <w:tcW w:w="692" w:type="dxa"/>
          </w:tcPr>
          <w:p w14:paraId="39AEB966">
            <w:pPr>
              <w:pStyle w:val="11"/>
              <w:spacing w:before="42"/>
              <w:ind w:left="219"/>
              <w:rPr>
                <w:sz w:val="18"/>
              </w:rPr>
            </w:pPr>
            <w:r>
              <w:rPr>
                <w:spacing w:val="-5"/>
                <w:sz w:val="18"/>
              </w:rPr>
              <w:t>905</w:t>
            </w:r>
          </w:p>
        </w:tc>
        <w:tc>
          <w:tcPr>
            <w:tcW w:w="4302" w:type="dxa"/>
          </w:tcPr>
          <w:p w14:paraId="74976BD1">
            <w:pPr>
              <w:pStyle w:val="11"/>
              <w:spacing w:before="42"/>
              <w:ind w:left="23"/>
              <w:rPr>
                <w:sz w:val="18"/>
              </w:rPr>
            </w:pPr>
            <w:r>
              <w:rPr>
                <w:sz w:val="18"/>
              </w:rPr>
              <w:t xml:space="preserve">Isossorbida, mononitrato 20 mg </w:t>
            </w:r>
            <w:r>
              <w:rPr>
                <w:spacing w:val="-5"/>
                <w:sz w:val="18"/>
              </w:rPr>
              <w:t>cp</w:t>
            </w:r>
          </w:p>
        </w:tc>
        <w:tc>
          <w:tcPr>
            <w:tcW w:w="2382" w:type="dxa"/>
          </w:tcPr>
          <w:p w14:paraId="1BF83F54">
            <w:pPr>
              <w:pStyle w:val="11"/>
              <w:spacing w:before="42"/>
              <w:ind w:left="451"/>
              <w:rPr>
                <w:sz w:val="18"/>
              </w:rPr>
            </w:pPr>
            <w:r>
              <w:rPr>
                <w:sz w:val="18"/>
              </w:rPr>
              <w:t>CP</w:t>
            </w:r>
            <w:r>
              <w:rPr>
                <w:spacing w:val="-9"/>
                <w:sz w:val="18"/>
              </w:rPr>
              <w:t xml:space="preserve"> </w:t>
            </w:r>
            <w:r>
              <w:rPr>
                <w:sz w:val="18"/>
              </w:rPr>
              <w:t xml:space="preserve">20 </w:t>
            </w:r>
            <w:r>
              <w:rPr>
                <w:spacing w:val="-7"/>
                <w:sz w:val="18"/>
              </w:rPr>
              <w:t>MG</w:t>
            </w:r>
          </w:p>
        </w:tc>
        <w:tc>
          <w:tcPr>
            <w:tcW w:w="2572" w:type="dxa"/>
          </w:tcPr>
          <w:p w14:paraId="4E47EE57">
            <w:pPr>
              <w:pStyle w:val="11"/>
              <w:spacing w:before="42"/>
              <w:ind w:right="47"/>
              <w:jc w:val="right"/>
              <w:rPr>
                <w:sz w:val="18"/>
              </w:rPr>
            </w:pPr>
            <w:r>
              <w:rPr>
                <w:sz w:val="18"/>
              </w:rPr>
              <w:t>SEI-</w:t>
            </w:r>
            <w:r>
              <w:rPr>
                <w:spacing w:val="-2"/>
                <w:sz w:val="18"/>
              </w:rPr>
              <w:t>260008/009691/2023</w:t>
            </w:r>
          </w:p>
        </w:tc>
      </w:tr>
      <w:tr w14:paraId="3B79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6BA072A6">
            <w:pPr>
              <w:pStyle w:val="11"/>
              <w:rPr>
                <w:sz w:val="18"/>
              </w:rPr>
            </w:pPr>
          </w:p>
        </w:tc>
        <w:tc>
          <w:tcPr>
            <w:tcW w:w="692" w:type="dxa"/>
          </w:tcPr>
          <w:p w14:paraId="77D7B6C1">
            <w:pPr>
              <w:pStyle w:val="11"/>
              <w:spacing w:before="42"/>
              <w:ind w:left="219"/>
              <w:rPr>
                <w:sz w:val="18"/>
              </w:rPr>
            </w:pPr>
            <w:r>
              <w:rPr>
                <w:spacing w:val="-2"/>
                <w:sz w:val="18"/>
              </w:rPr>
              <w:t>11188</w:t>
            </w:r>
          </w:p>
        </w:tc>
        <w:tc>
          <w:tcPr>
            <w:tcW w:w="4302" w:type="dxa"/>
          </w:tcPr>
          <w:p w14:paraId="45F5E279">
            <w:pPr>
              <w:pStyle w:val="11"/>
              <w:spacing w:before="42"/>
              <w:ind w:left="23"/>
              <w:rPr>
                <w:sz w:val="18"/>
              </w:rPr>
            </w:pPr>
            <w:r>
              <w:rPr>
                <w:sz w:val="18"/>
              </w:rPr>
              <w:t xml:space="preserve">Isossorbida, moninitrato 10 mg/ml - 1 </w:t>
            </w:r>
            <w:r>
              <w:rPr>
                <w:spacing w:val="-5"/>
                <w:sz w:val="18"/>
              </w:rPr>
              <w:t>ml</w:t>
            </w:r>
          </w:p>
        </w:tc>
        <w:tc>
          <w:tcPr>
            <w:tcW w:w="2382" w:type="dxa"/>
          </w:tcPr>
          <w:p w14:paraId="72E96B84">
            <w:pPr>
              <w:pStyle w:val="11"/>
              <w:spacing w:before="42"/>
              <w:ind w:left="451"/>
              <w:rPr>
                <w:sz w:val="18"/>
              </w:rPr>
            </w:pPr>
            <w:r>
              <w:rPr>
                <w:sz w:val="18"/>
              </w:rPr>
              <w:t>AMP</w:t>
            </w:r>
            <w:r>
              <w:rPr>
                <w:spacing w:val="-7"/>
                <w:sz w:val="18"/>
              </w:rPr>
              <w:t xml:space="preserve"> </w:t>
            </w:r>
            <w:r>
              <w:rPr>
                <w:sz w:val="18"/>
              </w:rPr>
              <w:t xml:space="preserve">1 </w:t>
            </w:r>
            <w:r>
              <w:rPr>
                <w:spacing w:val="-5"/>
                <w:sz w:val="18"/>
              </w:rPr>
              <w:t>ML</w:t>
            </w:r>
          </w:p>
        </w:tc>
        <w:tc>
          <w:tcPr>
            <w:tcW w:w="2572" w:type="dxa"/>
          </w:tcPr>
          <w:p w14:paraId="5C47E57B">
            <w:pPr>
              <w:pStyle w:val="11"/>
              <w:spacing w:before="42"/>
              <w:ind w:right="47"/>
              <w:jc w:val="right"/>
              <w:rPr>
                <w:sz w:val="18"/>
              </w:rPr>
            </w:pPr>
            <w:r>
              <w:rPr>
                <w:sz w:val="18"/>
              </w:rPr>
              <w:t>SEI-</w:t>
            </w:r>
            <w:r>
              <w:rPr>
                <w:spacing w:val="-2"/>
                <w:sz w:val="18"/>
              </w:rPr>
              <w:t>260008/009691/2023</w:t>
            </w:r>
          </w:p>
        </w:tc>
      </w:tr>
      <w:tr w14:paraId="65EB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9" w:type="dxa"/>
          </w:tcPr>
          <w:p w14:paraId="539D1187">
            <w:pPr>
              <w:pStyle w:val="11"/>
              <w:rPr>
                <w:sz w:val="18"/>
              </w:rPr>
            </w:pPr>
          </w:p>
        </w:tc>
        <w:tc>
          <w:tcPr>
            <w:tcW w:w="692" w:type="dxa"/>
          </w:tcPr>
          <w:p w14:paraId="26515492">
            <w:pPr>
              <w:pStyle w:val="11"/>
              <w:spacing w:before="50"/>
              <w:ind w:left="219"/>
              <w:rPr>
                <w:sz w:val="18"/>
              </w:rPr>
            </w:pPr>
            <w:r>
              <w:rPr>
                <w:spacing w:val="-2"/>
                <w:sz w:val="18"/>
              </w:rPr>
              <w:t>10346</w:t>
            </w:r>
          </w:p>
        </w:tc>
        <w:tc>
          <w:tcPr>
            <w:tcW w:w="4302" w:type="dxa"/>
          </w:tcPr>
          <w:p w14:paraId="79A35CBF">
            <w:pPr>
              <w:pStyle w:val="11"/>
              <w:spacing w:before="50"/>
              <w:ind w:left="23"/>
              <w:rPr>
                <w:sz w:val="18"/>
              </w:rPr>
            </w:pPr>
            <w:r>
              <w:rPr>
                <w:sz w:val="18"/>
              </w:rPr>
              <w:t>Nitroglicerina 5 mg / mL</w:t>
            </w:r>
            <w:r>
              <w:rPr>
                <w:spacing w:val="-7"/>
                <w:sz w:val="18"/>
              </w:rPr>
              <w:t xml:space="preserve"> </w:t>
            </w:r>
            <w:r>
              <w:rPr>
                <w:sz w:val="18"/>
              </w:rPr>
              <w:t xml:space="preserve">sol inj amp 5 </w:t>
            </w:r>
            <w:r>
              <w:rPr>
                <w:spacing w:val="-5"/>
                <w:sz w:val="18"/>
              </w:rPr>
              <w:t>mL</w:t>
            </w:r>
          </w:p>
        </w:tc>
        <w:tc>
          <w:tcPr>
            <w:tcW w:w="2382" w:type="dxa"/>
          </w:tcPr>
          <w:p w14:paraId="76299E16">
            <w:pPr>
              <w:pStyle w:val="11"/>
              <w:spacing w:before="50"/>
              <w:ind w:left="451"/>
              <w:rPr>
                <w:sz w:val="18"/>
              </w:rPr>
            </w:pPr>
            <w:r>
              <w:rPr>
                <w:sz w:val="18"/>
              </w:rPr>
              <w:t>AMP</w:t>
            </w:r>
            <w:r>
              <w:rPr>
                <w:spacing w:val="-7"/>
                <w:sz w:val="18"/>
              </w:rPr>
              <w:t xml:space="preserve"> </w:t>
            </w:r>
            <w:r>
              <w:rPr>
                <w:sz w:val="18"/>
              </w:rPr>
              <w:t xml:space="preserve">25 </w:t>
            </w:r>
            <w:r>
              <w:rPr>
                <w:spacing w:val="-5"/>
                <w:sz w:val="18"/>
              </w:rPr>
              <w:t>MG</w:t>
            </w:r>
          </w:p>
        </w:tc>
        <w:tc>
          <w:tcPr>
            <w:tcW w:w="2572" w:type="dxa"/>
          </w:tcPr>
          <w:p w14:paraId="6A9E848E">
            <w:pPr>
              <w:pStyle w:val="11"/>
              <w:spacing w:before="50"/>
              <w:ind w:right="47"/>
              <w:jc w:val="right"/>
              <w:rPr>
                <w:sz w:val="18"/>
              </w:rPr>
            </w:pPr>
            <w:r>
              <w:rPr>
                <w:sz w:val="18"/>
              </w:rPr>
              <w:t>SEI-</w:t>
            </w:r>
            <w:r>
              <w:rPr>
                <w:spacing w:val="-2"/>
                <w:sz w:val="18"/>
              </w:rPr>
              <w:t>260008/009706/2023</w:t>
            </w:r>
          </w:p>
        </w:tc>
      </w:tr>
      <w:tr w14:paraId="1AF6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158E89B2">
            <w:pPr>
              <w:pStyle w:val="11"/>
              <w:spacing w:before="42"/>
              <w:ind w:left="50"/>
              <w:rPr>
                <w:sz w:val="18"/>
              </w:rPr>
            </w:pPr>
            <w:r>
              <w:rPr>
                <w:spacing w:val="-10"/>
                <w:sz w:val="18"/>
              </w:rPr>
              <w:t>9</w:t>
            </w:r>
          </w:p>
        </w:tc>
        <w:tc>
          <w:tcPr>
            <w:tcW w:w="692" w:type="dxa"/>
          </w:tcPr>
          <w:p w14:paraId="4CCB2B85">
            <w:pPr>
              <w:pStyle w:val="11"/>
              <w:spacing w:before="42"/>
              <w:ind w:left="219"/>
              <w:rPr>
                <w:sz w:val="18"/>
              </w:rPr>
            </w:pPr>
            <w:r>
              <w:rPr>
                <w:spacing w:val="-2"/>
                <w:sz w:val="18"/>
              </w:rPr>
              <w:t>10360</w:t>
            </w:r>
          </w:p>
        </w:tc>
        <w:tc>
          <w:tcPr>
            <w:tcW w:w="4302" w:type="dxa"/>
          </w:tcPr>
          <w:p w14:paraId="3ECDBE47">
            <w:pPr>
              <w:pStyle w:val="11"/>
              <w:spacing w:before="42"/>
              <w:ind w:left="23"/>
              <w:rPr>
                <w:sz w:val="18"/>
              </w:rPr>
            </w:pPr>
            <w:r>
              <w:rPr>
                <w:sz w:val="18"/>
              </w:rPr>
              <w:t>Nitroprusseto de Sodio 25 mg / mL</w:t>
            </w:r>
            <w:r>
              <w:rPr>
                <w:spacing w:val="-7"/>
                <w:sz w:val="18"/>
              </w:rPr>
              <w:t xml:space="preserve"> </w:t>
            </w:r>
            <w:r>
              <w:rPr>
                <w:sz w:val="18"/>
              </w:rPr>
              <w:t xml:space="preserve">sol inj amp 2 </w:t>
            </w:r>
            <w:r>
              <w:rPr>
                <w:spacing w:val="-5"/>
                <w:sz w:val="18"/>
              </w:rPr>
              <w:t>mL</w:t>
            </w:r>
          </w:p>
        </w:tc>
        <w:tc>
          <w:tcPr>
            <w:tcW w:w="2382" w:type="dxa"/>
          </w:tcPr>
          <w:p w14:paraId="3FB61893">
            <w:pPr>
              <w:pStyle w:val="11"/>
              <w:spacing w:before="42"/>
              <w:ind w:left="451"/>
              <w:rPr>
                <w:sz w:val="18"/>
              </w:rPr>
            </w:pPr>
            <w:r>
              <w:rPr>
                <w:sz w:val="18"/>
              </w:rPr>
              <w:t>AMP</w:t>
            </w:r>
            <w:r>
              <w:rPr>
                <w:spacing w:val="-7"/>
                <w:sz w:val="18"/>
              </w:rPr>
              <w:t xml:space="preserve"> </w:t>
            </w:r>
            <w:r>
              <w:rPr>
                <w:sz w:val="18"/>
              </w:rPr>
              <w:t xml:space="preserve">50 </w:t>
            </w:r>
            <w:r>
              <w:rPr>
                <w:spacing w:val="-5"/>
                <w:sz w:val="18"/>
              </w:rPr>
              <w:t>MG</w:t>
            </w:r>
          </w:p>
        </w:tc>
        <w:tc>
          <w:tcPr>
            <w:tcW w:w="2572" w:type="dxa"/>
          </w:tcPr>
          <w:p w14:paraId="23470AD8">
            <w:pPr>
              <w:pStyle w:val="11"/>
              <w:spacing w:before="42"/>
              <w:ind w:right="47"/>
              <w:jc w:val="right"/>
              <w:rPr>
                <w:sz w:val="18"/>
              </w:rPr>
            </w:pPr>
            <w:r>
              <w:rPr>
                <w:sz w:val="18"/>
              </w:rPr>
              <w:t>SEI-</w:t>
            </w:r>
            <w:r>
              <w:rPr>
                <w:spacing w:val="-2"/>
                <w:sz w:val="18"/>
              </w:rPr>
              <w:t>260008/009706/2023</w:t>
            </w:r>
          </w:p>
        </w:tc>
      </w:tr>
      <w:tr w14:paraId="4D70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9" w:type="dxa"/>
          </w:tcPr>
          <w:p w14:paraId="3C0E7638">
            <w:pPr>
              <w:pStyle w:val="11"/>
              <w:rPr>
                <w:sz w:val="18"/>
              </w:rPr>
            </w:pPr>
          </w:p>
        </w:tc>
        <w:tc>
          <w:tcPr>
            <w:tcW w:w="692" w:type="dxa"/>
          </w:tcPr>
          <w:p w14:paraId="582EF059">
            <w:pPr>
              <w:pStyle w:val="11"/>
              <w:spacing w:before="42"/>
              <w:ind w:left="219"/>
              <w:rPr>
                <w:sz w:val="18"/>
              </w:rPr>
            </w:pPr>
            <w:r>
              <w:rPr>
                <w:spacing w:val="-5"/>
                <w:sz w:val="18"/>
              </w:rPr>
              <w:t>928</w:t>
            </w:r>
          </w:p>
        </w:tc>
        <w:tc>
          <w:tcPr>
            <w:tcW w:w="4302" w:type="dxa"/>
          </w:tcPr>
          <w:p w14:paraId="5848E539">
            <w:pPr>
              <w:pStyle w:val="11"/>
              <w:spacing w:before="42"/>
              <w:ind w:left="23"/>
              <w:rPr>
                <w:sz w:val="18"/>
              </w:rPr>
            </w:pPr>
            <w:r>
              <w:rPr>
                <w:sz w:val="18"/>
              </w:rPr>
              <w:t xml:space="preserve">Pentoxifilina 400 mg cp </w:t>
            </w:r>
            <w:r>
              <w:rPr>
                <w:spacing w:val="-5"/>
                <w:sz w:val="18"/>
              </w:rPr>
              <w:t>rev</w:t>
            </w:r>
          </w:p>
        </w:tc>
        <w:tc>
          <w:tcPr>
            <w:tcW w:w="2382" w:type="dxa"/>
          </w:tcPr>
          <w:p w14:paraId="363197DA">
            <w:pPr>
              <w:pStyle w:val="11"/>
              <w:spacing w:before="42"/>
              <w:ind w:left="451"/>
              <w:rPr>
                <w:sz w:val="18"/>
              </w:rPr>
            </w:pPr>
            <w:r>
              <w:rPr>
                <w:sz w:val="18"/>
              </w:rPr>
              <w:t>COMP</w:t>
            </w:r>
            <w:r>
              <w:rPr>
                <w:spacing w:val="-7"/>
                <w:sz w:val="18"/>
              </w:rPr>
              <w:t xml:space="preserve"> </w:t>
            </w:r>
            <w:r>
              <w:rPr>
                <w:spacing w:val="-2"/>
                <w:sz w:val="18"/>
              </w:rPr>
              <w:t>C/400MG</w:t>
            </w:r>
          </w:p>
        </w:tc>
        <w:tc>
          <w:tcPr>
            <w:tcW w:w="2572" w:type="dxa"/>
          </w:tcPr>
          <w:p w14:paraId="6F474651">
            <w:pPr>
              <w:pStyle w:val="11"/>
              <w:spacing w:before="42"/>
              <w:ind w:right="47"/>
              <w:jc w:val="right"/>
              <w:rPr>
                <w:sz w:val="18"/>
              </w:rPr>
            </w:pPr>
            <w:r>
              <w:rPr>
                <w:sz w:val="18"/>
              </w:rPr>
              <w:t>SEI-</w:t>
            </w:r>
            <w:r>
              <w:rPr>
                <w:spacing w:val="-2"/>
                <w:sz w:val="18"/>
              </w:rPr>
              <w:t>260007/005429/2024</w:t>
            </w:r>
          </w:p>
        </w:tc>
      </w:tr>
      <w:tr w14:paraId="577D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59" w:type="dxa"/>
          </w:tcPr>
          <w:p w14:paraId="0BB15AE7">
            <w:pPr>
              <w:pStyle w:val="11"/>
              <w:rPr>
                <w:sz w:val="18"/>
              </w:rPr>
            </w:pPr>
          </w:p>
        </w:tc>
        <w:tc>
          <w:tcPr>
            <w:tcW w:w="692" w:type="dxa"/>
          </w:tcPr>
          <w:p w14:paraId="516A602E">
            <w:pPr>
              <w:pStyle w:val="11"/>
              <w:spacing w:before="42" w:line="187" w:lineRule="exact"/>
              <w:ind w:left="219"/>
              <w:rPr>
                <w:sz w:val="18"/>
              </w:rPr>
            </w:pPr>
            <w:r>
              <w:rPr>
                <w:spacing w:val="-5"/>
                <w:sz w:val="18"/>
              </w:rPr>
              <w:t>897</w:t>
            </w:r>
          </w:p>
        </w:tc>
        <w:tc>
          <w:tcPr>
            <w:tcW w:w="4302" w:type="dxa"/>
          </w:tcPr>
          <w:p w14:paraId="141D899B">
            <w:pPr>
              <w:pStyle w:val="11"/>
              <w:spacing w:before="42" w:line="187" w:lineRule="exact"/>
              <w:ind w:left="23"/>
              <w:rPr>
                <w:sz w:val="18"/>
              </w:rPr>
            </w:pPr>
            <w:r>
              <w:rPr>
                <w:sz w:val="18"/>
              </w:rPr>
              <w:t xml:space="preserve">Sildenafila, Citrato 25 mg cp </w:t>
            </w:r>
            <w:r>
              <w:rPr>
                <w:spacing w:val="-5"/>
                <w:sz w:val="18"/>
              </w:rPr>
              <w:t>rev</w:t>
            </w:r>
          </w:p>
        </w:tc>
        <w:tc>
          <w:tcPr>
            <w:tcW w:w="2382" w:type="dxa"/>
          </w:tcPr>
          <w:p w14:paraId="0832B607">
            <w:pPr>
              <w:pStyle w:val="11"/>
              <w:spacing w:before="42" w:line="187" w:lineRule="exact"/>
              <w:ind w:left="451"/>
              <w:rPr>
                <w:sz w:val="18"/>
              </w:rPr>
            </w:pPr>
            <w:r>
              <w:rPr>
                <w:sz w:val="18"/>
              </w:rPr>
              <w:t>CP</w:t>
            </w:r>
            <w:r>
              <w:rPr>
                <w:spacing w:val="-9"/>
                <w:sz w:val="18"/>
              </w:rPr>
              <w:t xml:space="preserve"> </w:t>
            </w:r>
            <w:r>
              <w:rPr>
                <w:sz w:val="18"/>
              </w:rPr>
              <w:t xml:space="preserve">25 </w:t>
            </w:r>
            <w:r>
              <w:rPr>
                <w:spacing w:val="-7"/>
                <w:sz w:val="18"/>
              </w:rPr>
              <w:t>MG</w:t>
            </w:r>
          </w:p>
        </w:tc>
        <w:tc>
          <w:tcPr>
            <w:tcW w:w="2572" w:type="dxa"/>
          </w:tcPr>
          <w:p w14:paraId="03A1DA2D">
            <w:pPr>
              <w:pStyle w:val="11"/>
              <w:spacing w:before="42" w:line="187" w:lineRule="exact"/>
              <w:ind w:right="47"/>
              <w:jc w:val="right"/>
              <w:rPr>
                <w:sz w:val="18"/>
              </w:rPr>
            </w:pPr>
            <w:r>
              <w:rPr>
                <w:sz w:val="18"/>
              </w:rPr>
              <w:t>SEI-</w:t>
            </w:r>
            <w:r>
              <w:rPr>
                <w:spacing w:val="-2"/>
                <w:sz w:val="18"/>
              </w:rPr>
              <w:t>260007/005429/2024</w:t>
            </w:r>
          </w:p>
        </w:tc>
      </w:tr>
    </w:tbl>
    <w:p w14:paraId="6236CCAE">
      <w:pPr>
        <w:pStyle w:val="7"/>
        <w:spacing w:before="137"/>
      </w:pPr>
    </w:p>
    <w:p w14:paraId="7699DD1C">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5D03959D">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29D6836A">
      <w:pPr>
        <w:pStyle w:val="7"/>
        <w:spacing w:before="80"/>
        <w:rPr>
          <w:b/>
        </w:rPr>
      </w:pPr>
    </w:p>
    <w:p w14:paraId="3C93117F">
      <w:pPr>
        <w:pStyle w:val="3"/>
        <w:numPr>
          <w:ilvl w:val="0"/>
          <w:numId w:val="53"/>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51816A5F">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722AC5D4">
      <w:pPr>
        <w:pStyle w:val="7"/>
        <w:spacing w:before="42"/>
      </w:pPr>
    </w:p>
    <w:p w14:paraId="0FEF1E5E">
      <w:pPr>
        <w:pStyle w:val="3"/>
        <w:numPr>
          <w:ilvl w:val="0"/>
          <w:numId w:val="53"/>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5A660817">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591E665D">
      <w:pPr>
        <w:pStyle w:val="7"/>
        <w:spacing w:before="42"/>
      </w:pPr>
    </w:p>
    <w:p w14:paraId="1E657957">
      <w:pPr>
        <w:pStyle w:val="3"/>
        <w:numPr>
          <w:ilvl w:val="0"/>
          <w:numId w:val="53"/>
        </w:numPr>
        <w:tabs>
          <w:tab w:val="left" w:pos="318"/>
        </w:tabs>
        <w:spacing w:before="0" w:after="0" w:line="240" w:lineRule="auto"/>
        <w:ind w:left="318" w:right="0" w:hanging="199"/>
        <w:jc w:val="left"/>
      </w:pPr>
      <w:r>
        <w:rPr>
          <w:spacing w:val="-2"/>
        </w:rPr>
        <w:t>RESPONSÁVEIS</w:t>
      </w:r>
    </w:p>
    <w:p w14:paraId="5098A0C5">
      <w:pPr>
        <w:pStyle w:val="7"/>
        <w:spacing w:before="80"/>
        <w:rPr>
          <w:b/>
        </w:rPr>
      </w:pPr>
    </w:p>
    <w:p w14:paraId="02E6A17A">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463BE52D">
      <w:pPr>
        <w:pStyle w:val="7"/>
        <w:ind w:left="119"/>
      </w:pPr>
      <w:r>
        <w:t>Matrícula:</w:t>
      </w:r>
      <w:r>
        <w:rPr>
          <w:spacing w:val="-1"/>
        </w:rPr>
        <w:t xml:space="preserve"> </w:t>
      </w:r>
      <w:r>
        <w:t>36229-</w:t>
      </w:r>
      <w:r>
        <w:rPr>
          <w:spacing w:val="-10"/>
        </w:rPr>
        <w:t>3</w:t>
      </w:r>
    </w:p>
    <w:p w14:paraId="6A931A4B">
      <w:pPr>
        <w:pStyle w:val="7"/>
        <w:ind w:left="119"/>
      </w:pPr>
      <w:r>
        <w:t>ID</w:t>
      </w:r>
      <w:r>
        <w:rPr>
          <w:spacing w:val="-1"/>
        </w:rPr>
        <w:t xml:space="preserve"> </w:t>
      </w:r>
      <w:r>
        <w:t>Funcional:</w:t>
      </w:r>
      <w:r>
        <w:rPr>
          <w:spacing w:val="-1"/>
        </w:rPr>
        <w:t xml:space="preserve"> </w:t>
      </w:r>
      <w:r>
        <w:t>443098-</w:t>
      </w:r>
      <w:r>
        <w:rPr>
          <w:spacing w:val="-10"/>
        </w:rPr>
        <w:t>4</w:t>
      </w:r>
    </w:p>
    <w:p w14:paraId="032095FA">
      <w:pPr>
        <w:pStyle w:val="7"/>
        <w:ind w:left="119"/>
      </w:pPr>
      <w:r>
        <w:t>Telefone:</w:t>
      </w:r>
      <w:r>
        <w:rPr>
          <w:spacing w:val="-8"/>
        </w:rPr>
        <w:t xml:space="preserve"> </w:t>
      </w:r>
      <w:r>
        <w:t>(21)</w:t>
      </w:r>
      <w:r>
        <w:rPr>
          <w:spacing w:val="-8"/>
        </w:rPr>
        <w:t xml:space="preserve"> </w:t>
      </w:r>
      <w:r>
        <w:t>2868-</w:t>
      </w:r>
      <w:r>
        <w:rPr>
          <w:spacing w:val="-4"/>
        </w:rPr>
        <w:t>8352</w:t>
      </w:r>
    </w:p>
    <w:p w14:paraId="7C676063">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4AD2894D">
      <w:pPr>
        <w:pStyle w:val="7"/>
        <w:spacing w:before="53"/>
        <w:rPr>
          <w:sz w:val="22"/>
        </w:rPr>
      </w:pPr>
    </w:p>
    <w:p w14:paraId="4292C1C5">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7445F88E">
      <w:pPr>
        <w:pStyle w:val="7"/>
        <w:ind w:left="119"/>
      </w:pPr>
      <w:r>
        <w:t>Matrícula:</w:t>
      </w:r>
      <w:r>
        <w:rPr>
          <w:spacing w:val="-1"/>
        </w:rPr>
        <w:t xml:space="preserve"> </w:t>
      </w:r>
      <w:r>
        <w:t>33.775-</w:t>
      </w:r>
      <w:r>
        <w:rPr>
          <w:spacing w:val="-10"/>
        </w:rPr>
        <w:t>8</w:t>
      </w:r>
    </w:p>
    <w:p w14:paraId="56F8B492">
      <w:pPr>
        <w:pStyle w:val="7"/>
        <w:ind w:left="119"/>
      </w:pPr>
      <w:r>
        <w:t>ID</w:t>
      </w:r>
      <w:r>
        <w:rPr>
          <w:spacing w:val="-1"/>
        </w:rPr>
        <w:t xml:space="preserve"> </w:t>
      </w:r>
      <w:r>
        <w:t>Funcional:</w:t>
      </w:r>
      <w:r>
        <w:rPr>
          <w:spacing w:val="-1"/>
        </w:rPr>
        <w:t xml:space="preserve"> </w:t>
      </w:r>
      <w:r>
        <w:rPr>
          <w:spacing w:val="-2"/>
        </w:rPr>
        <w:t>2040816</w:t>
      </w:r>
    </w:p>
    <w:p w14:paraId="5494FE9D">
      <w:pPr>
        <w:pStyle w:val="7"/>
        <w:ind w:left="119"/>
      </w:pPr>
      <w:r>
        <w:t>Telefone:</w:t>
      </w:r>
      <w:r>
        <w:rPr>
          <w:spacing w:val="-8"/>
        </w:rPr>
        <w:t xml:space="preserve"> </w:t>
      </w:r>
      <w:r>
        <w:t>(21)</w:t>
      </w:r>
      <w:r>
        <w:rPr>
          <w:spacing w:val="-8"/>
        </w:rPr>
        <w:t xml:space="preserve"> </w:t>
      </w:r>
      <w:r>
        <w:t>2868-</w:t>
      </w:r>
      <w:r>
        <w:rPr>
          <w:spacing w:val="-4"/>
        </w:rPr>
        <w:t>8464</w:t>
      </w:r>
    </w:p>
    <w:p w14:paraId="0062F81D">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32B38EF7">
      <w:pPr>
        <w:pStyle w:val="7"/>
        <w:spacing w:before="0"/>
      </w:pPr>
    </w:p>
    <w:p w14:paraId="5BFDAE1B">
      <w:pPr>
        <w:pStyle w:val="7"/>
        <w:spacing w:before="0"/>
      </w:pPr>
    </w:p>
    <w:p w14:paraId="3F685DBB">
      <w:pPr>
        <w:pStyle w:val="7"/>
        <w:spacing w:before="0"/>
      </w:pPr>
    </w:p>
    <w:p w14:paraId="3ECEA234">
      <w:pPr>
        <w:pStyle w:val="7"/>
        <w:spacing w:before="0"/>
      </w:pPr>
    </w:p>
    <w:p w14:paraId="191B3600">
      <w:pPr>
        <w:pStyle w:val="7"/>
        <w:spacing w:before="0"/>
      </w:pPr>
    </w:p>
    <w:p w14:paraId="6C554D19">
      <w:pPr>
        <w:pStyle w:val="7"/>
        <w:spacing w:before="0"/>
      </w:pPr>
    </w:p>
    <w:p w14:paraId="61213C16">
      <w:pPr>
        <w:pStyle w:val="7"/>
        <w:spacing w:before="0"/>
      </w:pPr>
    </w:p>
    <w:p w14:paraId="2D8667BD">
      <w:pPr>
        <w:pStyle w:val="7"/>
        <w:spacing w:before="0"/>
      </w:pPr>
    </w:p>
    <w:p w14:paraId="28EA50CD">
      <w:pPr>
        <w:pStyle w:val="7"/>
        <w:spacing w:before="0"/>
      </w:pPr>
    </w:p>
    <w:p w14:paraId="6E4C87D0">
      <w:pPr>
        <w:pStyle w:val="7"/>
        <w:spacing w:before="0"/>
      </w:pPr>
    </w:p>
    <w:p w14:paraId="220AEE14">
      <w:pPr>
        <w:pStyle w:val="7"/>
        <w:spacing w:before="0"/>
      </w:pPr>
    </w:p>
    <w:p w14:paraId="78551C71">
      <w:pPr>
        <w:pStyle w:val="7"/>
        <w:spacing w:before="0"/>
      </w:pPr>
    </w:p>
    <w:p w14:paraId="5BB07839">
      <w:pPr>
        <w:pStyle w:val="7"/>
        <w:spacing w:before="0"/>
      </w:pPr>
    </w:p>
    <w:p w14:paraId="7B7C9BD4">
      <w:pPr>
        <w:pStyle w:val="7"/>
        <w:spacing w:before="0"/>
      </w:pPr>
    </w:p>
    <w:p w14:paraId="1E8FD8D6">
      <w:pPr>
        <w:pStyle w:val="7"/>
        <w:spacing w:before="0"/>
      </w:pPr>
    </w:p>
    <w:p w14:paraId="467D74F7">
      <w:pPr>
        <w:pStyle w:val="7"/>
        <w:spacing w:before="136"/>
      </w:pPr>
    </w:p>
    <w:p w14:paraId="096F8F9D">
      <w:pPr>
        <w:spacing w:before="0"/>
        <w:ind w:left="0" w:right="103" w:firstLine="0"/>
        <w:jc w:val="center"/>
        <w:rPr>
          <w:b/>
          <w:sz w:val="20"/>
        </w:rPr>
      </w:pPr>
      <w:r>
        <w:rPr>
          <w:b/>
          <w:sz w:val="20"/>
          <w:u w:val="single"/>
        </w:rPr>
        <w:t>ANEXO</w:t>
      </w:r>
      <w:r>
        <w:rPr>
          <w:b/>
          <w:spacing w:val="-15"/>
          <w:sz w:val="20"/>
          <w:u w:val="single"/>
        </w:rPr>
        <w:t xml:space="preserve"> </w:t>
      </w:r>
      <w:r>
        <w:rPr>
          <w:b/>
          <w:sz w:val="20"/>
          <w:u w:val="single"/>
        </w:rPr>
        <w:t>IV</w:t>
      </w:r>
      <w:r>
        <w:rPr>
          <w:b/>
          <w:spacing w:val="-11"/>
          <w:sz w:val="20"/>
          <w:u w:val="single"/>
        </w:rPr>
        <w:t xml:space="preserve"> </w:t>
      </w:r>
      <w:r>
        <w:rPr>
          <w:b/>
          <w:sz w:val="20"/>
          <w:u w:val="single"/>
        </w:rPr>
        <w:t>–</w:t>
      </w:r>
      <w:r>
        <w:rPr>
          <w:b/>
          <w:spacing w:val="-6"/>
          <w:sz w:val="20"/>
          <w:u w:val="single"/>
        </w:rPr>
        <w:t xml:space="preserve"> </w:t>
      </w:r>
      <w:r>
        <w:rPr>
          <w:b/>
          <w:sz w:val="20"/>
          <w:u w:val="single"/>
        </w:rPr>
        <w:t>DOCUMENTAÇÃO</w:t>
      </w:r>
      <w:r>
        <w:rPr>
          <w:b/>
          <w:spacing w:val="-6"/>
          <w:sz w:val="20"/>
          <w:u w:val="single"/>
        </w:rPr>
        <w:t xml:space="preserve"> </w:t>
      </w:r>
      <w:r>
        <w:rPr>
          <w:b/>
          <w:sz w:val="20"/>
          <w:u w:val="single"/>
        </w:rPr>
        <w:t>EXIGIDA</w:t>
      </w:r>
      <w:r>
        <w:rPr>
          <w:b/>
          <w:spacing w:val="-13"/>
          <w:sz w:val="20"/>
          <w:u w:val="single"/>
        </w:rPr>
        <w:t xml:space="preserve"> </w:t>
      </w:r>
      <w:r>
        <w:rPr>
          <w:b/>
          <w:sz w:val="20"/>
          <w:u w:val="single"/>
        </w:rPr>
        <w:t>PARA</w:t>
      </w:r>
      <w:r>
        <w:rPr>
          <w:b/>
          <w:spacing w:val="-12"/>
          <w:sz w:val="20"/>
          <w:u w:val="single"/>
        </w:rPr>
        <w:t xml:space="preserve"> </w:t>
      </w:r>
      <w:r>
        <w:rPr>
          <w:b/>
          <w:spacing w:val="-2"/>
          <w:sz w:val="20"/>
          <w:u w:val="single"/>
        </w:rPr>
        <w:t>HABILITAÇÃO</w:t>
      </w:r>
    </w:p>
    <w:p w14:paraId="4C08971A">
      <w:pPr>
        <w:pStyle w:val="7"/>
        <w:spacing w:before="80"/>
        <w:rPr>
          <w:b/>
        </w:rPr>
      </w:pPr>
    </w:p>
    <w:p w14:paraId="488C66DC">
      <w:pPr>
        <w:pStyle w:val="3"/>
        <w:numPr>
          <w:ilvl w:val="0"/>
          <w:numId w:val="58"/>
        </w:numPr>
        <w:tabs>
          <w:tab w:val="left" w:pos="319"/>
        </w:tabs>
        <w:spacing w:before="0" w:after="0" w:line="240" w:lineRule="auto"/>
        <w:ind w:left="319" w:right="0" w:hanging="200"/>
        <w:jc w:val="both"/>
      </w:pPr>
      <w:r>
        <w:rPr>
          <w:spacing w:val="-2"/>
        </w:rPr>
        <w:t>HABILITAÇÃO</w:t>
      </w:r>
      <w:r>
        <w:rPr>
          <w:spacing w:val="4"/>
        </w:rPr>
        <w:t xml:space="preserve"> </w:t>
      </w:r>
      <w:r>
        <w:rPr>
          <w:spacing w:val="-2"/>
        </w:rPr>
        <w:t>JURÍDICA</w:t>
      </w:r>
    </w:p>
    <w:p w14:paraId="5CA75CF6">
      <w:pPr>
        <w:pStyle w:val="7"/>
        <w:spacing w:before="80"/>
        <w:rPr>
          <w:b/>
        </w:rPr>
      </w:pPr>
    </w:p>
    <w:p w14:paraId="66278F1D">
      <w:pPr>
        <w:pStyle w:val="10"/>
        <w:numPr>
          <w:ilvl w:val="1"/>
          <w:numId w:val="58"/>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11A768B5">
      <w:pPr>
        <w:pStyle w:val="10"/>
        <w:numPr>
          <w:ilvl w:val="1"/>
          <w:numId w:val="58"/>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2E8FDF17">
      <w:pPr>
        <w:pStyle w:val="10"/>
        <w:numPr>
          <w:ilvl w:val="1"/>
          <w:numId w:val="58"/>
        </w:numPr>
        <w:tabs>
          <w:tab w:val="left" w:pos="450"/>
        </w:tabs>
        <w:spacing w:before="41"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5D9CBE5C">
      <w:pPr>
        <w:pStyle w:val="10"/>
        <w:numPr>
          <w:ilvl w:val="1"/>
          <w:numId w:val="58"/>
        </w:numPr>
        <w:tabs>
          <w:tab w:val="left" w:pos="431"/>
        </w:tabs>
        <w:spacing w:before="1"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49848E94">
      <w:pPr>
        <w:pStyle w:val="10"/>
        <w:numPr>
          <w:ilvl w:val="1"/>
          <w:numId w:val="58"/>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697742DC">
      <w:pPr>
        <w:pStyle w:val="10"/>
        <w:numPr>
          <w:ilvl w:val="1"/>
          <w:numId w:val="58"/>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2F4FDA32">
      <w:pPr>
        <w:pStyle w:val="10"/>
        <w:numPr>
          <w:ilvl w:val="1"/>
          <w:numId w:val="58"/>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F3859CE">
      <w:pPr>
        <w:pStyle w:val="10"/>
        <w:numPr>
          <w:ilvl w:val="1"/>
          <w:numId w:val="58"/>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55E36AF1">
      <w:pPr>
        <w:pStyle w:val="10"/>
        <w:spacing w:after="0" w:line="280" w:lineRule="auto"/>
        <w:jc w:val="both"/>
        <w:rPr>
          <w:sz w:val="20"/>
        </w:rPr>
        <w:sectPr>
          <w:pgSz w:w="15840" w:h="24480"/>
          <w:pgMar w:top="20" w:right="0" w:bottom="0" w:left="0" w:header="720" w:footer="720" w:gutter="0"/>
          <w:cols w:space="720" w:num="1"/>
        </w:sectPr>
      </w:pPr>
    </w:p>
    <w:p w14:paraId="6537902C">
      <w:pPr>
        <w:pStyle w:val="10"/>
        <w:numPr>
          <w:ilvl w:val="1"/>
          <w:numId w:val="58"/>
        </w:numPr>
        <w:tabs>
          <w:tab w:val="left" w:pos="419"/>
        </w:tabs>
        <w:spacing w:before="23" w:after="0" w:line="240" w:lineRule="auto"/>
        <w:ind w:left="419" w:right="0" w:hanging="300"/>
        <w:jc w:val="left"/>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2075A2CF">
      <w:pPr>
        <w:pStyle w:val="7"/>
        <w:spacing w:before="0"/>
      </w:pPr>
    </w:p>
    <w:p w14:paraId="1E6007A7">
      <w:pPr>
        <w:pStyle w:val="7"/>
        <w:spacing w:before="53"/>
      </w:pPr>
    </w:p>
    <w:p w14:paraId="55517F2D">
      <w:pPr>
        <w:pStyle w:val="3"/>
        <w:numPr>
          <w:ilvl w:val="0"/>
          <w:numId w:val="58"/>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5CFDF754">
      <w:pPr>
        <w:pStyle w:val="7"/>
        <w:spacing w:before="41"/>
        <w:rPr>
          <w:b/>
        </w:rPr>
      </w:pPr>
    </w:p>
    <w:p w14:paraId="67C46BA8">
      <w:pPr>
        <w:pStyle w:val="10"/>
        <w:numPr>
          <w:ilvl w:val="1"/>
          <w:numId w:val="58"/>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2C9C6728">
      <w:pPr>
        <w:pStyle w:val="10"/>
        <w:numPr>
          <w:ilvl w:val="1"/>
          <w:numId w:val="58"/>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617EC773">
      <w:pPr>
        <w:pStyle w:val="10"/>
        <w:numPr>
          <w:ilvl w:val="1"/>
          <w:numId w:val="58"/>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4779BCE1">
      <w:pPr>
        <w:pStyle w:val="10"/>
        <w:numPr>
          <w:ilvl w:val="1"/>
          <w:numId w:val="58"/>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143038B5">
      <w:pPr>
        <w:pStyle w:val="10"/>
        <w:numPr>
          <w:ilvl w:val="1"/>
          <w:numId w:val="58"/>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6FE2FF3E">
      <w:pPr>
        <w:pStyle w:val="10"/>
        <w:numPr>
          <w:ilvl w:val="1"/>
          <w:numId w:val="58"/>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3AB01B38">
      <w:pPr>
        <w:pStyle w:val="10"/>
        <w:numPr>
          <w:ilvl w:val="2"/>
          <w:numId w:val="58"/>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3CE859EA">
      <w:pPr>
        <w:pStyle w:val="10"/>
        <w:numPr>
          <w:ilvl w:val="1"/>
          <w:numId w:val="58"/>
        </w:numPr>
        <w:tabs>
          <w:tab w:val="left" w:pos="419"/>
        </w:tabs>
        <w:spacing w:before="1"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093810E5">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30A9A27C">
      <w:pPr>
        <w:pStyle w:val="10"/>
        <w:numPr>
          <w:ilvl w:val="2"/>
          <w:numId w:val="58"/>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713E246C">
      <w:pPr>
        <w:pStyle w:val="10"/>
        <w:numPr>
          <w:ilvl w:val="1"/>
          <w:numId w:val="58"/>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7FF7E73B">
      <w:pPr>
        <w:pStyle w:val="10"/>
        <w:numPr>
          <w:ilvl w:val="2"/>
          <w:numId w:val="58"/>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0948C44E">
      <w:pPr>
        <w:pStyle w:val="10"/>
        <w:numPr>
          <w:ilvl w:val="2"/>
          <w:numId w:val="58"/>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0E5BC25E">
      <w:pPr>
        <w:pStyle w:val="10"/>
        <w:numPr>
          <w:ilvl w:val="1"/>
          <w:numId w:val="58"/>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03A6FEC6">
      <w:pPr>
        <w:pStyle w:val="10"/>
        <w:numPr>
          <w:ilvl w:val="1"/>
          <w:numId w:val="58"/>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1F8376FB">
      <w:pPr>
        <w:pStyle w:val="10"/>
        <w:numPr>
          <w:ilvl w:val="2"/>
          <w:numId w:val="58"/>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09B3900B">
      <w:pPr>
        <w:pStyle w:val="10"/>
        <w:numPr>
          <w:ilvl w:val="2"/>
          <w:numId w:val="58"/>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34D06644">
      <w:pPr>
        <w:pStyle w:val="10"/>
        <w:numPr>
          <w:ilvl w:val="2"/>
          <w:numId w:val="58"/>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44302CA0">
      <w:pPr>
        <w:pStyle w:val="7"/>
        <w:spacing w:before="0"/>
      </w:pPr>
    </w:p>
    <w:p w14:paraId="2F400F16">
      <w:pPr>
        <w:pStyle w:val="7"/>
        <w:spacing w:before="14"/>
      </w:pPr>
    </w:p>
    <w:p w14:paraId="4DEE33E0">
      <w:pPr>
        <w:pStyle w:val="3"/>
        <w:numPr>
          <w:ilvl w:val="0"/>
          <w:numId w:val="58"/>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57AAD013">
      <w:pPr>
        <w:pStyle w:val="7"/>
        <w:spacing w:before="41"/>
        <w:rPr>
          <w:b/>
        </w:rPr>
      </w:pPr>
    </w:p>
    <w:p w14:paraId="1791B3EB">
      <w:pPr>
        <w:pStyle w:val="10"/>
        <w:numPr>
          <w:ilvl w:val="1"/>
          <w:numId w:val="58"/>
        </w:numPr>
        <w:tabs>
          <w:tab w:val="left" w:pos="446"/>
        </w:tabs>
        <w:spacing w:before="1" w:after="0" w:line="280" w:lineRule="auto"/>
        <w:ind w:left="119" w:right="118" w:firstLine="0"/>
        <w:jc w:val="both"/>
        <w:rPr>
          <w:sz w:val="20"/>
        </w:rPr>
      </w:pPr>
      <w:r>
        <w:rPr>
          <w:sz w:val="20"/>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659B472C">
      <w:pPr>
        <w:pStyle w:val="10"/>
        <w:numPr>
          <w:ilvl w:val="2"/>
          <w:numId w:val="58"/>
        </w:numPr>
        <w:tabs>
          <w:tab w:val="left" w:pos="569"/>
        </w:tabs>
        <w:spacing w:before="1"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5939193C">
      <w:pPr>
        <w:pStyle w:val="7"/>
        <w:spacing w:before="0"/>
      </w:pPr>
    </w:p>
    <w:p w14:paraId="234187AA">
      <w:pPr>
        <w:pStyle w:val="7"/>
        <w:spacing w:before="53"/>
      </w:pPr>
    </w:p>
    <w:p w14:paraId="6A09C6AE">
      <w:pPr>
        <w:pStyle w:val="3"/>
        <w:numPr>
          <w:ilvl w:val="0"/>
          <w:numId w:val="58"/>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4C1D8D08">
      <w:pPr>
        <w:pStyle w:val="7"/>
        <w:spacing w:before="41"/>
        <w:rPr>
          <w:b/>
        </w:rPr>
      </w:pPr>
    </w:p>
    <w:p w14:paraId="186DB58B">
      <w:pPr>
        <w:pStyle w:val="10"/>
        <w:numPr>
          <w:ilvl w:val="1"/>
          <w:numId w:val="58"/>
        </w:numPr>
        <w:tabs>
          <w:tab w:val="left" w:pos="427"/>
        </w:tabs>
        <w:spacing w:before="1"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113CE726">
      <w:pPr>
        <w:pStyle w:val="10"/>
        <w:numPr>
          <w:ilvl w:val="0"/>
          <w:numId w:val="59"/>
        </w:numPr>
        <w:tabs>
          <w:tab w:val="left" w:pos="337"/>
        </w:tabs>
        <w:spacing w:before="1"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24825B8A">
      <w:pPr>
        <w:pStyle w:val="10"/>
        <w:numPr>
          <w:ilvl w:val="1"/>
          <w:numId w:val="59"/>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5F08766D">
      <w:pPr>
        <w:pStyle w:val="10"/>
        <w:numPr>
          <w:ilvl w:val="1"/>
          <w:numId w:val="59"/>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758E59A0">
      <w:pPr>
        <w:pStyle w:val="10"/>
        <w:numPr>
          <w:ilvl w:val="1"/>
          <w:numId w:val="59"/>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09909773">
      <w:pPr>
        <w:pStyle w:val="10"/>
        <w:numPr>
          <w:ilvl w:val="1"/>
          <w:numId w:val="59"/>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5BA7E0C1">
      <w:pPr>
        <w:pStyle w:val="7"/>
        <w:spacing w:before="42"/>
      </w:pPr>
    </w:p>
    <w:p w14:paraId="2F5363F7">
      <w:pPr>
        <w:pStyle w:val="10"/>
        <w:numPr>
          <w:ilvl w:val="1"/>
          <w:numId w:val="58"/>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68F74B0B">
      <w:pPr>
        <w:pStyle w:val="10"/>
        <w:numPr>
          <w:ilvl w:val="1"/>
          <w:numId w:val="58"/>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7D0A7E51">
      <w:pPr>
        <w:pStyle w:val="10"/>
        <w:numPr>
          <w:ilvl w:val="1"/>
          <w:numId w:val="58"/>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169215CF">
      <w:pPr>
        <w:pStyle w:val="10"/>
        <w:numPr>
          <w:ilvl w:val="1"/>
          <w:numId w:val="58"/>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7B0D9BBB">
      <w:pPr>
        <w:pStyle w:val="10"/>
        <w:numPr>
          <w:ilvl w:val="2"/>
          <w:numId w:val="58"/>
        </w:numPr>
        <w:tabs>
          <w:tab w:val="left" w:pos="590"/>
        </w:tabs>
        <w:spacing w:before="1"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1954ED6C">
      <w:pPr>
        <w:pStyle w:val="7"/>
        <w:spacing w:before="0"/>
      </w:pPr>
    </w:p>
    <w:p w14:paraId="412F4915">
      <w:pPr>
        <w:pStyle w:val="7"/>
        <w:spacing w:before="0"/>
      </w:pPr>
    </w:p>
    <w:p w14:paraId="7D207287">
      <w:pPr>
        <w:pStyle w:val="7"/>
        <w:spacing w:before="0"/>
      </w:pPr>
    </w:p>
    <w:p w14:paraId="7A958C0D">
      <w:pPr>
        <w:pStyle w:val="7"/>
        <w:spacing w:before="0"/>
      </w:pPr>
    </w:p>
    <w:p w14:paraId="52037FB9">
      <w:pPr>
        <w:pStyle w:val="7"/>
        <w:spacing w:before="0"/>
      </w:pPr>
    </w:p>
    <w:p w14:paraId="0DF32F30">
      <w:pPr>
        <w:pStyle w:val="7"/>
        <w:spacing w:before="0"/>
      </w:pPr>
    </w:p>
    <w:p w14:paraId="3680C748">
      <w:pPr>
        <w:pStyle w:val="7"/>
        <w:spacing w:before="0"/>
      </w:pPr>
    </w:p>
    <w:p w14:paraId="1367390B">
      <w:pPr>
        <w:pStyle w:val="7"/>
        <w:spacing w:before="0"/>
      </w:pPr>
    </w:p>
    <w:p w14:paraId="3B202A56">
      <w:pPr>
        <w:pStyle w:val="7"/>
        <w:spacing w:before="0"/>
      </w:pPr>
    </w:p>
    <w:p w14:paraId="2786AAE4">
      <w:pPr>
        <w:pStyle w:val="7"/>
        <w:spacing w:before="0"/>
      </w:pPr>
    </w:p>
    <w:p w14:paraId="068898A5">
      <w:pPr>
        <w:pStyle w:val="7"/>
        <w:spacing w:before="0"/>
      </w:pPr>
    </w:p>
    <w:p w14:paraId="308AA478">
      <w:pPr>
        <w:pStyle w:val="7"/>
        <w:spacing w:before="32"/>
      </w:pPr>
    </w:p>
    <w:p w14:paraId="4933BBF1">
      <w:pPr>
        <w:spacing w:before="0"/>
        <w:ind w:left="0" w:right="103"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750E6BDB">
      <w:pPr>
        <w:pStyle w:val="7"/>
        <w:spacing w:before="0"/>
        <w:rPr>
          <w:b/>
        </w:rPr>
      </w:pPr>
    </w:p>
    <w:p w14:paraId="2877C9B2">
      <w:pPr>
        <w:pStyle w:val="7"/>
        <w:spacing w:before="92"/>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10"/>
        <w:gridCol w:w="5880"/>
      </w:tblGrid>
      <w:tr w14:paraId="6CCB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210" w:type="dxa"/>
          </w:tcPr>
          <w:p w14:paraId="53694732">
            <w:pPr>
              <w:pStyle w:val="11"/>
              <w:spacing w:before="152"/>
              <w:ind w:left="941"/>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457D3F81">
            <w:pPr>
              <w:pStyle w:val="11"/>
              <w:spacing w:before="81" w:line="352" w:lineRule="auto"/>
              <w:ind w:left="2274" w:right="1947" w:firstLine="522"/>
              <w:rPr>
                <w:b/>
                <w:sz w:val="16"/>
              </w:rPr>
            </w:pPr>
            <w:r>
              <w:rPr>
                <w:b/>
                <w:sz w:val="16"/>
              </w:rPr>
              <w:t>A</w:t>
            </w:r>
            <w:r>
              <w:rPr>
                <w:b/>
                <w:smallCaps/>
                <w:sz w:val="16"/>
              </w:rPr>
              <w:t>nezo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880" w:type="dxa"/>
          </w:tcPr>
          <w:p w14:paraId="6CB48522">
            <w:pPr>
              <w:pStyle w:val="11"/>
              <w:spacing w:before="88"/>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02/2025.</w:t>
            </w:r>
          </w:p>
          <w:p w14:paraId="37F27A73">
            <w:pPr>
              <w:pStyle w:val="11"/>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 xml:space="preserve">em </w:t>
            </w:r>
            <w:r>
              <w:rPr>
                <w:b/>
                <w:sz w:val="20"/>
              </w:rPr>
              <w:t>14/01/2025</w:t>
            </w:r>
            <w:r>
              <w:rPr>
                <w:b/>
                <w:spacing w:val="-2"/>
                <w:sz w:val="20"/>
              </w:rPr>
              <w:t xml:space="preserve"> </w:t>
            </w:r>
            <w:r>
              <w:rPr>
                <w:b/>
                <w:sz w:val="20"/>
              </w:rPr>
              <w:t>às</w:t>
            </w:r>
            <w:r>
              <w:rPr>
                <w:b/>
                <w:spacing w:val="-2"/>
                <w:sz w:val="20"/>
              </w:rPr>
              <w:t xml:space="preserve"> </w:t>
            </w:r>
            <w:r>
              <w:rPr>
                <w:b/>
                <w:sz w:val="20"/>
              </w:rPr>
              <w:t>10</w:t>
            </w:r>
            <w:r>
              <w:rPr>
                <w:b/>
                <w:spacing w:val="-1"/>
                <w:sz w:val="20"/>
              </w:rPr>
              <w:t xml:space="preserve"> </w:t>
            </w:r>
            <w:r>
              <w:rPr>
                <w:b/>
                <w:spacing w:val="-2"/>
                <w:sz w:val="20"/>
              </w:rPr>
              <w:t>horas.</w:t>
            </w:r>
          </w:p>
          <w:p w14:paraId="1D9E0749">
            <w:pPr>
              <w:pStyle w:val="11"/>
              <w:spacing w:before="85"/>
              <w:ind w:left="213"/>
              <w:rPr>
                <w:b/>
                <w:sz w:val="20"/>
              </w:rPr>
            </w:pPr>
            <w:r>
              <w:rPr>
                <w:sz w:val="20"/>
              </w:rPr>
              <w:t>Processo</w:t>
            </w:r>
            <w:r>
              <w:rPr>
                <w:spacing w:val="-1"/>
                <w:sz w:val="20"/>
              </w:rPr>
              <w:t xml:space="preserve"> </w:t>
            </w:r>
            <w:r>
              <w:rPr>
                <w:sz w:val="20"/>
              </w:rPr>
              <w:t xml:space="preserve">n° </w:t>
            </w:r>
            <w:r>
              <w:rPr>
                <w:b/>
                <w:sz w:val="18"/>
              </w:rPr>
              <w:t>SEI-</w:t>
            </w:r>
            <w:r>
              <w:rPr>
                <w:b/>
                <w:spacing w:val="-2"/>
                <w:sz w:val="18"/>
              </w:rPr>
              <w:t>260007/014401/2024</w:t>
            </w:r>
            <w:r>
              <w:rPr>
                <w:b/>
                <w:spacing w:val="-2"/>
                <w:sz w:val="20"/>
              </w:rPr>
              <w:t>.</w:t>
            </w:r>
          </w:p>
        </w:tc>
      </w:tr>
      <w:tr w14:paraId="76CF0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210" w:type="dxa"/>
          </w:tcPr>
          <w:p w14:paraId="5618E823">
            <w:pPr>
              <w:pStyle w:val="11"/>
              <w:spacing w:before="203"/>
              <w:rPr>
                <w:b/>
                <w:sz w:val="20"/>
              </w:rPr>
            </w:pPr>
          </w:p>
          <w:p w14:paraId="32F2523A">
            <w:pPr>
              <w:pStyle w:val="11"/>
              <w:spacing w:line="280" w:lineRule="auto"/>
              <w:ind w:left="202" w:right="166"/>
              <w:rPr>
                <w:b/>
                <w:sz w:val="20"/>
              </w:rPr>
            </w:pPr>
            <w:r>
              <w:rPr>
                <w:sz w:val="20"/>
              </w:rPr>
              <w:t>A</w:t>
            </w:r>
            <w:r>
              <w:rPr>
                <w:spacing w:val="-13"/>
                <w:sz w:val="20"/>
              </w:rPr>
              <w:t xml:space="preserve"> </w:t>
            </w:r>
            <w:r>
              <w:rPr>
                <w:sz w:val="20"/>
              </w:rPr>
              <w:t>firma</w:t>
            </w:r>
            <w:r>
              <w:rPr>
                <w:spacing w:val="-6"/>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 xml:space="preserve">Estado do Rio de Janeiro, pelos preços abaixo assinados, obedecendo rigorosamente ao estipulado e constante do </w:t>
            </w:r>
            <w:r>
              <w:rPr>
                <w:b/>
                <w:sz w:val="20"/>
              </w:rPr>
              <w:t>EDITAL n° 02/2025.</w:t>
            </w:r>
          </w:p>
        </w:tc>
        <w:tc>
          <w:tcPr>
            <w:tcW w:w="5880" w:type="dxa"/>
          </w:tcPr>
          <w:p w14:paraId="38B68518">
            <w:pPr>
              <w:pStyle w:val="11"/>
              <w:spacing w:before="28" w:line="280" w:lineRule="auto"/>
              <w:ind w:left="202" w:right="4550"/>
              <w:rPr>
                <w:sz w:val="20"/>
              </w:rPr>
            </w:pPr>
            <w:r>
              <w:rPr>
                <w:sz w:val="20"/>
              </w:rPr>
              <w:t>Razão</w:t>
            </w:r>
            <w:r>
              <w:rPr>
                <w:spacing w:val="-13"/>
                <w:sz w:val="20"/>
              </w:rPr>
              <w:t xml:space="preserve"> </w:t>
            </w:r>
            <w:r>
              <w:rPr>
                <w:sz w:val="20"/>
              </w:rPr>
              <w:t xml:space="preserve">Social: </w:t>
            </w:r>
            <w:r>
              <w:rPr>
                <w:spacing w:val="-2"/>
                <w:sz w:val="20"/>
              </w:rPr>
              <w:t>CNPJ:</w:t>
            </w:r>
          </w:p>
          <w:p w14:paraId="4FB54E0E">
            <w:pPr>
              <w:pStyle w:val="11"/>
              <w:spacing w:before="2" w:line="280" w:lineRule="auto"/>
              <w:ind w:left="202" w:right="413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763745AF">
            <w:pPr>
              <w:pStyle w:val="11"/>
              <w:spacing w:before="3" w:line="222" w:lineRule="exact"/>
              <w:ind w:left="202"/>
              <w:rPr>
                <w:sz w:val="20"/>
              </w:rPr>
            </w:pPr>
            <w:r>
              <w:rPr>
                <w:sz w:val="20"/>
              </w:rPr>
              <w:t>E-</w:t>
            </w:r>
            <w:r>
              <w:rPr>
                <w:spacing w:val="-2"/>
                <w:sz w:val="20"/>
              </w:rPr>
              <w:t>mail:</w:t>
            </w:r>
          </w:p>
        </w:tc>
      </w:tr>
    </w:tbl>
    <w:p w14:paraId="36F6FF3E">
      <w:pPr>
        <w:pStyle w:val="11"/>
        <w:spacing w:after="0" w:line="222" w:lineRule="exact"/>
        <w:rPr>
          <w:sz w:val="20"/>
        </w:rPr>
        <w:sectPr>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495"/>
        <w:gridCol w:w="735"/>
        <w:gridCol w:w="1065"/>
        <w:gridCol w:w="1020"/>
        <w:gridCol w:w="1020"/>
        <w:gridCol w:w="1020"/>
        <w:gridCol w:w="1020"/>
      </w:tblGrid>
      <w:tr w14:paraId="0CC94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321F1B58">
            <w:pPr>
              <w:pStyle w:val="11"/>
              <w:rPr>
                <w:b/>
                <w:sz w:val="16"/>
              </w:rPr>
            </w:pPr>
          </w:p>
          <w:p w14:paraId="240A923D">
            <w:pPr>
              <w:pStyle w:val="11"/>
              <w:spacing w:before="97"/>
              <w:rPr>
                <w:b/>
                <w:sz w:val="16"/>
              </w:rPr>
            </w:pPr>
          </w:p>
          <w:p w14:paraId="60F57CA8">
            <w:pPr>
              <w:pStyle w:val="11"/>
              <w:ind w:left="191"/>
              <w:rPr>
                <w:b/>
                <w:sz w:val="16"/>
              </w:rPr>
            </w:pPr>
            <w:r>
              <w:rPr>
                <w:b/>
                <w:spacing w:val="-4"/>
                <w:sz w:val="16"/>
              </w:rPr>
              <w:t>ITEM</w:t>
            </w:r>
          </w:p>
        </w:tc>
        <w:tc>
          <w:tcPr>
            <w:tcW w:w="5415" w:type="dxa"/>
            <w:gridSpan w:val="2"/>
            <w:vMerge w:val="restart"/>
          </w:tcPr>
          <w:p w14:paraId="36263E4B">
            <w:pPr>
              <w:pStyle w:val="11"/>
              <w:rPr>
                <w:b/>
                <w:sz w:val="16"/>
              </w:rPr>
            </w:pPr>
          </w:p>
          <w:p w14:paraId="17FA930A">
            <w:pPr>
              <w:pStyle w:val="11"/>
              <w:spacing w:before="97"/>
              <w:rPr>
                <w:b/>
                <w:sz w:val="16"/>
              </w:rPr>
            </w:pPr>
          </w:p>
          <w:p w14:paraId="29EBB2B9">
            <w:pPr>
              <w:pStyle w:val="11"/>
              <w:ind w:left="28"/>
              <w:jc w:val="center"/>
              <w:rPr>
                <w:b/>
                <w:sz w:val="16"/>
              </w:rPr>
            </w:pPr>
            <w:r>
              <w:rPr>
                <w:b/>
                <w:spacing w:val="-2"/>
                <w:sz w:val="16"/>
              </w:rPr>
              <w:t>ESPECIFICAÇÃO</w:t>
            </w:r>
          </w:p>
        </w:tc>
        <w:tc>
          <w:tcPr>
            <w:tcW w:w="735" w:type="dxa"/>
            <w:vMerge w:val="restart"/>
          </w:tcPr>
          <w:p w14:paraId="6F2C6A7C">
            <w:pPr>
              <w:pStyle w:val="11"/>
              <w:rPr>
                <w:b/>
                <w:sz w:val="16"/>
              </w:rPr>
            </w:pPr>
          </w:p>
          <w:p w14:paraId="3104F858">
            <w:pPr>
              <w:pStyle w:val="11"/>
              <w:spacing w:before="97"/>
              <w:rPr>
                <w:b/>
                <w:sz w:val="16"/>
              </w:rPr>
            </w:pPr>
          </w:p>
          <w:p w14:paraId="0454F42E">
            <w:pPr>
              <w:pStyle w:val="11"/>
              <w:ind w:left="169"/>
              <w:rPr>
                <w:b/>
                <w:sz w:val="16"/>
              </w:rPr>
            </w:pPr>
            <w:r>
              <w:rPr>
                <w:b/>
                <w:spacing w:val="-4"/>
                <w:sz w:val="16"/>
              </w:rPr>
              <w:t>UNID</w:t>
            </w:r>
          </w:p>
        </w:tc>
        <w:tc>
          <w:tcPr>
            <w:tcW w:w="1065" w:type="dxa"/>
            <w:vMerge w:val="restart"/>
          </w:tcPr>
          <w:p w14:paraId="6D486BBB">
            <w:pPr>
              <w:pStyle w:val="11"/>
              <w:rPr>
                <w:b/>
                <w:sz w:val="16"/>
              </w:rPr>
            </w:pPr>
          </w:p>
          <w:p w14:paraId="3B92AC44">
            <w:pPr>
              <w:pStyle w:val="11"/>
              <w:spacing w:before="97"/>
              <w:rPr>
                <w:b/>
                <w:sz w:val="16"/>
              </w:rPr>
            </w:pPr>
          </w:p>
          <w:p w14:paraId="2E8E0CE1">
            <w:pPr>
              <w:pStyle w:val="11"/>
              <w:ind w:left="366"/>
              <w:rPr>
                <w:b/>
                <w:sz w:val="16"/>
              </w:rPr>
            </w:pPr>
            <w:r>
              <w:rPr>
                <w:b/>
                <w:spacing w:val="-5"/>
                <w:sz w:val="16"/>
              </w:rPr>
              <w:t>QTD</w:t>
            </w:r>
          </w:p>
        </w:tc>
        <w:tc>
          <w:tcPr>
            <w:tcW w:w="2040" w:type="dxa"/>
            <w:gridSpan w:val="2"/>
          </w:tcPr>
          <w:p w14:paraId="50155E14">
            <w:pPr>
              <w:pStyle w:val="11"/>
              <w:spacing w:before="60"/>
              <w:ind w:left="28"/>
              <w:jc w:val="center"/>
              <w:rPr>
                <w:b/>
                <w:sz w:val="16"/>
              </w:rPr>
            </w:pPr>
            <w:r>
              <w:rPr>
                <w:b/>
                <w:sz w:val="16"/>
              </w:rPr>
              <w:t>PREÇO</w:t>
            </w:r>
            <w:r>
              <w:rPr>
                <w:b/>
                <w:spacing w:val="-1"/>
                <w:sz w:val="16"/>
              </w:rPr>
              <w:t xml:space="preserve"> </w:t>
            </w:r>
            <w:r>
              <w:rPr>
                <w:b/>
                <w:spacing w:val="-5"/>
                <w:sz w:val="16"/>
              </w:rPr>
              <w:t>COM</w:t>
            </w:r>
          </w:p>
          <w:p w14:paraId="1EDB3423">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658E2892">
            <w:pPr>
              <w:pStyle w:val="11"/>
              <w:spacing w:before="60"/>
              <w:ind w:left="553"/>
              <w:rPr>
                <w:b/>
                <w:sz w:val="16"/>
              </w:rPr>
            </w:pPr>
            <w:r>
              <w:rPr>
                <w:b/>
                <w:sz w:val="16"/>
              </w:rPr>
              <w:t>PREÇO</w:t>
            </w:r>
            <w:r>
              <w:rPr>
                <w:b/>
                <w:spacing w:val="-1"/>
                <w:sz w:val="16"/>
              </w:rPr>
              <w:t xml:space="preserve"> </w:t>
            </w:r>
            <w:r>
              <w:rPr>
                <w:b/>
                <w:spacing w:val="-5"/>
                <w:sz w:val="16"/>
              </w:rPr>
              <w:t>SEM</w:t>
            </w:r>
          </w:p>
          <w:p w14:paraId="5A98D654">
            <w:pPr>
              <w:pStyle w:val="11"/>
              <w:spacing w:before="86"/>
              <w:ind w:left="640"/>
              <w:rPr>
                <w:b/>
                <w:sz w:val="16"/>
              </w:rPr>
            </w:pPr>
            <w:r>
              <w:rPr>
                <w:b/>
                <w:sz w:val="16"/>
              </w:rPr>
              <w:t>ICMS</w:t>
            </w:r>
            <w:r>
              <w:rPr>
                <w:b/>
                <w:spacing w:val="-1"/>
                <w:sz w:val="16"/>
              </w:rPr>
              <w:t xml:space="preserve"> </w:t>
            </w:r>
            <w:r>
              <w:rPr>
                <w:b/>
                <w:spacing w:val="-4"/>
                <w:sz w:val="16"/>
              </w:rPr>
              <w:t>(R$)</w:t>
            </w:r>
          </w:p>
        </w:tc>
      </w:tr>
      <w:tr w14:paraId="34AA8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2B03FDF6">
            <w:pPr>
              <w:rPr>
                <w:sz w:val="2"/>
                <w:szCs w:val="2"/>
              </w:rPr>
            </w:pPr>
          </w:p>
        </w:tc>
        <w:tc>
          <w:tcPr>
            <w:tcW w:w="5415" w:type="dxa"/>
            <w:gridSpan w:val="2"/>
            <w:vMerge w:val="continue"/>
            <w:tcBorders>
              <w:top w:val="nil"/>
            </w:tcBorders>
          </w:tcPr>
          <w:p w14:paraId="507066A8">
            <w:pPr>
              <w:rPr>
                <w:sz w:val="2"/>
                <w:szCs w:val="2"/>
              </w:rPr>
            </w:pPr>
          </w:p>
        </w:tc>
        <w:tc>
          <w:tcPr>
            <w:tcW w:w="735" w:type="dxa"/>
            <w:vMerge w:val="continue"/>
            <w:tcBorders>
              <w:top w:val="nil"/>
            </w:tcBorders>
          </w:tcPr>
          <w:p w14:paraId="1FE8DC19">
            <w:pPr>
              <w:rPr>
                <w:sz w:val="2"/>
                <w:szCs w:val="2"/>
              </w:rPr>
            </w:pPr>
          </w:p>
        </w:tc>
        <w:tc>
          <w:tcPr>
            <w:tcW w:w="1065" w:type="dxa"/>
            <w:vMerge w:val="continue"/>
            <w:tcBorders>
              <w:top w:val="nil"/>
            </w:tcBorders>
          </w:tcPr>
          <w:p w14:paraId="48883B04">
            <w:pPr>
              <w:rPr>
                <w:sz w:val="2"/>
                <w:szCs w:val="2"/>
              </w:rPr>
            </w:pPr>
          </w:p>
        </w:tc>
        <w:tc>
          <w:tcPr>
            <w:tcW w:w="1020" w:type="dxa"/>
          </w:tcPr>
          <w:p w14:paraId="08D99BF7">
            <w:pPr>
              <w:pStyle w:val="11"/>
              <w:spacing w:before="60"/>
              <w:ind w:left="28"/>
              <w:jc w:val="center"/>
              <w:rPr>
                <w:b/>
                <w:sz w:val="16"/>
              </w:rPr>
            </w:pPr>
            <w:r>
              <w:rPr>
                <w:b/>
                <w:spacing w:val="-2"/>
                <w:sz w:val="16"/>
              </w:rPr>
              <w:t>PREÇO</w:t>
            </w:r>
          </w:p>
          <w:p w14:paraId="573C8BEF">
            <w:pPr>
              <w:pStyle w:val="11"/>
              <w:spacing w:before="86"/>
              <w:ind w:left="28" w:right="14"/>
              <w:jc w:val="center"/>
              <w:rPr>
                <w:b/>
                <w:sz w:val="16"/>
              </w:rPr>
            </w:pPr>
            <w:r>
              <w:rPr>
                <w:b/>
                <w:spacing w:val="-2"/>
                <w:sz w:val="16"/>
              </w:rPr>
              <w:t>UNITÁRIO</w:t>
            </w:r>
          </w:p>
        </w:tc>
        <w:tc>
          <w:tcPr>
            <w:tcW w:w="1020" w:type="dxa"/>
          </w:tcPr>
          <w:p w14:paraId="240517E8">
            <w:pPr>
              <w:pStyle w:val="11"/>
              <w:spacing w:before="11"/>
              <w:rPr>
                <w:b/>
                <w:sz w:val="16"/>
              </w:rPr>
            </w:pPr>
          </w:p>
          <w:p w14:paraId="2BAD09F8">
            <w:pPr>
              <w:pStyle w:val="11"/>
              <w:ind w:left="206"/>
              <w:rPr>
                <w:b/>
                <w:sz w:val="16"/>
              </w:rPr>
            </w:pPr>
            <w:r>
              <w:rPr>
                <w:b/>
                <w:spacing w:val="-4"/>
                <w:sz w:val="16"/>
              </w:rPr>
              <w:t>TOTAL</w:t>
            </w:r>
          </w:p>
        </w:tc>
        <w:tc>
          <w:tcPr>
            <w:tcW w:w="1020" w:type="dxa"/>
          </w:tcPr>
          <w:p w14:paraId="56383862">
            <w:pPr>
              <w:pStyle w:val="11"/>
              <w:spacing w:before="60"/>
              <w:ind w:left="28"/>
              <w:jc w:val="center"/>
              <w:rPr>
                <w:b/>
                <w:sz w:val="16"/>
              </w:rPr>
            </w:pPr>
            <w:r>
              <w:rPr>
                <w:b/>
                <w:spacing w:val="-2"/>
                <w:sz w:val="16"/>
              </w:rPr>
              <w:t>PREÇO</w:t>
            </w:r>
          </w:p>
          <w:p w14:paraId="7437CFD7">
            <w:pPr>
              <w:pStyle w:val="11"/>
              <w:spacing w:before="86"/>
              <w:ind w:left="28" w:right="14"/>
              <w:jc w:val="center"/>
              <w:rPr>
                <w:b/>
                <w:sz w:val="16"/>
              </w:rPr>
            </w:pPr>
            <w:r>
              <w:rPr>
                <w:b/>
                <w:spacing w:val="-2"/>
                <w:sz w:val="16"/>
              </w:rPr>
              <w:t>UNITÁRIO</w:t>
            </w:r>
          </w:p>
        </w:tc>
        <w:tc>
          <w:tcPr>
            <w:tcW w:w="1020" w:type="dxa"/>
          </w:tcPr>
          <w:p w14:paraId="437E61B8">
            <w:pPr>
              <w:pStyle w:val="11"/>
              <w:spacing w:before="11"/>
              <w:rPr>
                <w:b/>
                <w:sz w:val="16"/>
              </w:rPr>
            </w:pPr>
          </w:p>
          <w:p w14:paraId="2B09FAA0">
            <w:pPr>
              <w:pStyle w:val="11"/>
              <w:ind w:left="266"/>
              <w:rPr>
                <w:b/>
                <w:sz w:val="16"/>
              </w:rPr>
            </w:pPr>
            <w:r>
              <w:rPr>
                <w:b/>
                <w:spacing w:val="-4"/>
                <w:sz w:val="16"/>
              </w:rPr>
              <w:t>TOTAL</w:t>
            </w:r>
          </w:p>
        </w:tc>
      </w:tr>
      <w:tr w14:paraId="24BD6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71F063BF">
            <w:pPr>
              <w:pStyle w:val="11"/>
              <w:rPr>
                <w:b/>
                <w:sz w:val="20"/>
              </w:rPr>
            </w:pPr>
          </w:p>
          <w:p w14:paraId="2A82B383">
            <w:pPr>
              <w:pStyle w:val="11"/>
              <w:spacing w:before="103"/>
              <w:rPr>
                <w:b/>
                <w:sz w:val="20"/>
              </w:rPr>
            </w:pPr>
          </w:p>
          <w:p w14:paraId="16C4EC17">
            <w:pPr>
              <w:pStyle w:val="11"/>
              <w:ind w:left="28"/>
              <w:jc w:val="center"/>
              <w:rPr>
                <w:sz w:val="20"/>
              </w:rPr>
            </w:pPr>
            <w:r>
              <w:rPr>
                <w:spacing w:val="-10"/>
                <w:sz w:val="20"/>
              </w:rPr>
              <w:t>1</w:t>
            </w:r>
          </w:p>
        </w:tc>
        <w:tc>
          <w:tcPr>
            <w:tcW w:w="5415" w:type="dxa"/>
            <w:gridSpan w:val="2"/>
          </w:tcPr>
          <w:p w14:paraId="173D85BC">
            <w:pPr>
              <w:pStyle w:val="11"/>
              <w:tabs>
                <w:tab w:val="left" w:pos="1139"/>
                <w:tab w:val="left" w:pos="1922"/>
                <w:tab w:val="left" w:pos="3126"/>
                <w:tab w:val="left" w:pos="3956"/>
              </w:tabs>
              <w:spacing w:before="51" w:line="319" w:lineRule="auto"/>
              <w:ind w:left="82" w:right="65"/>
              <w:rPr>
                <w:sz w:val="18"/>
              </w:rPr>
            </w:pPr>
            <w:r>
              <w:rPr>
                <w:spacing w:val="-2"/>
                <w:sz w:val="17"/>
              </w:rPr>
              <w:t>PRINCIPIO</w:t>
            </w:r>
            <w:r>
              <w:rPr>
                <w:sz w:val="17"/>
              </w:rPr>
              <w:tab/>
            </w:r>
            <w:r>
              <w:rPr>
                <w:spacing w:val="-2"/>
                <w:sz w:val="17"/>
              </w:rPr>
              <w:t>ATIVO:</w:t>
            </w:r>
            <w:r>
              <w:rPr>
                <w:sz w:val="17"/>
              </w:rPr>
              <w:tab/>
            </w:r>
            <w:r>
              <w:rPr>
                <w:spacing w:val="-2"/>
                <w:sz w:val="17"/>
              </w:rPr>
              <w:t>ACICLOVIR,</w:t>
            </w:r>
            <w:r>
              <w:rPr>
                <w:sz w:val="17"/>
              </w:rPr>
              <w:tab/>
            </w:r>
            <w:r>
              <w:rPr>
                <w:spacing w:val="-2"/>
                <w:sz w:val="17"/>
              </w:rPr>
              <w:t>FORMA</w:t>
            </w:r>
            <w:r>
              <w:rPr>
                <w:sz w:val="17"/>
              </w:rPr>
              <w:tab/>
            </w:r>
            <w:r>
              <w:rPr>
                <w:spacing w:val="-2"/>
                <w:sz w:val="17"/>
              </w:rPr>
              <w:t xml:space="preserve">FARMACEUTICA: </w:t>
            </w:r>
            <w:r>
              <w:rPr>
                <w:sz w:val="17"/>
              </w:rPr>
              <w:t>COMPRIMIDO, CONCENTRACAO / DOSAGEM: 200, UNIDADE: MG</w:t>
            </w:r>
            <w:r>
              <w:rPr>
                <w:sz w:val="18"/>
              </w:rPr>
              <w:t>.</w:t>
            </w:r>
          </w:p>
          <w:p w14:paraId="360DC3B9">
            <w:pPr>
              <w:pStyle w:val="11"/>
              <w:spacing w:before="70"/>
              <w:rPr>
                <w:b/>
                <w:sz w:val="17"/>
              </w:rPr>
            </w:pPr>
          </w:p>
          <w:p w14:paraId="36DD8B61">
            <w:pPr>
              <w:pStyle w:val="11"/>
              <w:ind w:left="82" w:right="4171"/>
              <w:rPr>
                <w:sz w:val="18"/>
              </w:rPr>
            </w:pPr>
            <w:r>
              <w:rPr>
                <w:sz w:val="18"/>
              </w:rPr>
              <w:t xml:space="preserve">Marca </w:t>
            </w:r>
            <w:r>
              <w:rPr>
                <w:spacing w:val="-2"/>
                <w:sz w:val="18"/>
              </w:rPr>
              <w:t>ofertada:</w:t>
            </w:r>
          </w:p>
          <w:p w14:paraId="755DF706">
            <w:pPr>
              <w:pStyle w:val="11"/>
              <w:spacing w:before="63"/>
              <w:ind w:left="82" w:right="4171"/>
              <w:rPr>
                <w:sz w:val="18"/>
              </w:rPr>
            </w:pPr>
            <w:r>
              <w:rPr>
                <w:sz w:val="18"/>
              </w:rPr>
              <w:t xml:space="preserve">Registro </w:t>
            </w:r>
            <w:r>
              <w:rPr>
                <w:spacing w:val="-5"/>
                <w:sz w:val="18"/>
              </w:rPr>
              <w:t>nº:</w:t>
            </w:r>
          </w:p>
        </w:tc>
        <w:tc>
          <w:tcPr>
            <w:tcW w:w="735" w:type="dxa"/>
          </w:tcPr>
          <w:p w14:paraId="552D19CE">
            <w:pPr>
              <w:pStyle w:val="11"/>
              <w:rPr>
                <w:b/>
                <w:sz w:val="18"/>
              </w:rPr>
            </w:pPr>
          </w:p>
          <w:p w14:paraId="2E3BACCE">
            <w:pPr>
              <w:pStyle w:val="11"/>
              <w:spacing w:before="168"/>
              <w:rPr>
                <w:b/>
                <w:sz w:val="18"/>
              </w:rPr>
            </w:pPr>
          </w:p>
          <w:p w14:paraId="54B5ADB8">
            <w:pPr>
              <w:pStyle w:val="11"/>
              <w:ind w:left="14"/>
              <w:jc w:val="center"/>
              <w:rPr>
                <w:sz w:val="18"/>
              </w:rPr>
            </w:pPr>
            <w:r>
              <w:rPr>
                <w:spacing w:val="-4"/>
                <w:sz w:val="18"/>
              </w:rPr>
              <w:t>Unid</w:t>
            </w:r>
          </w:p>
        </w:tc>
        <w:tc>
          <w:tcPr>
            <w:tcW w:w="1065" w:type="dxa"/>
          </w:tcPr>
          <w:p w14:paraId="487C01C8">
            <w:pPr>
              <w:pStyle w:val="11"/>
              <w:rPr>
                <w:b/>
                <w:sz w:val="20"/>
              </w:rPr>
            </w:pPr>
          </w:p>
          <w:p w14:paraId="59289C43">
            <w:pPr>
              <w:pStyle w:val="11"/>
              <w:spacing w:before="103"/>
              <w:rPr>
                <w:b/>
                <w:sz w:val="20"/>
              </w:rPr>
            </w:pPr>
          </w:p>
          <w:p w14:paraId="196ED6D0">
            <w:pPr>
              <w:pStyle w:val="11"/>
              <w:ind w:left="14"/>
              <w:jc w:val="center"/>
              <w:rPr>
                <w:sz w:val="20"/>
              </w:rPr>
            </w:pPr>
            <w:r>
              <w:rPr>
                <w:spacing w:val="-2"/>
                <w:sz w:val="20"/>
              </w:rPr>
              <w:t>21.000</w:t>
            </w:r>
          </w:p>
        </w:tc>
        <w:tc>
          <w:tcPr>
            <w:tcW w:w="1020" w:type="dxa"/>
          </w:tcPr>
          <w:p w14:paraId="0A55776F">
            <w:pPr>
              <w:pStyle w:val="11"/>
              <w:rPr>
                <w:sz w:val="18"/>
              </w:rPr>
            </w:pPr>
          </w:p>
        </w:tc>
        <w:tc>
          <w:tcPr>
            <w:tcW w:w="1020" w:type="dxa"/>
          </w:tcPr>
          <w:p w14:paraId="570813F9">
            <w:pPr>
              <w:pStyle w:val="11"/>
              <w:rPr>
                <w:sz w:val="18"/>
              </w:rPr>
            </w:pPr>
          </w:p>
        </w:tc>
        <w:tc>
          <w:tcPr>
            <w:tcW w:w="1020" w:type="dxa"/>
          </w:tcPr>
          <w:p w14:paraId="2E879238">
            <w:pPr>
              <w:pStyle w:val="11"/>
              <w:rPr>
                <w:sz w:val="18"/>
              </w:rPr>
            </w:pPr>
          </w:p>
        </w:tc>
        <w:tc>
          <w:tcPr>
            <w:tcW w:w="1020" w:type="dxa"/>
          </w:tcPr>
          <w:p w14:paraId="70481F8B">
            <w:pPr>
              <w:pStyle w:val="11"/>
              <w:rPr>
                <w:sz w:val="18"/>
              </w:rPr>
            </w:pPr>
          </w:p>
        </w:tc>
      </w:tr>
      <w:tr w14:paraId="4E627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361FD30F">
            <w:pPr>
              <w:pStyle w:val="11"/>
              <w:rPr>
                <w:b/>
                <w:sz w:val="20"/>
              </w:rPr>
            </w:pPr>
          </w:p>
          <w:p w14:paraId="3F73CFB6">
            <w:pPr>
              <w:pStyle w:val="11"/>
              <w:rPr>
                <w:b/>
                <w:sz w:val="20"/>
              </w:rPr>
            </w:pPr>
          </w:p>
          <w:p w14:paraId="0B34E127">
            <w:pPr>
              <w:pStyle w:val="11"/>
              <w:spacing w:before="143"/>
              <w:rPr>
                <w:b/>
                <w:sz w:val="20"/>
              </w:rPr>
            </w:pPr>
          </w:p>
          <w:p w14:paraId="4276AB04">
            <w:pPr>
              <w:pStyle w:val="11"/>
              <w:ind w:left="28"/>
              <w:jc w:val="center"/>
              <w:rPr>
                <w:sz w:val="20"/>
              </w:rPr>
            </w:pPr>
            <w:r>
              <w:rPr>
                <w:spacing w:val="-10"/>
                <w:sz w:val="20"/>
              </w:rPr>
              <w:t>2</w:t>
            </w:r>
          </w:p>
        </w:tc>
        <w:tc>
          <w:tcPr>
            <w:tcW w:w="5415" w:type="dxa"/>
            <w:gridSpan w:val="2"/>
          </w:tcPr>
          <w:p w14:paraId="30595432">
            <w:pPr>
              <w:pStyle w:val="11"/>
              <w:spacing w:before="51" w:line="328" w:lineRule="auto"/>
              <w:ind w:left="82" w:right="65"/>
              <w:jc w:val="both"/>
              <w:rPr>
                <w:sz w:val="18"/>
              </w:rPr>
            </w:pPr>
            <w:r>
              <w:rPr>
                <w:sz w:val="17"/>
              </w:rPr>
              <w:t>PRINCIPIO ATIVO: CLOREXIDINA, DIGLUCONATO, FORMA FARMACEUTICA: SOLUCAO ENXAGUATORIO BUCAL, SEM ALCOOL, CONCENTRACAO / DOSAGEM: 0,12%, UNIDADE: %, VOLUME: 200 ML, APRESENTACAO: FRASCO</w:t>
            </w:r>
            <w:r>
              <w:rPr>
                <w:sz w:val="18"/>
              </w:rPr>
              <w:t>.</w:t>
            </w:r>
          </w:p>
          <w:p w14:paraId="684D6D40">
            <w:pPr>
              <w:pStyle w:val="11"/>
              <w:spacing w:before="58"/>
              <w:rPr>
                <w:b/>
                <w:sz w:val="17"/>
              </w:rPr>
            </w:pPr>
          </w:p>
          <w:p w14:paraId="25630B85">
            <w:pPr>
              <w:pStyle w:val="11"/>
              <w:ind w:left="82" w:right="4171"/>
              <w:rPr>
                <w:sz w:val="18"/>
              </w:rPr>
            </w:pPr>
            <w:r>
              <w:rPr>
                <w:sz w:val="18"/>
              </w:rPr>
              <w:t xml:space="preserve">Marca </w:t>
            </w:r>
            <w:r>
              <w:rPr>
                <w:spacing w:val="-2"/>
                <w:sz w:val="18"/>
              </w:rPr>
              <w:t>ofertada:</w:t>
            </w:r>
          </w:p>
          <w:p w14:paraId="02AA103E">
            <w:pPr>
              <w:pStyle w:val="11"/>
              <w:spacing w:before="63"/>
              <w:ind w:left="82" w:right="4171"/>
              <w:rPr>
                <w:sz w:val="18"/>
              </w:rPr>
            </w:pPr>
            <w:r>
              <w:rPr>
                <w:sz w:val="18"/>
              </w:rPr>
              <w:t xml:space="preserve">Registro </w:t>
            </w:r>
            <w:r>
              <w:rPr>
                <w:spacing w:val="-5"/>
                <w:sz w:val="18"/>
              </w:rPr>
              <w:t>nº:</w:t>
            </w:r>
          </w:p>
        </w:tc>
        <w:tc>
          <w:tcPr>
            <w:tcW w:w="735" w:type="dxa"/>
          </w:tcPr>
          <w:p w14:paraId="2AF3F242">
            <w:pPr>
              <w:pStyle w:val="11"/>
              <w:rPr>
                <w:b/>
                <w:sz w:val="18"/>
              </w:rPr>
            </w:pPr>
          </w:p>
          <w:p w14:paraId="5929F170">
            <w:pPr>
              <w:pStyle w:val="11"/>
              <w:rPr>
                <w:b/>
                <w:sz w:val="18"/>
              </w:rPr>
            </w:pPr>
          </w:p>
          <w:p w14:paraId="2B216649">
            <w:pPr>
              <w:pStyle w:val="11"/>
              <w:rPr>
                <w:b/>
                <w:sz w:val="18"/>
              </w:rPr>
            </w:pPr>
          </w:p>
          <w:p w14:paraId="35AE9FB5">
            <w:pPr>
              <w:pStyle w:val="11"/>
              <w:spacing w:before="24"/>
              <w:rPr>
                <w:b/>
                <w:sz w:val="18"/>
              </w:rPr>
            </w:pPr>
          </w:p>
          <w:p w14:paraId="66766E6D">
            <w:pPr>
              <w:pStyle w:val="11"/>
              <w:ind w:left="14"/>
              <w:jc w:val="center"/>
              <w:rPr>
                <w:sz w:val="18"/>
              </w:rPr>
            </w:pPr>
            <w:r>
              <w:rPr>
                <w:spacing w:val="-4"/>
                <w:sz w:val="18"/>
              </w:rPr>
              <w:t>Unid</w:t>
            </w:r>
          </w:p>
        </w:tc>
        <w:tc>
          <w:tcPr>
            <w:tcW w:w="1065" w:type="dxa"/>
          </w:tcPr>
          <w:p w14:paraId="349E8A3C">
            <w:pPr>
              <w:pStyle w:val="11"/>
              <w:rPr>
                <w:b/>
                <w:sz w:val="20"/>
              </w:rPr>
            </w:pPr>
          </w:p>
          <w:p w14:paraId="088A559B">
            <w:pPr>
              <w:pStyle w:val="11"/>
              <w:rPr>
                <w:b/>
                <w:sz w:val="20"/>
              </w:rPr>
            </w:pPr>
          </w:p>
          <w:p w14:paraId="3D0F48DD">
            <w:pPr>
              <w:pStyle w:val="11"/>
              <w:spacing w:before="143"/>
              <w:rPr>
                <w:b/>
                <w:sz w:val="20"/>
              </w:rPr>
            </w:pPr>
          </w:p>
          <w:p w14:paraId="7607F660">
            <w:pPr>
              <w:pStyle w:val="11"/>
              <w:ind w:left="14"/>
              <w:jc w:val="center"/>
              <w:rPr>
                <w:sz w:val="20"/>
              </w:rPr>
            </w:pPr>
            <w:r>
              <w:rPr>
                <w:spacing w:val="-2"/>
                <w:sz w:val="20"/>
              </w:rPr>
              <w:t>2.400</w:t>
            </w:r>
          </w:p>
        </w:tc>
        <w:tc>
          <w:tcPr>
            <w:tcW w:w="1020" w:type="dxa"/>
          </w:tcPr>
          <w:p w14:paraId="630468B1">
            <w:pPr>
              <w:pStyle w:val="11"/>
              <w:rPr>
                <w:sz w:val="18"/>
              </w:rPr>
            </w:pPr>
          </w:p>
        </w:tc>
        <w:tc>
          <w:tcPr>
            <w:tcW w:w="1020" w:type="dxa"/>
          </w:tcPr>
          <w:p w14:paraId="114D6020">
            <w:pPr>
              <w:pStyle w:val="11"/>
              <w:rPr>
                <w:sz w:val="18"/>
              </w:rPr>
            </w:pPr>
          </w:p>
        </w:tc>
        <w:tc>
          <w:tcPr>
            <w:tcW w:w="1020" w:type="dxa"/>
          </w:tcPr>
          <w:p w14:paraId="377BAF94">
            <w:pPr>
              <w:pStyle w:val="11"/>
              <w:rPr>
                <w:sz w:val="18"/>
              </w:rPr>
            </w:pPr>
          </w:p>
        </w:tc>
        <w:tc>
          <w:tcPr>
            <w:tcW w:w="1020" w:type="dxa"/>
          </w:tcPr>
          <w:p w14:paraId="3FAD6708">
            <w:pPr>
              <w:pStyle w:val="11"/>
              <w:rPr>
                <w:sz w:val="18"/>
              </w:rPr>
            </w:pPr>
          </w:p>
        </w:tc>
      </w:tr>
      <w:tr w14:paraId="07283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0E7C0F83">
            <w:pPr>
              <w:pStyle w:val="11"/>
              <w:rPr>
                <w:b/>
                <w:sz w:val="20"/>
              </w:rPr>
            </w:pPr>
          </w:p>
          <w:p w14:paraId="34A5DA86">
            <w:pPr>
              <w:pStyle w:val="11"/>
              <w:rPr>
                <w:b/>
                <w:sz w:val="20"/>
              </w:rPr>
            </w:pPr>
          </w:p>
          <w:p w14:paraId="55E217BA">
            <w:pPr>
              <w:pStyle w:val="11"/>
              <w:spacing w:before="143"/>
              <w:rPr>
                <w:b/>
                <w:sz w:val="20"/>
              </w:rPr>
            </w:pPr>
          </w:p>
          <w:p w14:paraId="1B760CFB">
            <w:pPr>
              <w:pStyle w:val="11"/>
              <w:ind w:left="28"/>
              <w:jc w:val="center"/>
              <w:rPr>
                <w:sz w:val="20"/>
              </w:rPr>
            </w:pPr>
            <w:r>
              <w:rPr>
                <w:spacing w:val="-10"/>
                <w:sz w:val="20"/>
              </w:rPr>
              <w:t>3</w:t>
            </w:r>
          </w:p>
        </w:tc>
        <w:tc>
          <w:tcPr>
            <w:tcW w:w="5415" w:type="dxa"/>
            <w:gridSpan w:val="2"/>
          </w:tcPr>
          <w:p w14:paraId="0AEB2E6F">
            <w:pPr>
              <w:pStyle w:val="11"/>
              <w:spacing w:before="51" w:line="328" w:lineRule="auto"/>
              <w:ind w:left="82" w:right="65"/>
              <w:jc w:val="both"/>
              <w:rPr>
                <w:sz w:val="18"/>
              </w:rPr>
            </w:pPr>
            <w:r>
              <w:rPr>
                <w:sz w:val="17"/>
              </w:rPr>
              <w:t xml:space="preserve">PRINCIPIO ATIVO: COLAGENASE+CLORANFENICOL, FORMA FARMACEUTICA: POMADA, CONCENTRACAO / DOSAGEM: 0,6+0,01, UNIDADE: UI/G, VOLUME: 30G, APRESENTACAO: </w:t>
            </w:r>
            <w:r>
              <w:rPr>
                <w:spacing w:val="-2"/>
                <w:sz w:val="17"/>
              </w:rPr>
              <w:t>BISNAGA+ESPATULA</w:t>
            </w:r>
            <w:r>
              <w:rPr>
                <w:spacing w:val="-2"/>
                <w:sz w:val="18"/>
              </w:rPr>
              <w:t>.</w:t>
            </w:r>
          </w:p>
          <w:p w14:paraId="3F6AEC9E">
            <w:pPr>
              <w:pStyle w:val="11"/>
              <w:spacing w:before="58"/>
              <w:rPr>
                <w:b/>
                <w:sz w:val="17"/>
              </w:rPr>
            </w:pPr>
          </w:p>
          <w:p w14:paraId="6B934FD4">
            <w:pPr>
              <w:pStyle w:val="11"/>
              <w:ind w:left="82" w:right="4171"/>
              <w:rPr>
                <w:sz w:val="18"/>
              </w:rPr>
            </w:pPr>
            <w:r>
              <w:rPr>
                <w:sz w:val="18"/>
              </w:rPr>
              <w:t xml:space="preserve">Marca </w:t>
            </w:r>
            <w:r>
              <w:rPr>
                <w:spacing w:val="-2"/>
                <w:sz w:val="18"/>
              </w:rPr>
              <w:t>ofertada:</w:t>
            </w:r>
          </w:p>
          <w:p w14:paraId="73D50159">
            <w:pPr>
              <w:pStyle w:val="11"/>
              <w:spacing w:before="63"/>
              <w:ind w:left="82" w:right="4171"/>
              <w:rPr>
                <w:sz w:val="18"/>
              </w:rPr>
            </w:pPr>
            <w:r>
              <w:rPr>
                <w:sz w:val="18"/>
              </w:rPr>
              <w:t xml:space="preserve">Registro </w:t>
            </w:r>
            <w:r>
              <w:rPr>
                <w:spacing w:val="-5"/>
                <w:sz w:val="18"/>
              </w:rPr>
              <w:t>nº:</w:t>
            </w:r>
          </w:p>
        </w:tc>
        <w:tc>
          <w:tcPr>
            <w:tcW w:w="735" w:type="dxa"/>
          </w:tcPr>
          <w:p w14:paraId="6CB80252">
            <w:pPr>
              <w:pStyle w:val="11"/>
              <w:rPr>
                <w:b/>
                <w:sz w:val="18"/>
              </w:rPr>
            </w:pPr>
          </w:p>
          <w:p w14:paraId="401CC99B">
            <w:pPr>
              <w:pStyle w:val="11"/>
              <w:rPr>
                <w:b/>
                <w:sz w:val="18"/>
              </w:rPr>
            </w:pPr>
          </w:p>
          <w:p w14:paraId="42B46CAC">
            <w:pPr>
              <w:pStyle w:val="11"/>
              <w:rPr>
                <w:b/>
                <w:sz w:val="18"/>
              </w:rPr>
            </w:pPr>
          </w:p>
          <w:p w14:paraId="35B53175">
            <w:pPr>
              <w:pStyle w:val="11"/>
              <w:spacing w:before="24"/>
              <w:rPr>
                <w:b/>
                <w:sz w:val="18"/>
              </w:rPr>
            </w:pPr>
          </w:p>
          <w:p w14:paraId="136A4BAD">
            <w:pPr>
              <w:pStyle w:val="11"/>
              <w:ind w:left="14"/>
              <w:jc w:val="center"/>
              <w:rPr>
                <w:sz w:val="18"/>
              </w:rPr>
            </w:pPr>
            <w:r>
              <w:rPr>
                <w:spacing w:val="-4"/>
                <w:sz w:val="18"/>
              </w:rPr>
              <w:t>Unid</w:t>
            </w:r>
          </w:p>
        </w:tc>
        <w:tc>
          <w:tcPr>
            <w:tcW w:w="1065" w:type="dxa"/>
          </w:tcPr>
          <w:p w14:paraId="033F961A">
            <w:pPr>
              <w:pStyle w:val="11"/>
              <w:rPr>
                <w:b/>
                <w:sz w:val="20"/>
              </w:rPr>
            </w:pPr>
          </w:p>
          <w:p w14:paraId="67869E1C">
            <w:pPr>
              <w:pStyle w:val="11"/>
              <w:rPr>
                <w:b/>
                <w:sz w:val="20"/>
              </w:rPr>
            </w:pPr>
          </w:p>
          <w:p w14:paraId="67A4F8C6">
            <w:pPr>
              <w:pStyle w:val="11"/>
              <w:spacing w:before="143"/>
              <w:rPr>
                <w:b/>
                <w:sz w:val="20"/>
              </w:rPr>
            </w:pPr>
          </w:p>
          <w:p w14:paraId="37C7B3F7">
            <w:pPr>
              <w:pStyle w:val="11"/>
              <w:ind w:left="14"/>
              <w:jc w:val="center"/>
              <w:rPr>
                <w:sz w:val="20"/>
              </w:rPr>
            </w:pPr>
            <w:r>
              <w:rPr>
                <w:spacing w:val="-2"/>
                <w:sz w:val="20"/>
              </w:rPr>
              <w:t>1.300</w:t>
            </w:r>
          </w:p>
        </w:tc>
        <w:tc>
          <w:tcPr>
            <w:tcW w:w="1020" w:type="dxa"/>
          </w:tcPr>
          <w:p w14:paraId="100A25F7">
            <w:pPr>
              <w:pStyle w:val="11"/>
              <w:rPr>
                <w:sz w:val="18"/>
              </w:rPr>
            </w:pPr>
          </w:p>
        </w:tc>
        <w:tc>
          <w:tcPr>
            <w:tcW w:w="1020" w:type="dxa"/>
          </w:tcPr>
          <w:p w14:paraId="3E2B1477">
            <w:pPr>
              <w:pStyle w:val="11"/>
              <w:rPr>
                <w:sz w:val="18"/>
              </w:rPr>
            </w:pPr>
          </w:p>
        </w:tc>
        <w:tc>
          <w:tcPr>
            <w:tcW w:w="1020" w:type="dxa"/>
          </w:tcPr>
          <w:p w14:paraId="51DE9AD7">
            <w:pPr>
              <w:pStyle w:val="11"/>
              <w:rPr>
                <w:sz w:val="18"/>
              </w:rPr>
            </w:pPr>
          </w:p>
        </w:tc>
        <w:tc>
          <w:tcPr>
            <w:tcW w:w="1020" w:type="dxa"/>
          </w:tcPr>
          <w:p w14:paraId="43B57BB0">
            <w:pPr>
              <w:pStyle w:val="11"/>
              <w:rPr>
                <w:sz w:val="18"/>
              </w:rPr>
            </w:pPr>
          </w:p>
        </w:tc>
      </w:tr>
      <w:tr w14:paraId="2745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60029218">
            <w:pPr>
              <w:pStyle w:val="11"/>
              <w:rPr>
                <w:b/>
                <w:sz w:val="20"/>
              </w:rPr>
            </w:pPr>
          </w:p>
          <w:p w14:paraId="7161AB13">
            <w:pPr>
              <w:pStyle w:val="11"/>
              <w:rPr>
                <w:b/>
                <w:sz w:val="20"/>
              </w:rPr>
            </w:pPr>
          </w:p>
          <w:p w14:paraId="51E0C70D">
            <w:pPr>
              <w:pStyle w:val="11"/>
              <w:spacing w:before="8"/>
              <w:rPr>
                <w:b/>
                <w:sz w:val="20"/>
              </w:rPr>
            </w:pPr>
          </w:p>
          <w:p w14:paraId="732A0BB5">
            <w:pPr>
              <w:pStyle w:val="11"/>
              <w:ind w:left="28"/>
              <w:jc w:val="center"/>
              <w:rPr>
                <w:sz w:val="20"/>
              </w:rPr>
            </w:pPr>
            <w:r>
              <w:rPr>
                <w:spacing w:val="-10"/>
                <w:sz w:val="20"/>
              </w:rPr>
              <w:t>4</w:t>
            </w:r>
          </w:p>
        </w:tc>
        <w:tc>
          <w:tcPr>
            <w:tcW w:w="5415" w:type="dxa"/>
            <w:gridSpan w:val="2"/>
          </w:tcPr>
          <w:p w14:paraId="4D748176">
            <w:pPr>
              <w:pStyle w:val="11"/>
              <w:spacing w:before="51" w:line="326" w:lineRule="auto"/>
              <w:ind w:left="82" w:right="65"/>
              <w:jc w:val="both"/>
              <w:rPr>
                <w:sz w:val="18"/>
              </w:rPr>
            </w:pPr>
            <w:r>
              <w:rPr>
                <w:sz w:val="17"/>
              </w:rPr>
              <w:t>PRINCIPIO ATIVO: DESLANOSIDEO, FORMA FARMACEUTICA: SOLUCAO INJETAVEL, CONCENTRACAO / DOSAGEM: 0,2, UNIDADE: MG/ML, VOLUME: 2ML, APRESENTACAO: AMPOLA</w:t>
            </w:r>
            <w:r>
              <w:rPr>
                <w:sz w:val="18"/>
              </w:rPr>
              <w:t>.</w:t>
            </w:r>
          </w:p>
          <w:p w14:paraId="655EA2DE">
            <w:pPr>
              <w:pStyle w:val="11"/>
              <w:spacing w:before="62"/>
              <w:rPr>
                <w:b/>
                <w:sz w:val="17"/>
              </w:rPr>
            </w:pPr>
          </w:p>
          <w:p w14:paraId="1275A1E6">
            <w:pPr>
              <w:pStyle w:val="11"/>
              <w:ind w:left="82" w:right="4171"/>
              <w:rPr>
                <w:sz w:val="18"/>
              </w:rPr>
            </w:pPr>
            <w:r>
              <w:rPr>
                <w:sz w:val="18"/>
              </w:rPr>
              <w:t xml:space="preserve">Marca </w:t>
            </w:r>
            <w:r>
              <w:rPr>
                <w:spacing w:val="-2"/>
                <w:sz w:val="18"/>
              </w:rPr>
              <w:t>ofertada:</w:t>
            </w:r>
          </w:p>
          <w:p w14:paraId="57262EC4">
            <w:pPr>
              <w:pStyle w:val="11"/>
              <w:spacing w:before="63"/>
              <w:ind w:left="82" w:right="4171"/>
              <w:rPr>
                <w:sz w:val="18"/>
              </w:rPr>
            </w:pPr>
            <w:r>
              <w:rPr>
                <w:sz w:val="18"/>
              </w:rPr>
              <w:t xml:space="preserve">Registro </w:t>
            </w:r>
            <w:r>
              <w:rPr>
                <w:spacing w:val="-5"/>
                <w:sz w:val="18"/>
              </w:rPr>
              <w:t>nº:</w:t>
            </w:r>
          </w:p>
        </w:tc>
        <w:tc>
          <w:tcPr>
            <w:tcW w:w="735" w:type="dxa"/>
          </w:tcPr>
          <w:p w14:paraId="2FD8ADC5">
            <w:pPr>
              <w:pStyle w:val="11"/>
              <w:rPr>
                <w:b/>
                <w:sz w:val="18"/>
              </w:rPr>
            </w:pPr>
          </w:p>
          <w:p w14:paraId="000FF8C4">
            <w:pPr>
              <w:pStyle w:val="11"/>
              <w:rPr>
                <w:b/>
                <w:sz w:val="18"/>
              </w:rPr>
            </w:pPr>
          </w:p>
          <w:p w14:paraId="45119D51">
            <w:pPr>
              <w:pStyle w:val="11"/>
              <w:spacing w:before="96"/>
              <w:rPr>
                <w:b/>
                <w:sz w:val="18"/>
              </w:rPr>
            </w:pPr>
          </w:p>
          <w:p w14:paraId="00EF26F3">
            <w:pPr>
              <w:pStyle w:val="11"/>
              <w:ind w:left="14"/>
              <w:jc w:val="center"/>
              <w:rPr>
                <w:sz w:val="18"/>
              </w:rPr>
            </w:pPr>
            <w:r>
              <w:rPr>
                <w:spacing w:val="-4"/>
                <w:sz w:val="18"/>
              </w:rPr>
              <w:t>Unid</w:t>
            </w:r>
          </w:p>
        </w:tc>
        <w:tc>
          <w:tcPr>
            <w:tcW w:w="1065" w:type="dxa"/>
          </w:tcPr>
          <w:p w14:paraId="4A6F4178">
            <w:pPr>
              <w:pStyle w:val="11"/>
              <w:rPr>
                <w:b/>
                <w:sz w:val="20"/>
              </w:rPr>
            </w:pPr>
          </w:p>
          <w:p w14:paraId="75E9CE7A">
            <w:pPr>
              <w:pStyle w:val="11"/>
              <w:rPr>
                <w:b/>
                <w:sz w:val="20"/>
              </w:rPr>
            </w:pPr>
          </w:p>
          <w:p w14:paraId="15AB8B52">
            <w:pPr>
              <w:pStyle w:val="11"/>
              <w:spacing w:before="8"/>
              <w:rPr>
                <w:b/>
                <w:sz w:val="20"/>
              </w:rPr>
            </w:pPr>
          </w:p>
          <w:p w14:paraId="0A0F6D0C">
            <w:pPr>
              <w:pStyle w:val="11"/>
              <w:ind w:left="14"/>
              <w:jc w:val="center"/>
              <w:rPr>
                <w:sz w:val="20"/>
              </w:rPr>
            </w:pPr>
            <w:r>
              <w:rPr>
                <w:spacing w:val="-5"/>
                <w:sz w:val="20"/>
              </w:rPr>
              <w:t>800</w:t>
            </w:r>
          </w:p>
        </w:tc>
        <w:tc>
          <w:tcPr>
            <w:tcW w:w="1020" w:type="dxa"/>
          </w:tcPr>
          <w:p w14:paraId="40F75452">
            <w:pPr>
              <w:pStyle w:val="11"/>
              <w:rPr>
                <w:sz w:val="18"/>
              </w:rPr>
            </w:pPr>
          </w:p>
        </w:tc>
        <w:tc>
          <w:tcPr>
            <w:tcW w:w="1020" w:type="dxa"/>
          </w:tcPr>
          <w:p w14:paraId="2B4F43AC">
            <w:pPr>
              <w:pStyle w:val="11"/>
              <w:rPr>
                <w:sz w:val="18"/>
              </w:rPr>
            </w:pPr>
          </w:p>
        </w:tc>
        <w:tc>
          <w:tcPr>
            <w:tcW w:w="1020" w:type="dxa"/>
          </w:tcPr>
          <w:p w14:paraId="66DA536A">
            <w:pPr>
              <w:pStyle w:val="11"/>
              <w:rPr>
                <w:sz w:val="18"/>
              </w:rPr>
            </w:pPr>
          </w:p>
        </w:tc>
        <w:tc>
          <w:tcPr>
            <w:tcW w:w="1020" w:type="dxa"/>
          </w:tcPr>
          <w:p w14:paraId="7ED88D0B">
            <w:pPr>
              <w:pStyle w:val="11"/>
              <w:rPr>
                <w:sz w:val="18"/>
              </w:rPr>
            </w:pPr>
          </w:p>
        </w:tc>
      </w:tr>
      <w:tr w14:paraId="4691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4D2EF71F">
            <w:pPr>
              <w:pStyle w:val="11"/>
              <w:rPr>
                <w:b/>
                <w:sz w:val="20"/>
              </w:rPr>
            </w:pPr>
          </w:p>
          <w:p w14:paraId="217D4D24">
            <w:pPr>
              <w:pStyle w:val="11"/>
              <w:rPr>
                <w:b/>
                <w:sz w:val="20"/>
              </w:rPr>
            </w:pPr>
          </w:p>
          <w:p w14:paraId="73F58080">
            <w:pPr>
              <w:pStyle w:val="11"/>
              <w:spacing w:before="143"/>
              <w:rPr>
                <w:b/>
                <w:sz w:val="20"/>
              </w:rPr>
            </w:pPr>
          </w:p>
          <w:p w14:paraId="530DD826">
            <w:pPr>
              <w:pStyle w:val="11"/>
              <w:ind w:left="28"/>
              <w:jc w:val="center"/>
              <w:rPr>
                <w:sz w:val="20"/>
              </w:rPr>
            </w:pPr>
            <w:r>
              <w:rPr>
                <w:spacing w:val="-10"/>
                <w:sz w:val="20"/>
              </w:rPr>
              <w:t>5</w:t>
            </w:r>
          </w:p>
        </w:tc>
        <w:tc>
          <w:tcPr>
            <w:tcW w:w="5415" w:type="dxa"/>
            <w:gridSpan w:val="2"/>
          </w:tcPr>
          <w:p w14:paraId="570E3E84">
            <w:pPr>
              <w:pStyle w:val="11"/>
              <w:spacing w:before="51" w:line="328" w:lineRule="auto"/>
              <w:ind w:left="82" w:right="65"/>
              <w:jc w:val="both"/>
              <w:rPr>
                <w:sz w:val="18"/>
              </w:rPr>
            </w:pPr>
            <w:r>
              <w:rPr>
                <w:sz w:val="17"/>
              </w:rPr>
              <w:t>PRINCIPIO ATIVO: METOPROLOL TARTARATO, FORMA FARMACEUTICA: SOLUCAO INJETAVEL, CONCENTRACAO / DOSAGEM: 1, UNIDADE: MG/ML, VOLUME: 5 ML, APRESENTACAO:</w:t>
            </w:r>
            <w:r>
              <w:rPr>
                <w:spacing w:val="-11"/>
                <w:sz w:val="17"/>
              </w:rPr>
              <w:t xml:space="preserve"> </w:t>
            </w:r>
            <w:r>
              <w:rPr>
                <w:sz w:val="17"/>
              </w:rPr>
              <w:t>AMPOLA</w:t>
            </w:r>
            <w:r>
              <w:rPr>
                <w:sz w:val="18"/>
              </w:rPr>
              <w:t>.</w:t>
            </w:r>
          </w:p>
          <w:p w14:paraId="0418A55B">
            <w:pPr>
              <w:pStyle w:val="11"/>
              <w:spacing w:before="58"/>
              <w:rPr>
                <w:b/>
                <w:sz w:val="17"/>
              </w:rPr>
            </w:pPr>
          </w:p>
          <w:p w14:paraId="4EF494B4">
            <w:pPr>
              <w:pStyle w:val="11"/>
              <w:ind w:left="82" w:right="4171"/>
              <w:rPr>
                <w:sz w:val="18"/>
              </w:rPr>
            </w:pPr>
            <w:r>
              <w:rPr>
                <w:sz w:val="18"/>
              </w:rPr>
              <w:t xml:space="preserve">Marca </w:t>
            </w:r>
            <w:r>
              <w:rPr>
                <w:spacing w:val="-2"/>
                <w:sz w:val="18"/>
              </w:rPr>
              <w:t>ofertada:</w:t>
            </w:r>
          </w:p>
          <w:p w14:paraId="17A9755C">
            <w:pPr>
              <w:pStyle w:val="11"/>
              <w:spacing w:before="63"/>
              <w:ind w:left="82" w:right="4171"/>
              <w:rPr>
                <w:sz w:val="18"/>
              </w:rPr>
            </w:pPr>
            <w:r>
              <w:rPr>
                <w:sz w:val="18"/>
              </w:rPr>
              <w:t xml:space="preserve">Registro </w:t>
            </w:r>
            <w:r>
              <w:rPr>
                <w:spacing w:val="-5"/>
                <w:sz w:val="18"/>
              </w:rPr>
              <w:t>nº:</w:t>
            </w:r>
          </w:p>
        </w:tc>
        <w:tc>
          <w:tcPr>
            <w:tcW w:w="735" w:type="dxa"/>
          </w:tcPr>
          <w:p w14:paraId="366BF593">
            <w:pPr>
              <w:pStyle w:val="11"/>
              <w:rPr>
                <w:b/>
                <w:sz w:val="18"/>
              </w:rPr>
            </w:pPr>
          </w:p>
          <w:p w14:paraId="0FFA20CC">
            <w:pPr>
              <w:pStyle w:val="11"/>
              <w:rPr>
                <w:b/>
                <w:sz w:val="18"/>
              </w:rPr>
            </w:pPr>
          </w:p>
          <w:p w14:paraId="58AAE9BA">
            <w:pPr>
              <w:pStyle w:val="11"/>
              <w:rPr>
                <w:b/>
                <w:sz w:val="18"/>
              </w:rPr>
            </w:pPr>
          </w:p>
          <w:p w14:paraId="15496A82">
            <w:pPr>
              <w:pStyle w:val="11"/>
              <w:spacing w:before="24"/>
              <w:rPr>
                <w:b/>
                <w:sz w:val="18"/>
              </w:rPr>
            </w:pPr>
          </w:p>
          <w:p w14:paraId="6270584C">
            <w:pPr>
              <w:pStyle w:val="11"/>
              <w:ind w:left="14"/>
              <w:jc w:val="center"/>
              <w:rPr>
                <w:sz w:val="18"/>
              </w:rPr>
            </w:pPr>
            <w:r>
              <w:rPr>
                <w:spacing w:val="-4"/>
                <w:sz w:val="18"/>
              </w:rPr>
              <w:t>Unid</w:t>
            </w:r>
          </w:p>
        </w:tc>
        <w:tc>
          <w:tcPr>
            <w:tcW w:w="1065" w:type="dxa"/>
          </w:tcPr>
          <w:p w14:paraId="0B89BD3B">
            <w:pPr>
              <w:pStyle w:val="11"/>
              <w:rPr>
                <w:b/>
                <w:sz w:val="20"/>
              </w:rPr>
            </w:pPr>
          </w:p>
          <w:p w14:paraId="207AC615">
            <w:pPr>
              <w:pStyle w:val="11"/>
              <w:rPr>
                <w:b/>
                <w:sz w:val="20"/>
              </w:rPr>
            </w:pPr>
          </w:p>
          <w:p w14:paraId="302FEB5A">
            <w:pPr>
              <w:pStyle w:val="11"/>
              <w:spacing w:before="143"/>
              <w:rPr>
                <w:b/>
                <w:sz w:val="20"/>
              </w:rPr>
            </w:pPr>
          </w:p>
          <w:p w14:paraId="6BC71B61">
            <w:pPr>
              <w:pStyle w:val="11"/>
              <w:ind w:left="14"/>
              <w:jc w:val="center"/>
              <w:rPr>
                <w:sz w:val="20"/>
              </w:rPr>
            </w:pPr>
            <w:r>
              <w:rPr>
                <w:spacing w:val="-5"/>
                <w:sz w:val="20"/>
              </w:rPr>
              <w:t>900</w:t>
            </w:r>
          </w:p>
        </w:tc>
        <w:tc>
          <w:tcPr>
            <w:tcW w:w="1020" w:type="dxa"/>
          </w:tcPr>
          <w:p w14:paraId="37C9FDC2">
            <w:pPr>
              <w:pStyle w:val="11"/>
              <w:rPr>
                <w:sz w:val="18"/>
              </w:rPr>
            </w:pPr>
          </w:p>
        </w:tc>
        <w:tc>
          <w:tcPr>
            <w:tcW w:w="1020" w:type="dxa"/>
          </w:tcPr>
          <w:p w14:paraId="07A404D7">
            <w:pPr>
              <w:pStyle w:val="11"/>
              <w:rPr>
                <w:sz w:val="18"/>
              </w:rPr>
            </w:pPr>
          </w:p>
        </w:tc>
        <w:tc>
          <w:tcPr>
            <w:tcW w:w="1020" w:type="dxa"/>
          </w:tcPr>
          <w:p w14:paraId="004E6629">
            <w:pPr>
              <w:pStyle w:val="11"/>
              <w:rPr>
                <w:sz w:val="18"/>
              </w:rPr>
            </w:pPr>
          </w:p>
        </w:tc>
        <w:tc>
          <w:tcPr>
            <w:tcW w:w="1020" w:type="dxa"/>
          </w:tcPr>
          <w:p w14:paraId="7B1662D5">
            <w:pPr>
              <w:pStyle w:val="11"/>
              <w:rPr>
                <w:sz w:val="18"/>
              </w:rPr>
            </w:pPr>
          </w:p>
        </w:tc>
      </w:tr>
      <w:tr w14:paraId="7D011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0AE46DDD">
            <w:pPr>
              <w:pStyle w:val="11"/>
              <w:spacing w:before="105"/>
              <w:rPr>
                <w:b/>
                <w:sz w:val="18"/>
              </w:rPr>
            </w:pPr>
          </w:p>
          <w:p w14:paraId="5D02E38D">
            <w:pPr>
              <w:pStyle w:val="11"/>
              <w:ind w:left="35"/>
              <w:jc w:val="center"/>
              <w:rPr>
                <w:b/>
                <w:sz w:val="18"/>
              </w:rPr>
            </w:pPr>
            <w:r>
              <w:rPr>
                <w:b/>
                <w:spacing w:val="-2"/>
                <w:sz w:val="18"/>
              </w:rPr>
              <w:t>OBSERVAÇÕES</w:t>
            </w:r>
          </w:p>
          <w:p w14:paraId="189E42D2">
            <w:pPr>
              <w:pStyle w:val="11"/>
              <w:spacing w:before="126"/>
              <w:rPr>
                <w:b/>
                <w:sz w:val="18"/>
              </w:rPr>
            </w:pPr>
          </w:p>
          <w:p w14:paraId="59C01D34">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21A40A10">
            <w:pPr>
              <w:pStyle w:val="11"/>
              <w:numPr>
                <w:ilvl w:val="0"/>
                <w:numId w:val="60"/>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599C26A1">
            <w:pPr>
              <w:pStyle w:val="11"/>
              <w:numPr>
                <w:ilvl w:val="0"/>
                <w:numId w:val="60"/>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2542C528">
            <w:pPr>
              <w:pStyle w:val="11"/>
              <w:numPr>
                <w:ilvl w:val="0"/>
                <w:numId w:val="60"/>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66BFD8E8">
            <w:pPr>
              <w:pStyle w:val="11"/>
              <w:numPr>
                <w:ilvl w:val="0"/>
                <w:numId w:val="60"/>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72EE2703">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2A84BAF6">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75" w:type="dxa"/>
            <w:gridSpan w:val="7"/>
          </w:tcPr>
          <w:p w14:paraId="693B0309">
            <w:pPr>
              <w:pStyle w:val="11"/>
              <w:spacing w:before="135"/>
              <w:rPr>
                <w:b/>
                <w:sz w:val="18"/>
              </w:rPr>
            </w:pPr>
          </w:p>
          <w:p w14:paraId="0E607225">
            <w:pPr>
              <w:pStyle w:val="11"/>
              <w:spacing w:line="312" w:lineRule="auto"/>
              <w:ind w:left="147" w:right="248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27AE16D5">
            <w:pPr>
              <w:pStyle w:val="11"/>
              <w:spacing w:before="30" w:after="1"/>
              <w:rPr>
                <w:b/>
                <w:sz w:val="20"/>
              </w:rPr>
            </w:pPr>
          </w:p>
          <w:p w14:paraId="12CD2702">
            <w:pPr>
              <w:pStyle w:val="11"/>
              <w:spacing w:line="30" w:lineRule="exact"/>
              <w:ind w:left="142"/>
              <w:rPr>
                <w:position w:val="0"/>
                <w:sz w:val="2"/>
              </w:rPr>
            </w:pPr>
            <w:r>
              <w:rPr>
                <w:position w:val="0"/>
                <w:sz w:val="2"/>
              </w:rPr>
              <mc:AlternateContent>
                <mc:Choice Requires="wpg">
                  <w:drawing>
                    <wp:inline distT="0" distB="0" distL="0" distR="0">
                      <wp:extent cx="3867150" cy="19050"/>
                      <wp:effectExtent l="0" t="0" r="0" b="0"/>
                      <wp:docPr id="20" name="Group 20"/>
                      <wp:cNvGraphicFramePr/>
                      <a:graphic xmlns:a="http://schemas.openxmlformats.org/drawingml/2006/main">
                        <a:graphicData uri="http://schemas.microsoft.com/office/word/2010/wordprocessingGroup">
                          <wpg:wgp>
                            <wpg:cNvGrpSpPr/>
                            <wpg:grpSpPr>
                              <a:xfrm>
                                <a:off x="0" y="0"/>
                                <a:ext cx="3867150" cy="19050"/>
                                <a:chOff x="0" y="0"/>
                                <a:chExt cx="3867150" cy="19050"/>
                              </a:xfrm>
                            </wpg:grpSpPr>
                            <wps:wsp>
                              <wps:cNvPr id="21" name="Graphic 21"/>
                              <wps:cNvSpPr/>
                              <wps:spPr>
                                <a:xfrm>
                                  <a:off x="0" y="0"/>
                                  <a:ext cx="3867150" cy="19050"/>
                                </a:xfrm>
                                <a:custGeom>
                                  <a:avLst/>
                                  <a:gdLst/>
                                  <a:ahLst/>
                                  <a:cxnLst/>
                                  <a:rect l="l" t="t" r="r" b="b"/>
                                  <a:pathLst>
                                    <a:path w="3867150" h="19050">
                                      <a:moveTo>
                                        <a:pt x="3867149" y="19049"/>
                                      </a:moveTo>
                                      <a:lnTo>
                                        <a:pt x="0" y="19049"/>
                                      </a:lnTo>
                                      <a:lnTo>
                                        <a:pt x="0" y="0"/>
                                      </a:lnTo>
                                      <a:lnTo>
                                        <a:pt x="3867149" y="0"/>
                                      </a:lnTo>
                                      <a:lnTo>
                                        <a:pt x="3867149" y="19049"/>
                                      </a:lnTo>
                                      <a:close/>
                                    </a:path>
                                  </a:pathLst>
                                </a:custGeom>
                                <a:solidFill>
                                  <a:srgbClr val="000000"/>
                                </a:solidFill>
                              </wps:spPr>
                              <wps:bodyPr wrap="square" lIns="0" tIns="0" rIns="0" bIns="0" rtlCol="0">
                                <a:noAutofit/>
                              </wps:bodyPr>
                            </wps:wsp>
                          </wpg:wgp>
                        </a:graphicData>
                      </a:graphic>
                    </wp:inline>
                  </w:drawing>
                </mc:Choice>
                <mc:Fallback>
                  <w:pict>
                    <v:group id="Group 20" o:spid="_x0000_s1026" o:spt="203" style="height:1.5pt;width:304.5pt;" coordsize="3867150,19050" o:gfxdata="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tPdXTTAAAAAwEAAA8AAAAAAAAAAQAgAAAAIgAAAGRycy9kb3ducmV2LnhtbFBLAQIUABQA&#10;AAAIAIdO4kDXQaJqZwIAABQGAAAOAAAAAAAAAAEAIAAAACIBAABkcnMvZTJvRG9jLnhtbFBLBQYA&#10;AAAABgAGAFkBAAD7BQAAAAA=&#10;">
                      <o:lock v:ext="edit" aspectratio="f"/>
                      <v:shape id="Graphic 21" o:spid="_x0000_s1026" o:spt="100" style="position:absolute;left:0;top:0;height:19050;width:3867150;" fillcolor="#000000" filled="t" stroked="f" coordsize="3867150,19050" o:gfxdata="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wxkS8AAAA&#10;2wAAAA8AAAAAAAAAAQAgAAAAIgAAAGRycy9kb3ducmV2LnhtbFBLAQIUABQAAAAIAIdO4kAzLwWe&#10;OwAAADkAAAAQAAAAAAAAAAEAIAAAAAsBAABkcnMvc2hhcGV4bWwueG1sUEsFBgAAAAAGAAYAWwEA&#10;ALUDAAAAAA==&#10;" path="m3867149,19049l0,19049,0,0,3867149,0,3867149,19049xe">
                        <v:fill on="t" focussize="0,0"/>
                        <v:stroke on="f"/>
                        <v:imagedata o:title=""/>
                        <o:lock v:ext="edit" aspectratio="f"/>
                        <v:textbox inset="0mm,0mm,0mm,0mm"/>
                      </v:shape>
                      <w10:wrap type="none"/>
                      <w10:anchorlock/>
                    </v:group>
                  </w:pict>
                </mc:Fallback>
              </mc:AlternateContent>
            </w:r>
          </w:p>
          <w:p w14:paraId="66D42D9F">
            <w:pPr>
              <w:pStyle w:val="11"/>
              <w:spacing w:before="105"/>
              <w:rPr>
                <w:b/>
                <w:sz w:val="18"/>
              </w:rPr>
            </w:pPr>
          </w:p>
          <w:p w14:paraId="29D8F012">
            <w:pPr>
              <w:pStyle w:val="11"/>
              <w:ind w:left="147"/>
              <w:rPr>
                <w:sz w:val="18"/>
              </w:rPr>
            </w:pPr>
            <w:r>
              <w:rPr>
                <w:sz w:val="18"/>
              </w:rPr>
              <w:t xml:space="preserve">Declaramos inteira submissão ao presente termo e legislação </w:t>
            </w:r>
            <w:r>
              <w:rPr>
                <w:spacing w:val="-2"/>
                <w:sz w:val="18"/>
              </w:rPr>
              <w:t>vigente.</w:t>
            </w:r>
          </w:p>
          <w:p w14:paraId="57343F51">
            <w:pPr>
              <w:pStyle w:val="11"/>
              <w:rPr>
                <w:b/>
                <w:sz w:val="18"/>
              </w:rPr>
            </w:pPr>
          </w:p>
          <w:p w14:paraId="4BCD5CFA">
            <w:pPr>
              <w:pStyle w:val="11"/>
              <w:spacing w:before="39"/>
              <w:rPr>
                <w:b/>
                <w:sz w:val="18"/>
              </w:rPr>
            </w:pPr>
          </w:p>
          <w:p w14:paraId="019C3A0E">
            <w:pPr>
              <w:pStyle w:val="11"/>
              <w:tabs>
                <w:tab w:val="left" w:pos="892"/>
                <w:tab w:val="left" w:pos="1662"/>
              </w:tabs>
              <w:ind w:left="147"/>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243CD3DB">
            <w:pPr>
              <w:pStyle w:val="11"/>
              <w:rPr>
                <w:b/>
                <w:sz w:val="20"/>
              </w:rPr>
            </w:pPr>
          </w:p>
          <w:p w14:paraId="2BDA69B2">
            <w:pPr>
              <w:pStyle w:val="11"/>
              <w:spacing w:before="76"/>
              <w:rPr>
                <w:b/>
                <w:sz w:val="20"/>
              </w:rPr>
            </w:pPr>
          </w:p>
          <w:p w14:paraId="58F36D57">
            <w:pPr>
              <w:pStyle w:val="11"/>
              <w:spacing w:line="20" w:lineRule="exact"/>
              <w:ind w:left="1300"/>
              <w:rPr>
                <w:sz w:val="2"/>
              </w:rPr>
            </w:pPr>
            <w:r>
              <w:rPr>
                <w:sz w:val="2"/>
              </w:rPr>
              <mc:AlternateContent>
                <mc:Choice Requires="wpg">
                  <w:drawing>
                    <wp:inline distT="0" distB="0" distL="0" distR="0">
                      <wp:extent cx="2400300" cy="5080"/>
                      <wp:effectExtent l="9525" t="0" r="0" b="4445"/>
                      <wp:docPr id="22" name="Group 22"/>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3" name="Graphic 23"/>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2"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Ds8bd4ZwIAAKsFAAAOAAAAAAAAAAEAIAAAACIBAABkcnMvZTJvRG9jLnhtbFBLBQYA&#10;AAAABgAGAFkBAAD7BQAAAAA=&#10;">
                      <o:lock v:ext="edit" aspectratio="f"/>
                      <v:shape id="Graphic 23" o:spid="_x0000_s1026" o:spt="100" style="position:absolute;left:0;top:2319;height:1270;width:2400300;" filled="f" stroked="t" coordsize="2400300,1" o:gfxdata="UEsDBAoAAAAAAIdO4kAAAAAAAAAAAAAAAAAEAAAAZHJzL1BLAwQUAAAACACHTuJAAzSbibwAAADb&#10;AAAADwAAAGRycy9kb3ducmV2LnhtbEWPUWvCMBSF3wf+h3CFvc3UC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0m4m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4729FD0F">
            <w:pPr>
              <w:pStyle w:val="11"/>
              <w:spacing w:before="46"/>
              <w:ind w:left="20"/>
              <w:jc w:val="center"/>
              <w:rPr>
                <w:sz w:val="18"/>
              </w:rPr>
            </w:pPr>
            <w:r>
              <w:rPr>
                <w:sz w:val="18"/>
              </w:rPr>
              <w:t xml:space="preserve">(assinatura do </w:t>
            </w:r>
            <w:r>
              <w:rPr>
                <w:spacing w:val="-2"/>
                <w:sz w:val="18"/>
              </w:rPr>
              <w:t>responsável)</w:t>
            </w:r>
          </w:p>
          <w:p w14:paraId="0607FB5A">
            <w:pPr>
              <w:pStyle w:val="11"/>
              <w:spacing w:before="126"/>
              <w:rPr>
                <w:b/>
                <w:sz w:val="18"/>
              </w:rPr>
            </w:pPr>
          </w:p>
          <w:p w14:paraId="48755853">
            <w:pPr>
              <w:pStyle w:val="11"/>
              <w:ind w:left="158" w:right="5659" w:hanging="11"/>
              <w:rPr>
                <w:b/>
                <w:sz w:val="18"/>
              </w:rPr>
            </w:pPr>
            <w:r>
              <w:rPr>
                <w:b/>
                <w:spacing w:val="-2"/>
                <w:sz w:val="18"/>
              </w:rPr>
              <w:t>Nome:</w:t>
            </w:r>
          </w:p>
          <w:p w14:paraId="7B9FF136">
            <w:pPr>
              <w:pStyle w:val="11"/>
              <w:spacing w:before="78"/>
              <w:ind w:left="158" w:right="5659"/>
              <w:rPr>
                <w:b/>
                <w:sz w:val="18"/>
              </w:rPr>
            </w:pPr>
            <w:r>
              <w:rPr>
                <w:b/>
                <w:spacing w:val="-2"/>
                <w:sz w:val="18"/>
              </w:rPr>
              <w:t>Cargo:</w:t>
            </w:r>
          </w:p>
        </w:tc>
      </w:tr>
    </w:tbl>
    <w:p w14:paraId="7F56D446">
      <w:pPr>
        <w:pStyle w:val="7"/>
        <w:spacing w:before="0"/>
        <w:rPr>
          <w:b/>
        </w:rPr>
      </w:pPr>
    </w:p>
    <w:p w14:paraId="020DD3F9">
      <w:pPr>
        <w:pStyle w:val="7"/>
        <w:spacing w:before="0"/>
        <w:rPr>
          <w:b/>
        </w:rPr>
      </w:pPr>
    </w:p>
    <w:p w14:paraId="2AD079EA">
      <w:pPr>
        <w:pStyle w:val="7"/>
        <w:spacing w:before="0"/>
        <w:rPr>
          <w:b/>
        </w:rPr>
      </w:pPr>
    </w:p>
    <w:p w14:paraId="72903E13">
      <w:pPr>
        <w:pStyle w:val="7"/>
        <w:spacing w:before="0"/>
        <w:rPr>
          <w:b/>
        </w:rPr>
      </w:pPr>
    </w:p>
    <w:p w14:paraId="72F752FD">
      <w:pPr>
        <w:pStyle w:val="7"/>
        <w:spacing w:before="0"/>
        <w:rPr>
          <w:b/>
        </w:rPr>
      </w:pPr>
    </w:p>
    <w:p w14:paraId="7337073D">
      <w:pPr>
        <w:pStyle w:val="7"/>
        <w:spacing w:before="0"/>
        <w:rPr>
          <w:b/>
        </w:rPr>
      </w:pPr>
    </w:p>
    <w:p w14:paraId="73BA00D0">
      <w:pPr>
        <w:pStyle w:val="7"/>
        <w:spacing w:before="0"/>
        <w:rPr>
          <w:b/>
        </w:rPr>
      </w:pPr>
    </w:p>
    <w:p w14:paraId="61E1C59E">
      <w:pPr>
        <w:pStyle w:val="7"/>
        <w:spacing w:before="0"/>
        <w:rPr>
          <w:b/>
        </w:rPr>
      </w:pPr>
    </w:p>
    <w:p w14:paraId="378F8417">
      <w:pPr>
        <w:pStyle w:val="7"/>
        <w:spacing w:before="0"/>
        <w:rPr>
          <w:b/>
        </w:rPr>
      </w:pPr>
    </w:p>
    <w:p w14:paraId="178C9FCA">
      <w:pPr>
        <w:pStyle w:val="7"/>
        <w:spacing w:before="0"/>
        <w:rPr>
          <w:b/>
        </w:rPr>
      </w:pPr>
    </w:p>
    <w:p w14:paraId="796A5E67">
      <w:pPr>
        <w:pStyle w:val="7"/>
        <w:spacing w:before="15"/>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899"/>
      </w:tblGrid>
      <w:tr w14:paraId="0CF01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6015" w:type="dxa"/>
            <w:gridSpan w:val="2"/>
          </w:tcPr>
          <w:p w14:paraId="4F5A846B">
            <w:pPr>
              <w:pStyle w:val="11"/>
              <w:spacing w:before="80"/>
              <w:ind w:left="14"/>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171F628B">
            <w:pPr>
              <w:pStyle w:val="11"/>
              <w:spacing w:before="134"/>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33851CC8">
            <w:pPr>
              <w:pStyle w:val="11"/>
              <w:spacing w:before="138"/>
              <w:ind w:left="14"/>
              <w:jc w:val="center"/>
              <w:rPr>
                <w:b/>
                <w:sz w:val="18"/>
              </w:rPr>
            </w:pPr>
            <w:r>
              <w:rPr>
                <w:b/>
                <w:spacing w:val="-2"/>
                <w:sz w:val="18"/>
              </w:rPr>
              <w:t>PROPOSTA</w:t>
            </w:r>
            <w:r>
              <w:rPr>
                <w:b/>
                <w:spacing w:val="-8"/>
                <w:sz w:val="18"/>
              </w:rPr>
              <w:t xml:space="preserve"> </w:t>
            </w:r>
            <w:r>
              <w:rPr>
                <w:b/>
                <w:spacing w:val="-2"/>
                <w:sz w:val="18"/>
              </w:rPr>
              <w:t>DETALHE</w:t>
            </w:r>
          </w:p>
        </w:tc>
        <w:tc>
          <w:tcPr>
            <w:tcW w:w="5966" w:type="dxa"/>
            <w:gridSpan w:val="6"/>
          </w:tcPr>
          <w:p w14:paraId="12DBCD2E">
            <w:pPr>
              <w:pStyle w:val="11"/>
              <w:spacing w:before="110"/>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02/2025.</w:t>
            </w:r>
          </w:p>
          <w:p w14:paraId="6C76D0B4">
            <w:pPr>
              <w:pStyle w:val="11"/>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 xml:space="preserve">em </w:t>
            </w:r>
            <w:r>
              <w:rPr>
                <w:b/>
                <w:sz w:val="20"/>
              </w:rPr>
              <w:t>14/01/2025</w:t>
            </w:r>
            <w:r>
              <w:rPr>
                <w:b/>
                <w:spacing w:val="-2"/>
                <w:sz w:val="20"/>
              </w:rPr>
              <w:t xml:space="preserve"> </w:t>
            </w:r>
            <w:r>
              <w:rPr>
                <w:b/>
                <w:sz w:val="20"/>
              </w:rPr>
              <w:t>às</w:t>
            </w:r>
            <w:r>
              <w:rPr>
                <w:b/>
                <w:spacing w:val="-2"/>
                <w:sz w:val="20"/>
              </w:rPr>
              <w:t xml:space="preserve"> </w:t>
            </w:r>
            <w:r>
              <w:rPr>
                <w:b/>
                <w:sz w:val="20"/>
              </w:rPr>
              <w:t>10</w:t>
            </w:r>
            <w:r>
              <w:rPr>
                <w:b/>
                <w:spacing w:val="-1"/>
                <w:sz w:val="20"/>
              </w:rPr>
              <w:t xml:space="preserve"> </w:t>
            </w:r>
            <w:r>
              <w:rPr>
                <w:b/>
                <w:spacing w:val="-2"/>
                <w:sz w:val="20"/>
              </w:rPr>
              <w:t>horas.</w:t>
            </w:r>
          </w:p>
          <w:p w14:paraId="0C1DC34E">
            <w:pPr>
              <w:pStyle w:val="11"/>
              <w:spacing w:before="86"/>
              <w:ind w:left="213"/>
              <w:rPr>
                <w:b/>
                <w:sz w:val="20"/>
              </w:rPr>
            </w:pPr>
            <w:r>
              <w:rPr>
                <w:sz w:val="20"/>
              </w:rPr>
              <w:t>Processo</w:t>
            </w:r>
            <w:r>
              <w:rPr>
                <w:spacing w:val="-1"/>
                <w:sz w:val="20"/>
              </w:rPr>
              <w:t xml:space="preserve"> </w:t>
            </w:r>
            <w:r>
              <w:rPr>
                <w:sz w:val="20"/>
              </w:rPr>
              <w:t xml:space="preserve">n° </w:t>
            </w:r>
            <w:r>
              <w:rPr>
                <w:b/>
                <w:sz w:val="18"/>
              </w:rPr>
              <w:t>SEI-</w:t>
            </w:r>
            <w:r>
              <w:rPr>
                <w:b/>
                <w:spacing w:val="-2"/>
                <w:sz w:val="18"/>
              </w:rPr>
              <w:t>260007/014401/2024</w:t>
            </w:r>
            <w:r>
              <w:rPr>
                <w:b/>
                <w:spacing w:val="-2"/>
                <w:sz w:val="20"/>
              </w:rPr>
              <w:t>.</w:t>
            </w:r>
          </w:p>
        </w:tc>
      </w:tr>
      <w:tr w14:paraId="183BF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restart"/>
          </w:tcPr>
          <w:p w14:paraId="259BE59F">
            <w:pPr>
              <w:pStyle w:val="11"/>
              <w:rPr>
                <w:b/>
                <w:sz w:val="16"/>
              </w:rPr>
            </w:pPr>
          </w:p>
          <w:p w14:paraId="78095FDA">
            <w:pPr>
              <w:pStyle w:val="11"/>
              <w:rPr>
                <w:b/>
                <w:sz w:val="16"/>
              </w:rPr>
            </w:pPr>
          </w:p>
          <w:p w14:paraId="07EE1C17">
            <w:pPr>
              <w:pStyle w:val="11"/>
              <w:spacing w:before="106"/>
              <w:rPr>
                <w:b/>
                <w:sz w:val="16"/>
              </w:rPr>
            </w:pPr>
          </w:p>
          <w:p w14:paraId="4ADB0E62">
            <w:pPr>
              <w:pStyle w:val="11"/>
              <w:ind w:left="258"/>
              <w:rPr>
                <w:b/>
                <w:sz w:val="16"/>
              </w:rPr>
            </w:pPr>
            <w:r>
              <w:rPr>
                <w:b/>
                <w:spacing w:val="-4"/>
                <w:sz w:val="16"/>
              </w:rPr>
              <w:t>ITEM</w:t>
            </w:r>
          </w:p>
        </w:tc>
        <w:tc>
          <w:tcPr>
            <w:tcW w:w="5130" w:type="dxa"/>
            <w:vMerge w:val="restart"/>
          </w:tcPr>
          <w:p w14:paraId="6346062B">
            <w:pPr>
              <w:pStyle w:val="11"/>
              <w:rPr>
                <w:b/>
                <w:sz w:val="16"/>
              </w:rPr>
            </w:pPr>
          </w:p>
          <w:p w14:paraId="37926249">
            <w:pPr>
              <w:pStyle w:val="11"/>
              <w:rPr>
                <w:b/>
                <w:sz w:val="16"/>
              </w:rPr>
            </w:pPr>
          </w:p>
          <w:p w14:paraId="6B27A730">
            <w:pPr>
              <w:pStyle w:val="11"/>
              <w:spacing w:before="106"/>
              <w:rPr>
                <w:b/>
                <w:sz w:val="16"/>
              </w:rPr>
            </w:pPr>
          </w:p>
          <w:p w14:paraId="0ABD08BB">
            <w:pPr>
              <w:pStyle w:val="11"/>
              <w:ind w:left="28"/>
              <w:jc w:val="center"/>
              <w:rPr>
                <w:b/>
                <w:sz w:val="16"/>
              </w:rPr>
            </w:pPr>
            <w:r>
              <w:rPr>
                <w:b/>
                <w:spacing w:val="-2"/>
                <w:sz w:val="16"/>
              </w:rPr>
              <w:t>ESPECIFICAÇÃO</w:t>
            </w:r>
          </w:p>
        </w:tc>
        <w:tc>
          <w:tcPr>
            <w:tcW w:w="735" w:type="dxa"/>
            <w:vMerge w:val="restart"/>
          </w:tcPr>
          <w:p w14:paraId="43468C28">
            <w:pPr>
              <w:pStyle w:val="11"/>
              <w:rPr>
                <w:b/>
                <w:sz w:val="16"/>
              </w:rPr>
            </w:pPr>
          </w:p>
          <w:p w14:paraId="69BEA0AF">
            <w:pPr>
              <w:pStyle w:val="11"/>
              <w:rPr>
                <w:b/>
                <w:sz w:val="16"/>
              </w:rPr>
            </w:pPr>
          </w:p>
          <w:p w14:paraId="64CB91A1">
            <w:pPr>
              <w:pStyle w:val="11"/>
              <w:spacing w:before="106"/>
              <w:rPr>
                <w:b/>
                <w:sz w:val="16"/>
              </w:rPr>
            </w:pPr>
          </w:p>
          <w:p w14:paraId="5A756355">
            <w:pPr>
              <w:pStyle w:val="11"/>
              <w:ind w:left="169"/>
              <w:rPr>
                <w:b/>
                <w:sz w:val="16"/>
              </w:rPr>
            </w:pPr>
            <w:r>
              <w:rPr>
                <w:b/>
                <w:spacing w:val="-4"/>
                <w:sz w:val="16"/>
              </w:rPr>
              <w:t>UNID</w:t>
            </w:r>
          </w:p>
        </w:tc>
        <w:tc>
          <w:tcPr>
            <w:tcW w:w="1016" w:type="dxa"/>
            <w:vMerge w:val="restart"/>
          </w:tcPr>
          <w:p w14:paraId="327585E5">
            <w:pPr>
              <w:pStyle w:val="11"/>
              <w:rPr>
                <w:b/>
                <w:sz w:val="16"/>
              </w:rPr>
            </w:pPr>
          </w:p>
          <w:p w14:paraId="7ADB3B6D">
            <w:pPr>
              <w:pStyle w:val="11"/>
              <w:rPr>
                <w:b/>
                <w:sz w:val="16"/>
              </w:rPr>
            </w:pPr>
          </w:p>
          <w:p w14:paraId="057C421F">
            <w:pPr>
              <w:pStyle w:val="11"/>
              <w:spacing w:before="106"/>
              <w:rPr>
                <w:b/>
                <w:sz w:val="16"/>
              </w:rPr>
            </w:pPr>
          </w:p>
          <w:p w14:paraId="1A1289B2">
            <w:pPr>
              <w:pStyle w:val="11"/>
              <w:ind w:left="343"/>
              <w:rPr>
                <w:b/>
                <w:sz w:val="16"/>
              </w:rPr>
            </w:pPr>
            <w:r>
              <w:rPr>
                <w:b/>
                <w:spacing w:val="-5"/>
                <w:sz w:val="16"/>
              </w:rPr>
              <w:t>QTD</w:t>
            </w:r>
          </w:p>
        </w:tc>
        <w:tc>
          <w:tcPr>
            <w:tcW w:w="2162" w:type="dxa"/>
            <w:gridSpan w:val="2"/>
          </w:tcPr>
          <w:p w14:paraId="61C55232">
            <w:pPr>
              <w:pStyle w:val="11"/>
              <w:spacing w:before="118"/>
              <w:ind w:left="34"/>
              <w:jc w:val="center"/>
              <w:rPr>
                <w:b/>
                <w:sz w:val="16"/>
              </w:rPr>
            </w:pPr>
            <w:r>
              <w:rPr>
                <w:b/>
                <w:sz w:val="16"/>
              </w:rPr>
              <w:t>PREÇO</w:t>
            </w:r>
            <w:r>
              <w:rPr>
                <w:b/>
                <w:spacing w:val="-1"/>
                <w:sz w:val="16"/>
              </w:rPr>
              <w:t xml:space="preserve"> </w:t>
            </w:r>
            <w:r>
              <w:rPr>
                <w:b/>
                <w:spacing w:val="-5"/>
                <w:sz w:val="16"/>
              </w:rPr>
              <w:t>COM</w:t>
            </w:r>
          </w:p>
          <w:p w14:paraId="3054BD21">
            <w:pPr>
              <w:pStyle w:val="11"/>
              <w:spacing w:before="176"/>
              <w:ind w:left="34" w:right="14"/>
              <w:jc w:val="center"/>
              <w:rPr>
                <w:b/>
                <w:sz w:val="16"/>
              </w:rPr>
            </w:pPr>
            <w:r>
              <w:rPr>
                <w:b/>
                <w:sz w:val="16"/>
              </w:rPr>
              <w:t>ICMS</w:t>
            </w:r>
            <w:r>
              <w:rPr>
                <w:b/>
                <w:spacing w:val="-1"/>
                <w:sz w:val="16"/>
              </w:rPr>
              <w:t xml:space="preserve"> </w:t>
            </w:r>
            <w:r>
              <w:rPr>
                <w:b/>
                <w:spacing w:val="-4"/>
                <w:sz w:val="16"/>
              </w:rPr>
              <w:t>(R$)</w:t>
            </w:r>
          </w:p>
        </w:tc>
        <w:tc>
          <w:tcPr>
            <w:tcW w:w="2053" w:type="dxa"/>
            <w:gridSpan w:val="2"/>
          </w:tcPr>
          <w:p w14:paraId="5D20344D">
            <w:pPr>
              <w:pStyle w:val="11"/>
              <w:spacing w:before="118"/>
              <w:ind w:left="563"/>
              <w:rPr>
                <w:b/>
                <w:sz w:val="16"/>
              </w:rPr>
            </w:pPr>
            <w:r>
              <w:rPr>
                <w:b/>
                <w:sz w:val="16"/>
              </w:rPr>
              <w:t>PREÇO</w:t>
            </w:r>
            <w:r>
              <w:rPr>
                <w:b/>
                <w:spacing w:val="-1"/>
                <w:sz w:val="16"/>
              </w:rPr>
              <w:t xml:space="preserve"> </w:t>
            </w:r>
            <w:r>
              <w:rPr>
                <w:b/>
                <w:spacing w:val="-5"/>
                <w:sz w:val="16"/>
              </w:rPr>
              <w:t>SEM</w:t>
            </w:r>
          </w:p>
          <w:p w14:paraId="07924231">
            <w:pPr>
              <w:pStyle w:val="11"/>
              <w:spacing w:before="176"/>
              <w:ind w:left="649"/>
              <w:rPr>
                <w:b/>
                <w:sz w:val="16"/>
              </w:rPr>
            </w:pPr>
            <w:r>
              <w:rPr>
                <w:b/>
                <w:sz w:val="16"/>
              </w:rPr>
              <w:t>ICMS</w:t>
            </w:r>
            <w:r>
              <w:rPr>
                <w:b/>
                <w:spacing w:val="-1"/>
                <w:sz w:val="16"/>
              </w:rPr>
              <w:t xml:space="preserve"> </w:t>
            </w:r>
            <w:r>
              <w:rPr>
                <w:b/>
                <w:spacing w:val="-4"/>
                <w:sz w:val="16"/>
              </w:rPr>
              <w:t>(R$)</w:t>
            </w:r>
          </w:p>
        </w:tc>
      </w:tr>
      <w:tr w14:paraId="3510D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continue"/>
            <w:tcBorders>
              <w:top w:val="nil"/>
            </w:tcBorders>
          </w:tcPr>
          <w:p w14:paraId="4F2867D7">
            <w:pPr>
              <w:rPr>
                <w:sz w:val="2"/>
                <w:szCs w:val="2"/>
              </w:rPr>
            </w:pPr>
          </w:p>
        </w:tc>
        <w:tc>
          <w:tcPr>
            <w:tcW w:w="5130" w:type="dxa"/>
            <w:vMerge w:val="continue"/>
            <w:tcBorders>
              <w:top w:val="nil"/>
            </w:tcBorders>
          </w:tcPr>
          <w:p w14:paraId="03D939B9">
            <w:pPr>
              <w:rPr>
                <w:sz w:val="2"/>
                <w:szCs w:val="2"/>
              </w:rPr>
            </w:pPr>
          </w:p>
        </w:tc>
        <w:tc>
          <w:tcPr>
            <w:tcW w:w="735" w:type="dxa"/>
            <w:vMerge w:val="continue"/>
            <w:tcBorders>
              <w:top w:val="nil"/>
            </w:tcBorders>
          </w:tcPr>
          <w:p w14:paraId="6641406A">
            <w:pPr>
              <w:rPr>
                <w:sz w:val="2"/>
                <w:szCs w:val="2"/>
              </w:rPr>
            </w:pPr>
          </w:p>
        </w:tc>
        <w:tc>
          <w:tcPr>
            <w:tcW w:w="1016" w:type="dxa"/>
            <w:vMerge w:val="continue"/>
            <w:tcBorders>
              <w:top w:val="nil"/>
            </w:tcBorders>
          </w:tcPr>
          <w:p w14:paraId="1D94A73C">
            <w:pPr>
              <w:rPr>
                <w:sz w:val="2"/>
                <w:szCs w:val="2"/>
              </w:rPr>
            </w:pPr>
          </w:p>
        </w:tc>
        <w:tc>
          <w:tcPr>
            <w:tcW w:w="1158" w:type="dxa"/>
          </w:tcPr>
          <w:p w14:paraId="345F813D">
            <w:pPr>
              <w:pStyle w:val="11"/>
              <w:spacing w:before="118"/>
              <w:ind w:left="33"/>
              <w:jc w:val="center"/>
              <w:rPr>
                <w:b/>
                <w:sz w:val="16"/>
              </w:rPr>
            </w:pPr>
            <w:r>
              <w:rPr>
                <w:b/>
                <w:spacing w:val="-2"/>
                <w:sz w:val="16"/>
              </w:rPr>
              <w:t>PREÇO</w:t>
            </w:r>
          </w:p>
          <w:p w14:paraId="34B07A81">
            <w:pPr>
              <w:pStyle w:val="11"/>
              <w:spacing w:before="176"/>
              <w:ind w:left="33" w:right="14"/>
              <w:jc w:val="center"/>
              <w:rPr>
                <w:b/>
                <w:sz w:val="16"/>
              </w:rPr>
            </w:pPr>
            <w:r>
              <w:rPr>
                <w:b/>
                <w:spacing w:val="-2"/>
                <w:sz w:val="16"/>
              </w:rPr>
              <w:t>UNITÁRIO</w:t>
            </w:r>
          </w:p>
        </w:tc>
        <w:tc>
          <w:tcPr>
            <w:tcW w:w="1004" w:type="dxa"/>
          </w:tcPr>
          <w:p w14:paraId="4FE8CB44">
            <w:pPr>
              <w:pStyle w:val="11"/>
              <w:spacing w:before="114"/>
              <w:rPr>
                <w:b/>
                <w:sz w:val="16"/>
              </w:rPr>
            </w:pPr>
          </w:p>
          <w:p w14:paraId="34E72B09">
            <w:pPr>
              <w:pStyle w:val="11"/>
              <w:ind w:left="237"/>
              <w:rPr>
                <w:b/>
                <w:sz w:val="16"/>
              </w:rPr>
            </w:pPr>
            <w:r>
              <w:rPr>
                <w:b/>
                <w:spacing w:val="-4"/>
                <w:sz w:val="16"/>
              </w:rPr>
              <w:t>TOTAL</w:t>
            </w:r>
          </w:p>
        </w:tc>
        <w:tc>
          <w:tcPr>
            <w:tcW w:w="1154" w:type="dxa"/>
          </w:tcPr>
          <w:p w14:paraId="6F589714">
            <w:pPr>
              <w:pStyle w:val="11"/>
              <w:spacing w:before="118"/>
              <w:ind w:left="33"/>
              <w:jc w:val="center"/>
              <w:rPr>
                <w:b/>
                <w:sz w:val="16"/>
              </w:rPr>
            </w:pPr>
            <w:r>
              <w:rPr>
                <w:b/>
                <w:spacing w:val="-2"/>
                <w:sz w:val="16"/>
              </w:rPr>
              <w:t>PREÇO</w:t>
            </w:r>
          </w:p>
          <w:p w14:paraId="1AC5F39D">
            <w:pPr>
              <w:pStyle w:val="11"/>
              <w:spacing w:before="176"/>
              <w:ind w:left="33" w:right="14"/>
              <w:jc w:val="center"/>
              <w:rPr>
                <w:b/>
                <w:sz w:val="16"/>
              </w:rPr>
            </w:pPr>
            <w:r>
              <w:rPr>
                <w:b/>
                <w:spacing w:val="-2"/>
                <w:sz w:val="16"/>
              </w:rPr>
              <w:t>UNITÁRIO</w:t>
            </w:r>
          </w:p>
        </w:tc>
        <w:tc>
          <w:tcPr>
            <w:tcW w:w="899" w:type="dxa"/>
          </w:tcPr>
          <w:p w14:paraId="1B110A35">
            <w:pPr>
              <w:pStyle w:val="11"/>
              <w:spacing w:before="114"/>
              <w:rPr>
                <w:b/>
                <w:sz w:val="16"/>
              </w:rPr>
            </w:pPr>
          </w:p>
          <w:p w14:paraId="73A3FBE3">
            <w:pPr>
              <w:pStyle w:val="11"/>
              <w:ind w:left="187"/>
              <w:rPr>
                <w:b/>
                <w:sz w:val="16"/>
              </w:rPr>
            </w:pPr>
            <w:r>
              <w:rPr>
                <w:b/>
                <w:spacing w:val="-4"/>
                <w:sz w:val="16"/>
              </w:rPr>
              <w:t>TOTAL</w:t>
            </w:r>
          </w:p>
        </w:tc>
      </w:tr>
      <w:tr w14:paraId="4B87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9" w:hRule="atLeast"/>
        </w:trPr>
        <w:tc>
          <w:tcPr>
            <w:tcW w:w="885" w:type="dxa"/>
          </w:tcPr>
          <w:p w14:paraId="792EE091">
            <w:pPr>
              <w:pStyle w:val="11"/>
              <w:rPr>
                <w:b/>
                <w:sz w:val="20"/>
              </w:rPr>
            </w:pPr>
          </w:p>
          <w:p w14:paraId="251767C5">
            <w:pPr>
              <w:pStyle w:val="11"/>
              <w:rPr>
                <w:b/>
                <w:sz w:val="20"/>
              </w:rPr>
            </w:pPr>
          </w:p>
          <w:p w14:paraId="48B4D1B3">
            <w:pPr>
              <w:pStyle w:val="11"/>
              <w:rPr>
                <w:b/>
                <w:sz w:val="20"/>
              </w:rPr>
            </w:pPr>
          </w:p>
          <w:p w14:paraId="5FB0EF6C">
            <w:pPr>
              <w:pStyle w:val="11"/>
              <w:spacing w:before="195"/>
              <w:rPr>
                <w:b/>
                <w:sz w:val="20"/>
              </w:rPr>
            </w:pPr>
          </w:p>
          <w:p w14:paraId="56E7A962">
            <w:pPr>
              <w:pStyle w:val="11"/>
              <w:spacing w:before="1"/>
              <w:ind w:left="28"/>
              <w:jc w:val="center"/>
              <w:rPr>
                <w:sz w:val="20"/>
              </w:rPr>
            </w:pPr>
            <w:r>
              <w:rPr>
                <w:spacing w:val="-10"/>
                <w:sz w:val="20"/>
              </w:rPr>
              <w:t>6</w:t>
            </w:r>
          </w:p>
        </w:tc>
        <w:tc>
          <w:tcPr>
            <w:tcW w:w="5130" w:type="dxa"/>
          </w:tcPr>
          <w:p w14:paraId="7FE184A4">
            <w:pPr>
              <w:pStyle w:val="11"/>
              <w:tabs>
                <w:tab w:val="left" w:pos="2552"/>
                <w:tab w:val="left" w:pos="4112"/>
              </w:tabs>
              <w:spacing w:before="50" w:line="280" w:lineRule="auto"/>
              <w:ind w:left="82" w:right="65"/>
              <w:jc w:val="both"/>
              <w:rPr>
                <w:sz w:val="20"/>
              </w:rPr>
            </w:pPr>
            <w:r>
              <w:rPr>
                <w:sz w:val="20"/>
              </w:rPr>
              <w:t xml:space="preserve">PRINCIPIO ATIVO: METRONIDAZOL, FORMA </w:t>
            </w:r>
            <w:r>
              <w:rPr>
                <w:spacing w:val="-2"/>
                <w:sz w:val="20"/>
              </w:rPr>
              <w:t>FARMACEUTICA:</w:t>
            </w:r>
            <w:r>
              <w:rPr>
                <w:sz w:val="20"/>
              </w:rPr>
              <w:tab/>
            </w:r>
            <w:r>
              <w:rPr>
                <w:spacing w:val="-2"/>
                <w:sz w:val="20"/>
              </w:rPr>
              <w:t>GELEIA</w:t>
            </w:r>
            <w:r>
              <w:rPr>
                <w:sz w:val="20"/>
              </w:rPr>
              <w:tab/>
            </w:r>
            <w:r>
              <w:rPr>
                <w:spacing w:val="-6"/>
                <w:sz w:val="20"/>
              </w:rPr>
              <w:t xml:space="preserve">VAGINAL, </w:t>
            </w:r>
            <w:r>
              <w:rPr>
                <w:sz w:val="20"/>
              </w:rPr>
              <w:t>CONCENTRACAO / DOSAGEM: 100, UNIDADE: MG/G, VOLUME: 50, APRESENTACAO: BISNAGA, ACESSORIO: APLICADOR, FORMA FORNECIMENTO: BISNAGA 50 MG/G.</w:t>
            </w:r>
          </w:p>
          <w:p w14:paraId="6191B363">
            <w:pPr>
              <w:pStyle w:val="11"/>
              <w:spacing w:before="205"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7A92B2A8">
            <w:pPr>
              <w:pStyle w:val="11"/>
              <w:rPr>
                <w:b/>
                <w:sz w:val="20"/>
              </w:rPr>
            </w:pPr>
          </w:p>
          <w:p w14:paraId="5FFC88CA">
            <w:pPr>
              <w:pStyle w:val="11"/>
              <w:rPr>
                <w:b/>
                <w:sz w:val="20"/>
              </w:rPr>
            </w:pPr>
          </w:p>
          <w:p w14:paraId="25EE0933">
            <w:pPr>
              <w:pStyle w:val="11"/>
              <w:rPr>
                <w:b/>
                <w:sz w:val="20"/>
              </w:rPr>
            </w:pPr>
          </w:p>
          <w:p w14:paraId="4F0B2523">
            <w:pPr>
              <w:pStyle w:val="11"/>
              <w:spacing w:before="195"/>
              <w:rPr>
                <w:b/>
                <w:sz w:val="20"/>
              </w:rPr>
            </w:pPr>
          </w:p>
          <w:p w14:paraId="34DA9D0A">
            <w:pPr>
              <w:pStyle w:val="11"/>
              <w:spacing w:before="1"/>
              <w:ind w:left="14"/>
              <w:jc w:val="center"/>
              <w:rPr>
                <w:sz w:val="20"/>
              </w:rPr>
            </w:pPr>
            <w:r>
              <w:rPr>
                <w:spacing w:val="-4"/>
                <w:sz w:val="20"/>
              </w:rPr>
              <w:t>Unid</w:t>
            </w:r>
          </w:p>
        </w:tc>
        <w:tc>
          <w:tcPr>
            <w:tcW w:w="1016" w:type="dxa"/>
          </w:tcPr>
          <w:p w14:paraId="6449354A">
            <w:pPr>
              <w:pStyle w:val="11"/>
              <w:rPr>
                <w:b/>
                <w:sz w:val="20"/>
              </w:rPr>
            </w:pPr>
          </w:p>
          <w:p w14:paraId="3E355821">
            <w:pPr>
              <w:pStyle w:val="11"/>
              <w:rPr>
                <w:b/>
                <w:sz w:val="20"/>
              </w:rPr>
            </w:pPr>
          </w:p>
          <w:p w14:paraId="35680C5B">
            <w:pPr>
              <w:pStyle w:val="11"/>
              <w:rPr>
                <w:b/>
                <w:sz w:val="20"/>
              </w:rPr>
            </w:pPr>
          </w:p>
          <w:p w14:paraId="25A0FCEB">
            <w:pPr>
              <w:pStyle w:val="11"/>
              <w:spacing w:before="195"/>
              <w:rPr>
                <w:b/>
                <w:sz w:val="20"/>
              </w:rPr>
            </w:pPr>
          </w:p>
          <w:p w14:paraId="6D350F79">
            <w:pPr>
              <w:pStyle w:val="11"/>
              <w:spacing w:before="1"/>
              <w:ind w:left="18"/>
              <w:jc w:val="center"/>
              <w:rPr>
                <w:sz w:val="20"/>
              </w:rPr>
            </w:pPr>
            <w:r>
              <w:rPr>
                <w:spacing w:val="-5"/>
                <w:sz w:val="20"/>
              </w:rPr>
              <w:t>400</w:t>
            </w:r>
          </w:p>
        </w:tc>
        <w:tc>
          <w:tcPr>
            <w:tcW w:w="1158" w:type="dxa"/>
          </w:tcPr>
          <w:p w14:paraId="0DFEEDA2">
            <w:pPr>
              <w:pStyle w:val="11"/>
              <w:rPr>
                <w:sz w:val="18"/>
              </w:rPr>
            </w:pPr>
          </w:p>
        </w:tc>
        <w:tc>
          <w:tcPr>
            <w:tcW w:w="1004" w:type="dxa"/>
          </w:tcPr>
          <w:p w14:paraId="1CC2CA38">
            <w:pPr>
              <w:pStyle w:val="11"/>
              <w:rPr>
                <w:sz w:val="18"/>
              </w:rPr>
            </w:pPr>
          </w:p>
        </w:tc>
        <w:tc>
          <w:tcPr>
            <w:tcW w:w="1154" w:type="dxa"/>
          </w:tcPr>
          <w:p w14:paraId="734F8085">
            <w:pPr>
              <w:pStyle w:val="11"/>
              <w:rPr>
                <w:sz w:val="18"/>
              </w:rPr>
            </w:pPr>
          </w:p>
        </w:tc>
        <w:tc>
          <w:tcPr>
            <w:tcW w:w="899" w:type="dxa"/>
          </w:tcPr>
          <w:p w14:paraId="2AC2D4DA">
            <w:pPr>
              <w:pStyle w:val="11"/>
              <w:rPr>
                <w:sz w:val="18"/>
              </w:rPr>
            </w:pPr>
          </w:p>
        </w:tc>
      </w:tr>
      <w:tr w14:paraId="25337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632C7285">
            <w:pPr>
              <w:pStyle w:val="11"/>
              <w:rPr>
                <w:b/>
                <w:sz w:val="20"/>
              </w:rPr>
            </w:pPr>
          </w:p>
          <w:p w14:paraId="43211671">
            <w:pPr>
              <w:pStyle w:val="11"/>
              <w:rPr>
                <w:b/>
                <w:sz w:val="20"/>
              </w:rPr>
            </w:pPr>
          </w:p>
          <w:p w14:paraId="19187699">
            <w:pPr>
              <w:pStyle w:val="11"/>
              <w:spacing w:before="155"/>
              <w:rPr>
                <w:b/>
                <w:sz w:val="20"/>
              </w:rPr>
            </w:pPr>
          </w:p>
          <w:p w14:paraId="08AB7674">
            <w:pPr>
              <w:pStyle w:val="11"/>
              <w:spacing w:before="1"/>
              <w:ind w:left="28"/>
              <w:jc w:val="center"/>
              <w:rPr>
                <w:sz w:val="20"/>
              </w:rPr>
            </w:pPr>
            <w:r>
              <w:rPr>
                <w:spacing w:val="-10"/>
                <w:sz w:val="20"/>
              </w:rPr>
              <w:t>7</w:t>
            </w:r>
          </w:p>
        </w:tc>
        <w:tc>
          <w:tcPr>
            <w:tcW w:w="5130" w:type="dxa"/>
          </w:tcPr>
          <w:p w14:paraId="71D15C05">
            <w:pPr>
              <w:pStyle w:val="11"/>
              <w:tabs>
                <w:tab w:val="left" w:pos="2364"/>
                <w:tab w:val="left" w:pos="3973"/>
              </w:tabs>
              <w:spacing w:before="50" w:line="280" w:lineRule="auto"/>
              <w:ind w:left="82" w:right="65"/>
              <w:jc w:val="both"/>
              <w:rPr>
                <w:sz w:val="20"/>
              </w:rPr>
            </w:pPr>
            <w:r>
              <w:rPr>
                <w:sz w:val="20"/>
              </w:rPr>
              <w:t>PRINCIPIO</w:t>
            </w:r>
            <w:r>
              <w:rPr>
                <w:spacing w:val="-13"/>
                <w:sz w:val="20"/>
              </w:rPr>
              <w:t xml:space="preserve"> </w:t>
            </w:r>
            <w:r>
              <w:rPr>
                <w:sz w:val="20"/>
              </w:rPr>
              <w:t>ATIVO:</w:t>
            </w:r>
            <w:r>
              <w:rPr>
                <w:spacing w:val="-12"/>
                <w:sz w:val="20"/>
              </w:rPr>
              <w:t xml:space="preserve"> </w:t>
            </w:r>
            <w:r>
              <w:rPr>
                <w:sz w:val="20"/>
              </w:rPr>
              <w:t>LACTATO</w:t>
            </w:r>
            <w:r>
              <w:rPr>
                <w:spacing w:val="-13"/>
                <w:sz w:val="20"/>
              </w:rPr>
              <w:t xml:space="preserve"> </w:t>
            </w:r>
            <w:r>
              <w:rPr>
                <w:sz w:val="20"/>
              </w:rPr>
              <w:t>DE</w:t>
            </w:r>
            <w:r>
              <w:rPr>
                <w:spacing w:val="-12"/>
                <w:sz w:val="20"/>
              </w:rPr>
              <w:t xml:space="preserve"> </w:t>
            </w:r>
            <w:r>
              <w:rPr>
                <w:sz w:val="20"/>
              </w:rPr>
              <w:t>MILRINONA,</w:t>
            </w:r>
            <w:r>
              <w:rPr>
                <w:spacing w:val="-13"/>
                <w:sz w:val="20"/>
              </w:rPr>
              <w:t xml:space="preserve"> </w:t>
            </w:r>
            <w:r>
              <w:rPr>
                <w:sz w:val="20"/>
              </w:rPr>
              <w:t xml:space="preserve">FORMA </w:t>
            </w:r>
            <w:r>
              <w:rPr>
                <w:spacing w:val="-2"/>
                <w:sz w:val="20"/>
              </w:rPr>
              <w:t>FARMACEUTICA:</w:t>
            </w:r>
            <w:r>
              <w:rPr>
                <w:sz w:val="20"/>
              </w:rPr>
              <w:tab/>
            </w:r>
            <w:r>
              <w:rPr>
                <w:spacing w:val="-2"/>
                <w:sz w:val="20"/>
              </w:rPr>
              <w:t>SOLUCAO</w:t>
            </w:r>
            <w:r>
              <w:rPr>
                <w:sz w:val="20"/>
              </w:rPr>
              <w:tab/>
            </w:r>
            <w:r>
              <w:rPr>
                <w:spacing w:val="-6"/>
                <w:sz w:val="20"/>
              </w:rPr>
              <w:t xml:space="preserve">INJETAVEL, </w:t>
            </w:r>
            <w:r>
              <w:rPr>
                <w:sz w:val="20"/>
              </w:rPr>
              <w:t>CONCENTRACAO / DOSAGEM: 1, UNIDADE: MG/ML, VOLUME: 10 ml, APRESENTACAO: AMPOLA.</w:t>
            </w:r>
          </w:p>
          <w:p w14:paraId="5EEE2894">
            <w:pPr>
              <w:pStyle w:val="11"/>
              <w:spacing w:before="203"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2E7A59CB">
            <w:pPr>
              <w:pStyle w:val="11"/>
              <w:rPr>
                <w:b/>
                <w:sz w:val="20"/>
              </w:rPr>
            </w:pPr>
          </w:p>
          <w:p w14:paraId="3D018122">
            <w:pPr>
              <w:pStyle w:val="11"/>
              <w:rPr>
                <w:b/>
                <w:sz w:val="20"/>
              </w:rPr>
            </w:pPr>
          </w:p>
          <w:p w14:paraId="058FC4BF">
            <w:pPr>
              <w:pStyle w:val="11"/>
              <w:spacing w:before="155"/>
              <w:rPr>
                <w:b/>
                <w:sz w:val="20"/>
              </w:rPr>
            </w:pPr>
          </w:p>
          <w:p w14:paraId="4FE33B45">
            <w:pPr>
              <w:pStyle w:val="11"/>
              <w:spacing w:before="1"/>
              <w:ind w:left="14"/>
              <w:jc w:val="center"/>
              <w:rPr>
                <w:sz w:val="20"/>
              </w:rPr>
            </w:pPr>
            <w:r>
              <w:rPr>
                <w:spacing w:val="-4"/>
                <w:sz w:val="20"/>
              </w:rPr>
              <w:t>Unid</w:t>
            </w:r>
          </w:p>
        </w:tc>
        <w:tc>
          <w:tcPr>
            <w:tcW w:w="1016" w:type="dxa"/>
          </w:tcPr>
          <w:p w14:paraId="184BAF26">
            <w:pPr>
              <w:pStyle w:val="11"/>
              <w:rPr>
                <w:b/>
                <w:sz w:val="20"/>
              </w:rPr>
            </w:pPr>
          </w:p>
          <w:p w14:paraId="7B891ACA">
            <w:pPr>
              <w:pStyle w:val="11"/>
              <w:rPr>
                <w:b/>
                <w:sz w:val="20"/>
              </w:rPr>
            </w:pPr>
          </w:p>
          <w:p w14:paraId="525972D9">
            <w:pPr>
              <w:pStyle w:val="11"/>
              <w:spacing w:before="155"/>
              <w:rPr>
                <w:b/>
                <w:sz w:val="20"/>
              </w:rPr>
            </w:pPr>
          </w:p>
          <w:p w14:paraId="66A158E5">
            <w:pPr>
              <w:pStyle w:val="11"/>
              <w:spacing w:before="1"/>
              <w:ind w:left="18"/>
              <w:jc w:val="center"/>
              <w:rPr>
                <w:sz w:val="20"/>
              </w:rPr>
            </w:pPr>
            <w:r>
              <w:rPr>
                <w:spacing w:val="-2"/>
                <w:sz w:val="20"/>
              </w:rPr>
              <w:t>1.600</w:t>
            </w:r>
          </w:p>
        </w:tc>
        <w:tc>
          <w:tcPr>
            <w:tcW w:w="1158" w:type="dxa"/>
          </w:tcPr>
          <w:p w14:paraId="12EAB4C4">
            <w:pPr>
              <w:pStyle w:val="11"/>
              <w:rPr>
                <w:sz w:val="18"/>
              </w:rPr>
            </w:pPr>
          </w:p>
        </w:tc>
        <w:tc>
          <w:tcPr>
            <w:tcW w:w="1004" w:type="dxa"/>
          </w:tcPr>
          <w:p w14:paraId="39064BD8">
            <w:pPr>
              <w:pStyle w:val="11"/>
              <w:rPr>
                <w:sz w:val="18"/>
              </w:rPr>
            </w:pPr>
          </w:p>
        </w:tc>
        <w:tc>
          <w:tcPr>
            <w:tcW w:w="1154" w:type="dxa"/>
          </w:tcPr>
          <w:p w14:paraId="74632C4D">
            <w:pPr>
              <w:pStyle w:val="11"/>
              <w:rPr>
                <w:sz w:val="18"/>
              </w:rPr>
            </w:pPr>
          </w:p>
        </w:tc>
        <w:tc>
          <w:tcPr>
            <w:tcW w:w="899" w:type="dxa"/>
          </w:tcPr>
          <w:p w14:paraId="0359592C">
            <w:pPr>
              <w:pStyle w:val="11"/>
              <w:rPr>
                <w:sz w:val="18"/>
              </w:rPr>
            </w:pPr>
          </w:p>
        </w:tc>
      </w:tr>
      <w:tr w14:paraId="744D9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885" w:type="dxa"/>
            <w:tcBorders>
              <w:bottom w:val="nil"/>
            </w:tcBorders>
          </w:tcPr>
          <w:p w14:paraId="45B93C2D">
            <w:pPr>
              <w:pStyle w:val="11"/>
              <w:spacing w:before="80"/>
              <w:ind w:left="28"/>
              <w:jc w:val="center"/>
              <w:rPr>
                <w:sz w:val="20"/>
              </w:rPr>
            </w:pPr>
            <w:r>
              <w:rPr>
                <w:spacing w:val="-10"/>
                <w:sz w:val="20"/>
              </w:rPr>
              <w:t>8</w:t>
            </w:r>
          </w:p>
        </w:tc>
        <w:tc>
          <w:tcPr>
            <w:tcW w:w="5130" w:type="dxa"/>
            <w:tcBorders>
              <w:bottom w:val="nil"/>
            </w:tcBorders>
          </w:tcPr>
          <w:p w14:paraId="2BADF889">
            <w:pPr>
              <w:pStyle w:val="11"/>
              <w:tabs>
                <w:tab w:val="left" w:pos="1487"/>
                <w:tab w:val="left" w:pos="2003"/>
                <w:tab w:val="left" w:pos="2581"/>
                <w:tab w:val="left" w:pos="3044"/>
                <w:tab w:val="left" w:pos="4336"/>
                <w:tab w:val="left" w:pos="4991"/>
              </w:tabs>
              <w:spacing w:before="10" w:line="270" w:lineRule="atLeast"/>
              <w:ind w:left="82" w:right="65"/>
              <w:rPr>
                <w:sz w:val="20"/>
              </w:rPr>
            </w:pPr>
            <w:r>
              <w:rPr>
                <w:spacing w:val="-2"/>
                <w:sz w:val="20"/>
              </w:rPr>
              <w:t>PRINCIPIO</w:t>
            </w:r>
            <w:r>
              <w:rPr>
                <w:sz w:val="20"/>
              </w:rPr>
              <w:tab/>
            </w:r>
            <w:r>
              <w:rPr>
                <w:spacing w:val="-2"/>
                <w:sz w:val="20"/>
              </w:rPr>
              <w:t>ATIVO:</w:t>
            </w:r>
            <w:r>
              <w:rPr>
                <w:sz w:val="20"/>
              </w:rPr>
              <w:tab/>
            </w:r>
            <w:r>
              <w:rPr>
                <w:spacing w:val="-2"/>
                <w:sz w:val="20"/>
              </w:rPr>
              <w:t>MUPIROCINA,</w:t>
            </w:r>
            <w:r>
              <w:rPr>
                <w:sz w:val="20"/>
              </w:rPr>
              <w:tab/>
            </w:r>
            <w:r>
              <w:rPr>
                <w:spacing w:val="-2"/>
                <w:sz w:val="20"/>
              </w:rPr>
              <w:t>FORMA FARMACEUTICA:</w:t>
            </w:r>
            <w:r>
              <w:rPr>
                <w:sz w:val="20"/>
              </w:rPr>
              <w:tab/>
            </w:r>
            <w:r>
              <w:rPr>
                <w:spacing w:val="-2"/>
                <w:sz w:val="20"/>
              </w:rPr>
              <w:t>CREME,</w:t>
            </w:r>
            <w:r>
              <w:rPr>
                <w:sz w:val="20"/>
              </w:rPr>
              <w:tab/>
            </w:r>
            <w:r>
              <w:rPr>
                <w:spacing w:val="-2"/>
                <w:sz w:val="20"/>
              </w:rPr>
              <w:t>CONCENTRACAO</w:t>
            </w:r>
            <w:r>
              <w:rPr>
                <w:sz w:val="20"/>
              </w:rPr>
              <w:tab/>
            </w:r>
            <w:r>
              <w:rPr>
                <w:spacing w:val="-10"/>
                <w:sz w:val="20"/>
              </w:rPr>
              <w:t>/</w:t>
            </w:r>
          </w:p>
        </w:tc>
        <w:tc>
          <w:tcPr>
            <w:tcW w:w="735" w:type="dxa"/>
            <w:tcBorders>
              <w:bottom w:val="nil"/>
            </w:tcBorders>
          </w:tcPr>
          <w:p w14:paraId="54D75C4A">
            <w:pPr>
              <w:pStyle w:val="11"/>
              <w:spacing w:before="80"/>
              <w:ind w:left="14"/>
              <w:jc w:val="center"/>
              <w:rPr>
                <w:sz w:val="20"/>
              </w:rPr>
            </w:pPr>
            <w:r>
              <w:rPr>
                <w:spacing w:val="-4"/>
                <w:sz w:val="20"/>
              </w:rPr>
              <w:t>Unid</w:t>
            </w:r>
          </w:p>
        </w:tc>
        <w:tc>
          <w:tcPr>
            <w:tcW w:w="1016" w:type="dxa"/>
            <w:tcBorders>
              <w:bottom w:val="nil"/>
            </w:tcBorders>
          </w:tcPr>
          <w:p w14:paraId="4E578C86">
            <w:pPr>
              <w:pStyle w:val="11"/>
              <w:spacing w:before="80"/>
              <w:ind w:left="18"/>
              <w:jc w:val="center"/>
              <w:rPr>
                <w:sz w:val="20"/>
              </w:rPr>
            </w:pPr>
            <w:r>
              <w:rPr>
                <w:spacing w:val="-5"/>
                <w:sz w:val="20"/>
              </w:rPr>
              <w:t>200</w:t>
            </w:r>
          </w:p>
        </w:tc>
        <w:tc>
          <w:tcPr>
            <w:tcW w:w="1158" w:type="dxa"/>
            <w:tcBorders>
              <w:bottom w:val="nil"/>
            </w:tcBorders>
          </w:tcPr>
          <w:p w14:paraId="4B0BD729">
            <w:pPr>
              <w:pStyle w:val="11"/>
              <w:rPr>
                <w:sz w:val="18"/>
              </w:rPr>
            </w:pPr>
          </w:p>
        </w:tc>
        <w:tc>
          <w:tcPr>
            <w:tcW w:w="1004" w:type="dxa"/>
            <w:tcBorders>
              <w:bottom w:val="nil"/>
            </w:tcBorders>
          </w:tcPr>
          <w:p w14:paraId="2C4C937E">
            <w:pPr>
              <w:pStyle w:val="11"/>
              <w:rPr>
                <w:sz w:val="18"/>
              </w:rPr>
            </w:pPr>
          </w:p>
        </w:tc>
        <w:tc>
          <w:tcPr>
            <w:tcW w:w="1154" w:type="dxa"/>
            <w:tcBorders>
              <w:bottom w:val="nil"/>
            </w:tcBorders>
          </w:tcPr>
          <w:p w14:paraId="0BAA1D8F">
            <w:pPr>
              <w:pStyle w:val="11"/>
              <w:rPr>
                <w:sz w:val="18"/>
              </w:rPr>
            </w:pPr>
          </w:p>
        </w:tc>
        <w:tc>
          <w:tcPr>
            <w:tcW w:w="899" w:type="dxa"/>
            <w:tcBorders>
              <w:bottom w:val="nil"/>
            </w:tcBorders>
          </w:tcPr>
          <w:p w14:paraId="491B73F3">
            <w:pPr>
              <w:pStyle w:val="11"/>
              <w:rPr>
                <w:sz w:val="18"/>
              </w:rPr>
            </w:pPr>
          </w:p>
        </w:tc>
      </w:tr>
    </w:tbl>
    <w:p w14:paraId="1B1695BA">
      <w:pPr>
        <w:pStyle w:val="11"/>
        <w:spacing w:after="0"/>
        <w:rPr>
          <w:sz w:val="18"/>
        </w:rPr>
        <w:sectPr>
          <w:type w:val="continuous"/>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19BB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885" w:type="dxa"/>
            <w:gridSpan w:val="2"/>
            <w:tcBorders>
              <w:top w:val="nil"/>
            </w:tcBorders>
          </w:tcPr>
          <w:p w14:paraId="42CDEA11">
            <w:pPr>
              <w:pStyle w:val="11"/>
              <w:rPr>
                <w:sz w:val="20"/>
              </w:rPr>
            </w:pPr>
          </w:p>
        </w:tc>
        <w:tc>
          <w:tcPr>
            <w:tcW w:w="5130" w:type="dxa"/>
            <w:tcBorders>
              <w:top w:val="nil"/>
            </w:tcBorders>
          </w:tcPr>
          <w:p w14:paraId="4A953E87">
            <w:pPr>
              <w:pStyle w:val="11"/>
              <w:tabs>
                <w:tab w:val="left" w:pos="1383"/>
                <w:tab w:val="left" w:pos="1791"/>
                <w:tab w:val="left" w:pos="3014"/>
                <w:tab w:val="left" w:pos="3484"/>
                <w:tab w:val="left" w:pos="4652"/>
              </w:tabs>
              <w:spacing w:before="15" w:line="280" w:lineRule="auto"/>
              <w:ind w:left="82" w:right="65"/>
              <w:rPr>
                <w:sz w:val="20"/>
              </w:rPr>
            </w:pPr>
            <w:r>
              <w:rPr>
                <w:spacing w:val="-2"/>
                <w:sz w:val="20"/>
              </w:rPr>
              <w:t>DOSAGEM:</w:t>
            </w:r>
            <w:r>
              <w:rPr>
                <w:sz w:val="20"/>
              </w:rPr>
              <w:tab/>
            </w:r>
            <w:r>
              <w:rPr>
                <w:spacing w:val="-6"/>
                <w:sz w:val="20"/>
              </w:rPr>
              <w:t>2,</w:t>
            </w:r>
            <w:r>
              <w:rPr>
                <w:sz w:val="20"/>
              </w:rPr>
              <w:tab/>
            </w:r>
            <w:r>
              <w:rPr>
                <w:spacing w:val="-2"/>
                <w:sz w:val="20"/>
              </w:rPr>
              <w:t>UNIDADE:</w:t>
            </w:r>
            <w:r>
              <w:rPr>
                <w:sz w:val="20"/>
              </w:rPr>
              <w:tab/>
            </w:r>
            <w:r>
              <w:rPr>
                <w:spacing w:val="-6"/>
                <w:sz w:val="20"/>
              </w:rPr>
              <w:t>%,</w:t>
            </w:r>
            <w:r>
              <w:rPr>
                <w:sz w:val="20"/>
              </w:rPr>
              <w:tab/>
            </w:r>
            <w:r>
              <w:rPr>
                <w:spacing w:val="-2"/>
                <w:sz w:val="20"/>
              </w:rPr>
              <w:t>VOLUME:</w:t>
            </w:r>
            <w:r>
              <w:rPr>
                <w:sz w:val="20"/>
              </w:rPr>
              <w:tab/>
            </w:r>
            <w:r>
              <w:rPr>
                <w:spacing w:val="-4"/>
                <w:sz w:val="20"/>
              </w:rPr>
              <w:t xml:space="preserve">15G, </w:t>
            </w:r>
            <w:r>
              <w:rPr>
                <w:sz w:val="20"/>
              </w:rPr>
              <w:t>APRESENTACAO: BISNAGA.</w:t>
            </w:r>
          </w:p>
          <w:p w14:paraId="240456FC">
            <w:pPr>
              <w:pStyle w:val="11"/>
              <w:spacing w:before="2"/>
              <w:rPr>
                <w:b/>
                <w:sz w:val="20"/>
              </w:rPr>
            </w:pPr>
          </w:p>
          <w:p w14:paraId="6A2359A3">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Borders>
              <w:top w:val="nil"/>
            </w:tcBorders>
          </w:tcPr>
          <w:p w14:paraId="6A1649BC">
            <w:pPr>
              <w:pStyle w:val="11"/>
              <w:rPr>
                <w:sz w:val="20"/>
              </w:rPr>
            </w:pPr>
          </w:p>
        </w:tc>
        <w:tc>
          <w:tcPr>
            <w:tcW w:w="1020" w:type="dxa"/>
            <w:tcBorders>
              <w:top w:val="nil"/>
            </w:tcBorders>
          </w:tcPr>
          <w:p w14:paraId="29C29665">
            <w:pPr>
              <w:pStyle w:val="11"/>
              <w:rPr>
                <w:sz w:val="20"/>
              </w:rPr>
            </w:pPr>
          </w:p>
        </w:tc>
        <w:tc>
          <w:tcPr>
            <w:tcW w:w="1155" w:type="dxa"/>
            <w:tcBorders>
              <w:top w:val="nil"/>
            </w:tcBorders>
          </w:tcPr>
          <w:p w14:paraId="1EEB99F5">
            <w:pPr>
              <w:pStyle w:val="11"/>
              <w:rPr>
                <w:sz w:val="20"/>
              </w:rPr>
            </w:pPr>
          </w:p>
        </w:tc>
        <w:tc>
          <w:tcPr>
            <w:tcW w:w="1005" w:type="dxa"/>
            <w:tcBorders>
              <w:top w:val="nil"/>
            </w:tcBorders>
          </w:tcPr>
          <w:p w14:paraId="0CC1436B">
            <w:pPr>
              <w:pStyle w:val="11"/>
              <w:rPr>
                <w:sz w:val="20"/>
              </w:rPr>
            </w:pPr>
          </w:p>
        </w:tc>
        <w:tc>
          <w:tcPr>
            <w:tcW w:w="1155" w:type="dxa"/>
            <w:tcBorders>
              <w:top w:val="nil"/>
            </w:tcBorders>
          </w:tcPr>
          <w:p w14:paraId="01335A5E">
            <w:pPr>
              <w:pStyle w:val="11"/>
              <w:rPr>
                <w:sz w:val="20"/>
              </w:rPr>
            </w:pPr>
          </w:p>
        </w:tc>
        <w:tc>
          <w:tcPr>
            <w:tcW w:w="900" w:type="dxa"/>
            <w:tcBorders>
              <w:top w:val="nil"/>
            </w:tcBorders>
          </w:tcPr>
          <w:p w14:paraId="49A0EAEC">
            <w:pPr>
              <w:pStyle w:val="11"/>
              <w:rPr>
                <w:sz w:val="20"/>
              </w:rPr>
            </w:pPr>
          </w:p>
        </w:tc>
      </w:tr>
      <w:tr w14:paraId="7852D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gridSpan w:val="2"/>
          </w:tcPr>
          <w:p w14:paraId="76E54B13">
            <w:pPr>
              <w:pStyle w:val="11"/>
              <w:rPr>
                <w:b/>
                <w:sz w:val="20"/>
              </w:rPr>
            </w:pPr>
          </w:p>
          <w:p w14:paraId="05BBAA38">
            <w:pPr>
              <w:pStyle w:val="11"/>
              <w:rPr>
                <w:b/>
                <w:sz w:val="20"/>
              </w:rPr>
            </w:pPr>
          </w:p>
          <w:p w14:paraId="4A074459">
            <w:pPr>
              <w:pStyle w:val="11"/>
              <w:rPr>
                <w:b/>
                <w:sz w:val="20"/>
              </w:rPr>
            </w:pPr>
          </w:p>
          <w:p w14:paraId="6624232A">
            <w:pPr>
              <w:pStyle w:val="11"/>
              <w:spacing w:before="40"/>
              <w:rPr>
                <w:b/>
                <w:sz w:val="20"/>
              </w:rPr>
            </w:pPr>
          </w:p>
          <w:p w14:paraId="2D55A0EE">
            <w:pPr>
              <w:pStyle w:val="11"/>
              <w:spacing w:before="1"/>
              <w:ind w:left="28"/>
              <w:jc w:val="center"/>
              <w:rPr>
                <w:sz w:val="20"/>
              </w:rPr>
            </w:pPr>
            <w:r>
              <w:rPr>
                <w:spacing w:val="-10"/>
                <w:sz w:val="20"/>
              </w:rPr>
              <w:t>9</w:t>
            </w:r>
          </w:p>
        </w:tc>
        <w:tc>
          <w:tcPr>
            <w:tcW w:w="5130" w:type="dxa"/>
          </w:tcPr>
          <w:p w14:paraId="5C4ACC11">
            <w:pPr>
              <w:pStyle w:val="11"/>
              <w:spacing w:before="15" w:line="280" w:lineRule="auto"/>
              <w:ind w:left="82" w:right="65"/>
              <w:jc w:val="both"/>
              <w:rPr>
                <w:sz w:val="20"/>
              </w:rPr>
            </w:pPr>
            <w:r>
              <w:rPr>
                <w:sz w:val="20"/>
              </w:rPr>
              <w:t xml:space="preserve">PRINCIPIO ATIVO: NITROPRUSSETO DE SODIO, FORMA FARMACEUTICA: PO PARA SOLUCAO INJETAVEL, CONCENTRACAO / DOSAGEM: 50, UNIDADE: MG, VOLUME: 2ML, APRESENTACAO: </w:t>
            </w:r>
            <w:r>
              <w:rPr>
                <w:spacing w:val="-2"/>
                <w:sz w:val="20"/>
              </w:rPr>
              <w:t>AMPOLA.</w:t>
            </w:r>
          </w:p>
          <w:p w14:paraId="76507645">
            <w:pPr>
              <w:pStyle w:val="11"/>
              <w:spacing w:before="5"/>
              <w:rPr>
                <w:b/>
                <w:sz w:val="20"/>
              </w:rPr>
            </w:pPr>
          </w:p>
          <w:p w14:paraId="447AF552">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4A59ED2D">
            <w:pPr>
              <w:pStyle w:val="11"/>
              <w:rPr>
                <w:b/>
                <w:sz w:val="20"/>
              </w:rPr>
            </w:pPr>
          </w:p>
          <w:p w14:paraId="10E721AE">
            <w:pPr>
              <w:pStyle w:val="11"/>
              <w:rPr>
                <w:b/>
                <w:sz w:val="20"/>
              </w:rPr>
            </w:pPr>
          </w:p>
          <w:p w14:paraId="222CD7AE">
            <w:pPr>
              <w:pStyle w:val="11"/>
              <w:rPr>
                <w:b/>
                <w:sz w:val="20"/>
              </w:rPr>
            </w:pPr>
          </w:p>
          <w:p w14:paraId="479F60FD">
            <w:pPr>
              <w:pStyle w:val="11"/>
              <w:spacing w:before="40"/>
              <w:rPr>
                <w:b/>
                <w:sz w:val="20"/>
              </w:rPr>
            </w:pPr>
          </w:p>
          <w:p w14:paraId="1999A1E4">
            <w:pPr>
              <w:pStyle w:val="11"/>
              <w:spacing w:before="1"/>
              <w:ind w:left="14"/>
              <w:jc w:val="center"/>
              <w:rPr>
                <w:sz w:val="20"/>
              </w:rPr>
            </w:pPr>
            <w:r>
              <w:rPr>
                <w:spacing w:val="-4"/>
                <w:sz w:val="20"/>
              </w:rPr>
              <w:t>Unid</w:t>
            </w:r>
          </w:p>
        </w:tc>
        <w:tc>
          <w:tcPr>
            <w:tcW w:w="1020" w:type="dxa"/>
          </w:tcPr>
          <w:p w14:paraId="057029BB">
            <w:pPr>
              <w:pStyle w:val="11"/>
              <w:rPr>
                <w:b/>
                <w:sz w:val="20"/>
              </w:rPr>
            </w:pPr>
          </w:p>
          <w:p w14:paraId="2960F95B">
            <w:pPr>
              <w:pStyle w:val="11"/>
              <w:rPr>
                <w:b/>
                <w:sz w:val="20"/>
              </w:rPr>
            </w:pPr>
          </w:p>
          <w:p w14:paraId="6A5823EE">
            <w:pPr>
              <w:pStyle w:val="11"/>
              <w:rPr>
                <w:b/>
                <w:sz w:val="20"/>
              </w:rPr>
            </w:pPr>
          </w:p>
          <w:p w14:paraId="2728FEDC">
            <w:pPr>
              <w:pStyle w:val="11"/>
              <w:spacing w:before="40"/>
              <w:rPr>
                <w:b/>
                <w:sz w:val="20"/>
              </w:rPr>
            </w:pPr>
          </w:p>
          <w:p w14:paraId="12671CFA">
            <w:pPr>
              <w:pStyle w:val="11"/>
              <w:spacing w:before="1"/>
              <w:ind w:left="28" w:right="14"/>
              <w:jc w:val="center"/>
              <w:rPr>
                <w:sz w:val="20"/>
              </w:rPr>
            </w:pPr>
            <w:r>
              <w:rPr>
                <w:spacing w:val="-2"/>
                <w:sz w:val="20"/>
              </w:rPr>
              <w:t>1.400</w:t>
            </w:r>
          </w:p>
        </w:tc>
        <w:tc>
          <w:tcPr>
            <w:tcW w:w="1155" w:type="dxa"/>
          </w:tcPr>
          <w:p w14:paraId="3DC51694">
            <w:pPr>
              <w:pStyle w:val="11"/>
              <w:rPr>
                <w:sz w:val="20"/>
              </w:rPr>
            </w:pPr>
          </w:p>
        </w:tc>
        <w:tc>
          <w:tcPr>
            <w:tcW w:w="1005" w:type="dxa"/>
          </w:tcPr>
          <w:p w14:paraId="22B206D2">
            <w:pPr>
              <w:pStyle w:val="11"/>
              <w:rPr>
                <w:sz w:val="20"/>
              </w:rPr>
            </w:pPr>
          </w:p>
        </w:tc>
        <w:tc>
          <w:tcPr>
            <w:tcW w:w="1155" w:type="dxa"/>
          </w:tcPr>
          <w:p w14:paraId="3B0AD16A">
            <w:pPr>
              <w:pStyle w:val="11"/>
              <w:rPr>
                <w:sz w:val="20"/>
              </w:rPr>
            </w:pPr>
          </w:p>
        </w:tc>
        <w:tc>
          <w:tcPr>
            <w:tcW w:w="900" w:type="dxa"/>
          </w:tcPr>
          <w:p w14:paraId="08F0AC10">
            <w:pPr>
              <w:pStyle w:val="11"/>
              <w:rPr>
                <w:sz w:val="20"/>
              </w:rPr>
            </w:pPr>
          </w:p>
        </w:tc>
      </w:tr>
      <w:tr w14:paraId="40DE8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gridSpan w:val="2"/>
          </w:tcPr>
          <w:p w14:paraId="79D8F66F">
            <w:pPr>
              <w:pStyle w:val="11"/>
              <w:rPr>
                <w:b/>
                <w:sz w:val="20"/>
              </w:rPr>
            </w:pPr>
          </w:p>
          <w:p w14:paraId="265EF907">
            <w:pPr>
              <w:pStyle w:val="11"/>
              <w:rPr>
                <w:b/>
                <w:sz w:val="20"/>
              </w:rPr>
            </w:pPr>
          </w:p>
          <w:p w14:paraId="7820C3E4">
            <w:pPr>
              <w:pStyle w:val="11"/>
              <w:rPr>
                <w:b/>
                <w:sz w:val="20"/>
              </w:rPr>
            </w:pPr>
          </w:p>
          <w:p w14:paraId="06C386A2">
            <w:pPr>
              <w:pStyle w:val="11"/>
              <w:spacing w:before="40"/>
              <w:rPr>
                <w:b/>
                <w:sz w:val="20"/>
              </w:rPr>
            </w:pPr>
          </w:p>
          <w:p w14:paraId="67544499">
            <w:pPr>
              <w:pStyle w:val="11"/>
              <w:spacing w:before="1"/>
              <w:ind w:left="28"/>
              <w:jc w:val="center"/>
              <w:rPr>
                <w:sz w:val="20"/>
              </w:rPr>
            </w:pPr>
            <w:r>
              <w:rPr>
                <w:spacing w:val="-5"/>
                <w:sz w:val="20"/>
              </w:rPr>
              <w:t>10</w:t>
            </w:r>
          </w:p>
        </w:tc>
        <w:tc>
          <w:tcPr>
            <w:tcW w:w="5130" w:type="dxa"/>
          </w:tcPr>
          <w:p w14:paraId="724B8A80">
            <w:pPr>
              <w:pStyle w:val="11"/>
              <w:spacing w:before="15" w:line="280" w:lineRule="auto"/>
              <w:ind w:left="82" w:right="65"/>
              <w:jc w:val="both"/>
              <w:rPr>
                <w:sz w:val="20"/>
              </w:rPr>
            </w:pPr>
            <w:r>
              <w:rPr>
                <w:spacing w:val="-2"/>
                <w:sz w:val="20"/>
              </w:rPr>
              <w:t>PRINCIPIO</w:t>
            </w:r>
            <w:r>
              <w:rPr>
                <w:spacing w:val="-11"/>
                <w:sz w:val="20"/>
              </w:rPr>
              <w:t xml:space="preserve"> </w:t>
            </w:r>
            <w:r>
              <w:rPr>
                <w:spacing w:val="-2"/>
                <w:sz w:val="20"/>
              </w:rPr>
              <w:t>ATIVO:</w:t>
            </w:r>
            <w:r>
              <w:rPr>
                <w:spacing w:val="-10"/>
                <w:sz w:val="20"/>
              </w:rPr>
              <w:t xml:space="preserve"> </w:t>
            </w:r>
            <w:r>
              <w:rPr>
                <w:spacing w:val="-2"/>
                <w:sz w:val="20"/>
              </w:rPr>
              <w:t>SULFADIAZINA</w:t>
            </w:r>
            <w:r>
              <w:rPr>
                <w:spacing w:val="-11"/>
                <w:sz w:val="20"/>
              </w:rPr>
              <w:t xml:space="preserve"> </w:t>
            </w:r>
            <w:r>
              <w:rPr>
                <w:spacing w:val="-2"/>
                <w:sz w:val="20"/>
              </w:rPr>
              <w:t>DE</w:t>
            </w:r>
            <w:r>
              <w:rPr>
                <w:spacing w:val="-10"/>
                <w:sz w:val="20"/>
              </w:rPr>
              <w:t xml:space="preserve"> </w:t>
            </w:r>
            <w:r>
              <w:rPr>
                <w:spacing w:val="-2"/>
                <w:sz w:val="20"/>
              </w:rPr>
              <w:t>PRATA,</w:t>
            </w:r>
            <w:r>
              <w:rPr>
                <w:spacing w:val="-6"/>
                <w:sz w:val="20"/>
              </w:rPr>
              <w:t xml:space="preserve"> </w:t>
            </w:r>
            <w:r>
              <w:rPr>
                <w:spacing w:val="-2"/>
                <w:sz w:val="20"/>
              </w:rPr>
              <w:t xml:space="preserve">FORMA </w:t>
            </w:r>
            <w:r>
              <w:rPr>
                <w:sz w:val="20"/>
              </w:rPr>
              <w:t xml:space="preserve">FARMACEUTICA: CREME, CONCENTRACAO / DOSAGEM: 10, UNIDADE: MG/G, VOLUME: 50G, APRESENTACAO: BISNAGA, ACESSORIO: NAO </w:t>
            </w:r>
            <w:r>
              <w:rPr>
                <w:spacing w:val="-2"/>
                <w:sz w:val="20"/>
              </w:rPr>
              <w:t>APLICAVEL.</w:t>
            </w:r>
          </w:p>
          <w:p w14:paraId="6E810A20">
            <w:pPr>
              <w:pStyle w:val="11"/>
              <w:spacing w:before="5"/>
              <w:rPr>
                <w:b/>
                <w:sz w:val="20"/>
              </w:rPr>
            </w:pPr>
          </w:p>
          <w:p w14:paraId="6F23C717">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2E30C48A">
            <w:pPr>
              <w:pStyle w:val="11"/>
              <w:rPr>
                <w:b/>
                <w:sz w:val="20"/>
              </w:rPr>
            </w:pPr>
          </w:p>
          <w:p w14:paraId="4FDFF278">
            <w:pPr>
              <w:pStyle w:val="11"/>
              <w:rPr>
                <w:b/>
                <w:sz w:val="20"/>
              </w:rPr>
            </w:pPr>
          </w:p>
          <w:p w14:paraId="5FA7F874">
            <w:pPr>
              <w:pStyle w:val="11"/>
              <w:rPr>
                <w:b/>
                <w:sz w:val="20"/>
              </w:rPr>
            </w:pPr>
          </w:p>
          <w:p w14:paraId="2CFF3E06">
            <w:pPr>
              <w:pStyle w:val="11"/>
              <w:spacing w:before="40"/>
              <w:rPr>
                <w:b/>
                <w:sz w:val="20"/>
              </w:rPr>
            </w:pPr>
          </w:p>
          <w:p w14:paraId="7C906330">
            <w:pPr>
              <w:pStyle w:val="11"/>
              <w:spacing w:before="1"/>
              <w:ind w:left="14"/>
              <w:jc w:val="center"/>
              <w:rPr>
                <w:sz w:val="20"/>
              </w:rPr>
            </w:pPr>
            <w:r>
              <w:rPr>
                <w:spacing w:val="-4"/>
                <w:sz w:val="20"/>
              </w:rPr>
              <w:t>Unid</w:t>
            </w:r>
          </w:p>
        </w:tc>
        <w:tc>
          <w:tcPr>
            <w:tcW w:w="1020" w:type="dxa"/>
          </w:tcPr>
          <w:p w14:paraId="4CEB4086">
            <w:pPr>
              <w:pStyle w:val="11"/>
              <w:rPr>
                <w:b/>
                <w:sz w:val="20"/>
              </w:rPr>
            </w:pPr>
          </w:p>
          <w:p w14:paraId="484E2C87">
            <w:pPr>
              <w:pStyle w:val="11"/>
              <w:rPr>
                <w:b/>
                <w:sz w:val="20"/>
              </w:rPr>
            </w:pPr>
          </w:p>
          <w:p w14:paraId="55462DB4">
            <w:pPr>
              <w:pStyle w:val="11"/>
              <w:rPr>
                <w:b/>
                <w:sz w:val="20"/>
              </w:rPr>
            </w:pPr>
          </w:p>
          <w:p w14:paraId="677FED6A">
            <w:pPr>
              <w:pStyle w:val="11"/>
              <w:spacing w:before="40"/>
              <w:rPr>
                <w:b/>
                <w:sz w:val="20"/>
              </w:rPr>
            </w:pPr>
          </w:p>
          <w:p w14:paraId="1016BF6E">
            <w:pPr>
              <w:pStyle w:val="11"/>
              <w:spacing w:before="1"/>
              <w:ind w:left="28" w:right="14"/>
              <w:jc w:val="center"/>
              <w:rPr>
                <w:sz w:val="20"/>
              </w:rPr>
            </w:pPr>
            <w:r>
              <w:rPr>
                <w:spacing w:val="-2"/>
                <w:sz w:val="20"/>
              </w:rPr>
              <w:t>1.000</w:t>
            </w:r>
          </w:p>
        </w:tc>
        <w:tc>
          <w:tcPr>
            <w:tcW w:w="1155" w:type="dxa"/>
          </w:tcPr>
          <w:p w14:paraId="45C59923">
            <w:pPr>
              <w:pStyle w:val="11"/>
              <w:rPr>
                <w:sz w:val="20"/>
              </w:rPr>
            </w:pPr>
          </w:p>
        </w:tc>
        <w:tc>
          <w:tcPr>
            <w:tcW w:w="1005" w:type="dxa"/>
          </w:tcPr>
          <w:p w14:paraId="42D51528">
            <w:pPr>
              <w:pStyle w:val="11"/>
              <w:rPr>
                <w:sz w:val="20"/>
              </w:rPr>
            </w:pPr>
          </w:p>
        </w:tc>
        <w:tc>
          <w:tcPr>
            <w:tcW w:w="1155" w:type="dxa"/>
          </w:tcPr>
          <w:p w14:paraId="7E9D83B7">
            <w:pPr>
              <w:pStyle w:val="11"/>
              <w:rPr>
                <w:sz w:val="20"/>
              </w:rPr>
            </w:pPr>
          </w:p>
        </w:tc>
        <w:tc>
          <w:tcPr>
            <w:tcW w:w="900" w:type="dxa"/>
          </w:tcPr>
          <w:p w14:paraId="4A4B2A7C">
            <w:pPr>
              <w:pStyle w:val="11"/>
              <w:rPr>
                <w:sz w:val="20"/>
              </w:rPr>
            </w:pPr>
          </w:p>
        </w:tc>
      </w:tr>
      <w:tr w14:paraId="12371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984C203">
            <w:pPr>
              <w:pStyle w:val="11"/>
              <w:rPr>
                <w:sz w:val="20"/>
              </w:rPr>
            </w:pPr>
          </w:p>
        </w:tc>
        <w:tc>
          <w:tcPr>
            <w:tcW w:w="5220" w:type="dxa"/>
            <w:gridSpan w:val="2"/>
            <w:vMerge w:val="restart"/>
          </w:tcPr>
          <w:p w14:paraId="24565CB1">
            <w:pPr>
              <w:pStyle w:val="11"/>
              <w:rPr>
                <w:b/>
                <w:sz w:val="18"/>
              </w:rPr>
            </w:pPr>
          </w:p>
          <w:p w14:paraId="5A055AB5">
            <w:pPr>
              <w:pStyle w:val="11"/>
              <w:spacing w:before="204"/>
              <w:rPr>
                <w:b/>
                <w:sz w:val="18"/>
              </w:rPr>
            </w:pPr>
          </w:p>
          <w:p w14:paraId="3BCB5410">
            <w:pPr>
              <w:pStyle w:val="11"/>
              <w:ind w:left="96"/>
              <w:rPr>
                <w:rFonts w:ascii="Arial MT"/>
                <w:sz w:val="18"/>
              </w:rPr>
            </w:pPr>
            <w:r>
              <w:rPr>
                <w:rFonts w:ascii="Arial MT"/>
                <w:spacing w:val="-2"/>
                <w:sz w:val="18"/>
              </w:rPr>
              <w:t>Data:</w:t>
            </w:r>
          </w:p>
        </w:tc>
        <w:tc>
          <w:tcPr>
            <w:tcW w:w="5970" w:type="dxa"/>
            <w:gridSpan w:val="6"/>
          </w:tcPr>
          <w:p w14:paraId="2BD42080">
            <w:pPr>
              <w:pStyle w:val="11"/>
              <w:rPr>
                <w:sz w:val="20"/>
              </w:rPr>
            </w:pPr>
          </w:p>
        </w:tc>
      </w:tr>
      <w:tr w14:paraId="5AB7A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0AB9D600">
            <w:pPr>
              <w:rPr>
                <w:sz w:val="2"/>
                <w:szCs w:val="2"/>
              </w:rPr>
            </w:pPr>
          </w:p>
        </w:tc>
        <w:tc>
          <w:tcPr>
            <w:tcW w:w="5220" w:type="dxa"/>
            <w:gridSpan w:val="2"/>
            <w:vMerge w:val="continue"/>
            <w:tcBorders>
              <w:top w:val="nil"/>
            </w:tcBorders>
          </w:tcPr>
          <w:p w14:paraId="3AA8FEEC">
            <w:pPr>
              <w:rPr>
                <w:sz w:val="2"/>
                <w:szCs w:val="2"/>
              </w:rPr>
            </w:pPr>
          </w:p>
        </w:tc>
        <w:tc>
          <w:tcPr>
            <w:tcW w:w="5970" w:type="dxa"/>
            <w:gridSpan w:val="6"/>
          </w:tcPr>
          <w:p w14:paraId="05F6F06F">
            <w:pPr>
              <w:pStyle w:val="11"/>
              <w:spacing w:before="63"/>
              <w:ind w:left="1864"/>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5D36A0FC">
      <w:pPr>
        <w:pStyle w:val="7"/>
        <w:spacing w:before="0"/>
        <w:rPr>
          <w:b/>
          <w:sz w:val="22"/>
        </w:rPr>
      </w:pPr>
    </w:p>
    <w:p w14:paraId="6FC6C635">
      <w:pPr>
        <w:pStyle w:val="7"/>
        <w:spacing w:before="0"/>
        <w:rPr>
          <w:b/>
          <w:sz w:val="22"/>
        </w:rPr>
      </w:pPr>
    </w:p>
    <w:p w14:paraId="7BEF976E">
      <w:pPr>
        <w:pStyle w:val="7"/>
        <w:spacing w:before="0"/>
        <w:rPr>
          <w:b/>
          <w:sz w:val="22"/>
        </w:rPr>
      </w:pPr>
    </w:p>
    <w:p w14:paraId="558466A1">
      <w:pPr>
        <w:pStyle w:val="7"/>
        <w:spacing w:before="0"/>
        <w:rPr>
          <w:b/>
          <w:sz w:val="22"/>
        </w:rPr>
      </w:pPr>
    </w:p>
    <w:p w14:paraId="73EA45EF">
      <w:pPr>
        <w:pStyle w:val="7"/>
        <w:spacing w:before="0"/>
        <w:rPr>
          <w:b/>
          <w:sz w:val="22"/>
        </w:rPr>
      </w:pPr>
    </w:p>
    <w:p w14:paraId="4A6A42CE">
      <w:pPr>
        <w:pStyle w:val="7"/>
        <w:spacing w:before="0"/>
        <w:rPr>
          <w:b/>
          <w:sz w:val="22"/>
        </w:rPr>
      </w:pPr>
    </w:p>
    <w:p w14:paraId="5CBB56A5">
      <w:pPr>
        <w:pStyle w:val="7"/>
        <w:spacing w:before="143"/>
        <w:rPr>
          <w:b/>
          <w:sz w:val="22"/>
        </w:rPr>
      </w:pPr>
    </w:p>
    <w:p w14:paraId="18ED6431">
      <w:pPr>
        <w:spacing w:before="0"/>
        <w:ind w:left="256" w:right="0" w:firstLine="0"/>
        <w:jc w:val="left"/>
        <w:rPr>
          <w:b/>
          <w:sz w:val="22"/>
        </w:rPr>
      </w:pPr>
      <w:r>
        <w:rPr>
          <w:b/>
          <w:sz w:val="22"/>
          <w:u w:val="single"/>
        </w:rPr>
        <w:t>ANEXO</w:t>
      </w:r>
      <w:r>
        <w:rPr>
          <w:b/>
          <w:spacing w:val="-14"/>
          <w:sz w:val="22"/>
          <w:u w:val="single"/>
        </w:rPr>
        <w:t xml:space="preserve"> </w:t>
      </w:r>
      <w:r>
        <w:rPr>
          <w:b/>
          <w:sz w:val="22"/>
          <w:u w:val="single"/>
        </w:rPr>
        <w:t>VI</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7"/>
          <w:sz w:val="22"/>
          <w:u w:val="single"/>
        </w:rPr>
        <w:t xml:space="preserve"> </w:t>
      </w:r>
      <w:r>
        <w:rPr>
          <w:b/>
          <w:sz w:val="22"/>
          <w:u w:val="single"/>
        </w:rPr>
        <w:t>INCISO</w:t>
      </w:r>
      <w:r>
        <w:rPr>
          <w:b/>
          <w:spacing w:val="-9"/>
          <w:sz w:val="22"/>
          <w:u w:val="single"/>
        </w:rPr>
        <w:t xml:space="preserve"> </w:t>
      </w:r>
      <w:r>
        <w:rPr>
          <w:b/>
          <w:sz w:val="22"/>
          <w:u w:val="single"/>
        </w:rPr>
        <w:t>VI,</w:t>
      </w:r>
      <w:r>
        <w:rPr>
          <w:b/>
          <w:spacing w:val="-7"/>
          <w:sz w:val="22"/>
          <w:u w:val="single"/>
        </w:rPr>
        <w:t xml:space="preserve"> </w:t>
      </w:r>
      <w:r>
        <w:rPr>
          <w:b/>
          <w:sz w:val="22"/>
          <w:u w:val="single"/>
        </w:rPr>
        <w:t>DO</w:t>
      </w:r>
      <w:r>
        <w:rPr>
          <w:b/>
          <w:spacing w:val="-14"/>
          <w:sz w:val="22"/>
          <w:u w:val="single"/>
        </w:rPr>
        <w:t xml:space="preserve"> </w:t>
      </w:r>
      <w:r>
        <w:rPr>
          <w:b/>
          <w:sz w:val="22"/>
          <w:u w:val="single"/>
        </w:rPr>
        <w:t>ART.</w:t>
      </w:r>
      <w:r>
        <w:rPr>
          <w:b/>
          <w:spacing w:val="-7"/>
          <w:sz w:val="22"/>
          <w:u w:val="single"/>
        </w:rPr>
        <w:t xml:space="preserve"> </w:t>
      </w:r>
      <w:r>
        <w:rPr>
          <w:b/>
          <w:sz w:val="22"/>
          <w:u w:val="single"/>
        </w:rPr>
        <w:t>68,</w:t>
      </w:r>
      <w:r>
        <w:rPr>
          <w:b/>
          <w:spacing w:val="-7"/>
          <w:sz w:val="22"/>
          <w:u w:val="single"/>
        </w:rPr>
        <w:t xml:space="preserve"> </w:t>
      </w:r>
      <w:r>
        <w:rPr>
          <w:b/>
          <w:sz w:val="22"/>
          <w:u w:val="single"/>
        </w:rPr>
        <w:t>DA</w:t>
      </w:r>
      <w:r>
        <w:rPr>
          <w:b/>
          <w:spacing w:val="-14"/>
          <w:sz w:val="22"/>
          <w:u w:val="single"/>
        </w:rPr>
        <w:t xml:space="preserve"> </w:t>
      </w:r>
      <w:r>
        <w:rPr>
          <w:b/>
          <w:sz w:val="22"/>
          <w:u w:val="single"/>
        </w:rPr>
        <w:t>LEI</w:t>
      </w:r>
      <w:r>
        <w:rPr>
          <w:b/>
          <w:spacing w:val="-7"/>
          <w:sz w:val="22"/>
          <w:u w:val="single"/>
        </w:rPr>
        <w:t xml:space="preserve"> </w:t>
      </w:r>
      <w:r>
        <w:rPr>
          <w:b/>
          <w:sz w:val="22"/>
          <w:u w:val="single"/>
        </w:rPr>
        <w:t>Nº</w:t>
      </w:r>
      <w:r>
        <w:rPr>
          <w:b/>
          <w:spacing w:val="-7"/>
          <w:sz w:val="22"/>
          <w:u w:val="single"/>
        </w:rPr>
        <w:t xml:space="preserve"> </w:t>
      </w:r>
      <w:r>
        <w:rPr>
          <w:b/>
          <w:sz w:val="22"/>
          <w:u w:val="single"/>
        </w:rPr>
        <w:t>14.133/2021</w:t>
      </w:r>
      <w:r>
        <w:rPr>
          <w:b/>
          <w:spacing w:val="-7"/>
          <w:sz w:val="22"/>
          <w:u w:val="single"/>
        </w:rPr>
        <w:t xml:space="preserve"> </w:t>
      </w:r>
      <w:r>
        <w:rPr>
          <w:b/>
          <w:sz w:val="22"/>
        </w:rPr>
        <w:t>(</w:t>
      </w:r>
      <w:r>
        <w:rPr>
          <w:b/>
          <w:sz w:val="22"/>
          <w:u w:val="single"/>
        </w:rPr>
        <w:t>EM</w:t>
      </w:r>
      <w:r>
        <w:rPr>
          <w:b/>
          <w:spacing w:val="-7"/>
          <w:sz w:val="22"/>
          <w:u w:val="single"/>
        </w:rPr>
        <w:t xml:space="preserve"> </w:t>
      </w:r>
      <w:r>
        <w:rPr>
          <w:b/>
          <w:sz w:val="22"/>
          <w:u w:val="single"/>
        </w:rPr>
        <w:t>PAPEL</w:t>
      </w:r>
      <w:r>
        <w:rPr>
          <w:b/>
          <w:spacing w:val="-17"/>
          <w:sz w:val="22"/>
          <w:u w:val="single"/>
        </w:rPr>
        <w:t xml:space="preserve"> </w:t>
      </w:r>
      <w:r>
        <w:rPr>
          <w:b/>
          <w:sz w:val="22"/>
          <w:u w:val="single"/>
        </w:rPr>
        <w:t>TIMBRADO</w:t>
      </w:r>
      <w:r>
        <w:rPr>
          <w:b/>
          <w:spacing w:val="-7"/>
          <w:sz w:val="22"/>
          <w:u w:val="single"/>
        </w:rPr>
        <w:t xml:space="preserve"> </w:t>
      </w:r>
      <w:r>
        <w:rPr>
          <w:b/>
          <w:sz w:val="22"/>
          <w:u w:val="single"/>
        </w:rPr>
        <w:t>DO</w:t>
      </w:r>
      <w:r>
        <w:rPr>
          <w:b/>
          <w:spacing w:val="-7"/>
          <w:sz w:val="22"/>
          <w:u w:val="single"/>
        </w:rPr>
        <w:t xml:space="preserve"> </w:t>
      </w:r>
      <w:r>
        <w:rPr>
          <w:b/>
          <w:spacing w:val="-2"/>
          <w:sz w:val="22"/>
          <w:u w:val="single"/>
        </w:rPr>
        <w:t>LICITANTE</w:t>
      </w:r>
      <w:r>
        <w:rPr>
          <w:b/>
          <w:spacing w:val="-2"/>
          <w:sz w:val="22"/>
        </w:rPr>
        <w:t>,</w:t>
      </w:r>
    </w:p>
    <w:p w14:paraId="2E9DD655">
      <w:pPr>
        <w:pStyle w:val="7"/>
        <w:spacing w:before="49"/>
        <w:rPr>
          <w:b/>
          <w:sz w:val="22"/>
        </w:rPr>
      </w:pPr>
    </w:p>
    <w:p w14:paraId="21B4661E">
      <w:pPr>
        <w:pStyle w:val="2"/>
        <w:spacing w:before="1"/>
        <w:ind w:left="719"/>
        <w:jc w:val="left"/>
        <w:rPr>
          <w:u w:val="none"/>
        </w:rPr>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u w:val="none"/>
        </w:rPr>
        <w:t>)</w:t>
      </w:r>
    </w:p>
    <w:p w14:paraId="7029DCEA">
      <w:pPr>
        <w:pStyle w:val="7"/>
        <w:spacing w:before="110"/>
        <w:ind w:left="329"/>
      </w:pPr>
      <w:r>
        <w:t>Local</w:t>
      </w:r>
      <w:r>
        <w:rPr>
          <w:spacing w:val="-1"/>
        </w:rPr>
        <w:t xml:space="preserve"> </w:t>
      </w:r>
      <w:r>
        <w:t>e</w:t>
      </w:r>
      <w:r>
        <w:rPr>
          <w:spacing w:val="-1"/>
        </w:rPr>
        <w:t xml:space="preserve"> </w:t>
      </w:r>
      <w:r>
        <w:rPr>
          <w:spacing w:val="-2"/>
        </w:rPr>
        <w:t>data:</w:t>
      </w:r>
    </w:p>
    <w:p w14:paraId="1F5C6B25">
      <w:pPr>
        <w:pStyle w:val="7"/>
        <w:spacing w:before="145"/>
        <w:ind w:left="329"/>
      </w:pPr>
      <w:r>
        <w:rPr>
          <w:spacing w:val="-10"/>
        </w:rPr>
        <w:t>À</w:t>
      </w:r>
    </w:p>
    <w:p w14:paraId="5357B298">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767F343">
      <w:pPr>
        <w:pStyle w:val="7"/>
        <w:spacing w:before="145"/>
        <w:ind w:left="329"/>
      </w:pPr>
      <w:r>
        <w:t>Prezados</w:t>
      </w:r>
      <w:r>
        <w:rPr>
          <w:spacing w:val="-3"/>
        </w:rPr>
        <w:t xml:space="preserve"> </w:t>
      </w:r>
      <w:r>
        <w:rPr>
          <w:spacing w:val="-2"/>
        </w:rPr>
        <w:t>Senhores</w:t>
      </w:r>
    </w:p>
    <w:p w14:paraId="7F89E88D">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02/2025:</w:t>
      </w:r>
    </w:p>
    <w:p w14:paraId="463154E0">
      <w:pPr>
        <w:pStyle w:val="7"/>
        <w:spacing w:before="0"/>
        <w:rPr>
          <w:b/>
        </w:rPr>
      </w:pPr>
    </w:p>
    <w:p w14:paraId="434C48DB">
      <w:pPr>
        <w:pStyle w:val="7"/>
        <w:spacing w:before="60"/>
        <w:rPr>
          <w:b/>
        </w:rPr>
      </w:pPr>
    </w:p>
    <w:p w14:paraId="6CF2F48D">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476A220A">
      <w:pPr>
        <w:pStyle w:val="7"/>
        <w:spacing w:before="0"/>
      </w:pPr>
    </w:p>
    <w:p w14:paraId="60458745">
      <w:pPr>
        <w:pStyle w:val="7"/>
        <w:spacing w:before="0"/>
      </w:pPr>
    </w:p>
    <w:p w14:paraId="4F05A29B">
      <w:pPr>
        <w:pStyle w:val="7"/>
        <w:spacing w:before="0"/>
      </w:pPr>
    </w:p>
    <w:p w14:paraId="12D7EEFC">
      <w:pPr>
        <w:pStyle w:val="7"/>
        <w:spacing w:before="0"/>
      </w:pPr>
    </w:p>
    <w:p w14:paraId="37DA4CE9">
      <w:pPr>
        <w:pStyle w:val="7"/>
        <w:spacing w:before="0"/>
      </w:pPr>
    </w:p>
    <w:p w14:paraId="18C62CD7">
      <w:pPr>
        <w:pStyle w:val="7"/>
        <w:spacing w:before="64"/>
      </w:pPr>
    </w:p>
    <w:p w14:paraId="7C69C121">
      <w:pPr>
        <w:pStyle w:val="7"/>
        <w:spacing w:before="1"/>
        <w:ind w:left="5009"/>
      </w:pPr>
      <w:r>
        <w:rPr>
          <w:spacing w:val="-2"/>
        </w:rPr>
        <w:t>ENTIDADE</w:t>
      </w:r>
    </w:p>
    <w:p w14:paraId="18643968">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254C5BD">
      <w:pPr>
        <w:pStyle w:val="7"/>
        <w:spacing w:before="0"/>
        <w:rPr>
          <w:sz w:val="22"/>
        </w:rPr>
      </w:pPr>
    </w:p>
    <w:p w14:paraId="400329D8">
      <w:pPr>
        <w:pStyle w:val="7"/>
        <w:spacing w:before="0"/>
        <w:rPr>
          <w:sz w:val="22"/>
        </w:rPr>
      </w:pPr>
    </w:p>
    <w:p w14:paraId="002F8C4A">
      <w:pPr>
        <w:pStyle w:val="7"/>
        <w:spacing w:before="199"/>
        <w:rPr>
          <w:sz w:val="22"/>
        </w:rPr>
      </w:pPr>
    </w:p>
    <w:p w14:paraId="1F8B3BF1">
      <w:pPr>
        <w:pStyle w:val="2"/>
        <w:ind w:right="103"/>
        <w:rPr>
          <w:u w:val="none"/>
        </w:rPr>
      </w:pPr>
      <w:r>
        <w:rPr>
          <w:u w:val="single"/>
        </w:rPr>
        <w:t>ANEXO</w:t>
      </w:r>
      <w:r>
        <w:rPr>
          <w:spacing w:val="-16"/>
          <w:u w:val="single"/>
        </w:rPr>
        <w:t xml:space="preserve"> </w:t>
      </w:r>
      <w:r>
        <w:rPr>
          <w:u w:val="single"/>
        </w:rPr>
        <w:t>VII</w:t>
      </w:r>
      <w:r>
        <w:rPr>
          <w:spacing w:val="-14"/>
          <w:u w:val="single"/>
        </w:rPr>
        <w:t xml:space="preserve"> </w:t>
      </w:r>
      <w:r>
        <w:rPr>
          <w:u w:val="single"/>
        </w:rPr>
        <w:t>-</w:t>
      </w:r>
      <w:r>
        <w:rPr>
          <w:spacing w:val="-14"/>
          <w:u w:val="single"/>
        </w:rPr>
        <w:t xml:space="preserve"> </w:t>
      </w:r>
      <w:r>
        <w:rPr>
          <w:u w:val="single"/>
        </w:rPr>
        <w:t>MODELO</w:t>
      </w:r>
      <w:r>
        <w:rPr>
          <w:spacing w:val="-13"/>
          <w:u w:val="single"/>
        </w:rPr>
        <w:t xml:space="preserve"> </w:t>
      </w:r>
      <w:r>
        <w:rPr>
          <w:u w:val="single"/>
        </w:rPr>
        <w:t>DE</w:t>
      </w:r>
      <w:r>
        <w:rPr>
          <w:spacing w:val="-14"/>
          <w:u w:val="single"/>
        </w:rPr>
        <w:t xml:space="preserve"> </w:t>
      </w:r>
      <w:r>
        <w:rPr>
          <w:u w:val="single"/>
        </w:rPr>
        <w:t>DECLARAÇ</w:t>
      </w:r>
      <w:r>
        <w:rPr>
          <w:spacing w:val="-20"/>
          <w:u w:val="single"/>
        </w:rPr>
        <w:t xml:space="preserve"> </w:t>
      </w:r>
      <w:r>
        <w:rPr>
          <w:u w:val="single"/>
        </w:rPr>
        <w:t>ÃO</w:t>
      </w:r>
      <w:r>
        <w:rPr>
          <w:spacing w:val="-14"/>
          <w:u w:val="single"/>
        </w:rPr>
        <w:t xml:space="preserve"> </w:t>
      </w:r>
      <w:r>
        <w:rPr>
          <w:u w:val="single"/>
        </w:rPr>
        <w:t>DE</w:t>
      </w:r>
      <w:r>
        <w:rPr>
          <w:spacing w:val="-12"/>
          <w:u w:val="single"/>
        </w:rPr>
        <w:t xml:space="preserve"> </w:t>
      </w:r>
      <w:r>
        <w:rPr>
          <w:u w:val="single"/>
        </w:rPr>
        <w:t>CUMPRIMENTO</w:t>
      </w:r>
      <w:r>
        <w:rPr>
          <w:spacing w:val="-10"/>
          <w:u w:val="single"/>
        </w:rPr>
        <w:t xml:space="preserve"> </w:t>
      </w:r>
      <w:r>
        <w:rPr>
          <w:u w:val="single"/>
        </w:rPr>
        <w:t>DOS</w:t>
      </w:r>
      <w:r>
        <w:rPr>
          <w:spacing w:val="-11"/>
          <w:u w:val="single"/>
        </w:rPr>
        <w:t xml:space="preserve"> </w:t>
      </w:r>
      <w:r>
        <w:rPr>
          <w:u w:val="single"/>
        </w:rPr>
        <w:t>REQ</w:t>
      </w:r>
      <w:r>
        <w:rPr>
          <w:spacing w:val="-30"/>
          <w:u w:val="single"/>
        </w:rPr>
        <w:t xml:space="preserve"> </w:t>
      </w:r>
      <w:r>
        <w:rPr>
          <w:u w:val="single"/>
        </w:rPr>
        <w:t>UISITOS</w:t>
      </w:r>
      <w:r>
        <w:rPr>
          <w:spacing w:val="-11"/>
          <w:u w:val="single"/>
        </w:rPr>
        <w:t xml:space="preserve"> </w:t>
      </w:r>
      <w:r>
        <w:rPr>
          <w:u w:val="single"/>
        </w:rPr>
        <w:t>DE</w:t>
      </w:r>
      <w:r>
        <w:rPr>
          <w:spacing w:val="-10"/>
          <w:u w:val="single"/>
        </w:rPr>
        <w:t xml:space="preserve"> </w:t>
      </w:r>
      <w:r>
        <w:rPr>
          <w:u w:val="single"/>
        </w:rPr>
        <w:t>HABILITAÇ</w:t>
      </w:r>
      <w:r>
        <w:rPr>
          <w:spacing w:val="-20"/>
          <w:u w:val="single"/>
        </w:rPr>
        <w:t xml:space="preserve"> </w:t>
      </w:r>
      <w:r>
        <w:rPr>
          <w:spacing w:val="-5"/>
          <w:u w:val="single"/>
        </w:rPr>
        <w:t>ÃO</w:t>
      </w:r>
    </w:p>
    <w:p w14:paraId="45A82591">
      <w:pPr>
        <w:pStyle w:val="7"/>
        <w:spacing w:before="71"/>
        <w:rPr>
          <w:b/>
        </w:rPr>
      </w:pPr>
    </w:p>
    <w:p w14:paraId="4E9926AC">
      <w:pPr>
        <w:pStyle w:val="7"/>
        <w:spacing w:after="0"/>
        <w:rPr>
          <w:b/>
        </w:rPr>
        <w:sectPr>
          <w:type w:val="continuous"/>
          <w:pgSz w:w="15840" w:h="24480"/>
          <w:pgMar w:top="0" w:right="0" w:bottom="280" w:left="0" w:header="720" w:footer="720" w:gutter="0"/>
          <w:cols w:space="720" w:num="1"/>
        </w:sectPr>
      </w:pPr>
    </w:p>
    <w:p w14:paraId="6D3B1CAB">
      <w:pPr>
        <w:pStyle w:val="7"/>
        <w:spacing w:before="0"/>
        <w:rPr>
          <w:b/>
        </w:rPr>
      </w:pPr>
    </w:p>
    <w:p w14:paraId="5968DCE0">
      <w:pPr>
        <w:pStyle w:val="7"/>
        <w:spacing w:before="0"/>
        <w:rPr>
          <w:b/>
        </w:rPr>
      </w:pPr>
    </w:p>
    <w:p w14:paraId="4C7E7BBB">
      <w:pPr>
        <w:pStyle w:val="7"/>
        <w:spacing w:before="200"/>
        <w:rPr>
          <w:b/>
        </w:rPr>
      </w:pPr>
    </w:p>
    <w:p w14:paraId="20D4297E">
      <w:pPr>
        <w:pStyle w:val="7"/>
        <w:spacing w:before="0" w:line="391" w:lineRule="auto"/>
        <w:ind w:left="329"/>
      </w:pPr>
      <w:r>
        <w:t>Local</w:t>
      </w:r>
      <w:r>
        <w:rPr>
          <w:spacing w:val="-13"/>
        </w:rPr>
        <w:t xml:space="preserve"> </w:t>
      </w:r>
      <w:r>
        <w:t>e</w:t>
      </w:r>
      <w:r>
        <w:rPr>
          <w:spacing w:val="-12"/>
        </w:rPr>
        <w:t xml:space="preserve"> </w:t>
      </w:r>
      <w:r>
        <w:t xml:space="preserve">data: </w:t>
      </w:r>
      <w:r>
        <w:rPr>
          <w:spacing w:val="-10"/>
        </w:rPr>
        <w:t>À</w:t>
      </w:r>
    </w:p>
    <w:p w14:paraId="11BE5F6B">
      <w:pPr>
        <w:spacing w:before="91" w:line="412" w:lineRule="auto"/>
        <w:ind w:left="3923" w:right="1692" w:hanging="3762"/>
        <w:jc w:val="left"/>
        <w:rPr>
          <w:sz w:val="22"/>
        </w:rPr>
      </w:pPr>
      <w:r>
        <w:br w:type="column"/>
      </w:r>
      <w:r>
        <w:rPr>
          <w:spacing w:val="-2"/>
          <w:sz w:val="22"/>
          <w:u w:val="single"/>
        </w:rPr>
        <w:t>MODELO</w:t>
      </w:r>
      <w:r>
        <w:rPr>
          <w:spacing w:val="-5"/>
          <w:sz w:val="22"/>
          <w:u w:val="single"/>
        </w:rPr>
        <w:t xml:space="preserve"> </w:t>
      </w:r>
      <w:r>
        <w:rPr>
          <w:spacing w:val="-2"/>
          <w:sz w:val="22"/>
          <w:u w:val="single"/>
        </w:rPr>
        <w:t>DE</w:t>
      </w:r>
      <w:r>
        <w:rPr>
          <w:spacing w:val="-3"/>
          <w:sz w:val="22"/>
          <w:u w:val="single"/>
        </w:rPr>
        <w:t xml:space="preserve"> </w:t>
      </w:r>
      <w:r>
        <w:rPr>
          <w:spacing w:val="-2"/>
          <w:sz w:val="22"/>
          <w:u w:val="single"/>
        </w:rPr>
        <w:t>DECLARAÇ</w:t>
      </w:r>
      <w:r>
        <w:rPr>
          <w:spacing w:val="-20"/>
          <w:sz w:val="22"/>
          <w:u w:val="single"/>
        </w:rPr>
        <w:t xml:space="preserve"> </w:t>
      </w:r>
      <w:r>
        <w:rPr>
          <w:spacing w:val="-2"/>
          <w:sz w:val="22"/>
          <w:u w:val="single"/>
        </w:rPr>
        <w:t>ÃO</w:t>
      </w:r>
      <w:r>
        <w:rPr>
          <w:spacing w:val="-3"/>
          <w:sz w:val="22"/>
          <w:u w:val="single"/>
        </w:rPr>
        <w:t xml:space="preserve"> </w:t>
      </w:r>
      <w:r>
        <w:rPr>
          <w:spacing w:val="-2"/>
          <w:sz w:val="22"/>
          <w:u w:val="single"/>
        </w:rPr>
        <w:t>DE</w:t>
      </w:r>
      <w:r>
        <w:rPr>
          <w:spacing w:val="-3"/>
          <w:sz w:val="22"/>
          <w:u w:val="single"/>
        </w:rPr>
        <w:t xml:space="preserve"> </w:t>
      </w:r>
      <w:r>
        <w:rPr>
          <w:spacing w:val="-2"/>
          <w:sz w:val="22"/>
          <w:u w:val="single"/>
        </w:rPr>
        <w:t>CUMPRIMENTO</w:t>
      </w:r>
      <w:r>
        <w:rPr>
          <w:spacing w:val="-3"/>
          <w:sz w:val="22"/>
          <w:u w:val="single"/>
        </w:rPr>
        <w:t xml:space="preserve"> </w:t>
      </w:r>
      <w:r>
        <w:rPr>
          <w:spacing w:val="-2"/>
          <w:sz w:val="22"/>
          <w:u w:val="single"/>
        </w:rPr>
        <w:t>DOS</w:t>
      </w:r>
      <w:r>
        <w:rPr>
          <w:spacing w:val="-3"/>
          <w:sz w:val="22"/>
          <w:u w:val="single"/>
        </w:rPr>
        <w:t xml:space="preserve"> </w:t>
      </w:r>
      <w:r>
        <w:rPr>
          <w:spacing w:val="-2"/>
          <w:sz w:val="22"/>
          <w:u w:val="single"/>
        </w:rPr>
        <w:t>REQ</w:t>
      </w:r>
      <w:r>
        <w:rPr>
          <w:spacing w:val="-33"/>
          <w:sz w:val="22"/>
          <w:u w:val="single"/>
        </w:rPr>
        <w:t xml:space="preserve"> </w:t>
      </w:r>
      <w:r>
        <w:rPr>
          <w:spacing w:val="-2"/>
          <w:sz w:val="22"/>
          <w:u w:val="single"/>
        </w:rPr>
        <w:t>UISITOS</w:t>
      </w:r>
      <w:r>
        <w:rPr>
          <w:spacing w:val="-3"/>
          <w:sz w:val="22"/>
          <w:u w:val="single"/>
        </w:rPr>
        <w:t xml:space="preserve"> </w:t>
      </w:r>
      <w:r>
        <w:rPr>
          <w:spacing w:val="-2"/>
          <w:sz w:val="22"/>
          <w:u w:val="single"/>
        </w:rPr>
        <w:t>DE</w:t>
      </w:r>
      <w:r>
        <w:rPr>
          <w:spacing w:val="-3"/>
          <w:sz w:val="22"/>
          <w:u w:val="single"/>
        </w:rPr>
        <w:t xml:space="preserve"> </w:t>
      </w:r>
      <w:r>
        <w:rPr>
          <w:spacing w:val="-2"/>
          <w:sz w:val="22"/>
          <w:u w:val="single"/>
        </w:rPr>
        <w:t>HABILITAÇ</w:t>
      </w:r>
      <w:r>
        <w:rPr>
          <w:spacing w:val="-20"/>
          <w:sz w:val="22"/>
          <w:u w:val="single"/>
        </w:rPr>
        <w:t xml:space="preserve"> </w:t>
      </w:r>
      <w:r>
        <w:rPr>
          <w:spacing w:val="-2"/>
          <w:sz w:val="22"/>
          <w:u w:val="single"/>
        </w:rPr>
        <w:t>ÃO</w:t>
      </w:r>
      <w:r>
        <w:rPr>
          <w:spacing w:val="-3"/>
          <w:sz w:val="22"/>
          <w:u w:val="single"/>
        </w:rPr>
        <w:t xml:space="preserve"> </w:t>
      </w:r>
      <w:r>
        <w:rPr>
          <w:spacing w:val="-2"/>
          <w:sz w:val="22"/>
          <w:u w:val="single"/>
        </w:rPr>
        <w:t>(EM</w:t>
      </w:r>
      <w:r>
        <w:rPr>
          <w:spacing w:val="-3"/>
          <w:sz w:val="22"/>
          <w:u w:val="single"/>
        </w:rPr>
        <w:t xml:space="preserve"> </w:t>
      </w:r>
      <w:r>
        <w:rPr>
          <w:spacing w:val="-2"/>
          <w:sz w:val="22"/>
          <w:u w:val="single"/>
        </w:rPr>
        <w:t>PAPEL</w:t>
      </w:r>
      <w:r>
        <w:rPr>
          <w:spacing w:val="-13"/>
          <w:sz w:val="22"/>
          <w:u w:val="single"/>
        </w:rPr>
        <w:t xml:space="preserve"> </w:t>
      </w:r>
      <w:r>
        <w:rPr>
          <w:spacing w:val="-2"/>
          <w:sz w:val="22"/>
          <w:u w:val="single"/>
        </w:rPr>
        <w:t>TIMBRADO</w:t>
      </w:r>
      <w:r>
        <w:rPr>
          <w:spacing w:val="-3"/>
          <w:sz w:val="22"/>
          <w:u w:val="single"/>
        </w:rPr>
        <w:t xml:space="preserve"> </w:t>
      </w:r>
      <w:r>
        <w:rPr>
          <w:spacing w:val="-2"/>
          <w:sz w:val="22"/>
          <w:u w:val="single"/>
        </w:rPr>
        <w:t>DO</w:t>
      </w:r>
      <w:r>
        <w:rPr>
          <w:spacing w:val="-3"/>
          <w:sz w:val="22"/>
          <w:u w:val="single"/>
        </w:rPr>
        <w:t xml:space="preserve"> </w:t>
      </w:r>
      <w:r>
        <w:rPr>
          <w:spacing w:val="-2"/>
          <w:sz w:val="22"/>
          <w:u w:val="single"/>
        </w:rPr>
        <w:t>LICITANTE</w:t>
      </w:r>
      <w:r>
        <w:rPr>
          <w:spacing w:val="-2"/>
          <w:sz w:val="22"/>
        </w:rPr>
        <w:t xml:space="preserve">, </w:t>
      </w:r>
      <w:r>
        <w:rPr>
          <w:sz w:val="22"/>
          <w:u w:val="single"/>
        </w:rPr>
        <w:t>DISPENSADO EM CASO DE CARIMBO COM CNPJ</w:t>
      </w:r>
      <w:r>
        <w:rPr>
          <w:sz w:val="22"/>
        </w:rPr>
        <w:t>)</w:t>
      </w:r>
    </w:p>
    <w:p w14:paraId="7987DE42">
      <w:pPr>
        <w:spacing w:after="0" w:line="412" w:lineRule="auto"/>
        <w:jc w:val="left"/>
        <w:rPr>
          <w:sz w:val="22"/>
        </w:rPr>
        <w:sectPr>
          <w:type w:val="continuous"/>
          <w:pgSz w:w="15840" w:h="24480"/>
          <w:pgMar w:top="160" w:right="0" w:bottom="0" w:left="0" w:header="720" w:footer="720" w:gutter="0"/>
          <w:cols w:equalWidth="0" w:num="2">
            <w:col w:w="1363" w:space="40"/>
            <w:col w:w="14437"/>
          </w:cols>
        </w:sectPr>
      </w:pPr>
    </w:p>
    <w:p w14:paraId="57A1F59B">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D8AE93F">
      <w:pPr>
        <w:pStyle w:val="7"/>
        <w:spacing w:before="145"/>
        <w:ind w:left="329"/>
      </w:pPr>
      <w:r>
        <w:t>Prezados</w:t>
      </w:r>
      <w:r>
        <w:rPr>
          <w:spacing w:val="-3"/>
        </w:rPr>
        <w:t xml:space="preserve"> </w:t>
      </w:r>
      <w:r>
        <w:rPr>
          <w:spacing w:val="-2"/>
        </w:rPr>
        <w:t>Senhores</w:t>
      </w:r>
    </w:p>
    <w:p w14:paraId="6EE105D6">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02/2025:</w:t>
      </w:r>
    </w:p>
    <w:p w14:paraId="7D95FEF2">
      <w:pPr>
        <w:pStyle w:val="7"/>
        <w:spacing w:before="200"/>
        <w:rPr>
          <w:b/>
        </w:rPr>
      </w:pPr>
    </w:p>
    <w:p w14:paraId="183E7A67">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03393BE8">
      <w:pPr>
        <w:pStyle w:val="7"/>
        <w:spacing w:before="0"/>
      </w:pPr>
    </w:p>
    <w:p w14:paraId="7D11DE93">
      <w:pPr>
        <w:pStyle w:val="7"/>
        <w:spacing w:before="0"/>
      </w:pPr>
    </w:p>
    <w:p w14:paraId="1F9FAA04">
      <w:pPr>
        <w:pStyle w:val="7"/>
        <w:spacing w:before="0"/>
      </w:pPr>
    </w:p>
    <w:p w14:paraId="3F1CECB5">
      <w:pPr>
        <w:pStyle w:val="7"/>
        <w:spacing w:before="117"/>
      </w:pPr>
    </w:p>
    <w:p w14:paraId="6D2A19E7">
      <w:pPr>
        <w:pStyle w:val="7"/>
        <w:spacing w:before="0"/>
        <w:ind w:left="5009"/>
      </w:pPr>
      <w:r>
        <w:rPr>
          <w:spacing w:val="-2"/>
        </w:rPr>
        <w:t>ENTIDADE</w:t>
      </w:r>
    </w:p>
    <w:p w14:paraId="70C551A7">
      <w:pPr>
        <w:pStyle w:val="7"/>
        <w:spacing w:before="145" w:line="297"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B6A7127">
      <w:pPr>
        <w:pStyle w:val="7"/>
        <w:spacing w:after="0" w:line="297" w:lineRule="auto"/>
        <w:sectPr>
          <w:type w:val="continuous"/>
          <w:pgSz w:w="15840" w:h="24480"/>
          <w:pgMar w:top="160" w:right="0" w:bottom="0" w:left="0" w:header="720" w:footer="720" w:gutter="0"/>
          <w:cols w:space="720" w:num="1"/>
        </w:sectPr>
      </w:pPr>
    </w:p>
    <w:p w14:paraId="11E9DCAF">
      <w:pPr>
        <w:pStyle w:val="2"/>
        <w:spacing w:before="69"/>
        <w:ind w:left="849"/>
        <w:jc w:val="left"/>
        <w:rPr>
          <w:u w:val="none"/>
        </w:rPr>
      </w:pPr>
      <w:r>
        <w:rPr>
          <w:u w:val="single"/>
        </w:rPr>
        <w:t>ANEXO</w:t>
      </w:r>
      <w:r>
        <w:rPr>
          <w:spacing w:val="-14"/>
          <w:u w:val="single"/>
        </w:rPr>
        <w:t xml:space="preserve"> </w:t>
      </w:r>
      <w:r>
        <w:rPr>
          <w:u w:val="single"/>
        </w:rPr>
        <w:t>VIII</w:t>
      </w:r>
      <w:r>
        <w:rPr>
          <w:spacing w:val="-12"/>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PARA</w:t>
      </w:r>
      <w:r>
        <w:rPr>
          <w:spacing w:val="-14"/>
          <w:u w:val="single"/>
        </w:rPr>
        <w:t xml:space="preserve"> </w:t>
      </w:r>
      <w:r>
        <w:rPr>
          <w:u w:val="single"/>
        </w:rPr>
        <w:t>MICROEMPRESA,</w:t>
      </w:r>
      <w:r>
        <w:rPr>
          <w:spacing w:val="-5"/>
          <w:u w:val="single"/>
        </w:rPr>
        <w:t xml:space="preserve"> </w:t>
      </w:r>
      <w:r>
        <w:rPr>
          <w:u w:val="single"/>
        </w:rPr>
        <w:t>EMPRESA</w:t>
      </w:r>
      <w:r>
        <w:rPr>
          <w:spacing w:val="-14"/>
          <w:u w:val="single"/>
        </w:rPr>
        <w:t xml:space="preserve"> </w:t>
      </w:r>
      <w:r>
        <w:rPr>
          <w:u w:val="single"/>
        </w:rPr>
        <w:t>DE</w:t>
      </w:r>
      <w:r>
        <w:rPr>
          <w:spacing w:val="-6"/>
          <w:u w:val="single"/>
        </w:rPr>
        <w:t xml:space="preserve"> </w:t>
      </w:r>
      <w:r>
        <w:rPr>
          <w:u w:val="single"/>
        </w:rPr>
        <w:t>PEQUENO</w:t>
      </w:r>
      <w:r>
        <w:rPr>
          <w:spacing w:val="-6"/>
          <w:u w:val="single"/>
        </w:rPr>
        <w:t xml:space="preserve"> </w:t>
      </w:r>
      <w:r>
        <w:rPr>
          <w:u w:val="single"/>
        </w:rPr>
        <w:t>PORTE,</w:t>
      </w:r>
      <w:r>
        <w:rPr>
          <w:spacing w:val="-5"/>
          <w:u w:val="single"/>
        </w:rPr>
        <w:t xml:space="preserve"> </w:t>
      </w:r>
      <w:r>
        <w:rPr>
          <w:u w:val="single"/>
        </w:rPr>
        <w:t>EMPRESÁRIO</w:t>
      </w:r>
      <w:r>
        <w:rPr>
          <w:spacing w:val="-6"/>
          <w:u w:val="single"/>
        </w:rPr>
        <w:t xml:space="preserve"> </w:t>
      </w:r>
      <w:r>
        <w:rPr>
          <w:u w:val="single"/>
        </w:rPr>
        <w:t>INDIVIDUAL</w:t>
      </w:r>
      <w:r>
        <w:rPr>
          <w:spacing w:val="-14"/>
          <w:u w:val="single"/>
        </w:rPr>
        <w:t xml:space="preserve"> </w:t>
      </w:r>
      <w:r>
        <w:rPr>
          <w:u w:val="single"/>
        </w:rPr>
        <w:t>E</w:t>
      </w:r>
      <w:r>
        <w:rPr>
          <w:spacing w:val="-5"/>
          <w:u w:val="single"/>
        </w:rPr>
        <w:t xml:space="preserve"> </w:t>
      </w:r>
      <w:r>
        <w:rPr>
          <w:spacing w:val="-2"/>
          <w:u w:val="single"/>
        </w:rPr>
        <w:t>COOPERATIVAS</w:t>
      </w:r>
    </w:p>
    <w:p w14:paraId="3C200EA6">
      <w:pPr>
        <w:pStyle w:val="7"/>
        <w:spacing w:before="49"/>
        <w:rPr>
          <w:b/>
          <w:sz w:val="22"/>
        </w:rPr>
      </w:pPr>
    </w:p>
    <w:p w14:paraId="42A99663">
      <w:pPr>
        <w:spacing w:before="0"/>
        <w:ind w:left="0" w:right="103" w:firstLine="0"/>
        <w:jc w:val="center"/>
        <w:rPr>
          <w:b/>
          <w:sz w:val="22"/>
        </w:rPr>
      </w:pPr>
      <w:r>
        <w:rPr>
          <w:b/>
          <w:sz w:val="22"/>
          <w:u w:val="single"/>
        </w:rPr>
        <w:t>ENQUADRADAS</w:t>
      </w:r>
      <w:r>
        <w:rPr>
          <w:b/>
          <w:spacing w:val="-13"/>
          <w:sz w:val="22"/>
          <w:u w:val="single"/>
        </w:rPr>
        <w:t xml:space="preserve"> </w:t>
      </w:r>
      <w:r>
        <w:rPr>
          <w:b/>
          <w:sz w:val="22"/>
          <w:u w:val="single"/>
        </w:rPr>
        <w:t>NO</w:t>
      </w:r>
      <w:r>
        <w:rPr>
          <w:b/>
          <w:spacing w:val="-14"/>
          <w:sz w:val="22"/>
          <w:u w:val="single"/>
        </w:rPr>
        <w:t xml:space="preserve"> </w:t>
      </w:r>
      <w:r>
        <w:rPr>
          <w:b/>
          <w:sz w:val="22"/>
          <w:u w:val="single"/>
        </w:rPr>
        <w:t>ART.</w:t>
      </w:r>
      <w:r>
        <w:rPr>
          <w:b/>
          <w:spacing w:val="-6"/>
          <w:sz w:val="22"/>
          <w:u w:val="single"/>
        </w:rPr>
        <w:t xml:space="preserve"> </w:t>
      </w:r>
      <w:r>
        <w:rPr>
          <w:b/>
          <w:sz w:val="22"/>
          <w:u w:val="single"/>
        </w:rPr>
        <w:t>34,</w:t>
      </w:r>
      <w:r>
        <w:rPr>
          <w:b/>
          <w:spacing w:val="-5"/>
          <w:sz w:val="22"/>
          <w:u w:val="single"/>
        </w:rPr>
        <w:t xml:space="preserve"> </w:t>
      </w:r>
      <w:r>
        <w:rPr>
          <w:b/>
          <w:sz w:val="22"/>
          <w:u w:val="single"/>
        </w:rPr>
        <w:t>DA</w:t>
      </w:r>
      <w:r>
        <w:rPr>
          <w:b/>
          <w:spacing w:val="-14"/>
          <w:sz w:val="22"/>
          <w:u w:val="single"/>
        </w:rPr>
        <w:t xml:space="preserve"> </w:t>
      </w:r>
      <w:r>
        <w:rPr>
          <w:b/>
          <w:sz w:val="22"/>
          <w:u w:val="single"/>
        </w:rPr>
        <w:t>LEI</w:t>
      </w:r>
      <w:r>
        <w:rPr>
          <w:b/>
          <w:spacing w:val="-5"/>
          <w:sz w:val="22"/>
          <w:u w:val="single"/>
        </w:rPr>
        <w:t xml:space="preserve"> </w:t>
      </w:r>
      <w:r>
        <w:rPr>
          <w:b/>
          <w:sz w:val="22"/>
          <w:u w:val="single"/>
        </w:rPr>
        <w:t>Nº</w:t>
      </w:r>
      <w:r>
        <w:rPr>
          <w:b/>
          <w:spacing w:val="-6"/>
          <w:sz w:val="22"/>
          <w:u w:val="single"/>
        </w:rPr>
        <w:t xml:space="preserve"> </w:t>
      </w:r>
      <w:r>
        <w:rPr>
          <w:b/>
          <w:sz w:val="22"/>
          <w:u w:val="single"/>
        </w:rPr>
        <w:t>11.488,</w:t>
      </w:r>
      <w:r>
        <w:rPr>
          <w:b/>
          <w:spacing w:val="-5"/>
          <w:sz w:val="22"/>
          <w:u w:val="single"/>
        </w:rPr>
        <w:t xml:space="preserve"> </w:t>
      </w:r>
      <w:r>
        <w:rPr>
          <w:b/>
          <w:sz w:val="22"/>
          <w:u w:val="single"/>
        </w:rPr>
        <w:t>DE</w:t>
      </w:r>
      <w:r>
        <w:rPr>
          <w:b/>
          <w:spacing w:val="-5"/>
          <w:sz w:val="22"/>
          <w:u w:val="single"/>
        </w:rPr>
        <w:t xml:space="preserve"> </w:t>
      </w:r>
      <w:r>
        <w:rPr>
          <w:b/>
          <w:spacing w:val="-4"/>
          <w:sz w:val="22"/>
          <w:u w:val="single"/>
        </w:rPr>
        <w:t>2007</w:t>
      </w:r>
    </w:p>
    <w:p w14:paraId="29C98398">
      <w:pPr>
        <w:pStyle w:val="7"/>
        <w:spacing w:before="34"/>
        <w:rPr>
          <w:b/>
          <w:sz w:val="22"/>
        </w:rPr>
      </w:pPr>
    </w:p>
    <w:p w14:paraId="46EFA60C">
      <w:pPr>
        <w:pStyle w:val="2"/>
        <w:ind w:right="163"/>
        <w:rPr>
          <w:u w:val="none"/>
        </w:rPr>
      </w:pPr>
      <w:r>
        <w:rPr>
          <w:b w:val="0"/>
          <w:spacing w:val="-57"/>
          <w:u w:val="single"/>
        </w:rPr>
        <w:t xml:space="preserve"> </w:t>
      </w:r>
      <w:r>
        <w:rPr>
          <w:u w:val="none"/>
        </w:rPr>
        <w:t>(</w:t>
      </w:r>
      <w:r>
        <w:rPr>
          <w:u w:val="single"/>
        </w:rPr>
        <w:t>EM</w:t>
      </w:r>
      <w:r>
        <w:rPr>
          <w:spacing w:val="-9"/>
          <w:u w:val="single"/>
        </w:rPr>
        <w:t xml:space="preserve"> </w:t>
      </w:r>
      <w:r>
        <w:rPr>
          <w:u w:val="single"/>
        </w:rPr>
        <w:t>PAPEL</w:t>
      </w:r>
      <w:r>
        <w:rPr>
          <w:spacing w:val="-17"/>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4"/>
          <w:u w:val="single"/>
        </w:rPr>
        <w:t xml:space="preserve"> </w:t>
      </w:r>
      <w:r>
        <w:rPr>
          <w:spacing w:val="-2"/>
          <w:u w:val="single"/>
        </w:rPr>
        <w:t>CNPJ</w:t>
      </w:r>
      <w:r>
        <w:rPr>
          <w:spacing w:val="-2"/>
          <w:u w:val="none"/>
        </w:rPr>
        <w:t>)</w:t>
      </w:r>
    </w:p>
    <w:p w14:paraId="754FD108">
      <w:pPr>
        <w:pStyle w:val="7"/>
        <w:spacing w:before="246"/>
        <w:ind w:left="329"/>
      </w:pPr>
      <w:r>
        <w:t>Local</w:t>
      </w:r>
      <w:r>
        <w:rPr>
          <w:spacing w:val="-1"/>
        </w:rPr>
        <w:t xml:space="preserve"> </w:t>
      </w:r>
      <w:r>
        <w:t>e</w:t>
      </w:r>
      <w:r>
        <w:rPr>
          <w:spacing w:val="-1"/>
        </w:rPr>
        <w:t xml:space="preserve"> </w:t>
      </w:r>
      <w:r>
        <w:rPr>
          <w:spacing w:val="-2"/>
        </w:rPr>
        <w:t>data:</w:t>
      </w:r>
    </w:p>
    <w:p w14:paraId="4A6603E2">
      <w:pPr>
        <w:pStyle w:val="7"/>
        <w:spacing w:before="145"/>
        <w:ind w:left="329"/>
      </w:pPr>
      <w:r>
        <w:rPr>
          <w:spacing w:val="-10"/>
        </w:rPr>
        <w:t>À</w:t>
      </w:r>
    </w:p>
    <w:p w14:paraId="3B215547">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0C19569">
      <w:pPr>
        <w:pStyle w:val="7"/>
        <w:spacing w:before="145"/>
        <w:ind w:left="329"/>
      </w:pPr>
      <w:r>
        <w:t>Prezados</w:t>
      </w:r>
      <w:r>
        <w:rPr>
          <w:spacing w:val="-3"/>
        </w:rPr>
        <w:t xml:space="preserve"> </w:t>
      </w:r>
      <w:r>
        <w:rPr>
          <w:spacing w:val="-2"/>
        </w:rPr>
        <w:t>Senhores</w:t>
      </w:r>
    </w:p>
    <w:p w14:paraId="34D38A7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02/2025:</w:t>
      </w:r>
    </w:p>
    <w:p w14:paraId="2BC3D29B">
      <w:pPr>
        <w:pStyle w:val="7"/>
        <w:spacing w:before="0"/>
        <w:rPr>
          <w:b/>
        </w:rPr>
      </w:pPr>
    </w:p>
    <w:p w14:paraId="5331F3AF">
      <w:pPr>
        <w:pStyle w:val="7"/>
        <w:spacing w:before="60"/>
        <w:rPr>
          <w:b/>
        </w:rPr>
      </w:pPr>
    </w:p>
    <w:p w14:paraId="5E349320">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146B19A7">
      <w:pPr>
        <w:pStyle w:val="7"/>
        <w:spacing w:before="0"/>
      </w:pPr>
    </w:p>
    <w:p w14:paraId="407DE82A">
      <w:pPr>
        <w:pStyle w:val="7"/>
        <w:spacing w:before="0"/>
      </w:pPr>
    </w:p>
    <w:p w14:paraId="2D919E19">
      <w:pPr>
        <w:pStyle w:val="7"/>
        <w:spacing w:before="0"/>
      </w:pPr>
    </w:p>
    <w:p w14:paraId="64658E75">
      <w:pPr>
        <w:pStyle w:val="7"/>
        <w:spacing w:before="0"/>
      </w:pPr>
    </w:p>
    <w:p w14:paraId="6FE96BAC">
      <w:pPr>
        <w:pStyle w:val="7"/>
        <w:spacing w:before="9"/>
      </w:pPr>
    </w:p>
    <w:p w14:paraId="12818B9F">
      <w:pPr>
        <w:pStyle w:val="7"/>
        <w:spacing w:before="0"/>
        <w:ind w:left="5009"/>
      </w:pPr>
      <w:r>
        <w:rPr>
          <w:spacing w:val="-2"/>
        </w:rPr>
        <w:t>ENTIDADE</w:t>
      </w:r>
    </w:p>
    <w:p w14:paraId="25C692EC">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3704965F">
      <w:pPr>
        <w:pStyle w:val="7"/>
        <w:spacing w:before="0"/>
        <w:rPr>
          <w:sz w:val="22"/>
        </w:rPr>
      </w:pPr>
    </w:p>
    <w:p w14:paraId="5E53E032">
      <w:pPr>
        <w:pStyle w:val="7"/>
        <w:spacing w:before="0"/>
        <w:rPr>
          <w:sz w:val="22"/>
        </w:rPr>
      </w:pPr>
    </w:p>
    <w:p w14:paraId="38C07926">
      <w:pPr>
        <w:pStyle w:val="7"/>
        <w:spacing w:before="0"/>
        <w:rPr>
          <w:sz w:val="22"/>
        </w:rPr>
      </w:pPr>
    </w:p>
    <w:p w14:paraId="11F41D4E">
      <w:pPr>
        <w:pStyle w:val="7"/>
        <w:spacing w:before="0"/>
        <w:rPr>
          <w:sz w:val="22"/>
        </w:rPr>
      </w:pPr>
    </w:p>
    <w:p w14:paraId="6C12D4F7">
      <w:pPr>
        <w:pStyle w:val="7"/>
        <w:spacing w:before="0"/>
        <w:rPr>
          <w:sz w:val="22"/>
        </w:rPr>
      </w:pPr>
    </w:p>
    <w:p w14:paraId="1E18639E">
      <w:pPr>
        <w:pStyle w:val="7"/>
        <w:spacing w:before="0"/>
        <w:rPr>
          <w:sz w:val="22"/>
        </w:rPr>
      </w:pPr>
    </w:p>
    <w:p w14:paraId="43972B46">
      <w:pPr>
        <w:pStyle w:val="7"/>
        <w:spacing w:before="0"/>
        <w:rPr>
          <w:sz w:val="22"/>
        </w:rPr>
      </w:pPr>
    </w:p>
    <w:p w14:paraId="6E5343EB">
      <w:pPr>
        <w:pStyle w:val="7"/>
        <w:spacing w:before="0"/>
        <w:rPr>
          <w:sz w:val="22"/>
        </w:rPr>
      </w:pPr>
    </w:p>
    <w:p w14:paraId="292D708B">
      <w:pPr>
        <w:pStyle w:val="7"/>
        <w:spacing w:before="0"/>
        <w:rPr>
          <w:sz w:val="22"/>
        </w:rPr>
      </w:pPr>
    </w:p>
    <w:p w14:paraId="696BC871">
      <w:pPr>
        <w:pStyle w:val="7"/>
        <w:spacing w:before="0"/>
        <w:rPr>
          <w:sz w:val="22"/>
        </w:rPr>
      </w:pPr>
    </w:p>
    <w:p w14:paraId="3A84D4CF">
      <w:pPr>
        <w:pStyle w:val="7"/>
        <w:spacing w:before="0"/>
        <w:rPr>
          <w:sz w:val="22"/>
        </w:rPr>
      </w:pPr>
    </w:p>
    <w:p w14:paraId="5D1BDD2E">
      <w:pPr>
        <w:pStyle w:val="7"/>
        <w:spacing w:before="0"/>
        <w:rPr>
          <w:sz w:val="22"/>
        </w:rPr>
      </w:pPr>
    </w:p>
    <w:p w14:paraId="69D67624">
      <w:pPr>
        <w:pStyle w:val="7"/>
        <w:rPr>
          <w:sz w:val="22"/>
        </w:rPr>
      </w:pPr>
    </w:p>
    <w:p w14:paraId="72BBC6DB">
      <w:pPr>
        <w:spacing w:before="0"/>
        <w:ind w:left="573" w:right="0" w:firstLine="0"/>
        <w:jc w:val="left"/>
        <w:rPr>
          <w:b/>
          <w:sz w:val="22"/>
        </w:rPr>
      </w:pPr>
      <w:r>
        <w:rPr>
          <w:b/>
          <w:sz w:val="22"/>
          <w:u w:val="single"/>
        </w:rPr>
        <w:t>ANEXO</w:t>
      </w:r>
      <w:r>
        <w:rPr>
          <w:b/>
          <w:spacing w:val="-14"/>
          <w:sz w:val="22"/>
          <w:u w:val="single"/>
        </w:rPr>
        <w:t xml:space="preserve"> </w:t>
      </w:r>
      <w:r>
        <w:rPr>
          <w:b/>
          <w:sz w:val="22"/>
          <w:u w:val="single"/>
        </w:rPr>
        <w:t>X</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DE</w:t>
      </w:r>
      <w:r>
        <w:rPr>
          <w:b/>
          <w:spacing w:val="-14"/>
          <w:sz w:val="22"/>
          <w:u w:val="single"/>
        </w:rPr>
        <w:t xml:space="preserve"> </w:t>
      </w:r>
      <w:r>
        <w:rPr>
          <w:b/>
          <w:sz w:val="22"/>
          <w:u w:val="single"/>
        </w:rPr>
        <w:t>ELABORAÇ</w:t>
      </w:r>
      <w:r>
        <w:rPr>
          <w:b/>
          <w:spacing w:val="-20"/>
          <w:sz w:val="22"/>
          <w:u w:val="single"/>
        </w:rPr>
        <w:t xml:space="preserve"> </w:t>
      </w:r>
      <w:r>
        <w:rPr>
          <w:b/>
          <w:sz w:val="22"/>
          <w:u w:val="single"/>
        </w:rPr>
        <w:t>ÃO</w:t>
      </w:r>
      <w:r>
        <w:rPr>
          <w:b/>
          <w:spacing w:val="-14"/>
          <w:sz w:val="22"/>
          <w:u w:val="single"/>
        </w:rPr>
        <w:t xml:space="preserve"> </w:t>
      </w:r>
      <w:r>
        <w:rPr>
          <w:b/>
          <w:sz w:val="22"/>
          <w:u w:val="single"/>
        </w:rPr>
        <w:t>INDEPENDENTE</w:t>
      </w:r>
      <w:r>
        <w:rPr>
          <w:b/>
          <w:spacing w:val="-14"/>
          <w:sz w:val="22"/>
          <w:u w:val="single"/>
        </w:rPr>
        <w:t xml:space="preserve"> </w:t>
      </w:r>
      <w:r>
        <w:rPr>
          <w:b/>
          <w:sz w:val="22"/>
          <w:u w:val="single"/>
        </w:rPr>
        <w:t>DE</w:t>
      </w:r>
      <w:r>
        <w:rPr>
          <w:b/>
          <w:spacing w:val="-13"/>
          <w:sz w:val="22"/>
          <w:u w:val="single"/>
        </w:rPr>
        <w:t xml:space="preserve"> </w:t>
      </w:r>
      <w:r>
        <w:rPr>
          <w:b/>
          <w:sz w:val="22"/>
          <w:u w:val="single"/>
        </w:rPr>
        <w:t>PROPOSTA</w:t>
      </w:r>
      <w:r>
        <w:rPr>
          <w:b/>
          <w:spacing w:val="-14"/>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14"/>
          <w:sz w:val="22"/>
          <w:u w:val="single"/>
        </w:rPr>
        <w:t xml:space="preserve"> </w:t>
      </w:r>
      <w:r>
        <w:rPr>
          <w:b/>
          <w:sz w:val="22"/>
          <w:u w:val="single"/>
        </w:rPr>
        <w:t>DECRETO</w:t>
      </w:r>
      <w:r>
        <w:rPr>
          <w:b/>
          <w:spacing w:val="-13"/>
          <w:sz w:val="22"/>
          <w:u w:val="single"/>
        </w:rPr>
        <w:t xml:space="preserve"> </w:t>
      </w:r>
      <w:r>
        <w:rPr>
          <w:b/>
          <w:sz w:val="22"/>
          <w:u w:val="single"/>
        </w:rPr>
        <w:t>ESTADUAL</w:t>
      </w:r>
      <w:r>
        <w:rPr>
          <w:b/>
          <w:spacing w:val="-14"/>
          <w:sz w:val="22"/>
          <w:u w:val="single"/>
        </w:rPr>
        <w:t xml:space="preserve"> </w:t>
      </w:r>
      <w:r>
        <w:rPr>
          <w:b/>
          <w:sz w:val="22"/>
          <w:u w:val="single"/>
        </w:rPr>
        <w:t>Nº</w:t>
      </w:r>
      <w:r>
        <w:rPr>
          <w:b/>
          <w:spacing w:val="-10"/>
          <w:sz w:val="22"/>
          <w:u w:val="single"/>
        </w:rPr>
        <w:t xml:space="preserve"> </w:t>
      </w:r>
      <w:r>
        <w:rPr>
          <w:b/>
          <w:sz w:val="22"/>
          <w:u w:val="single"/>
        </w:rPr>
        <w:t>43.150,</w:t>
      </w:r>
      <w:r>
        <w:rPr>
          <w:b/>
          <w:spacing w:val="-10"/>
          <w:sz w:val="22"/>
          <w:u w:val="single"/>
        </w:rPr>
        <w:t xml:space="preserve"> </w:t>
      </w:r>
      <w:r>
        <w:rPr>
          <w:b/>
          <w:spacing w:val="-5"/>
          <w:sz w:val="22"/>
          <w:u w:val="single"/>
        </w:rPr>
        <w:t>DE</w:t>
      </w:r>
    </w:p>
    <w:p w14:paraId="7E377048">
      <w:pPr>
        <w:pStyle w:val="7"/>
        <w:spacing w:before="49"/>
        <w:rPr>
          <w:b/>
          <w:sz w:val="22"/>
        </w:rPr>
      </w:pPr>
    </w:p>
    <w:p w14:paraId="3CFFE786">
      <w:pPr>
        <w:spacing w:before="0"/>
        <w:ind w:left="0" w:right="103" w:firstLine="0"/>
        <w:jc w:val="center"/>
        <w:rPr>
          <w:b/>
          <w:sz w:val="22"/>
        </w:rPr>
      </w:pPr>
      <w:r>
        <w:rPr>
          <w:b/>
          <w:spacing w:val="-2"/>
          <w:sz w:val="22"/>
          <w:u w:val="single"/>
        </w:rPr>
        <w:t>24/08/11</w:t>
      </w:r>
    </w:p>
    <w:p w14:paraId="5644DAB9">
      <w:pPr>
        <w:pStyle w:val="7"/>
        <w:spacing w:before="139"/>
        <w:rPr>
          <w:b/>
          <w:sz w:val="22"/>
        </w:rPr>
      </w:pPr>
    </w:p>
    <w:p w14:paraId="642F5946">
      <w:pPr>
        <w:spacing w:before="0"/>
        <w:ind w:left="0" w:right="163"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53CD64D3">
      <w:pPr>
        <w:pStyle w:val="7"/>
        <w:spacing w:before="23"/>
        <w:rPr>
          <w:sz w:val="22"/>
        </w:rPr>
      </w:pPr>
    </w:p>
    <w:p w14:paraId="69CE8AFC">
      <w:pPr>
        <w:pStyle w:val="7"/>
        <w:spacing w:before="0"/>
        <w:ind w:left="329"/>
      </w:pPr>
      <w:r>
        <w:t>Local</w:t>
      </w:r>
      <w:r>
        <w:rPr>
          <w:spacing w:val="-1"/>
        </w:rPr>
        <w:t xml:space="preserve"> </w:t>
      </w:r>
      <w:r>
        <w:t>e</w:t>
      </w:r>
      <w:r>
        <w:rPr>
          <w:spacing w:val="-1"/>
        </w:rPr>
        <w:t xml:space="preserve"> </w:t>
      </w:r>
      <w:r>
        <w:rPr>
          <w:spacing w:val="-2"/>
        </w:rPr>
        <w:t>data:</w:t>
      </w:r>
    </w:p>
    <w:p w14:paraId="4E79C998">
      <w:pPr>
        <w:pStyle w:val="7"/>
        <w:spacing w:before="145"/>
        <w:ind w:left="329"/>
      </w:pPr>
      <w:r>
        <w:rPr>
          <w:spacing w:val="-10"/>
        </w:rPr>
        <w:t>À</w:t>
      </w:r>
    </w:p>
    <w:p w14:paraId="180854F0">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82DAC42">
      <w:pPr>
        <w:pStyle w:val="7"/>
        <w:spacing w:before="145"/>
        <w:ind w:left="329"/>
      </w:pPr>
      <w:r>
        <w:t>Prezados</w:t>
      </w:r>
      <w:r>
        <w:rPr>
          <w:spacing w:val="-3"/>
        </w:rPr>
        <w:t xml:space="preserve"> </w:t>
      </w:r>
      <w:r>
        <w:rPr>
          <w:spacing w:val="-2"/>
        </w:rPr>
        <w:t>Senhores</w:t>
      </w:r>
    </w:p>
    <w:p w14:paraId="1862FD0D">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02/2025:</w:t>
      </w:r>
    </w:p>
    <w:p w14:paraId="5D083E4E">
      <w:pPr>
        <w:pStyle w:val="7"/>
        <w:spacing w:before="0"/>
        <w:rPr>
          <w:b/>
        </w:rPr>
      </w:pPr>
    </w:p>
    <w:p w14:paraId="1AD0B221">
      <w:pPr>
        <w:pStyle w:val="7"/>
        <w:spacing w:before="60"/>
        <w:rPr>
          <w:b/>
        </w:rPr>
      </w:pPr>
    </w:p>
    <w:p w14:paraId="2E4C0F01">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195A5076">
      <w:pPr>
        <w:pStyle w:val="7"/>
        <w:spacing w:before="0"/>
      </w:pPr>
    </w:p>
    <w:p w14:paraId="5E0FDBC2">
      <w:pPr>
        <w:pStyle w:val="7"/>
        <w:spacing w:before="112"/>
      </w:pPr>
    </w:p>
    <w:p w14:paraId="2D4895E7">
      <w:pPr>
        <w:pStyle w:val="10"/>
        <w:numPr>
          <w:ilvl w:val="3"/>
          <w:numId w:val="58"/>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SEI-260007/014401/2024</w:t>
      </w:r>
      <w:r>
        <w:rPr>
          <w:sz w:val="20"/>
        </w:rPr>
        <w:t>, por qualquer meio ou por qualquer pessoa;</w:t>
      </w:r>
    </w:p>
    <w:p w14:paraId="526E7082">
      <w:pPr>
        <w:pStyle w:val="10"/>
        <w:numPr>
          <w:ilvl w:val="3"/>
          <w:numId w:val="58"/>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SEI-260007/014401/2024</w:t>
      </w:r>
      <w:r>
        <w:rPr>
          <w:sz w:val="20"/>
        </w:rPr>
        <w:t>,</w:t>
      </w:r>
      <w:r>
        <w:rPr>
          <w:spacing w:val="-2"/>
          <w:sz w:val="20"/>
        </w:rPr>
        <w:t xml:space="preserve"> </w:t>
      </w:r>
      <w:r>
        <w:rPr>
          <w:sz w:val="20"/>
        </w:rPr>
        <w:t>por qualquer meio ou por qualquer pessoa;</w:t>
      </w:r>
    </w:p>
    <w:p w14:paraId="47311EFC">
      <w:pPr>
        <w:pStyle w:val="10"/>
        <w:numPr>
          <w:ilvl w:val="3"/>
          <w:numId w:val="58"/>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SEI-260007/014401/2024,</w:t>
      </w:r>
      <w:r>
        <w:rPr>
          <w:b/>
          <w:spacing w:val="20"/>
          <w:sz w:val="20"/>
        </w:rPr>
        <w:t xml:space="preserve"> </w:t>
      </w:r>
      <w:r>
        <w:rPr>
          <w:sz w:val="20"/>
        </w:rPr>
        <w:t>quanto</w:t>
      </w:r>
      <w:r>
        <w:rPr>
          <w:spacing w:val="20"/>
          <w:sz w:val="20"/>
        </w:rPr>
        <w:t xml:space="preserve"> </w:t>
      </w:r>
      <w:r>
        <w:rPr>
          <w:sz w:val="20"/>
        </w:rPr>
        <w:t>a participar ou não da referida licitação;</w:t>
      </w:r>
    </w:p>
    <w:p w14:paraId="39931C03">
      <w:pPr>
        <w:pStyle w:val="10"/>
        <w:numPr>
          <w:ilvl w:val="3"/>
          <w:numId w:val="58"/>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26DF263A">
      <w:pPr>
        <w:spacing w:before="40"/>
        <w:ind w:left="824" w:right="0" w:firstLine="0"/>
        <w:jc w:val="left"/>
        <w:rPr>
          <w:sz w:val="20"/>
        </w:rPr>
      </w:pPr>
      <w:r>
        <w:rPr>
          <w:b/>
          <w:sz w:val="20"/>
        </w:rPr>
        <w:t xml:space="preserve">SEI-260007/014401/2024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42CBFD5C">
      <w:pPr>
        <w:pStyle w:val="10"/>
        <w:numPr>
          <w:ilvl w:val="3"/>
          <w:numId w:val="58"/>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40385CEF">
      <w:pPr>
        <w:pStyle w:val="10"/>
        <w:numPr>
          <w:ilvl w:val="3"/>
          <w:numId w:val="58"/>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1BD0D38F">
      <w:pPr>
        <w:pStyle w:val="7"/>
        <w:spacing w:before="0"/>
      </w:pPr>
    </w:p>
    <w:p w14:paraId="54D4D9E0">
      <w:pPr>
        <w:pStyle w:val="7"/>
        <w:spacing w:before="0"/>
      </w:pPr>
    </w:p>
    <w:p w14:paraId="4D353FA3">
      <w:pPr>
        <w:pStyle w:val="7"/>
        <w:spacing w:before="0"/>
      </w:pPr>
    </w:p>
    <w:p w14:paraId="45585135">
      <w:pPr>
        <w:pStyle w:val="7"/>
        <w:spacing w:before="5"/>
      </w:pPr>
    </w:p>
    <w:p w14:paraId="2C252D2F">
      <w:pPr>
        <w:pStyle w:val="7"/>
        <w:spacing w:before="0"/>
        <w:ind w:left="5009"/>
      </w:pPr>
      <w:r>
        <w:rPr>
          <w:spacing w:val="-2"/>
        </w:rPr>
        <w:t>ENTIDADE</w:t>
      </w:r>
    </w:p>
    <w:p w14:paraId="14B30692">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9331314">
      <w:pPr>
        <w:pStyle w:val="7"/>
        <w:spacing w:after="0" w:line="312" w:lineRule="auto"/>
        <w:sectPr>
          <w:pgSz w:w="15840" w:h="24480"/>
          <w:pgMar w:top="1660" w:right="0" w:bottom="280" w:left="0" w:header="720" w:footer="720" w:gutter="0"/>
          <w:cols w:space="720" w:num="1"/>
        </w:sectPr>
      </w:pPr>
    </w:p>
    <w:p w14:paraId="7D729AAC">
      <w:pPr>
        <w:pStyle w:val="2"/>
        <w:spacing w:before="69"/>
        <w:ind w:right="133"/>
        <w:rPr>
          <w:u w:val="none"/>
        </w:rPr>
      </w:pPr>
      <w:r>
        <w:rPr>
          <w:u w:val="single"/>
        </w:rPr>
        <w:t>ANEXO</w:t>
      </w:r>
      <w:r>
        <w:rPr>
          <w:spacing w:val="-15"/>
          <w:u w:val="single"/>
        </w:rPr>
        <w:t xml:space="preserve"> </w:t>
      </w:r>
      <w:r>
        <w:rPr>
          <w:u w:val="single"/>
        </w:rPr>
        <w:t>X</w:t>
      </w:r>
      <w:r>
        <w:rPr>
          <w:spacing w:val="-5"/>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6"/>
          <w:u w:val="single"/>
        </w:rPr>
        <w:t xml:space="preserve"> </w:t>
      </w:r>
      <w:r>
        <w:rPr>
          <w:u w:val="single"/>
        </w:rPr>
        <w:t>INEXISTÊNCIA</w:t>
      </w:r>
      <w:r>
        <w:rPr>
          <w:spacing w:val="-14"/>
          <w:u w:val="single"/>
        </w:rPr>
        <w:t xml:space="preserve"> </w:t>
      </w:r>
      <w:r>
        <w:rPr>
          <w:u w:val="single"/>
        </w:rPr>
        <w:t>DE</w:t>
      </w:r>
      <w:r>
        <w:rPr>
          <w:spacing w:val="-5"/>
          <w:u w:val="single"/>
        </w:rPr>
        <w:t xml:space="preserve"> </w:t>
      </w:r>
      <w:r>
        <w:rPr>
          <w:spacing w:val="-2"/>
          <w:u w:val="single"/>
        </w:rPr>
        <w:t>PENALIDADE</w:t>
      </w:r>
    </w:p>
    <w:p w14:paraId="5080747F">
      <w:pPr>
        <w:pStyle w:val="7"/>
        <w:spacing w:before="139"/>
        <w:rPr>
          <w:b/>
          <w:sz w:val="22"/>
        </w:rPr>
      </w:pPr>
    </w:p>
    <w:p w14:paraId="69FFEE81">
      <w:pPr>
        <w:spacing w:before="0"/>
        <w:ind w:left="0" w:right="163" w:firstLine="0"/>
        <w:jc w:val="center"/>
        <w:rPr>
          <w:sz w:val="22"/>
        </w:rPr>
      </w:pPr>
      <w:r>
        <w:rPr>
          <w:sz w:val="22"/>
        </w:rPr>
        <mc:AlternateContent>
          <mc:Choice Requires="wps">
            <w:drawing>
              <wp:anchor distT="0" distB="0" distL="0" distR="0" simplePos="0" relativeHeight="251664384" behindDoc="0" locked="0" layoutInCell="1" allowOverlap="1">
                <wp:simplePos x="0" y="0"/>
                <wp:positionH relativeFrom="page">
                  <wp:posOffset>7830185</wp:posOffset>
                </wp:positionH>
                <wp:positionV relativeFrom="paragraph">
                  <wp:posOffset>140335</wp:posOffset>
                </wp:positionV>
                <wp:extent cx="8890" cy="9525"/>
                <wp:effectExtent l="0" t="0" r="0" b="0"/>
                <wp:wrapNone/>
                <wp:docPr id="24" name="Graphic 24"/>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24" o:spid="_x0000_s1026" o:spt="100" style="position:absolute;left:0pt;margin-left:616.55pt;margin-top:11.05pt;height:0.75pt;width:0.7pt;mso-position-horizontal-relative:page;z-index:251664384;mso-width-relative:page;mso-height-relative:page;" fillcolor="#000000" filled="t" stroked="f" coordsize="8890,9525" o:gfxdata="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GXa43XAAAA&#10;CwEAAA8AAAAAAAAAAQAgAAAAIgAAAGRycy9kb3ducmV2LnhtbFBLAQIUABQAAAAIAIdO4kCtC6i/&#10;HgIAANIEAAAOAAAAAAAAAAEAIAAAACYBAABkcnMvZTJvRG9jLnhtbFBLBQYAAAAABgAGAFkBAAC2&#10;BQAAAAA=&#10;" path="m8862,9524l0,9524,0,0,8862,0,8862,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60216B46">
      <w:pPr>
        <w:pStyle w:val="7"/>
        <w:spacing w:before="23"/>
        <w:rPr>
          <w:sz w:val="22"/>
        </w:rPr>
      </w:pPr>
    </w:p>
    <w:p w14:paraId="614EBD0F">
      <w:pPr>
        <w:pStyle w:val="7"/>
        <w:spacing w:before="0"/>
        <w:ind w:left="329"/>
      </w:pPr>
      <w:r>
        <w:t>Local</w:t>
      </w:r>
      <w:r>
        <w:rPr>
          <w:spacing w:val="-1"/>
        </w:rPr>
        <w:t xml:space="preserve"> </w:t>
      </w:r>
      <w:r>
        <w:t>e</w:t>
      </w:r>
      <w:r>
        <w:rPr>
          <w:spacing w:val="-1"/>
        </w:rPr>
        <w:t xml:space="preserve"> </w:t>
      </w:r>
      <w:r>
        <w:rPr>
          <w:spacing w:val="-2"/>
        </w:rPr>
        <w:t>data:</w:t>
      </w:r>
    </w:p>
    <w:p w14:paraId="55EF0472">
      <w:pPr>
        <w:pStyle w:val="7"/>
        <w:spacing w:before="145"/>
        <w:ind w:left="329"/>
      </w:pPr>
      <w:r>
        <w:rPr>
          <w:spacing w:val="-10"/>
        </w:rPr>
        <w:t>À</w:t>
      </w:r>
    </w:p>
    <w:p w14:paraId="58D43162">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9621D25">
      <w:pPr>
        <w:pStyle w:val="7"/>
        <w:spacing w:before="145"/>
        <w:ind w:left="329"/>
      </w:pPr>
      <w:r>
        <w:t>Prezados</w:t>
      </w:r>
      <w:r>
        <w:rPr>
          <w:spacing w:val="-3"/>
        </w:rPr>
        <w:t xml:space="preserve"> </w:t>
      </w:r>
      <w:r>
        <w:rPr>
          <w:spacing w:val="-2"/>
        </w:rPr>
        <w:t>Senhores</w:t>
      </w:r>
    </w:p>
    <w:p w14:paraId="4BA8CA92">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02/2025:</w:t>
      </w:r>
    </w:p>
    <w:p w14:paraId="21383206">
      <w:pPr>
        <w:pStyle w:val="7"/>
        <w:spacing w:before="0"/>
        <w:rPr>
          <w:b/>
        </w:rPr>
      </w:pPr>
    </w:p>
    <w:p w14:paraId="0F227CF6">
      <w:pPr>
        <w:pStyle w:val="7"/>
        <w:spacing w:before="60"/>
        <w:rPr>
          <w:b/>
        </w:rPr>
      </w:pPr>
    </w:p>
    <w:p w14:paraId="34BDBDE5">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5D91CF36">
      <w:pPr>
        <w:pStyle w:val="7"/>
        <w:spacing w:before="0"/>
      </w:pPr>
    </w:p>
    <w:p w14:paraId="00ED9F53">
      <w:pPr>
        <w:pStyle w:val="7"/>
        <w:spacing w:before="0"/>
      </w:pPr>
    </w:p>
    <w:p w14:paraId="7DCC6E6E">
      <w:pPr>
        <w:pStyle w:val="7"/>
        <w:spacing w:before="0"/>
      </w:pPr>
    </w:p>
    <w:p w14:paraId="4EB82F00">
      <w:pPr>
        <w:pStyle w:val="7"/>
        <w:spacing w:before="0"/>
      </w:pPr>
    </w:p>
    <w:p w14:paraId="092C8E91">
      <w:pPr>
        <w:pStyle w:val="7"/>
        <w:spacing w:before="83"/>
      </w:pPr>
    </w:p>
    <w:p w14:paraId="024D3F39">
      <w:pPr>
        <w:pStyle w:val="7"/>
        <w:spacing w:before="0"/>
        <w:ind w:left="5009"/>
      </w:pPr>
      <w:r>
        <w:rPr>
          <w:spacing w:val="-2"/>
        </w:rPr>
        <w:t>ENTIDADE</w:t>
      </w:r>
    </w:p>
    <w:p w14:paraId="089DA991">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B3DE412">
      <w:pPr>
        <w:pStyle w:val="7"/>
        <w:spacing w:before="0"/>
        <w:rPr>
          <w:sz w:val="22"/>
        </w:rPr>
      </w:pPr>
    </w:p>
    <w:p w14:paraId="315032F8">
      <w:pPr>
        <w:pStyle w:val="7"/>
        <w:spacing w:before="0"/>
        <w:rPr>
          <w:sz w:val="22"/>
        </w:rPr>
      </w:pPr>
    </w:p>
    <w:p w14:paraId="077D78C0">
      <w:pPr>
        <w:pStyle w:val="7"/>
        <w:spacing w:before="0"/>
        <w:rPr>
          <w:sz w:val="22"/>
        </w:rPr>
      </w:pPr>
    </w:p>
    <w:p w14:paraId="212EA9AD">
      <w:pPr>
        <w:pStyle w:val="7"/>
        <w:spacing w:before="0"/>
        <w:rPr>
          <w:sz w:val="22"/>
        </w:rPr>
      </w:pPr>
    </w:p>
    <w:p w14:paraId="34F7478A">
      <w:pPr>
        <w:pStyle w:val="7"/>
        <w:spacing w:before="0"/>
        <w:rPr>
          <w:sz w:val="22"/>
        </w:rPr>
      </w:pPr>
    </w:p>
    <w:p w14:paraId="1F07F3F6">
      <w:pPr>
        <w:pStyle w:val="7"/>
        <w:spacing w:before="0"/>
        <w:rPr>
          <w:sz w:val="22"/>
        </w:rPr>
      </w:pPr>
    </w:p>
    <w:p w14:paraId="262B5F42">
      <w:pPr>
        <w:pStyle w:val="7"/>
        <w:spacing w:before="0"/>
        <w:rPr>
          <w:sz w:val="22"/>
        </w:rPr>
      </w:pPr>
    </w:p>
    <w:p w14:paraId="4418DE80">
      <w:pPr>
        <w:pStyle w:val="7"/>
        <w:spacing w:before="225"/>
        <w:rPr>
          <w:sz w:val="22"/>
        </w:rPr>
      </w:pPr>
    </w:p>
    <w:p w14:paraId="056BE132">
      <w:pPr>
        <w:pStyle w:val="2"/>
        <w:ind w:right="148"/>
        <w:rPr>
          <w:u w:val="none"/>
        </w:rPr>
      </w:pPr>
      <w:r>
        <w:rPr>
          <w:u w:val="single"/>
        </w:rPr>
        <w:t>ANEXO</w:t>
      </w:r>
      <w:r>
        <w:rPr>
          <w:spacing w:val="-14"/>
          <w:u w:val="single"/>
        </w:rPr>
        <w:t xml:space="preserve"> </w:t>
      </w:r>
      <w:r>
        <w:rPr>
          <w:u w:val="single"/>
        </w:rPr>
        <w:t>XI</w:t>
      </w:r>
      <w:r>
        <w:rPr>
          <w:spacing w:val="-7"/>
          <w:u w:val="single"/>
        </w:rPr>
        <w:t xml:space="preserve"> </w:t>
      </w:r>
      <w:r>
        <w:rPr>
          <w:u w:val="single"/>
        </w:rPr>
        <w:t>-</w:t>
      </w:r>
      <w:r>
        <w:rPr>
          <w:spacing w:val="-7"/>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7"/>
          <w:u w:val="single"/>
        </w:rPr>
        <w:t xml:space="preserve"> </w:t>
      </w:r>
      <w:r>
        <w:rPr>
          <w:u w:val="single"/>
        </w:rPr>
        <w:t>REPRESENTANTE</w:t>
      </w:r>
      <w:r>
        <w:rPr>
          <w:spacing w:val="-6"/>
          <w:u w:val="single"/>
        </w:rPr>
        <w:t xml:space="preserve"> </w:t>
      </w:r>
      <w:r>
        <w:rPr>
          <w:u w:val="single"/>
        </w:rPr>
        <w:t>LEGAL</w:t>
      </w:r>
      <w:r>
        <w:rPr>
          <w:spacing w:val="-14"/>
          <w:u w:val="single"/>
        </w:rPr>
        <w:t xml:space="preserve"> </w:t>
      </w:r>
      <w:r>
        <w:rPr>
          <w:u w:val="single"/>
        </w:rPr>
        <w:t>E</w:t>
      </w:r>
      <w:r>
        <w:rPr>
          <w:spacing w:val="-7"/>
          <w:u w:val="single"/>
        </w:rPr>
        <w:t xml:space="preserve"> </w:t>
      </w:r>
      <w:r>
        <w:rPr>
          <w:u w:val="single"/>
        </w:rPr>
        <w:t>DADOS</w:t>
      </w:r>
      <w:r>
        <w:rPr>
          <w:spacing w:val="-6"/>
          <w:u w:val="single"/>
        </w:rPr>
        <w:t xml:space="preserve"> </w:t>
      </w:r>
      <w:r>
        <w:rPr>
          <w:spacing w:val="-2"/>
          <w:u w:val="single"/>
        </w:rPr>
        <w:t>BANCÁRIOS</w:t>
      </w:r>
    </w:p>
    <w:p w14:paraId="786BC015">
      <w:pPr>
        <w:pStyle w:val="7"/>
        <w:spacing w:before="139"/>
        <w:rPr>
          <w:b/>
          <w:sz w:val="22"/>
        </w:rPr>
      </w:pPr>
    </w:p>
    <w:p w14:paraId="49C6AE93">
      <w:pPr>
        <w:spacing w:before="0"/>
        <w:ind w:left="0" w:right="163" w:firstLine="0"/>
        <w:jc w:val="center"/>
        <w:rPr>
          <w:sz w:val="22"/>
        </w:rPr>
      </w:pPr>
      <w:r>
        <w:rPr>
          <w:sz w:val="22"/>
        </w:rPr>
        <mc:AlternateContent>
          <mc:Choice Requires="wps">
            <w:drawing>
              <wp:anchor distT="0" distB="0" distL="0" distR="0" simplePos="0" relativeHeight="251665408"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5" name="Graphic 25"/>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616.6pt;margin-top:11pt;height:0.75pt;width:0.65pt;mso-position-horizontal-relative:page;z-index:251665408;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JnPstcAAAAL&#10;AQAADwAAAAAAAAABACAAAAAiAAAAZHJzL2Rvd25yZXYueG1sUEsBAhQAFAAAAAgAh07iQLxzpW0d&#10;AgAA0gQAAA4AAAAAAAAAAQAgAAAAJgEAAGRycy9lMm9Eb2MueG1sUEsFBgAAAAAGAAYAWQEAALUF&#10;AAAAAA==&#10;" path="m7879,9524l0,9524,0,0,7879,0,7879,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7C0397BD">
      <w:pPr>
        <w:pStyle w:val="7"/>
        <w:spacing w:before="23"/>
        <w:rPr>
          <w:sz w:val="22"/>
        </w:rPr>
      </w:pPr>
    </w:p>
    <w:p w14:paraId="26217B77">
      <w:pPr>
        <w:pStyle w:val="7"/>
        <w:spacing w:before="0"/>
        <w:ind w:left="329"/>
      </w:pPr>
      <w:r>
        <w:t>Local</w:t>
      </w:r>
      <w:r>
        <w:rPr>
          <w:spacing w:val="-1"/>
        </w:rPr>
        <w:t xml:space="preserve"> </w:t>
      </w:r>
      <w:r>
        <w:t>e</w:t>
      </w:r>
      <w:r>
        <w:rPr>
          <w:spacing w:val="-1"/>
        </w:rPr>
        <w:t xml:space="preserve"> </w:t>
      </w:r>
      <w:r>
        <w:rPr>
          <w:spacing w:val="-2"/>
        </w:rPr>
        <w:t>data:</w:t>
      </w:r>
    </w:p>
    <w:p w14:paraId="31EE5579">
      <w:pPr>
        <w:pStyle w:val="7"/>
        <w:spacing w:before="145"/>
        <w:ind w:left="329"/>
      </w:pPr>
      <w:r>
        <w:rPr>
          <w:spacing w:val="-10"/>
        </w:rPr>
        <w:t>À</w:t>
      </w:r>
    </w:p>
    <w:p w14:paraId="580D961D">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B7B4DE1">
      <w:pPr>
        <w:pStyle w:val="7"/>
        <w:spacing w:before="145"/>
        <w:ind w:left="329"/>
      </w:pPr>
      <w:r>
        <w:t>Prezados</w:t>
      </w:r>
      <w:r>
        <w:rPr>
          <w:spacing w:val="-3"/>
        </w:rPr>
        <w:t xml:space="preserve"> </w:t>
      </w:r>
      <w:r>
        <w:rPr>
          <w:spacing w:val="-2"/>
        </w:rPr>
        <w:t>Senhores</w:t>
      </w:r>
    </w:p>
    <w:p w14:paraId="15FA156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02/2025:</w:t>
      </w:r>
    </w:p>
    <w:p w14:paraId="15106A51">
      <w:pPr>
        <w:pStyle w:val="7"/>
        <w:spacing w:before="0"/>
        <w:rPr>
          <w:b/>
        </w:rPr>
      </w:pPr>
    </w:p>
    <w:p w14:paraId="2DE028CC">
      <w:pPr>
        <w:pStyle w:val="7"/>
        <w:spacing w:before="60"/>
        <w:rPr>
          <w:b/>
        </w:rPr>
      </w:pPr>
    </w:p>
    <w:p w14:paraId="466FDB82">
      <w:pPr>
        <w:pStyle w:val="7"/>
        <w:spacing w:before="0"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6400ED57">
      <w:pPr>
        <w:pStyle w:val="7"/>
        <w:spacing w:before="0"/>
      </w:pPr>
    </w:p>
    <w:p w14:paraId="2104653D">
      <w:pPr>
        <w:pStyle w:val="7"/>
        <w:spacing w:before="0"/>
      </w:pPr>
    </w:p>
    <w:p w14:paraId="2C0F91AD">
      <w:pPr>
        <w:pStyle w:val="7"/>
        <w:spacing w:before="182"/>
      </w:pPr>
    </w:p>
    <w:p w14:paraId="692EDB65">
      <w:pPr>
        <w:pStyle w:val="4"/>
        <w:ind w:left="329"/>
      </w:pPr>
      <w:r>
        <w:t>Dados</w:t>
      </w:r>
      <w:r>
        <w:rPr>
          <w:spacing w:val="-1"/>
        </w:rPr>
        <w:t xml:space="preserve"> </w:t>
      </w:r>
      <w:r>
        <w:t>da</w:t>
      </w:r>
      <w:r>
        <w:rPr>
          <w:spacing w:val="-1"/>
        </w:rPr>
        <w:t xml:space="preserve"> </w:t>
      </w:r>
      <w:r>
        <w:rPr>
          <w:spacing w:val="-2"/>
        </w:rPr>
        <w:t>Empresa:</w:t>
      </w:r>
    </w:p>
    <w:p w14:paraId="34A376AE">
      <w:pPr>
        <w:pStyle w:val="7"/>
        <w:spacing w:before="215"/>
        <w:rPr>
          <w:b/>
        </w:rPr>
      </w:pPr>
    </w:p>
    <w:p w14:paraId="63E6CB1E">
      <w:pPr>
        <w:pStyle w:val="7"/>
        <w:spacing w:before="0"/>
        <w:ind w:left="329"/>
      </w:pPr>
      <w:r>
        <w:t>Razão</w:t>
      </w:r>
      <w:r>
        <w:rPr>
          <w:spacing w:val="-1"/>
        </w:rPr>
        <w:t xml:space="preserve"> </w:t>
      </w:r>
      <w:r>
        <w:t>Social:</w:t>
      </w:r>
      <w:r>
        <w:rPr>
          <w:spacing w:val="-1"/>
        </w:rPr>
        <w:t xml:space="preserve"> </w:t>
      </w:r>
      <w:r>
        <w:rPr>
          <w:spacing w:val="-10"/>
        </w:rPr>
        <w:t>.</w:t>
      </w:r>
    </w:p>
    <w:p w14:paraId="63BA9636">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68CD5380">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2F483F7E">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481A3CE6">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187227A8">
      <w:pPr>
        <w:pStyle w:val="7"/>
        <w:spacing w:before="0"/>
      </w:pPr>
    </w:p>
    <w:p w14:paraId="33C015BB">
      <w:pPr>
        <w:pStyle w:val="7"/>
        <w:spacing w:before="0"/>
      </w:pPr>
    </w:p>
    <w:p w14:paraId="3EDF0642">
      <w:pPr>
        <w:pStyle w:val="7"/>
        <w:spacing w:before="0"/>
      </w:pPr>
    </w:p>
    <w:p w14:paraId="09D17B4B">
      <w:pPr>
        <w:pStyle w:val="7"/>
        <w:spacing w:before="0"/>
      </w:pPr>
    </w:p>
    <w:p w14:paraId="5178E297">
      <w:pPr>
        <w:pStyle w:val="7"/>
        <w:spacing w:before="195"/>
      </w:pPr>
    </w:p>
    <w:p w14:paraId="7C8F956C">
      <w:pPr>
        <w:pStyle w:val="7"/>
        <w:spacing w:before="0"/>
        <w:ind w:left="5009"/>
      </w:pPr>
      <w:r>
        <w:rPr>
          <w:spacing w:val="-2"/>
        </w:rPr>
        <w:t>ENTIDADE</w:t>
      </w:r>
    </w:p>
    <w:p w14:paraId="05E2F40D">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3876442C">
      <w:pPr>
        <w:pStyle w:val="7"/>
        <w:spacing w:before="0"/>
      </w:pPr>
    </w:p>
    <w:p w14:paraId="0D198CA2">
      <w:pPr>
        <w:pStyle w:val="7"/>
        <w:spacing w:before="140"/>
      </w:pPr>
      <w:r>
        <mc:AlternateContent>
          <mc:Choice Requires="wps">
            <w:drawing>
              <wp:anchor distT="0" distB="0" distL="0" distR="0" simplePos="0" relativeHeight="251670528" behindDoc="1" locked="0" layoutInCell="1" allowOverlap="1">
                <wp:simplePos x="0" y="0"/>
                <wp:positionH relativeFrom="page">
                  <wp:posOffset>94615</wp:posOffset>
                </wp:positionH>
                <wp:positionV relativeFrom="paragraph">
                  <wp:posOffset>250190</wp:posOffset>
                </wp:positionV>
                <wp:extent cx="9867900" cy="28575"/>
                <wp:effectExtent l="0" t="0" r="0" b="0"/>
                <wp:wrapTopAndBottom/>
                <wp:docPr id="26" name="Graphic 26"/>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6" o:spid="_x0000_s1026" o:spt="100" style="position:absolute;left:0pt;margin-left:7.45pt;margin-top:19.7pt;height:2.25pt;width:777pt;mso-position-horizontal-relative:page;mso-wrap-distance-bottom:0pt;mso-wrap-distance-top:0pt;z-index:-251645952;mso-width-relative:page;mso-height-relative:page;" fillcolor="#333333" filled="t" stroked="f" coordsize="9867900,28575" o:gfxdata="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wxZWtcAAAAJAQAADwAAAAAAAAABACAAAAAiAAAA&#10;ZHJzL2Rvd25yZXYueG1sUEsBAhQAFAAAAAgAh07iQJgxVDdBAgAA7wUAAA4AAAAAAAAAAQAgAAAA&#10;JgEAAGRycy9lMm9Eb2MueG1sUEsFBgAAAAAGAAYAWQEAANkFA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3EE6FD15">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260007/014401/2024</w:t>
      </w:r>
      <w:r>
        <w:rPr>
          <w:rFonts w:ascii="Calibri" w:hAnsi="Calibri"/>
          <w:sz w:val="18"/>
        </w:rPr>
        <w:tab/>
      </w:r>
      <w:r>
        <w:rPr>
          <w:rFonts w:ascii="Calibri" w:hAnsi="Calibri"/>
          <w:sz w:val="18"/>
        </w:rPr>
        <w:t xml:space="preserve">SEI nº </w:t>
      </w:r>
      <w:r>
        <w:rPr>
          <w:rFonts w:ascii="Calibri" w:hAnsi="Calibri"/>
          <w:spacing w:val="-2"/>
          <w:sz w:val="18"/>
        </w:rPr>
        <w:t>90276798</w:t>
      </w:r>
    </w:p>
    <w:sectPr>
      <w:pgSz w:w="15840" w:h="24480"/>
      <w:pgMar w:top="16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5" w:hanging="450"/>
      </w:pPr>
      <w:rPr>
        <w:rFonts w:hint="default"/>
        <w:lang w:val="pt-PT" w:eastAsia="en-US" w:bidi="ar-SA"/>
      </w:rPr>
    </w:lvl>
    <w:lvl w:ilvl="4" w:tentative="0">
      <w:start w:val="0"/>
      <w:numFmt w:val="bullet"/>
      <w:lvlText w:val="•"/>
      <w:lvlJc w:val="left"/>
      <w:pPr>
        <w:ind w:left="4470" w:hanging="450"/>
      </w:pPr>
      <w:rPr>
        <w:rFonts w:hint="default"/>
        <w:lang w:val="pt-PT" w:eastAsia="en-US" w:bidi="ar-SA"/>
      </w:rPr>
    </w:lvl>
    <w:lvl w:ilvl="5" w:tentative="0">
      <w:start w:val="0"/>
      <w:numFmt w:val="bullet"/>
      <w:lvlText w:val="•"/>
      <w:lvlJc w:val="left"/>
      <w:pPr>
        <w:ind w:left="6365" w:hanging="450"/>
      </w:pPr>
      <w:rPr>
        <w:rFonts w:hint="default"/>
        <w:lang w:val="pt-PT" w:eastAsia="en-US" w:bidi="ar-SA"/>
      </w:rPr>
    </w:lvl>
    <w:lvl w:ilvl="6" w:tentative="0">
      <w:start w:val="0"/>
      <w:numFmt w:val="bullet"/>
      <w:lvlText w:val="•"/>
      <w:lvlJc w:val="left"/>
      <w:pPr>
        <w:ind w:left="8260" w:hanging="450"/>
      </w:pPr>
      <w:rPr>
        <w:rFonts w:hint="default"/>
        <w:lang w:val="pt-PT" w:eastAsia="en-US" w:bidi="ar-SA"/>
      </w:rPr>
    </w:lvl>
    <w:lvl w:ilvl="7" w:tentative="0">
      <w:start w:val="0"/>
      <w:numFmt w:val="bullet"/>
      <w:lvlText w:val="•"/>
      <w:lvlJc w:val="left"/>
      <w:pPr>
        <w:ind w:left="10155" w:hanging="450"/>
      </w:pPr>
      <w:rPr>
        <w:rFonts w:hint="default"/>
        <w:lang w:val="pt-PT" w:eastAsia="en-US" w:bidi="ar-SA"/>
      </w:rPr>
    </w:lvl>
    <w:lvl w:ilvl="8" w:tentative="0">
      <w:start w:val="0"/>
      <w:numFmt w:val="bullet"/>
      <w:lvlText w:val="•"/>
      <w:lvlJc w:val="left"/>
      <w:pPr>
        <w:ind w:left="12050" w:hanging="450"/>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2"/>
      <w:numFmt w:val="decimal"/>
      <w:lvlText w:val="%1"/>
      <w:lvlJc w:val="left"/>
      <w:pPr>
        <w:ind w:left="1137" w:hanging="460"/>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773" w:hanging="400"/>
      </w:pPr>
      <w:rPr>
        <w:rFonts w:hint="default"/>
        <w:lang w:val="pt-PT" w:eastAsia="en-US" w:bidi="ar-SA"/>
      </w:rPr>
    </w:lvl>
    <w:lvl w:ilvl="3" w:tentative="0">
      <w:start w:val="0"/>
      <w:numFmt w:val="bullet"/>
      <w:lvlText w:val="•"/>
      <w:lvlJc w:val="left"/>
      <w:pPr>
        <w:ind w:left="4406" w:hanging="400"/>
      </w:pPr>
      <w:rPr>
        <w:rFonts w:hint="default"/>
        <w:lang w:val="pt-PT" w:eastAsia="en-US" w:bidi="ar-SA"/>
      </w:rPr>
    </w:lvl>
    <w:lvl w:ilvl="4" w:tentative="0">
      <w:start w:val="0"/>
      <w:numFmt w:val="bullet"/>
      <w:lvlText w:val="•"/>
      <w:lvlJc w:val="left"/>
      <w:pPr>
        <w:ind w:left="6040" w:hanging="400"/>
      </w:pPr>
      <w:rPr>
        <w:rFonts w:hint="default"/>
        <w:lang w:val="pt-PT" w:eastAsia="en-US" w:bidi="ar-SA"/>
      </w:rPr>
    </w:lvl>
    <w:lvl w:ilvl="5" w:tentative="0">
      <w:start w:val="0"/>
      <w:numFmt w:val="bullet"/>
      <w:lvlText w:val="•"/>
      <w:lvlJc w:val="left"/>
      <w:pPr>
        <w:ind w:left="7673" w:hanging="400"/>
      </w:pPr>
      <w:rPr>
        <w:rFonts w:hint="default"/>
        <w:lang w:val="pt-PT" w:eastAsia="en-US" w:bidi="ar-SA"/>
      </w:rPr>
    </w:lvl>
    <w:lvl w:ilvl="6" w:tentative="0">
      <w:start w:val="0"/>
      <w:numFmt w:val="bullet"/>
      <w:lvlText w:val="•"/>
      <w:lvlJc w:val="left"/>
      <w:pPr>
        <w:ind w:left="9306" w:hanging="400"/>
      </w:pPr>
      <w:rPr>
        <w:rFonts w:hint="default"/>
        <w:lang w:val="pt-PT" w:eastAsia="en-US" w:bidi="ar-SA"/>
      </w:rPr>
    </w:lvl>
    <w:lvl w:ilvl="7" w:tentative="0">
      <w:start w:val="0"/>
      <w:numFmt w:val="bullet"/>
      <w:lvlText w:val="•"/>
      <w:lvlJc w:val="left"/>
      <w:pPr>
        <w:ind w:left="10940" w:hanging="400"/>
      </w:pPr>
      <w:rPr>
        <w:rFonts w:hint="default"/>
        <w:lang w:val="pt-PT" w:eastAsia="en-US" w:bidi="ar-SA"/>
      </w:rPr>
    </w:lvl>
    <w:lvl w:ilvl="8" w:tentative="0">
      <w:start w:val="0"/>
      <w:numFmt w:val="bullet"/>
      <w:lvlText w:val="•"/>
      <w:lvlJc w:val="left"/>
      <w:pPr>
        <w:ind w:left="12573" w:hanging="400"/>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9">
    <w:nsid w:val="B53F3350"/>
    <w:multiLevelType w:val="multilevel"/>
    <w:tmpl w:val="B53F3350"/>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3">
    <w:nsid w:val="BE923771"/>
    <w:multiLevelType w:val="multilevel"/>
    <w:tmpl w:val="BE923771"/>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7">
    <w:nsid w:val="D7D140E4"/>
    <w:multiLevelType w:val="multilevel"/>
    <w:tmpl w:val="D7D140E4"/>
    <w:lvl w:ilvl="0" w:tentative="0">
      <w:start w:val="2"/>
      <w:numFmt w:val="decimal"/>
      <w:lvlText w:val="%1"/>
      <w:lvlJc w:val="left"/>
      <w:pPr>
        <w:ind w:left="1250" w:hanging="514"/>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tentative="0">
      <w:start w:val="0"/>
      <w:numFmt w:val="bullet"/>
      <w:lvlText w:val="•"/>
      <w:lvlJc w:val="left"/>
      <w:pPr>
        <w:ind w:left="2718" w:hanging="514"/>
      </w:pPr>
      <w:rPr>
        <w:rFonts w:hint="default"/>
        <w:lang w:val="pt-PT" w:eastAsia="en-US" w:bidi="ar-SA"/>
      </w:rPr>
    </w:lvl>
    <w:lvl w:ilvl="2" w:tentative="0">
      <w:start w:val="0"/>
      <w:numFmt w:val="bullet"/>
      <w:lvlText w:val="•"/>
      <w:lvlJc w:val="left"/>
      <w:pPr>
        <w:ind w:left="4176" w:hanging="514"/>
      </w:pPr>
      <w:rPr>
        <w:rFonts w:hint="default"/>
        <w:lang w:val="pt-PT" w:eastAsia="en-US" w:bidi="ar-SA"/>
      </w:rPr>
    </w:lvl>
    <w:lvl w:ilvl="3" w:tentative="0">
      <w:start w:val="0"/>
      <w:numFmt w:val="bullet"/>
      <w:lvlText w:val="•"/>
      <w:lvlJc w:val="left"/>
      <w:pPr>
        <w:ind w:left="5634" w:hanging="514"/>
      </w:pPr>
      <w:rPr>
        <w:rFonts w:hint="default"/>
        <w:lang w:val="pt-PT" w:eastAsia="en-US" w:bidi="ar-SA"/>
      </w:rPr>
    </w:lvl>
    <w:lvl w:ilvl="4" w:tentative="0">
      <w:start w:val="0"/>
      <w:numFmt w:val="bullet"/>
      <w:lvlText w:val="•"/>
      <w:lvlJc w:val="left"/>
      <w:pPr>
        <w:ind w:left="7092" w:hanging="514"/>
      </w:pPr>
      <w:rPr>
        <w:rFonts w:hint="default"/>
        <w:lang w:val="pt-PT" w:eastAsia="en-US" w:bidi="ar-SA"/>
      </w:rPr>
    </w:lvl>
    <w:lvl w:ilvl="5" w:tentative="0">
      <w:start w:val="0"/>
      <w:numFmt w:val="bullet"/>
      <w:lvlText w:val="•"/>
      <w:lvlJc w:val="left"/>
      <w:pPr>
        <w:ind w:left="8550" w:hanging="514"/>
      </w:pPr>
      <w:rPr>
        <w:rFonts w:hint="default"/>
        <w:lang w:val="pt-PT" w:eastAsia="en-US" w:bidi="ar-SA"/>
      </w:rPr>
    </w:lvl>
    <w:lvl w:ilvl="6" w:tentative="0">
      <w:start w:val="0"/>
      <w:numFmt w:val="bullet"/>
      <w:lvlText w:val="•"/>
      <w:lvlJc w:val="left"/>
      <w:pPr>
        <w:ind w:left="10008" w:hanging="514"/>
      </w:pPr>
      <w:rPr>
        <w:rFonts w:hint="default"/>
        <w:lang w:val="pt-PT" w:eastAsia="en-US" w:bidi="ar-SA"/>
      </w:rPr>
    </w:lvl>
    <w:lvl w:ilvl="7" w:tentative="0">
      <w:start w:val="0"/>
      <w:numFmt w:val="bullet"/>
      <w:lvlText w:val="•"/>
      <w:lvlJc w:val="left"/>
      <w:pPr>
        <w:ind w:left="11466" w:hanging="514"/>
      </w:pPr>
      <w:rPr>
        <w:rFonts w:hint="default"/>
        <w:lang w:val="pt-PT" w:eastAsia="en-US" w:bidi="ar-SA"/>
      </w:rPr>
    </w:lvl>
    <w:lvl w:ilvl="8" w:tentative="0">
      <w:start w:val="0"/>
      <w:numFmt w:val="bullet"/>
      <w:lvlText w:val="•"/>
      <w:lvlJc w:val="left"/>
      <w:pPr>
        <w:ind w:left="12924" w:hanging="514"/>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957" w:hanging="632"/>
        <w:jc w:val="left"/>
      </w:pPr>
      <w:rPr>
        <w:rFonts w:hint="default"/>
        <w:lang w:val="pt-PT" w:eastAsia="en-US" w:bidi="ar-SA"/>
      </w:rPr>
    </w:lvl>
    <w:lvl w:ilvl="1" w:tentative="0">
      <w:start w:val="11"/>
      <w:numFmt w:val="decimal"/>
      <w:lvlText w:val="%1.%2"/>
      <w:lvlJc w:val="left"/>
      <w:pPr>
        <w:ind w:left="957" w:hanging="632"/>
        <w:jc w:val="left"/>
      </w:pPr>
      <w:rPr>
        <w:rFonts w:hint="default"/>
        <w:lang w:val="pt-PT" w:eastAsia="en-US" w:bidi="ar-SA"/>
      </w:rPr>
    </w:lvl>
    <w:lvl w:ilvl="2" w:tentative="0">
      <w:start w:val="7"/>
      <w:numFmt w:val="decimal"/>
      <w:lvlText w:val="%1.%2.%3"/>
      <w:lvlJc w:val="left"/>
      <w:pPr>
        <w:ind w:left="957"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1">
    <w:nsid w:val="F0E89278"/>
    <w:multiLevelType w:val="multilevel"/>
    <w:tmpl w:val="F0E89278"/>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3">
    <w:nsid w:val="F7735DC9"/>
    <w:multiLevelType w:val="multilevel"/>
    <w:tmpl w:val="F7735DC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righ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2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30">
    <w:nsid w:val="1ACDE60F"/>
    <w:multiLevelType w:val="multilevel"/>
    <w:tmpl w:val="1ACDE60F"/>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31">
    <w:nsid w:val="1C257C7B"/>
    <w:multiLevelType w:val="multilevel"/>
    <w:tmpl w:val="1C257C7B"/>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32">
    <w:nsid w:val="23E97754"/>
    <w:multiLevelType w:val="multilevel"/>
    <w:tmpl w:val="23E97754"/>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3">
    <w:nsid w:val="243FCF68"/>
    <w:multiLevelType w:val="multilevel"/>
    <w:tmpl w:val="243FCF68"/>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7">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8">
    <w:nsid w:val="322D85CA"/>
    <w:multiLevelType w:val="multilevel"/>
    <w:tmpl w:val="322D85CA"/>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9">
    <w:nsid w:val="32A7AF2D"/>
    <w:multiLevelType w:val="multilevel"/>
    <w:tmpl w:val="32A7AF2D"/>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40">
    <w:nsid w:val="39A0D9AC"/>
    <w:multiLevelType w:val="multilevel"/>
    <w:tmpl w:val="39A0D9AC"/>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41">
    <w:nsid w:val="46A08BB8"/>
    <w:multiLevelType w:val="multilevel"/>
    <w:tmpl w:val="46A08BB8"/>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42">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3">
    <w:nsid w:val="4C3D7A74"/>
    <w:multiLevelType w:val="multilevel"/>
    <w:tmpl w:val="4C3D7A74"/>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4">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5">
    <w:nsid w:val="4D94DA66"/>
    <w:multiLevelType w:val="multilevel"/>
    <w:tmpl w:val="4D94DA66"/>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46">
    <w:nsid w:val="58765686"/>
    <w:multiLevelType w:val="multilevel"/>
    <w:tmpl w:val="58765686"/>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47">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8">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9">
    <w:nsid w:val="5E29AB5A"/>
    <w:multiLevelType w:val="multilevel"/>
    <w:tmpl w:val="5E29AB5A"/>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50">
    <w:nsid w:val="5FFFB1A7"/>
    <w:multiLevelType w:val="multilevel"/>
    <w:tmpl w:val="5FFFB1A7"/>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51">
    <w:nsid w:val="60382F6E"/>
    <w:multiLevelType w:val="multilevel"/>
    <w:tmpl w:val="60382F6E"/>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52">
    <w:nsid w:val="629F7852"/>
    <w:multiLevelType w:val="multilevel"/>
    <w:tmpl w:val="629F7852"/>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53">
    <w:nsid w:val="65CD0074"/>
    <w:multiLevelType w:val="multilevel"/>
    <w:tmpl w:val="65CD0074"/>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4">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5">
    <w:nsid w:val="74C28B35"/>
    <w:multiLevelType w:val="multilevel"/>
    <w:tmpl w:val="74C28B35"/>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6">
    <w:nsid w:val="77ECEA79"/>
    <w:multiLevelType w:val="multilevel"/>
    <w:tmpl w:val="77ECEA79"/>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7">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58">
    <w:nsid w:val="7C246926"/>
    <w:multiLevelType w:val="multilevel"/>
    <w:tmpl w:val="7C246926"/>
    <w:lvl w:ilvl="0" w:tentative="0">
      <w:start w:val="1"/>
      <w:numFmt w:val="decimal"/>
      <w:lvlText w:val="%1"/>
      <w:lvlJc w:val="left"/>
      <w:pPr>
        <w:ind w:left="120" w:hanging="316"/>
        <w:jc w:val="left"/>
      </w:pPr>
      <w:rPr>
        <w:rFonts w:hint="default"/>
        <w:lang w:val="pt-PT" w:eastAsia="en-US" w:bidi="ar-SA"/>
      </w:rPr>
    </w:lvl>
    <w:lvl w:ilvl="1" w:tentative="0">
      <w:start w:val="1"/>
      <w:numFmt w:val="decimal"/>
      <w:lvlText w:val="%1.%2"/>
      <w:lvlJc w:val="left"/>
      <w:pPr>
        <w:ind w:left="120" w:hanging="31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9">
    <w:nsid w:val="7DEC2089"/>
    <w:multiLevelType w:val="multilevel"/>
    <w:tmpl w:val="7DEC2089"/>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num w:numId="1">
    <w:abstractNumId w:val="24"/>
  </w:num>
  <w:num w:numId="2">
    <w:abstractNumId w:val="16"/>
  </w:num>
  <w:num w:numId="3">
    <w:abstractNumId w:val="47"/>
  </w:num>
  <w:num w:numId="4">
    <w:abstractNumId w:val="14"/>
  </w:num>
  <w:num w:numId="5">
    <w:abstractNumId w:val="10"/>
  </w:num>
  <w:num w:numId="6">
    <w:abstractNumId w:val="26"/>
  </w:num>
  <w:num w:numId="7">
    <w:abstractNumId w:val="35"/>
  </w:num>
  <w:num w:numId="8">
    <w:abstractNumId w:val="54"/>
  </w:num>
  <w:num w:numId="9">
    <w:abstractNumId w:val="25"/>
  </w:num>
  <w:num w:numId="10">
    <w:abstractNumId w:val="5"/>
  </w:num>
  <w:num w:numId="11">
    <w:abstractNumId w:val="36"/>
  </w:num>
  <w:num w:numId="12">
    <w:abstractNumId w:val="48"/>
  </w:num>
  <w:num w:numId="13">
    <w:abstractNumId w:val="15"/>
  </w:num>
  <w:num w:numId="14">
    <w:abstractNumId w:val="44"/>
  </w:num>
  <w:num w:numId="15">
    <w:abstractNumId w:val="22"/>
  </w:num>
  <w:num w:numId="16">
    <w:abstractNumId w:val="34"/>
  </w:num>
  <w:num w:numId="17">
    <w:abstractNumId w:val="19"/>
  </w:num>
  <w:num w:numId="18">
    <w:abstractNumId w:val="18"/>
  </w:num>
  <w:num w:numId="19">
    <w:abstractNumId w:val="7"/>
  </w:num>
  <w:num w:numId="20">
    <w:abstractNumId w:val="42"/>
  </w:num>
  <w:num w:numId="21">
    <w:abstractNumId w:val="51"/>
  </w:num>
  <w:num w:numId="22">
    <w:abstractNumId w:val="29"/>
  </w:num>
  <w:num w:numId="23">
    <w:abstractNumId w:val="41"/>
  </w:num>
  <w:num w:numId="24">
    <w:abstractNumId w:val="8"/>
  </w:num>
  <w:num w:numId="25">
    <w:abstractNumId w:val="58"/>
  </w:num>
  <w:num w:numId="26">
    <w:abstractNumId w:val="56"/>
  </w:num>
  <w:num w:numId="27">
    <w:abstractNumId w:val="13"/>
  </w:num>
  <w:num w:numId="28">
    <w:abstractNumId w:val="52"/>
  </w:num>
  <w:num w:numId="29">
    <w:abstractNumId w:val="6"/>
  </w:num>
  <w:num w:numId="30">
    <w:abstractNumId w:val="40"/>
  </w:num>
  <w:num w:numId="31">
    <w:abstractNumId w:val="2"/>
  </w:num>
  <w:num w:numId="32">
    <w:abstractNumId w:val="46"/>
  </w:num>
  <w:num w:numId="33">
    <w:abstractNumId w:val="59"/>
  </w:num>
  <w:num w:numId="34">
    <w:abstractNumId w:val="0"/>
  </w:num>
  <w:num w:numId="35">
    <w:abstractNumId w:val="33"/>
  </w:num>
  <w:num w:numId="36">
    <w:abstractNumId w:val="45"/>
  </w:num>
  <w:num w:numId="37">
    <w:abstractNumId w:val="23"/>
  </w:num>
  <w:num w:numId="38">
    <w:abstractNumId w:val="20"/>
  </w:num>
  <w:num w:numId="39">
    <w:abstractNumId w:val="37"/>
  </w:num>
  <w:num w:numId="40">
    <w:abstractNumId w:val="57"/>
  </w:num>
  <w:num w:numId="41">
    <w:abstractNumId w:val="12"/>
  </w:num>
  <w:num w:numId="42">
    <w:abstractNumId w:val="4"/>
  </w:num>
  <w:num w:numId="43">
    <w:abstractNumId w:val="11"/>
  </w:num>
  <w:num w:numId="44">
    <w:abstractNumId w:val="49"/>
  </w:num>
  <w:num w:numId="45">
    <w:abstractNumId w:val="1"/>
  </w:num>
  <w:num w:numId="46">
    <w:abstractNumId w:val="30"/>
  </w:num>
  <w:num w:numId="47">
    <w:abstractNumId w:val="3"/>
  </w:num>
  <w:num w:numId="48">
    <w:abstractNumId w:val="50"/>
  </w:num>
  <w:num w:numId="49">
    <w:abstractNumId w:val="55"/>
  </w:num>
  <w:num w:numId="50">
    <w:abstractNumId w:val="43"/>
  </w:num>
  <w:num w:numId="51">
    <w:abstractNumId w:val="38"/>
  </w:num>
  <w:num w:numId="52">
    <w:abstractNumId w:val="53"/>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85D4D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2"/>
      <w:szCs w:val="22"/>
      <w:u w:val="single" w:color="000000"/>
      <w:lang w:val="pt-PT" w:eastAsia="en-US" w:bidi="ar-SA"/>
    </w:rPr>
  </w:style>
  <w:style w:type="paragraph" w:styleId="3">
    <w:name w:val="heading 2"/>
    <w:basedOn w:val="1"/>
    <w:qFormat/>
    <w:uiPriority w:val="1"/>
    <w:pPr>
      <w:ind w:left="468" w:hanging="349"/>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2025-01-02T12:58:00Z</dcterms:created>
  <dc:creator>jessyca.ferreira</dc:creator>
  <cp:lastModifiedBy>jessyca.ferreira</cp:lastModifiedBy>
  <dcterms:modified xsi:type="dcterms:W3CDTF">2025-01-07T18:39:18Z</dcterms:modified>
  <dc:title>SEI/ERJ - 90276798 -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2025-01-02T00:00:00Z</vt:filetime>
  </property>
  <property fmtid="{D5CDD505-2E9C-101B-9397-08002B2CF9AE}" pid="5" name="Producer">
    <vt:lpwstr>Skia/PDF m131</vt:lpwstr>
  </property>
  <property fmtid="{D5CDD505-2E9C-101B-9397-08002B2CF9AE}" pid="6" name="KSOProductBuildVer">
    <vt:lpwstr>1046-12.2.0.19805</vt:lpwstr>
  </property>
  <property fmtid="{D5CDD505-2E9C-101B-9397-08002B2CF9AE}" pid="7" name="ICV">
    <vt:lpwstr>498DB7E770D74F499E898FE371982AE3_13</vt:lpwstr>
  </property>
</Properties>
</file>