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31905">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42BAA8F9">
      <w:pPr>
        <w:pStyle w:val="7"/>
        <w:spacing w:before="8"/>
        <w:rPr>
          <w:sz w:val="11"/>
        </w:rPr>
      </w:pPr>
    </w:p>
    <w:p w14:paraId="31CB9009">
      <w:pPr>
        <w:pStyle w:val="7"/>
        <w:spacing w:after="0"/>
        <w:rPr>
          <w:sz w:val="11"/>
        </w:rPr>
        <w:sectPr>
          <w:type w:val="continuous"/>
          <w:pgSz w:w="15840" w:h="24480"/>
          <w:pgMar w:top="160" w:right="0" w:bottom="0" w:left="0" w:header="720" w:footer="720" w:gutter="0"/>
          <w:cols w:space="720" w:num="1"/>
        </w:sectPr>
      </w:pPr>
    </w:p>
    <w:p w14:paraId="32EDCC9C">
      <w:pPr>
        <w:pStyle w:val="7"/>
        <w:spacing w:before="0"/>
        <w:rPr>
          <w:sz w:val="24"/>
        </w:rPr>
      </w:pPr>
    </w:p>
    <w:p w14:paraId="66B1B871">
      <w:pPr>
        <w:pStyle w:val="7"/>
        <w:spacing w:before="0"/>
        <w:rPr>
          <w:sz w:val="24"/>
        </w:rPr>
      </w:pPr>
    </w:p>
    <w:p w14:paraId="458566D3">
      <w:pPr>
        <w:pStyle w:val="7"/>
        <w:spacing w:before="0"/>
        <w:rPr>
          <w:sz w:val="24"/>
        </w:rPr>
      </w:pPr>
    </w:p>
    <w:p w14:paraId="61533D75">
      <w:pPr>
        <w:pStyle w:val="7"/>
        <w:spacing w:before="132"/>
        <w:rPr>
          <w:sz w:val="24"/>
        </w:rPr>
      </w:pPr>
    </w:p>
    <w:p w14:paraId="772E1B97">
      <w:pPr>
        <w:spacing w:before="0"/>
        <w:ind w:left="119" w:right="0" w:firstLine="0"/>
        <w:jc w:val="left"/>
        <w:rPr>
          <w:b/>
          <w:sz w:val="24"/>
        </w:rPr>
      </w:pPr>
      <w:r>
        <w:rPr>
          <w:b/>
          <w:sz w:val="24"/>
        </w:rPr>
        <w:t xml:space="preserve">Edital de </w:t>
      </w:r>
      <w:r>
        <w:rPr>
          <w:b/>
          <w:spacing w:val="-2"/>
          <w:sz w:val="24"/>
        </w:rPr>
        <w:t>Licitação</w:t>
      </w:r>
    </w:p>
    <w:p w14:paraId="277330A7">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260007/014528/2024</w:t>
      </w:r>
    </w:p>
    <w:p w14:paraId="60C2918D">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67E43DFA">
      <w:pPr>
        <w:spacing w:before="0" w:line="206" w:lineRule="exact"/>
        <w:ind w:left="302" w:right="0" w:firstLine="0"/>
        <w:jc w:val="left"/>
        <w:rPr>
          <w:sz w:val="18"/>
        </w:rPr>
      </w:pPr>
      <w:r>
        <w:rPr>
          <w:sz w:val="18"/>
        </w:rPr>
        <w:t xml:space="preserve">Hospital Universitário Pedro </w:t>
      </w:r>
      <w:r>
        <w:rPr>
          <w:spacing w:val="-2"/>
          <w:sz w:val="18"/>
        </w:rPr>
        <w:t>Ernesto</w:t>
      </w:r>
    </w:p>
    <w:p w14:paraId="14AE7AC4">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508844DE">
      <w:pPr>
        <w:pStyle w:val="7"/>
        <w:spacing w:before="0"/>
        <w:rPr>
          <w:sz w:val="26"/>
        </w:rPr>
      </w:pPr>
    </w:p>
    <w:p w14:paraId="1AD4A361">
      <w:pPr>
        <w:pStyle w:val="7"/>
        <w:spacing w:before="187"/>
        <w:rPr>
          <w:sz w:val="26"/>
        </w:rPr>
      </w:pPr>
    </w:p>
    <w:p w14:paraId="01775A72">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04/2025</w:t>
      </w:r>
    </w:p>
    <w:p w14:paraId="0B850403">
      <w:pPr>
        <w:pStyle w:val="7"/>
        <w:spacing w:before="228"/>
        <w:rPr>
          <w:b/>
          <w:sz w:val="26"/>
        </w:rPr>
      </w:pPr>
    </w:p>
    <w:p w14:paraId="70472E03">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3F21353A">
      <w:pPr>
        <w:spacing w:before="70"/>
        <w:ind w:left="224" w:right="0" w:firstLine="0"/>
        <w:jc w:val="left"/>
        <w:rPr>
          <w:sz w:val="20"/>
        </w:rPr>
      </w:pPr>
      <w:r>
        <w:rPr>
          <w:b/>
          <w:sz w:val="20"/>
        </w:rPr>
        <w:t>AQUISIÇÃO</w:t>
      </w:r>
      <w:r>
        <w:rPr>
          <w:b/>
          <w:spacing w:val="-10"/>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(BUPIVACAINA,</w:t>
      </w:r>
      <w:r>
        <w:rPr>
          <w:b/>
          <w:spacing w:val="-5"/>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5"/>
          <w:sz w:val="20"/>
        </w:rPr>
        <w:t xml:space="preserve"> </w:t>
      </w:r>
      <w:r>
        <w:rPr>
          <w:b/>
          <w:sz w:val="20"/>
        </w:rPr>
        <w:t>HOSPITAL</w:t>
      </w:r>
      <w:r>
        <w:rPr>
          <w:b/>
          <w:spacing w:val="-12"/>
          <w:sz w:val="20"/>
        </w:rPr>
        <w:t xml:space="preserve"> </w:t>
      </w:r>
      <w:r>
        <w:rPr>
          <w:b/>
          <w:sz w:val="20"/>
        </w:rPr>
        <w:t>UNIVERSITÁRIO</w:t>
      </w:r>
      <w:r>
        <w:rPr>
          <w:b/>
          <w:spacing w:val="-5"/>
          <w:sz w:val="20"/>
        </w:rPr>
        <w:t xml:space="preserve"> </w:t>
      </w:r>
      <w:r>
        <w:rPr>
          <w:b/>
          <w:sz w:val="20"/>
        </w:rPr>
        <w:t>PEDRO</w:t>
      </w:r>
      <w:r>
        <w:rPr>
          <w:b/>
          <w:spacing w:val="-4"/>
          <w:sz w:val="20"/>
        </w:rPr>
        <w:t xml:space="preserve"> </w:t>
      </w:r>
      <w:r>
        <w:rPr>
          <w:b/>
          <w:sz w:val="20"/>
        </w:rPr>
        <w:t>ERNESTO</w:t>
      </w:r>
      <w:r>
        <w:rPr>
          <w:sz w:val="20"/>
        </w:rPr>
        <w:t>,</w:t>
      </w:r>
      <w:r>
        <w:rPr>
          <w:spacing w:val="-5"/>
          <w:sz w:val="20"/>
        </w:rPr>
        <w:t xml:space="preserve"> </w:t>
      </w:r>
      <w:r>
        <w:rPr>
          <w:sz w:val="20"/>
        </w:rPr>
        <w:t>na</w:t>
      </w:r>
      <w:r>
        <w:rPr>
          <w:spacing w:val="-5"/>
          <w:sz w:val="20"/>
        </w:rPr>
        <w:t xml:space="preserve"> </w:t>
      </w:r>
      <w:r>
        <w:rPr>
          <w:sz w:val="20"/>
        </w:rPr>
        <w:t>forma</w:t>
      </w:r>
      <w:r>
        <w:rPr>
          <w:spacing w:val="-4"/>
          <w:sz w:val="20"/>
        </w:rPr>
        <w:t xml:space="preserve"> </w:t>
      </w:r>
      <w:r>
        <w:rPr>
          <w:sz w:val="20"/>
        </w:rPr>
        <w:t>estabelecida</w:t>
      </w:r>
      <w:r>
        <w:rPr>
          <w:spacing w:val="-5"/>
          <w:sz w:val="20"/>
        </w:rPr>
        <w:t xml:space="preserve"> </w:t>
      </w:r>
      <w:r>
        <w:rPr>
          <w:sz w:val="20"/>
        </w:rPr>
        <w:t>neste</w:t>
      </w:r>
      <w:r>
        <w:rPr>
          <w:spacing w:val="-5"/>
          <w:sz w:val="20"/>
        </w:rPr>
        <w:t xml:space="preserve"> </w:t>
      </w:r>
      <w:r>
        <w:rPr>
          <w:sz w:val="20"/>
        </w:rPr>
        <w:t>Edital</w:t>
      </w:r>
      <w:r>
        <w:rPr>
          <w:spacing w:val="-4"/>
          <w:sz w:val="20"/>
        </w:rPr>
        <w:t xml:space="preserve"> </w:t>
      </w:r>
      <w:r>
        <w:rPr>
          <w:sz w:val="20"/>
        </w:rPr>
        <w:t>e</w:t>
      </w:r>
      <w:r>
        <w:rPr>
          <w:spacing w:val="-5"/>
          <w:sz w:val="20"/>
        </w:rPr>
        <w:t xml:space="preserve"> </w:t>
      </w:r>
      <w:r>
        <w:rPr>
          <w:sz w:val="20"/>
        </w:rPr>
        <w:t>seus</w:t>
      </w:r>
      <w:r>
        <w:rPr>
          <w:spacing w:val="-4"/>
          <w:sz w:val="20"/>
        </w:rPr>
        <w:t xml:space="preserve"> </w:t>
      </w:r>
      <w:r>
        <w:rPr>
          <w:spacing w:val="-2"/>
          <w:sz w:val="20"/>
        </w:rPr>
        <w:t>anexos.</w:t>
      </w:r>
    </w:p>
    <w:p w14:paraId="1D2C2D06">
      <w:pPr>
        <w:pStyle w:val="7"/>
        <w:spacing w:before="0"/>
      </w:pPr>
    </w:p>
    <w:p w14:paraId="2D734627">
      <w:pPr>
        <w:pStyle w:val="7"/>
        <w:spacing w:before="165"/>
      </w:pPr>
    </w:p>
    <w:p w14:paraId="669EC3F1">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2FDBD0E5">
      <w:pPr>
        <w:spacing w:before="70"/>
        <w:ind w:left="224" w:right="0" w:firstLine="0"/>
        <w:jc w:val="left"/>
        <w:rPr>
          <w:b/>
          <w:sz w:val="20"/>
        </w:rPr>
      </w:pPr>
      <w:r>
        <w:rPr>
          <w:b/>
          <w:sz w:val="20"/>
        </w:rPr>
        <w:t>R$</w:t>
      </w:r>
      <w:r>
        <w:rPr>
          <w:b/>
          <w:spacing w:val="-2"/>
          <w:sz w:val="20"/>
        </w:rPr>
        <w:t xml:space="preserve"> </w:t>
      </w:r>
      <w:r>
        <w:rPr>
          <w:b/>
          <w:sz w:val="20"/>
        </w:rPr>
        <w:t>193.350,70</w:t>
      </w:r>
      <w:r>
        <w:rPr>
          <w:b/>
          <w:spacing w:val="-2"/>
          <w:sz w:val="20"/>
        </w:rPr>
        <w:t xml:space="preserve"> </w:t>
      </w:r>
      <w:r>
        <w:rPr>
          <w:b/>
          <w:sz w:val="20"/>
        </w:rPr>
        <w:t>(cento</w:t>
      </w:r>
      <w:r>
        <w:rPr>
          <w:b/>
          <w:spacing w:val="-1"/>
          <w:sz w:val="20"/>
        </w:rPr>
        <w:t xml:space="preserve"> </w:t>
      </w:r>
      <w:r>
        <w:rPr>
          <w:b/>
          <w:sz w:val="20"/>
        </w:rPr>
        <w:t>e</w:t>
      </w:r>
      <w:r>
        <w:rPr>
          <w:b/>
          <w:spacing w:val="-2"/>
          <w:sz w:val="20"/>
        </w:rPr>
        <w:t xml:space="preserve"> </w:t>
      </w:r>
      <w:r>
        <w:rPr>
          <w:b/>
          <w:sz w:val="20"/>
        </w:rPr>
        <w:t>noventa</w:t>
      </w:r>
      <w:r>
        <w:rPr>
          <w:b/>
          <w:spacing w:val="-1"/>
          <w:sz w:val="20"/>
        </w:rPr>
        <w:t xml:space="preserve"> </w:t>
      </w:r>
      <w:r>
        <w:rPr>
          <w:b/>
          <w:sz w:val="20"/>
        </w:rPr>
        <w:t>e</w:t>
      </w:r>
      <w:r>
        <w:rPr>
          <w:b/>
          <w:spacing w:val="-2"/>
          <w:sz w:val="20"/>
        </w:rPr>
        <w:t xml:space="preserve"> </w:t>
      </w:r>
      <w:r>
        <w:rPr>
          <w:b/>
          <w:sz w:val="20"/>
        </w:rPr>
        <w:t>três</w:t>
      </w:r>
      <w:r>
        <w:rPr>
          <w:b/>
          <w:spacing w:val="-1"/>
          <w:sz w:val="20"/>
        </w:rPr>
        <w:t xml:space="preserve"> </w:t>
      </w:r>
      <w:r>
        <w:rPr>
          <w:b/>
          <w:sz w:val="20"/>
        </w:rPr>
        <w:t>mil</w:t>
      </w:r>
      <w:r>
        <w:rPr>
          <w:b/>
          <w:spacing w:val="-2"/>
          <w:sz w:val="20"/>
        </w:rPr>
        <w:t xml:space="preserve"> </w:t>
      </w:r>
      <w:r>
        <w:rPr>
          <w:b/>
          <w:sz w:val="20"/>
        </w:rPr>
        <w:t>e</w:t>
      </w:r>
      <w:r>
        <w:rPr>
          <w:b/>
          <w:spacing w:val="-1"/>
          <w:sz w:val="20"/>
        </w:rPr>
        <w:t xml:space="preserve"> </w:t>
      </w:r>
      <w:r>
        <w:rPr>
          <w:b/>
          <w:sz w:val="20"/>
        </w:rPr>
        <w:t>trezentos</w:t>
      </w:r>
      <w:r>
        <w:rPr>
          <w:b/>
          <w:spacing w:val="-2"/>
          <w:sz w:val="20"/>
        </w:rPr>
        <w:t xml:space="preserve"> </w:t>
      </w:r>
      <w:r>
        <w:rPr>
          <w:b/>
          <w:sz w:val="20"/>
        </w:rPr>
        <w:t>e</w:t>
      </w:r>
      <w:r>
        <w:rPr>
          <w:b/>
          <w:spacing w:val="-1"/>
          <w:sz w:val="20"/>
        </w:rPr>
        <w:t xml:space="preserve"> </w:t>
      </w:r>
      <w:r>
        <w:rPr>
          <w:b/>
          <w:sz w:val="20"/>
        </w:rPr>
        <w:t>cinquenta</w:t>
      </w:r>
      <w:r>
        <w:rPr>
          <w:b/>
          <w:spacing w:val="-2"/>
          <w:sz w:val="20"/>
        </w:rPr>
        <w:t xml:space="preserve"> </w:t>
      </w:r>
      <w:r>
        <w:rPr>
          <w:b/>
          <w:sz w:val="20"/>
        </w:rPr>
        <w:t>reais</w:t>
      </w:r>
      <w:r>
        <w:rPr>
          <w:b/>
          <w:spacing w:val="-1"/>
          <w:sz w:val="20"/>
        </w:rPr>
        <w:t xml:space="preserve"> </w:t>
      </w:r>
      <w:r>
        <w:rPr>
          <w:b/>
          <w:sz w:val="20"/>
        </w:rPr>
        <w:t>e</w:t>
      </w:r>
      <w:r>
        <w:rPr>
          <w:b/>
          <w:spacing w:val="-2"/>
          <w:sz w:val="20"/>
        </w:rPr>
        <w:t xml:space="preserve"> </w:t>
      </w:r>
      <w:r>
        <w:rPr>
          <w:b/>
          <w:sz w:val="20"/>
        </w:rPr>
        <w:t>setenta</w:t>
      </w:r>
      <w:r>
        <w:rPr>
          <w:b/>
          <w:spacing w:val="-1"/>
          <w:sz w:val="20"/>
        </w:rPr>
        <w:t xml:space="preserve"> </w:t>
      </w:r>
      <w:r>
        <w:rPr>
          <w:b/>
          <w:spacing w:val="-2"/>
          <w:sz w:val="20"/>
        </w:rPr>
        <w:t>centavos).</w:t>
      </w:r>
    </w:p>
    <w:p w14:paraId="34213F9E">
      <w:pPr>
        <w:pStyle w:val="7"/>
        <w:spacing w:before="0"/>
        <w:rPr>
          <w:b/>
        </w:rPr>
      </w:pPr>
    </w:p>
    <w:p w14:paraId="703745A2">
      <w:pPr>
        <w:pStyle w:val="7"/>
        <w:spacing w:before="105"/>
        <w:rPr>
          <w:b/>
        </w:rPr>
      </w:pPr>
    </w:p>
    <w:p w14:paraId="19225725">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7F074201">
      <w:pPr>
        <w:pStyle w:val="7"/>
        <w:spacing w:before="160"/>
        <w:ind w:left="224"/>
      </w:pPr>
      <w:r>
        <w:t>Dia</w:t>
      </w:r>
      <w:r>
        <w:rPr>
          <w:spacing w:val="-1"/>
        </w:rPr>
        <w:t xml:space="preserve"> </w:t>
      </w:r>
      <w:r>
        <w:t>14/01/2025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56DDA26">
      <w:pPr>
        <w:pStyle w:val="7"/>
        <w:spacing w:before="0"/>
      </w:pPr>
    </w:p>
    <w:p w14:paraId="656E2F30">
      <w:pPr>
        <w:pStyle w:val="7"/>
        <w:spacing w:before="75"/>
      </w:pPr>
    </w:p>
    <w:p w14:paraId="70A8A8B1">
      <w:pPr>
        <w:pStyle w:val="3"/>
        <w:spacing w:line="408" w:lineRule="auto"/>
        <w:ind w:left="224" w:right="12005" w:firstLine="0"/>
      </w:pPr>
      <w:r>
        <w:t>CRITÉRIO</w:t>
      </w:r>
      <w:r>
        <w:rPr>
          <w:spacing w:val="-13"/>
        </w:rPr>
        <w:t xml:space="preserve"> </w:t>
      </w:r>
      <w:r>
        <w:t>DE</w:t>
      </w:r>
      <w:r>
        <w:rPr>
          <w:spacing w:val="-12"/>
        </w:rPr>
        <w:t xml:space="preserve"> </w:t>
      </w:r>
      <w:r>
        <w:t>JULGAMENTO: MENOR PREÇO POR ITEM.</w:t>
      </w:r>
    </w:p>
    <w:p w14:paraId="6046A6AB">
      <w:pPr>
        <w:pStyle w:val="7"/>
        <w:spacing w:before="51"/>
        <w:rPr>
          <w:b/>
        </w:rPr>
      </w:pPr>
    </w:p>
    <w:p w14:paraId="5BB1EBD6">
      <w:pPr>
        <w:pStyle w:val="7"/>
        <w:spacing w:after="0"/>
        <w:rPr>
          <w:b/>
        </w:rPr>
        <w:sectPr>
          <w:type w:val="continuous"/>
          <w:pgSz w:w="15840" w:h="24480"/>
          <w:pgMar w:top="160" w:right="0" w:bottom="0" w:left="0" w:header="720" w:footer="720" w:gutter="0"/>
          <w:cols w:space="720" w:num="1"/>
        </w:sectPr>
      </w:pPr>
    </w:p>
    <w:p w14:paraId="567D862B">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322B9730">
      <w:pPr>
        <w:pStyle w:val="4"/>
        <w:spacing w:before="160"/>
        <w:ind w:left="224"/>
        <w:rPr>
          <w:b w:val="0"/>
        </w:rPr>
      </w:pPr>
      <w:r>
        <w:rPr>
          <w:spacing w:val="-2"/>
        </w:rPr>
        <w:t>Aberto</w:t>
      </w:r>
      <w:r>
        <w:rPr>
          <w:b w:val="0"/>
          <w:spacing w:val="-2"/>
        </w:rPr>
        <w:t>.</w:t>
      </w:r>
    </w:p>
    <w:p w14:paraId="4759D9AE">
      <w:pPr>
        <w:spacing w:before="0" w:line="240" w:lineRule="auto"/>
        <w:rPr>
          <w:sz w:val="26"/>
        </w:rPr>
      </w:pPr>
      <w:r>
        <w:br w:type="column"/>
      </w:r>
    </w:p>
    <w:p w14:paraId="1D793F8E">
      <w:pPr>
        <w:pStyle w:val="7"/>
        <w:spacing w:before="113"/>
        <w:rPr>
          <w:sz w:val="26"/>
        </w:rPr>
      </w:pPr>
    </w:p>
    <w:p w14:paraId="79C26C0B">
      <w:pPr>
        <w:pStyle w:val="8"/>
        <w:spacing w:line="446" w:lineRule="auto"/>
        <w:ind w:left="224" w:right="5820" w:firstLine="681"/>
      </w:pPr>
      <w:r>
        <w:t>EDITAL DE LICITAÇÃO PREGÃO</w:t>
      </w:r>
      <w:r>
        <w:rPr>
          <w:spacing w:val="-13"/>
        </w:rPr>
        <w:t xml:space="preserve"> </w:t>
      </w:r>
      <w:r>
        <w:t>ELETRÔNICO</w:t>
      </w:r>
      <w:r>
        <w:rPr>
          <w:spacing w:val="-13"/>
        </w:rPr>
        <w:t xml:space="preserve"> </w:t>
      </w:r>
      <w:r>
        <w:t>Nº</w:t>
      </w:r>
      <w:r>
        <w:rPr>
          <w:spacing w:val="-13"/>
        </w:rPr>
        <w:t xml:space="preserve"> </w:t>
      </w:r>
      <w:r>
        <w:t>04/2025</w:t>
      </w:r>
    </w:p>
    <w:p w14:paraId="58ACCCA5">
      <w:pPr>
        <w:pStyle w:val="8"/>
        <w:spacing w:after="0" w:line="446" w:lineRule="auto"/>
        <w:sectPr>
          <w:type w:val="continuous"/>
          <w:pgSz w:w="15840" w:h="24480"/>
          <w:pgMar w:top="160" w:right="0" w:bottom="0" w:left="0" w:header="720" w:footer="720" w:gutter="0"/>
          <w:cols w:equalWidth="0" w:num="2">
            <w:col w:w="2217" w:space="3380"/>
            <w:col w:w="10243"/>
          </w:cols>
        </w:sectPr>
      </w:pPr>
    </w:p>
    <w:p w14:paraId="06B3C176">
      <w:pPr>
        <w:pStyle w:val="7"/>
        <w:spacing w:before="79"/>
        <w:rPr>
          <w:b/>
        </w:rPr>
      </w:pPr>
    </w:p>
    <w:p w14:paraId="0ADF794F">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43BD79A6">
      <w:pPr>
        <w:pStyle w:val="7"/>
        <w:spacing w:before="0"/>
      </w:pPr>
    </w:p>
    <w:p w14:paraId="1115A61D">
      <w:pPr>
        <w:pStyle w:val="7"/>
        <w:spacing w:before="16"/>
      </w:pPr>
    </w:p>
    <w:p w14:paraId="5CEE39A9">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078B48C9">
      <w:pPr>
        <w:pStyle w:val="7"/>
        <w:spacing w:before="0"/>
        <w:rPr>
          <w:b/>
        </w:rPr>
      </w:pPr>
    </w:p>
    <w:p w14:paraId="5317D4C5">
      <w:pPr>
        <w:pStyle w:val="7"/>
        <w:spacing w:before="142"/>
        <w:rPr>
          <w:b/>
        </w:rPr>
      </w:pPr>
    </w:p>
    <w:p w14:paraId="11ECC7DC">
      <w:pPr>
        <w:pStyle w:val="10"/>
        <w:numPr>
          <w:ilvl w:val="1"/>
          <w:numId w:val="1"/>
        </w:numPr>
        <w:tabs>
          <w:tab w:val="left" w:pos="708"/>
        </w:tabs>
        <w:spacing w:before="0" w:after="0" w:line="240" w:lineRule="auto"/>
        <w:ind w:left="708" w:right="0" w:hanging="379"/>
        <w:jc w:val="left"/>
        <w:rPr>
          <w:sz w:val="20"/>
        </w:rPr>
      </w:pPr>
      <w:r>
        <w:rPr>
          <w:sz w:val="20"/>
        </w:rPr>
        <w:t>O</w:t>
      </w:r>
      <w:r>
        <w:rPr>
          <w:spacing w:val="25"/>
          <w:sz w:val="20"/>
        </w:rPr>
        <w:t xml:space="preserve"> </w:t>
      </w:r>
      <w:r>
        <w:rPr>
          <w:sz w:val="20"/>
        </w:rPr>
        <w:t>objeto</w:t>
      </w:r>
      <w:r>
        <w:rPr>
          <w:spacing w:val="25"/>
          <w:sz w:val="20"/>
        </w:rPr>
        <w:t xml:space="preserve"> </w:t>
      </w:r>
      <w:r>
        <w:rPr>
          <w:sz w:val="20"/>
        </w:rPr>
        <w:t>da</w:t>
      </w:r>
      <w:r>
        <w:rPr>
          <w:spacing w:val="26"/>
          <w:sz w:val="20"/>
        </w:rPr>
        <w:t xml:space="preserve"> </w:t>
      </w:r>
      <w:r>
        <w:rPr>
          <w:sz w:val="20"/>
        </w:rPr>
        <w:t>presente</w:t>
      </w:r>
      <w:r>
        <w:rPr>
          <w:spacing w:val="25"/>
          <w:sz w:val="20"/>
        </w:rPr>
        <w:t xml:space="preserve"> </w:t>
      </w:r>
      <w:r>
        <w:rPr>
          <w:sz w:val="20"/>
        </w:rPr>
        <w:t>licitação</w:t>
      </w:r>
      <w:r>
        <w:rPr>
          <w:spacing w:val="25"/>
          <w:sz w:val="20"/>
        </w:rPr>
        <w:t xml:space="preserve"> </w:t>
      </w:r>
      <w:r>
        <w:rPr>
          <w:sz w:val="20"/>
        </w:rPr>
        <w:t>é</w:t>
      </w:r>
      <w:r>
        <w:rPr>
          <w:spacing w:val="26"/>
          <w:sz w:val="20"/>
        </w:rPr>
        <w:t xml:space="preserve"> </w:t>
      </w:r>
      <w:r>
        <w:rPr>
          <w:sz w:val="20"/>
        </w:rPr>
        <w:t>a</w:t>
      </w:r>
      <w:r>
        <w:rPr>
          <w:spacing w:val="25"/>
          <w:sz w:val="20"/>
        </w:rPr>
        <w:t xml:space="preserve"> </w:t>
      </w:r>
      <w:r>
        <w:rPr>
          <w:b/>
          <w:sz w:val="20"/>
        </w:rPr>
        <w:t>AQUISIÇÃO</w:t>
      </w:r>
      <w:r>
        <w:rPr>
          <w:b/>
          <w:spacing w:val="26"/>
          <w:sz w:val="20"/>
        </w:rPr>
        <w:t xml:space="preserve"> </w:t>
      </w:r>
      <w:r>
        <w:rPr>
          <w:b/>
          <w:sz w:val="20"/>
        </w:rPr>
        <w:t>DE</w:t>
      </w:r>
      <w:r>
        <w:rPr>
          <w:b/>
          <w:spacing w:val="25"/>
          <w:sz w:val="20"/>
        </w:rPr>
        <w:t xml:space="preserve"> </w:t>
      </w:r>
      <w:r>
        <w:rPr>
          <w:b/>
          <w:sz w:val="20"/>
        </w:rPr>
        <w:t>MEDICAMENTOS</w:t>
      </w:r>
      <w:r>
        <w:rPr>
          <w:b/>
          <w:spacing w:val="25"/>
          <w:sz w:val="20"/>
        </w:rPr>
        <w:t xml:space="preserve"> </w:t>
      </w:r>
      <w:r>
        <w:rPr>
          <w:b/>
          <w:sz w:val="20"/>
        </w:rPr>
        <w:t>(BUPIVACAINA,</w:t>
      </w:r>
      <w:r>
        <w:rPr>
          <w:b/>
          <w:spacing w:val="26"/>
          <w:sz w:val="20"/>
        </w:rPr>
        <w:t xml:space="preserve"> </w:t>
      </w:r>
      <w:r>
        <w:rPr>
          <w:b/>
          <w:sz w:val="20"/>
        </w:rPr>
        <w:t>ETC)</w:t>
      </w:r>
      <w:r>
        <w:rPr>
          <w:b/>
          <w:spacing w:val="25"/>
          <w:sz w:val="20"/>
        </w:rPr>
        <w:t xml:space="preserve"> </w:t>
      </w:r>
      <w:r>
        <w:rPr>
          <w:b/>
          <w:sz w:val="20"/>
        </w:rPr>
        <w:t>PARA</w:t>
      </w:r>
      <w:r>
        <w:rPr>
          <w:b/>
          <w:spacing w:val="15"/>
          <w:sz w:val="20"/>
        </w:rPr>
        <w:t xml:space="preserve"> </w:t>
      </w:r>
      <w:r>
        <w:rPr>
          <w:b/>
          <w:sz w:val="20"/>
        </w:rPr>
        <w:t>O</w:t>
      </w:r>
      <w:r>
        <w:rPr>
          <w:b/>
          <w:spacing w:val="25"/>
          <w:sz w:val="20"/>
        </w:rPr>
        <w:t xml:space="preserve"> </w:t>
      </w:r>
      <w:r>
        <w:rPr>
          <w:b/>
          <w:sz w:val="20"/>
        </w:rPr>
        <w:t>HOSPITAL</w:t>
      </w:r>
      <w:r>
        <w:rPr>
          <w:b/>
          <w:spacing w:val="15"/>
          <w:sz w:val="20"/>
        </w:rPr>
        <w:t xml:space="preserve"> </w:t>
      </w:r>
      <w:r>
        <w:rPr>
          <w:b/>
          <w:sz w:val="20"/>
        </w:rPr>
        <w:t>UNIVERSITÁRIO</w:t>
      </w:r>
      <w:r>
        <w:rPr>
          <w:b/>
          <w:spacing w:val="26"/>
          <w:sz w:val="20"/>
        </w:rPr>
        <w:t xml:space="preserve"> </w:t>
      </w:r>
      <w:r>
        <w:rPr>
          <w:b/>
          <w:sz w:val="20"/>
        </w:rPr>
        <w:t>PEDRO</w:t>
      </w:r>
      <w:r>
        <w:rPr>
          <w:b/>
          <w:spacing w:val="25"/>
          <w:sz w:val="20"/>
        </w:rPr>
        <w:t xml:space="preserve"> </w:t>
      </w:r>
      <w:r>
        <w:rPr>
          <w:b/>
          <w:sz w:val="20"/>
        </w:rPr>
        <w:t>ERNESTO,</w:t>
      </w:r>
      <w:r>
        <w:rPr>
          <w:b/>
          <w:spacing w:val="26"/>
          <w:sz w:val="20"/>
        </w:rPr>
        <w:t xml:space="preserve"> </w:t>
      </w:r>
      <w:r>
        <w:rPr>
          <w:spacing w:val="-2"/>
          <w:sz w:val="20"/>
        </w:rPr>
        <w:t>conforme</w:t>
      </w:r>
    </w:p>
    <w:p w14:paraId="28FC2AAD">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2ED9FE8F">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2FBFEC2">
      <w:pPr>
        <w:pStyle w:val="7"/>
        <w:spacing w:before="0"/>
      </w:pPr>
    </w:p>
    <w:p w14:paraId="183BC397">
      <w:pPr>
        <w:pStyle w:val="7"/>
        <w:spacing w:before="0"/>
      </w:pPr>
    </w:p>
    <w:p w14:paraId="71D29DE5">
      <w:pPr>
        <w:pStyle w:val="7"/>
        <w:spacing w:before="0"/>
      </w:pPr>
    </w:p>
    <w:p w14:paraId="5EB2EC58">
      <w:pPr>
        <w:pStyle w:val="7"/>
        <w:spacing w:before="14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215"/>
        <w:gridCol w:w="945"/>
        <w:gridCol w:w="1215"/>
        <w:gridCol w:w="2940"/>
      </w:tblGrid>
      <w:tr w14:paraId="27DC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33663AA6">
            <w:pPr>
              <w:pStyle w:val="11"/>
              <w:spacing w:before="88"/>
              <w:ind w:left="7"/>
              <w:rPr>
                <w:b/>
                <w:sz w:val="16"/>
              </w:rPr>
            </w:pPr>
            <w:r>
              <w:rPr>
                <w:b/>
                <w:spacing w:val="-4"/>
                <w:sz w:val="16"/>
              </w:rPr>
              <w:t>ITEM</w:t>
            </w:r>
          </w:p>
        </w:tc>
        <w:tc>
          <w:tcPr>
            <w:tcW w:w="3915" w:type="dxa"/>
          </w:tcPr>
          <w:p w14:paraId="2A975556">
            <w:pPr>
              <w:pStyle w:val="11"/>
              <w:spacing w:before="2" w:line="270" w:lineRule="atLeast"/>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2CF4C0F8">
            <w:pPr>
              <w:pStyle w:val="11"/>
              <w:tabs>
                <w:tab w:val="left" w:pos="789"/>
              </w:tabs>
              <w:spacing w:before="2" w:line="270" w:lineRule="atLeast"/>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215" w:type="dxa"/>
          </w:tcPr>
          <w:p w14:paraId="0E6A3A7D">
            <w:pPr>
              <w:pStyle w:val="11"/>
              <w:tabs>
                <w:tab w:val="left" w:pos="985"/>
              </w:tabs>
              <w:spacing w:before="2" w:line="270" w:lineRule="atLeast"/>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945" w:type="dxa"/>
          </w:tcPr>
          <w:p w14:paraId="192D4362">
            <w:pPr>
              <w:pStyle w:val="11"/>
              <w:spacing w:before="88"/>
              <w:ind w:left="7"/>
              <w:rPr>
                <w:b/>
                <w:sz w:val="16"/>
              </w:rPr>
            </w:pPr>
            <w:r>
              <w:rPr>
                <w:b/>
                <w:spacing w:val="-2"/>
                <w:sz w:val="16"/>
              </w:rPr>
              <w:t>QUANT.</w:t>
            </w:r>
          </w:p>
        </w:tc>
        <w:tc>
          <w:tcPr>
            <w:tcW w:w="1215" w:type="dxa"/>
          </w:tcPr>
          <w:p w14:paraId="5E5DB948">
            <w:pPr>
              <w:pStyle w:val="11"/>
              <w:spacing w:before="2" w:line="270" w:lineRule="atLeast"/>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66565B9F">
            <w:pPr>
              <w:pStyle w:val="11"/>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18B4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45E4B60E">
            <w:pPr>
              <w:pStyle w:val="11"/>
              <w:spacing w:before="88"/>
              <w:ind w:left="112"/>
              <w:rPr>
                <w:sz w:val="16"/>
              </w:rPr>
            </w:pPr>
            <w:r>
              <w:rPr>
                <w:spacing w:val="-10"/>
                <w:sz w:val="16"/>
              </w:rPr>
              <w:t>1</w:t>
            </w:r>
          </w:p>
        </w:tc>
        <w:tc>
          <w:tcPr>
            <w:tcW w:w="3915" w:type="dxa"/>
          </w:tcPr>
          <w:p w14:paraId="128BE6D1">
            <w:pPr>
              <w:pStyle w:val="11"/>
              <w:tabs>
                <w:tab w:val="left" w:pos="1489"/>
                <w:tab w:val="left" w:pos="2585"/>
              </w:tabs>
              <w:spacing w:line="270" w:lineRule="atLeast"/>
              <w:ind w:left="112" w:right="95"/>
              <w:jc w:val="both"/>
              <w:rPr>
                <w:sz w:val="18"/>
              </w:rPr>
            </w:pPr>
            <w:r>
              <w:rPr>
                <w:spacing w:val="-2"/>
                <w:sz w:val="18"/>
              </w:rPr>
              <w:t>PRINCIPIO</w:t>
            </w:r>
            <w:r>
              <w:rPr>
                <w:sz w:val="18"/>
              </w:rPr>
              <w:tab/>
            </w:r>
            <w:r>
              <w:rPr>
                <w:spacing w:val="-2"/>
                <w:sz w:val="18"/>
              </w:rPr>
              <w:t>ATIVO:</w:t>
            </w:r>
            <w:r>
              <w:rPr>
                <w:sz w:val="18"/>
              </w:rPr>
              <w:tab/>
            </w:r>
            <w:r>
              <w:rPr>
                <w:spacing w:val="-4"/>
                <w:sz w:val="18"/>
              </w:rPr>
              <w:t xml:space="preserve">BUPIVACAINA </w:t>
            </w:r>
            <w:r>
              <w:rPr>
                <w:sz w:val="18"/>
              </w:rPr>
              <w:t>CLORIDRATO 0,5%+SOL FISIOLOGICA (ISOBARICA), VOLUME: 4 ML, APRESENTACAO:</w:t>
            </w:r>
            <w:r>
              <w:rPr>
                <w:spacing w:val="-12"/>
                <w:sz w:val="18"/>
              </w:rPr>
              <w:t xml:space="preserve"> </w:t>
            </w:r>
            <w:r>
              <w:rPr>
                <w:sz w:val="18"/>
              </w:rPr>
              <w:t>AMPOLA</w:t>
            </w:r>
          </w:p>
        </w:tc>
        <w:tc>
          <w:tcPr>
            <w:tcW w:w="975" w:type="dxa"/>
          </w:tcPr>
          <w:p w14:paraId="598EF019">
            <w:pPr>
              <w:pStyle w:val="11"/>
              <w:rPr>
                <w:sz w:val="18"/>
              </w:rPr>
            </w:pPr>
          </w:p>
          <w:p w14:paraId="5D0E0C27">
            <w:pPr>
              <w:pStyle w:val="11"/>
              <w:spacing w:before="60"/>
              <w:rPr>
                <w:sz w:val="18"/>
              </w:rPr>
            </w:pPr>
          </w:p>
          <w:p w14:paraId="721BF316">
            <w:pPr>
              <w:pStyle w:val="11"/>
              <w:ind w:left="14"/>
              <w:jc w:val="center"/>
              <w:rPr>
                <w:sz w:val="18"/>
              </w:rPr>
            </w:pPr>
            <w:r>
              <w:rPr>
                <w:spacing w:val="-2"/>
                <w:sz w:val="18"/>
              </w:rPr>
              <w:t>58095</w:t>
            </w:r>
          </w:p>
        </w:tc>
        <w:tc>
          <w:tcPr>
            <w:tcW w:w="1215" w:type="dxa"/>
          </w:tcPr>
          <w:p w14:paraId="6AFD3321">
            <w:pPr>
              <w:pStyle w:val="11"/>
              <w:rPr>
                <w:sz w:val="16"/>
              </w:rPr>
            </w:pPr>
          </w:p>
          <w:p w14:paraId="28E72FDC">
            <w:pPr>
              <w:pStyle w:val="11"/>
              <w:spacing w:before="125"/>
              <w:rPr>
                <w:sz w:val="16"/>
              </w:rPr>
            </w:pPr>
          </w:p>
          <w:p w14:paraId="76FF34E3">
            <w:pPr>
              <w:pStyle w:val="11"/>
              <w:ind w:left="14"/>
              <w:jc w:val="center"/>
              <w:rPr>
                <w:sz w:val="16"/>
              </w:rPr>
            </w:pPr>
            <w:r>
              <w:rPr>
                <w:spacing w:val="-2"/>
                <w:sz w:val="16"/>
              </w:rPr>
              <w:t>Unidade</w:t>
            </w:r>
          </w:p>
        </w:tc>
        <w:tc>
          <w:tcPr>
            <w:tcW w:w="945" w:type="dxa"/>
          </w:tcPr>
          <w:p w14:paraId="5AE1C51F">
            <w:pPr>
              <w:pStyle w:val="11"/>
              <w:rPr>
                <w:sz w:val="18"/>
              </w:rPr>
            </w:pPr>
          </w:p>
          <w:p w14:paraId="7D643860">
            <w:pPr>
              <w:pStyle w:val="11"/>
              <w:spacing w:before="60"/>
              <w:rPr>
                <w:sz w:val="18"/>
              </w:rPr>
            </w:pPr>
          </w:p>
          <w:p w14:paraId="431E5544">
            <w:pPr>
              <w:pStyle w:val="11"/>
              <w:ind w:right="260"/>
              <w:jc w:val="right"/>
              <w:rPr>
                <w:sz w:val="18"/>
              </w:rPr>
            </w:pPr>
            <w:r>
              <w:rPr>
                <w:spacing w:val="-2"/>
                <w:sz w:val="18"/>
              </w:rPr>
              <w:t>1.400</w:t>
            </w:r>
          </w:p>
        </w:tc>
        <w:tc>
          <w:tcPr>
            <w:tcW w:w="1215" w:type="dxa"/>
          </w:tcPr>
          <w:p w14:paraId="3AF44C54">
            <w:pPr>
              <w:pStyle w:val="11"/>
              <w:rPr>
                <w:sz w:val="16"/>
              </w:rPr>
            </w:pPr>
          </w:p>
          <w:p w14:paraId="6F3A1FB1">
            <w:pPr>
              <w:pStyle w:val="11"/>
              <w:spacing w:before="125"/>
              <w:rPr>
                <w:sz w:val="16"/>
              </w:rPr>
            </w:pPr>
          </w:p>
          <w:p w14:paraId="102F1D41">
            <w:pPr>
              <w:pStyle w:val="11"/>
              <w:ind w:left="14"/>
              <w:jc w:val="center"/>
              <w:rPr>
                <w:sz w:val="16"/>
              </w:rPr>
            </w:pPr>
            <w:r>
              <w:rPr>
                <w:spacing w:val="-2"/>
                <w:sz w:val="16"/>
              </w:rPr>
              <w:t>11,2205</w:t>
            </w:r>
          </w:p>
        </w:tc>
        <w:tc>
          <w:tcPr>
            <w:tcW w:w="2940" w:type="dxa"/>
          </w:tcPr>
          <w:p w14:paraId="4E701A20">
            <w:pPr>
              <w:pStyle w:val="11"/>
              <w:spacing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505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1C3DF88">
            <w:pPr>
              <w:pStyle w:val="11"/>
              <w:spacing w:before="88"/>
              <w:ind w:left="112"/>
              <w:rPr>
                <w:sz w:val="16"/>
              </w:rPr>
            </w:pPr>
            <w:r>
              <w:rPr>
                <w:spacing w:val="-10"/>
                <w:sz w:val="16"/>
              </w:rPr>
              <w:t>2</w:t>
            </w:r>
          </w:p>
        </w:tc>
        <w:tc>
          <w:tcPr>
            <w:tcW w:w="3915" w:type="dxa"/>
          </w:tcPr>
          <w:p w14:paraId="5C9C3074">
            <w:pPr>
              <w:pStyle w:val="11"/>
              <w:tabs>
                <w:tab w:val="left" w:pos="1489"/>
                <w:tab w:val="left" w:pos="2585"/>
              </w:tabs>
              <w:spacing w:before="204" w:line="312" w:lineRule="auto"/>
              <w:ind w:left="112" w:right="95"/>
              <w:jc w:val="both"/>
              <w:rPr>
                <w:sz w:val="18"/>
              </w:rPr>
            </w:pPr>
            <w:r>
              <w:rPr>
                <w:spacing w:val="-2"/>
                <w:sz w:val="18"/>
              </w:rPr>
              <w:t>PRINCIPIO</w:t>
            </w:r>
            <w:r>
              <w:rPr>
                <w:sz w:val="18"/>
              </w:rPr>
              <w:tab/>
            </w:r>
            <w:r>
              <w:rPr>
                <w:spacing w:val="-2"/>
                <w:sz w:val="18"/>
              </w:rPr>
              <w:t>ATIVO:</w:t>
            </w:r>
            <w:r>
              <w:rPr>
                <w:sz w:val="18"/>
              </w:rPr>
              <w:tab/>
            </w:r>
            <w:r>
              <w:rPr>
                <w:spacing w:val="-4"/>
                <w:sz w:val="18"/>
              </w:rPr>
              <w:t xml:space="preserve">BUPIVACAINA </w:t>
            </w:r>
            <w:r>
              <w:rPr>
                <w:sz w:val="18"/>
              </w:rPr>
              <w:t>CLORIDRATO 0,5%, VOLUME: 20 ML, APRESENTACAO: FRASCO AMPOLA</w:t>
            </w:r>
          </w:p>
        </w:tc>
        <w:tc>
          <w:tcPr>
            <w:tcW w:w="975" w:type="dxa"/>
          </w:tcPr>
          <w:p w14:paraId="7050AF0D">
            <w:pPr>
              <w:pStyle w:val="11"/>
              <w:rPr>
                <w:sz w:val="18"/>
              </w:rPr>
            </w:pPr>
          </w:p>
          <w:p w14:paraId="69EEB9C5">
            <w:pPr>
              <w:pStyle w:val="11"/>
              <w:spacing w:before="60"/>
              <w:rPr>
                <w:sz w:val="18"/>
              </w:rPr>
            </w:pPr>
          </w:p>
          <w:p w14:paraId="63006E52">
            <w:pPr>
              <w:pStyle w:val="11"/>
              <w:ind w:left="14"/>
              <w:jc w:val="center"/>
              <w:rPr>
                <w:sz w:val="18"/>
              </w:rPr>
            </w:pPr>
            <w:r>
              <w:rPr>
                <w:spacing w:val="-2"/>
                <w:sz w:val="18"/>
              </w:rPr>
              <w:t>58089</w:t>
            </w:r>
          </w:p>
        </w:tc>
        <w:tc>
          <w:tcPr>
            <w:tcW w:w="1215" w:type="dxa"/>
          </w:tcPr>
          <w:p w14:paraId="199C9F1B">
            <w:pPr>
              <w:pStyle w:val="11"/>
              <w:rPr>
                <w:sz w:val="16"/>
              </w:rPr>
            </w:pPr>
          </w:p>
          <w:p w14:paraId="1FBB7047">
            <w:pPr>
              <w:pStyle w:val="11"/>
              <w:spacing w:before="125"/>
              <w:rPr>
                <w:sz w:val="16"/>
              </w:rPr>
            </w:pPr>
          </w:p>
          <w:p w14:paraId="5F739BC9">
            <w:pPr>
              <w:pStyle w:val="11"/>
              <w:ind w:left="14"/>
              <w:jc w:val="center"/>
              <w:rPr>
                <w:sz w:val="16"/>
              </w:rPr>
            </w:pPr>
            <w:r>
              <w:rPr>
                <w:spacing w:val="-2"/>
                <w:sz w:val="16"/>
              </w:rPr>
              <w:t>Unidade</w:t>
            </w:r>
          </w:p>
        </w:tc>
        <w:tc>
          <w:tcPr>
            <w:tcW w:w="945" w:type="dxa"/>
          </w:tcPr>
          <w:p w14:paraId="6FD8A364">
            <w:pPr>
              <w:pStyle w:val="11"/>
              <w:rPr>
                <w:sz w:val="18"/>
              </w:rPr>
            </w:pPr>
          </w:p>
          <w:p w14:paraId="579C2BAC">
            <w:pPr>
              <w:pStyle w:val="11"/>
              <w:spacing w:before="60"/>
              <w:rPr>
                <w:sz w:val="18"/>
              </w:rPr>
            </w:pPr>
          </w:p>
          <w:p w14:paraId="602D67D1">
            <w:pPr>
              <w:pStyle w:val="11"/>
              <w:jc w:val="center"/>
              <w:rPr>
                <w:sz w:val="18"/>
              </w:rPr>
            </w:pPr>
            <w:r>
              <w:rPr>
                <w:spacing w:val="-5"/>
                <w:sz w:val="18"/>
              </w:rPr>
              <w:t>900</w:t>
            </w:r>
          </w:p>
        </w:tc>
        <w:tc>
          <w:tcPr>
            <w:tcW w:w="1215" w:type="dxa"/>
          </w:tcPr>
          <w:p w14:paraId="4A8B4FC8">
            <w:pPr>
              <w:pStyle w:val="11"/>
              <w:rPr>
                <w:sz w:val="16"/>
              </w:rPr>
            </w:pPr>
          </w:p>
          <w:p w14:paraId="7168F281">
            <w:pPr>
              <w:pStyle w:val="11"/>
              <w:spacing w:before="125"/>
              <w:rPr>
                <w:sz w:val="16"/>
              </w:rPr>
            </w:pPr>
          </w:p>
          <w:p w14:paraId="2C591CBD">
            <w:pPr>
              <w:pStyle w:val="11"/>
              <w:ind w:left="14"/>
              <w:jc w:val="center"/>
              <w:rPr>
                <w:sz w:val="16"/>
              </w:rPr>
            </w:pPr>
            <w:r>
              <w:rPr>
                <w:spacing w:val="-2"/>
                <w:sz w:val="16"/>
              </w:rPr>
              <w:t>7,3993</w:t>
            </w:r>
          </w:p>
        </w:tc>
        <w:tc>
          <w:tcPr>
            <w:tcW w:w="2940" w:type="dxa"/>
          </w:tcPr>
          <w:p w14:paraId="34741F0C">
            <w:pPr>
              <w:pStyle w:val="11"/>
              <w:spacing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E9E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1E288556">
            <w:pPr>
              <w:pStyle w:val="11"/>
              <w:spacing w:before="88"/>
              <w:ind w:left="112"/>
              <w:rPr>
                <w:sz w:val="16"/>
              </w:rPr>
            </w:pPr>
            <w:r>
              <w:rPr>
                <w:spacing w:val="-10"/>
                <w:sz w:val="16"/>
              </w:rPr>
              <w:t>3</w:t>
            </w:r>
          </w:p>
        </w:tc>
        <w:tc>
          <w:tcPr>
            <w:tcW w:w="3915" w:type="dxa"/>
          </w:tcPr>
          <w:p w14:paraId="232E0F54">
            <w:pPr>
              <w:pStyle w:val="11"/>
              <w:tabs>
                <w:tab w:val="left" w:pos="1985"/>
                <w:tab w:val="left" w:pos="3162"/>
              </w:tabs>
              <w:spacing w:line="270" w:lineRule="atLeast"/>
              <w:ind w:left="112" w:right="95"/>
              <w:jc w:val="both"/>
              <w:rPr>
                <w:sz w:val="18"/>
              </w:rPr>
            </w:pPr>
            <w:r>
              <w:rPr>
                <w:sz w:val="18"/>
              </w:rPr>
              <w:t xml:space="preserve">PRINCIPIO ATIVO: CLORIDRATO DE </w:t>
            </w:r>
            <w:r>
              <w:rPr>
                <w:spacing w:val="-2"/>
                <w:sz w:val="18"/>
              </w:rPr>
              <w:t>BUPIVACAINA</w:t>
            </w:r>
            <w:r>
              <w:rPr>
                <w:sz w:val="18"/>
              </w:rPr>
              <w:tab/>
            </w:r>
            <w:r>
              <w:rPr>
                <w:spacing w:val="-2"/>
                <w:sz w:val="18"/>
              </w:rPr>
              <w:t>0,75%,</w:t>
            </w:r>
            <w:r>
              <w:rPr>
                <w:sz w:val="18"/>
              </w:rPr>
              <w:tab/>
            </w:r>
            <w:r>
              <w:rPr>
                <w:spacing w:val="-2"/>
                <w:sz w:val="18"/>
              </w:rPr>
              <w:t xml:space="preserve">FORMA </w:t>
            </w:r>
            <w:r>
              <w:rPr>
                <w:sz w:val="18"/>
              </w:rPr>
              <w:t>FARMACEUTICA: SOLUCAO INJETAVEL, CONCENTRACAO / DOSAGEM: 7,5, UNIDADE: MG/ML, VOLUME: 20ML, APRESENTACAO: FRASCO-AMPOLA</w:t>
            </w:r>
          </w:p>
        </w:tc>
        <w:tc>
          <w:tcPr>
            <w:tcW w:w="975" w:type="dxa"/>
          </w:tcPr>
          <w:p w14:paraId="6FD2C7FE">
            <w:pPr>
              <w:pStyle w:val="11"/>
              <w:rPr>
                <w:sz w:val="18"/>
              </w:rPr>
            </w:pPr>
          </w:p>
          <w:p w14:paraId="41DEC0E9">
            <w:pPr>
              <w:pStyle w:val="11"/>
              <w:rPr>
                <w:sz w:val="18"/>
              </w:rPr>
            </w:pPr>
          </w:p>
          <w:p w14:paraId="59630D47">
            <w:pPr>
              <w:pStyle w:val="11"/>
              <w:spacing w:before="123"/>
              <w:rPr>
                <w:sz w:val="18"/>
              </w:rPr>
            </w:pPr>
          </w:p>
          <w:p w14:paraId="3938CEA5">
            <w:pPr>
              <w:pStyle w:val="11"/>
              <w:ind w:left="14"/>
              <w:jc w:val="center"/>
              <w:rPr>
                <w:sz w:val="18"/>
              </w:rPr>
            </w:pPr>
            <w:r>
              <w:rPr>
                <w:spacing w:val="-2"/>
                <w:sz w:val="18"/>
              </w:rPr>
              <w:t>68990</w:t>
            </w:r>
          </w:p>
        </w:tc>
        <w:tc>
          <w:tcPr>
            <w:tcW w:w="1215" w:type="dxa"/>
          </w:tcPr>
          <w:p w14:paraId="3EA6C6D3">
            <w:pPr>
              <w:pStyle w:val="11"/>
              <w:rPr>
                <w:sz w:val="16"/>
              </w:rPr>
            </w:pPr>
          </w:p>
          <w:p w14:paraId="4D835C34">
            <w:pPr>
              <w:pStyle w:val="11"/>
              <w:rPr>
                <w:sz w:val="16"/>
              </w:rPr>
            </w:pPr>
          </w:p>
          <w:p w14:paraId="207EB873">
            <w:pPr>
              <w:pStyle w:val="11"/>
              <w:rPr>
                <w:sz w:val="16"/>
              </w:rPr>
            </w:pPr>
          </w:p>
          <w:p w14:paraId="3D683A79">
            <w:pPr>
              <w:pStyle w:val="11"/>
              <w:spacing w:before="27"/>
              <w:rPr>
                <w:sz w:val="16"/>
              </w:rPr>
            </w:pPr>
          </w:p>
          <w:p w14:paraId="2D563B52">
            <w:pPr>
              <w:pStyle w:val="11"/>
              <w:ind w:left="14"/>
              <w:jc w:val="center"/>
              <w:rPr>
                <w:sz w:val="16"/>
              </w:rPr>
            </w:pPr>
            <w:r>
              <w:rPr>
                <w:spacing w:val="-2"/>
                <w:sz w:val="16"/>
              </w:rPr>
              <w:t>Unidade</w:t>
            </w:r>
          </w:p>
        </w:tc>
        <w:tc>
          <w:tcPr>
            <w:tcW w:w="945" w:type="dxa"/>
          </w:tcPr>
          <w:p w14:paraId="21E1F044">
            <w:pPr>
              <w:pStyle w:val="11"/>
              <w:rPr>
                <w:sz w:val="18"/>
              </w:rPr>
            </w:pPr>
          </w:p>
          <w:p w14:paraId="5E4C9485">
            <w:pPr>
              <w:pStyle w:val="11"/>
              <w:rPr>
                <w:sz w:val="18"/>
              </w:rPr>
            </w:pPr>
          </w:p>
          <w:p w14:paraId="4E655949">
            <w:pPr>
              <w:pStyle w:val="11"/>
              <w:spacing w:before="123"/>
              <w:rPr>
                <w:sz w:val="18"/>
              </w:rPr>
            </w:pPr>
          </w:p>
          <w:p w14:paraId="3FA62DC2">
            <w:pPr>
              <w:pStyle w:val="11"/>
              <w:jc w:val="center"/>
              <w:rPr>
                <w:sz w:val="18"/>
              </w:rPr>
            </w:pPr>
            <w:r>
              <w:rPr>
                <w:spacing w:val="-5"/>
                <w:sz w:val="18"/>
              </w:rPr>
              <w:t>400</w:t>
            </w:r>
          </w:p>
        </w:tc>
        <w:tc>
          <w:tcPr>
            <w:tcW w:w="1215" w:type="dxa"/>
          </w:tcPr>
          <w:p w14:paraId="7F4BF3FD">
            <w:pPr>
              <w:pStyle w:val="11"/>
              <w:rPr>
                <w:sz w:val="16"/>
              </w:rPr>
            </w:pPr>
          </w:p>
          <w:p w14:paraId="48183947">
            <w:pPr>
              <w:pStyle w:val="11"/>
              <w:rPr>
                <w:sz w:val="16"/>
              </w:rPr>
            </w:pPr>
          </w:p>
          <w:p w14:paraId="0E9FD3A3">
            <w:pPr>
              <w:pStyle w:val="11"/>
              <w:rPr>
                <w:sz w:val="16"/>
              </w:rPr>
            </w:pPr>
          </w:p>
          <w:p w14:paraId="567CE97E">
            <w:pPr>
              <w:pStyle w:val="11"/>
              <w:spacing w:before="27"/>
              <w:rPr>
                <w:sz w:val="16"/>
              </w:rPr>
            </w:pPr>
          </w:p>
          <w:p w14:paraId="54015E35">
            <w:pPr>
              <w:pStyle w:val="11"/>
              <w:ind w:left="14"/>
              <w:jc w:val="center"/>
              <w:rPr>
                <w:sz w:val="16"/>
              </w:rPr>
            </w:pPr>
            <w:r>
              <w:rPr>
                <w:spacing w:val="-2"/>
                <w:sz w:val="16"/>
              </w:rPr>
              <w:t>31,5433</w:t>
            </w:r>
          </w:p>
        </w:tc>
        <w:tc>
          <w:tcPr>
            <w:tcW w:w="2940" w:type="dxa"/>
          </w:tcPr>
          <w:p w14:paraId="4A767B52">
            <w:pPr>
              <w:pStyle w:val="11"/>
              <w:spacing w:before="88"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016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374A5CF4">
            <w:pPr>
              <w:pStyle w:val="11"/>
              <w:spacing w:before="88"/>
              <w:ind w:left="112"/>
              <w:rPr>
                <w:sz w:val="16"/>
              </w:rPr>
            </w:pPr>
            <w:r>
              <w:rPr>
                <w:spacing w:val="-10"/>
                <w:sz w:val="16"/>
              </w:rPr>
              <w:t>4</w:t>
            </w:r>
          </w:p>
        </w:tc>
        <w:tc>
          <w:tcPr>
            <w:tcW w:w="3915" w:type="dxa"/>
          </w:tcPr>
          <w:p w14:paraId="391FD854">
            <w:pPr>
              <w:pStyle w:val="11"/>
              <w:tabs>
                <w:tab w:val="left" w:pos="1489"/>
                <w:tab w:val="left" w:pos="2586"/>
              </w:tabs>
              <w:spacing w:line="270" w:lineRule="atLeast"/>
              <w:ind w:left="112" w:right="95"/>
              <w:jc w:val="both"/>
              <w:rPr>
                <w:sz w:val="18"/>
              </w:rPr>
            </w:pPr>
            <w:r>
              <w:rPr>
                <w:spacing w:val="-2"/>
                <w:sz w:val="18"/>
              </w:rPr>
              <w:t>PRINCIPIO</w:t>
            </w:r>
            <w:r>
              <w:rPr>
                <w:sz w:val="18"/>
              </w:rPr>
              <w:tab/>
            </w:r>
            <w:r>
              <w:rPr>
                <w:spacing w:val="-2"/>
                <w:sz w:val="18"/>
              </w:rPr>
              <w:t>ATIVO:</w:t>
            </w:r>
            <w:r>
              <w:rPr>
                <w:sz w:val="18"/>
              </w:rPr>
              <w:tab/>
            </w:r>
            <w:r>
              <w:rPr>
                <w:spacing w:val="-4"/>
                <w:sz w:val="18"/>
              </w:rPr>
              <w:t xml:space="preserve">DOBUTAMINA </w:t>
            </w:r>
            <w:r>
              <w:rPr>
                <w:sz w:val="18"/>
              </w:rPr>
              <w:t>CLORIDRATO, FORMA FARMACEUTICA: SOLUCAO INJETAVEL, CONCENTRACAO / DOSAGEM: 12,5, UNIDADE: MG/ML, VOLUME:</w:t>
            </w:r>
            <w:r>
              <w:rPr>
                <w:spacing w:val="-2"/>
                <w:sz w:val="18"/>
              </w:rPr>
              <w:t xml:space="preserve"> </w:t>
            </w:r>
            <w:r>
              <w:rPr>
                <w:sz w:val="18"/>
              </w:rPr>
              <w:t>20</w:t>
            </w:r>
            <w:r>
              <w:rPr>
                <w:spacing w:val="-2"/>
                <w:sz w:val="18"/>
              </w:rPr>
              <w:t xml:space="preserve"> </w:t>
            </w:r>
            <w:r>
              <w:rPr>
                <w:sz w:val="18"/>
              </w:rPr>
              <w:t>ML,</w:t>
            </w:r>
            <w:r>
              <w:rPr>
                <w:spacing w:val="-9"/>
                <w:sz w:val="18"/>
              </w:rPr>
              <w:t xml:space="preserve"> </w:t>
            </w:r>
            <w:r>
              <w:rPr>
                <w:sz w:val="18"/>
              </w:rPr>
              <w:t>APRESENTACAO:</w:t>
            </w:r>
            <w:r>
              <w:rPr>
                <w:spacing w:val="-2"/>
                <w:sz w:val="18"/>
              </w:rPr>
              <w:t xml:space="preserve"> </w:t>
            </w:r>
            <w:r>
              <w:rPr>
                <w:sz w:val="18"/>
              </w:rPr>
              <w:t xml:space="preserve">FRASCO </w:t>
            </w:r>
            <w:r>
              <w:rPr>
                <w:spacing w:val="-2"/>
                <w:sz w:val="18"/>
              </w:rPr>
              <w:t>AMPOLA</w:t>
            </w:r>
          </w:p>
        </w:tc>
        <w:tc>
          <w:tcPr>
            <w:tcW w:w="975" w:type="dxa"/>
          </w:tcPr>
          <w:p w14:paraId="234C24C4">
            <w:pPr>
              <w:pStyle w:val="11"/>
              <w:rPr>
                <w:sz w:val="18"/>
              </w:rPr>
            </w:pPr>
          </w:p>
          <w:p w14:paraId="5A80FE26">
            <w:pPr>
              <w:pStyle w:val="11"/>
              <w:rPr>
                <w:sz w:val="18"/>
              </w:rPr>
            </w:pPr>
          </w:p>
          <w:p w14:paraId="57A7608A">
            <w:pPr>
              <w:pStyle w:val="11"/>
              <w:spacing w:before="123"/>
              <w:rPr>
                <w:sz w:val="18"/>
              </w:rPr>
            </w:pPr>
          </w:p>
          <w:p w14:paraId="4E25205E">
            <w:pPr>
              <w:pStyle w:val="11"/>
              <w:ind w:left="14"/>
              <w:jc w:val="center"/>
              <w:rPr>
                <w:sz w:val="18"/>
              </w:rPr>
            </w:pPr>
            <w:r>
              <w:rPr>
                <w:spacing w:val="-2"/>
                <w:sz w:val="18"/>
              </w:rPr>
              <w:t>58206</w:t>
            </w:r>
          </w:p>
        </w:tc>
        <w:tc>
          <w:tcPr>
            <w:tcW w:w="1215" w:type="dxa"/>
          </w:tcPr>
          <w:p w14:paraId="6C8D9A53">
            <w:pPr>
              <w:pStyle w:val="11"/>
              <w:rPr>
                <w:sz w:val="16"/>
              </w:rPr>
            </w:pPr>
          </w:p>
          <w:p w14:paraId="370BB7DB">
            <w:pPr>
              <w:pStyle w:val="11"/>
              <w:rPr>
                <w:sz w:val="16"/>
              </w:rPr>
            </w:pPr>
          </w:p>
          <w:p w14:paraId="6E509694">
            <w:pPr>
              <w:pStyle w:val="11"/>
              <w:rPr>
                <w:sz w:val="16"/>
              </w:rPr>
            </w:pPr>
          </w:p>
          <w:p w14:paraId="66F5C847">
            <w:pPr>
              <w:pStyle w:val="11"/>
              <w:spacing w:before="27"/>
              <w:rPr>
                <w:sz w:val="16"/>
              </w:rPr>
            </w:pPr>
          </w:p>
          <w:p w14:paraId="133E3633">
            <w:pPr>
              <w:pStyle w:val="11"/>
              <w:ind w:left="14"/>
              <w:jc w:val="center"/>
              <w:rPr>
                <w:sz w:val="16"/>
              </w:rPr>
            </w:pPr>
            <w:r>
              <w:rPr>
                <w:spacing w:val="-2"/>
                <w:sz w:val="16"/>
              </w:rPr>
              <w:t>Unidade</w:t>
            </w:r>
          </w:p>
        </w:tc>
        <w:tc>
          <w:tcPr>
            <w:tcW w:w="945" w:type="dxa"/>
          </w:tcPr>
          <w:p w14:paraId="0609E195">
            <w:pPr>
              <w:pStyle w:val="11"/>
              <w:rPr>
                <w:sz w:val="18"/>
              </w:rPr>
            </w:pPr>
          </w:p>
          <w:p w14:paraId="73154C7C">
            <w:pPr>
              <w:pStyle w:val="11"/>
              <w:rPr>
                <w:sz w:val="18"/>
              </w:rPr>
            </w:pPr>
          </w:p>
          <w:p w14:paraId="22F5C95F">
            <w:pPr>
              <w:pStyle w:val="11"/>
              <w:spacing w:before="123"/>
              <w:rPr>
                <w:sz w:val="18"/>
              </w:rPr>
            </w:pPr>
          </w:p>
          <w:p w14:paraId="0FA338C2">
            <w:pPr>
              <w:pStyle w:val="11"/>
              <w:ind w:right="215"/>
              <w:jc w:val="right"/>
              <w:rPr>
                <w:sz w:val="18"/>
              </w:rPr>
            </w:pPr>
            <w:r>
              <w:rPr>
                <w:spacing w:val="-2"/>
                <w:sz w:val="18"/>
              </w:rPr>
              <w:t>14.100</w:t>
            </w:r>
          </w:p>
        </w:tc>
        <w:tc>
          <w:tcPr>
            <w:tcW w:w="1215" w:type="dxa"/>
          </w:tcPr>
          <w:p w14:paraId="1ADDFBF2">
            <w:pPr>
              <w:pStyle w:val="11"/>
              <w:rPr>
                <w:sz w:val="16"/>
              </w:rPr>
            </w:pPr>
          </w:p>
          <w:p w14:paraId="75501428">
            <w:pPr>
              <w:pStyle w:val="11"/>
              <w:rPr>
                <w:sz w:val="16"/>
              </w:rPr>
            </w:pPr>
          </w:p>
          <w:p w14:paraId="3B667D09">
            <w:pPr>
              <w:pStyle w:val="11"/>
              <w:rPr>
                <w:sz w:val="16"/>
              </w:rPr>
            </w:pPr>
          </w:p>
          <w:p w14:paraId="4C1F8D9F">
            <w:pPr>
              <w:pStyle w:val="11"/>
              <w:spacing w:before="27"/>
              <w:rPr>
                <w:sz w:val="16"/>
              </w:rPr>
            </w:pPr>
          </w:p>
          <w:p w14:paraId="0B3330F4">
            <w:pPr>
              <w:pStyle w:val="11"/>
              <w:ind w:left="14"/>
              <w:jc w:val="center"/>
              <w:rPr>
                <w:sz w:val="16"/>
              </w:rPr>
            </w:pPr>
            <w:r>
              <w:rPr>
                <w:spacing w:val="-2"/>
                <w:sz w:val="16"/>
              </w:rPr>
              <w:t>5,5455</w:t>
            </w:r>
          </w:p>
        </w:tc>
        <w:tc>
          <w:tcPr>
            <w:tcW w:w="2940" w:type="dxa"/>
          </w:tcPr>
          <w:p w14:paraId="73A593A1">
            <w:pPr>
              <w:pStyle w:val="11"/>
              <w:spacing w:before="88"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3806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65" w:type="dxa"/>
            <w:tcBorders>
              <w:bottom w:val="nil"/>
            </w:tcBorders>
          </w:tcPr>
          <w:p w14:paraId="5DFD4CC9">
            <w:pPr>
              <w:pStyle w:val="11"/>
              <w:spacing w:before="88"/>
              <w:ind w:left="112"/>
              <w:rPr>
                <w:sz w:val="16"/>
              </w:rPr>
            </w:pPr>
            <w:r>
              <w:rPr>
                <w:spacing w:val="-10"/>
                <w:sz w:val="16"/>
              </w:rPr>
              <w:t>5</w:t>
            </w:r>
          </w:p>
        </w:tc>
        <w:tc>
          <w:tcPr>
            <w:tcW w:w="3915" w:type="dxa"/>
            <w:tcBorders>
              <w:bottom w:val="nil"/>
            </w:tcBorders>
          </w:tcPr>
          <w:p w14:paraId="0B42BDFA">
            <w:pPr>
              <w:pStyle w:val="11"/>
              <w:tabs>
                <w:tab w:val="left" w:pos="1620"/>
                <w:tab w:val="left" w:pos="2848"/>
              </w:tabs>
              <w:spacing w:before="69" w:line="312" w:lineRule="auto"/>
              <w:ind w:left="112" w:right="95"/>
              <w:jc w:val="both"/>
              <w:rPr>
                <w:sz w:val="18"/>
              </w:rPr>
            </w:pPr>
            <w:r>
              <w:rPr>
                <w:spacing w:val="-2"/>
                <w:sz w:val="18"/>
              </w:rPr>
              <w:t>PRINCIPIO</w:t>
            </w:r>
            <w:r>
              <w:rPr>
                <w:sz w:val="18"/>
              </w:rPr>
              <w:tab/>
            </w:r>
            <w:r>
              <w:rPr>
                <w:spacing w:val="-2"/>
                <w:sz w:val="18"/>
              </w:rPr>
              <w:t>ATIVO:</w:t>
            </w:r>
            <w:r>
              <w:rPr>
                <w:sz w:val="18"/>
              </w:rPr>
              <w:tab/>
            </w:r>
            <w:r>
              <w:rPr>
                <w:spacing w:val="-4"/>
                <w:sz w:val="18"/>
              </w:rPr>
              <w:t xml:space="preserve">DOPAMINA </w:t>
            </w:r>
            <w:r>
              <w:rPr>
                <w:sz w:val="18"/>
              </w:rPr>
              <w:t>CLORIDRATO, FORMA FARMACEUTICA: SOLUCAO</w:t>
            </w:r>
            <w:r>
              <w:rPr>
                <w:spacing w:val="54"/>
                <w:sz w:val="18"/>
              </w:rPr>
              <w:t xml:space="preserve"> </w:t>
            </w:r>
            <w:r>
              <w:rPr>
                <w:sz w:val="18"/>
              </w:rPr>
              <w:t>INJETAVEL,</w:t>
            </w:r>
            <w:r>
              <w:rPr>
                <w:spacing w:val="56"/>
                <w:sz w:val="18"/>
              </w:rPr>
              <w:t xml:space="preserve"> </w:t>
            </w:r>
            <w:r>
              <w:rPr>
                <w:sz w:val="18"/>
              </w:rPr>
              <w:t>CONCENTRACAO</w:t>
            </w:r>
            <w:r>
              <w:rPr>
                <w:spacing w:val="56"/>
                <w:sz w:val="18"/>
              </w:rPr>
              <w:t xml:space="preserve"> </w:t>
            </w:r>
            <w:r>
              <w:rPr>
                <w:spacing w:val="-10"/>
                <w:sz w:val="18"/>
              </w:rPr>
              <w:t>/</w:t>
            </w:r>
          </w:p>
        </w:tc>
        <w:tc>
          <w:tcPr>
            <w:tcW w:w="975" w:type="dxa"/>
            <w:tcBorders>
              <w:bottom w:val="nil"/>
            </w:tcBorders>
          </w:tcPr>
          <w:p w14:paraId="1684C2E5">
            <w:pPr>
              <w:pStyle w:val="11"/>
              <w:spacing w:before="69"/>
              <w:ind w:left="14"/>
              <w:jc w:val="center"/>
              <w:rPr>
                <w:sz w:val="18"/>
              </w:rPr>
            </w:pPr>
            <w:r>
              <w:rPr>
                <w:spacing w:val="-2"/>
                <w:sz w:val="18"/>
              </w:rPr>
              <w:t>17619</w:t>
            </w:r>
          </w:p>
        </w:tc>
        <w:tc>
          <w:tcPr>
            <w:tcW w:w="1215" w:type="dxa"/>
            <w:tcBorders>
              <w:bottom w:val="nil"/>
            </w:tcBorders>
          </w:tcPr>
          <w:p w14:paraId="4769DDFF">
            <w:pPr>
              <w:pStyle w:val="11"/>
              <w:spacing w:before="88"/>
              <w:ind w:left="14"/>
              <w:jc w:val="center"/>
              <w:rPr>
                <w:sz w:val="16"/>
              </w:rPr>
            </w:pPr>
            <w:r>
              <w:rPr>
                <w:spacing w:val="-2"/>
                <w:sz w:val="16"/>
              </w:rPr>
              <w:t>Unidade</w:t>
            </w:r>
          </w:p>
        </w:tc>
        <w:tc>
          <w:tcPr>
            <w:tcW w:w="945" w:type="dxa"/>
            <w:tcBorders>
              <w:bottom w:val="nil"/>
            </w:tcBorders>
          </w:tcPr>
          <w:p w14:paraId="76AFD942">
            <w:pPr>
              <w:pStyle w:val="11"/>
              <w:spacing w:before="69"/>
              <w:jc w:val="center"/>
              <w:rPr>
                <w:sz w:val="18"/>
              </w:rPr>
            </w:pPr>
            <w:r>
              <w:rPr>
                <w:spacing w:val="-5"/>
                <w:sz w:val="18"/>
              </w:rPr>
              <w:t>900</w:t>
            </w:r>
          </w:p>
        </w:tc>
        <w:tc>
          <w:tcPr>
            <w:tcW w:w="1215" w:type="dxa"/>
            <w:tcBorders>
              <w:bottom w:val="nil"/>
            </w:tcBorders>
          </w:tcPr>
          <w:p w14:paraId="488316D1">
            <w:pPr>
              <w:pStyle w:val="11"/>
              <w:spacing w:before="88"/>
              <w:ind w:left="14"/>
              <w:jc w:val="center"/>
              <w:rPr>
                <w:sz w:val="16"/>
              </w:rPr>
            </w:pPr>
            <w:r>
              <w:rPr>
                <w:spacing w:val="-2"/>
                <w:sz w:val="16"/>
              </w:rPr>
              <w:t>4,1267</w:t>
            </w:r>
          </w:p>
        </w:tc>
        <w:tc>
          <w:tcPr>
            <w:tcW w:w="2940" w:type="dxa"/>
            <w:tcBorders>
              <w:bottom w:val="nil"/>
            </w:tcBorders>
          </w:tcPr>
          <w:p w14:paraId="074AAE92">
            <w:pPr>
              <w:pStyle w:val="11"/>
              <w:spacing w:before="2"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1D27CDB9">
      <w:pPr>
        <w:pStyle w:val="11"/>
        <w:spacing w:after="0" w:line="270" w:lineRule="atLeast"/>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215"/>
        <w:gridCol w:w="945"/>
        <w:gridCol w:w="1215"/>
        <w:gridCol w:w="2940"/>
      </w:tblGrid>
      <w:tr w14:paraId="032E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65" w:type="dxa"/>
            <w:tcBorders>
              <w:top w:val="nil"/>
            </w:tcBorders>
          </w:tcPr>
          <w:p w14:paraId="077984C3">
            <w:pPr>
              <w:pStyle w:val="11"/>
              <w:rPr>
                <w:sz w:val="18"/>
              </w:rPr>
            </w:pPr>
          </w:p>
        </w:tc>
        <w:tc>
          <w:tcPr>
            <w:tcW w:w="3915" w:type="dxa"/>
            <w:tcBorders>
              <w:top w:val="nil"/>
            </w:tcBorders>
          </w:tcPr>
          <w:p w14:paraId="3E34233D">
            <w:pPr>
              <w:pStyle w:val="11"/>
              <w:spacing w:before="34"/>
              <w:ind w:left="112"/>
              <w:rPr>
                <w:sz w:val="18"/>
              </w:rPr>
            </w:pPr>
            <w:r>
              <w:rPr>
                <w:sz w:val="18"/>
              </w:rPr>
              <w:t>DOSAGEM:</w:t>
            </w:r>
            <w:r>
              <w:rPr>
                <w:spacing w:val="23"/>
                <w:sz w:val="18"/>
              </w:rPr>
              <w:t xml:space="preserve"> </w:t>
            </w:r>
            <w:r>
              <w:rPr>
                <w:sz w:val="18"/>
              </w:rPr>
              <w:t>5,</w:t>
            </w:r>
            <w:r>
              <w:rPr>
                <w:spacing w:val="23"/>
                <w:sz w:val="18"/>
              </w:rPr>
              <w:t xml:space="preserve"> </w:t>
            </w:r>
            <w:r>
              <w:rPr>
                <w:sz w:val="18"/>
              </w:rPr>
              <w:t>UNIDADE:</w:t>
            </w:r>
            <w:r>
              <w:rPr>
                <w:spacing w:val="23"/>
                <w:sz w:val="18"/>
              </w:rPr>
              <w:t xml:space="preserve"> </w:t>
            </w:r>
            <w:r>
              <w:rPr>
                <w:sz w:val="18"/>
              </w:rPr>
              <w:t>MG/ML,</w:t>
            </w:r>
            <w:r>
              <w:rPr>
                <w:spacing w:val="20"/>
                <w:sz w:val="18"/>
              </w:rPr>
              <w:t xml:space="preserve"> </w:t>
            </w:r>
            <w:r>
              <w:rPr>
                <w:spacing w:val="-2"/>
                <w:sz w:val="18"/>
              </w:rPr>
              <w:t>VOLUME:</w:t>
            </w:r>
          </w:p>
          <w:p w14:paraId="35915451">
            <w:pPr>
              <w:pStyle w:val="11"/>
              <w:spacing w:before="63"/>
              <w:ind w:left="112"/>
              <w:rPr>
                <w:sz w:val="18"/>
              </w:rPr>
            </w:pPr>
            <w:r>
              <w:rPr>
                <w:spacing w:val="-2"/>
                <w:sz w:val="18"/>
              </w:rPr>
              <w:t>10ML,</w:t>
            </w:r>
            <w:r>
              <w:rPr>
                <w:sz w:val="18"/>
              </w:rPr>
              <w:t xml:space="preserve"> </w:t>
            </w:r>
            <w:r>
              <w:rPr>
                <w:spacing w:val="-2"/>
                <w:sz w:val="18"/>
              </w:rPr>
              <w:t>APRESENTACAO:</w:t>
            </w:r>
            <w:r>
              <w:rPr>
                <w:spacing w:val="1"/>
                <w:sz w:val="18"/>
              </w:rPr>
              <w:t xml:space="preserve"> </w:t>
            </w:r>
            <w:r>
              <w:rPr>
                <w:spacing w:val="-2"/>
                <w:sz w:val="18"/>
              </w:rPr>
              <w:t>AMPOLA</w:t>
            </w:r>
          </w:p>
        </w:tc>
        <w:tc>
          <w:tcPr>
            <w:tcW w:w="975" w:type="dxa"/>
            <w:tcBorders>
              <w:top w:val="nil"/>
            </w:tcBorders>
          </w:tcPr>
          <w:p w14:paraId="4C110A90">
            <w:pPr>
              <w:pStyle w:val="11"/>
              <w:rPr>
                <w:sz w:val="18"/>
              </w:rPr>
            </w:pPr>
          </w:p>
        </w:tc>
        <w:tc>
          <w:tcPr>
            <w:tcW w:w="1215" w:type="dxa"/>
            <w:tcBorders>
              <w:top w:val="nil"/>
            </w:tcBorders>
          </w:tcPr>
          <w:p w14:paraId="0F3F3296">
            <w:pPr>
              <w:pStyle w:val="11"/>
              <w:rPr>
                <w:sz w:val="18"/>
              </w:rPr>
            </w:pPr>
          </w:p>
        </w:tc>
        <w:tc>
          <w:tcPr>
            <w:tcW w:w="945" w:type="dxa"/>
            <w:tcBorders>
              <w:top w:val="nil"/>
            </w:tcBorders>
          </w:tcPr>
          <w:p w14:paraId="4B5A11DD">
            <w:pPr>
              <w:pStyle w:val="11"/>
              <w:rPr>
                <w:sz w:val="18"/>
              </w:rPr>
            </w:pPr>
          </w:p>
        </w:tc>
        <w:tc>
          <w:tcPr>
            <w:tcW w:w="1215" w:type="dxa"/>
            <w:tcBorders>
              <w:top w:val="nil"/>
            </w:tcBorders>
          </w:tcPr>
          <w:p w14:paraId="7D6A0CDD">
            <w:pPr>
              <w:pStyle w:val="11"/>
              <w:rPr>
                <w:sz w:val="18"/>
              </w:rPr>
            </w:pPr>
          </w:p>
        </w:tc>
        <w:tc>
          <w:tcPr>
            <w:tcW w:w="2940" w:type="dxa"/>
            <w:tcBorders>
              <w:top w:val="nil"/>
            </w:tcBorders>
          </w:tcPr>
          <w:p w14:paraId="15DBEDFB">
            <w:pPr>
              <w:pStyle w:val="11"/>
              <w:rPr>
                <w:sz w:val="18"/>
              </w:rPr>
            </w:pPr>
          </w:p>
        </w:tc>
      </w:tr>
      <w:tr w14:paraId="0AD6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708FCFE6">
            <w:pPr>
              <w:pStyle w:val="11"/>
              <w:spacing w:before="53"/>
              <w:ind w:left="112"/>
              <w:rPr>
                <w:sz w:val="16"/>
              </w:rPr>
            </w:pPr>
            <w:r>
              <w:rPr>
                <w:spacing w:val="-10"/>
                <w:sz w:val="16"/>
              </w:rPr>
              <w:t>6</w:t>
            </w:r>
          </w:p>
        </w:tc>
        <w:tc>
          <w:tcPr>
            <w:tcW w:w="3915" w:type="dxa"/>
          </w:tcPr>
          <w:p w14:paraId="76A30017">
            <w:pPr>
              <w:pStyle w:val="11"/>
              <w:spacing w:before="34" w:line="312" w:lineRule="auto"/>
              <w:ind w:left="112" w:right="95"/>
              <w:jc w:val="both"/>
              <w:rPr>
                <w:sz w:val="18"/>
              </w:rPr>
            </w:pPr>
            <w:r>
              <w:rPr>
                <w:sz w:val="18"/>
              </w:rPr>
              <w:t>PRINCIPIO</w:t>
            </w:r>
            <w:r>
              <w:rPr>
                <w:spacing w:val="-6"/>
                <w:sz w:val="18"/>
              </w:rPr>
              <w:t xml:space="preserve"> </w:t>
            </w:r>
            <w:r>
              <w:rPr>
                <w:sz w:val="18"/>
              </w:rPr>
              <w:t>ATIVO: SULFATO DE EFEDRINA, FORMA FARMACEUTICA: SOLUCAO INJETAVEL, CONCENTRACAO / DOSAGEM: 50,</w:t>
            </w:r>
            <w:r>
              <w:rPr>
                <w:spacing w:val="44"/>
                <w:sz w:val="18"/>
              </w:rPr>
              <w:t xml:space="preserve">  </w:t>
            </w:r>
            <w:r>
              <w:rPr>
                <w:sz w:val="18"/>
              </w:rPr>
              <w:t>UNIDADE:</w:t>
            </w:r>
            <w:r>
              <w:rPr>
                <w:spacing w:val="45"/>
                <w:sz w:val="18"/>
              </w:rPr>
              <w:t xml:space="preserve">  </w:t>
            </w:r>
            <w:r>
              <w:rPr>
                <w:sz w:val="18"/>
              </w:rPr>
              <w:t>MG/ML,</w:t>
            </w:r>
            <w:r>
              <w:rPr>
                <w:spacing w:val="43"/>
                <w:sz w:val="18"/>
              </w:rPr>
              <w:t xml:space="preserve">  </w:t>
            </w:r>
            <w:r>
              <w:rPr>
                <w:sz w:val="18"/>
              </w:rPr>
              <w:t>VOLUME:</w:t>
            </w:r>
            <w:r>
              <w:rPr>
                <w:spacing w:val="44"/>
                <w:sz w:val="18"/>
              </w:rPr>
              <w:t xml:space="preserve">  </w:t>
            </w:r>
            <w:r>
              <w:rPr>
                <w:spacing w:val="-4"/>
                <w:sz w:val="18"/>
              </w:rPr>
              <w:t>1ML,</w:t>
            </w:r>
          </w:p>
          <w:p w14:paraId="323549D9">
            <w:pPr>
              <w:pStyle w:val="11"/>
              <w:spacing w:before="4"/>
              <w:ind w:left="112"/>
              <w:jc w:val="both"/>
              <w:rPr>
                <w:sz w:val="18"/>
              </w:rPr>
            </w:pPr>
            <w:r>
              <w:rPr>
                <w:spacing w:val="-2"/>
                <w:sz w:val="18"/>
              </w:rPr>
              <w:t>APRESENTACAO:</w:t>
            </w:r>
            <w:r>
              <w:rPr>
                <w:spacing w:val="1"/>
                <w:sz w:val="18"/>
              </w:rPr>
              <w:t xml:space="preserve"> </w:t>
            </w:r>
            <w:r>
              <w:rPr>
                <w:spacing w:val="-2"/>
                <w:sz w:val="18"/>
              </w:rPr>
              <w:t>AMPOLA</w:t>
            </w:r>
          </w:p>
        </w:tc>
        <w:tc>
          <w:tcPr>
            <w:tcW w:w="975" w:type="dxa"/>
          </w:tcPr>
          <w:p w14:paraId="4BCE6F58">
            <w:pPr>
              <w:pStyle w:val="11"/>
              <w:rPr>
                <w:sz w:val="18"/>
              </w:rPr>
            </w:pPr>
          </w:p>
          <w:p w14:paraId="4659A720">
            <w:pPr>
              <w:pStyle w:val="11"/>
              <w:spacing w:before="160"/>
              <w:rPr>
                <w:sz w:val="18"/>
              </w:rPr>
            </w:pPr>
          </w:p>
          <w:p w14:paraId="0C504D23">
            <w:pPr>
              <w:pStyle w:val="11"/>
              <w:ind w:left="14"/>
              <w:jc w:val="center"/>
              <w:rPr>
                <w:sz w:val="18"/>
              </w:rPr>
            </w:pPr>
            <w:r>
              <w:rPr>
                <w:spacing w:val="-2"/>
                <w:sz w:val="18"/>
              </w:rPr>
              <w:t>17628</w:t>
            </w:r>
          </w:p>
        </w:tc>
        <w:tc>
          <w:tcPr>
            <w:tcW w:w="1215" w:type="dxa"/>
          </w:tcPr>
          <w:p w14:paraId="505A5351">
            <w:pPr>
              <w:pStyle w:val="11"/>
              <w:rPr>
                <w:sz w:val="16"/>
              </w:rPr>
            </w:pPr>
          </w:p>
          <w:p w14:paraId="0E9311DE">
            <w:pPr>
              <w:pStyle w:val="11"/>
              <w:rPr>
                <w:sz w:val="16"/>
              </w:rPr>
            </w:pPr>
          </w:p>
          <w:p w14:paraId="31F15C64">
            <w:pPr>
              <w:pStyle w:val="11"/>
              <w:spacing w:before="176"/>
              <w:rPr>
                <w:sz w:val="16"/>
              </w:rPr>
            </w:pPr>
          </w:p>
          <w:p w14:paraId="021D5340">
            <w:pPr>
              <w:pStyle w:val="11"/>
              <w:ind w:left="14"/>
              <w:jc w:val="center"/>
              <w:rPr>
                <w:sz w:val="16"/>
              </w:rPr>
            </w:pPr>
            <w:r>
              <w:rPr>
                <w:spacing w:val="-2"/>
                <w:sz w:val="16"/>
              </w:rPr>
              <w:t>Unidade</w:t>
            </w:r>
          </w:p>
        </w:tc>
        <w:tc>
          <w:tcPr>
            <w:tcW w:w="945" w:type="dxa"/>
          </w:tcPr>
          <w:p w14:paraId="608D59D3">
            <w:pPr>
              <w:pStyle w:val="11"/>
              <w:rPr>
                <w:sz w:val="18"/>
              </w:rPr>
            </w:pPr>
          </w:p>
          <w:p w14:paraId="67F1C8B4">
            <w:pPr>
              <w:pStyle w:val="11"/>
              <w:spacing w:before="160"/>
              <w:rPr>
                <w:sz w:val="18"/>
              </w:rPr>
            </w:pPr>
          </w:p>
          <w:p w14:paraId="38917938">
            <w:pPr>
              <w:pStyle w:val="11"/>
              <w:jc w:val="center"/>
              <w:rPr>
                <w:sz w:val="18"/>
              </w:rPr>
            </w:pPr>
            <w:r>
              <w:rPr>
                <w:spacing w:val="-2"/>
                <w:sz w:val="18"/>
              </w:rPr>
              <w:t>4.600</w:t>
            </w:r>
          </w:p>
        </w:tc>
        <w:tc>
          <w:tcPr>
            <w:tcW w:w="1215" w:type="dxa"/>
          </w:tcPr>
          <w:p w14:paraId="7BA81030">
            <w:pPr>
              <w:pStyle w:val="11"/>
              <w:rPr>
                <w:sz w:val="16"/>
              </w:rPr>
            </w:pPr>
          </w:p>
          <w:p w14:paraId="104B88D9">
            <w:pPr>
              <w:pStyle w:val="11"/>
              <w:rPr>
                <w:sz w:val="16"/>
              </w:rPr>
            </w:pPr>
          </w:p>
          <w:p w14:paraId="0C87E9A7">
            <w:pPr>
              <w:pStyle w:val="11"/>
              <w:spacing w:before="41"/>
              <w:rPr>
                <w:sz w:val="16"/>
              </w:rPr>
            </w:pPr>
          </w:p>
          <w:p w14:paraId="76DE4333">
            <w:pPr>
              <w:pStyle w:val="11"/>
              <w:ind w:left="14"/>
              <w:jc w:val="center"/>
              <w:rPr>
                <w:sz w:val="16"/>
              </w:rPr>
            </w:pPr>
            <w:r>
              <w:rPr>
                <w:spacing w:val="-2"/>
                <w:sz w:val="16"/>
              </w:rPr>
              <w:t>8,9613</w:t>
            </w:r>
          </w:p>
        </w:tc>
        <w:tc>
          <w:tcPr>
            <w:tcW w:w="2940" w:type="dxa"/>
          </w:tcPr>
          <w:p w14:paraId="3CEE4AFE">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304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4E701305">
            <w:pPr>
              <w:pStyle w:val="11"/>
              <w:spacing w:before="53"/>
              <w:ind w:left="112"/>
              <w:rPr>
                <w:sz w:val="16"/>
              </w:rPr>
            </w:pPr>
            <w:r>
              <w:rPr>
                <w:spacing w:val="-10"/>
                <w:sz w:val="16"/>
              </w:rPr>
              <w:t>7</w:t>
            </w:r>
          </w:p>
        </w:tc>
        <w:tc>
          <w:tcPr>
            <w:tcW w:w="3915" w:type="dxa"/>
          </w:tcPr>
          <w:p w14:paraId="78C97A33">
            <w:pPr>
              <w:pStyle w:val="11"/>
              <w:spacing w:before="34" w:line="312" w:lineRule="auto"/>
              <w:ind w:left="112" w:right="95"/>
              <w:jc w:val="both"/>
              <w:rPr>
                <w:sz w:val="18"/>
              </w:rPr>
            </w:pPr>
            <w:r>
              <w:rPr>
                <w:sz w:val="18"/>
              </w:rPr>
              <w:t>PRINCIPIO ATIVO: N-BUTIL BROMETO ESCOPOLAMINA, FORMA</w:t>
            </w:r>
            <w:r>
              <w:rPr>
                <w:spacing w:val="-5"/>
                <w:sz w:val="18"/>
              </w:rPr>
              <w:t xml:space="preserve"> </w:t>
            </w:r>
            <w:r>
              <w:rPr>
                <w:sz w:val="18"/>
              </w:rPr>
              <w:t>FARMACEUTICA: COMPRIMIDO,</w:t>
            </w:r>
            <w:r>
              <w:rPr>
                <w:spacing w:val="73"/>
                <w:sz w:val="18"/>
              </w:rPr>
              <w:t xml:space="preserve">    </w:t>
            </w:r>
            <w:r>
              <w:rPr>
                <w:sz w:val="18"/>
              </w:rPr>
              <w:t>CONCENTRACAO</w:t>
            </w:r>
            <w:r>
              <w:rPr>
                <w:spacing w:val="73"/>
                <w:sz w:val="18"/>
              </w:rPr>
              <w:t xml:space="preserve">    </w:t>
            </w:r>
            <w:r>
              <w:rPr>
                <w:spacing w:val="-10"/>
                <w:sz w:val="18"/>
              </w:rPr>
              <w:t>/</w:t>
            </w:r>
          </w:p>
          <w:p w14:paraId="6BA41456">
            <w:pPr>
              <w:pStyle w:val="11"/>
              <w:spacing w:before="3"/>
              <w:ind w:left="112"/>
              <w:jc w:val="both"/>
              <w:rPr>
                <w:sz w:val="18"/>
              </w:rPr>
            </w:pPr>
            <w:r>
              <w:rPr>
                <w:sz w:val="18"/>
              </w:rPr>
              <w:t xml:space="preserve">DOSAGEM: 10, UNIDADE: </w:t>
            </w:r>
            <w:r>
              <w:rPr>
                <w:spacing w:val="-5"/>
                <w:sz w:val="18"/>
              </w:rPr>
              <w:t>MG</w:t>
            </w:r>
          </w:p>
        </w:tc>
        <w:tc>
          <w:tcPr>
            <w:tcW w:w="975" w:type="dxa"/>
          </w:tcPr>
          <w:p w14:paraId="765688EE">
            <w:pPr>
              <w:pStyle w:val="11"/>
              <w:rPr>
                <w:sz w:val="18"/>
              </w:rPr>
            </w:pPr>
          </w:p>
          <w:p w14:paraId="427B1BD1">
            <w:pPr>
              <w:pStyle w:val="11"/>
              <w:spacing w:before="25"/>
              <w:rPr>
                <w:sz w:val="18"/>
              </w:rPr>
            </w:pPr>
          </w:p>
          <w:p w14:paraId="604B3CD1">
            <w:pPr>
              <w:pStyle w:val="11"/>
              <w:ind w:left="14"/>
              <w:jc w:val="center"/>
              <w:rPr>
                <w:sz w:val="18"/>
              </w:rPr>
            </w:pPr>
            <w:r>
              <w:rPr>
                <w:spacing w:val="-2"/>
                <w:sz w:val="18"/>
              </w:rPr>
              <w:t>58180</w:t>
            </w:r>
          </w:p>
        </w:tc>
        <w:tc>
          <w:tcPr>
            <w:tcW w:w="1215" w:type="dxa"/>
          </w:tcPr>
          <w:p w14:paraId="0FC9546A">
            <w:pPr>
              <w:pStyle w:val="11"/>
              <w:rPr>
                <w:sz w:val="16"/>
              </w:rPr>
            </w:pPr>
          </w:p>
          <w:p w14:paraId="6F3050DC">
            <w:pPr>
              <w:pStyle w:val="11"/>
              <w:spacing w:before="90"/>
              <w:rPr>
                <w:sz w:val="16"/>
              </w:rPr>
            </w:pPr>
          </w:p>
          <w:p w14:paraId="398EFE01">
            <w:pPr>
              <w:pStyle w:val="11"/>
              <w:ind w:left="14"/>
              <w:jc w:val="center"/>
              <w:rPr>
                <w:sz w:val="16"/>
              </w:rPr>
            </w:pPr>
            <w:r>
              <w:rPr>
                <w:spacing w:val="-2"/>
                <w:sz w:val="16"/>
              </w:rPr>
              <w:t>Unidade</w:t>
            </w:r>
          </w:p>
        </w:tc>
        <w:tc>
          <w:tcPr>
            <w:tcW w:w="945" w:type="dxa"/>
          </w:tcPr>
          <w:p w14:paraId="3EA23A1A">
            <w:pPr>
              <w:pStyle w:val="11"/>
              <w:rPr>
                <w:sz w:val="18"/>
              </w:rPr>
            </w:pPr>
          </w:p>
          <w:p w14:paraId="3C4654C9">
            <w:pPr>
              <w:pStyle w:val="11"/>
              <w:spacing w:before="25"/>
              <w:rPr>
                <w:sz w:val="18"/>
              </w:rPr>
            </w:pPr>
          </w:p>
          <w:p w14:paraId="4F265099">
            <w:pPr>
              <w:pStyle w:val="11"/>
              <w:jc w:val="center"/>
              <w:rPr>
                <w:sz w:val="18"/>
              </w:rPr>
            </w:pPr>
            <w:r>
              <w:rPr>
                <w:spacing w:val="-2"/>
                <w:sz w:val="18"/>
              </w:rPr>
              <w:t>7.500</w:t>
            </w:r>
          </w:p>
        </w:tc>
        <w:tc>
          <w:tcPr>
            <w:tcW w:w="1215" w:type="dxa"/>
          </w:tcPr>
          <w:p w14:paraId="0BAD217F">
            <w:pPr>
              <w:pStyle w:val="11"/>
              <w:rPr>
                <w:sz w:val="16"/>
              </w:rPr>
            </w:pPr>
          </w:p>
          <w:p w14:paraId="79CC6822">
            <w:pPr>
              <w:pStyle w:val="11"/>
              <w:spacing w:before="90"/>
              <w:rPr>
                <w:sz w:val="16"/>
              </w:rPr>
            </w:pPr>
          </w:p>
          <w:p w14:paraId="7C2D7174">
            <w:pPr>
              <w:pStyle w:val="11"/>
              <w:ind w:left="14"/>
              <w:jc w:val="center"/>
              <w:rPr>
                <w:sz w:val="16"/>
              </w:rPr>
            </w:pPr>
            <w:r>
              <w:rPr>
                <w:spacing w:val="-2"/>
                <w:sz w:val="16"/>
              </w:rPr>
              <w:t>0,9050</w:t>
            </w:r>
          </w:p>
        </w:tc>
        <w:tc>
          <w:tcPr>
            <w:tcW w:w="2940" w:type="dxa"/>
          </w:tcPr>
          <w:p w14:paraId="53E9E1AB">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4FC7C45A">
            <w:pPr>
              <w:pStyle w:val="11"/>
              <w:spacing w:line="183" w:lineRule="exact"/>
              <w:ind w:left="7"/>
              <w:rPr>
                <w:sz w:val="16"/>
              </w:rPr>
            </w:pPr>
            <w:r>
              <w:rPr>
                <w:spacing w:val="-5"/>
                <w:sz w:val="16"/>
              </w:rPr>
              <w:t>030</w:t>
            </w:r>
          </w:p>
        </w:tc>
      </w:tr>
      <w:tr w14:paraId="517A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765" w:type="dxa"/>
          </w:tcPr>
          <w:p w14:paraId="53CE5DB6">
            <w:pPr>
              <w:pStyle w:val="11"/>
              <w:spacing w:before="53"/>
              <w:ind w:left="112"/>
              <w:rPr>
                <w:sz w:val="16"/>
              </w:rPr>
            </w:pPr>
            <w:r>
              <w:rPr>
                <w:spacing w:val="-10"/>
                <w:sz w:val="16"/>
              </w:rPr>
              <w:t>8</w:t>
            </w:r>
          </w:p>
        </w:tc>
        <w:tc>
          <w:tcPr>
            <w:tcW w:w="3915" w:type="dxa"/>
          </w:tcPr>
          <w:p w14:paraId="66D1409F">
            <w:pPr>
              <w:pStyle w:val="11"/>
              <w:spacing w:before="34" w:line="312" w:lineRule="auto"/>
              <w:ind w:left="112" w:right="95"/>
              <w:jc w:val="both"/>
              <w:rPr>
                <w:sz w:val="18"/>
              </w:rPr>
            </w:pPr>
            <w:r>
              <w:rPr>
                <w:sz w:val="18"/>
              </w:rPr>
              <w:t>MEDICAMENTO USO HUMANO,GRUPO FARMACOLOGICO: ANTIEMETICOS E PROCINETICOS, PRINCIPIO ATIVO: BROMETO DE N-BUTILESCOPOLAMINA, FORMA FARMACEUTICA: SOLUCAO INJETAVEL, CONCENTRACAO / DOSAGEM: 20, UNIDADE: MG/ML, VOLUME: 1ML, APRESENTACAO:</w:t>
            </w:r>
            <w:r>
              <w:rPr>
                <w:spacing w:val="45"/>
                <w:sz w:val="18"/>
              </w:rPr>
              <w:t xml:space="preserve">  </w:t>
            </w:r>
            <w:r>
              <w:rPr>
                <w:sz w:val="18"/>
              </w:rPr>
              <w:t>AMPOLA,</w:t>
            </w:r>
            <w:r>
              <w:rPr>
                <w:spacing w:val="46"/>
                <w:sz w:val="18"/>
              </w:rPr>
              <w:t xml:space="preserve">  </w:t>
            </w:r>
            <w:r>
              <w:rPr>
                <w:spacing w:val="-2"/>
                <w:sz w:val="18"/>
              </w:rPr>
              <w:t>ACESSORIO:</w:t>
            </w:r>
          </w:p>
          <w:p w14:paraId="5391AFD9">
            <w:pPr>
              <w:pStyle w:val="11"/>
              <w:spacing w:before="8"/>
              <w:ind w:left="112"/>
              <w:jc w:val="both"/>
              <w:rPr>
                <w:sz w:val="18"/>
              </w:rPr>
            </w:pPr>
            <w:r>
              <w:rPr>
                <w:sz w:val="18"/>
              </w:rPr>
              <w:t>NAO</w:t>
            </w:r>
            <w:r>
              <w:rPr>
                <w:spacing w:val="-10"/>
                <w:sz w:val="18"/>
              </w:rPr>
              <w:t xml:space="preserve"> </w:t>
            </w:r>
            <w:r>
              <w:rPr>
                <w:spacing w:val="-2"/>
                <w:sz w:val="18"/>
              </w:rPr>
              <w:t>APLICAVEL</w:t>
            </w:r>
          </w:p>
        </w:tc>
        <w:tc>
          <w:tcPr>
            <w:tcW w:w="975" w:type="dxa"/>
          </w:tcPr>
          <w:p w14:paraId="6715DA63">
            <w:pPr>
              <w:pStyle w:val="11"/>
              <w:rPr>
                <w:sz w:val="18"/>
              </w:rPr>
            </w:pPr>
          </w:p>
          <w:p w14:paraId="4886B82C">
            <w:pPr>
              <w:pStyle w:val="11"/>
              <w:rPr>
                <w:sz w:val="18"/>
              </w:rPr>
            </w:pPr>
          </w:p>
          <w:p w14:paraId="0D5E148E">
            <w:pPr>
              <w:pStyle w:val="11"/>
              <w:rPr>
                <w:sz w:val="18"/>
              </w:rPr>
            </w:pPr>
          </w:p>
          <w:p w14:paraId="72773C80">
            <w:pPr>
              <w:pStyle w:val="11"/>
              <w:rPr>
                <w:sz w:val="18"/>
              </w:rPr>
            </w:pPr>
          </w:p>
          <w:p w14:paraId="29D00F0C">
            <w:pPr>
              <w:pStyle w:val="11"/>
              <w:spacing w:before="79"/>
              <w:rPr>
                <w:sz w:val="18"/>
              </w:rPr>
            </w:pPr>
          </w:p>
          <w:p w14:paraId="06591558">
            <w:pPr>
              <w:pStyle w:val="11"/>
              <w:ind w:left="14"/>
              <w:jc w:val="center"/>
              <w:rPr>
                <w:sz w:val="18"/>
              </w:rPr>
            </w:pPr>
            <w:r>
              <w:rPr>
                <w:spacing w:val="-2"/>
                <w:sz w:val="18"/>
              </w:rPr>
              <w:t>18067</w:t>
            </w:r>
          </w:p>
        </w:tc>
        <w:tc>
          <w:tcPr>
            <w:tcW w:w="1215" w:type="dxa"/>
          </w:tcPr>
          <w:p w14:paraId="70816122">
            <w:pPr>
              <w:pStyle w:val="11"/>
              <w:rPr>
                <w:sz w:val="16"/>
              </w:rPr>
            </w:pPr>
          </w:p>
          <w:p w14:paraId="1BA65BE4">
            <w:pPr>
              <w:pStyle w:val="11"/>
              <w:rPr>
                <w:sz w:val="16"/>
              </w:rPr>
            </w:pPr>
          </w:p>
          <w:p w14:paraId="4F0BEA2D">
            <w:pPr>
              <w:pStyle w:val="11"/>
              <w:rPr>
                <w:sz w:val="16"/>
              </w:rPr>
            </w:pPr>
          </w:p>
          <w:p w14:paraId="2B08B1CF">
            <w:pPr>
              <w:pStyle w:val="11"/>
              <w:rPr>
                <w:sz w:val="16"/>
              </w:rPr>
            </w:pPr>
          </w:p>
          <w:p w14:paraId="4DA67B49">
            <w:pPr>
              <w:pStyle w:val="11"/>
              <w:rPr>
                <w:sz w:val="16"/>
              </w:rPr>
            </w:pPr>
          </w:p>
          <w:p w14:paraId="699D21A0">
            <w:pPr>
              <w:pStyle w:val="11"/>
              <w:spacing w:before="29"/>
              <w:rPr>
                <w:sz w:val="16"/>
              </w:rPr>
            </w:pPr>
          </w:p>
          <w:p w14:paraId="0601710C">
            <w:pPr>
              <w:pStyle w:val="11"/>
              <w:ind w:left="14"/>
              <w:jc w:val="center"/>
              <w:rPr>
                <w:sz w:val="16"/>
              </w:rPr>
            </w:pPr>
            <w:r>
              <w:rPr>
                <w:spacing w:val="-2"/>
                <w:sz w:val="16"/>
              </w:rPr>
              <w:t>Unidade</w:t>
            </w:r>
          </w:p>
        </w:tc>
        <w:tc>
          <w:tcPr>
            <w:tcW w:w="945" w:type="dxa"/>
          </w:tcPr>
          <w:p w14:paraId="043986FA">
            <w:pPr>
              <w:pStyle w:val="11"/>
              <w:rPr>
                <w:sz w:val="18"/>
              </w:rPr>
            </w:pPr>
          </w:p>
          <w:p w14:paraId="18BD273F">
            <w:pPr>
              <w:pStyle w:val="11"/>
              <w:rPr>
                <w:sz w:val="18"/>
              </w:rPr>
            </w:pPr>
          </w:p>
          <w:p w14:paraId="0064308B">
            <w:pPr>
              <w:pStyle w:val="11"/>
              <w:rPr>
                <w:sz w:val="18"/>
              </w:rPr>
            </w:pPr>
          </w:p>
          <w:p w14:paraId="54EB6F45">
            <w:pPr>
              <w:pStyle w:val="11"/>
              <w:rPr>
                <w:sz w:val="18"/>
              </w:rPr>
            </w:pPr>
          </w:p>
          <w:p w14:paraId="78039A50">
            <w:pPr>
              <w:pStyle w:val="11"/>
              <w:spacing w:before="79"/>
              <w:rPr>
                <w:sz w:val="18"/>
              </w:rPr>
            </w:pPr>
          </w:p>
          <w:p w14:paraId="4F4FC57B">
            <w:pPr>
              <w:pStyle w:val="11"/>
              <w:jc w:val="center"/>
              <w:rPr>
                <w:sz w:val="18"/>
              </w:rPr>
            </w:pPr>
            <w:r>
              <w:rPr>
                <w:spacing w:val="-2"/>
                <w:sz w:val="18"/>
              </w:rPr>
              <w:t>8.400</w:t>
            </w:r>
          </w:p>
        </w:tc>
        <w:tc>
          <w:tcPr>
            <w:tcW w:w="1215" w:type="dxa"/>
          </w:tcPr>
          <w:p w14:paraId="445B421D">
            <w:pPr>
              <w:pStyle w:val="11"/>
              <w:rPr>
                <w:sz w:val="16"/>
              </w:rPr>
            </w:pPr>
          </w:p>
          <w:p w14:paraId="40B9F0A5">
            <w:pPr>
              <w:pStyle w:val="11"/>
              <w:rPr>
                <w:sz w:val="16"/>
              </w:rPr>
            </w:pPr>
          </w:p>
          <w:p w14:paraId="0123F388">
            <w:pPr>
              <w:pStyle w:val="11"/>
              <w:rPr>
                <w:sz w:val="16"/>
              </w:rPr>
            </w:pPr>
          </w:p>
          <w:p w14:paraId="7A596CE5">
            <w:pPr>
              <w:pStyle w:val="11"/>
              <w:rPr>
                <w:sz w:val="16"/>
              </w:rPr>
            </w:pPr>
          </w:p>
          <w:p w14:paraId="039F413D">
            <w:pPr>
              <w:pStyle w:val="11"/>
              <w:rPr>
                <w:sz w:val="16"/>
              </w:rPr>
            </w:pPr>
          </w:p>
          <w:p w14:paraId="3272FBFD">
            <w:pPr>
              <w:pStyle w:val="11"/>
              <w:spacing w:before="29"/>
              <w:rPr>
                <w:sz w:val="16"/>
              </w:rPr>
            </w:pPr>
          </w:p>
          <w:p w14:paraId="3A6F07BE">
            <w:pPr>
              <w:pStyle w:val="11"/>
              <w:ind w:left="14"/>
              <w:jc w:val="center"/>
              <w:rPr>
                <w:sz w:val="16"/>
              </w:rPr>
            </w:pPr>
            <w:r>
              <w:rPr>
                <w:spacing w:val="-2"/>
                <w:sz w:val="16"/>
              </w:rPr>
              <w:t>1,1411</w:t>
            </w:r>
          </w:p>
        </w:tc>
        <w:tc>
          <w:tcPr>
            <w:tcW w:w="2940" w:type="dxa"/>
          </w:tcPr>
          <w:p w14:paraId="45A60EA6">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B63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B216C71">
            <w:pPr>
              <w:pStyle w:val="11"/>
              <w:spacing w:before="53"/>
              <w:ind w:left="112"/>
              <w:rPr>
                <w:sz w:val="16"/>
              </w:rPr>
            </w:pPr>
            <w:r>
              <w:rPr>
                <w:spacing w:val="-10"/>
                <w:sz w:val="16"/>
              </w:rPr>
              <w:t>9</w:t>
            </w:r>
          </w:p>
        </w:tc>
        <w:tc>
          <w:tcPr>
            <w:tcW w:w="3915" w:type="dxa"/>
          </w:tcPr>
          <w:p w14:paraId="7CA0236A">
            <w:pPr>
              <w:pStyle w:val="11"/>
              <w:tabs>
                <w:tab w:val="left" w:pos="1577"/>
                <w:tab w:val="left" w:pos="1783"/>
                <w:tab w:val="left" w:pos="2762"/>
                <w:tab w:val="left" w:pos="3752"/>
              </w:tabs>
              <w:spacing w:before="34" w:line="312" w:lineRule="auto"/>
              <w:ind w:left="112" w:right="95"/>
              <w:jc w:val="both"/>
              <w:rPr>
                <w:sz w:val="18"/>
              </w:rPr>
            </w:pPr>
            <w:r>
              <w:rPr>
                <w:spacing w:val="-2"/>
                <w:sz w:val="18"/>
              </w:rPr>
              <w:t>PRINCIPIO</w:t>
            </w:r>
            <w:r>
              <w:rPr>
                <w:sz w:val="18"/>
              </w:rPr>
              <w:tab/>
            </w:r>
            <w:r>
              <w:rPr>
                <w:spacing w:val="-2"/>
                <w:sz w:val="18"/>
              </w:rPr>
              <w:t>ATIVO:</w:t>
            </w:r>
            <w:r>
              <w:rPr>
                <w:sz w:val="18"/>
              </w:rPr>
              <w:tab/>
            </w:r>
            <w:r>
              <w:rPr>
                <w:spacing w:val="-2"/>
                <w:sz w:val="18"/>
              </w:rPr>
              <w:t>ETILEFRINA CLORIDRATO,</w:t>
            </w:r>
            <w:r>
              <w:rPr>
                <w:sz w:val="18"/>
              </w:rPr>
              <w:tab/>
            </w:r>
            <w:r>
              <w:rPr>
                <w:sz w:val="18"/>
              </w:rPr>
              <w:tab/>
            </w:r>
            <w:r>
              <w:rPr>
                <w:spacing w:val="-2"/>
                <w:sz w:val="18"/>
              </w:rPr>
              <w:t>CONCENTRACAO</w:t>
            </w:r>
            <w:r>
              <w:rPr>
                <w:sz w:val="18"/>
              </w:rPr>
              <w:tab/>
            </w:r>
            <w:r>
              <w:rPr>
                <w:spacing w:val="-10"/>
                <w:sz w:val="18"/>
              </w:rPr>
              <w:t>/</w:t>
            </w:r>
            <w:r>
              <w:rPr>
                <w:sz w:val="18"/>
              </w:rPr>
              <w:t xml:space="preserve"> DOSAGEM: 10, UNIDADE: MG/ML,</w:t>
            </w:r>
            <w:r>
              <w:rPr>
                <w:spacing w:val="-3"/>
                <w:sz w:val="18"/>
              </w:rPr>
              <w:t xml:space="preserve"> </w:t>
            </w:r>
            <w:r>
              <w:rPr>
                <w:spacing w:val="-2"/>
                <w:sz w:val="18"/>
              </w:rPr>
              <w:t>VOLUME:</w:t>
            </w:r>
          </w:p>
          <w:p w14:paraId="4AB85D3D">
            <w:pPr>
              <w:pStyle w:val="11"/>
              <w:spacing w:before="3"/>
              <w:ind w:left="112"/>
              <w:jc w:val="both"/>
              <w:rPr>
                <w:sz w:val="18"/>
              </w:rPr>
            </w:pPr>
            <w:r>
              <w:rPr>
                <w:spacing w:val="-2"/>
                <w:sz w:val="18"/>
              </w:rPr>
              <w:t>1</w:t>
            </w:r>
            <w:r>
              <w:rPr>
                <w:spacing w:val="7"/>
                <w:sz w:val="18"/>
              </w:rPr>
              <w:t xml:space="preserve"> </w:t>
            </w:r>
            <w:r>
              <w:rPr>
                <w:spacing w:val="-2"/>
                <w:sz w:val="18"/>
              </w:rPr>
              <w:t>ML,</w:t>
            </w:r>
            <w:r>
              <w:rPr>
                <w:spacing w:val="-4"/>
                <w:sz w:val="18"/>
              </w:rPr>
              <w:t xml:space="preserve"> </w:t>
            </w:r>
            <w:r>
              <w:rPr>
                <w:spacing w:val="-2"/>
                <w:sz w:val="18"/>
              </w:rPr>
              <w:t>APRESENTACAO:</w:t>
            </w:r>
            <w:r>
              <w:rPr>
                <w:spacing w:val="-4"/>
                <w:sz w:val="18"/>
              </w:rPr>
              <w:t xml:space="preserve"> </w:t>
            </w:r>
            <w:r>
              <w:rPr>
                <w:spacing w:val="-2"/>
                <w:sz w:val="18"/>
              </w:rPr>
              <w:t>AMPOLA</w:t>
            </w:r>
          </w:p>
        </w:tc>
        <w:tc>
          <w:tcPr>
            <w:tcW w:w="975" w:type="dxa"/>
          </w:tcPr>
          <w:p w14:paraId="144DD019">
            <w:pPr>
              <w:pStyle w:val="11"/>
              <w:rPr>
                <w:sz w:val="18"/>
              </w:rPr>
            </w:pPr>
          </w:p>
          <w:p w14:paraId="60D09E43">
            <w:pPr>
              <w:pStyle w:val="11"/>
              <w:spacing w:before="25"/>
              <w:rPr>
                <w:sz w:val="18"/>
              </w:rPr>
            </w:pPr>
          </w:p>
          <w:p w14:paraId="7222DEB6">
            <w:pPr>
              <w:pStyle w:val="11"/>
              <w:ind w:left="14"/>
              <w:jc w:val="center"/>
              <w:rPr>
                <w:sz w:val="18"/>
              </w:rPr>
            </w:pPr>
            <w:r>
              <w:rPr>
                <w:spacing w:val="-2"/>
                <w:sz w:val="18"/>
              </w:rPr>
              <w:t>58213</w:t>
            </w:r>
          </w:p>
        </w:tc>
        <w:tc>
          <w:tcPr>
            <w:tcW w:w="1215" w:type="dxa"/>
          </w:tcPr>
          <w:p w14:paraId="02A84DA3">
            <w:pPr>
              <w:pStyle w:val="11"/>
              <w:rPr>
                <w:sz w:val="16"/>
              </w:rPr>
            </w:pPr>
          </w:p>
          <w:p w14:paraId="6BD367BC">
            <w:pPr>
              <w:pStyle w:val="11"/>
              <w:spacing w:before="90"/>
              <w:rPr>
                <w:sz w:val="16"/>
              </w:rPr>
            </w:pPr>
          </w:p>
          <w:p w14:paraId="43780ACF">
            <w:pPr>
              <w:pStyle w:val="11"/>
              <w:ind w:left="14"/>
              <w:jc w:val="center"/>
              <w:rPr>
                <w:sz w:val="16"/>
              </w:rPr>
            </w:pPr>
            <w:r>
              <w:rPr>
                <w:spacing w:val="-2"/>
                <w:sz w:val="16"/>
              </w:rPr>
              <w:t>Unidade</w:t>
            </w:r>
          </w:p>
        </w:tc>
        <w:tc>
          <w:tcPr>
            <w:tcW w:w="945" w:type="dxa"/>
          </w:tcPr>
          <w:p w14:paraId="605F4C74">
            <w:pPr>
              <w:pStyle w:val="11"/>
              <w:rPr>
                <w:sz w:val="18"/>
              </w:rPr>
            </w:pPr>
          </w:p>
          <w:p w14:paraId="53F2CE10">
            <w:pPr>
              <w:pStyle w:val="11"/>
              <w:spacing w:before="25"/>
              <w:rPr>
                <w:sz w:val="18"/>
              </w:rPr>
            </w:pPr>
          </w:p>
          <w:p w14:paraId="42A74052">
            <w:pPr>
              <w:pStyle w:val="11"/>
              <w:jc w:val="center"/>
              <w:rPr>
                <w:sz w:val="18"/>
              </w:rPr>
            </w:pPr>
            <w:r>
              <w:rPr>
                <w:spacing w:val="-2"/>
                <w:sz w:val="18"/>
              </w:rPr>
              <w:t>5.900</w:t>
            </w:r>
          </w:p>
        </w:tc>
        <w:tc>
          <w:tcPr>
            <w:tcW w:w="1215" w:type="dxa"/>
          </w:tcPr>
          <w:p w14:paraId="3842E1E5">
            <w:pPr>
              <w:pStyle w:val="11"/>
              <w:rPr>
                <w:sz w:val="16"/>
              </w:rPr>
            </w:pPr>
          </w:p>
          <w:p w14:paraId="2294FE56">
            <w:pPr>
              <w:pStyle w:val="11"/>
              <w:spacing w:before="90"/>
              <w:rPr>
                <w:sz w:val="16"/>
              </w:rPr>
            </w:pPr>
          </w:p>
          <w:p w14:paraId="563F2D22">
            <w:pPr>
              <w:pStyle w:val="11"/>
              <w:ind w:left="14"/>
              <w:jc w:val="center"/>
              <w:rPr>
                <w:sz w:val="16"/>
              </w:rPr>
            </w:pPr>
            <w:r>
              <w:rPr>
                <w:spacing w:val="-2"/>
                <w:sz w:val="16"/>
              </w:rPr>
              <w:t>1,8839</w:t>
            </w:r>
          </w:p>
        </w:tc>
        <w:tc>
          <w:tcPr>
            <w:tcW w:w="2940" w:type="dxa"/>
          </w:tcPr>
          <w:p w14:paraId="1AEB9B37">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4796F3EE">
            <w:pPr>
              <w:pStyle w:val="11"/>
              <w:spacing w:line="183" w:lineRule="exact"/>
              <w:ind w:left="7"/>
              <w:rPr>
                <w:sz w:val="16"/>
              </w:rPr>
            </w:pPr>
            <w:r>
              <w:rPr>
                <w:spacing w:val="-5"/>
                <w:sz w:val="16"/>
              </w:rPr>
              <w:t>030</w:t>
            </w:r>
          </w:p>
        </w:tc>
      </w:tr>
      <w:tr w14:paraId="5B90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7D989F40">
            <w:pPr>
              <w:pStyle w:val="11"/>
              <w:spacing w:before="53"/>
              <w:ind w:left="112"/>
              <w:rPr>
                <w:sz w:val="16"/>
              </w:rPr>
            </w:pPr>
            <w:r>
              <w:rPr>
                <w:spacing w:val="-5"/>
                <w:sz w:val="16"/>
              </w:rPr>
              <w:t>10</w:t>
            </w:r>
          </w:p>
        </w:tc>
        <w:tc>
          <w:tcPr>
            <w:tcW w:w="3915" w:type="dxa"/>
          </w:tcPr>
          <w:p w14:paraId="057CE667">
            <w:pPr>
              <w:pStyle w:val="11"/>
              <w:tabs>
                <w:tab w:val="left" w:pos="1472"/>
                <w:tab w:val="left" w:pos="2552"/>
              </w:tabs>
              <w:spacing w:before="34" w:line="312" w:lineRule="auto"/>
              <w:ind w:left="112" w:right="95"/>
              <w:jc w:val="both"/>
              <w:rPr>
                <w:sz w:val="18"/>
              </w:rPr>
            </w:pPr>
            <w:r>
              <w:rPr>
                <w:spacing w:val="-2"/>
                <w:sz w:val="18"/>
              </w:rPr>
              <w:t>PRINCIPIO</w:t>
            </w:r>
            <w:r>
              <w:rPr>
                <w:sz w:val="18"/>
              </w:rPr>
              <w:tab/>
            </w:r>
            <w:r>
              <w:rPr>
                <w:spacing w:val="-2"/>
                <w:sz w:val="18"/>
              </w:rPr>
              <w:t>ATIVO:</w:t>
            </w:r>
            <w:r>
              <w:rPr>
                <w:sz w:val="18"/>
              </w:rPr>
              <w:tab/>
            </w:r>
            <w:r>
              <w:rPr>
                <w:spacing w:val="-2"/>
                <w:sz w:val="18"/>
              </w:rPr>
              <w:t xml:space="preserve">NEOSTIGMINA </w:t>
            </w:r>
            <w:r>
              <w:rPr>
                <w:sz w:val="18"/>
              </w:rPr>
              <w:t>METILSULFATO, FORMA FARMACEUTICA: SOLUCAO INJETAVEL, CONCENTRACAO / DOSAGEM:</w:t>
            </w:r>
            <w:r>
              <w:rPr>
                <w:spacing w:val="61"/>
                <w:sz w:val="18"/>
              </w:rPr>
              <w:t xml:space="preserve">   </w:t>
            </w:r>
            <w:r>
              <w:rPr>
                <w:sz w:val="18"/>
              </w:rPr>
              <w:t>0,5,</w:t>
            </w:r>
            <w:r>
              <w:rPr>
                <w:spacing w:val="61"/>
                <w:sz w:val="18"/>
              </w:rPr>
              <w:t xml:space="preserve">   </w:t>
            </w:r>
            <w:r>
              <w:rPr>
                <w:sz w:val="18"/>
              </w:rPr>
              <w:t>UNIDADE:</w:t>
            </w:r>
            <w:r>
              <w:rPr>
                <w:spacing w:val="61"/>
                <w:sz w:val="18"/>
              </w:rPr>
              <w:t xml:space="preserve">   </w:t>
            </w:r>
            <w:r>
              <w:rPr>
                <w:spacing w:val="-2"/>
                <w:sz w:val="18"/>
              </w:rPr>
              <w:t>MG/ML,</w:t>
            </w:r>
          </w:p>
          <w:p w14:paraId="0E2C33D2">
            <w:pPr>
              <w:pStyle w:val="11"/>
              <w:spacing w:before="4"/>
              <w:ind w:left="112"/>
              <w:jc w:val="both"/>
              <w:rPr>
                <w:sz w:val="18"/>
              </w:rPr>
            </w:pPr>
            <w:r>
              <w:rPr>
                <w:spacing w:val="-2"/>
                <w:sz w:val="18"/>
              </w:rPr>
              <w:t>VOLUME:</w:t>
            </w:r>
            <w:r>
              <w:rPr>
                <w:spacing w:val="12"/>
                <w:sz w:val="18"/>
              </w:rPr>
              <w:t xml:space="preserve"> </w:t>
            </w:r>
            <w:r>
              <w:rPr>
                <w:spacing w:val="-2"/>
                <w:sz w:val="18"/>
              </w:rPr>
              <w:t>1ML,</w:t>
            </w:r>
            <w:r>
              <w:rPr>
                <w:sz w:val="18"/>
              </w:rPr>
              <w:t xml:space="preserve"> </w:t>
            </w:r>
            <w:r>
              <w:rPr>
                <w:spacing w:val="-2"/>
                <w:sz w:val="18"/>
              </w:rPr>
              <w:t>APRESENTACAO:</w:t>
            </w:r>
            <w:r>
              <w:rPr>
                <w:spacing w:val="1"/>
                <w:sz w:val="18"/>
              </w:rPr>
              <w:t xml:space="preserve"> </w:t>
            </w:r>
            <w:r>
              <w:rPr>
                <w:spacing w:val="-2"/>
                <w:sz w:val="18"/>
              </w:rPr>
              <w:t>AMPOLA</w:t>
            </w:r>
          </w:p>
        </w:tc>
        <w:tc>
          <w:tcPr>
            <w:tcW w:w="975" w:type="dxa"/>
          </w:tcPr>
          <w:p w14:paraId="0EF8AEE1">
            <w:pPr>
              <w:pStyle w:val="11"/>
              <w:rPr>
                <w:sz w:val="18"/>
              </w:rPr>
            </w:pPr>
          </w:p>
          <w:p w14:paraId="63158F16">
            <w:pPr>
              <w:pStyle w:val="11"/>
              <w:spacing w:before="160"/>
              <w:rPr>
                <w:sz w:val="18"/>
              </w:rPr>
            </w:pPr>
          </w:p>
          <w:p w14:paraId="65CE2830">
            <w:pPr>
              <w:pStyle w:val="11"/>
              <w:ind w:left="14"/>
              <w:jc w:val="center"/>
              <w:rPr>
                <w:sz w:val="18"/>
              </w:rPr>
            </w:pPr>
            <w:r>
              <w:rPr>
                <w:spacing w:val="-2"/>
                <w:sz w:val="18"/>
              </w:rPr>
              <w:t>18074</w:t>
            </w:r>
          </w:p>
        </w:tc>
        <w:tc>
          <w:tcPr>
            <w:tcW w:w="1215" w:type="dxa"/>
          </w:tcPr>
          <w:p w14:paraId="51192C0D">
            <w:pPr>
              <w:pStyle w:val="11"/>
              <w:rPr>
                <w:sz w:val="16"/>
              </w:rPr>
            </w:pPr>
          </w:p>
          <w:p w14:paraId="728CF8DB">
            <w:pPr>
              <w:pStyle w:val="11"/>
              <w:rPr>
                <w:sz w:val="16"/>
              </w:rPr>
            </w:pPr>
          </w:p>
          <w:p w14:paraId="18A024F7">
            <w:pPr>
              <w:pStyle w:val="11"/>
              <w:spacing w:before="41"/>
              <w:rPr>
                <w:sz w:val="16"/>
              </w:rPr>
            </w:pPr>
          </w:p>
          <w:p w14:paraId="17787D61">
            <w:pPr>
              <w:pStyle w:val="11"/>
              <w:ind w:left="14"/>
              <w:jc w:val="center"/>
              <w:rPr>
                <w:sz w:val="16"/>
              </w:rPr>
            </w:pPr>
            <w:r>
              <w:rPr>
                <w:spacing w:val="-2"/>
                <w:sz w:val="16"/>
              </w:rPr>
              <w:t>Unidade</w:t>
            </w:r>
          </w:p>
        </w:tc>
        <w:tc>
          <w:tcPr>
            <w:tcW w:w="945" w:type="dxa"/>
          </w:tcPr>
          <w:p w14:paraId="6B60F403">
            <w:pPr>
              <w:pStyle w:val="11"/>
              <w:rPr>
                <w:sz w:val="18"/>
              </w:rPr>
            </w:pPr>
          </w:p>
          <w:p w14:paraId="649C9202">
            <w:pPr>
              <w:pStyle w:val="11"/>
              <w:spacing w:before="160"/>
              <w:rPr>
                <w:sz w:val="18"/>
              </w:rPr>
            </w:pPr>
          </w:p>
          <w:p w14:paraId="08C35024">
            <w:pPr>
              <w:pStyle w:val="11"/>
              <w:jc w:val="center"/>
              <w:rPr>
                <w:sz w:val="18"/>
              </w:rPr>
            </w:pPr>
            <w:r>
              <w:rPr>
                <w:spacing w:val="-2"/>
                <w:sz w:val="18"/>
              </w:rPr>
              <w:t>6.200</w:t>
            </w:r>
          </w:p>
        </w:tc>
        <w:tc>
          <w:tcPr>
            <w:tcW w:w="1215" w:type="dxa"/>
          </w:tcPr>
          <w:p w14:paraId="31782DBE">
            <w:pPr>
              <w:pStyle w:val="11"/>
              <w:rPr>
                <w:sz w:val="16"/>
              </w:rPr>
            </w:pPr>
          </w:p>
          <w:p w14:paraId="5D387A16">
            <w:pPr>
              <w:pStyle w:val="11"/>
              <w:rPr>
                <w:sz w:val="16"/>
              </w:rPr>
            </w:pPr>
          </w:p>
          <w:p w14:paraId="44683F51">
            <w:pPr>
              <w:pStyle w:val="11"/>
              <w:spacing w:before="41"/>
              <w:rPr>
                <w:sz w:val="16"/>
              </w:rPr>
            </w:pPr>
          </w:p>
          <w:p w14:paraId="564BE7C7">
            <w:pPr>
              <w:pStyle w:val="11"/>
              <w:ind w:left="14"/>
              <w:jc w:val="center"/>
              <w:rPr>
                <w:sz w:val="16"/>
              </w:rPr>
            </w:pPr>
            <w:r>
              <w:rPr>
                <w:spacing w:val="-2"/>
                <w:sz w:val="16"/>
              </w:rPr>
              <w:t>1,2500</w:t>
            </w:r>
          </w:p>
        </w:tc>
        <w:tc>
          <w:tcPr>
            <w:tcW w:w="2940" w:type="dxa"/>
          </w:tcPr>
          <w:p w14:paraId="51B00148">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494A6B9F">
      <w:pPr>
        <w:pStyle w:val="7"/>
        <w:spacing w:before="0"/>
      </w:pPr>
    </w:p>
    <w:p w14:paraId="08189C7D">
      <w:pPr>
        <w:pStyle w:val="7"/>
        <w:spacing w:before="41"/>
      </w:pPr>
    </w:p>
    <w:p w14:paraId="4C3F9B3A">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2B2B6635">
      <w:pPr>
        <w:pStyle w:val="7"/>
        <w:spacing w:before="0"/>
        <w:rPr>
          <w:b/>
        </w:rPr>
      </w:pPr>
    </w:p>
    <w:p w14:paraId="11C02B15">
      <w:pPr>
        <w:pStyle w:val="7"/>
        <w:spacing w:before="141"/>
        <w:rPr>
          <w:b/>
        </w:rPr>
      </w:pPr>
    </w:p>
    <w:p w14:paraId="04084848">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19E8CACA">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9FAA82F">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621E627">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3CDA587E">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AC34364">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69E50F8B">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 </w:t>
      </w:r>
      <w:r>
        <w:rPr>
          <w:b/>
          <w:sz w:val="20"/>
        </w:rPr>
        <w:t>item 04</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027B544A">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B2E9D4B">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1765A8E1">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D5C428E">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6A881884">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FC43A4F">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0B05BF94">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F0D8D59">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85436EB">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530B1E97">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2FA83B0A">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10473F2">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48D716C4">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3F357442">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5EE57540">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DB6995">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902D8FA">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514700A">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02E20A86">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093808DB">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172C8D54">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0A21DC7">
      <w:pPr>
        <w:pStyle w:val="7"/>
        <w:spacing w:before="0"/>
      </w:pPr>
    </w:p>
    <w:p w14:paraId="59FF167A">
      <w:pPr>
        <w:pStyle w:val="7"/>
        <w:spacing w:before="52"/>
      </w:pPr>
    </w:p>
    <w:p w14:paraId="2BF7700D">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C0341A4">
      <w:pPr>
        <w:pStyle w:val="7"/>
        <w:spacing w:before="0"/>
        <w:rPr>
          <w:b/>
        </w:rPr>
      </w:pPr>
    </w:p>
    <w:p w14:paraId="699327D4">
      <w:pPr>
        <w:pStyle w:val="7"/>
        <w:spacing w:before="142"/>
        <w:rPr>
          <w:b/>
        </w:rPr>
      </w:pPr>
    </w:p>
    <w:p w14:paraId="4A03DBC2">
      <w:pPr>
        <w:pStyle w:val="10"/>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F5FCF9C">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FD58BBD">
      <w:pPr>
        <w:pStyle w:val="10"/>
        <w:spacing w:after="0" w:line="280" w:lineRule="auto"/>
        <w:jc w:val="both"/>
        <w:rPr>
          <w:sz w:val="20"/>
        </w:rPr>
        <w:sectPr>
          <w:type w:val="continuous"/>
          <w:pgSz w:w="15840" w:h="24480"/>
          <w:pgMar w:top="0" w:right="0" w:bottom="0" w:left="0" w:header="720" w:footer="720" w:gutter="0"/>
          <w:cols w:space="720" w:num="1"/>
        </w:sectPr>
      </w:pPr>
    </w:p>
    <w:p w14:paraId="3E126AD0">
      <w:pPr>
        <w:pStyle w:val="10"/>
        <w:numPr>
          <w:ilvl w:val="1"/>
          <w:numId w:val="1"/>
        </w:numPr>
        <w:tabs>
          <w:tab w:val="left" w:pos="675"/>
        </w:tabs>
        <w:spacing w:before="23"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6C9DD0DD">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341162CB">
      <w:pPr>
        <w:pStyle w:val="10"/>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3C2C36B1">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2C2E8D51">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340CA552">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9079770">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338C1AB7">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3D8C02A3">
      <w:pPr>
        <w:pStyle w:val="10"/>
        <w:numPr>
          <w:ilvl w:val="1"/>
          <w:numId w:val="1"/>
        </w:numPr>
        <w:tabs>
          <w:tab w:val="left" w:pos="679"/>
        </w:tabs>
        <w:spacing w:before="1"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1EE73A76">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77E2181B">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409D14DC">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53B8A706">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26B23FE">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1C07A591">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491E5844">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6CCD8F07">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8843276">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36263E58">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04329325">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16513794">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94AD672">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05C1B386">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6D151D1C">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0178C732">
      <w:pPr>
        <w:pStyle w:val="10"/>
        <w:numPr>
          <w:ilvl w:val="1"/>
          <w:numId w:val="1"/>
        </w:numPr>
        <w:tabs>
          <w:tab w:val="left" w:pos="791"/>
        </w:tabs>
        <w:spacing w:before="1"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1A9005F4">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705419C1">
      <w:pPr>
        <w:pStyle w:val="7"/>
        <w:spacing w:before="0"/>
      </w:pPr>
    </w:p>
    <w:p w14:paraId="469A50D7">
      <w:pPr>
        <w:pStyle w:val="7"/>
        <w:spacing w:before="53"/>
      </w:pPr>
    </w:p>
    <w:p w14:paraId="52776D46">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0CC23787">
      <w:pPr>
        <w:pStyle w:val="7"/>
        <w:spacing w:before="0"/>
        <w:rPr>
          <w:b/>
        </w:rPr>
      </w:pPr>
    </w:p>
    <w:p w14:paraId="7B46EFD9">
      <w:pPr>
        <w:pStyle w:val="7"/>
        <w:spacing w:before="141"/>
        <w:rPr>
          <w:b/>
        </w:rPr>
      </w:pPr>
    </w:p>
    <w:p w14:paraId="3580EB0B">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78B40FA">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5C96A94E">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6E49C570">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4B56C2B">
      <w:pPr>
        <w:pStyle w:val="10"/>
        <w:numPr>
          <w:ilvl w:val="2"/>
          <w:numId w:val="1"/>
        </w:numPr>
        <w:tabs>
          <w:tab w:val="left" w:pos="826"/>
        </w:tabs>
        <w:spacing w:before="41"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5FEA4510">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702E834">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07505545">
      <w:pPr>
        <w:pStyle w:val="10"/>
        <w:numPr>
          <w:ilvl w:val="1"/>
          <w:numId w:val="1"/>
        </w:numPr>
        <w:tabs>
          <w:tab w:val="left" w:pos="680"/>
        </w:tabs>
        <w:spacing w:before="1"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78315E1">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F35007C">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7F199FB">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BADDD88">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43BCFCC">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17E6383">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2D79F654">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618275C">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118E02CE">
      <w:pPr>
        <w:pStyle w:val="7"/>
        <w:spacing w:before="0"/>
      </w:pPr>
    </w:p>
    <w:p w14:paraId="10FE27F3">
      <w:pPr>
        <w:pStyle w:val="7"/>
        <w:spacing w:before="16"/>
      </w:pPr>
    </w:p>
    <w:p w14:paraId="5A13D4B9">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03D54DC">
      <w:pPr>
        <w:pStyle w:val="7"/>
        <w:spacing w:before="0"/>
        <w:rPr>
          <w:b/>
        </w:rPr>
      </w:pPr>
    </w:p>
    <w:p w14:paraId="41513B0E">
      <w:pPr>
        <w:pStyle w:val="7"/>
        <w:spacing w:before="141"/>
        <w:rPr>
          <w:b/>
        </w:rPr>
      </w:pPr>
    </w:p>
    <w:p w14:paraId="372ACB84">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12EBB4B0">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E8EA716">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0F78CFF6">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1ECE6C56">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2DA8C1B0">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62424840">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AD1E2DF">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15213AE">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278EB447">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767A279">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466C88C7">
      <w:pPr>
        <w:pStyle w:val="10"/>
        <w:spacing w:after="0" w:line="240" w:lineRule="auto"/>
        <w:jc w:val="left"/>
        <w:rPr>
          <w:sz w:val="20"/>
        </w:rPr>
        <w:sectPr>
          <w:pgSz w:w="15840" w:h="24480"/>
          <w:pgMar w:top="0" w:right="0" w:bottom="280" w:left="0" w:header="720" w:footer="720" w:gutter="0"/>
          <w:cols w:space="720" w:num="1"/>
        </w:sectPr>
      </w:pPr>
    </w:p>
    <w:p w14:paraId="3415EC9D">
      <w:pPr>
        <w:pStyle w:val="10"/>
        <w:numPr>
          <w:ilvl w:val="2"/>
          <w:numId w:val="1"/>
        </w:numPr>
        <w:tabs>
          <w:tab w:val="left" w:pos="912"/>
        </w:tabs>
        <w:spacing w:before="23"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1FA2CFB">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CD938C0">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3A8F01F5">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4BC5A231">
      <w:pPr>
        <w:pStyle w:val="10"/>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A813F83">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10D2E46">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4307C98C">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372281B0">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2106D554">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2C98026B">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EA5E1BC">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CAF302B">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B9651C5">
      <w:pPr>
        <w:pStyle w:val="10"/>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BC99823">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AF2824A">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0CBCB24">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73B07C7">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2088E09">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26AE4DD">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C7918D6">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908660D">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5D3790E6">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9A7125B">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DCD3380">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0454084C">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59040844">
      <w:pPr>
        <w:pStyle w:val="10"/>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7C56DCD7">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2F716508">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1894506">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4158FE0A">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D3ACE6C">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47D94206">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7F3347AB">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4326B7AB">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1A6F68C">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95FCA87">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43C3066D">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6884577D">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1AC06C80">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6ED18310">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7CC5829F">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360C8DF1">
      <w:pPr>
        <w:pStyle w:val="10"/>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7534AE9">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27F7098">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18F9407F">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77AC1D2F">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B92FF6A">
      <w:pPr>
        <w:pStyle w:val="7"/>
        <w:spacing w:before="0"/>
      </w:pPr>
    </w:p>
    <w:p w14:paraId="711309AC">
      <w:pPr>
        <w:pStyle w:val="7"/>
        <w:spacing w:before="53"/>
      </w:pPr>
    </w:p>
    <w:p w14:paraId="20B32470">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2D157FFE">
      <w:pPr>
        <w:pStyle w:val="7"/>
        <w:spacing w:before="0"/>
        <w:rPr>
          <w:b/>
        </w:rPr>
      </w:pPr>
    </w:p>
    <w:p w14:paraId="00873C70">
      <w:pPr>
        <w:pStyle w:val="7"/>
        <w:spacing w:before="141"/>
        <w:rPr>
          <w:b/>
        </w:rPr>
      </w:pPr>
    </w:p>
    <w:p w14:paraId="1B592421">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1942906">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745B9D72">
      <w:pPr>
        <w:pStyle w:val="10"/>
        <w:numPr>
          <w:ilvl w:val="0"/>
          <w:numId w:val="2"/>
        </w:numPr>
        <w:tabs>
          <w:tab w:val="left" w:pos="469"/>
        </w:tabs>
        <w:spacing w:before="22"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5EC5FFEE">
      <w:pPr>
        <w:pStyle w:val="10"/>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3950AA7">
      <w:pPr>
        <w:pStyle w:val="10"/>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77613C48">
      <w:pPr>
        <w:pStyle w:val="10"/>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94A8A6F">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E941F66">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607F0CBB">
      <w:pPr>
        <w:pStyle w:val="10"/>
        <w:spacing w:after="0" w:line="240" w:lineRule="auto"/>
        <w:jc w:val="left"/>
        <w:rPr>
          <w:sz w:val="20"/>
        </w:rPr>
        <w:sectPr>
          <w:pgSz w:w="15840" w:h="24480"/>
          <w:pgMar w:top="0" w:right="0" w:bottom="0" w:left="0" w:header="720" w:footer="720" w:gutter="0"/>
          <w:cols w:space="720" w:num="1"/>
        </w:sectPr>
      </w:pPr>
    </w:p>
    <w:p w14:paraId="124DF05F">
      <w:pPr>
        <w:pStyle w:val="10"/>
        <w:numPr>
          <w:ilvl w:val="1"/>
          <w:numId w:val="1"/>
        </w:numPr>
        <w:tabs>
          <w:tab w:val="left" w:pos="606"/>
        </w:tabs>
        <w:spacing w:before="23"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8A67EEE">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3A1AD9BE">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3198543A">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EF317CA">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24AA5860">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9D47F83">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49C27509">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7D036FB">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2718E20">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6A6D3E6">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2A46956">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216B5EC7">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E06A7B6">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037D1BC">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192C665A">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29B086F9">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91CCD32">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B086EAC">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5B26FA2B">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A550CB1">
      <w:pPr>
        <w:pStyle w:val="10"/>
        <w:numPr>
          <w:ilvl w:val="2"/>
          <w:numId w:val="1"/>
        </w:numPr>
        <w:tabs>
          <w:tab w:val="left" w:pos="869"/>
        </w:tabs>
        <w:spacing w:before="1"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ECDB53C">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58C9632A">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20F53F4">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104D6CE">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221AA4">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5ECCCF2">
      <w:pPr>
        <w:pStyle w:val="10"/>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2524C25D">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4D111F14">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1A841BA3">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30224CC1">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3C00C648">
      <w:pPr>
        <w:pStyle w:val="10"/>
        <w:numPr>
          <w:ilvl w:val="2"/>
          <w:numId w:val="1"/>
        </w:numPr>
        <w:tabs>
          <w:tab w:val="left" w:pos="854"/>
        </w:tabs>
        <w:spacing w:before="1"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2F12BFD">
      <w:pPr>
        <w:pStyle w:val="10"/>
        <w:numPr>
          <w:ilvl w:val="2"/>
          <w:numId w:val="1"/>
        </w:numPr>
        <w:tabs>
          <w:tab w:val="left" w:pos="864"/>
        </w:tabs>
        <w:spacing w:before="41"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659AAA45">
      <w:pPr>
        <w:pStyle w:val="10"/>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6BF236C">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5B752A3F">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41F35FFF">
      <w:pPr>
        <w:pStyle w:val="10"/>
        <w:numPr>
          <w:ilvl w:val="1"/>
          <w:numId w:val="1"/>
        </w:numPr>
        <w:tabs>
          <w:tab w:val="left" w:pos="704"/>
        </w:tabs>
        <w:spacing w:before="2"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411AC684">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45039CD0">
      <w:pPr>
        <w:pStyle w:val="10"/>
        <w:numPr>
          <w:ilvl w:val="1"/>
          <w:numId w:val="1"/>
        </w:numPr>
        <w:tabs>
          <w:tab w:val="left" w:pos="713"/>
        </w:tabs>
        <w:spacing w:before="3"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06634CF6">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66077D55">
      <w:pPr>
        <w:pStyle w:val="7"/>
        <w:spacing w:before="0"/>
      </w:pPr>
    </w:p>
    <w:p w14:paraId="16D85D36">
      <w:pPr>
        <w:pStyle w:val="7"/>
        <w:spacing w:before="52"/>
      </w:pPr>
    </w:p>
    <w:p w14:paraId="456704E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F96F9AF">
      <w:pPr>
        <w:pStyle w:val="7"/>
        <w:spacing w:before="0"/>
        <w:rPr>
          <w:b/>
        </w:rPr>
      </w:pPr>
    </w:p>
    <w:p w14:paraId="377A066F">
      <w:pPr>
        <w:pStyle w:val="7"/>
        <w:spacing w:before="142"/>
        <w:rPr>
          <w:b/>
        </w:rPr>
      </w:pPr>
    </w:p>
    <w:p w14:paraId="4207D306">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7E53D352">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B4FF491">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D73D1C6">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367DC967">
      <w:pPr>
        <w:pStyle w:val="10"/>
        <w:numPr>
          <w:ilvl w:val="2"/>
          <w:numId w:val="1"/>
        </w:numPr>
        <w:tabs>
          <w:tab w:val="left" w:pos="835"/>
        </w:tabs>
        <w:spacing w:before="1"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42682885">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65EF6336">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8DC872B">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6921AEB1">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02F7C81">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4D2595F">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29A2A816">
      <w:pPr>
        <w:pStyle w:val="10"/>
        <w:spacing w:after="0" w:line="280" w:lineRule="auto"/>
        <w:jc w:val="left"/>
        <w:rPr>
          <w:sz w:val="20"/>
        </w:rPr>
        <w:sectPr>
          <w:pgSz w:w="15840" w:h="24480"/>
          <w:pgMar w:top="0" w:right="0" w:bottom="0" w:left="0" w:header="720" w:footer="720" w:gutter="0"/>
          <w:cols w:space="720" w:num="1"/>
        </w:sectPr>
      </w:pPr>
    </w:p>
    <w:p w14:paraId="3CE7D914">
      <w:pPr>
        <w:pStyle w:val="10"/>
        <w:numPr>
          <w:ilvl w:val="1"/>
          <w:numId w:val="1"/>
        </w:numPr>
        <w:tabs>
          <w:tab w:val="left" w:pos="686"/>
        </w:tabs>
        <w:spacing w:before="23"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13CF74B">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79ADFC69">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2F5963DD">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55E3A388">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108A0BC7">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65F4D7C2">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3CDC2FEC">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6E708AB6">
      <w:pPr>
        <w:pStyle w:val="10"/>
        <w:numPr>
          <w:ilvl w:val="0"/>
          <w:numId w:val="4"/>
        </w:numPr>
        <w:tabs>
          <w:tab w:val="left" w:pos="531"/>
        </w:tabs>
        <w:spacing w:before="2"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680AA635">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1C47349B">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9004958">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0DAC566">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76A41CDD">
      <w:pPr>
        <w:pStyle w:val="7"/>
        <w:spacing w:before="0"/>
      </w:pPr>
    </w:p>
    <w:p w14:paraId="52F7AB5B">
      <w:pPr>
        <w:pStyle w:val="7"/>
        <w:spacing w:before="15"/>
      </w:pPr>
    </w:p>
    <w:p w14:paraId="74058B28">
      <w:pPr>
        <w:pStyle w:val="3"/>
        <w:numPr>
          <w:ilvl w:val="0"/>
          <w:numId w:val="1"/>
        </w:numPr>
        <w:tabs>
          <w:tab w:val="left" w:pos="719"/>
        </w:tabs>
        <w:spacing w:before="1" w:after="0" w:line="240" w:lineRule="auto"/>
        <w:ind w:left="719" w:right="0" w:hanging="240"/>
        <w:jc w:val="left"/>
      </w:pPr>
      <w:r>
        <w:t>DOS</w:t>
      </w:r>
      <w:r>
        <w:rPr>
          <w:spacing w:val="-1"/>
        </w:rPr>
        <w:t xml:space="preserve"> </w:t>
      </w:r>
      <w:r>
        <w:rPr>
          <w:spacing w:val="-2"/>
        </w:rPr>
        <w:t>RECURSOS</w:t>
      </w:r>
    </w:p>
    <w:p w14:paraId="1459A0FF">
      <w:pPr>
        <w:pStyle w:val="7"/>
        <w:spacing w:before="0"/>
        <w:rPr>
          <w:b/>
        </w:rPr>
      </w:pPr>
    </w:p>
    <w:p w14:paraId="7FFB5199">
      <w:pPr>
        <w:pStyle w:val="7"/>
        <w:spacing w:before="141"/>
        <w:rPr>
          <w:b/>
        </w:rPr>
      </w:pPr>
    </w:p>
    <w:p w14:paraId="4FC32018">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A82492E">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38D5534D">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8CD6898">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79D547E5">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3CD27E0E">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E847CF6">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FD84D0E">
      <w:pPr>
        <w:pStyle w:val="10"/>
        <w:numPr>
          <w:ilvl w:val="1"/>
          <w:numId w:val="1"/>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7A86FAE">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3B341F0">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7B55911">
      <w:pPr>
        <w:pStyle w:val="7"/>
        <w:spacing w:before="0"/>
      </w:pPr>
    </w:p>
    <w:p w14:paraId="16B2DCF0">
      <w:pPr>
        <w:pStyle w:val="7"/>
        <w:spacing w:before="53"/>
      </w:pPr>
    </w:p>
    <w:p w14:paraId="259BA690">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15588A4">
      <w:pPr>
        <w:pStyle w:val="7"/>
        <w:spacing w:before="0"/>
        <w:rPr>
          <w:b/>
        </w:rPr>
      </w:pPr>
    </w:p>
    <w:p w14:paraId="0D7050EE">
      <w:pPr>
        <w:pStyle w:val="7"/>
        <w:spacing w:before="141"/>
        <w:rPr>
          <w:b/>
        </w:rPr>
      </w:pPr>
    </w:p>
    <w:p w14:paraId="31C1D041">
      <w:pPr>
        <w:pStyle w:val="10"/>
        <w:numPr>
          <w:ilvl w:val="1"/>
          <w:numId w:val="6"/>
        </w:numPr>
        <w:tabs>
          <w:tab w:val="left" w:pos="629"/>
        </w:tabs>
        <w:spacing w:before="1"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6AFF461">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3C5BA87">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43AA7A8">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39BB6D0">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77C0688">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87945DF">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3899186">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AA6C08A">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5FF777B">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26E35E5">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A0CF701">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A1A167D">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E6D3ABA">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F2B2C50">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0A982E60">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06BF4DD">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A491A8A">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04D994C">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36E206B">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0358DEE">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6E97BA3">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5870DA54">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6BB43D56">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539305EF">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1D6A215">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5D12C84">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8C8EDDB">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592B678">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1F2C930">
      <w:pPr>
        <w:pStyle w:val="10"/>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A73D62B">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74919B34">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0FFF290">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047F860">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167D3AE7">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5D78D273">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8C2D042">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66ED2A4">
      <w:pPr>
        <w:pStyle w:val="10"/>
        <w:numPr>
          <w:ilvl w:val="3"/>
          <w:numId w:val="6"/>
        </w:numPr>
        <w:tabs>
          <w:tab w:val="left" w:pos="953"/>
        </w:tabs>
        <w:spacing w:before="41"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3AA8D318">
      <w:pPr>
        <w:pStyle w:val="10"/>
        <w:spacing w:after="0" w:line="280" w:lineRule="auto"/>
        <w:jc w:val="left"/>
        <w:rPr>
          <w:sz w:val="20"/>
        </w:rPr>
        <w:sectPr>
          <w:pgSz w:w="15840" w:h="24480"/>
          <w:pgMar w:top="0" w:right="0" w:bottom="0" w:left="0" w:header="720" w:footer="720" w:gutter="0"/>
          <w:cols w:space="720" w:num="1"/>
        </w:sectPr>
      </w:pPr>
    </w:p>
    <w:p w14:paraId="6B88B5D1">
      <w:pPr>
        <w:pStyle w:val="10"/>
        <w:numPr>
          <w:ilvl w:val="3"/>
          <w:numId w:val="6"/>
        </w:numPr>
        <w:tabs>
          <w:tab w:val="left" w:pos="918"/>
        </w:tabs>
        <w:spacing w:before="23" w:after="0" w:line="240" w:lineRule="auto"/>
        <w:ind w:left="91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4185663">
      <w:pPr>
        <w:pStyle w:val="10"/>
        <w:numPr>
          <w:ilvl w:val="2"/>
          <w:numId w:val="6"/>
        </w:numPr>
        <w:tabs>
          <w:tab w:val="left" w:pos="779"/>
        </w:tabs>
        <w:spacing w:before="40" w:after="0" w:line="240" w:lineRule="auto"/>
        <w:ind w:left="77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4E688D46">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2FD58DB0">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705DEAC">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BCCE56D">
      <w:pPr>
        <w:pStyle w:val="10"/>
        <w:numPr>
          <w:ilvl w:val="2"/>
          <w:numId w:val="6"/>
        </w:numPr>
        <w:tabs>
          <w:tab w:val="left" w:pos="781"/>
        </w:tabs>
        <w:spacing w:before="2"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9FA1A23">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1312E9F">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7F263E4">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7D08E49">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5805B1F">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32238851">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49A7900">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915F33B">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646A289">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AE6293B">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60ACD1A">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9CB0881">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1E8EF311">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3F7AAC9">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1EB626E">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0C4752F">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823143A">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4F0D308">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1616B5C7">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A878538">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5B254B62">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D8438AF">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7525910">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DA7436B">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5AF1CBB">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9B5645C">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2E8F5134">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5FEFE825">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1BB1CA22">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1382DB3D">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2074928">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66BB39A9">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3B6E32A">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2CCD1AF">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3D48DB61">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78AB70E9">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9F688C8">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1E69D5F6">
      <w:pPr>
        <w:pStyle w:val="7"/>
        <w:spacing w:before="0"/>
      </w:pPr>
    </w:p>
    <w:p w14:paraId="1007DC1B">
      <w:pPr>
        <w:pStyle w:val="7"/>
        <w:spacing w:before="14"/>
      </w:pPr>
    </w:p>
    <w:p w14:paraId="748AE882">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E4D4BB4">
      <w:pPr>
        <w:pStyle w:val="7"/>
        <w:spacing w:before="0"/>
        <w:rPr>
          <w:b/>
        </w:rPr>
      </w:pPr>
    </w:p>
    <w:p w14:paraId="3707C743">
      <w:pPr>
        <w:pStyle w:val="7"/>
        <w:spacing w:before="141"/>
        <w:rPr>
          <w:b/>
        </w:rPr>
      </w:pPr>
    </w:p>
    <w:p w14:paraId="5572D752">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34C7C20A">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30027C00">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74EF60FA">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76915AFD">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76AEDEC6">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07BD1AD">
      <w:pPr>
        <w:pStyle w:val="7"/>
        <w:spacing w:before="0"/>
      </w:pPr>
    </w:p>
    <w:p w14:paraId="32E6CD47">
      <w:pPr>
        <w:pStyle w:val="7"/>
        <w:spacing w:before="53"/>
      </w:pPr>
    </w:p>
    <w:p w14:paraId="6F1037DD">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00C0F22">
      <w:pPr>
        <w:pStyle w:val="3"/>
        <w:spacing w:after="0" w:line="240" w:lineRule="auto"/>
        <w:jc w:val="left"/>
        <w:sectPr>
          <w:pgSz w:w="15840" w:h="24480"/>
          <w:pgMar w:top="0" w:right="0" w:bottom="0" w:left="0" w:header="720" w:footer="720" w:gutter="0"/>
          <w:cols w:space="720" w:num="1"/>
        </w:sectPr>
      </w:pPr>
    </w:p>
    <w:p w14:paraId="47A3B332">
      <w:pPr>
        <w:pStyle w:val="10"/>
        <w:numPr>
          <w:ilvl w:val="1"/>
          <w:numId w:val="1"/>
        </w:numPr>
        <w:tabs>
          <w:tab w:val="left" w:pos="773"/>
        </w:tabs>
        <w:spacing w:before="73" w:after="0" w:line="240" w:lineRule="auto"/>
        <w:ind w:left="77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727919D">
      <w:pPr>
        <w:pStyle w:val="7"/>
        <w:ind w:left="32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03A7467D">
      <w:pPr>
        <w:pStyle w:val="7"/>
        <w:spacing w:before="0"/>
      </w:pPr>
    </w:p>
    <w:p w14:paraId="5C5D0A25">
      <w:pPr>
        <w:pStyle w:val="7"/>
        <w:spacing w:before="53"/>
      </w:pPr>
    </w:p>
    <w:p w14:paraId="1CA906BE">
      <w:pPr>
        <w:pStyle w:val="3"/>
        <w:numPr>
          <w:ilvl w:val="0"/>
          <w:numId w:val="1"/>
        </w:numPr>
        <w:tabs>
          <w:tab w:val="left" w:pos="719"/>
        </w:tabs>
        <w:spacing w:before="0" w:after="0" w:line="240" w:lineRule="auto"/>
        <w:ind w:left="719" w:right="0" w:hanging="360"/>
        <w:jc w:val="left"/>
      </w:pPr>
      <w:r>
        <w:rPr>
          <w:spacing w:val="-2"/>
        </w:rPr>
        <w:t>PAGAMENTO</w:t>
      </w:r>
    </w:p>
    <w:p w14:paraId="54D7DDCA">
      <w:pPr>
        <w:pStyle w:val="7"/>
        <w:spacing w:before="0"/>
        <w:rPr>
          <w:b/>
        </w:rPr>
      </w:pPr>
    </w:p>
    <w:p w14:paraId="4EB2C564">
      <w:pPr>
        <w:pStyle w:val="7"/>
        <w:spacing w:before="141"/>
        <w:rPr>
          <w:b/>
        </w:rPr>
      </w:pPr>
    </w:p>
    <w:p w14:paraId="5F24FF65">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E8A42AC">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C6AB4CB">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50059462">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79695973">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3A74EF21">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3DE584FA">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7CB60C00">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42B1015C">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40D40D5B">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3FC11061">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5E961A9">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6FE511F5">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93C0012">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1097C052">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4AF26D3">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39520D5">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2DD1C933">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CDB8B34">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77BEBA62">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214CDED6">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6504EAB4">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8AD6D04">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7688448">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E498263">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3B855888">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88FF615">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7EDA88F">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B42C068">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6EAC152">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B267297">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7BF78AC7">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66383956">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7365FBFA">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B91E9D3">
      <w:pPr>
        <w:pStyle w:val="7"/>
        <w:spacing w:before="0"/>
      </w:pPr>
    </w:p>
    <w:p w14:paraId="151DE55F">
      <w:pPr>
        <w:pStyle w:val="7"/>
        <w:spacing w:before="53"/>
      </w:pPr>
    </w:p>
    <w:p w14:paraId="79D280ED">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5FAD2F97">
      <w:pPr>
        <w:pStyle w:val="7"/>
        <w:spacing w:before="0"/>
        <w:rPr>
          <w:b/>
        </w:rPr>
      </w:pPr>
    </w:p>
    <w:p w14:paraId="6E29D24A">
      <w:pPr>
        <w:pStyle w:val="7"/>
        <w:spacing w:before="141"/>
        <w:rPr>
          <w:b/>
        </w:rPr>
      </w:pPr>
    </w:p>
    <w:p w14:paraId="576F31DA">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44364490">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41D87900">
      <w:pPr>
        <w:pStyle w:val="7"/>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30CB3E26">
      <w:pPr>
        <w:pStyle w:val="7"/>
        <w:spacing w:before="0"/>
      </w:pPr>
    </w:p>
    <w:p w14:paraId="6C0D8B5A">
      <w:pPr>
        <w:pStyle w:val="7"/>
        <w:spacing w:before="15"/>
      </w:pPr>
    </w:p>
    <w:p w14:paraId="67E5898B">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62D5AE58">
      <w:pPr>
        <w:pStyle w:val="7"/>
        <w:spacing w:before="0"/>
        <w:rPr>
          <w:b/>
        </w:rPr>
      </w:pPr>
    </w:p>
    <w:p w14:paraId="2A7E4C6B">
      <w:pPr>
        <w:pStyle w:val="7"/>
        <w:spacing w:before="141"/>
        <w:rPr>
          <w:b/>
        </w:rPr>
      </w:pPr>
    </w:p>
    <w:p w14:paraId="4E414116">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762DB0E">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6EA4C5A">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B9657E1">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33331B38">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880247F">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4F55AE36">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55F0FC82">
      <w:pPr>
        <w:pStyle w:val="10"/>
        <w:spacing w:after="0" w:line="280" w:lineRule="auto"/>
        <w:jc w:val="left"/>
        <w:rPr>
          <w:sz w:val="20"/>
        </w:rPr>
        <w:sectPr>
          <w:pgSz w:w="15840" w:h="24480"/>
          <w:pgMar w:top="280" w:right="0" w:bottom="0" w:left="0" w:header="720" w:footer="720" w:gutter="0"/>
          <w:cols w:space="720" w:num="1"/>
        </w:sectPr>
      </w:pPr>
    </w:p>
    <w:p w14:paraId="1F76E48E">
      <w:pPr>
        <w:pStyle w:val="10"/>
        <w:numPr>
          <w:ilvl w:val="1"/>
          <w:numId w:val="1"/>
        </w:numPr>
        <w:tabs>
          <w:tab w:val="left" w:pos="779"/>
        </w:tabs>
        <w:spacing w:before="23"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CC2D5D3">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525999E">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BC9062B">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E85B5A0">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2814851E">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755B1BA1">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EC7651A">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90311C4">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28AC0193">
      <w:pPr>
        <w:pStyle w:val="7"/>
        <w:spacing w:before="0"/>
      </w:pPr>
    </w:p>
    <w:p w14:paraId="551FBE14">
      <w:pPr>
        <w:pStyle w:val="7"/>
        <w:spacing w:before="14"/>
      </w:pPr>
    </w:p>
    <w:p w14:paraId="544EBB0E">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481CC48">
      <w:pPr>
        <w:pStyle w:val="7"/>
        <w:spacing w:before="0"/>
        <w:rPr>
          <w:b/>
        </w:rPr>
      </w:pPr>
    </w:p>
    <w:p w14:paraId="67409A30">
      <w:pPr>
        <w:pStyle w:val="7"/>
        <w:spacing w:before="142"/>
        <w:rPr>
          <w:b/>
        </w:rPr>
      </w:pPr>
    </w:p>
    <w:p w14:paraId="2762C979">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C6D5E8B">
      <w:pPr>
        <w:pStyle w:val="7"/>
        <w:spacing w:before="0"/>
      </w:pPr>
    </w:p>
    <w:p w14:paraId="1D2C294A">
      <w:pPr>
        <w:pStyle w:val="7"/>
        <w:spacing w:before="14"/>
      </w:pPr>
    </w:p>
    <w:p w14:paraId="3139115F">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62DCC3DC">
      <w:pPr>
        <w:pStyle w:val="7"/>
        <w:spacing w:before="0"/>
        <w:rPr>
          <w:b/>
        </w:rPr>
      </w:pPr>
    </w:p>
    <w:p w14:paraId="1430D1BA">
      <w:pPr>
        <w:pStyle w:val="7"/>
        <w:spacing w:before="141"/>
        <w:rPr>
          <w:b/>
        </w:rPr>
      </w:pPr>
    </w:p>
    <w:p w14:paraId="6B24B9A2">
      <w:pPr>
        <w:pStyle w:val="10"/>
        <w:numPr>
          <w:ilvl w:val="1"/>
          <w:numId w:val="1"/>
        </w:numPr>
        <w:tabs>
          <w:tab w:val="left" w:pos="772"/>
        </w:tabs>
        <w:spacing w:before="1"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3C422E96">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7DE0921B">
      <w:pPr>
        <w:pStyle w:val="10"/>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4D46E843">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0A29F85B">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738EC1E">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14244413">
      <w:pPr>
        <w:pStyle w:val="7"/>
        <w:spacing w:before="0"/>
      </w:pPr>
    </w:p>
    <w:p w14:paraId="2162C6F3">
      <w:pPr>
        <w:pStyle w:val="7"/>
        <w:spacing w:before="52"/>
      </w:pPr>
    </w:p>
    <w:p w14:paraId="03E7AADD">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75A43FF0">
      <w:pPr>
        <w:pStyle w:val="7"/>
        <w:spacing w:before="0"/>
        <w:rPr>
          <w:b/>
        </w:rPr>
      </w:pPr>
    </w:p>
    <w:p w14:paraId="48219617">
      <w:pPr>
        <w:pStyle w:val="7"/>
        <w:spacing w:before="142"/>
        <w:rPr>
          <w:b/>
        </w:rPr>
      </w:pPr>
    </w:p>
    <w:p w14:paraId="487675C8">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35B7AADA">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79CB5C2D">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ABD0E71">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6C215E56">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58DF249B">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4F30CA09">
      <w:pPr>
        <w:pStyle w:val="10"/>
        <w:numPr>
          <w:ilvl w:val="1"/>
          <w:numId w:val="1"/>
        </w:numPr>
        <w:tabs>
          <w:tab w:val="left" w:pos="780"/>
        </w:tabs>
        <w:spacing w:before="1"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F5D1218">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5A21E9A1">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8C78050">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0475220C">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4B60E92C">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53D18BD">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31B404F">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D0F2140">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C09F108">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3E1AD099">
      <w:pPr>
        <w:pStyle w:val="10"/>
        <w:numPr>
          <w:ilvl w:val="2"/>
          <w:numId w:val="1"/>
        </w:numPr>
        <w:tabs>
          <w:tab w:val="left" w:pos="1085"/>
        </w:tabs>
        <w:spacing w:before="40" w:after="0" w:line="240" w:lineRule="auto"/>
        <w:ind w:left="1085"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5A2D1C8">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CDC532B">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23DE51E5">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602BE0F7">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4EB778D">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525C8DBA">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4B92400C">
      <w:pPr>
        <w:pStyle w:val="7"/>
        <w:spacing w:before="0"/>
      </w:pPr>
    </w:p>
    <w:p w14:paraId="0AB13640">
      <w:pPr>
        <w:pStyle w:val="7"/>
        <w:spacing w:before="0"/>
      </w:pPr>
    </w:p>
    <w:p w14:paraId="13159947">
      <w:pPr>
        <w:pStyle w:val="7"/>
        <w:spacing w:before="157"/>
      </w:pPr>
    </w:p>
    <w:p w14:paraId="0CCF0B3E">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2024</w:t>
      </w:r>
    </w:p>
    <w:p w14:paraId="3020869E">
      <w:pPr>
        <w:pStyle w:val="7"/>
        <w:spacing w:before="0"/>
        <w:rPr>
          <w:sz w:val="22"/>
        </w:rPr>
      </w:pPr>
    </w:p>
    <w:p w14:paraId="5F4E29DF">
      <w:pPr>
        <w:pStyle w:val="7"/>
        <w:spacing w:before="0"/>
        <w:rPr>
          <w:sz w:val="22"/>
        </w:rPr>
      </w:pPr>
    </w:p>
    <w:p w14:paraId="236925E0">
      <w:pPr>
        <w:pStyle w:val="7"/>
        <w:spacing w:before="139"/>
        <w:rPr>
          <w:sz w:val="22"/>
        </w:rPr>
      </w:pPr>
    </w:p>
    <w:p w14:paraId="4C7DDD58">
      <w:pPr>
        <w:spacing w:before="0" w:line="338" w:lineRule="auto"/>
        <w:ind w:left="5872" w:right="5575" w:firstLine="282"/>
        <w:jc w:val="left"/>
        <w:rPr>
          <w:sz w:val="24"/>
        </w:rPr>
      </w:pPr>
      <w:r>
        <w:rPr>
          <w:sz w:val="24"/>
        </w:rPr>
        <w:t>MARCIA CARVALHO DA CUNHA ORDENADORA</w:t>
      </w:r>
      <w:r>
        <w:rPr>
          <w:spacing w:val="-15"/>
          <w:sz w:val="24"/>
        </w:rPr>
        <w:t xml:space="preserve"> </w:t>
      </w:r>
      <w:r>
        <w:rPr>
          <w:sz w:val="24"/>
        </w:rPr>
        <w:t>DE</w:t>
      </w:r>
      <w:r>
        <w:rPr>
          <w:spacing w:val="-15"/>
          <w:sz w:val="24"/>
        </w:rPr>
        <w:t xml:space="preserve"> </w:t>
      </w:r>
      <w:r>
        <w:rPr>
          <w:sz w:val="24"/>
        </w:rPr>
        <w:t>DESPESAS</w:t>
      </w:r>
      <w:r>
        <w:rPr>
          <w:spacing w:val="-11"/>
          <w:sz w:val="24"/>
        </w:rPr>
        <w:t xml:space="preserve"> </w:t>
      </w:r>
      <w:r>
        <w:rPr>
          <w:sz w:val="24"/>
        </w:rPr>
        <w:t>–</w:t>
      </w:r>
      <w:r>
        <w:rPr>
          <w:spacing w:val="-10"/>
          <w:sz w:val="24"/>
        </w:rPr>
        <w:t xml:space="preserve"> </w:t>
      </w:r>
      <w:r>
        <w:rPr>
          <w:sz w:val="24"/>
        </w:rPr>
        <w:t>UERJ</w:t>
      </w:r>
    </w:p>
    <w:p w14:paraId="7EDB3533">
      <w:pPr>
        <w:pStyle w:val="7"/>
        <w:spacing w:before="32"/>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181610</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4.3pt;height:1.5pt;width:780pt;mso-position-horizontal-relative:page;mso-wrap-distance-bottom:0pt;mso-wrap-distance-top:0pt;z-index:-251648000;mso-width-relative:page;mso-height-relative:page;" coordsize="9906000,19050" o:gfxdata="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AP7rLdgAAAAJAQAADwAAAAAAAAABACAAAAAiAAAAZHJz&#10;L2Rvd25yZXYueG1sUEsBAhQAFAAAAAgAh07iQIeTOVEhAwAAjQwAAA4AAAAAAAAAAQAgAAAAJwEA&#10;AGRycy9lMm9Eb2MueG1sUEsFBgAAAAAGAAYAWQEAALoGA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A214F63">
      <w:pPr>
        <w:pStyle w:val="7"/>
        <w:spacing w:before="62"/>
        <w:rPr>
          <w:sz w:val="22"/>
        </w:rPr>
      </w:pPr>
    </w:p>
    <w:p w14:paraId="60ED8A47">
      <w:pPr>
        <w:spacing w:before="0"/>
        <w:ind w:left="1559"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30/12/2024,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17:14,</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7C29A9C6">
      <w:pPr>
        <w:pStyle w:val="7"/>
        <w:spacing w:before="1"/>
        <w:rPr>
          <w:rFonts w:ascii="Calibri"/>
          <w:sz w:val="19"/>
        </w:rPr>
      </w:pPr>
      <w:r>
        <w:rPr>
          <w:rFonts w:ascii="Calibri"/>
          <w:sz w:val="19"/>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162560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pt;height:1.5pt;width:780pt;mso-position-horizontal-relative:page;mso-wrap-distance-bottom:0pt;mso-wrap-distance-top:0pt;z-index:-251648000;mso-width-relative:page;mso-height-relative:page;" coordsize="9906000,19050" o:gfxdata="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VatQr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7E24CB25">
      <w:pPr>
        <w:pStyle w:val="7"/>
        <w:spacing w:after="0"/>
        <w:rPr>
          <w:rFonts w:ascii="Calibri"/>
          <w:sz w:val="19"/>
        </w:rPr>
        <w:sectPr>
          <w:pgSz w:w="15840" w:h="24480"/>
          <w:pgMar w:top="0" w:right="0" w:bottom="280" w:left="0" w:header="720" w:footer="720" w:gutter="0"/>
          <w:cols w:space="720" w:num="1"/>
        </w:sectPr>
      </w:pPr>
    </w:p>
    <w:p w14:paraId="1BCDE185">
      <w:pPr>
        <w:pStyle w:val="7"/>
        <w:spacing w:before="71"/>
        <w:rPr>
          <w:rFonts w:ascii="Calibri"/>
          <w:sz w:val="22"/>
        </w:rPr>
      </w:pPr>
    </w:p>
    <w:p w14:paraId="4919BD40">
      <w:pPr>
        <w:spacing w:before="1"/>
        <w:ind w:left="1514" w:right="0" w:firstLine="0"/>
        <w:jc w:val="left"/>
        <w:rPr>
          <w:rFonts w:ascii="Calibri" w:hAnsi="Calibri"/>
          <w:sz w:val="22"/>
        </w:rPr>
      </w:pPr>
      <w:r>
        <w:rPr>
          <w:rFonts w:ascii="Calibri" w:hAnsi="Calibri"/>
          <w:sz w:val="22"/>
        </w:rPr>
        <w:drawing>
          <wp:anchor distT="0" distB="0" distL="0" distR="0" simplePos="0" relativeHeight="251663360"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swB&#10;V9kAAAAJAQAADwAAAAAAAAABACAAAAAiAAAAZHJzL2Rvd25yZXYueG1sUEsBAhQAFAAAAAgAh07i&#10;QO4FuukhAgAA1wQAAA4AAAAAAAAAAQAgAAAAKAEAAGRycy9lMm9Eb2MueG1sUEsFBgAAAAAGAAYA&#10;WQEAALsFA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90288634</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B99B17D8</w:t>
      </w:r>
      <w:r>
        <w:rPr>
          <w:rFonts w:ascii="Calibri" w:hAnsi="Calibri"/>
          <w:sz w:val="22"/>
        </w:rPr>
        <w:t>.</w:t>
      </w:r>
    </w:p>
    <w:p w14:paraId="7C01A878">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eGVs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IVD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J4ZWys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4;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E314087">
      <w:pPr>
        <w:pStyle w:val="7"/>
        <w:spacing w:before="0"/>
        <w:rPr>
          <w:rFonts w:ascii="Calibri"/>
          <w:sz w:val="22"/>
        </w:rPr>
      </w:pPr>
    </w:p>
    <w:p w14:paraId="30815A3F">
      <w:pPr>
        <w:pStyle w:val="7"/>
        <w:spacing w:before="0"/>
        <w:rPr>
          <w:rFonts w:ascii="Calibri"/>
          <w:sz w:val="22"/>
        </w:rPr>
      </w:pPr>
    </w:p>
    <w:p w14:paraId="2B9B76D7">
      <w:pPr>
        <w:pStyle w:val="7"/>
        <w:spacing w:before="0"/>
        <w:rPr>
          <w:rFonts w:ascii="Calibri"/>
          <w:sz w:val="22"/>
        </w:rPr>
      </w:pPr>
    </w:p>
    <w:p w14:paraId="0E83BA10">
      <w:pPr>
        <w:pStyle w:val="7"/>
        <w:spacing w:before="194"/>
        <w:rPr>
          <w:rFonts w:ascii="Calibri"/>
          <w:sz w:val="22"/>
        </w:rPr>
      </w:pPr>
    </w:p>
    <w:p w14:paraId="1AB333DD">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3C554C60">
      <w:pPr>
        <w:pStyle w:val="7"/>
        <w:spacing w:before="155"/>
        <w:rPr>
          <w:b/>
        </w:rPr>
      </w:pPr>
    </w:p>
    <w:p w14:paraId="505BF2B4">
      <w:pPr>
        <w:pStyle w:val="3"/>
        <w:numPr>
          <w:ilvl w:val="0"/>
          <w:numId w:val="18"/>
        </w:numPr>
        <w:tabs>
          <w:tab w:val="left" w:pos="318"/>
        </w:tabs>
        <w:spacing w:before="0" w:after="0" w:line="240" w:lineRule="auto"/>
        <w:ind w:left="318" w:right="0" w:hanging="199"/>
        <w:jc w:val="left"/>
      </w:pPr>
      <w:r>
        <w:rPr>
          <w:spacing w:val="-2"/>
        </w:rPr>
        <w:t>OBJETIVO:</w:t>
      </w:r>
    </w:p>
    <w:p w14:paraId="20879AFF">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0C711A55">
      <w:pPr>
        <w:pStyle w:val="7"/>
        <w:spacing w:before="42"/>
      </w:pPr>
    </w:p>
    <w:p w14:paraId="3D2A32EC">
      <w:pPr>
        <w:pStyle w:val="3"/>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225F018F">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349AAAC1">
      <w:pPr>
        <w:pStyle w:val="10"/>
        <w:numPr>
          <w:ilvl w:val="2"/>
          <w:numId w:val="18"/>
        </w:numPr>
        <w:tabs>
          <w:tab w:val="left" w:pos="622"/>
        </w:tabs>
        <w:spacing w:before="1"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83319278</w:t>
      </w:r>
      <w:r>
        <w:rPr>
          <w:sz w:val="20"/>
        </w:rPr>
        <w:t>).</w:t>
      </w:r>
    </w:p>
    <w:p w14:paraId="5D89356F">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83318849</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3A6E45DE">
      <w:pPr>
        <w:pStyle w:val="7"/>
        <w:spacing w:before="76"/>
      </w:pPr>
    </w:p>
    <w:p w14:paraId="619FAC6C">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3ED4C494">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90DBCD7">
      <w:pPr>
        <w:pStyle w:val="7"/>
        <w:spacing w:before="54"/>
      </w:pPr>
    </w:p>
    <w:p w14:paraId="6DA4D396">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3A82E3CC">
      <w:pPr>
        <w:pStyle w:val="7"/>
        <w:spacing w:before="86" w:after="1"/>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A49745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64F487F">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66DF9E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76CA480">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7303B46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0D87C2B">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C2BFB6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3C99C7F7">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8414DF9">
      <w:pPr>
        <w:pStyle w:val="7"/>
        <w:spacing w:before="97"/>
        <w:rPr>
          <w:b/>
        </w:rPr>
      </w:pPr>
    </w:p>
    <w:p w14:paraId="5754FB66">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556EAF4">
      <w:pPr>
        <w:pStyle w:val="7"/>
        <w:spacing w:before="80"/>
        <w:rPr>
          <w:b/>
        </w:rPr>
      </w:pPr>
    </w:p>
    <w:p w14:paraId="10FD8D2F">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87FEAE5">
      <w:pPr>
        <w:pStyle w:val="7"/>
        <w:spacing w:before="51"/>
        <w:rPr>
          <w:b/>
        </w:rPr>
      </w:pPr>
    </w:p>
    <w:p w14:paraId="7A844DC8">
      <w:pPr>
        <w:pStyle w:val="7"/>
        <w:spacing w:after="0"/>
        <w:rPr>
          <w:b/>
        </w:rPr>
        <w:sectPr>
          <w:pgSz w:w="15840" w:h="24480"/>
          <w:pgMar w:top="80" w:right="0" w:bottom="0" w:left="0" w:header="720" w:footer="720" w:gutter="0"/>
          <w:cols w:space="720" w:num="1"/>
        </w:sectPr>
      </w:pPr>
    </w:p>
    <w:p w14:paraId="5C4C069D">
      <w:pPr>
        <w:pStyle w:val="7"/>
        <w:spacing w:before="21"/>
        <w:rPr>
          <w:b/>
          <w:sz w:val="18"/>
        </w:rPr>
      </w:pPr>
    </w:p>
    <w:p w14:paraId="08381A0F">
      <w:pPr>
        <w:spacing w:before="0"/>
        <w:ind w:left="151" w:right="0" w:firstLine="0"/>
        <w:jc w:val="left"/>
        <w:rPr>
          <w:b/>
          <w:sz w:val="18"/>
        </w:rPr>
      </w:pPr>
      <w:r>
        <w:rPr>
          <w:b/>
          <w:spacing w:val="-4"/>
          <w:sz w:val="18"/>
        </w:rPr>
        <w:t>ITEM</w:t>
      </w:r>
    </w:p>
    <w:p w14:paraId="01A0B481">
      <w:pPr>
        <w:spacing w:before="93"/>
        <w:ind w:left="0" w:right="0" w:firstLine="0"/>
        <w:jc w:val="left"/>
        <w:rPr>
          <w:b/>
          <w:sz w:val="18"/>
        </w:rPr>
      </w:pPr>
      <w:r>
        <w:br w:type="column"/>
      </w:r>
      <w:r>
        <w:rPr>
          <w:b/>
          <w:spacing w:val="-5"/>
          <w:sz w:val="18"/>
        </w:rPr>
        <w:t>ID</w:t>
      </w:r>
    </w:p>
    <w:p w14:paraId="46BF6EA4">
      <w:pPr>
        <w:spacing w:before="63"/>
        <w:ind w:left="0" w:right="0" w:firstLine="0"/>
        <w:jc w:val="left"/>
        <w:rPr>
          <w:b/>
          <w:sz w:val="18"/>
        </w:rPr>
      </w:pPr>
      <w:r>
        <w:rPr>
          <w:b/>
          <w:spacing w:val="-4"/>
          <w:sz w:val="18"/>
        </w:rPr>
        <w:t>SIGA</w:t>
      </w:r>
    </w:p>
    <w:p w14:paraId="3711B066">
      <w:pPr>
        <w:spacing w:before="21" w:line="240" w:lineRule="auto"/>
        <w:rPr>
          <w:b/>
          <w:sz w:val="18"/>
        </w:rPr>
      </w:pPr>
      <w:r>
        <w:br w:type="column"/>
      </w:r>
    </w:p>
    <w:p w14:paraId="43F5E976">
      <w:pPr>
        <w:tabs>
          <w:tab w:val="left" w:pos="6059"/>
          <w:tab w:val="left" w:pos="12870"/>
        </w:tabs>
        <w:spacing w:before="0"/>
        <w:ind w:left="39"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z w:val="18"/>
        </w:rPr>
        <w:t>CMM</w:t>
      </w:r>
      <w:r>
        <w:rPr>
          <w:b/>
          <w:spacing w:val="-13"/>
          <w:sz w:val="18"/>
        </w:rPr>
        <w:t xml:space="preserve"> </w:t>
      </w:r>
      <w:r>
        <w:rPr>
          <w:b/>
          <w:spacing w:val="-2"/>
          <w:sz w:val="18"/>
        </w:rPr>
        <w:t>QIANTIDADE</w:t>
      </w:r>
    </w:p>
    <w:p w14:paraId="6B22D447">
      <w:pPr>
        <w:pStyle w:val="7"/>
        <w:spacing w:before="21"/>
        <w:rPr>
          <w:b/>
          <w:sz w:val="18"/>
        </w:rPr>
      </w:pPr>
    </w:p>
    <w:p w14:paraId="5F6481C7">
      <w:pPr>
        <w:spacing w:before="0" w:line="143" w:lineRule="exact"/>
        <w:ind w:left="39" w:right="0" w:firstLine="0"/>
        <w:jc w:val="left"/>
        <w:rPr>
          <w:sz w:val="18"/>
        </w:rPr>
      </w:pPr>
      <w:r>
        <w:rPr>
          <w:sz w:val="18"/>
        </w:rPr>
        <w:t>PRINCIPIO</w:t>
      </w:r>
      <w:r>
        <w:rPr>
          <w:spacing w:val="-12"/>
          <w:sz w:val="18"/>
        </w:rPr>
        <w:t xml:space="preserve"> </w:t>
      </w:r>
      <w:r>
        <w:rPr>
          <w:sz w:val="18"/>
        </w:rPr>
        <w:t>ATIVO:</w:t>
      </w:r>
      <w:r>
        <w:rPr>
          <w:spacing w:val="-2"/>
          <w:sz w:val="18"/>
        </w:rPr>
        <w:t xml:space="preserve"> </w:t>
      </w:r>
      <w:r>
        <w:rPr>
          <w:sz w:val="18"/>
        </w:rPr>
        <w:t>BUPIVACAINA</w:t>
      </w:r>
      <w:r>
        <w:rPr>
          <w:spacing w:val="-10"/>
          <w:sz w:val="18"/>
        </w:rPr>
        <w:t xml:space="preserve"> </w:t>
      </w:r>
      <w:r>
        <w:rPr>
          <w:sz w:val="18"/>
        </w:rPr>
        <w:t>CLORIDRATO</w:t>
      </w:r>
      <w:r>
        <w:rPr>
          <w:spacing w:val="-1"/>
          <w:sz w:val="18"/>
        </w:rPr>
        <w:t xml:space="preserve"> </w:t>
      </w:r>
      <w:r>
        <w:rPr>
          <w:sz w:val="18"/>
        </w:rPr>
        <w:t>0,5%+SOL</w:t>
      </w:r>
      <w:r>
        <w:rPr>
          <w:spacing w:val="-6"/>
          <w:sz w:val="18"/>
        </w:rPr>
        <w:t xml:space="preserve"> </w:t>
      </w:r>
      <w:r>
        <w:rPr>
          <w:sz w:val="18"/>
        </w:rPr>
        <w:t>FISIOLOGICA</w:t>
      </w:r>
      <w:r>
        <w:rPr>
          <w:spacing w:val="-13"/>
          <w:sz w:val="18"/>
        </w:rPr>
        <w:t xml:space="preserve"> </w:t>
      </w:r>
      <w:r>
        <w:rPr>
          <w:sz w:val="18"/>
        </w:rPr>
        <w:t>Anestésico</w:t>
      </w:r>
      <w:r>
        <w:rPr>
          <w:spacing w:val="4"/>
          <w:sz w:val="18"/>
        </w:rPr>
        <w:t xml:space="preserve"> </w:t>
      </w:r>
      <w:r>
        <w:rPr>
          <w:sz w:val="18"/>
        </w:rPr>
        <w:t>local</w:t>
      </w:r>
      <w:r>
        <w:rPr>
          <w:spacing w:val="5"/>
          <w:sz w:val="18"/>
        </w:rPr>
        <w:t xml:space="preserve"> </w:t>
      </w:r>
      <w:r>
        <w:rPr>
          <w:sz w:val="18"/>
        </w:rPr>
        <w:t>utilizado</w:t>
      </w:r>
      <w:r>
        <w:rPr>
          <w:spacing w:val="4"/>
          <w:sz w:val="18"/>
        </w:rPr>
        <w:t xml:space="preserve"> </w:t>
      </w:r>
      <w:r>
        <w:rPr>
          <w:sz w:val="18"/>
        </w:rPr>
        <w:t>nos</w:t>
      </w:r>
      <w:r>
        <w:rPr>
          <w:spacing w:val="5"/>
          <w:sz w:val="18"/>
        </w:rPr>
        <w:t xml:space="preserve"> </w:t>
      </w:r>
      <w:r>
        <w:rPr>
          <w:sz w:val="18"/>
        </w:rPr>
        <w:t>procedimentos</w:t>
      </w:r>
      <w:r>
        <w:rPr>
          <w:spacing w:val="5"/>
          <w:sz w:val="18"/>
        </w:rPr>
        <w:t xml:space="preserve"> </w:t>
      </w:r>
      <w:r>
        <w:rPr>
          <w:sz w:val="18"/>
        </w:rPr>
        <w:t>de</w:t>
      </w:r>
      <w:r>
        <w:rPr>
          <w:spacing w:val="4"/>
          <w:sz w:val="18"/>
        </w:rPr>
        <w:t xml:space="preserve"> </w:t>
      </w:r>
      <w:r>
        <w:rPr>
          <w:sz w:val="18"/>
        </w:rPr>
        <w:t>raquianestesia</w:t>
      </w:r>
      <w:r>
        <w:rPr>
          <w:spacing w:val="5"/>
          <w:sz w:val="18"/>
        </w:rPr>
        <w:t xml:space="preserve"> </w:t>
      </w:r>
      <w:r>
        <w:rPr>
          <w:sz w:val="18"/>
        </w:rPr>
        <w:t>para</w:t>
      </w:r>
      <w:r>
        <w:rPr>
          <w:spacing w:val="5"/>
          <w:sz w:val="18"/>
        </w:rPr>
        <w:t xml:space="preserve"> </w:t>
      </w:r>
      <w:r>
        <w:rPr>
          <w:sz w:val="18"/>
        </w:rPr>
        <w:t>a</w:t>
      </w:r>
      <w:r>
        <w:rPr>
          <w:spacing w:val="4"/>
          <w:sz w:val="18"/>
        </w:rPr>
        <w:t xml:space="preserve"> </w:t>
      </w:r>
      <w:r>
        <w:rPr>
          <w:sz w:val="18"/>
        </w:rPr>
        <w:t>realização</w:t>
      </w:r>
      <w:r>
        <w:rPr>
          <w:spacing w:val="5"/>
          <w:sz w:val="18"/>
        </w:rPr>
        <w:t xml:space="preserve"> </w:t>
      </w:r>
      <w:r>
        <w:rPr>
          <w:sz w:val="18"/>
        </w:rPr>
        <w:t>de</w:t>
      </w:r>
      <w:r>
        <w:rPr>
          <w:spacing w:val="5"/>
          <w:sz w:val="18"/>
        </w:rPr>
        <w:t xml:space="preserve"> </w:t>
      </w:r>
      <w:r>
        <w:rPr>
          <w:spacing w:val="-2"/>
          <w:sz w:val="18"/>
        </w:rPr>
        <w:t>cirurgias</w:t>
      </w:r>
    </w:p>
    <w:p w14:paraId="3DBCEFEA">
      <w:pPr>
        <w:spacing w:after="0" w:line="143" w:lineRule="exact"/>
        <w:jc w:val="left"/>
        <w:rPr>
          <w:sz w:val="18"/>
        </w:rPr>
        <w:sectPr>
          <w:type w:val="continuous"/>
          <w:pgSz w:w="15840" w:h="24480"/>
          <w:pgMar w:top="160" w:right="0" w:bottom="0" w:left="0" w:header="720" w:footer="720" w:gutter="0"/>
          <w:cols w:equalWidth="0" w:num="3">
            <w:col w:w="632" w:space="32"/>
            <w:col w:w="441" w:space="40"/>
            <w:col w:w="14695"/>
          </w:cols>
        </w:sectPr>
      </w:pPr>
    </w:p>
    <w:p w14:paraId="24C71624">
      <w:pPr>
        <w:tabs>
          <w:tab w:val="left" w:pos="664"/>
        </w:tabs>
        <w:spacing w:before="0" w:line="199" w:lineRule="exact"/>
        <w:ind w:left="151" w:right="0" w:firstLine="0"/>
        <w:jc w:val="left"/>
        <w:rPr>
          <w:sz w:val="18"/>
        </w:rPr>
      </w:pPr>
      <w:r>
        <w:rPr>
          <w:spacing w:val="-10"/>
          <w:sz w:val="18"/>
        </w:rPr>
        <w:t>1</w:t>
      </w:r>
      <w:r>
        <w:rPr>
          <w:sz w:val="18"/>
        </w:rPr>
        <w:tab/>
      </w:r>
      <w:r>
        <w:rPr>
          <w:spacing w:val="-2"/>
          <w:sz w:val="18"/>
        </w:rPr>
        <w:t>58095</w:t>
      </w:r>
    </w:p>
    <w:p w14:paraId="7EC621EE">
      <w:pPr>
        <w:spacing w:before="127"/>
        <w:ind w:left="29" w:right="0" w:firstLine="0"/>
        <w:jc w:val="left"/>
        <w:rPr>
          <w:sz w:val="18"/>
        </w:rPr>
      </w:pPr>
      <w:r>
        <w:br w:type="column"/>
      </w:r>
      <w:r>
        <w:rPr>
          <w:sz w:val="18"/>
        </w:rPr>
        <w:t>(ISOBARICA),</w:t>
      </w:r>
      <w:r>
        <w:rPr>
          <w:spacing w:val="-10"/>
          <w:sz w:val="18"/>
        </w:rPr>
        <w:t xml:space="preserve"> </w:t>
      </w:r>
      <w:r>
        <w:rPr>
          <w:sz w:val="18"/>
        </w:rPr>
        <w:t>VOLUME:</w:t>
      </w:r>
      <w:r>
        <w:rPr>
          <w:spacing w:val="-4"/>
          <w:sz w:val="18"/>
        </w:rPr>
        <w:t xml:space="preserve"> </w:t>
      </w:r>
      <w:r>
        <w:rPr>
          <w:sz w:val="18"/>
        </w:rPr>
        <w:t>4</w:t>
      </w:r>
      <w:r>
        <w:rPr>
          <w:spacing w:val="-3"/>
          <w:sz w:val="18"/>
        </w:rPr>
        <w:t xml:space="preserve"> </w:t>
      </w:r>
      <w:r>
        <w:rPr>
          <w:sz w:val="18"/>
        </w:rPr>
        <w:t>ML,</w:t>
      </w:r>
      <w:r>
        <w:rPr>
          <w:spacing w:val="-11"/>
          <w:sz w:val="18"/>
        </w:rPr>
        <w:t xml:space="preserve"> </w:t>
      </w:r>
      <w:r>
        <w:rPr>
          <w:sz w:val="18"/>
        </w:rPr>
        <w:t>APRESENTACAO:</w:t>
      </w:r>
      <w:r>
        <w:rPr>
          <w:spacing w:val="-11"/>
          <w:sz w:val="18"/>
        </w:rPr>
        <w:t xml:space="preserve"> </w:t>
      </w:r>
      <w:r>
        <w:rPr>
          <w:spacing w:val="-2"/>
          <w:sz w:val="18"/>
        </w:rPr>
        <w:t>AMPOLA</w:t>
      </w:r>
    </w:p>
    <w:p w14:paraId="614CA8CD">
      <w:pPr>
        <w:spacing w:before="127"/>
        <w:ind w:left="151" w:right="0" w:firstLine="0"/>
        <w:jc w:val="left"/>
        <w:rPr>
          <w:sz w:val="18"/>
        </w:rPr>
      </w:pPr>
      <w:r>
        <w:br w:type="column"/>
      </w:r>
      <w:r>
        <w:rPr>
          <w:sz w:val="18"/>
        </w:rPr>
        <w:t>ginecológicas,</w:t>
      </w:r>
      <w:r>
        <w:rPr>
          <w:spacing w:val="-2"/>
          <w:sz w:val="18"/>
        </w:rPr>
        <w:t xml:space="preserve"> </w:t>
      </w:r>
      <w:r>
        <w:rPr>
          <w:sz w:val="18"/>
        </w:rPr>
        <w:t>cirurgias</w:t>
      </w:r>
      <w:r>
        <w:rPr>
          <w:spacing w:val="-1"/>
          <w:sz w:val="18"/>
        </w:rPr>
        <w:t xml:space="preserve"> </w:t>
      </w:r>
      <w:r>
        <w:rPr>
          <w:sz w:val="18"/>
        </w:rPr>
        <w:t>urológicas,</w:t>
      </w:r>
      <w:r>
        <w:rPr>
          <w:spacing w:val="-2"/>
          <w:sz w:val="18"/>
        </w:rPr>
        <w:t xml:space="preserve"> </w:t>
      </w:r>
      <w:r>
        <w:rPr>
          <w:sz w:val="18"/>
        </w:rPr>
        <w:t>cirurgias</w:t>
      </w:r>
      <w:r>
        <w:rPr>
          <w:spacing w:val="-1"/>
          <w:sz w:val="18"/>
        </w:rPr>
        <w:t xml:space="preserve"> </w:t>
      </w:r>
      <w:r>
        <w:rPr>
          <w:sz w:val="18"/>
        </w:rPr>
        <w:t>vasculares,</w:t>
      </w:r>
      <w:r>
        <w:rPr>
          <w:spacing w:val="-2"/>
          <w:sz w:val="18"/>
        </w:rPr>
        <w:t xml:space="preserve"> </w:t>
      </w:r>
      <w:r>
        <w:rPr>
          <w:sz w:val="18"/>
        </w:rPr>
        <w:t>cirurgias</w:t>
      </w:r>
      <w:r>
        <w:rPr>
          <w:spacing w:val="-1"/>
          <w:sz w:val="18"/>
        </w:rPr>
        <w:t xml:space="preserve"> </w:t>
      </w:r>
      <w:r>
        <w:rPr>
          <w:sz w:val="18"/>
        </w:rPr>
        <w:t>ortopédicas</w:t>
      </w:r>
      <w:r>
        <w:rPr>
          <w:spacing w:val="-2"/>
          <w:sz w:val="18"/>
        </w:rPr>
        <w:t xml:space="preserve"> </w:t>
      </w:r>
      <w:r>
        <w:rPr>
          <w:sz w:val="18"/>
        </w:rPr>
        <w:t>e</w:t>
      </w:r>
      <w:r>
        <w:rPr>
          <w:spacing w:val="-1"/>
          <w:sz w:val="18"/>
        </w:rPr>
        <w:t xml:space="preserve"> </w:t>
      </w:r>
      <w:r>
        <w:rPr>
          <w:spacing w:val="-2"/>
          <w:sz w:val="18"/>
        </w:rPr>
        <w:t>outras.</w:t>
      </w:r>
    </w:p>
    <w:p w14:paraId="256E5933">
      <w:pPr>
        <w:tabs>
          <w:tab w:val="left" w:pos="654"/>
        </w:tabs>
        <w:spacing w:before="0" w:line="199" w:lineRule="exact"/>
        <w:ind w:left="151" w:right="0" w:firstLine="0"/>
        <w:jc w:val="left"/>
        <w:rPr>
          <w:sz w:val="18"/>
        </w:rPr>
      </w:pPr>
      <w:r>
        <w:br w:type="column"/>
      </w:r>
      <w:r>
        <w:rPr>
          <w:spacing w:val="-5"/>
          <w:sz w:val="18"/>
        </w:rPr>
        <w:t>99</w:t>
      </w:r>
      <w:r>
        <w:rPr>
          <w:sz w:val="18"/>
        </w:rPr>
        <w:tab/>
      </w:r>
      <w:r>
        <w:rPr>
          <w:spacing w:val="-2"/>
          <w:sz w:val="18"/>
        </w:rPr>
        <w:t>1.400</w:t>
      </w:r>
    </w:p>
    <w:p w14:paraId="1A1526F5">
      <w:pPr>
        <w:spacing w:after="0" w:line="199" w:lineRule="exact"/>
        <w:jc w:val="left"/>
        <w:rPr>
          <w:sz w:val="18"/>
        </w:rPr>
        <w:sectPr>
          <w:type w:val="continuous"/>
          <w:pgSz w:w="15840" w:h="24480"/>
          <w:pgMar w:top="160" w:right="0" w:bottom="0" w:left="0" w:header="720" w:footer="720" w:gutter="0"/>
          <w:cols w:equalWidth="0" w:num="4">
            <w:col w:w="1115" w:space="40"/>
            <w:col w:w="4848" w:space="1050"/>
            <w:col w:w="6450" w:space="361"/>
            <w:col w:w="1976"/>
          </w:cols>
        </w:sectPr>
      </w:pPr>
    </w:p>
    <w:p w14:paraId="7C2B5143">
      <w:pPr>
        <w:spacing w:before="93" w:line="171" w:lineRule="exact"/>
        <w:ind w:left="1184" w:right="0" w:firstLine="0"/>
        <w:jc w:val="left"/>
        <w:rPr>
          <w:sz w:val="18"/>
        </w:rPr>
      </w:pPr>
      <w:r>
        <w:rPr>
          <w:sz w:val="18"/>
        </w:rPr>
        <w:t>PRINCIPIO</w:t>
      </w:r>
      <w:r>
        <w:rPr>
          <w:spacing w:val="3"/>
          <w:sz w:val="18"/>
        </w:rPr>
        <w:t xml:space="preserve"> </w:t>
      </w:r>
      <w:r>
        <w:rPr>
          <w:sz w:val="18"/>
        </w:rPr>
        <w:t>ATIVO:</w:t>
      </w:r>
      <w:r>
        <w:rPr>
          <w:spacing w:val="15"/>
          <w:sz w:val="18"/>
        </w:rPr>
        <w:t xml:space="preserve"> </w:t>
      </w:r>
      <w:r>
        <w:rPr>
          <w:sz w:val="18"/>
        </w:rPr>
        <w:t>BUPIVACAINA</w:t>
      </w:r>
      <w:r>
        <w:rPr>
          <w:spacing w:val="5"/>
          <w:sz w:val="18"/>
        </w:rPr>
        <w:t xml:space="preserve"> </w:t>
      </w:r>
      <w:r>
        <w:rPr>
          <w:sz w:val="18"/>
        </w:rPr>
        <w:t>CLORIDRATO</w:t>
      </w:r>
      <w:r>
        <w:rPr>
          <w:spacing w:val="15"/>
          <w:sz w:val="18"/>
        </w:rPr>
        <w:t xml:space="preserve"> </w:t>
      </w:r>
      <w:r>
        <w:rPr>
          <w:sz w:val="18"/>
        </w:rPr>
        <w:t>0,5%,</w:t>
      </w:r>
      <w:r>
        <w:rPr>
          <w:spacing w:val="12"/>
          <w:sz w:val="18"/>
        </w:rPr>
        <w:t xml:space="preserve"> </w:t>
      </w:r>
      <w:r>
        <w:rPr>
          <w:sz w:val="18"/>
        </w:rPr>
        <w:t>VOLUME:</w:t>
      </w:r>
      <w:r>
        <w:rPr>
          <w:spacing w:val="15"/>
          <w:sz w:val="18"/>
        </w:rPr>
        <w:t xml:space="preserve"> </w:t>
      </w:r>
      <w:r>
        <w:rPr>
          <w:sz w:val="18"/>
        </w:rPr>
        <w:t>20</w:t>
      </w:r>
      <w:r>
        <w:rPr>
          <w:spacing w:val="15"/>
          <w:sz w:val="18"/>
        </w:rPr>
        <w:t xml:space="preserve"> </w:t>
      </w:r>
      <w:r>
        <w:rPr>
          <w:sz w:val="18"/>
        </w:rPr>
        <w:t>ML,</w:t>
      </w:r>
      <w:r>
        <w:rPr>
          <w:spacing w:val="-13"/>
          <w:sz w:val="18"/>
        </w:rPr>
        <w:t xml:space="preserve"> </w:t>
      </w:r>
      <w:r>
        <w:rPr>
          <w:sz w:val="18"/>
        </w:rPr>
        <w:t>Anestésico</w:t>
      </w:r>
      <w:r>
        <w:rPr>
          <w:spacing w:val="5"/>
          <w:sz w:val="18"/>
        </w:rPr>
        <w:t xml:space="preserve"> </w:t>
      </w:r>
      <w:r>
        <w:rPr>
          <w:sz w:val="18"/>
        </w:rPr>
        <w:t>local</w:t>
      </w:r>
      <w:r>
        <w:rPr>
          <w:spacing w:val="6"/>
          <w:sz w:val="18"/>
        </w:rPr>
        <w:t xml:space="preserve"> </w:t>
      </w:r>
      <w:r>
        <w:rPr>
          <w:sz w:val="18"/>
        </w:rPr>
        <w:t>utilizado</w:t>
      </w:r>
      <w:r>
        <w:rPr>
          <w:spacing w:val="5"/>
          <w:sz w:val="18"/>
        </w:rPr>
        <w:t xml:space="preserve"> </w:t>
      </w:r>
      <w:r>
        <w:rPr>
          <w:sz w:val="18"/>
        </w:rPr>
        <w:t>nos</w:t>
      </w:r>
      <w:r>
        <w:rPr>
          <w:spacing w:val="6"/>
          <w:sz w:val="18"/>
        </w:rPr>
        <w:t xml:space="preserve"> </w:t>
      </w:r>
      <w:r>
        <w:rPr>
          <w:sz w:val="18"/>
        </w:rPr>
        <w:t>procedimentos</w:t>
      </w:r>
      <w:r>
        <w:rPr>
          <w:spacing w:val="5"/>
          <w:sz w:val="18"/>
        </w:rPr>
        <w:t xml:space="preserve"> </w:t>
      </w:r>
      <w:r>
        <w:rPr>
          <w:sz w:val="18"/>
        </w:rPr>
        <w:t>de</w:t>
      </w:r>
      <w:r>
        <w:rPr>
          <w:spacing w:val="6"/>
          <w:sz w:val="18"/>
        </w:rPr>
        <w:t xml:space="preserve"> </w:t>
      </w:r>
      <w:r>
        <w:rPr>
          <w:sz w:val="18"/>
        </w:rPr>
        <w:t>raquianestesia</w:t>
      </w:r>
      <w:r>
        <w:rPr>
          <w:spacing w:val="5"/>
          <w:sz w:val="18"/>
        </w:rPr>
        <w:t xml:space="preserve"> </w:t>
      </w:r>
      <w:r>
        <w:rPr>
          <w:sz w:val="18"/>
        </w:rPr>
        <w:t>para</w:t>
      </w:r>
      <w:r>
        <w:rPr>
          <w:spacing w:val="6"/>
          <w:sz w:val="18"/>
        </w:rPr>
        <w:t xml:space="preserve"> </w:t>
      </w:r>
      <w:r>
        <w:rPr>
          <w:sz w:val="18"/>
        </w:rPr>
        <w:t>a</w:t>
      </w:r>
      <w:r>
        <w:rPr>
          <w:spacing w:val="5"/>
          <w:sz w:val="18"/>
        </w:rPr>
        <w:t xml:space="preserve"> </w:t>
      </w:r>
      <w:r>
        <w:rPr>
          <w:sz w:val="18"/>
        </w:rPr>
        <w:t>realização</w:t>
      </w:r>
      <w:r>
        <w:rPr>
          <w:spacing w:val="6"/>
          <w:sz w:val="18"/>
        </w:rPr>
        <w:t xml:space="preserve"> </w:t>
      </w:r>
      <w:r>
        <w:rPr>
          <w:sz w:val="18"/>
        </w:rPr>
        <w:t>de</w:t>
      </w:r>
      <w:r>
        <w:rPr>
          <w:spacing w:val="6"/>
          <w:sz w:val="18"/>
        </w:rPr>
        <w:t xml:space="preserve"> </w:t>
      </w:r>
      <w:r>
        <w:rPr>
          <w:spacing w:val="-2"/>
          <w:sz w:val="18"/>
        </w:rPr>
        <w:t>cirurgias</w:t>
      </w:r>
    </w:p>
    <w:p w14:paraId="7543B693">
      <w:pPr>
        <w:tabs>
          <w:tab w:val="left" w:pos="664"/>
          <w:tab w:val="left" w:pos="14015"/>
          <w:tab w:val="left" w:pos="14517"/>
        </w:tabs>
        <w:spacing w:before="0" w:line="107" w:lineRule="exact"/>
        <w:ind w:left="151" w:right="0" w:firstLine="0"/>
        <w:jc w:val="left"/>
        <w:rPr>
          <w:sz w:val="18"/>
        </w:rPr>
      </w:pPr>
      <w:r>
        <w:rPr>
          <w:spacing w:val="-10"/>
          <w:sz w:val="18"/>
        </w:rPr>
        <w:t>2</w:t>
      </w:r>
      <w:r>
        <w:rPr>
          <w:sz w:val="18"/>
        </w:rPr>
        <w:tab/>
      </w:r>
      <w:r>
        <w:rPr>
          <w:spacing w:val="-2"/>
          <w:sz w:val="18"/>
        </w:rPr>
        <w:t>58089</w:t>
      </w:r>
      <w:r>
        <w:rPr>
          <w:sz w:val="18"/>
        </w:rPr>
        <w:tab/>
      </w:r>
      <w:r>
        <w:rPr>
          <w:spacing w:val="-5"/>
          <w:sz w:val="18"/>
        </w:rPr>
        <w:t>62</w:t>
      </w:r>
      <w:r>
        <w:rPr>
          <w:sz w:val="18"/>
        </w:rPr>
        <w:tab/>
      </w:r>
      <w:r>
        <w:rPr>
          <w:spacing w:val="-5"/>
          <w:sz w:val="18"/>
        </w:rPr>
        <w:t>900</w:t>
      </w:r>
    </w:p>
    <w:p w14:paraId="0F333BB9">
      <w:pPr>
        <w:tabs>
          <w:tab w:val="left" w:pos="7204"/>
        </w:tabs>
        <w:spacing w:before="0" w:line="200" w:lineRule="exact"/>
        <w:ind w:left="1184" w:right="0" w:firstLine="0"/>
        <w:jc w:val="left"/>
        <w:rPr>
          <w:sz w:val="18"/>
        </w:rPr>
      </w:pPr>
      <w:r>
        <w:rPr>
          <w:spacing w:val="-2"/>
          <w:sz w:val="18"/>
        </w:rPr>
        <w:t>APRESENTACAO:</w:t>
      </w:r>
      <w:r>
        <w:rPr>
          <w:spacing w:val="12"/>
          <w:sz w:val="18"/>
        </w:rPr>
        <w:t xml:space="preserve"> </w:t>
      </w:r>
      <w:r>
        <w:rPr>
          <w:spacing w:val="-2"/>
          <w:sz w:val="18"/>
        </w:rPr>
        <w:t>FRASCO</w:t>
      </w:r>
      <w:r>
        <w:rPr>
          <w:spacing w:val="1"/>
          <w:sz w:val="18"/>
        </w:rPr>
        <w:t xml:space="preserve"> </w:t>
      </w:r>
      <w:r>
        <w:rPr>
          <w:spacing w:val="-2"/>
          <w:sz w:val="18"/>
        </w:rPr>
        <w:t>AMPOLA</w:t>
      </w:r>
      <w:r>
        <w:rPr>
          <w:sz w:val="18"/>
        </w:rPr>
        <w:tab/>
      </w:r>
      <w:r>
        <w:rPr>
          <w:sz w:val="18"/>
        </w:rPr>
        <w:t>ginecológicas,</w:t>
      </w:r>
      <w:r>
        <w:rPr>
          <w:spacing w:val="-2"/>
          <w:sz w:val="18"/>
        </w:rPr>
        <w:t xml:space="preserve"> </w:t>
      </w:r>
      <w:r>
        <w:rPr>
          <w:sz w:val="18"/>
        </w:rPr>
        <w:t>cirurgias</w:t>
      </w:r>
      <w:r>
        <w:rPr>
          <w:spacing w:val="-1"/>
          <w:sz w:val="18"/>
        </w:rPr>
        <w:t xml:space="preserve"> </w:t>
      </w:r>
      <w:r>
        <w:rPr>
          <w:sz w:val="18"/>
        </w:rPr>
        <w:t>urológicas,</w:t>
      </w:r>
      <w:r>
        <w:rPr>
          <w:spacing w:val="-2"/>
          <w:sz w:val="18"/>
        </w:rPr>
        <w:t xml:space="preserve"> </w:t>
      </w:r>
      <w:r>
        <w:rPr>
          <w:sz w:val="18"/>
        </w:rPr>
        <w:t>cirurgias</w:t>
      </w:r>
      <w:r>
        <w:rPr>
          <w:spacing w:val="-1"/>
          <w:sz w:val="18"/>
        </w:rPr>
        <w:t xml:space="preserve"> </w:t>
      </w:r>
      <w:r>
        <w:rPr>
          <w:sz w:val="18"/>
        </w:rPr>
        <w:t>vasculares,</w:t>
      </w:r>
      <w:r>
        <w:rPr>
          <w:spacing w:val="-2"/>
          <w:sz w:val="18"/>
        </w:rPr>
        <w:t xml:space="preserve"> </w:t>
      </w:r>
      <w:r>
        <w:rPr>
          <w:sz w:val="18"/>
        </w:rPr>
        <w:t>cirurgias</w:t>
      </w:r>
      <w:r>
        <w:rPr>
          <w:spacing w:val="-1"/>
          <w:sz w:val="18"/>
        </w:rPr>
        <w:t xml:space="preserve"> </w:t>
      </w:r>
      <w:r>
        <w:rPr>
          <w:sz w:val="18"/>
        </w:rPr>
        <w:t>ortopédicas</w:t>
      </w:r>
      <w:r>
        <w:rPr>
          <w:spacing w:val="-2"/>
          <w:sz w:val="18"/>
        </w:rPr>
        <w:t xml:space="preserve"> </w:t>
      </w:r>
      <w:r>
        <w:rPr>
          <w:sz w:val="18"/>
        </w:rPr>
        <w:t>e</w:t>
      </w:r>
      <w:r>
        <w:rPr>
          <w:spacing w:val="-1"/>
          <w:sz w:val="18"/>
        </w:rPr>
        <w:t xml:space="preserve"> </w:t>
      </w:r>
      <w:r>
        <w:rPr>
          <w:spacing w:val="-2"/>
          <w:sz w:val="18"/>
        </w:rPr>
        <w:t>outras.</w:t>
      </w:r>
    </w:p>
    <w:p w14:paraId="5676D884">
      <w:pPr>
        <w:spacing w:after="0" w:line="200" w:lineRule="exact"/>
        <w:jc w:val="left"/>
        <w:rPr>
          <w:sz w:val="18"/>
        </w:rPr>
        <w:sectPr>
          <w:type w:val="continuous"/>
          <w:pgSz w:w="15840" w:h="24480"/>
          <w:pgMar w:top="160" w:right="0" w:bottom="0" w:left="0" w:header="720" w:footer="720" w:gutter="0"/>
          <w:cols w:space="720" w:num="1"/>
        </w:sectPr>
      </w:pPr>
    </w:p>
    <w:p w14:paraId="748D710E">
      <w:pPr>
        <w:pStyle w:val="7"/>
        <w:spacing w:before="0"/>
        <w:rPr>
          <w:sz w:val="18"/>
        </w:rPr>
      </w:pPr>
    </w:p>
    <w:p w14:paraId="066BFDDE">
      <w:pPr>
        <w:pStyle w:val="7"/>
        <w:spacing w:before="84"/>
        <w:rPr>
          <w:sz w:val="18"/>
        </w:rPr>
      </w:pPr>
    </w:p>
    <w:p w14:paraId="5295C6AC">
      <w:pPr>
        <w:tabs>
          <w:tab w:val="left" w:pos="664"/>
        </w:tabs>
        <w:spacing w:before="0"/>
        <w:ind w:left="151" w:right="0" w:firstLine="0"/>
        <w:jc w:val="left"/>
        <w:rPr>
          <w:sz w:val="18"/>
        </w:rPr>
      </w:pPr>
      <w:r>
        <w:rPr>
          <w:spacing w:val="-10"/>
          <w:sz w:val="18"/>
        </w:rPr>
        <w:t>3</w:t>
      </w:r>
      <w:r>
        <w:rPr>
          <w:sz w:val="18"/>
        </w:rPr>
        <w:tab/>
      </w:r>
      <w:r>
        <w:rPr>
          <w:spacing w:val="-2"/>
          <w:sz w:val="18"/>
        </w:rPr>
        <w:t>68990</w:t>
      </w:r>
    </w:p>
    <w:p w14:paraId="0286F82D">
      <w:pPr>
        <w:spacing w:before="93" w:line="312" w:lineRule="auto"/>
        <w:ind w:left="29" w:right="0" w:firstLine="0"/>
        <w:jc w:val="both"/>
        <w:rPr>
          <w:sz w:val="18"/>
        </w:rPr>
      </w:pPr>
      <w:r>
        <w:br w:type="column"/>
      </w:r>
      <w:r>
        <w:rPr>
          <w:sz w:val="18"/>
        </w:rPr>
        <w:t>PRINCIPIO ATIVO:</w:t>
      </w:r>
      <w:r>
        <w:rPr>
          <w:spacing w:val="40"/>
          <w:sz w:val="18"/>
        </w:rPr>
        <w:t xml:space="preserve"> </w:t>
      </w:r>
      <w:r>
        <w:rPr>
          <w:sz w:val="18"/>
        </w:rPr>
        <w:t>CLORIDRATO</w:t>
      </w:r>
      <w:r>
        <w:rPr>
          <w:spacing w:val="40"/>
          <w:sz w:val="18"/>
        </w:rPr>
        <w:t xml:space="preserve"> </w:t>
      </w:r>
      <w:r>
        <w:rPr>
          <w:sz w:val="18"/>
        </w:rPr>
        <w:t>DE</w:t>
      </w:r>
      <w:r>
        <w:rPr>
          <w:spacing w:val="40"/>
          <w:sz w:val="18"/>
        </w:rPr>
        <w:t xml:space="preserve"> </w:t>
      </w:r>
      <w:r>
        <w:rPr>
          <w:sz w:val="18"/>
        </w:rPr>
        <w:t>BUPIVACAINA 0,75%,</w:t>
      </w:r>
      <w:r>
        <w:rPr>
          <w:spacing w:val="40"/>
          <w:sz w:val="18"/>
        </w:rPr>
        <w:t xml:space="preserve"> </w:t>
      </w:r>
      <w:r>
        <w:rPr>
          <w:sz w:val="18"/>
        </w:rPr>
        <w:t>FORMA</w:t>
      </w:r>
      <w:r>
        <w:rPr>
          <w:spacing w:val="-12"/>
          <w:sz w:val="18"/>
        </w:rPr>
        <w:t xml:space="preserve"> </w:t>
      </w:r>
      <w:r>
        <w:rPr>
          <w:sz w:val="18"/>
        </w:rPr>
        <w:t>Anestésico local utilizado na analgesia para cirurgias, procedimentos de cirurgia orificial, FARMACEUTICA:</w:t>
      </w:r>
      <w:r>
        <w:rPr>
          <w:spacing w:val="-6"/>
          <w:sz w:val="18"/>
        </w:rPr>
        <w:t xml:space="preserve"> </w:t>
      </w:r>
      <w:r>
        <w:rPr>
          <w:sz w:val="18"/>
        </w:rPr>
        <w:t>SOLUCAO</w:t>
      </w:r>
      <w:r>
        <w:rPr>
          <w:spacing w:val="-1"/>
          <w:sz w:val="18"/>
        </w:rPr>
        <w:t xml:space="preserve"> </w:t>
      </w:r>
      <w:r>
        <w:rPr>
          <w:sz w:val="18"/>
        </w:rPr>
        <w:t>INJETAVEL,</w:t>
      </w:r>
      <w:r>
        <w:rPr>
          <w:spacing w:val="-1"/>
          <w:sz w:val="18"/>
        </w:rPr>
        <w:t xml:space="preserve"> </w:t>
      </w:r>
      <w:r>
        <w:rPr>
          <w:sz w:val="18"/>
        </w:rPr>
        <w:t>CONCENTRACAO</w:t>
      </w:r>
      <w:r>
        <w:rPr>
          <w:spacing w:val="-1"/>
          <w:sz w:val="18"/>
        </w:rPr>
        <w:t xml:space="preserve"> </w:t>
      </w:r>
      <w:r>
        <w:rPr>
          <w:sz w:val="18"/>
        </w:rPr>
        <w:t>/</w:t>
      </w:r>
      <w:r>
        <w:rPr>
          <w:spacing w:val="-1"/>
          <w:sz w:val="18"/>
        </w:rPr>
        <w:t xml:space="preserve"> </w:t>
      </w:r>
      <w:r>
        <w:rPr>
          <w:sz w:val="18"/>
        </w:rPr>
        <w:t>DOSAGEM:</w:t>
      </w:r>
      <w:r>
        <w:rPr>
          <w:spacing w:val="-12"/>
          <w:sz w:val="18"/>
        </w:rPr>
        <w:t xml:space="preserve"> </w:t>
      </w:r>
      <w:r>
        <w:rPr>
          <w:sz w:val="18"/>
        </w:rPr>
        <w:t>procedimentos</w:t>
      </w:r>
      <w:r>
        <w:rPr>
          <w:spacing w:val="40"/>
          <w:sz w:val="18"/>
        </w:rPr>
        <w:t xml:space="preserve"> </w:t>
      </w:r>
      <w:r>
        <w:rPr>
          <w:sz w:val="18"/>
        </w:rPr>
        <w:t>diagnósticos</w:t>
      </w:r>
      <w:r>
        <w:rPr>
          <w:spacing w:val="40"/>
          <w:sz w:val="18"/>
        </w:rPr>
        <w:t xml:space="preserve"> </w:t>
      </w:r>
      <w:r>
        <w:rPr>
          <w:sz w:val="18"/>
        </w:rPr>
        <w:t>e</w:t>
      </w:r>
      <w:r>
        <w:rPr>
          <w:spacing w:val="40"/>
          <w:sz w:val="18"/>
        </w:rPr>
        <w:t xml:space="preserve"> </w:t>
      </w:r>
      <w:r>
        <w:rPr>
          <w:sz w:val="18"/>
        </w:rPr>
        <w:t>terapêuticos,</w:t>
      </w:r>
      <w:r>
        <w:rPr>
          <w:spacing w:val="40"/>
          <w:sz w:val="18"/>
        </w:rPr>
        <w:t xml:space="preserve"> </w:t>
      </w:r>
      <w:r>
        <w:rPr>
          <w:sz w:val="18"/>
        </w:rPr>
        <w:t>e</w:t>
      </w:r>
      <w:r>
        <w:rPr>
          <w:spacing w:val="40"/>
          <w:sz w:val="18"/>
        </w:rPr>
        <w:t xml:space="preserve"> </w:t>
      </w:r>
      <w:r>
        <w:rPr>
          <w:sz w:val="18"/>
        </w:rPr>
        <w:t>para</w:t>
      </w:r>
      <w:r>
        <w:rPr>
          <w:spacing w:val="40"/>
          <w:sz w:val="18"/>
        </w:rPr>
        <w:t xml:space="preserve"> </w:t>
      </w:r>
      <w:r>
        <w:rPr>
          <w:sz w:val="18"/>
        </w:rPr>
        <w:t>procedimentos</w:t>
      </w:r>
      <w:r>
        <w:rPr>
          <w:spacing w:val="40"/>
          <w:sz w:val="18"/>
        </w:rPr>
        <w:t xml:space="preserve"> </w:t>
      </w:r>
      <w:r>
        <w:rPr>
          <w:sz w:val="18"/>
        </w:rPr>
        <w:t>obstétricos.</w:t>
      </w:r>
      <w:r>
        <w:rPr>
          <w:spacing w:val="37"/>
          <w:sz w:val="18"/>
        </w:rPr>
        <w:t xml:space="preserve"> </w:t>
      </w:r>
      <w:r>
        <w:rPr>
          <w:sz w:val="18"/>
        </w:rPr>
        <w:t>Também</w:t>
      </w:r>
      <w:r>
        <w:rPr>
          <w:spacing w:val="40"/>
          <w:sz w:val="18"/>
        </w:rPr>
        <w:t xml:space="preserve"> </w:t>
      </w:r>
      <w:r>
        <w:rPr>
          <w:sz w:val="18"/>
        </w:rPr>
        <w:t>é 7,5,</w:t>
      </w:r>
      <w:r>
        <w:rPr>
          <w:spacing w:val="62"/>
          <w:sz w:val="18"/>
        </w:rPr>
        <w:t xml:space="preserve"> </w:t>
      </w:r>
      <w:r>
        <w:rPr>
          <w:sz w:val="18"/>
        </w:rPr>
        <w:t>UNIDADE:</w:t>
      </w:r>
      <w:r>
        <w:rPr>
          <w:spacing w:val="66"/>
          <w:sz w:val="18"/>
        </w:rPr>
        <w:t xml:space="preserve"> </w:t>
      </w:r>
      <w:r>
        <w:rPr>
          <w:sz w:val="18"/>
        </w:rPr>
        <w:t>MG/ML,</w:t>
      </w:r>
      <w:r>
        <w:rPr>
          <w:spacing w:val="62"/>
          <w:sz w:val="18"/>
        </w:rPr>
        <w:t xml:space="preserve"> </w:t>
      </w:r>
      <w:r>
        <w:rPr>
          <w:sz w:val="18"/>
        </w:rPr>
        <w:t>VOLUME:</w:t>
      </w:r>
      <w:r>
        <w:rPr>
          <w:spacing w:val="66"/>
          <w:sz w:val="18"/>
        </w:rPr>
        <w:t xml:space="preserve"> </w:t>
      </w:r>
      <w:r>
        <w:rPr>
          <w:sz w:val="18"/>
        </w:rPr>
        <w:t>20ML,</w:t>
      </w:r>
      <w:r>
        <w:rPr>
          <w:spacing w:val="55"/>
          <w:sz w:val="18"/>
        </w:rPr>
        <w:t xml:space="preserve"> </w:t>
      </w:r>
      <w:r>
        <w:rPr>
          <w:sz w:val="18"/>
        </w:rPr>
        <w:t>APRESENTACAO:</w:t>
      </w:r>
      <w:r>
        <w:rPr>
          <w:spacing w:val="66"/>
          <w:sz w:val="18"/>
        </w:rPr>
        <w:t xml:space="preserve"> </w:t>
      </w:r>
      <w:r>
        <w:rPr>
          <w:sz w:val="18"/>
        </w:rPr>
        <w:t>FRASCO-</w:t>
      </w:r>
      <w:r>
        <w:rPr>
          <w:spacing w:val="-13"/>
          <w:sz w:val="18"/>
        </w:rPr>
        <w:t xml:space="preserve"> </w:t>
      </w:r>
      <w:r>
        <w:rPr>
          <w:sz w:val="18"/>
        </w:rPr>
        <w:t>utilizado</w:t>
      </w:r>
      <w:r>
        <w:rPr>
          <w:spacing w:val="5"/>
          <w:sz w:val="18"/>
        </w:rPr>
        <w:t xml:space="preserve"> </w:t>
      </w:r>
      <w:r>
        <w:rPr>
          <w:sz w:val="18"/>
        </w:rPr>
        <w:t>no</w:t>
      </w:r>
      <w:r>
        <w:rPr>
          <w:spacing w:val="5"/>
          <w:sz w:val="18"/>
        </w:rPr>
        <w:t xml:space="preserve"> </w:t>
      </w:r>
      <w:r>
        <w:rPr>
          <w:sz w:val="18"/>
        </w:rPr>
        <w:t>tratamento</w:t>
      </w:r>
      <w:r>
        <w:rPr>
          <w:spacing w:val="6"/>
          <w:sz w:val="18"/>
        </w:rPr>
        <w:t xml:space="preserve"> </w:t>
      </w:r>
      <w:r>
        <w:rPr>
          <w:sz w:val="18"/>
        </w:rPr>
        <w:t>e</w:t>
      </w:r>
      <w:r>
        <w:rPr>
          <w:spacing w:val="5"/>
          <w:sz w:val="18"/>
        </w:rPr>
        <w:t xml:space="preserve"> </w:t>
      </w:r>
      <w:r>
        <w:rPr>
          <w:sz w:val="18"/>
        </w:rPr>
        <w:t>profilaxia</w:t>
      </w:r>
      <w:r>
        <w:rPr>
          <w:spacing w:val="5"/>
          <w:sz w:val="18"/>
        </w:rPr>
        <w:t xml:space="preserve"> </w:t>
      </w:r>
      <w:r>
        <w:rPr>
          <w:sz w:val="18"/>
        </w:rPr>
        <w:t>de</w:t>
      </w:r>
      <w:r>
        <w:rPr>
          <w:spacing w:val="6"/>
          <w:sz w:val="18"/>
        </w:rPr>
        <w:t xml:space="preserve"> </w:t>
      </w:r>
      <w:r>
        <w:rPr>
          <w:sz w:val="18"/>
        </w:rPr>
        <w:t>dores</w:t>
      </w:r>
      <w:r>
        <w:rPr>
          <w:spacing w:val="5"/>
          <w:sz w:val="18"/>
        </w:rPr>
        <w:t xml:space="preserve"> </w:t>
      </w:r>
      <w:r>
        <w:rPr>
          <w:sz w:val="18"/>
        </w:rPr>
        <w:t>causadas</w:t>
      </w:r>
      <w:r>
        <w:rPr>
          <w:spacing w:val="5"/>
          <w:sz w:val="18"/>
        </w:rPr>
        <w:t xml:space="preserve"> </w:t>
      </w:r>
      <w:r>
        <w:rPr>
          <w:sz w:val="18"/>
        </w:rPr>
        <w:t>por</w:t>
      </w:r>
      <w:r>
        <w:rPr>
          <w:spacing w:val="5"/>
          <w:sz w:val="18"/>
        </w:rPr>
        <w:t xml:space="preserve"> </w:t>
      </w:r>
      <w:r>
        <w:rPr>
          <w:sz w:val="18"/>
        </w:rPr>
        <w:t>processos</w:t>
      </w:r>
      <w:r>
        <w:rPr>
          <w:spacing w:val="6"/>
          <w:sz w:val="18"/>
        </w:rPr>
        <w:t xml:space="preserve"> </w:t>
      </w:r>
      <w:r>
        <w:rPr>
          <w:sz w:val="18"/>
        </w:rPr>
        <w:t>cirúrgicos</w:t>
      </w:r>
      <w:r>
        <w:rPr>
          <w:spacing w:val="5"/>
          <w:sz w:val="18"/>
        </w:rPr>
        <w:t xml:space="preserve"> </w:t>
      </w:r>
      <w:r>
        <w:rPr>
          <w:sz w:val="18"/>
        </w:rPr>
        <w:t>e</w:t>
      </w:r>
      <w:r>
        <w:rPr>
          <w:spacing w:val="5"/>
          <w:sz w:val="18"/>
        </w:rPr>
        <w:t xml:space="preserve"> </w:t>
      </w:r>
      <w:r>
        <w:rPr>
          <w:sz w:val="18"/>
        </w:rPr>
        <w:t>na</w:t>
      </w:r>
      <w:r>
        <w:rPr>
          <w:spacing w:val="6"/>
          <w:sz w:val="18"/>
        </w:rPr>
        <w:t xml:space="preserve"> </w:t>
      </w:r>
      <w:r>
        <w:rPr>
          <w:spacing w:val="-2"/>
          <w:sz w:val="18"/>
        </w:rPr>
        <w:t>anestesia</w:t>
      </w:r>
    </w:p>
    <w:p w14:paraId="6403071B">
      <w:pPr>
        <w:spacing w:before="0" w:line="240" w:lineRule="auto"/>
        <w:rPr>
          <w:sz w:val="18"/>
        </w:rPr>
      </w:pPr>
      <w:r>
        <w:br w:type="column"/>
      </w:r>
    </w:p>
    <w:p w14:paraId="7C17150A">
      <w:pPr>
        <w:pStyle w:val="7"/>
        <w:spacing w:before="84"/>
        <w:rPr>
          <w:sz w:val="18"/>
        </w:rPr>
      </w:pPr>
    </w:p>
    <w:p w14:paraId="38288A6A">
      <w:pPr>
        <w:tabs>
          <w:tab w:val="left" w:pos="502"/>
        </w:tabs>
        <w:spacing w:before="0"/>
        <w:ind w:left="0" w:right="0" w:firstLine="0"/>
        <w:jc w:val="left"/>
        <w:rPr>
          <w:sz w:val="18"/>
        </w:rPr>
      </w:pPr>
      <w:r>
        <w:rPr>
          <w:spacing w:val="-5"/>
          <w:sz w:val="18"/>
        </w:rPr>
        <w:t>25</w:t>
      </w:r>
      <w:r>
        <w:rPr>
          <w:sz w:val="18"/>
        </w:rPr>
        <w:tab/>
      </w:r>
      <w:r>
        <w:rPr>
          <w:spacing w:val="-5"/>
          <w:sz w:val="18"/>
        </w:rPr>
        <w:t>400</w:t>
      </w:r>
    </w:p>
    <w:p w14:paraId="40C9176E">
      <w:pPr>
        <w:spacing w:after="0"/>
        <w:jc w:val="left"/>
        <w:rPr>
          <w:sz w:val="18"/>
        </w:rPr>
        <w:sectPr>
          <w:type w:val="continuous"/>
          <w:pgSz w:w="15840" w:h="24480"/>
          <w:pgMar w:top="160" w:right="0" w:bottom="0" w:left="0" w:header="720" w:footer="720" w:gutter="0"/>
          <w:cols w:equalWidth="0" w:num="3">
            <w:col w:w="1115" w:space="40"/>
            <w:col w:w="12828" w:space="32"/>
            <w:col w:w="1825"/>
          </w:cols>
        </w:sectPr>
      </w:pPr>
    </w:p>
    <w:p w14:paraId="45D04729">
      <w:pPr>
        <w:spacing w:before="2"/>
        <w:ind w:left="1184" w:right="0" w:firstLine="0"/>
        <w:jc w:val="left"/>
        <w:rPr>
          <w:sz w:val="18"/>
        </w:rPr>
      </w:pPr>
      <w:r>
        <w:rPr>
          <w:spacing w:val="-2"/>
          <w:sz w:val="18"/>
        </w:rPr>
        <w:t>AMPOLA</w:t>
      </w:r>
    </w:p>
    <w:p w14:paraId="6212BB55">
      <w:pPr>
        <w:spacing w:before="2"/>
        <w:ind w:left="1184" w:right="0" w:firstLine="0"/>
        <w:jc w:val="left"/>
        <w:rPr>
          <w:sz w:val="18"/>
        </w:rPr>
      </w:pPr>
      <w:r>
        <w:br w:type="column"/>
      </w:r>
      <w:r>
        <w:rPr>
          <w:sz w:val="18"/>
        </w:rPr>
        <w:t xml:space="preserve">por </w:t>
      </w:r>
      <w:r>
        <w:rPr>
          <w:spacing w:val="-2"/>
          <w:sz w:val="18"/>
        </w:rPr>
        <w:t>infiltração.</w:t>
      </w:r>
    </w:p>
    <w:p w14:paraId="045C4C8C">
      <w:pPr>
        <w:spacing w:before="94"/>
        <w:ind w:left="1184" w:right="0" w:firstLine="0"/>
        <w:jc w:val="left"/>
        <w:rPr>
          <w:sz w:val="18"/>
        </w:rPr>
      </w:pPr>
      <w:r>
        <w:rPr>
          <w:sz w:val="18"/>
        </w:rPr>
        <w:t>Indicado</w:t>
      </w:r>
      <w:r>
        <w:rPr>
          <w:spacing w:val="47"/>
          <w:sz w:val="18"/>
        </w:rPr>
        <w:t xml:space="preserve"> </w:t>
      </w:r>
      <w:r>
        <w:rPr>
          <w:sz w:val="18"/>
        </w:rPr>
        <w:t>quando</w:t>
      </w:r>
      <w:r>
        <w:rPr>
          <w:spacing w:val="47"/>
          <w:sz w:val="18"/>
        </w:rPr>
        <w:t xml:space="preserve"> </w:t>
      </w:r>
      <w:r>
        <w:rPr>
          <w:sz w:val="18"/>
        </w:rPr>
        <w:t>é</w:t>
      </w:r>
      <w:r>
        <w:rPr>
          <w:spacing w:val="47"/>
          <w:sz w:val="18"/>
        </w:rPr>
        <w:t xml:space="preserve"> </w:t>
      </w:r>
      <w:r>
        <w:rPr>
          <w:sz w:val="18"/>
        </w:rPr>
        <w:t>necessário</w:t>
      </w:r>
      <w:r>
        <w:rPr>
          <w:spacing w:val="47"/>
          <w:sz w:val="18"/>
        </w:rPr>
        <w:t xml:space="preserve"> </w:t>
      </w:r>
      <w:r>
        <w:rPr>
          <w:sz w:val="18"/>
        </w:rPr>
        <w:t>o</w:t>
      </w:r>
      <w:r>
        <w:rPr>
          <w:spacing w:val="47"/>
          <w:sz w:val="18"/>
        </w:rPr>
        <w:t xml:space="preserve"> </w:t>
      </w:r>
      <w:r>
        <w:rPr>
          <w:sz w:val="18"/>
        </w:rPr>
        <w:t>suporte</w:t>
      </w:r>
      <w:r>
        <w:rPr>
          <w:spacing w:val="47"/>
          <w:sz w:val="18"/>
        </w:rPr>
        <w:t xml:space="preserve"> </w:t>
      </w:r>
      <w:r>
        <w:rPr>
          <w:sz w:val="18"/>
        </w:rPr>
        <w:t>inotrópico</w:t>
      </w:r>
      <w:r>
        <w:rPr>
          <w:spacing w:val="47"/>
          <w:sz w:val="18"/>
        </w:rPr>
        <w:t xml:space="preserve"> </w:t>
      </w:r>
      <w:r>
        <w:rPr>
          <w:sz w:val="18"/>
        </w:rPr>
        <w:t>para</w:t>
      </w:r>
      <w:r>
        <w:rPr>
          <w:spacing w:val="47"/>
          <w:sz w:val="18"/>
        </w:rPr>
        <w:t xml:space="preserve"> </w:t>
      </w:r>
      <w:r>
        <w:rPr>
          <w:sz w:val="18"/>
        </w:rPr>
        <w:t>o</w:t>
      </w:r>
      <w:r>
        <w:rPr>
          <w:spacing w:val="47"/>
          <w:sz w:val="18"/>
        </w:rPr>
        <w:t xml:space="preserve"> </w:t>
      </w:r>
      <w:r>
        <w:rPr>
          <w:sz w:val="18"/>
        </w:rPr>
        <w:t>tratamento</w:t>
      </w:r>
      <w:r>
        <w:rPr>
          <w:spacing w:val="47"/>
          <w:sz w:val="18"/>
        </w:rPr>
        <w:t xml:space="preserve"> </w:t>
      </w:r>
      <w:r>
        <w:rPr>
          <w:sz w:val="18"/>
        </w:rPr>
        <w:t>de</w:t>
      </w:r>
      <w:r>
        <w:rPr>
          <w:spacing w:val="47"/>
          <w:sz w:val="18"/>
        </w:rPr>
        <w:t xml:space="preserve"> </w:t>
      </w:r>
      <w:r>
        <w:rPr>
          <w:sz w:val="18"/>
        </w:rPr>
        <w:t>pacientes</w:t>
      </w:r>
      <w:r>
        <w:rPr>
          <w:spacing w:val="47"/>
          <w:sz w:val="18"/>
        </w:rPr>
        <w:t xml:space="preserve"> </w:t>
      </w:r>
      <w:r>
        <w:rPr>
          <w:spacing w:val="-5"/>
          <w:sz w:val="18"/>
        </w:rPr>
        <w:t>com</w:t>
      </w:r>
    </w:p>
    <w:p w14:paraId="343DECE6">
      <w:pPr>
        <w:spacing w:after="0"/>
        <w:jc w:val="left"/>
        <w:rPr>
          <w:sz w:val="18"/>
        </w:rPr>
        <w:sectPr>
          <w:type w:val="continuous"/>
          <w:pgSz w:w="15840" w:h="24480"/>
          <w:pgMar w:top="160" w:right="0" w:bottom="0" w:left="0" w:header="720" w:footer="720" w:gutter="0"/>
          <w:cols w:equalWidth="0" w:num="2">
            <w:col w:w="1985" w:space="4036"/>
            <w:col w:w="9819"/>
          </w:cols>
        </w:sectPr>
      </w:pPr>
    </w:p>
    <w:p w14:paraId="50DA5053">
      <w:pPr>
        <w:pStyle w:val="7"/>
        <w:spacing w:before="0"/>
        <w:rPr>
          <w:sz w:val="18"/>
        </w:rPr>
      </w:pPr>
    </w:p>
    <w:p w14:paraId="1908F627">
      <w:pPr>
        <w:pStyle w:val="7"/>
        <w:spacing w:before="53"/>
        <w:rPr>
          <w:sz w:val="18"/>
        </w:rPr>
      </w:pPr>
    </w:p>
    <w:p w14:paraId="3CD39C63">
      <w:pPr>
        <w:tabs>
          <w:tab w:val="left" w:pos="664"/>
        </w:tabs>
        <w:spacing w:before="1"/>
        <w:ind w:left="151" w:right="0" w:firstLine="0"/>
        <w:jc w:val="left"/>
        <w:rPr>
          <w:sz w:val="18"/>
        </w:rPr>
      </w:pPr>
      <w:r>
        <w:rPr>
          <w:spacing w:val="-10"/>
          <w:sz w:val="18"/>
        </w:rPr>
        <w:t>4</w:t>
      </w:r>
      <w:r>
        <w:rPr>
          <w:sz w:val="18"/>
        </w:rPr>
        <w:tab/>
      </w:r>
      <w:r>
        <w:rPr>
          <w:spacing w:val="-2"/>
          <w:sz w:val="18"/>
        </w:rPr>
        <w:t>58206</w:t>
      </w:r>
    </w:p>
    <w:p w14:paraId="73656A22">
      <w:pPr>
        <w:spacing w:before="63" w:line="312" w:lineRule="auto"/>
        <w:ind w:left="29" w:right="0" w:firstLine="0"/>
        <w:jc w:val="both"/>
        <w:rPr>
          <w:sz w:val="18"/>
        </w:rPr>
      </w:pPr>
      <w:r>
        <w:br w:type="column"/>
      </w:r>
      <w:r>
        <w:rPr>
          <w:sz w:val="18"/>
        </w:rPr>
        <w:t>PRINCIPIO</w:t>
      </w:r>
      <w:r>
        <w:rPr>
          <w:spacing w:val="80"/>
          <w:sz w:val="18"/>
        </w:rPr>
        <w:t xml:space="preserve"> </w:t>
      </w:r>
      <w:r>
        <w:rPr>
          <w:sz w:val="18"/>
        </w:rPr>
        <w:t>ATIVO:</w:t>
      </w:r>
      <w:r>
        <w:rPr>
          <w:spacing w:val="80"/>
          <w:sz w:val="18"/>
        </w:rPr>
        <w:t xml:space="preserve"> </w:t>
      </w:r>
      <w:r>
        <w:rPr>
          <w:sz w:val="18"/>
        </w:rPr>
        <w:t>DOBUTAMINA</w:t>
      </w:r>
      <w:r>
        <w:rPr>
          <w:spacing w:val="80"/>
          <w:sz w:val="18"/>
        </w:rPr>
        <w:t xml:space="preserve"> </w:t>
      </w:r>
      <w:r>
        <w:rPr>
          <w:sz w:val="18"/>
        </w:rPr>
        <w:t>CLORIDRATO,</w:t>
      </w:r>
      <w:r>
        <w:rPr>
          <w:spacing w:val="80"/>
          <w:sz w:val="18"/>
        </w:rPr>
        <w:t xml:space="preserve"> </w:t>
      </w:r>
      <w:r>
        <w:rPr>
          <w:sz w:val="18"/>
        </w:rPr>
        <w:t>FORMA</w:t>
      </w:r>
      <w:r>
        <w:rPr>
          <w:spacing w:val="-12"/>
          <w:sz w:val="18"/>
        </w:rPr>
        <w:t xml:space="preserve"> </w:t>
      </w:r>
      <w:r>
        <w:rPr>
          <w:sz w:val="18"/>
        </w:rPr>
        <w:t>estados de hipoperfusão nos quais o débito cardíaco é insuficiente para suportar as demandas FARMACEUTICA:</w:t>
      </w:r>
      <w:r>
        <w:rPr>
          <w:spacing w:val="-6"/>
          <w:sz w:val="18"/>
        </w:rPr>
        <w:t xml:space="preserve"> </w:t>
      </w:r>
      <w:r>
        <w:rPr>
          <w:sz w:val="18"/>
        </w:rPr>
        <w:t>SOLUCAO</w:t>
      </w:r>
      <w:r>
        <w:rPr>
          <w:spacing w:val="-2"/>
          <w:sz w:val="18"/>
        </w:rPr>
        <w:t xml:space="preserve"> </w:t>
      </w:r>
      <w:r>
        <w:rPr>
          <w:sz w:val="18"/>
        </w:rPr>
        <w:t>INJETAVEL,</w:t>
      </w:r>
      <w:r>
        <w:rPr>
          <w:spacing w:val="-2"/>
          <w:sz w:val="18"/>
        </w:rPr>
        <w:t xml:space="preserve"> </w:t>
      </w:r>
      <w:r>
        <w:rPr>
          <w:sz w:val="18"/>
        </w:rPr>
        <w:t>CONCENTRACAO</w:t>
      </w:r>
      <w:r>
        <w:rPr>
          <w:spacing w:val="-2"/>
          <w:sz w:val="18"/>
        </w:rPr>
        <w:t xml:space="preserve"> </w:t>
      </w:r>
      <w:r>
        <w:rPr>
          <w:sz w:val="18"/>
        </w:rPr>
        <w:t>/</w:t>
      </w:r>
      <w:r>
        <w:rPr>
          <w:spacing w:val="-2"/>
          <w:sz w:val="18"/>
        </w:rPr>
        <w:t xml:space="preserve"> </w:t>
      </w:r>
      <w:r>
        <w:rPr>
          <w:sz w:val="18"/>
        </w:rPr>
        <w:t>DOSAGEM:</w:t>
      </w:r>
      <w:r>
        <w:rPr>
          <w:spacing w:val="-12"/>
          <w:sz w:val="18"/>
        </w:rPr>
        <w:t xml:space="preserve"> </w:t>
      </w:r>
      <w:r>
        <w:rPr>
          <w:sz w:val="18"/>
        </w:rPr>
        <w:t>circulatórias, sendo, portanto, utilizada nos estados de choque de qualquer natureza: choque 12,5,</w:t>
      </w:r>
      <w:r>
        <w:rPr>
          <w:spacing w:val="45"/>
          <w:sz w:val="18"/>
        </w:rPr>
        <w:t xml:space="preserve"> </w:t>
      </w:r>
      <w:r>
        <w:rPr>
          <w:sz w:val="18"/>
        </w:rPr>
        <w:t>UNIDADE:</w:t>
      </w:r>
      <w:r>
        <w:rPr>
          <w:spacing w:val="45"/>
          <w:sz w:val="18"/>
        </w:rPr>
        <w:t xml:space="preserve"> </w:t>
      </w:r>
      <w:r>
        <w:rPr>
          <w:sz w:val="18"/>
        </w:rPr>
        <w:t>MG/ML,</w:t>
      </w:r>
      <w:r>
        <w:rPr>
          <w:spacing w:val="42"/>
          <w:sz w:val="18"/>
        </w:rPr>
        <w:t xml:space="preserve"> </w:t>
      </w:r>
      <w:r>
        <w:rPr>
          <w:sz w:val="18"/>
        </w:rPr>
        <w:t>VOLUME:</w:t>
      </w:r>
      <w:r>
        <w:rPr>
          <w:spacing w:val="46"/>
          <w:sz w:val="18"/>
        </w:rPr>
        <w:t xml:space="preserve"> </w:t>
      </w:r>
      <w:r>
        <w:rPr>
          <w:sz w:val="18"/>
        </w:rPr>
        <w:t>20</w:t>
      </w:r>
      <w:r>
        <w:rPr>
          <w:spacing w:val="45"/>
          <w:sz w:val="18"/>
        </w:rPr>
        <w:t xml:space="preserve"> </w:t>
      </w:r>
      <w:r>
        <w:rPr>
          <w:sz w:val="18"/>
        </w:rPr>
        <w:t>ML,</w:t>
      </w:r>
      <w:r>
        <w:rPr>
          <w:spacing w:val="36"/>
          <w:sz w:val="18"/>
        </w:rPr>
        <w:t xml:space="preserve"> </w:t>
      </w:r>
      <w:r>
        <w:rPr>
          <w:sz w:val="18"/>
        </w:rPr>
        <w:t>APRESENTACAO:</w:t>
      </w:r>
      <w:r>
        <w:rPr>
          <w:spacing w:val="46"/>
          <w:sz w:val="18"/>
        </w:rPr>
        <w:t xml:space="preserve"> </w:t>
      </w:r>
      <w:r>
        <w:rPr>
          <w:sz w:val="18"/>
        </w:rPr>
        <w:t>FRASCO</w:t>
      </w:r>
      <w:r>
        <w:rPr>
          <w:spacing w:val="-13"/>
          <w:sz w:val="18"/>
        </w:rPr>
        <w:t xml:space="preserve"> </w:t>
      </w:r>
      <w:r>
        <w:rPr>
          <w:sz w:val="18"/>
        </w:rPr>
        <w:t>cardiogênico</w:t>
      </w:r>
      <w:r>
        <w:rPr>
          <w:spacing w:val="33"/>
          <w:sz w:val="18"/>
        </w:rPr>
        <w:t xml:space="preserve"> </w:t>
      </w:r>
      <w:r>
        <w:rPr>
          <w:sz w:val="18"/>
        </w:rPr>
        <w:t>pós-infarto,</w:t>
      </w:r>
      <w:r>
        <w:rPr>
          <w:spacing w:val="32"/>
          <w:sz w:val="18"/>
        </w:rPr>
        <w:t xml:space="preserve"> </w:t>
      </w:r>
      <w:r>
        <w:rPr>
          <w:sz w:val="18"/>
        </w:rPr>
        <w:t>choque</w:t>
      </w:r>
      <w:r>
        <w:rPr>
          <w:spacing w:val="33"/>
          <w:sz w:val="18"/>
        </w:rPr>
        <w:t xml:space="preserve"> </w:t>
      </w:r>
      <w:r>
        <w:rPr>
          <w:sz w:val="18"/>
        </w:rPr>
        <w:t>cirúrgico,</w:t>
      </w:r>
      <w:r>
        <w:rPr>
          <w:spacing w:val="33"/>
          <w:sz w:val="18"/>
        </w:rPr>
        <w:t xml:space="preserve"> </w:t>
      </w:r>
      <w:r>
        <w:rPr>
          <w:sz w:val="18"/>
        </w:rPr>
        <w:t>choque</w:t>
      </w:r>
      <w:r>
        <w:rPr>
          <w:spacing w:val="33"/>
          <w:sz w:val="18"/>
        </w:rPr>
        <w:t xml:space="preserve"> </w:t>
      </w:r>
      <w:r>
        <w:rPr>
          <w:sz w:val="18"/>
        </w:rPr>
        <w:t>hipovolêmico</w:t>
      </w:r>
      <w:r>
        <w:rPr>
          <w:spacing w:val="33"/>
          <w:sz w:val="18"/>
        </w:rPr>
        <w:t xml:space="preserve"> </w:t>
      </w:r>
      <w:r>
        <w:rPr>
          <w:sz w:val="18"/>
        </w:rPr>
        <w:t>ou</w:t>
      </w:r>
      <w:r>
        <w:rPr>
          <w:spacing w:val="33"/>
          <w:sz w:val="18"/>
        </w:rPr>
        <w:t xml:space="preserve"> </w:t>
      </w:r>
      <w:r>
        <w:rPr>
          <w:sz w:val="18"/>
        </w:rPr>
        <w:t>hemorrágico,</w:t>
      </w:r>
      <w:r>
        <w:rPr>
          <w:spacing w:val="33"/>
          <w:sz w:val="18"/>
        </w:rPr>
        <w:t xml:space="preserve"> </w:t>
      </w:r>
      <w:r>
        <w:rPr>
          <w:spacing w:val="-2"/>
          <w:sz w:val="18"/>
        </w:rPr>
        <w:t>choque</w:t>
      </w:r>
    </w:p>
    <w:p w14:paraId="2E56E97C">
      <w:pPr>
        <w:spacing w:before="0" w:line="240" w:lineRule="auto"/>
        <w:rPr>
          <w:sz w:val="18"/>
        </w:rPr>
      </w:pPr>
      <w:r>
        <w:br w:type="column"/>
      </w:r>
    </w:p>
    <w:p w14:paraId="0C6E5AD2">
      <w:pPr>
        <w:pStyle w:val="7"/>
        <w:spacing w:before="53"/>
        <w:rPr>
          <w:sz w:val="18"/>
        </w:rPr>
      </w:pPr>
    </w:p>
    <w:p w14:paraId="33018236">
      <w:pPr>
        <w:tabs>
          <w:tab w:val="left" w:pos="502"/>
        </w:tabs>
        <w:spacing w:before="1"/>
        <w:ind w:left="0" w:right="0" w:firstLine="0"/>
        <w:jc w:val="left"/>
        <w:rPr>
          <w:sz w:val="18"/>
        </w:rPr>
      </w:pPr>
      <w:r>
        <w:rPr>
          <w:spacing w:val="-5"/>
          <w:sz w:val="18"/>
        </w:rPr>
        <w:t>983</w:t>
      </w:r>
      <w:r>
        <w:rPr>
          <w:sz w:val="18"/>
        </w:rPr>
        <w:tab/>
      </w:r>
      <w:r>
        <w:rPr>
          <w:spacing w:val="-2"/>
          <w:sz w:val="18"/>
        </w:rPr>
        <w:t>14.100</w:t>
      </w:r>
    </w:p>
    <w:p w14:paraId="51B5BC37">
      <w:pPr>
        <w:spacing w:after="0"/>
        <w:jc w:val="left"/>
        <w:rPr>
          <w:sz w:val="18"/>
        </w:rPr>
        <w:sectPr>
          <w:type w:val="continuous"/>
          <w:pgSz w:w="15840" w:h="24480"/>
          <w:pgMar w:top="160" w:right="0" w:bottom="0" w:left="0" w:header="720" w:footer="720" w:gutter="0"/>
          <w:cols w:equalWidth="0" w:num="3">
            <w:col w:w="1115" w:space="40"/>
            <w:col w:w="12828" w:space="32"/>
            <w:col w:w="1825"/>
          </w:cols>
        </w:sectPr>
      </w:pPr>
    </w:p>
    <w:p w14:paraId="35AB3F8D">
      <w:pPr>
        <w:spacing w:before="2"/>
        <w:ind w:left="1184" w:right="0" w:firstLine="0"/>
        <w:jc w:val="left"/>
        <w:rPr>
          <w:sz w:val="18"/>
        </w:rPr>
      </w:pPr>
      <w:r>
        <w:rPr>
          <w:spacing w:val="-2"/>
          <w:sz w:val="18"/>
        </w:rPr>
        <w:t>AMPOLA</w:t>
      </w:r>
    </w:p>
    <w:p w14:paraId="3B546E06">
      <w:pPr>
        <w:spacing w:before="2" w:line="312" w:lineRule="auto"/>
        <w:ind w:left="1184" w:right="1373" w:firstLine="0"/>
        <w:jc w:val="left"/>
        <w:rPr>
          <w:sz w:val="18"/>
        </w:rPr>
      </w:pPr>
      <w:r>
        <w:br w:type="column"/>
      </w:r>
      <w:r>
        <w:rPr>
          <w:sz w:val="18"/>
        </w:rPr>
        <w:t>séptico,</w:t>
      </w:r>
      <w:r>
        <w:rPr>
          <w:spacing w:val="30"/>
          <w:sz w:val="18"/>
        </w:rPr>
        <w:t xml:space="preserve"> </w:t>
      </w:r>
      <w:r>
        <w:rPr>
          <w:sz w:val="18"/>
        </w:rPr>
        <w:t>choque</w:t>
      </w:r>
      <w:r>
        <w:rPr>
          <w:spacing w:val="30"/>
          <w:sz w:val="18"/>
        </w:rPr>
        <w:t xml:space="preserve"> </w:t>
      </w:r>
      <w:r>
        <w:rPr>
          <w:sz w:val="18"/>
        </w:rPr>
        <w:t>anafilático,</w:t>
      </w:r>
      <w:r>
        <w:rPr>
          <w:spacing w:val="30"/>
          <w:sz w:val="18"/>
        </w:rPr>
        <w:t xml:space="preserve"> </w:t>
      </w:r>
      <w:r>
        <w:rPr>
          <w:sz w:val="18"/>
        </w:rPr>
        <w:t>insuficiência</w:t>
      </w:r>
      <w:r>
        <w:rPr>
          <w:spacing w:val="30"/>
          <w:sz w:val="18"/>
        </w:rPr>
        <w:t xml:space="preserve"> </w:t>
      </w:r>
      <w:r>
        <w:rPr>
          <w:sz w:val="18"/>
        </w:rPr>
        <w:t>renal,</w:t>
      </w:r>
      <w:r>
        <w:rPr>
          <w:spacing w:val="30"/>
          <w:sz w:val="18"/>
        </w:rPr>
        <w:t xml:space="preserve"> </w:t>
      </w:r>
      <w:r>
        <w:rPr>
          <w:sz w:val="18"/>
        </w:rPr>
        <w:t>retenção</w:t>
      </w:r>
      <w:r>
        <w:rPr>
          <w:spacing w:val="30"/>
          <w:sz w:val="18"/>
        </w:rPr>
        <w:t xml:space="preserve"> </w:t>
      </w:r>
      <w:r>
        <w:rPr>
          <w:sz w:val="18"/>
        </w:rPr>
        <w:t>hidrossalina</w:t>
      </w:r>
      <w:r>
        <w:rPr>
          <w:spacing w:val="30"/>
          <w:sz w:val="18"/>
        </w:rPr>
        <w:t xml:space="preserve"> </w:t>
      </w:r>
      <w:r>
        <w:rPr>
          <w:sz w:val="18"/>
        </w:rPr>
        <w:t>de</w:t>
      </w:r>
      <w:r>
        <w:rPr>
          <w:spacing w:val="30"/>
          <w:sz w:val="18"/>
        </w:rPr>
        <w:t xml:space="preserve"> </w:t>
      </w:r>
      <w:r>
        <w:rPr>
          <w:sz w:val="18"/>
        </w:rPr>
        <w:t>etiologia</w:t>
      </w:r>
      <w:r>
        <w:rPr>
          <w:spacing w:val="30"/>
          <w:sz w:val="18"/>
        </w:rPr>
        <w:t xml:space="preserve"> </w:t>
      </w:r>
      <w:r>
        <w:rPr>
          <w:sz w:val="18"/>
        </w:rPr>
        <w:t>variada, preparo pré-operatório de pacientes de alto risco.</w:t>
      </w:r>
    </w:p>
    <w:p w14:paraId="2F564808">
      <w:pPr>
        <w:spacing w:after="0" w:line="312" w:lineRule="auto"/>
        <w:jc w:val="left"/>
        <w:rPr>
          <w:sz w:val="18"/>
        </w:rPr>
        <w:sectPr>
          <w:type w:val="continuous"/>
          <w:pgSz w:w="15840" w:h="24480"/>
          <w:pgMar w:top="160" w:right="0" w:bottom="0" w:left="0" w:header="720" w:footer="720" w:gutter="0"/>
          <w:cols w:equalWidth="0" w:num="2">
            <w:col w:w="1985" w:space="4036"/>
            <w:col w:w="9819"/>
          </w:cols>
        </w:sectPr>
      </w:pPr>
    </w:p>
    <w:p w14:paraId="3004D6C0">
      <w:pPr>
        <w:spacing w:before="32"/>
        <w:ind w:left="1184" w:right="0" w:firstLine="0"/>
        <w:jc w:val="left"/>
        <w:rPr>
          <w:sz w:val="18"/>
        </w:rPr>
      </w:pPr>
      <w:r>
        <w:rPr>
          <w:sz w:val="18"/>
        </w:rPr>
        <w:t>PRINCIPIO</w:t>
      </w:r>
      <w:r>
        <w:rPr>
          <w:spacing w:val="-2"/>
          <w:sz w:val="18"/>
        </w:rPr>
        <w:t xml:space="preserve"> </w:t>
      </w:r>
      <w:r>
        <w:rPr>
          <w:sz w:val="18"/>
        </w:rPr>
        <w:t>ATIVO:</w:t>
      </w:r>
      <w:r>
        <w:rPr>
          <w:spacing w:val="13"/>
          <w:sz w:val="18"/>
        </w:rPr>
        <w:t xml:space="preserve"> </w:t>
      </w:r>
      <w:r>
        <w:rPr>
          <w:sz w:val="18"/>
        </w:rPr>
        <w:t>DOPAMINA</w:t>
      </w:r>
      <w:r>
        <w:rPr>
          <w:spacing w:val="3"/>
          <w:sz w:val="18"/>
        </w:rPr>
        <w:t xml:space="preserve"> </w:t>
      </w:r>
      <w:r>
        <w:rPr>
          <w:sz w:val="18"/>
        </w:rPr>
        <w:t>CLORIDRATO,</w:t>
      </w:r>
      <w:r>
        <w:rPr>
          <w:spacing w:val="13"/>
          <w:sz w:val="18"/>
        </w:rPr>
        <w:t xml:space="preserve"> </w:t>
      </w:r>
      <w:r>
        <w:rPr>
          <w:sz w:val="18"/>
        </w:rPr>
        <w:t>FORMA</w:t>
      </w:r>
      <w:r>
        <w:rPr>
          <w:spacing w:val="3"/>
          <w:sz w:val="18"/>
        </w:rPr>
        <w:t xml:space="preserve"> </w:t>
      </w:r>
      <w:r>
        <w:rPr>
          <w:sz w:val="18"/>
        </w:rPr>
        <w:t>FARMACEUTICA:</w:t>
      </w:r>
      <w:r>
        <w:rPr>
          <w:spacing w:val="-13"/>
          <w:sz w:val="18"/>
        </w:rPr>
        <w:t xml:space="preserve"> </w:t>
      </w:r>
      <w:r>
        <w:rPr>
          <w:sz w:val="18"/>
        </w:rPr>
        <w:t>Catecolamina</w:t>
      </w:r>
      <w:r>
        <w:rPr>
          <w:spacing w:val="-3"/>
          <w:sz w:val="18"/>
        </w:rPr>
        <w:t xml:space="preserve"> </w:t>
      </w:r>
      <w:r>
        <w:rPr>
          <w:sz w:val="18"/>
        </w:rPr>
        <w:t>indicada</w:t>
      </w:r>
      <w:r>
        <w:rPr>
          <w:spacing w:val="-3"/>
          <w:sz w:val="18"/>
        </w:rPr>
        <w:t xml:space="preserve"> </w:t>
      </w:r>
      <w:r>
        <w:rPr>
          <w:sz w:val="18"/>
        </w:rPr>
        <w:t>para</w:t>
      </w:r>
      <w:r>
        <w:rPr>
          <w:spacing w:val="-3"/>
          <w:sz w:val="18"/>
        </w:rPr>
        <w:t xml:space="preserve"> </w:t>
      </w:r>
      <w:r>
        <w:rPr>
          <w:sz w:val="18"/>
        </w:rPr>
        <w:t>o</w:t>
      </w:r>
      <w:r>
        <w:rPr>
          <w:spacing w:val="-3"/>
          <w:sz w:val="18"/>
        </w:rPr>
        <w:t xml:space="preserve"> </w:t>
      </w:r>
      <w:r>
        <w:rPr>
          <w:sz w:val="18"/>
        </w:rPr>
        <w:t>tratamento</w:t>
      </w:r>
      <w:r>
        <w:rPr>
          <w:spacing w:val="-3"/>
          <w:sz w:val="18"/>
        </w:rPr>
        <w:t xml:space="preserve"> </w:t>
      </w:r>
      <w:r>
        <w:rPr>
          <w:sz w:val="18"/>
        </w:rPr>
        <w:t>dos</w:t>
      </w:r>
      <w:r>
        <w:rPr>
          <w:spacing w:val="-3"/>
          <w:sz w:val="18"/>
        </w:rPr>
        <w:t xml:space="preserve"> </w:t>
      </w:r>
      <w:r>
        <w:rPr>
          <w:sz w:val="18"/>
        </w:rPr>
        <w:t>estados</w:t>
      </w:r>
      <w:r>
        <w:rPr>
          <w:spacing w:val="-3"/>
          <w:sz w:val="18"/>
        </w:rPr>
        <w:t xml:space="preserve"> </w:t>
      </w:r>
      <w:r>
        <w:rPr>
          <w:sz w:val="18"/>
        </w:rPr>
        <w:t>de</w:t>
      </w:r>
      <w:r>
        <w:rPr>
          <w:spacing w:val="-3"/>
          <w:sz w:val="18"/>
        </w:rPr>
        <w:t xml:space="preserve"> </w:t>
      </w:r>
      <w:r>
        <w:rPr>
          <w:sz w:val="18"/>
        </w:rPr>
        <w:t>choque</w:t>
      </w:r>
      <w:r>
        <w:rPr>
          <w:spacing w:val="-3"/>
          <w:sz w:val="18"/>
        </w:rPr>
        <w:t xml:space="preserve"> </w:t>
      </w:r>
      <w:r>
        <w:rPr>
          <w:sz w:val="18"/>
        </w:rPr>
        <w:t>de</w:t>
      </w:r>
      <w:r>
        <w:rPr>
          <w:spacing w:val="-3"/>
          <w:sz w:val="18"/>
        </w:rPr>
        <w:t xml:space="preserve"> </w:t>
      </w:r>
      <w:r>
        <w:rPr>
          <w:sz w:val="18"/>
        </w:rPr>
        <w:t>qualquer</w:t>
      </w:r>
      <w:r>
        <w:rPr>
          <w:spacing w:val="-3"/>
          <w:sz w:val="18"/>
        </w:rPr>
        <w:t xml:space="preserve"> </w:t>
      </w:r>
      <w:r>
        <w:rPr>
          <w:sz w:val="18"/>
        </w:rPr>
        <w:t>natureza:</w:t>
      </w:r>
      <w:r>
        <w:rPr>
          <w:spacing w:val="-2"/>
          <w:sz w:val="18"/>
        </w:rPr>
        <w:t xml:space="preserve"> choque</w:t>
      </w:r>
    </w:p>
    <w:p w14:paraId="57DF3C3B">
      <w:pPr>
        <w:pStyle w:val="10"/>
        <w:numPr>
          <w:ilvl w:val="0"/>
          <w:numId w:val="19"/>
        </w:numPr>
        <w:tabs>
          <w:tab w:val="left" w:pos="664"/>
          <w:tab w:val="left" w:pos="14517"/>
        </w:tabs>
        <w:spacing w:before="63" w:after="0" w:line="240" w:lineRule="auto"/>
        <w:ind w:left="664" w:right="0" w:hanging="513"/>
        <w:jc w:val="left"/>
        <w:rPr>
          <w:sz w:val="18"/>
        </w:rPr>
      </w:pPr>
      <w:r>
        <w:rPr>
          <w:sz w:val="18"/>
        </w:rPr>
        <w:t>17619</w:t>
      </w:r>
      <w:r>
        <w:rPr>
          <w:spacing w:val="20"/>
          <w:sz w:val="18"/>
        </w:rPr>
        <w:t xml:space="preserve"> </w:t>
      </w:r>
      <w:r>
        <w:rPr>
          <w:sz w:val="18"/>
        </w:rPr>
        <w:t>SOLUCAO</w:t>
      </w:r>
      <w:r>
        <w:rPr>
          <w:spacing w:val="66"/>
          <w:sz w:val="18"/>
        </w:rPr>
        <w:t xml:space="preserve"> </w:t>
      </w:r>
      <w:r>
        <w:rPr>
          <w:sz w:val="18"/>
        </w:rPr>
        <w:t>INJETAVEL,</w:t>
      </w:r>
      <w:r>
        <w:rPr>
          <w:spacing w:val="67"/>
          <w:sz w:val="18"/>
        </w:rPr>
        <w:t xml:space="preserve"> </w:t>
      </w:r>
      <w:r>
        <w:rPr>
          <w:sz w:val="18"/>
        </w:rPr>
        <w:t>CONCENTRACAO</w:t>
      </w:r>
      <w:r>
        <w:rPr>
          <w:spacing w:val="66"/>
          <w:sz w:val="18"/>
        </w:rPr>
        <w:t xml:space="preserve"> </w:t>
      </w:r>
      <w:r>
        <w:rPr>
          <w:sz w:val="18"/>
        </w:rPr>
        <w:t>/</w:t>
      </w:r>
      <w:r>
        <w:rPr>
          <w:spacing w:val="67"/>
          <w:sz w:val="18"/>
        </w:rPr>
        <w:t xml:space="preserve"> </w:t>
      </w:r>
      <w:r>
        <w:rPr>
          <w:sz w:val="18"/>
        </w:rPr>
        <w:t>DOSAGEM:</w:t>
      </w:r>
      <w:r>
        <w:rPr>
          <w:spacing w:val="67"/>
          <w:sz w:val="18"/>
        </w:rPr>
        <w:t xml:space="preserve"> </w:t>
      </w:r>
      <w:r>
        <w:rPr>
          <w:sz w:val="18"/>
        </w:rPr>
        <w:t>5,</w:t>
      </w:r>
      <w:r>
        <w:rPr>
          <w:spacing w:val="66"/>
          <w:sz w:val="18"/>
        </w:rPr>
        <w:t xml:space="preserve"> </w:t>
      </w:r>
      <w:r>
        <w:rPr>
          <w:sz w:val="18"/>
        </w:rPr>
        <w:t>UNIDADE:</w:t>
      </w:r>
      <w:r>
        <w:rPr>
          <w:spacing w:val="-13"/>
          <w:sz w:val="18"/>
        </w:rPr>
        <w:t xml:space="preserve"> </w:t>
      </w:r>
      <w:r>
        <w:rPr>
          <w:sz w:val="18"/>
        </w:rPr>
        <w:t>cardiogênico</w:t>
      </w:r>
      <w:r>
        <w:rPr>
          <w:spacing w:val="32"/>
          <w:sz w:val="18"/>
        </w:rPr>
        <w:t xml:space="preserve"> </w:t>
      </w:r>
      <w:r>
        <w:rPr>
          <w:sz w:val="18"/>
        </w:rPr>
        <w:t>pós-infarto,</w:t>
      </w:r>
      <w:r>
        <w:rPr>
          <w:spacing w:val="32"/>
          <w:sz w:val="18"/>
        </w:rPr>
        <w:t xml:space="preserve"> </w:t>
      </w:r>
      <w:r>
        <w:rPr>
          <w:sz w:val="18"/>
        </w:rPr>
        <w:t>choque</w:t>
      </w:r>
      <w:r>
        <w:rPr>
          <w:spacing w:val="31"/>
          <w:sz w:val="18"/>
        </w:rPr>
        <w:t xml:space="preserve"> </w:t>
      </w:r>
      <w:r>
        <w:rPr>
          <w:sz w:val="18"/>
        </w:rPr>
        <w:t>cirúrgico,</w:t>
      </w:r>
      <w:r>
        <w:rPr>
          <w:spacing w:val="32"/>
          <w:sz w:val="18"/>
        </w:rPr>
        <w:t xml:space="preserve"> </w:t>
      </w:r>
      <w:r>
        <w:rPr>
          <w:sz w:val="18"/>
        </w:rPr>
        <w:t>choque</w:t>
      </w:r>
      <w:r>
        <w:rPr>
          <w:spacing w:val="32"/>
          <w:sz w:val="18"/>
        </w:rPr>
        <w:t xml:space="preserve"> </w:t>
      </w:r>
      <w:r>
        <w:rPr>
          <w:sz w:val="18"/>
        </w:rPr>
        <w:t>hipovolêmico</w:t>
      </w:r>
      <w:r>
        <w:rPr>
          <w:spacing w:val="31"/>
          <w:sz w:val="18"/>
        </w:rPr>
        <w:t xml:space="preserve"> </w:t>
      </w:r>
      <w:r>
        <w:rPr>
          <w:sz w:val="18"/>
        </w:rPr>
        <w:t>ou</w:t>
      </w:r>
      <w:r>
        <w:rPr>
          <w:spacing w:val="32"/>
          <w:sz w:val="18"/>
        </w:rPr>
        <w:t xml:space="preserve"> </w:t>
      </w:r>
      <w:r>
        <w:rPr>
          <w:sz w:val="18"/>
        </w:rPr>
        <w:t>hemorrágico,</w:t>
      </w:r>
      <w:r>
        <w:rPr>
          <w:spacing w:val="32"/>
          <w:sz w:val="18"/>
        </w:rPr>
        <w:t xml:space="preserve"> </w:t>
      </w:r>
      <w:r>
        <w:rPr>
          <w:sz w:val="18"/>
        </w:rPr>
        <w:t>choque</w:t>
      </w:r>
      <w:r>
        <w:rPr>
          <w:spacing w:val="-13"/>
          <w:sz w:val="18"/>
        </w:rPr>
        <w:t xml:space="preserve"> </w:t>
      </w:r>
      <w:r>
        <w:rPr>
          <w:spacing w:val="-5"/>
          <w:sz w:val="18"/>
        </w:rPr>
        <w:t>62</w:t>
      </w:r>
      <w:r>
        <w:rPr>
          <w:sz w:val="18"/>
        </w:rPr>
        <w:tab/>
      </w:r>
      <w:r>
        <w:rPr>
          <w:spacing w:val="-5"/>
          <w:sz w:val="18"/>
        </w:rPr>
        <w:t>900</w:t>
      </w:r>
    </w:p>
    <w:p w14:paraId="12B355C9">
      <w:pPr>
        <w:pStyle w:val="10"/>
        <w:spacing w:after="0" w:line="240" w:lineRule="auto"/>
        <w:jc w:val="left"/>
        <w:rPr>
          <w:sz w:val="18"/>
        </w:rPr>
        <w:sectPr>
          <w:type w:val="continuous"/>
          <w:pgSz w:w="15840" w:h="24480"/>
          <w:pgMar w:top="160" w:right="0" w:bottom="0" w:left="0" w:header="720" w:footer="720" w:gutter="0"/>
          <w:cols w:space="720" w:num="1"/>
        </w:sectPr>
      </w:pPr>
    </w:p>
    <w:p w14:paraId="37D567DE">
      <w:pPr>
        <w:spacing w:before="63"/>
        <w:ind w:left="1184" w:right="0" w:firstLine="0"/>
        <w:jc w:val="left"/>
        <w:rPr>
          <w:sz w:val="18"/>
        </w:rPr>
      </w:pPr>
      <w:r>
        <w:rPr>
          <w:sz w:val="18"/>
        </w:rPr>
        <w:t>MG/ML,</w:t>
      </w:r>
      <w:r>
        <w:rPr>
          <w:spacing w:val="-12"/>
          <w:sz w:val="18"/>
        </w:rPr>
        <w:t xml:space="preserve"> </w:t>
      </w:r>
      <w:r>
        <w:rPr>
          <w:sz w:val="18"/>
        </w:rPr>
        <w:t>VOLUME:</w:t>
      </w:r>
      <w:r>
        <w:rPr>
          <w:spacing w:val="-5"/>
          <w:sz w:val="18"/>
        </w:rPr>
        <w:t xml:space="preserve"> </w:t>
      </w:r>
      <w:r>
        <w:rPr>
          <w:sz w:val="18"/>
        </w:rPr>
        <w:t>10ML,</w:t>
      </w:r>
      <w:r>
        <w:rPr>
          <w:spacing w:val="-11"/>
          <w:sz w:val="18"/>
        </w:rPr>
        <w:t xml:space="preserve"> </w:t>
      </w:r>
      <w:r>
        <w:rPr>
          <w:sz w:val="18"/>
        </w:rPr>
        <w:t>APRESENTACAO:</w:t>
      </w:r>
      <w:r>
        <w:rPr>
          <w:spacing w:val="-11"/>
          <w:sz w:val="18"/>
        </w:rPr>
        <w:t xml:space="preserve"> </w:t>
      </w:r>
      <w:r>
        <w:rPr>
          <w:spacing w:val="-2"/>
          <w:sz w:val="18"/>
        </w:rPr>
        <w:t>AMPOLA</w:t>
      </w:r>
    </w:p>
    <w:p w14:paraId="6EA4E173">
      <w:pPr>
        <w:spacing w:before="108"/>
        <w:ind w:left="1184" w:right="0" w:firstLine="0"/>
        <w:jc w:val="left"/>
        <w:rPr>
          <w:sz w:val="18"/>
        </w:rPr>
      </w:pPr>
      <w:r>
        <w:rPr>
          <w:sz w:val="18"/>
        </w:rPr>
        <w:t>PRINCIPIO</w:t>
      </w:r>
      <w:r>
        <w:rPr>
          <w:spacing w:val="16"/>
          <w:sz w:val="18"/>
        </w:rPr>
        <w:t xml:space="preserve"> </w:t>
      </w:r>
      <w:r>
        <w:rPr>
          <w:sz w:val="18"/>
        </w:rPr>
        <w:t>ATIVO:</w:t>
      </w:r>
      <w:r>
        <w:rPr>
          <w:spacing w:val="27"/>
          <w:sz w:val="18"/>
        </w:rPr>
        <w:t xml:space="preserve"> </w:t>
      </w:r>
      <w:r>
        <w:rPr>
          <w:sz w:val="18"/>
        </w:rPr>
        <w:t>SULFATO</w:t>
      </w:r>
      <w:r>
        <w:rPr>
          <w:spacing w:val="27"/>
          <w:sz w:val="18"/>
        </w:rPr>
        <w:t xml:space="preserve"> </w:t>
      </w:r>
      <w:r>
        <w:rPr>
          <w:sz w:val="18"/>
        </w:rPr>
        <w:t>DE</w:t>
      </w:r>
      <w:r>
        <w:rPr>
          <w:spacing w:val="26"/>
          <w:sz w:val="18"/>
        </w:rPr>
        <w:t xml:space="preserve"> </w:t>
      </w:r>
      <w:r>
        <w:rPr>
          <w:sz w:val="18"/>
        </w:rPr>
        <w:t>EFEDRINA,</w:t>
      </w:r>
      <w:r>
        <w:rPr>
          <w:spacing w:val="27"/>
          <w:sz w:val="18"/>
        </w:rPr>
        <w:t xml:space="preserve"> </w:t>
      </w:r>
      <w:r>
        <w:rPr>
          <w:sz w:val="18"/>
        </w:rPr>
        <w:t>FORMA</w:t>
      </w:r>
      <w:r>
        <w:rPr>
          <w:spacing w:val="19"/>
          <w:sz w:val="18"/>
        </w:rPr>
        <w:t xml:space="preserve"> </w:t>
      </w:r>
      <w:r>
        <w:rPr>
          <w:spacing w:val="-2"/>
          <w:sz w:val="18"/>
        </w:rPr>
        <w:t>FARMACEUTICA:</w:t>
      </w:r>
    </w:p>
    <w:p w14:paraId="6A316CDF">
      <w:pPr>
        <w:pStyle w:val="10"/>
        <w:numPr>
          <w:ilvl w:val="0"/>
          <w:numId w:val="19"/>
        </w:numPr>
        <w:tabs>
          <w:tab w:val="left" w:pos="664"/>
          <w:tab w:val="left" w:pos="1184"/>
        </w:tabs>
        <w:spacing w:before="63" w:after="0" w:line="312" w:lineRule="auto"/>
        <w:ind w:left="1184" w:right="0" w:hanging="1033"/>
        <w:jc w:val="left"/>
        <w:rPr>
          <w:sz w:val="18"/>
        </w:rPr>
      </w:pPr>
      <w:r>
        <w:rPr>
          <w:sz w:val="18"/>
        </w:rPr>
        <w:t>17628 SOLUCAO</w:t>
      </w:r>
      <w:r>
        <w:rPr>
          <w:spacing w:val="40"/>
          <w:sz w:val="18"/>
        </w:rPr>
        <w:t xml:space="preserve"> </w:t>
      </w:r>
      <w:r>
        <w:rPr>
          <w:sz w:val="18"/>
        </w:rPr>
        <w:t>INJETAVEL,</w:t>
      </w:r>
      <w:r>
        <w:rPr>
          <w:spacing w:val="40"/>
          <w:sz w:val="18"/>
        </w:rPr>
        <w:t xml:space="preserve"> </w:t>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50,</w:t>
      </w:r>
      <w:r>
        <w:rPr>
          <w:spacing w:val="40"/>
          <w:sz w:val="18"/>
        </w:rPr>
        <w:t xml:space="preserve"> </w:t>
      </w:r>
      <w:r>
        <w:rPr>
          <w:sz w:val="18"/>
        </w:rPr>
        <w:t>UNIDADE: MG/ML, VOLUME: 1ML, APRESENTACAO: AMPOLA</w:t>
      </w:r>
    </w:p>
    <w:p w14:paraId="0F6D5725">
      <w:pPr>
        <w:spacing w:before="167"/>
        <w:ind w:left="1184" w:right="0" w:firstLine="0"/>
        <w:jc w:val="left"/>
        <w:rPr>
          <w:sz w:val="18"/>
        </w:rPr>
      </w:pPr>
      <w:r>
        <w:rPr>
          <w:sz w:val="18"/>
        </w:rPr>
        <w:t>PRINCIPIO</w:t>
      </w:r>
      <w:r>
        <w:rPr>
          <w:spacing w:val="31"/>
          <w:sz w:val="18"/>
        </w:rPr>
        <w:t xml:space="preserve">  </w:t>
      </w:r>
      <w:r>
        <w:rPr>
          <w:sz w:val="18"/>
        </w:rPr>
        <w:t>ATIVO:</w:t>
      </w:r>
      <w:r>
        <w:rPr>
          <w:spacing w:val="37"/>
          <w:sz w:val="18"/>
        </w:rPr>
        <w:t xml:space="preserve">  </w:t>
      </w:r>
      <w:r>
        <w:rPr>
          <w:sz w:val="18"/>
        </w:rPr>
        <w:t>N-BUTIL</w:t>
      </w:r>
      <w:r>
        <w:rPr>
          <w:spacing w:val="33"/>
          <w:sz w:val="18"/>
        </w:rPr>
        <w:t xml:space="preserve">  </w:t>
      </w:r>
      <w:r>
        <w:rPr>
          <w:sz w:val="18"/>
        </w:rPr>
        <w:t>BROMETO</w:t>
      </w:r>
      <w:r>
        <w:rPr>
          <w:spacing w:val="36"/>
          <w:sz w:val="18"/>
        </w:rPr>
        <w:t xml:space="preserve">  </w:t>
      </w:r>
      <w:r>
        <w:rPr>
          <w:sz w:val="18"/>
        </w:rPr>
        <w:t>ESCOPOLAMINA,</w:t>
      </w:r>
      <w:r>
        <w:rPr>
          <w:spacing w:val="37"/>
          <w:sz w:val="18"/>
        </w:rPr>
        <w:t xml:space="preserve">  </w:t>
      </w:r>
      <w:r>
        <w:rPr>
          <w:spacing w:val="-2"/>
          <w:sz w:val="18"/>
        </w:rPr>
        <w:t>FORMA</w:t>
      </w:r>
    </w:p>
    <w:p w14:paraId="65C28AFD">
      <w:pPr>
        <w:pStyle w:val="10"/>
        <w:numPr>
          <w:ilvl w:val="0"/>
          <w:numId w:val="19"/>
        </w:numPr>
        <w:tabs>
          <w:tab w:val="left" w:pos="664"/>
          <w:tab w:val="left" w:pos="1184"/>
        </w:tabs>
        <w:spacing w:before="63" w:after="0" w:line="312" w:lineRule="auto"/>
        <w:ind w:left="1184" w:right="0" w:hanging="1033"/>
        <w:jc w:val="left"/>
        <w:rPr>
          <w:sz w:val="18"/>
        </w:rPr>
      </w:pPr>
      <w:r>
        <w:rPr>
          <w:sz w:val="18"/>
        </w:rPr>
        <w:t>58180 FARMACEUTICA:</w:t>
      </w:r>
      <w:r>
        <w:rPr>
          <w:spacing w:val="40"/>
          <w:sz w:val="18"/>
        </w:rPr>
        <w:t xml:space="preserve"> </w:t>
      </w:r>
      <w:r>
        <w:rPr>
          <w:sz w:val="18"/>
        </w:rPr>
        <w:t>COMPRIMIDO,</w:t>
      </w:r>
      <w:r>
        <w:rPr>
          <w:spacing w:val="40"/>
          <w:sz w:val="18"/>
        </w:rPr>
        <w:t xml:space="preserve"> </w:t>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10, UNIDADE: MG</w:t>
      </w:r>
    </w:p>
    <w:p w14:paraId="076EA167">
      <w:pPr>
        <w:tabs>
          <w:tab w:val="left" w:pos="2933"/>
          <w:tab w:val="left" w:pos="3696"/>
          <w:tab w:val="left" w:pos="5564"/>
        </w:tabs>
        <w:spacing w:before="167"/>
        <w:ind w:left="1184" w:right="0" w:firstLine="0"/>
        <w:jc w:val="left"/>
        <w:rPr>
          <w:sz w:val="18"/>
        </w:rPr>
      </w:pPr>
      <w:r>
        <w:rPr>
          <w:spacing w:val="-2"/>
          <w:sz w:val="18"/>
        </w:rPr>
        <w:t>MEDICAMENTO</w:t>
      </w:r>
      <w:r>
        <w:rPr>
          <w:sz w:val="18"/>
        </w:rPr>
        <w:tab/>
      </w:r>
      <w:r>
        <w:rPr>
          <w:spacing w:val="-5"/>
          <w:sz w:val="18"/>
        </w:rPr>
        <w:t>USO</w:t>
      </w:r>
      <w:r>
        <w:rPr>
          <w:sz w:val="18"/>
        </w:rPr>
        <w:tab/>
      </w:r>
      <w:r>
        <w:rPr>
          <w:spacing w:val="-2"/>
          <w:sz w:val="18"/>
        </w:rPr>
        <w:t>HUMANO,GRUPO</w:t>
      </w:r>
      <w:r>
        <w:rPr>
          <w:sz w:val="18"/>
        </w:rPr>
        <w:tab/>
      </w:r>
      <w:r>
        <w:rPr>
          <w:spacing w:val="-2"/>
          <w:sz w:val="18"/>
        </w:rPr>
        <w:t>FARMACOLOGICO:</w:t>
      </w:r>
    </w:p>
    <w:p w14:paraId="2C54FC4D">
      <w:pPr>
        <w:spacing w:before="63"/>
        <w:ind w:left="0" w:right="0" w:firstLine="0"/>
        <w:jc w:val="both"/>
        <w:rPr>
          <w:sz w:val="18"/>
        </w:rPr>
      </w:pPr>
      <w:r>
        <w:br w:type="column"/>
      </w:r>
      <w:r>
        <w:rPr>
          <w:sz w:val="18"/>
        </w:rPr>
        <w:t xml:space="preserve">tóxicoinfeccioso, choque </w:t>
      </w:r>
      <w:r>
        <w:rPr>
          <w:spacing w:val="-2"/>
          <w:sz w:val="18"/>
        </w:rPr>
        <w:t>anafilático.</w:t>
      </w:r>
    </w:p>
    <w:p w14:paraId="4343F43C">
      <w:pPr>
        <w:pStyle w:val="7"/>
        <w:spacing w:before="36"/>
        <w:rPr>
          <w:sz w:val="18"/>
        </w:rPr>
      </w:pPr>
    </w:p>
    <w:p w14:paraId="628FA3AD">
      <w:pPr>
        <w:spacing w:before="0" w:line="312" w:lineRule="auto"/>
        <w:ind w:left="0" w:right="0" w:firstLine="0"/>
        <w:jc w:val="both"/>
        <w:rPr>
          <w:sz w:val="18"/>
        </w:rPr>
      </w:pPr>
      <w:r>
        <w:rPr>
          <w:sz w:val="18"/>
        </w:rPr>
        <w:t>Utilizado para o tratamento ou prevenção da hipotensão arterial associada à anestesia intratecal, epidural e anestesia geral e no tratamento do choque.</w:t>
      </w:r>
    </w:p>
    <w:p w14:paraId="25621370">
      <w:pPr>
        <w:spacing w:before="167" w:line="312" w:lineRule="auto"/>
        <w:ind w:left="0" w:right="0" w:firstLine="0"/>
        <w:jc w:val="both"/>
        <w:rPr>
          <w:sz w:val="18"/>
        </w:rPr>
      </w:pPr>
      <w:r>
        <w:rPr>
          <w:sz w:val="18"/>
        </w:rPr>
        <w:t>Indicado para tratamento dos sintomas de cólicas gastrintestinais, cólicas e movimentos involuntários anormais das vias biliares e cólicas dos órgãos sexuais e urinários. É indicado também como auxiliar em procedimentos diagnósticos nos quais as contrações involuntárias dos órgãos e músculos podem atrapalhar a realização do exame.</w:t>
      </w:r>
    </w:p>
    <w:p w14:paraId="3824128B">
      <w:pPr>
        <w:spacing w:before="0" w:line="240" w:lineRule="auto"/>
        <w:rPr>
          <w:sz w:val="18"/>
        </w:rPr>
      </w:pPr>
      <w:r>
        <w:br w:type="column"/>
      </w:r>
    </w:p>
    <w:p w14:paraId="513A0EC9">
      <w:pPr>
        <w:pStyle w:val="7"/>
        <w:spacing w:before="0"/>
        <w:rPr>
          <w:sz w:val="18"/>
        </w:rPr>
      </w:pPr>
    </w:p>
    <w:p w14:paraId="5FE38A3D">
      <w:pPr>
        <w:pStyle w:val="7"/>
        <w:spacing w:before="27"/>
        <w:rPr>
          <w:sz w:val="18"/>
        </w:rPr>
      </w:pPr>
    </w:p>
    <w:p w14:paraId="50B25B93">
      <w:pPr>
        <w:tabs>
          <w:tab w:val="left" w:pos="502"/>
        </w:tabs>
        <w:spacing w:before="0"/>
        <w:ind w:left="0" w:right="0" w:firstLine="0"/>
        <w:jc w:val="left"/>
        <w:rPr>
          <w:sz w:val="18"/>
        </w:rPr>
      </w:pPr>
      <w:r>
        <w:rPr>
          <w:spacing w:val="-5"/>
          <w:sz w:val="18"/>
        </w:rPr>
        <w:t>322</w:t>
      </w:r>
      <w:r>
        <w:rPr>
          <w:sz w:val="18"/>
        </w:rPr>
        <w:tab/>
      </w:r>
      <w:r>
        <w:rPr>
          <w:spacing w:val="-2"/>
          <w:sz w:val="18"/>
        </w:rPr>
        <w:t>4.600</w:t>
      </w:r>
    </w:p>
    <w:p w14:paraId="2D043E0F">
      <w:pPr>
        <w:pStyle w:val="7"/>
        <w:spacing w:before="0"/>
        <w:rPr>
          <w:sz w:val="18"/>
        </w:rPr>
      </w:pPr>
    </w:p>
    <w:p w14:paraId="0CB161FA">
      <w:pPr>
        <w:pStyle w:val="7"/>
        <w:spacing w:before="0"/>
        <w:rPr>
          <w:sz w:val="18"/>
        </w:rPr>
      </w:pPr>
    </w:p>
    <w:p w14:paraId="3272444B">
      <w:pPr>
        <w:pStyle w:val="7"/>
        <w:spacing w:before="147"/>
        <w:rPr>
          <w:sz w:val="18"/>
        </w:rPr>
      </w:pPr>
    </w:p>
    <w:p w14:paraId="44C069D5">
      <w:pPr>
        <w:tabs>
          <w:tab w:val="left" w:pos="502"/>
        </w:tabs>
        <w:spacing w:before="0"/>
        <w:ind w:left="0" w:right="0" w:firstLine="0"/>
        <w:jc w:val="left"/>
        <w:rPr>
          <w:sz w:val="18"/>
        </w:rPr>
      </w:pPr>
      <w:r>
        <w:rPr>
          <w:spacing w:val="-5"/>
          <w:sz w:val="18"/>
        </w:rPr>
        <w:t>524</w:t>
      </w:r>
      <w:r>
        <w:rPr>
          <w:sz w:val="18"/>
        </w:rPr>
        <w:tab/>
      </w:r>
      <w:r>
        <w:rPr>
          <w:spacing w:val="-2"/>
          <w:sz w:val="18"/>
        </w:rPr>
        <w:t>7.500</w:t>
      </w:r>
    </w:p>
    <w:p w14:paraId="3930A1B5">
      <w:pPr>
        <w:spacing w:after="0"/>
        <w:jc w:val="left"/>
        <w:rPr>
          <w:sz w:val="18"/>
        </w:rPr>
        <w:sectPr>
          <w:type w:val="continuous"/>
          <w:pgSz w:w="15840" w:h="24480"/>
          <w:pgMar w:top="160" w:right="0" w:bottom="0" w:left="0" w:header="720" w:footer="720" w:gutter="0"/>
          <w:cols w:equalWidth="0" w:num="3">
            <w:col w:w="7172" w:space="32"/>
            <w:col w:w="6778" w:space="33"/>
            <w:col w:w="1825"/>
          </w:cols>
        </w:sectPr>
      </w:pPr>
    </w:p>
    <w:p w14:paraId="0101A8BC">
      <w:pPr>
        <w:pStyle w:val="7"/>
        <w:spacing w:before="0"/>
        <w:rPr>
          <w:sz w:val="18"/>
        </w:rPr>
      </w:pPr>
    </w:p>
    <w:p w14:paraId="7C90F15A">
      <w:pPr>
        <w:pStyle w:val="7"/>
        <w:spacing w:before="54"/>
        <w:rPr>
          <w:sz w:val="18"/>
        </w:rPr>
      </w:pPr>
    </w:p>
    <w:p w14:paraId="020719A2">
      <w:pPr>
        <w:pStyle w:val="10"/>
        <w:numPr>
          <w:ilvl w:val="0"/>
          <w:numId w:val="19"/>
        </w:numPr>
        <w:tabs>
          <w:tab w:val="left" w:pos="664"/>
        </w:tabs>
        <w:spacing w:before="0" w:after="0" w:line="240" w:lineRule="auto"/>
        <w:ind w:left="664" w:right="0" w:hanging="513"/>
        <w:jc w:val="left"/>
        <w:rPr>
          <w:sz w:val="18"/>
        </w:rPr>
      </w:pPr>
      <w:r>
        <w:rPr>
          <w:spacing w:val="-2"/>
          <w:sz w:val="18"/>
        </w:rPr>
        <w:t>18067</w:t>
      </w:r>
    </w:p>
    <w:p w14:paraId="22D06482">
      <w:pPr>
        <w:spacing w:before="63" w:line="312" w:lineRule="auto"/>
        <w:ind w:left="29" w:right="0" w:firstLine="0"/>
        <w:jc w:val="both"/>
        <w:rPr>
          <w:sz w:val="18"/>
        </w:rPr>
      </w:pPr>
      <w:r>
        <w:br w:type="column"/>
      </w:r>
      <w:r>
        <w:rPr>
          <w:sz w:val="18"/>
        </w:rPr>
        <w:t>ANTIEMETICOS E PROCINETICOS, PRINCIPIO ATIVO: BROMETO DE N-</w:t>
      </w:r>
      <w:r>
        <w:rPr>
          <w:spacing w:val="-12"/>
          <w:sz w:val="18"/>
        </w:rPr>
        <w:t xml:space="preserve"> </w:t>
      </w:r>
      <w:r>
        <w:rPr>
          <w:sz w:val="18"/>
        </w:rPr>
        <w:t>Indicado para tratamento dos sintomas de cólicas gastrintestinais, cólicas e movimentos BUTILESCOPOLAMINA,</w:t>
      </w:r>
      <w:r>
        <w:rPr>
          <w:spacing w:val="80"/>
          <w:w w:val="150"/>
          <w:sz w:val="18"/>
        </w:rPr>
        <w:t xml:space="preserve"> </w:t>
      </w:r>
      <w:r>
        <w:rPr>
          <w:sz w:val="18"/>
        </w:rPr>
        <w:t>FORMA</w:t>
      </w:r>
      <w:r>
        <w:rPr>
          <w:spacing w:val="80"/>
          <w:w w:val="150"/>
          <w:sz w:val="18"/>
        </w:rPr>
        <w:t xml:space="preserve"> </w:t>
      </w:r>
      <w:r>
        <w:rPr>
          <w:sz w:val="18"/>
        </w:rPr>
        <w:t>FARMACEUTICA:</w:t>
      </w:r>
      <w:r>
        <w:rPr>
          <w:spacing w:val="80"/>
          <w:w w:val="150"/>
          <w:sz w:val="18"/>
        </w:rPr>
        <w:t xml:space="preserve"> </w:t>
      </w:r>
      <w:r>
        <w:rPr>
          <w:sz w:val="18"/>
        </w:rPr>
        <w:t>SOLUCAO</w:t>
      </w:r>
      <w:r>
        <w:rPr>
          <w:spacing w:val="-12"/>
          <w:sz w:val="18"/>
        </w:rPr>
        <w:t xml:space="preserve"> </w:t>
      </w:r>
      <w:r>
        <w:rPr>
          <w:sz w:val="18"/>
        </w:rPr>
        <w:t>involuntários anormais das vias biliares e cólicas dos órgãos sexuais e urinários. É indicado INJETAVEL,</w:t>
      </w:r>
      <w:r>
        <w:rPr>
          <w:spacing w:val="40"/>
          <w:sz w:val="18"/>
        </w:rPr>
        <w:t xml:space="preserve"> </w:t>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20,</w:t>
      </w:r>
      <w:r>
        <w:rPr>
          <w:spacing w:val="40"/>
          <w:sz w:val="18"/>
        </w:rPr>
        <w:t xml:space="preserve"> </w:t>
      </w:r>
      <w:r>
        <w:rPr>
          <w:sz w:val="18"/>
        </w:rPr>
        <w:t>UNIDADE:</w:t>
      </w:r>
      <w:r>
        <w:rPr>
          <w:spacing w:val="40"/>
          <w:sz w:val="18"/>
        </w:rPr>
        <w:t xml:space="preserve"> </w:t>
      </w:r>
      <w:r>
        <w:rPr>
          <w:sz w:val="18"/>
        </w:rPr>
        <w:t>MG/ML,</w:t>
      </w:r>
      <w:r>
        <w:rPr>
          <w:spacing w:val="-12"/>
          <w:sz w:val="18"/>
        </w:rPr>
        <w:t xml:space="preserve"> </w:t>
      </w:r>
      <w:r>
        <w:rPr>
          <w:sz w:val="18"/>
        </w:rPr>
        <w:t>também como auxiliar em procedimentos diagnósticos nos quais as contrações involuntárias VOLUME:</w:t>
      </w:r>
      <w:r>
        <w:rPr>
          <w:spacing w:val="74"/>
          <w:sz w:val="18"/>
        </w:rPr>
        <w:t xml:space="preserve">  </w:t>
      </w:r>
      <w:r>
        <w:rPr>
          <w:sz w:val="18"/>
        </w:rPr>
        <w:t>1ML,</w:t>
      </w:r>
      <w:r>
        <w:rPr>
          <w:spacing w:val="68"/>
          <w:sz w:val="18"/>
        </w:rPr>
        <w:t xml:space="preserve">  </w:t>
      </w:r>
      <w:r>
        <w:rPr>
          <w:sz w:val="18"/>
        </w:rPr>
        <w:t>APRESENTACAO:</w:t>
      </w:r>
      <w:r>
        <w:rPr>
          <w:spacing w:val="68"/>
          <w:sz w:val="18"/>
        </w:rPr>
        <w:t xml:space="preserve">  </w:t>
      </w:r>
      <w:r>
        <w:rPr>
          <w:sz w:val="18"/>
        </w:rPr>
        <w:t>AMPOLA,</w:t>
      </w:r>
      <w:r>
        <w:rPr>
          <w:spacing w:val="68"/>
          <w:sz w:val="18"/>
        </w:rPr>
        <w:t xml:space="preserve">  </w:t>
      </w:r>
      <w:r>
        <w:rPr>
          <w:sz w:val="18"/>
        </w:rPr>
        <w:t>ACESSORIO:</w:t>
      </w:r>
      <w:r>
        <w:rPr>
          <w:spacing w:val="74"/>
          <w:sz w:val="18"/>
        </w:rPr>
        <w:t xml:space="preserve">  </w:t>
      </w:r>
      <w:r>
        <w:rPr>
          <w:sz w:val="18"/>
        </w:rPr>
        <w:t>NAO</w:t>
      </w:r>
      <w:r>
        <w:rPr>
          <w:spacing w:val="-9"/>
          <w:sz w:val="18"/>
        </w:rPr>
        <w:t xml:space="preserve"> </w:t>
      </w:r>
      <w:r>
        <w:rPr>
          <w:sz w:val="18"/>
        </w:rPr>
        <w:t>dos órgãos e músculos podem atrapalhar a realização do exame.</w:t>
      </w:r>
    </w:p>
    <w:p w14:paraId="48EA0632">
      <w:pPr>
        <w:spacing w:before="4"/>
        <w:ind w:left="29" w:right="0" w:firstLine="0"/>
        <w:jc w:val="left"/>
        <w:rPr>
          <w:sz w:val="18"/>
        </w:rPr>
      </w:pPr>
      <w:r>
        <w:rPr>
          <w:spacing w:val="-2"/>
          <w:sz w:val="18"/>
        </w:rPr>
        <w:t>APLICAVEL</w:t>
      </w:r>
    </w:p>
    <w:p w14:paraId="128512F0">
      <w:pPr>
        <w:spacing w:before="93"/>
        <w:ind w:left="29" w:right="0" w:firstLine="0"/>
        <w:jc w:val="left"/>
        <w:rPr>
          <w:sz w:val="18"/>
        </w:rPr>
      </w:pPr>
      <w:r>
        <w:rPr>
          <w:sz w:val="18"/>
        </w:rPr>
        <w:t>PRINCIPIO</w:t>
      </w:r>
      <w:r>
        <w:rPr>
          <w:spacing w:val="71"/>
          <w:w w:val="150"/>
          <w:sz w:val="18"/>
        </w:rPr>
        <w:t xml:space="preserve"> </w:t>
      </w:r>
      <w:r>
        <w:rPr>
          <w:sz w:val="18"/>
        </w:rPr>
        <w:t>ATIVO:</w:t>
      </w:r>
      <w:r>
        <w:rPr>
          <w:spacing w:val="29"/>
          <w:sz w:val="18"/>
        </w:rPr>
        <w:t xml:space="preserve">  </w:t>
      </w:r>
      <w:r>
        <w:rPr>
          <w:sz w:val="18"/>
        </w:rPr>
        <w:t>ETILEFRINA</w:t>
      </w:r>
      <w:r>
        <w:rPr>
          <w:spacing w:val="71"/>
          <w:w w:val="150"/>
          <w:sz w:val="18"/>
        </w:rPr>
        <w:t xml:space="preserve"> </w:t>
      </w:r>
      <w:r>
        <w:rPr>
          <w:sz w:val="18"/>
        </w:rPr>
        <w:t>CLORIDRATO,</w:t>
      </w:r>
      <w:r>
        <w:rPr>
          <w:spacing w:val="29"/>
          <w:sz w:val="18"/>
        </w:rPr>
        <w:t xml:space="preserve">  </w:t>
      </w:r>
      <w:r>
        <w:rPr>
          <w:sz w:val="18"/>
        </w:rPr>
        <w:t>CONCENTRACAO</w:t>
      </w:r>
      <w:r>
        <w:rPr>
          <w:spacing w:val="29"/>
          <w:sz w:val="18"/>
        </w:rPr>
        <w:t xml:space="preserve">  </w:t>
      </w:r>
      <w:r>
        <w:rPr>
          <w:spacing w:val="-10"/>
          <w:sz w:val="18"/>
        </w:rPr>
        <w:t>/</w:t>
      </w:r>
    </w:p>
    <w:p w14:paraId="1F8BDC20">
      <w:pPr>
        <w:spacing w:before="0" w:line="240" w:lineRule="auto"/>
        <w:rPr>
          <w:sz w:val="18"/>
        </w:rPr>
      </w:pPr>
      <w:r>
        <w:br w:type="column"/>
      </w:r>
    </w:p>
    <w:p w14:paraId="7CC40B31">
      <w:pPr>
        <w:pStyle w:val="7"/>
        <w:spacing w:before="54"/>
        <w:rPr>
          <w:sz w:val="18"/>
        </w:rPr>
      </w:pPr>
    </w:p>
    <w:p w14:paraId="335366B6">
      <w:pPr>
        <w:tabs>
          <w:tab w:val="left" w:pos="502"/>
        </w:tabs>
        <w:spacing w:before="0"/>
        <w:ind w:left="0" w:right="0" w:firstLine="0"/>
        <w:jc w:val="left"/>
        <w:rPr>
          <w:sz w:val="18"/>
        </w:rPr>
      </w:pPr>
      <w:r>
        <w:rPr>
          <w:spacing w:val="-5"/>
          <w:sz w:val="18"/>
        </w:rPr>
        <w:t>581</w:t>
      </w:r>
      <w:r>
        <w:rPr>
          <w:sz w:val="18"/>
        </w:rPr>
        <w:tab/>
      </w:r>
      <w:r>
        <w:rPr>
          <w:spacing w:val="-2"/>
          <w:sz w:val="18"/>
        </w:rPr>
        <w:t>8.400</w:t>
      </w:r>
    </w:p>
    <w:p w14:paraId="08CE34EC">
      <w:pPr>
        <w:spacing w:after="0"/>
        <w:jc w:val="left"/>
        <w:rPr>
          <w:sz w:val="18"/>
        </w:rPr>
        <w:sectPr>
          <w:type w:val="continuous"/>
          <w:pgSz w:w="15840" w:h="24480"/>
          <w:pgMar w:top="160" w:right="0" w:bottom="0" w:left="0" w:header="720" w:footer="720" w:gutter="0"/>
          <w:cols w:equalWidth="0" w:num="3">
            <w:col w:w="1115" w:space="40"/>
            <w:col w:w="12828" w:space="32"/>
            <w:col w:w="1825"/>
          </w:cols>
        </w:sectPr>
      </w:pPr>
    </w:p>
    <w:p w14:paraId="1E2C3046">
      <w:pPr>
        <w:pStyle w:val="10"/>
        <w:numPr>
          <w:ilvl w:val="0"/>
          <w:numId w:val="19"/>
        </w:numPr>
        <w:tabs>
          <w:tab w:val="left" w:pos="664"/>
          <w:tab w:val="left" w:pos="1184"/>
          <w:tab w:val="left" w:pos="14015"/>
          <w:tab w:val="left" w:pos="14517"/>
        </w:tabs>
        <w:spacing w:before="63" w:after="0" w:line="312" w:lineRule="auto"/>
        <w:ind w:left="1184" w:right="915" w:hanging="1033"/>
        <w:jc w:val="left"/>
        <w:rPr>
          <w:sz w:val="18"/>
        </w:rPr>
      </w:pPr>
      <w:r>
        <w:rPr>
          <w:sz w:val="18"/>
        </w:rPr>
        <w:t>58213</w:t>
      </w:r>
      <w:r>
        <w:rPr>
          <w:spacing w:val="40"/>
          <w:sz w:val="18"/>
        </w:rPr>
        <w:t xml:space="preserve"> </w:t>
      </w:r>
      <w:r>
        <w:rPr>
          <w:sz w:val="18"/>
        </w:rPr>
        <w:t>DOSAGEM:</w:t>
      </w:r>
      <w:r>
        <w:rPr>
          <w:spacing w:val="40"/>
          <w:sz w:val="18"/>
        </w:rPr>
        <w:t xml:space="preserve"> </w:t>
      </w:r>
      <w:r>
        <w:rPr>
          <w:sz w:val="18"/>
        </w:rPr>
        <w:t>10,</w:t>
      </w:r>
      <w:r>
        <w:rPr>
          <w:spacing w:val="40"/>
          <w:sz w:val="18"/>
        </w:rPr>
        <w:t xml:space="preserve"> </w:t>
      </w:r>
      <w:r>
        <w:rPr>
          <w:sz w:val="18"/>
        </w:rPr>
        <w:t>UNIDADE:</w:t>
      </w:r>
      <w:r>
        <w:rPr>
          <w:spacing w:val="40"/>
          <w:sz w:val="18"/>
        </w:rPr>
        <w:t xml:space="preserve"> </w:t>
      </w:r>
      <w:r>
        <w:rPr>
          <w:sz w:val="18"/>
        </w:rPr>
        <w:t>MG/ML,</w:t>
      </w:r>
      <w:r>
        <w:rPr>
          <w:spacing w:val="40"/>
          <w:sz w:val="18"/>
        </w:rPr>
        <w:t xml:space="preserve"> </w:t>
      </w:r>
      <w:r>
        <w:rPr>
          <w:sz w:val="18"/>
        </w:rPr>
        <w:t>VOLUME:</w:t>
      </w:r>
      <w:r>
        <w:rPr>
          <w:spacing w:val="40"/>
          <w:sz w:val="18"/>
        </w:rPr>
        <w:t xml:space="preserve"> </w:t>
      </w:r>
      <w:r>
        <w:rPr>
          <w:sz w:val="18"/>
        </w:rPr>
        <w:t>1</w:t>
      </w:r>
      <w:r>
        <w:rPr>
          <w:spacing w:val="40"/>
          <w:sz w:val="18"/>
        </w:rPr>
        <w:t xml:space="preserve"> </w:t>
      </w:r>
      <w:r>
        <w:rPr>
          <w:sz w:val="18"/>
        </w:rPr>
        <w:t>ML,</w:t>
      </w:r>
      <w:r>
        <w:rPr>
          <w:spacing w:val="40"/>
          <w:sz w:val="18"/>
        </w:rPr>
        <w:t xml:space="preserve"> </w:t>
      </w:r>
      <w:r>
        <w:rPr>
          <w:sz w:val="18"/>
        </w:rPr>
        <w:t>APRESENTACAO: Para o tratamento da hipotensão normovolêmica aguda e síncope cardiovascular.</w:t>
      </w:r>
      <w:r>
        <w:rPr>
          <w:sz w:val="18"/>
        </w:rPr>
        <w:tab/>
      </w:r>
      <w:r>
        <w:rPr>
          <w:spacing w:val="-4"/>
          <w:sz w:val="18"/>
        </w:rPr>
        <w:t>407</w:t>
      </w:r>
      <w:r>
        <w:rPr>
          <w:sz w:val="18"/>
        </w:rPr>
        <w:tab/>
      </w:r>
      <w:r>
        <w:rPr>
          <w:spacing w:val="-2"/>
          <w:sz w:val="18"/>
        </w:rPr>
        <w:t>5.900 AMPOLA</w:t>
      </w:r>
    </w:p>
    <w:p w14:paraId="50EE8C02">
      <w:pPr>
        <w:tabs>
          <w:tab w:val="left" w:pos="2373"/>
          <w:tab w:val="left" w:pos="3283"/>
          <w:tab w:val="left" w:pos="4843"/>
          <w:tab w:val="left" w:pos="6531"/>
        </w:tabs>
        <w:spacing w:before="32"/>
        <w:ind w:left="1184" w:right="0" w:firstLine="0"/>
        <w:jc w:val="left"/>
        <w:rPr>
          <w:sz w:val="18"/>
        </w:rPr>
      </w:pPr>
      <w:r>
        <w:rPr>
          <w:spacing w:val="-2"/>
          <w:sz w:val="18"/>
        </w:rPr>
        <w:t>PRINCIPIO</w:t>
      </w:r>
      <w:r>
        <w:rPr>
          <w:sz w:val="18"/>
        </w:rPr>
        <w:tab/>
      </w:r>
      <w:r>
        <w:rPr>
          <w:spacing w:val="-2"/>
          <w:sz w:val="18"/>
        </w:rPr>
        <w:t>ATIVO:</w:t>
      </w:r>
      <w:r>
        <w:rPr>
          <w:sz w:val="18"/>
        </w:rPr>
        <w:tab/>
      </w:r>
      <w:r>
        <w:rPr>
          <w:spacing w:val="-2"/>
          <w:sz w:val="18"/>
        </w:rPr>
        <w:t>NEOSTIGMINA</w:t>
      </w:r>
      <w:r>
        <w:rPr>
          <w:sz w:val="18"/>
        </w:rPr>
        <w:tab/>
      </w:r>
      <w:r>
        <w:rPr>
          <w:spacing w:val="-2"/>
          <w:sz w:val="18"/>
        </w:rPr>
        <w:t>METILSULFATO,</w:t>
      </w:r>
      <w:r>
        <w:rPr>
          <w:sz w:val="18"/>
        </w:rPr>
        <w:tab/>
      </w:r>
      <w:r>
        <w:rPr>
          <w:sz w:val="18"/>
        </w:rPr>
        <w:t>FORMA</w:t>
      </w:r>
      <w:r>
        <w:rPr>
          <w:spacing w:val="-13"/>
          <w:sz w:val="18"/>
        </w:rPr>
        <w:t xml:space="preserve"> </w:t>
      </w:r>
      <w:r>
        <w:rPr>
          <w:sz w:val="18"/>
        </w:rPr>
        <w:t>Inibidor</w:t>
      </w:r>
      <w:r>
        <w:rPr>
          <w:spacing w:val="50"/>
          <w:sz w:val="18"/>
        </w:rPr>
        <w:t xml:space="preserve"> </w:t>
      </w:r>
      <w:r>
        <w:rPr>
          <w:sz w:val="18"/>
        </w:rPr>
        <w:t>da</w:t>
      </w:r>
      <w:r>
        <w:rPr>
          <w:spacing w:val="50"/>
          <w:sz w:val="18"/>
        </w:rPr>
        <w:t xml:space="preserve"> </w:t>
      </w:r>
      <w:r>
        <w:rPr>
          <w:sz w:val="18"/>
        </w:rPr>
        <w:t>colinesterase</w:t>
      </w:r>
      <w:r>
        <w:rPr>
          <w:spacing w:val="50"/>
          <w:sz w:val="18"/>
        </w:rPr>
        <w:t xml:space="preserve"> </w:t>
      </w:r>
      <w:r>
        <w:rPr>
          <w:sz w:val="18"/>
        </w:rPr>
        <w:t>indicado</w:t>
      </w:r>
      <w:r>
        <w:rPr>
          <w:spacing w:val="50"/>
          <w:sz w:val="18"/>
        </w:rPr>
        <w:t xml:space="preserve"> </w:t>
      </w:r>
      <w:r>
        <w:rPr>
          <w:sz w:val="18"/>
        </w:rPr>
        <w:t>em</w:t>
      </w:r>
      <w:r>
        <w:rPr>
          <w:spacing w:val="50"/>
          <w:sz w:val="18"/>
        </w:rPr>
        <w:t xml:space="preserve"> </w:t>
      </w:r>
      <w:r>
        <w:rPr>
          <w:sz w:val="18"/>
        </w:rPr>
        <w:t>casos</w:t>
      </w:r>
      <w:r>
        <w:rPr>
          <w:spacing w:val="50"/>
          <w:sz w:val="18"/>
        </w:rPr>
        <w:t xml:space="preserve"> </w:t>
      </w:r>
      <w:r>
        <w:rPr>
          <w:sz w:val="18"/>
        </w:rPr>
        <w:t>de</w:t>
      </w:r>
      <w:r>
        <w:rPr>
          <w:spacing w:val="50"/>
          <w:sz w:val="18"/>
        </w:rPr>
        <w:t xml:space="preserve"> </w:t>
      </w:r>
      <w:r>
        <w:rPr>
          <w:sz w:val="18"/>
        </w:rPr>
        <w:t>constipação</w:t>
      </w:r>
      <w:r>
        <w:rPr>
          <w:spacing w:val="50"/>
          <w:sz w:val="18"/>
        </w:rPr>
        <w:t xml:space="preserve"> </w:t>
      </w:r>
      <w:r>
        <w:rPr>
          <w:sz w:val="18"/>
        </w:rPr>
        <w:t>atônica,</w:t>
      </w:r>
      <w:r>
        <w:rPr>
          <w:spacing w:val="50"/>
          <w:sz w:val="18"/>
        </w:rPr>
        <w:t xml:space="preserve"> </w:t>
      </w:r>
      <w:r>
        <w:rPr>
          <w:sz w:val="18"/>
        </w:rPr>
        <w:t>meteorismo,</w:t>
      </w:r>
      <w:r>
        <w:rPr>
          <w:spacing w:val="50"/>
          <w:sz w:val="18"/>
        </w:rPr>
        <w:t xml:space="preserve"> </w:t>
      </w:r>
      <w:r>
        <w:rPr>
          <w:spacing w:val="-2"/>
          <w:sz w:val="18"/>
        </w:rPr>
        <w:t>atonia</w:t>
      </w:r>
    </w:p>
    <w:p w14:paraId="7FFF6898">
      <w:pPr>
        <w:pStyle w:val="10"/>
        <w:numPr>
          <w:ilvl w:val="0"/>
          <w:numId w:val="19"/>
        </w:numPr>
        <w:tabs>
          <w:tab w:val="left" w:pos="664"/>
          <w:tab w:val="left" w:pos="14517"/>
        </w:tabs>
        <w:spacing w:before="63" w:after="0" w:line="240" w:lineRule="auto"/>
        <w:ind w:left="664" w:right="0" w:hanging="513"/>
        <w:jc w:val="left"/>
        <w:rPr>
          <w:sz w:val="18"/>
        </w:rPr>
      </w:pPr>
      <w:r>
        <w:rPr>
          <w:sz w:val="18"/>
        </w:rPr>
        <w:t>18074</w:t>
      </w:r>
      <w:r>
        <w:rPr>
          <w:spacing w:val="14"/>
          <w:sz w:val="18"/>
        </w:rPr>
        <w:t xml:space="preserve"> </w:t>
      </w:r>
      <w:r>
        <w:rPr>
          <w:sz w:val="18"/>
        </w:rPr>
        <w:t>FARMACEUTICA:</w:t>
      </w:r>
      <w:r>
        <w:rPr>
          <w:spacing w:val="1"/>
          <w:sz w:val="18"/>
        </w:rPr>
        <w:t xml:space="preserve"> </w:t>
      </w:r>
      <w:r>
        <w:rPr>
          <w:sz w:val="18"/>
        </w:rPr>
        <w:t>SOLUCAO INJETAVEL, CONCENTRACAO</w:t>
      </w:r>
      <w:r>
        <w:rPr>
          <w:spacing w:val="1"/>
          <w:sz w:val="18"/>
        </w:rPr>
        <w:t xml:space="preserve"> </w:t>
      </w:r>
      <w:r>
        <w:rPr>
          <w:sz w:val="18"/>
        </w:rPr>
        <w:t>/ DOSAGEM:</w:t>
      </w:r>
      <w:r>
        <w:rPr>
          <w:spacing w:val="-13"/>
          <w:sz w:val="18"/>
        </w:rPr>
        <w:t xml:space="preserve"> </w:t>
      </w:r>
      <w:r>
        <w:rPr>
          <w:sz w:val="18"/>
        </w:rPr>
        <w:t>intestinal</w:t>
      </w:r>
      <w:r>
        <w:rPr>
          <w:spacing w:val="36"/>
          <w:sz w:val="18"/>
        </w:rPr>
        <w:t xml:space="preserve"> </w:t>
      </w:r>
      <w:r>
        <w:rPr>
          <w:sz w:val="18"/>
        </w:rPr>
        <w:t>pós-operatória,</w:t>
      </w:r>
      <w:r>
        <w:rPr>
          <w:spacing w:val="37"/>
          <w:sz w:val="18"/>
        </w:rPr>
        <w:t xml:space="preserve"> </w:t>
      </w:r>
      <w:r>
        <w:rPr>
          <w:sz w:val="18"/>
        </w:rPr>
        <w:t>retenção</w:t>
      </w:r>
      <w:r>
        <w:rPr>
          <w:spacing w:val="36"/>
          <w:sz w:val="18"/>
        </w:rPr>
        <w:t xml:space="preserve"> </w:t>
      </w:r>
      <w:r>
        <w:rPr>
          <w:sz w:val="18"/>
        </w:rPr>
        <w:t>urinária,</w:t>
      </w:r>
      <w:r>
        <w:rPr>
          <w:spacing w:val="36"/>
          <w:sz w:val="18"/>
        </w:rPr>
        <w:t xml:space="preserve"> </w:t>
      </w:r>
      <w:r>
        <w:rPr>
          <w:sz w:val="18"/>
        </w:rPr>
        <w:t>miastenia</w:t>
      </w:r>
      <w:r>
        <w:rPr>
          <w:spacing w:val="36"/>
          <w:sz w:val="18"/>
        </w:rPr>
        <w:t xml:space="preserve"> </w:t>
      </w:r>
      <w:r>
        <w:rPr>
          <w:sz w:val="18"/>
        </w:rPr>
        <w:t>gravis</w:t>
      </w:r>
      <w:r>
        <w:rPr>
          <w:spacing w:val="37"/>
          <w:sz w:val="18"/>
        </w:rPr>
        <w:t xml:space="preserve"> </w:t>
      </w:r>
      <w:r>
        <w:rPr>
          <w:sz w:val="18"/>
        </w:rPr>
        <w:t>pseudoparalítica.</w:t>
      </w:r>
      <w:r>
        <w:rPr>
          <w:spacing w:val="27"/>
          <w:sz w:val="18"/>
        </w:rPr>
        <w:t xml:space="preserve"> </w:t>
      </w:r>
      <w:r>
        <w:rPr>
          <w:sz w:val="18"/>
        </w:rPr>
        <w:t>Antagonista</w:t>
      </w:r>
      <w:r>
        <w:rPr>
          <w:spacing w:val="-13"/>
          <w:sz w:val="18"/>
        </w:rPr>
        <w:t xml:space="preserve"> </w:t>
      </w:r>
      <w:r>
        <w:rPr>
          <w:spacing w:val="-5"/>
          <w:sz w:val="18"/>
        </w:rPr>
        <w:t>430</w:t>
      </w:r>
      <w:r>
        <w:rPr>
          <w:sz w:val="18"/>
        </w:rPr>
        <w:tab/>
      </w:r>
      <w:r>
        <w:rPr>
          <w:spacing w:val="-2"/>
          <w:sz w:val="18"/>
        </w:rPr>
        <w:t>6.200</w:t>
      </w:r>
    </w:p>
    <w:p w14:paraId="1C11A8A2">
      <w:pPr>
        <w:tabs>
          <w:tab w:val="left" w:pos="7204"/>
        </w:tabs>
        <w:spacing w:before="63"/>
        <w:ind w:left="1184" w:right="0" w:firstLine="0"/>
        <w:jc w:val="left"/>
        <w:rPr>
          <w:sz w:val="18"/>
        </w:rPr>
      </w:pPr>
      <w:r>
        <w:rPr>
          <w:sz w:val="18"/>
        </w:rPr>
        <w:t>0,5,</w:t>
      </w:r>
      <w:r>
        <w:rPr>
          <w:spacing w:val="-5"/>
          <w:sz w:val="18"/>
        </w:rPr>
        <w:t xml:space="preserve"> </w:t>
      </w:r>
      <w:r>
        <w:rPr>
          <w:sz w:val="18"/>
        </w:rPr>
        <w:t>UNIDADE:</w:t>
      </w:r>
      <w:r>
        <w:rPr>
          <w:spacing w:val="-3"/>
          <w:sz w:val="18"/>
        </w:rPr>
        <w:t xml:space="preserve"> </w:t>
      </w:r>
      <w:r>
        <w:rPr>
          <w:sz w:val="18"/>
        </w:rPr>
        <w:t>MG/ML,</w:t>
      </w:r>
      <w:r>
        <w:rPr>
          <w:spacing w:val="-6"/>
          <w:sz w:val="18"/>
        </w:rPr>
        <w:t xml:space="preserve"> </w:t>
      </w:r>
      <w:r>
        <w:rPr>
          <w:sz w:val="18"/>
        </w:rPr>
        <w:t>VOLUME:</w:t>
      </w:r>
      <w:r>
        <w:rPr>
          <w:spacing w:val="-3"/>
          <w:sz w:val="18"/>
        </w:rPr>
        <w:t xml:space="preserve"> </w:t>
      </w:r>
      <w:r>
        <w:rPr>
          <w:sz w:val="18"/>
        </w:rPr>
        <w:t>1ML,</w:t>
      </w:r>
      <w:r>
        <w:rPr>
          <w:spacing w:val="-11"/>
          <w:sz w:val="18"/>
        </w:rPr>
        <w:t xml:space="preserve"> </w:t>
      </w:r>
      <w:r>
        <w:rPr>
          <w:sz w:val="18"/>
        </w:rPr>
        <w:t>APRESENTACAO:</w:t>
      </w:r>
      <w:r>
        <w:rPr>
          <w:spacing w:val="-11"/>
          <w:sz w:val="18"/>
        </w:rPr>
        <w:t xml:space="preserve"> </w:t>
      </w:r>
      <w:r>
        <w:rPr>
          <w:spacing w:val="-2"/>
          <w:sz w:val="18"/>
        </w:rPr>
        <w:t>AMPOLA</w:t>
      </w:r>
      <w:r>
        <w:rPr>
          <w:sz w:val="18"/>
        </w:rPr>
        <w:tab/>
      </w:r>
      <w:r>
        <w:rPr>
          <w:sz w:val="18"/>
        </w:rPr>
        <w:t xml:space="preserve">dos </w:t>
      </w:r>
      <w:r>
        <w:rPr>
          <w:spacing w:val="-2"/>
          <w:sz w:val="18"/>
        </w:rPr>
        <w:t>curarizantes.</w:t>
      </w:r>
    </w:p>
    <w:p w14:paraId="08857AC7">
      <w:pPr>
        <w:pStyle w:val="7"/>
        <w:spacing w:before="114"/>
      </w:pPr>
    </w:p>
    <w:p w14:paraId="503D7E77">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18C3BE91">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CAF768B">
      <w:pPr>
        <w:pStyle w:val="7"/>
        <w:spacing w:before="80"/>
      </w:pPr>
    </w:p>
    <w:p w14:paraId="2DC1E829">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57623C55">
      <w:pPr>
        <w:pStyle w:val="7"/>
        <w:spacing w:before="80"/>
        <w:rPr>
          <w:b/>
        </w:rPr>
      </w:pPr>
    </w:p>
    <w:p w14:paraId="0CA79D28">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23118028">
      <w:pPr>
        <w:pStyle w:val="10"/>
        <w:spacing w:after="0" w:line="240" w:lineRule="auto"/>
        <w:jc w:val="left"/>
        <w:rPr>
          <w:b/>
          <w:sz w:val="20"/>
        </w:rPr>
        <w:sectPr>
          <w:type w:val="continuous"/>
          <w:pgSz w:w="15840" w:h="24480"/>
          <w:pgMar w:top="160" w:right="0" w:bottom="0" w:left="0" w:header="720" w:footer="720" w:gutter="0"/>
          <w:cols w:space="720" w:num="1"/>
        </w:sectPr>
      </w:pPr>
    </w:p>
    <w:p w14:paraId="5CD82CC4">
      <w:pPr>
        <w:pStyle w:val="10"/>
        <w:numPr>
          <w:ilvl w:val="2"/>
          <w:numId w:val="18"/>
        </w:numPr>
        <w:tabs>
          <w:tab w:val="left" w:pos="618"/>
        </w:tabs>
        <w:spacing w:before="23"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73E911A4">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D7EDA57">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83319278</w:t>
      </w:r>
      <w:r>
        <w:rPr>
          <w:sz w:val="20"/>
        </w:rPr>
        <w:t>.</w:t>
      </w:r>
    </w:p>
    <w:p w14:paraId="1F0369F2">
      <w:pPr>
        <w:pStyle w:val="7"/>
        <w:spacing w:before="53"/>
      </w:pPr>
    </w:p>
    <w:p w14:paraId="08ACA92E">
      <w:pPr>
        <w:pStyle w:val="3"/>
        <w:numPr>
          <w:ilvl w:val="1"/>
          <w:numId w:val="18"/>
        </w:numPr>
        <w:tabs>
          <w:tab w:val="left" w:pos="468"/>
        </w:tabs>
        <w:spacing w:before="1"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88E0BE0">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478D23A">
      <w:pPr>
        <w:pStyle w:val="7"/>
        <w:spacing w:before="41"/>
      </w:pPr>
    </w:p>
    <w:p w14:paraId="67D75A36">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0A47844">
      <w:pPr>
        <w:pStyle w:val="7"/>
        <w:spacing w:before="41"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50081C25">
      <w:pPr>
        <w:pStyle w:val="7"/>
        <w:spacing w:before="1"/>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8E3F71C">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A14F054">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B87E225">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7336D2AB">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F16A7DC">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FF51448">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F8CC9A3">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E2182AA">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FB56ACD">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2F22889">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8FA191B">
      <w:pPr>
        <w:pStyle w:val="7"/>
        <w:spacing w:before="42"/>
      </w:pPr>
    </w:p>
    <w:p w14:paraId="08E29823">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57E402EB">
      <w:pPr>
        <w:pStyle w:val="10"/>
        <w:numPr>
          <w:ilvl w:val="2"/>
          <w:numId w:val="18"/>
        </w:numPr>
        <w:tabs>
          <w:tab w:val="left" w:pos="620"/>
        </w:tabs>
        <w:spacing w:before="4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2863AABA">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67DDE12F">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5DB32BE1">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47D95F27">
      <w:pPr>
        <w:pStyle w:val="7"/>
        <w:spacing w:before="42"/>
      </w:pPr>
    </w:p>
    <w:p w14:paraId="389D63BD">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390FBEFB">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69247F5">
      <w:pPr>
        <w:pStyle w:val="7"/>
        <w:spacing w:before="80"/>
      </w:pPr>
    </w:p>
    <w:p w14:paraId="639D21EB">
      <w:pPr>
        <w:pStyle w:val="3"/>
        <w:numPr>
          <w:ilvl w:val="1"/>
          <w:numId w:val="18"/>
        </w:numPr>
        <w:tabs>
          <w:tab w:val="left" w:pos="468"/>
        </w:tabs>
        <w:spacing w:before="0" w:after="0" w:line="240" w:lineRule="auto"/>
        <w:ind w:left="468" w:right="0" w:hanging="349"/>
        <w:jc w:val="left"/>
      </w:pPr>
      <w:r>
        <w:rPr>
          <w:spacing w:val="-2"/>
        </w:rPr>
        <w:t>GARANTIA:</w:t>
      </w:r>
    </w:p>
    <w:p w14:paraId="3885D888">
      <w:pPr>
        <w:pStyle w:val="7"/>
        <w:spacing w:before="61"/>
        <w:rPr>
          <w:b/>
        </w:rPr>
      </w:pPr>
    </w:p>
    <w:p w14:paraId="1CB6F385">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102846D">
      <w:pPr>
        <w:pStyle w:val="7"/>
        <w:spacing w:before="76"/>
      </w:pPr>
    </w:p>
    <w:p w14:paraId="0FA4E864">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B9E9710">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01B37E0">
      <w:pPr>
        <w:pStyle w:val="7"/>
        <w:spacing w:before="80"/>
      </w:pPr>
    </w:p>
    <w:p w14:paraId="74D151CD">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AFB58B7">
      <w:pPr>
        <w:pStyle w:val="7"/>
        <w:ind w:left="119"/>
      </w:pPr>
      <w:r>
        <w:t>Não</w:t>
      </w:r>
      <w:r>
        <w:rPr>
          <w:spacing w:val="-1"/>
        </w:rPr>
        <w:t xml:space="preserve"> </w:t>
      </w:r>
      <w:r>
        <w:t>se</w:t>
      </w:r>
      <w:r>
        <w:rPr>
          <w:spacing w:val="-1"/>
        </w:rPr>
        <w:t xml:space="preserve"> </w:t>
      </w:r>
      <w:r>
        <w:rPr>
          <w:spacing w:val="-2"/>
        </w:rPr>
        <w:t>aplica.</w:t>
      </w:r>
    </w:p>
    <w:p w14:paraId="2ED14464">
      <w:pPr>
        <w:pStyle w:val="7"/>
        <w:spacing w:before="80"/>
      </w:pPr>
    </w:p>
    <w:p w14:paraId="1888B856">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09E3AC0A">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77A4AD5">
      <w:pPr>
        <w:pStyle w:val="7"/>
        <w:spacing w:before="42"/>
      </w:pPr>
    </w:p>
    <w:p w14:paraId="72EF20C1">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7FA9E49F">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22C92565">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C05B7BE">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C917291">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48308399">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22ED2C85">
      <w:pPr>
        <w:pStyle w:val="7"/>
        <w:spacing w:before="80"/>
      </w:pPr>
    </w:p>
    <w:p w14:paraId="66077ACB">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49F5CE08">
      <w:pPr>
        <w:pStyle w:val="10"/>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30ADF19">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3C3131CC">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9DFAF46">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162346E4">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5C8EDE8A">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83319292</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7D2DF1C">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909C070">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2924787">
      <w:pPr>
        <w:pStyle w:val="10"/>
        <w:numPr>
          <w:ilvl w:val="3"/>
          <w:numId w:val="18"/>
        </w:numPr>
        <w:tabs>
          <w:tab w:val="left" w:pos="868"/>
        </w:tabs>
        <w:spacing w:before="1"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D066E1F">
      <w:pPr>
        <w:pStyle w:val="7"/>
        <w:spacing w:before="80"/>
      </w:pPr>
    </w:p>
    <w:p w14:paraId="25304C8D">
      <w:pPr>
        <w:pStyle w:val="3"/>
        <w:numPr>
          <w:ilvl w:val="0"/>
          <w:numId w:val="18"/>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7CFDD1EE">
      <w:pPr>
        <w:pStyle w:val="7"/>
        <w:spacing w:before="79"/>
        <w:rPr>
          <w:b/>
        </w:rPr>
      </w:pPr>
    </w:p>
    <w:p w14:paraId="27CB15B4">
      <w:pPr>
        <w:pStyle w:val="4"/>
        <w:numPr>
          <w:ilvl w:val="1"/>
          <w:numId w:val="18"/>
        </w:numPr>
        <w:tabs>
          <w:tab w:val="left" w:pos="468"/>
        </w:tabs>
        <w:spacing w:before="1" w:after="0" w:line="240" w:lineRule="auto"/>
        <w:ind w:left="468" w:right="0" w:hanging="349"/>
        <w:jc w:val="left"/>
      </w:pPr>
      <w:r>
        <w:t>Habilitação</w:t>
      </w:r>
      <w:r>
        <w:rPr>
          <w:spacing w:val="-3"/>
        </w:rPr>
        <w:t xml:space="preserve"> </w:t>
      </w:r>
      <w:r>
        <w:rPr>
          <w:spacing w:val="-2"/>
        </w:rPr>
        <w:t>Jurídica</w:t>
      </w:r>
    </w:p>
    <w:p w14:paraId="6C8AE772">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4CD6CE8F">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4732735">
      <w:pPr>
        <w:pStyle w:val="10"/>
        <w:spacing w:after="0" w:line="240" w:lineRule="auto"/>
        <w:jc w:val="left"/>
        <w:rPr>
          <w:sz w:val="20"/>
        </w:rPr>
        <w:sectPr>
          <w:pgSz w:w="15840" w:h="24480"/>
          <w:pgMar w:top="0" w:right="0" w:bottom="0" w:left="0" w:header="720" w:footer="720" w:gutter="0"/>
          <w:cols w:space="720" w:num="1"/>
        </w:sectPr>
      </w:pPr>
    </w:p>
    <w:p w14:paraId="2E1946EE">
      <w:pPr>
        <w:pStyle w:val="10"/>
        <w:numPr>
          <w:ilvl w:val="0"/>
          <w:numId w:val="20"/>
        </w:numPr>
        <w:tabs>
          <w:tab w:val="left" w:pos="334"/>
        </w:tabs>
        <w:spacing w:before="23"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0CE70252">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53DF5E3D">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E539094">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4B9B3E1">
      <w:pPr>
        <w:pStyle w:val="10"/>
        <w:numPr>
          <w:ilvl w:val="0"/>
          <w:numId w:val="20"/>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63FFC462">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38CE4870">
      <w:pPr>
        <w:pStyle w:val="7"/>
        <w:spacing w:before="41"/>
      </w:pPr>
    </w:p>
    <w:p w14:paraId="638AFA95">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41B555C0">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6B241EF7">
      <w:pPr>
        <w:pStyle w:val="10"/>
        <w:numPr>
          <w:ilvl w:val="2"/>
          <w:numId w:val="18"/>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4B5A6CF">
      <w:pPr>
        <w:pStyle w:val="10"/>
        <w:numPr>
          <w:ilvl w:val="2"/>
          <w:numId w:val="18"/>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55046613">
      <w:pPr>
        <w:pStyle w:val="10"/>
        <w:numPr>
          <w:ilvl w:val="2"/>
          <w:numId w:val="18"/>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187CDE1">
      <w:pPr>
        <w:pStyle w:val="10"/>
        <w:numPr>
          <w:ilvl w:val="2"/>
          <w:numId w:val="18"/>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314C6D9">
      <w:pPr>
        <w:pStyle w:val="7"/>
        <w:spacing w:before="80"/>
      </w:pPr>
    </w:p>
    <w:p w14:paraId="2A1B7371">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7F32399D">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3FD5157C">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02546D49">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30AC354">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79454E9C">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3F7FF69F">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33A63A2A">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6B24927D">
      <w:pPr>
        <w:pStyle w:val="10"/>
        <w:numPr>
          <w:ilvl w:val="1"/>
          <w:numId w:val="21"/>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55BA41B">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6C030CA6">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6037B97B">
      <w:pPr>
        <w:pStyle w:val="10"/>
        <w:numPr>
          <w:ilvl w:val="2"/>
          <w:numId w:val="22"/>
        </w:numPr>
        <w:tabs>
          <w:tab w:val="left" w:pos="647"/>
        </w:tabs>
        <w:spacing w:before="1"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33C4215D">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059E3ED8">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6A82C823">
      <w:pPr>
        <w:pStyle w:val="7"/>
        <w:spacing w:before="80"/>
      </w:pPr>
    </w:p>
    <w:p w14:paraId="7A891A00">
      <w:pPr>
        <w:pStyle w:val="4"/>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5FBB9231">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32C79284">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0B37A03B">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6B399ADA">
      <w:pPr>
        <w:pStyle w:val="10"/>
        <w:numPr>
          <w:ilvl w:val="2"/>
          <w:numId w:val="23"/>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5E8442C1">
      <w:pPr>
        <w:pStyle w:val="7"/>
        <w:spacing w:before="42"/>
      </w:pPr>
    </w:p>
    <w:p w14:paraId="03B98951">
      <w:pPr>
        <w:pStyle w:val="3"/>
        <w:numPr>
          <w:ilvl w:val="1"/>
          <w:numId w:val="24"/>
        </w:numPr>
        <w:tabs>
          <w:tab w:val="left" w:pos="468"/>
        </w:tabs>
        <w:spacing w:before="1"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BE03906">
      <w:pPr>
        <w:pStyle w:val="7"/>
        <w:spacing w:before="79"/>
        <w:rPr>
          <w:b/>
        </w:rPr>
      </w:pPr>
    </w:p>
    <w:p w14:paraId="75C97BD4">
      <w:pPr>
        <w:pStyle w:val="10"/>
        <w:numPr>
          <w:ilvl w:val="2"/>
          <w:numId w:val="24"/>
        </w:numPr>
        <w:tabs>
          <w:tab w:val="left" w:pos="617"/>
        </w:tabs>
        <w:spacing w:before="1"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1604916A">
      <w:pPr>
        <w:pStyle w:val="10"/>
        <w:numPr>
          <w:ilvl w:val="2"/>
          <w:numId w:val="24"/>
        </w:numPr>
        <w:tabs>
          <w:tab w:val="left" w:pos="628"/>
        </w:tabs>
        <w:spacing w:before="13"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271F2B6E">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177549A">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0B5DA2E0">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25A6F2FD">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26535E91">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7FE67712">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0E14187">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5A57C914">
      <w:pPr>
        <w:pStyle w:val="10"/>
        <w:numPr>
          <w:ilvl w:val="2"/>
          <w:numId w:val="24"/>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1CFD45D4">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54FBBEFD">
      <w:pPr>
        <w:pStyle w:val="10"/>
        <w:numPr>
          <w:ilvl w:val="2"/>
          <w:numId w:val="24"/>
        </w:numPr>
        <w:tabs>
          <w:tab w:val="left" w:pos="743"/>
        </w:tabs>
        <w:spacing w:before="1"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42AFD0EE">
      <w:pPr>
        <w:pStyle w:val="7"/>
        <w:spacing w:before="0"/>
      </w:pPr>
    </w:p>
    <w:p w14:paraId="6D11774B">
      <w:pPr>
        <w:pStyle w:val="7"/>
        <w:spacing w:before="82"/>
      </w:pPr>
    </w:p>
    <w:p w14:paraId="183E32BB">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1093B9B">
      <w:pPr>
        <w:pStyle w:val="7"/>
        <w:spacing w:before="80"/>
        <w:rPr>
          <w:b/>
        </w:rPr>
      </w:pPr>
    </w:p>
    <w:p w14:paraId="0DBA8573">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3FAE0413">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799AA110">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10B2A61A">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pela CONTRATADA,</w:t>
      </w:r>
      <w:r>
        <w:rPr>
          <w:spacing w:val="9"/>
          <w:sz w:val="20"/>
        </w:rPr>
        <w:t xml:space="preserve"> </w:t>
      </w:r>
      <w:r>
        <w:rPr>
          <w:sz w:val="20"/>
        </w:rPr>
        <w:t>bem</w:t>
      </w:r>
      <w:r>
        <w:rPr>
          <w:spacing w:val="12"/>
          <w:sz w:val="20"/>
        </w:rPr>
        <w:t xml:space="preserve"> </w:t>
      </w:r>
      <w:r>
        <w:rPr>
          <w:sz w:val="20"/>
        </w:rPr>
        <w:t>como</w:t>
      </w:r>
      <w:r>
        <w:rPr>
          <w:spacing w:val="11"/>
          <w:sz w:val="20"/>
        </w:rPr>
        <w:t xml:space="preserve"> </w:t>
      </w:r>
      <w:r>
        <w:rPr>
          <w:sz w:val="20"/>
        </w:rPr>
        <w:t>a</w:t>
      </w:r>
      <w:r>
        <w:rPr>
          <w:spacing w:val="12"/>
          <w:sz w:val="20"/>
        </w:rPr>
        <w:t xml:space="preserve"> </w:t>
      </w:r>
      <w:r>
        <w:rPr>
          <w:sz w:val="20"/>
        </w:rPr>
        <w:t>marca</w:t>
      </w:r>
      <w:r>
        <w:rPr>
          <w:spacing w:val="12"/>
          <w:sz w:val="20"/>
        </w:rPr>
        <w:t xml:space="preserve"> </w:t>
      </w:r>
      <w:r>
        <w:rPr>
          <w:sz w:val="20"/>
        </w:rPr>
        <w:t>ofertada</w:t>
      </w:r>
      <w:r>
        <w:rPr>
          <w:spacing w:val="11"/>
          <w:sz w:val="20"/>
        </w:rPr>
        <w:t xml:space="preserve"> </w:t>
      </w:r>
      <w:r>
        <w:rPr>
          <w:sz w:val="20"/>
        </w:rPr>
        <w:t>no</w:t>
      </w:r>
      <w:r>
        <w:rPr>
          <w:spacing w:val="12"/>
          <w:sz w:val="20"/>
        </w:rPr>
        <w:t xml:space="preserve"> </w:t>
      </w:r>
      <w:r>
        <w:rPr>
          <w:sz w:val="20"/>
        </w:rPr>
        <w:t>certame,</w:t>
      </w:r>
      <w:r>
        <w:rPr>
          <w:spacing w:val="11"/>
          <w:sz w:val="20"/>
        </w:rPr>
        <w:t xml:space="preserve"> </w:t>
      </w:r>
      <w:r>
        <w:rPr>
          <w:sz w:val="20"/>
        </w:rPr>
        <w:t>sua</w:t>
      </w:r>
      <w:r>
        <w:rPr>
          <w:spacing w:val="12"/>
          <w:sz w:val="20"/>
        </w:rPr>
        <w:t xml:space="preserve"> </w:t>
      </w:r>
      <w:r>
        <w:rPr>
          <w:sz w:val="20"/>
        </w:rPr>
        <w:t>qualidade</w:t>
      </w:r>
      <w:r>
        <w:rPr>
          <w:spacing w:val="12"/>
          <w:sz w:val="20"/>
        </w:rPr>
        <w:t xml:space="preserve"> </w:t>
      </w:r>
      <w:r>
        <w:rPr>
          <w:sz w:val="20"/>
        </w:rPr>
        <w:t>no</w:t>
      </w:r>
      <w:r>
        <w:rPr>
          <w:spacing w:val="11"/>
          <w:sz w:val="20"/>
        </w:rPr>
        <w:t xml:space="preserve"> </w:t>
      </w:r>
      <w:r>
        <w:rPr>
          <w:sz w:val="20"/>
        </w:rPr>
        <w:t>momento</w:t>
      </w:r>
      <w:r>
        <w:rPr>
          <w:spacing w:val="12"/>
          <w:sz w:val="20"/>
        </w:rPr>
        <w:t xml:space="preserve"> </w:t>
      </w:r>
      <w:r>
        <w:rPr>
          <w:sz w:val="20"/>
        </w:rPr>
        <w:t>do</w:t>
      </w:r>
      <w:r>
        <w:rPr>
          <w:spacing w:val="12"/>
          <w:sz w:val="20"/>
        </w:rPr>
        <w:t xml:space="preserve"> </w:t>
      </w:r>
      <w:r>
        <w:rPr>
          <w:sz w:val="20"/>
        </w:rPr>
        <w:t>uso,</w:t>
      </w:r>
      <w:r>
        <w:rPr>
          <w:spacing w:val="11"/>
          <w:sz w:val="20"/>
        </w:rPr>
        <w:t xml:space="preserve"> </w:t>
      </w:r>
      <w:r>
        <w:rPr>
          <w:sz w:val="20"/>
        </w:rPr>
        <w:t>ou</w:t>
      </w:r>
      <w:r>
        <w:rPr>
          <w:spacing w:val="12"/>
          <w:sz w:val="20"/>
        </w:rPr>
        <w:t xml:space="preserve"> </w:t>
      </w:r>
      <w:r>
        <w:rPr>
          <w:sz w:val="20"/>
        </w:rPr>
        <w:t>qualquer</w:t>
      </w:r>
      <w:r>
        <w:rPr>
          <w:spacing w:val="11"/>
          <w:sz w:val="20"/>
        </w:rPr>
        <w:t xml:space="preserve"> </w:t>
      </w:r>
      <w:r>
        <w:rPr>
          <w:sz w:val="20"/>
        </w:rPr>
        <w:t>outra</w:t>
      </w:r>
      <w:r>
        <w:rPr>
          <w:spacing w:val="12"/>
          <w:sz w:val="20"/>
        </w:rPr>
        <w:t xml:space="preserve"> </w:t>
      </w:r>
      <w:r>
        <w:rPr>
          <w:sz w:val="20"/>
        </w:rPr>
        <w:t>inconformidade</w:t>
      </w:r>
      <w:r>
        <w:rPr>
          <w:spacing w:val="12"/>
          <w:sz w:val="20"/>
        </w:rPr>
        <w:t xml:space="preserve"> </w:t>
      </w:r>
      <w:r>
        <w:rPr>
          <w:sz w:val="20"/>
        </w:rPr>
        <w:t>que</w:t>
      </w:r>
      <w:r>
        <w:rPr>
          <w:spacing w:val="11"/>
          <w:sz w:val="20"/>
        </w:rPr>
        <w:t xml:space="preserve"> </w:t>
      </w:r>
      <w:r>
        <w:rPr>
          <w:sz w:val="20"/>
        </w:rPr>
        <w:t>venha</w:t>
      </w:r>
      <w:r>
        <w:rPr>
          <w:spacing w:val="12"/>
          <w:sz w:val="20"/>
        </w:rPr>
        <w:t xml:space="preserve"> </w:t>
      </w:r>
      <w:r>
        <w:rPr>
          <w:sz w:val="20"/>
        </w:rPr>
        <w:t>a</w:t>
      </w:r>
      <w:r>
        <w:rPr>
          <w:spacing w:val="12"/>
          <w:sz w:val="20"/>
        </w:rPr>
        <w:t xml:space="preserve"> </w:t>
      </w:r>
      <w:r>
        <w:rPr>
          <w:sz w:val="20"/>
        </w:rPr>
        <w:t>ser</w:t>
      </w:r>
      <w:r>
        <w:rPr>
          <w:spacing w:val="11"/>
          <w:sz w:val="20"/>
        </w:rPr>
        <w:t xml:space="preserve"> </w:t>
      </w:r>
      <w:r>
        <w:rPr>
          <w:sz w:val="20"/>
        </w:rPr>
        <w:t>verificada</w:t>
      </w:r>
      <w:r>
        <w:rPr>
          <w:spacing w:val="12"/>
          <w:sz w:val="20"/>
        </w:rPr>
        <w:t xml:space="preserve"> </w:t>
      </w:r>
      <w:r>
        <w:rPr>
          <w:sz w:val="20"/>
        </w:rPr>
        <w:t>adversa</w:t>
      </w:r>
      <w:r>
        <w:rPr>
          <w:spacing w:val="11"/>
          <w:sz w:val="20"/>
        </w:rPr>
        <w:t xml:space="preserve"> </w:t>
      </w:r>
      <w:r>
        <w:rPr>
          <w:sz w:val="20"/>
        </w:rPr>
        <w:t>a</w:t>
      </w:r>
      <w:r>
        <w:rPr>
          <w:spacing w:val="12"/>
          <w:sz w:val="20"/>
        </w:rPr>
        <w:t xml:space="preserve"> </w:t>
      </w:r>
      <w:r>
        <w:rPr>
          <w:sz w:val="20"/>
        </w:rPr>
        <w:t>todo</w:t>
      </w:r>
      <w:r>
        <w:rPr>
          <w:spacing w:val="12"/>
          <w:sz w:val="20"/>
        </w:rPr>
        <w:t xml:space="preserve"> </w:t>
      </w:r>
      <w:r>
        <w:rPr>
          <w:sz w:val="20"/>
        </w:rPr>
        <w:t>o</w:t>
      </w:r>
      <w:r>
        <w:rPr>
          <w:spacing w:val="11"/>
          <w:sz w:val="20"/>
        </w:rPr>
        <w:t xml:space="preserve"> </w:t>
      </w:r>
      <w:r>
        <w:rPr>
          <w:sz w:val="20"/>
        </w:rPr>
        <w:t>registrado</w:t>
      </w:r>
      <w:r>
        <w:rPr>
          <w:spacing w:val="12"/>
          <w:sz w:val="20"/>
        </w:rPr>
        <w:t xml:space="preserve"> </w:t>
      </w:r>
      <w:r>
        <w:rPr>
          <w:sz w:val="20"/>
        </w:rPr>
        <w:t>na</w:t>
      </w:r>
      <w:r>
        <w:rPr>
          <w:spacing w:val="12"/>
          <w:sz w:val="20"/>
        </w:rPr>
        <w:t xml:space="preserve"> </w:t>
      </w:r>
      <w:r>
        <w:rPr>
          <w:spacing w:val="-4"/>
          <w:sz w:val="20"/>
        </w:rPr>
        <w:t>fase</w:t>
      </w:r>
    </w:p>
    <w:p w14:paraId="61CC566F">
      <w:pPr>
        <w:pStyle w:val="10"/>
        <w:spacing w:after="0" w:line="280" w:lineRule="auto"/>
        <w:jc w:val="both"/>
        <w:rPr>
          <w:sz w:val="20"/>
        </w:rPr>
        <w:sectPr>
          <w:pgSz w:w="15840" w:h="24480"/>
          <w:pgMar w:top="0" w:right="0" w:bottom="0" w:left="0" w:header="720" w:footer="720" w:gutter="0"/>
          <w:cols w:space="720" w:num="1"/>
        </w:sectPr>
      </w:pPr>
    </w:p>
    <w:p w14:paraId="7812E032">
      <w:pPr>
        <w:pStyle w:val="7"/>
        <w:spacing w:before="23"/>
        <w:ind w:left="119"/>
      </w:pPr>
      <w:r>
        <w:rPr>
          <w:spacing w:val="-2"/>
        </w:rPr>
        <w:t>habilitatória;</w:t>
      </w:r>
    </w:p>
    <w:p w14:paraId="5A222DCB">
      <w:pPr>
        <w:pStyle w:val="10"/>
        <w:numPr>
          <w:ilvl w:val="2"/>
          <w:numId w:val="18"/>
        </w:numPr>
        <w:tabs>
          <w:tab w:val="left" w:pos="622"/>
        </w:tabs>
        <w:spacing w:before="40" w:after="0" w:line="280" w:lineRule="auto"/>
        <w:ind w:left="119" w:right="118" w:firstLine="0"/>
        <w:jc w:val="left"/>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2362D485">
      <w:pPr>
        <w:pStyle w:val="10"/>
        <w:numPr>
          <w:ilvl w:val="2"/>
          <w:numId w:val="18"/>
        </w:numPr>
        <w:tabs>
          <w:tab w:val="left" w:pos="630"/>
        </w:tabs>
        <w:spacing w:before="2" w:after="0" w:line="280" w:lineRule="auto"/>
        <w:ind w:left="119" w:right="118" w:firstLine="0"/>
        <w:jc w:val="left"/>
        <w:rPr>
          <w:sz w:val="20"/>
        </w:rPr>
      </w:pPr>
      <w:r>
        <w:rPr>
          <w:sz w:val="20"/>
        </w:rPr>
        <w:t>Havendo necessidade de intervenção, a fiscalização notificará o gestor, que entrará em contato com a CONTRATADA, seja através de preposto previamente designado, ou nos canais de</w:t>
      </w:r>
      <w:r>
        <w:rPr>
          <w:spacing w:val="40"/>
          <w:sz w:val="20"/>
        </w:rPr>
        <w:t xml:space="preserve"> </w:t>
      </w:r>
      <w:r>
        <w:rPr>
          <w:sz w:val="20"/>
        </w:rPr>
        <w:t xml:space="preserve">contato habituais, como </w:t>
      </w:r>
      <w:r>
        <w:rPr>
          <w:i/>
          <w:sz w:val="20"/>
        </w:rPr>
        <w:t>e-mail</w:t>
      </w:r>
      <w:r>
        <w:rPr>
          <w:sz w:val="20"/>
        </w:rPr>
        <w:t>, telefones, etc;</w:t>
      </w:r>
    </w:p>
    <w:p w14:paraId="0DE30FC8">
      <w:pPr>
        <w:pStyle w:val="10"/>
        <w:numPr>
          <w:ilvl w:val="3"/>
          <w:numId w:val="18"/>
        </w:numPr>
        <w:tabs>
          <w:tab w:val="left" w:pos="768"/>
        </w:tabs>
        <w:spacing w:before="2" w:after="0" w:line="240" w:lineRule="auto"/>
        <w:ind w:left="768" w:right="0" w:hanging="649"/>
        <w:jc w:val="left"/>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1FC38B11">
      <w:pPr>
        <w:pStyle w:val="10"/>
        <w:numPr>
          <w:ilvl w:val="3"/>
          <w:numId w:val="18"/>
        </w:numPr>
        <w:tabs>
          <w:tab w:val="left" w:pos="778"/>
        </w:tabs>
        <w:spacing w:before="40" w:after="0" w:line="280" w:lineRule="auto"/>
        <w:ind w:left="119" w:right="118" w:firstLine="0"/>
        <w:jc w:val="left"/>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w:t>
      </w:r>
      <w:r>
        <w:rPr>
          <w:spacing w:val="40"/>
          <w:sz w:val="20"/>
        </w:rPr>
        <w:t xml:space="preserve"> </w:t>
      </w:r>
      <w:r>
        <w:rPr>
          <w:sz w:val="20"/>
        </w:rPr>
        <w:t>motivação, da proporcionalidade, bem como os demais princípios constitucionais e legais que regem a atuação da</w:t>
      </w:r>
      <w:r>
        <w:rPr>
          <w:spacing w:val="-5"/>
          <w:sz w:val="20"/>
        </w:rPr>
        <w:t xml:space="preserve"> </w:t>
      </w:r>
      <w:r>
        <w:rPr>
          <w:sz w:val="20"/>
        </w:rPr>
        <w:t>Administração Pública.</w:t>
      </w:r>
    </w:p>
    <w:p w14:paraId="6700B50C">
      <w:pPr>
        <w:pStyle w:val="10"/>
        <w:numPr>
          <w:ilvl w:val="3"/>
          <w:numId w:val="18"/>
        </w:numPr>
        <w:tabs>
          <w:tab w:val="left" w:pos="757"/>
        </w:tabs>
        <w:spacing w:before="2" w:after="0" w:line="240" w:lineRule="auto"/>
        <w:ind w:left="75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5E548A03">
      <w:pPr>
        <w:pStyle w:val="10"/>
        <w:numPr>
          <w:ilvl w:val="3"/>
          <w:numId w:val="18"/>
        </w:numPr>
        <w:tabs>
          <w:tab w:val="left" w:pos="757"/>
        </w:tabs>
        <w:spacing w:before="40" w:after="0" w:line="240" w:lineRule="auto"/>
        <w:ind w:left="757" w:right="0" w:hanging="638"/>
        <w:jc w:val="left"/>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64E593B3">
      <w:pPr>
        <w:pStyle w:val="7"/>
        <w:spacing w:before="79"/>
      </w:pPr>
    </w:p>
    <w:p w14:paraId="26E584F6">
      <w:pPr>
        <w:pStyle w:val="3"/>
        <w:numPr>
          <w:ilvl w:val="1"/>
          <w:numId w:val="18"/>
        </w:numPr>
        <w:tabs>
          <w:tab w:val="left" w:pos="468"/>
        </w:tabs>
        <w:spacing w:before="1"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1285C30">
      <w:pPr>
        <w:pStyle w:val="7"/>
        <w:spacing w:before="79"/>
        <w:rPr>
          <w:b/>
        </w:rPr>
      </w:pPr>
    </w:p>
    <w:p w14:paraId="1B2C7A8E">
      <w:pPr>
        <w:pStyle w:val="10"/>
        <w:numPr>
          <w:ilvl w:val="2"/>
          <w:numId w:val="18"/>
        </w:numPr>
        <w:tabs>
          <w:tab w:val="left" w:pos="621"/>
        </w:tabs>
        <w:spacing w:before="1"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0BE85E08">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16357760">
      <w:pPr>
        <w:pStyle w:val="10"/>
        <w:numPr>
          <w:ilvl w:val="2"/>
          <w:numId w:val="18"/>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3259A8F0">
      <w:pPr>
        <w:pStyle w:val="7"/>
        <w:spacing w:before="80"/>
      </w:pPr>
    </w:p>
    <w:p w14:paraId="01BE3931">
      <w:pPr>
        <w:pStyle w:val="3"/>
        <w:numPr>
          <w:ilvl w:val="1"/>
          <w:numId w:val="18"/>
        </w:numPr>
        <w:tabs>
          <w:tab w:val="left" w:pos="468"/>
        </w:tabs>
        <w:spacing w:before="0" w:after="0" w:line="240" w:lineRule="auto"/>
        <w:ind w:left="468" w:right="0" w:hanging="349"/>
        <w:jc w:val="left"/>
      </w:pPr>
      <w:r>
        <w:rPr>
          <w:spacing w:val="-2"/>
        </w:rPr>
        <w:t>PAGAMENTO:</w:t>
      </w:r>
    </w:p>
    <w:p w14:paraId="03A84988">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21FBC661">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676F8DB6">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594C26AB">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C26ABAA">
      <w:pPr>
        <w:pStyle w:val="7"/>
        <w:spacing w:before="80"/>
      </w:pPr>
    </w:p>
    <w:p w14:paraId="056C5185">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1ADCBE62">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19FC5C13">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4B054D73">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DD1B4AD">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38D84C6">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11DC1B1D">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3A99F4B4">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4391357">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D7A708E">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CCAC6F3">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09B00678">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550FC9E0">
      <w:pPr>
        <w:pStyle w:val="7"/>
        <w:spacing w:before="42"/>
      </w:pPr>
    </w:p>
    <w:p w14:paraId="54B4C2C8">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D509FBD">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5C8BAFE2">
      <w:pPr>
        <w:pStyle w:val="7"/>
        <w:spacing w:before="41"/>
      </w:pPr>
    </w:p>
    <w:p w14:paraId="3CC90F40">
      <w:pPr>
        <w:pStyle w:val="3"/>
        <w:numPr>
          <w:ilvl w:val="0"/>
          <w:numId w:val="18"/>
        </w:numPr>
        <w:tabs>
          <w:tab w:val="left" w:pos="318"/>
        </w:tabs>
        <w:spacing w:before="1"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607FE509">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1F97736D">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D4D08E3">
      <w:pPr>
        <w:pStyle w:val="10"/>
        <w:numPr>
          <w:ilvl w:val="1"/>
          <w:numId w:val="18"/>
        </w:numPr>
        <w:tabs>
          <w:tab w:val="left" w:pos="466"/>
        </w:tabs>
        <w:spacing w:before="1"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0DFAA5A0">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0899E97F">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3772ADF4">
      <w:pPr>
        <w:pStyle w:val="7"/>
        <w:spacing w:before="42"/>
      </w:pPr>
    </w:p>
    <w:p w14:paraId="5ABB911E">
      <w:pPr>
        <w:pStyle w:val="3"/>
        <w:numPr>
          <w:ilvl w:val="0"/>
          <w:numId w:val="18"/>
        </w:numPr>
        <w:tabs>
          <w:tab w:val="left" w:pos="318"/>
        </w:tabs>
        <w:spacing w:before="0" w:after="17"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tbl>
      <w:tblPr>
        <w:tblStyle w:val="6"/>
        <w:tblW w:w="0" w:type="auto"/>
        <w:tblInd w:w="2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00"/>
        <w:gridCol w:w="3060"/>
      </w:tblGrid>
      <w:tr w14:paraId="49C1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3600" w:type="dxa"/>
          </w:tcPr>
          <w:p w14:paraId="76F8F94F">
            <w:pPr>
              <w:pStyle w:val="11"/>
              <w:spacing w:before="23"/>
              <w:ind w:left="112"/>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370D6376">
            <w:pPr>
              <w:pStyle w:val="11"/>
              <w:spacing w:before="40"/>
              <w:ind w:left="112"/>
              <w:rPr>
                <w:sz w:val="20"/>
              </w:rPr>
            </w:pPr>
            <w:r>
              <w:rPr>
                <w:sz w:val="20"/>
              </w:rPr>
              <w:t>Matrícula:</w:t>
            </w:r>
            <w:r>
              <w:rPr>
                <w:spacing w:val="-1"/>
                <w:sz w:val="20"/>
              </w:rPr>
              <w:t xml:space="preserve"> </w:t>
            </w:r>
            <w:r>
              <w:rPr>
                <w:sz w:val="20"/>
              </w:rPr>
              <w:t>36229-</w:t>
            </w:r>
            <w:r>
              <w:rPr>
                <w:spacing w:val="-10"/>
                <w:sz w:val="20"/>
              </w:rPr>
              <w:t>3</w:t>
            </w:r>
          </w:p>
          <w:p w14:paraId="36B42D23">
            <w:pPr>
              <w:pStyle w:val="11"/>
              <w:spacing w:before="40"/>
              <w:ind w:left="112"/>
              <w:rPr>
                <w:sz w:val="20"/>
              </w:rPr>
            </w:pPr>
            <w:r>
              <w:rPr>
                <w:sz w:val="20"/>
              </w:rPr>
              <w:t>ID</w:t>
            </w:r>
            <w:r>
              <w:rPr>
                <w:spacing w:val="-1"/>
                <w:sz w:val="20"/>
              </w:rPr>
              <w:t xml:space="preserve"> </w:t>
            </w:r>
            <w:r>
              <w:rPr>
                <w:sz w:val="20"/>
              </w:rPr>
              <w:t>Funcional:</w:t>
            </w:r>
            <w:r>
              <w:rPr>
                <w:spacing w:val="-1"/>
                <w:sz w:val="20"/>
              </w:rPr>
              <w:t xml:space="preserve"> </w:t>
            </w:r>
            <w:r>
              <w:rPr>
                <w:sz w:val="20"/>
              </w:rPr>
              <w:t>443098-</w:t>
            </w:r>
            <w:r>
              <w:rPr>
                <w:spacing w:val="-10"/>
                <w:sz w:val="20"/>
              </w:rPr>
              <w:t>4</w:t>
            </w:r>
          </w:p>
          <w:p w14:paraId="003DBDBC">
            <w:pPr>
              <w:pStyle w:val="11"/>
              <w:spacing w:before="40"/>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8352</w:t>
            </w:r>
          </w:p>
        </w:tc>
        <w:tc>
          <w:tcPr>
            <w:tcW w:w="3060" w:type="dxa"/>
          </w:tcPr>
          <w:p w14:paraId="7B63A1C0">
            <w:pPr>
              <w:pStyle w:val="11"/>
              <w:spacing w:before="23"/>
              <w:ind w:left="112"/>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9975629">
            <w:pPr>
              <w:pStyle w:val="11"/>
              <w:spacing w:before="40"/>
              <w:ind w:left="112"/>
              <w:rPr>
                <w:sz w:val="20"/>
              </w:rPr>
            </w:pPr>
            <w:r>
              <w:rPr>
                <w:sz w:val="20"/>
              </w:rPr>
              <w:t>Matrícula:</w:t>
            </w:r>
            <w:r>
              <w:rPr>
                <w:spacing w:val="-1"/>
                <w:sz w:val="20"/>
              </w:rPr>
              <w:t xml:space="preserve"> </w:t>
            </w:r>
            <w:r>
              <w:rPr>
                <w:sz w:val="20"/>
              </w:rPr>
              <w:t>33.775-</w:t>
            </w:r>
            <w:r>
              <w:rPr>
                <w:spacing w:val="-10"/>
                <w:sz w:val="20"/>
              </w:rPr>
              <w:t>8</w:t>
            </w:r>
          </w:p>
          <w:p w14:paraId="774A288C">
            <w:pPr>
              <w:pStyle w:val="11"/>
              <w:spacing w:before="40"/>
              <w:ind w:left="112"/>
              <w:rPr>
                <w:sz w:val="20"/>
              </w:rPr>
            </w:pPr>
            <w:r>
              <w:rPr>
                <w:sz w:val="20"/>
              </w:rPr>
              <w:t>ID</w:t>
            </w:r>
            <w:r>
              <w:rPr>
                <w:spacing w:val="-1"/>
                <w:sz w:val="20"/>
              </w:rPr>
              <w:t xml:space="preserve"> </w:t>
            </w:r>
            <w:r>
              <w:rPr>
                <w:sz w:val="20"/>
              </w:rPr>
              <w:t>Funcional:</w:t>
            </w:r>
            <w:r>
              <w:rPr>
                <w:spacing w:val="-1"/>
                <w:sz w:val="20"/>
              </w:rPr>
              <w:t xml:space="preserve"> </w:t>
            </w:r>
            <w:r>
              <w:rPr>
                <w:spacing w:val="-2"/>
                <w:sz w:val="20"/>
              </w:rPr>
              <w:t>2040816</w:t>
            </w:r>
          </w:p>
          <w:p w14:paraId="15E6110D">
            <w:pPr>
              <w:pStyle w:val="11"/>
              <w:spacing w:before="40"/>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8464</w:t>
            </w:r>
          </w:p>
        </w:tc>
      </w:tr>
    </w:tbl>
    <w:p w14:paraId="1312F365">
      <w:pPr>
        <w:pStyle w:val="7"/>
        <w:spacing w:before="0"/>
        <w:rPr>
          <w:b/>
        </w:rPr>
      </w:pPr>
    </w:p>
    <w:p w14:paraId="5184AFF3">
      <w:pPr>
        <w:pStyle w:val="7"/>
        <w:spacing w:before="0"/>
        <w:rPr>
          <w:b/>
        </w:rPr>
      </w:pPr>
    </w:p>
    <w:p w14:paraId="6279A4E2">
      <w:pPr>
        <w:pStyle w:val="7"/>
        <w:spacing w:before="0"/>
        <w:rPr>
          <w:b/>
        </w:rPr>
      </w:pPr>
    </w:p>
    <w:p w14:paraId="318E0F8F">
      <w:pPr>
        <w:pStyle w:val="7"/>
        <w:spacing w:before="0"/>
        <w:rPr>
          <w:b/>
        </w:rPr>
      </w:pPr>
    </w:p>
    <w:p w14:paraId="467BD5FC">
      <w:pPr>
        <w:pStyle w:val="7"/>
        <w:spacing w:before="0"/>
        <w:rPr>
          <w:b/>
        </w:rPr>
      </w:pPr>
    </w:p>
    <w:p w14:paraId="16933805">
      <w:pPr>
        <w:pStyle w:val="7"/>
        <w:spacing w:before="0"/>
        <w:rPr>
          <w:b/>
        </w:rPr>
      </w:pPr>
    </w:p>
    <w:p w14:paraId="5907AFEA">
      <w:pPr>
        <w:pStyle w:val="7"/>
        <w:spacing w:before="0"/>
        <w:rPr>
          <w:b/>
        </w:rPr>
      </w:pPr>
    </w:p>
    <w:p w14:paraId="421BC08A">
      <w:pPr>
        <w:pStyle w:val="7"/>
        <w:spacing w:before="0"/>
        <w:rPr>
          <w:b/>
        </w:rPr>
      </w:pPr>
    </w:p>
    <w:p w14:paraId="4C9FBF8B">
      <w:pPr>
        <w:pStyle w:val="7"/>
        <w:spacing w:before="0"/>
        <w:rPr>
          <w:b/>
        </w:rPr>
      </w:pPr>
    </w:p>
    <w:p w14:paraId="734B6C4A">
      <w:pPr>
        <w:pStyle w:val="7"/>
        <w:spacing w:before="0"/>
        <w:rPr>
          <w:b/>
        </w:rPr>
      </w:pPr>
    </w:p>
    <w:p w14:paraId="5A67F89D">
      <w:pPr>
        <w:pStyle w:val="7"/>
        <w:spacing w:before="0"/>
        <w:rPr>
          <w:b/>
        </w:rPr>
      </w:pPr>
    </w:p>
    <w:p w14:paraId="4FA2F470">
      <w:pPr>
        <w:pStyle w:val="7"/>
        <w:spacing w:before="0"/>
        <w:rPr>
          <w:b/>
        </w:rPr>
      </w:pPr>
    </w:p>
    <w:p w14:paraId="734F6BFE">
      <w:pPr>
        <w:pStyle w:val="7"/>
        <w:spacing w:before="4"/>
        <w:rPr>
          <w:b/>
        </w:rPr>
      </w:pPr>
    </w:p>
    <w:p w14:paraId="592C2851">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BA96A5F">
      <w:pPr>
        <w:pStyle w:val="7"/>
        <w:spacing w:before="0"/>
        <w:rPr>
          <w:b/>
        </w:rPr>
      </w:pPr>
    </w:p>
    <w:p w14:paraId="21FC67C9">
      <w:pPr>
        <w:pStyle w:val="7"/>
        <w:spacing w:before="120"/>
        <w:rPr>
          <w:b/>
        </w:rPr>
      </w:pPr>
    </w:p>
    <w:p w14:paraId="16F21A3B">
      <w:pPr>
        <w:tabs>
          <w:tab w:val="left" w:leader="dot" w:pos="2433"/>
        </w:tabs>
        <w:spacing w:before="0"/>
        <w:ind w:left="119" w:right="0" w:firstLine="0"/>
        <w:jc w:val="both"/>
        <w:rPr>
          <w:b/>
          <w:sz w:val="20"/>
        </w:rPr>
      </w:pPr>
      <w:r>
        <w:rPr>
          <w:b/>
          <w:sz w:val="20"/>
        </w:rPr>
        <w:t>CONTRATO</w:t>
      </w:r>
      <w:r>
        <w:rPr>
          <w:b/>
          <w:spacing w:val="-13"/>
          <w:sz w:val="20"/>
        </w:rPr>
        <w:t xml:space="preserve"> </w:t>
      </w:r>
      <w:r>
        <w:rPr>
          <w:b/>
          <w:spacing w:val="-5"/>
          <w:sz w:val="20"/>
        </w:rPr>
        <w:t>Nº</w:t>
      </w:r>
      <w:r>
        <w:rPr>
          <w:sz w:val="20"/>
        </w:rPr>
        <w:tab/>
      </w:r>
      <w:r>
        <w:rPr>
          <w:b/>
          <w:sz w:val="20"/>
        </w:rPr>
        <w:t>/2024/HUPE,</w:t>
      </w:r>
      <w:r>
        <w:rPr>
          <w:b/>
          <w:spacing w:val="4"/>
          <w:sz w:val="20"/>
        </w:rPr>
        <w:t xml:space="preserve"> </w:t>
      </w:r>
      <w:r>
        <w:rPr>
          <w:b/>
          <w:sz w:val="20"/>
        </w:rPr>
        <w:t>DE</w:t>
      </w:r>
      <w:r>
        <w:rPr>
          <w:b/>
          <w:spacing w:val="-5"/>
          <w:sz w:val="20"/>
        </w:rPr>
        <w:t xml:space="preserve"> </w:t>
      </w:r>
      <w:r>
        <w:rPr>
          <w:b/>
          <w:sz w:val="20"/>
        </w:rPr>
        <w:t>AQUISIÇÃO</w:t>
      </w:r>
      <w:r>
        <w:rPr>
          <w:b/>
          <w:spacing w:val="6"/>
          <w:sz w:val="20"/>
        </w:rPr>
        <w:t xml:space="preserve"> </w:t>
      </w:r>
      <w:r>
        <w:rPr>
          <w:b/>
          <w:sz w:val="20"/>
        </w:rPr>
        <w:t>DE</w:t>
      </w:r>
      <w:r>
        <w:rPr>
          <w:b/>
          <w:spacing w:val="6"/>
          <w:sz w:val="20"/>
        </w:rPr>
        <w:t xml:space="preserve"> </w:t>
      </w:r>
      <w:r>
        <w:rPr>
          <w:b/>
          <w:sz w:val="20"/>
        </w:rPr>
        <w:t>PRODUTOS</w:t>
      </w:r>
      <w:r>
        <w:rPr>
          <w:b/>
          <w:spacing w:val="7"/>
          <w:sz w:val="20"/>
        </w:rPr>
        <w:t xml:space="preserve"> </w:t>
      </w:r>
      <w:r>
        <w:rPr>
          <w:b/>
          <w:sz w:val="20"/>
        </w:rPr>
        <w:t>QUÍMICOS,</w:t>
      </w:r>
      <w:r>
        <w:rPr>
          <w:b/>
          <w:spacing w:val="6"/>
          <w:sz w:val="20"/>
        </w:rPr>
        <w:t xml:space="preserve"> </w:t>
      </w:r>
      <w:r>
        <w:rPr>
          <w:b/>
          <w:sz w:val="20"/>
        </w:rPr>
        <w:t>QUE</w:t>
      </w:r>
      <w:r>
        <w:rPr>
          <w:b/>
          <w:spacing w:val="6"/>
          <w:sz w:val="20"/>
        </w:rPr>
        <w:t xml:space="preserve"> </w:t>
      </w:r>
      <w:r>
        <w:rPr>
          <w:b/>
          <w:sz w:val="20"/>
        </w:rPr>
        <w:t>FAZEM</w:t>
      </w:r>
      <w:r>
        <w:rPr>
          <w:b/>
          <w:spacing w:val="6"/>
          <w:sz w:val="20"/>
        </w:rPr>
        <w:t xml:space="preserve"> </w:t>
      </w:r>
      <w:r>
        <w:rPr>
          <w:b/>
          <w:sz w:val="20"/>
        </w:rPr>
        <w:t>ENTRE</w:t>
      </w:r>
      <w:r>
        <w:rPr>
          <w:b/>
          <w:spacing w:val="6"/>
          <w:sz w:val="20"/>
        </w:rPr>
        <w:t xml:space="preserve"> </w:t>
      </w:r>
      <w:r>
        <w:rPr>
          <w:b/>
          <w:sz w:val="20"/>
        </w:rPr>
        <w:t>SI</w:t>
      </w:r>
      <w:r>
        <w:rPr>
          <w:b/>
          <w:spacing w:val="-4"/>
          <w:sz w:val="20"/>
        </w:rPr>
        <w:t xml:space="preserve"> </w:t>
      </w:r>
      <w:r>
        <w:rPr>
          <w:b/>
          <w:sz w:val="20"/>
        </w:rPr>
        <w:t>A</w:t>
      </w:r>
      <w:r>
        <w:rPr>
          <w:b/>
          <w:spacing w:val="-5"/>
          <w:sz w:val="20"/>
        </w:rPr>
        <w:t xml:space="preserve"> </w:t>
      </w:r>
      <w:r>
        <w:rPr>
          <w:b/>
          <w:sz w:val="20"/>
        </w:rPr>
        <w:t>UNIVERSIDADE</w:t>
      </w:r>
      <w:r>
        <w:rPr>
          <w:b/>
          <w:spacing w:val="6"/>
          <w:sz w:val="20"/>
        </w:rPr>
        <w:t xml:space="preserve"> </w:t>
      </w:r>
      <w:r>
        <w:rPr>
          <w:b/>
          <w:sz w:val="20"/>
        </w:rPr>
        <w:t>DO</w:t>
      </w:r>
      <w:r>
        <w:rPr>
          <w:b/>
          <w:spacing w:val="6"/>
          <w:sz w:val="20"/>
        </w:rPr>
        <w:t xml:space="preserve"> </w:t>
      </w:r>
      <w:r>
        <w:rPr>
          <w:b/>
          <w:sz w:val="20"/>
        </w:rPr>
        <w:t>ESTADO</w:t>
      </w:r>
      <w:r>
        <w:rPr>
          <w:b/>
          <w:spacing w:val="6"/>
          <w:sz w:val="20"/>
        </w:rPr>
        <w:t xml:space="preserve"> </w:t>
      </w:r>
      <w:r>
        <w:rPr>
          <w:b/>
          <w:sz w:val="20"/>
        </w:rPr>
        <w:t>DO</w:t>
      </w:r>
      <w:r>
        <w:rPr>
          <w:b/>
          <w:spacing w:val="7"/>
          <w:sz w:val="20"/>
        </w:rPr>
        <w:t xml:space="preserve"> </w:t>
      </w:r>
      <w:r>
        <w:rPr>
          <w:b/>
          <w:sz w:val="20"/>
        </w:rPr>
        <w:t>RIO</w:t>
      </w:r>
      <w:r>
        <w:rPr>
          <w:b/>
          <w:spacing w:val="6"/>
          <w:sz w:val="20"/>
        </w:rPr>
        <w:t xml:space="preserve"> </w:t>
      </w:r>
      <w:r>
        <w:rPr>
          <w:b/>
          <w:sz w:val="20"/>
        </w:rPr>
        <w:t>DE</w:t>
      </w:r>
      <w:r>
        <w:rPr>
          <w:b/>
          <w:spacing w:val="6"/>
          <w:sz w:val="20"/>
        </w:rPr>
        <w:t xml:space="preserve"> </w:t>
      </w:r>
      <w:r>
        <w:rPr>
          <w:b/>
          <w:sz w:val="20"/>
        </w:rPr>
        <w:t>JANEIRO</w:t>
      </w:r>
      <w:r>
        <w:rPr>
          <w:b/>
          <w:spacing w:val="6"/>
          <w:sz w:val="20"/>
        </w:rPr>
        <w:t xml:space="preserve"> </w:t>
      </w:r>
      <w:r>
        <w:rPr>
          <w:b/>
          <w:sz w:val="20"/>
        </w:rPr>
        <w:t>E</w:t>
      </w:r>
      <w:r>
        <w:rPr>
          <w:b/>
          <w:spacing w:val="-4"/>
          <w:sz w:val="20"/>
        </w:rPr>
        <w:t xml:space="preserve"> </w:t>
      </w:r>
      <w:r>
        <w:rPr>
          <w:b/>
          <w:spacing w:val="-10"/>
          <w:sz w:val="20"/>
        </w:rPr>
        <w:t>A</w:t>
      </w:r>
    </w:p>
    <w:p w14:paraId="5FC47EAA">
      <w:pPr>
        <w:pStyle w:val="3"/>
        <w:spacing w:before="40"/>
        <w:ind w:left="119" w:firstLine="0"/>
      </w:pPr>
      <w:r>
        <w:t>EMPRESA</w:t>
      </w:r>
      <w:r>
        <w:rPr>
          <w:spacing w:val="-12"/>
        </w:rPr>
        <w:t xml:space="preserve"> </w:t>
      </w:r>
      <w:r>
        <w:rPr>
          <w:spacing w:val="-2"/>
        </w:rPr>
        <w:t>..................................................</w:t>
      </w:r>
    </w:p>
    <w:p w14:paraId="7865B7FC">
      <w:pPr>
        <w:pStyle w:val="7"/>
        <w:spacing w:before="0"/>
        <w:rPr>
          <w:b/>
        </w:rPr>
      </w:pPr>
    </w:p>
    <w:p w14:paraId="451B6DC2">
      <w:pPr>
        <w:pStyle w:val="7"/>
        <w:spacing w:before="30"/>
        <w:rPr>
          <w:b/>
        </w:rPr>
      </w:pPr>
    </w:p>
    <w:p w14:paraId="284A0826">
      <w:pPr>
        <w:pStyle w:val="7"/>
        <w:tabs>
          <w:tab w:val="left" w:leader="dot" w:pos="14559"/>
        </w:tabs>
        <w:spacing w:before="0"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112F876F">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69A5BEDE">
      <w:pPr>
        <w:pStyle w:val="7"/>
        <w:spacing w:line="280" w:lineRule="auto"/>
        <w:ind w:left="119" w:right="433"/>
        <w:jc w:val="both"/>
      </w:pPr>
      <w:r>
        <w:rPr>
          <w:b/>
        </w:rPr>
        <w:t>260007/014528/2024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04/2025</w:t>
      </w:r>
      <w:r>
        <w:t>, mediante as cláusulas e condições a seguir enunciadas.</w:t>
      </w:r>
    </w:p>
    <w:p w14:paraId="08AA4D84">
      <w:pPr>
        <w:pStyle w:val="7"/>
        <w:spacing w:after="0" w:line="280" w:lineRule="auto"/>
        <w:jc w:val="both"/>
        <w:sectPr>
          <w:pgSz w:w="15840" w:h="24480"/>
          <w:pgMar w:top="0" w:right="0" w:bottom="280" w:left="0" w:header="720" w:footer="720" w:gutter="0"/>
          <w:cols w:space="720" w:num="1"/>
        </w:sectPr>
      </w:pPr>
    </w:p>
    <w:p w14:paraId="7DA5A9BD">
      <w:pPr>
        <w:pStyle w:val="3"/>
        <w:spacing w:before="68"/>
        <w:ind w:left="11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223F3396">
      <w:pPr>
        <w:pStyle w:val="10"/>
        <w:numPr>
          <w:ilvl w:val="1"/>
          <w:numId w:val="25"/>
        </w:numPr>
        <w:tabs>
          <w:tab w:val="left" w:pos="423"/>
        </w:tabs>
        <w:spacing w:before="160" w:after="0" w:line="280" w:lineRule="auto"/>
        <w:ind w:left="119" w:right="448" w:firstLine="0"/>
        <w:jc w:val="left"/>
        <w:rPr>
          <w:sz w:val="20"/>
        </w:rPr>
      </w:pPr>
      <w:r>
        <w:rPr>
          <w:sz w:val="20"/>
        </w:rPr>
        <w:t>O</w:t>
      </w:r>
      <w:r>
        <w:rPr>
          <w:spacing w:val="-2"/>
          <w:sz w:val="20"/>
        </w:rPr>
        <w:t xml:space="preserve"> </w:t>
      </w:r>
      <w:r>
        <w:rPr>
          <w:sz w:val="20"/>
        </w:rPr>
        <w:t>objeto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é</w:t>
      </w:r>
      <w:r>
        <w:rPr>
          <w:spacing w:val="-2"/>
          <w:sz w:val="20"/>
        </w:rPr>
        <w:t xml:space="preserve"> </w:t>
      </w:r>
      <w:r>
        <w:rPr>
          <w:sz w:val="20"/>
        </w:rPr>
        <w:t>a</w:t>
      </w:r>
      <w:r>
        <w:rPr>
          <w:spacing w:val="-2"/>
          <w:sz w:val="20"/>
        </w:rPr>
        <w:t xml:space="preserve"> </w:t>
      </w:r>
      <w:r>
        <w:rPr>
          <w:b/>
          <w:sz w:val="20"/>
        </w:rPr>
        <w:t>AQUISIÇÃO</w:t>
      </w:r>
      <w:r>
        <w:rPr>
          <w:b/>
          <w:spacing w:val="-2"/>
          <w:sz w:val="20"/>
        </w:rPr>
        <w:t xml:space="preserve"> </w:t>
      </w:r>
      <w:r>
        <w:rPr>
          <w:b/>
          <w:sz w:val="20"/>
        </w:rPr>
        <w:t>DE</w:t>
      </w:r>
      <w:r>
        <w:rPr>
          <w:b/>
          <w:spacing w:val="-2"/>
          <w:sz w:val="20"/>
        </w:rPr>
        <w:t xml:space="preserve"> </w:t>
      </w:r>
      <w:r>
        <w:rPr>
          <w:b/>
          <w:sz w:val="20"/>
        </w:rPr>
        <w:t>MEDICAMENTOS</w:t>
      </w:r>
      <w:r>
        <w:rPr>
          <w:b/>
          <w:spacing w:val="-2"/>
          <w:sz w:val="20"/>
        </w:rPr>
        <w:t xml:space="preserve"> </w:t>
      </w:r>
      <w:r>
        <w:rPr>
          <w:b/>
          <w:sz w:val="20"/>
        </w:rPr>
        <w:t>(BUPIVACAINA,</w:t>
      </w:r>
      <w:r>
        <w:rPr>
          <w:b/>
          <w:spacing w:val="-2"/>
          <w:sz w:val="20"/>
        </w:rPr>
        <w:t xml:space="preserve"> </w:t>
      </w:r>
      <w:r>
        <w:rPr>
          <w:b/>
          <w:sz w:val="20"/>
        </w:rPr>
        <w:t>ETC)</w:t>
      </w:r>
      <w:r>
        <w:rPr>
          <w:b/>
          <w:spacing w:val="-2"/>
          <w:sz w:val="20"/>
        </w:rPr>
        <w:t xml:space="preserve"> </w:t>
      </w:r>
      <w:r>
        <w:rPr>
          <w:b/>
          <w:sz w:val="20"/>
        </w:rPr>
        <w:t>PARA</w:t>
      </w:r>
      <w:r>
        <w:rPr>
          <w:b/>
          <w:spacing w:val="-13"/>
          <w:sz w:val="20"/>
        </w:rPr>
        <w:t xml:space="preserve"> </w:t>
      </w:r>
      <w:r>
        <w:rPr>
          <w:b/>
          <w:sz w:val="20"/>
        </w:rPr>
        <w:t>O</w:t>
      </w:r>
      <w:r>
        <w:rPr>
          <w:b/>
          <w:spacing w:val="-1"/>
          <w:sz w:val="20"/>
        </w:rPr>
        <w:t xml:space="preserve"> </w:t>
      </w:r>
      <w:r>
        <w:rPr>
          <w:b/>
          <w:sz w:val="20"/>
        </w:rPr>
        <w:t>HOSPITAL</w:t>
      </w:r>
      <w:r>
        <w:rPr>
          <w:b/>
          <w:spacing w:val="-13"/>
          <w:sz w:val="20"/>
        </w:rPr>
        <w:t xml:space="preserve"> </w:t>
      </w:r>
      <w:r>
        <w:rPr>
          <w:b/>
          <w:sz w:val="20"/>
        </w:rPr>
        <w:t>UNIVERSITÁRIO</w:t>
      </w:r>
      <w:r>
        <w:rPr>
          <w:b/>
          <w:spacing w:val="-1"/>
          <w:sz w:val="20"/>
        </w:rPr>
        <w:t xml:space="preserve"> </w:t>
      </w:r>
      <w:r>
        <w:rPr>
          <w:b/>
          <w:sz w:val="20"/>
        </w:rPr>
        <w:t>PEDRO</w:t>
      </w:r>
      <w:r>
        <w:rPr>
          <w:b/>
          <w:spacing w:val="-2"/>
          <w:sz w:val="20"/>
        </w:rPr>
        <w:t xml:space="preserve"> </w:t>
      </w:r>
      <w:r>
        <w:rPr>
          <w:b/>
          <w:sz w:val="20"/>
        </w:rPr>
        <w:t>ERNESTO</w:t>
      </w:r>
      <w:r>
        <w:rPr>
          <w:sz w:val="20"/>
        </w:rPr>
        <w:t>a</w:t>
      </w:r>
      <w:r>
        <w:rPr>
          <w:spacing w:val="-2"/>
          <w:sz w:val="20"/>
        </w:rPr>
        <w:t xml:space="preserve"> </w:t>
      </w:r>
      <w:r>
        <w:rPr>
          <w:sz w:val="20"/>
        </w:rPr>
        <w:t>serem</w:t>
      </w:r>
      <w:r>
        <w:rPr>
          <w:spacing w:val="-2"/>
          <w:sz w:val="20"/>
        </w:rPr>
        <w:t xml:space="preserve"> </w:t>
      </w:r>
      <w:r>
        <w:rPr>
          <w:sz w:val="20"/>
        </w:rPr>
        <w:t>executados nas condições estabelecidas no Termo de Referência e nos anexos deste Contrato.</w:t>
      </w:r>
    </w:p>
    <w:p w14:paraId="2357444D">
      <w:pPr>
        <w:pStyle w:val="7"/>
        <w:spacing w:before="42"/>
      </w:pPr>
    </w:p>
    <w:p w14:paraId="1FF07AF0">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943ADAA">
      <w:pPr>
        <w:pStyle w:val="7"/>
        <w:spacing w:before="161" w:after="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1D11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232B6CE5">
            <w:pPr>
              <w:pStyle w:val="11"/>
              <w:spacing w:before="60"/>
              <w:ind w:left="14"/>
              <w:jc w:val="center"/>
              <w:rPr>
                <w:b/>
                <w:sz w:val="16"/>
              </w:rPr>
            </w:pPr>
            <w:r>
              <w:rPr>
                <w:b/>
                <w:spacing w:val="-4"/>
                <w:sz w:val="16"/>
              </w:rPr>
              <w:t>ITEM</w:t>
            </w:r>
          </w:p>
        </w:tc>
        <w:tc>
          <w:tcPr>
            <w:tcW w:w="4050" w:type="dxa"/>
          </w:tcPr>
          <w:p w14:paraId="65EFA2BE">
            <w:pPr>
              <w:pStyle w:val="11"/>
              <w:spacing w:before="60"/>
              <w:ind w:left="1415"/>
              <w:rPr>
                <w:b/>
                <w:sz w:val="16"/>
              </w:rPr>
            </w:pPr>
            <w:r>
              <w:rPr>
                <w:b/>
                <w:spacing w:val="-2"/>
                <w:sz w:val="16"/>
              </w:rPr>
              <w:t>ESPECIFICAÇÃO</w:t>
            </w:r>
          </w:p>
        </w:tc>
        <w:tc>
          <w:tcPr>
            <w:tcW w:w="1080" w:type="dxa"/>
          </w:tcPr>
          <w:p w14:paraId="7045CC11">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5D97355">
            <w:pPr>
              <w:pStyle w:val="11"/>
              <w:spacing w:before="60"/>
              <w:ind w:left="119"/>
              <w:jc w:val="center"/>
              <w:rPr>
                <w:b/>
                <w:sz w:val="16"/>
              </w:rPr>
            </w:pPr>
            <w:r>
              <w:rPr>
                <w:b/>
                <w:sz w:val="16"/>
              </w:rPr>
              <w:t>UNIDADE</w:t>
            </w:r>
            <w:r>
              <w:rPr>
                <w:b/>
                <w:spacing w:val="-1"/>
                <w:sz w:val="16"/>
              </w:rPr>
              <w:t xml:space="preserve"> </w:t>
            </w:r>
            <w:r>
              <w:rPr>
                <w:b/>
                <w:spacing w:val="-5"/>
                <w:sz w:val="16"/>
              </w:rPr>
              <w:t>DE</w:t>
            </w:r>
          </w:p>
          <w:p w14:paraId="5411C802">
            <w:pPr>
              <w:pStyle w:val="11"/>
              <w:spacing w:before="86"/>
              <w:ind w:left="119"/>
              <w:jc w:val="center"/>
              <w:rPr>
                <w:b/>
                <w:sz w:val="16"/>
              </w:rPr>
            </w:pPr>
            <w:r>
              <w:rPr>
                <w:b/>
                <w:spacing w:val="-2"/>
                <w:sz w:val="16"/>
              </w:rPr>
              <w:t>MEDIDA</w:t>
            </w:r>
          </w:p>
        </w:tc>
        <w:tc>
          <w:tcPr>
            <w:tcW w:w="1365" w:type="dxa"/>
          </w:tcPr>
          <w:p w14:paraId="689D59A4">
            <w:pPr>
              <w:pStyle w:val="11"/>
              <w:spacing w:before="60"/>
              <w:ind w:left="120"/>
              <w:rPr>
                <w:b/>
                <w:sz w:val="16"/>
              </w:rPr>
            </w:pPr>
            <w:r>
              <w:rPr>
                <w:b/>
                <w:spacing w:val="-2"/>
                <w:sz w:val="16"/>
              </w:rPr>
              <w:t>QUANTIDADE</w:t>
            </w:r>
          </w:p>
        </w:tc>
        <w:tc>
          <w:tcPr>
            <w:tcW w:w="1485" w:type="dxa"/>
          </w:tcPr>
          <w:p w14:paraId="76768630">
            <w:pPr>
              <w:pStyle w:val="11"/>
              <w:spacing w:before="60"/>
              <w:ind w:left="29"/>
              <w:jc w:val="center"/>
              <w:rPr>
                <w:b/>
                <w:sz w:val="16"/>
              </w:rPr>
            </w:pPr>
            <w:r>
              <w:rPr>
                <w:b/>
                <w:spacing w:val="-2"/>
                <w:sz w:val="16"/>
              </w:rPr>
              <w:t>VALOR</w:t>
            </w:r>
          </w:p>
          <w:p w14:paraId="275549E8">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1FB8D2E9">
            <w:pPr>
              <w:pStyle w:val="11"/>
              <w:spacing w:before="60"/>
              <w:ind w:left="14"/>
              <w:jc w:val="center"/>
              <w:rPr>
                <w:b/>
                <w:sz w:val="16"/>
              </w:rPr>
            </w:pPr>
            <w:r>
              <w:rPr>
                <w:b/>
                <w:spacing w:val="-4"/>
                <w:sz w:val="16"/>
              </w:rPr>
              <w:t>VALOR TOTAL</w:t>
            </w:r>
          </w:p>
          <w:p w14:paraId="531D5290">
            <w:pPr>
              <w:pStyle w:val="11"/>
              <w:spacing w:before="86"/>
              <w:ind w:left="14"/>
              <w:jc w:val="center"/>
              <w:rPr>
                <w:b/>
                <w:sz w:val="16"/>
              </w:rPr>
            </w:pPr>
            <w:r>
              <w:rPr>
                <w:b/>
                <w:spacing w:val="-4"/>
                <w:sz w:val="16"/>
              </w:rPr>
              <w:t>(R$)</w:t>
            </w:r>
          </w:p>
        </w:tc>
      </w:tr>
      <w:tr w14:paraId="2D4C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6C58015">
            <w:pPr>
              <w:pStyle w:val="11"/>
              <w:spacing w:before="60"/>
              <w:ind w:left="14"/>
              <w:jc w:val="center"/>
              <w:rPr>
                <w:b/>
                <w:sz w:val="16"/>
              </w:rPr>
            </w:pPr>
            <w:r>
              <w:rPr>
                <w:b/>
                <w:spacing w:val="-10"/>
                <w:sz w:val="16"/>
              </w:rPr>
              <w:t>1</w:t>
            </w:r>
          </w:p>
        </w:tc>
        <w:tc>
          <w:tcPr>
            <w:tcW w:w="4050" w:type="dxa"/>
          </w:tcPr>
          <w:p w14:paraId="5767B2F6">
            <w:pPr>
              <w:pStyle w:val="11"/>
              <w:rPr>
                <w:sz w:val="18"/>
              </w:rPr>
            </w:pPr>
          </w:p>
        </w:tc>
        <w:tc>
          <w:tcPr>
            <w:tcW w:w="1080" w:type="dxa"/>
          </w:tcPr>
          <w:p w14:paraId="7CE07C55">
            <w:pPr>
              <w:pStyle w:val="11"/>
              <w:rPr>
                <w:sz w:val="18"/>
              </w:rPr>
            </w:pPr>
          </w:p>
        </w:tc>
        <w:tc>
          <w:tcPr>
            <w:tcW w:w="1365" w:type="dxa"/>
          </w:tcPr>
          <w:p w14:paraId="72D727F4">
            <w:pPr>
              <w:pStyle w:val="11"/>
              <w:rPr>
                <w:sz w:val="18"/>
              </w:rPr>
            </w:pPr>
          </w:p>
        </w:tc>
        <w:tc>
          <w:tcPr>
            <w:tcW w:w="1365" w:type="dxa"/>
          </w:tcPr>
          <w:p w14:paraId="1FAE52A5">
            <w:pPr>
              <w:pStyle w:val="11"/>
              <w:rPr>
                <w:sz w:val="18"/>
              </w:rPr>
            </w:pPr>
          </w:p>
        </w:tc>
        <w:tc>
          <w:tcPr>
            <w:tcW w:w="1485" w:type="dxa"/>
          </w:tcPr>
          <w:p w14:paraId="4A891B4B">
            <w:pPr>
              <w:pStyle w:val="11"/>
              <w:rPr>
                <w:sz w:val="18"/>
              </w:rPr>
            </w:pPr>
          </w:p>
        </w:tc>
        <w:tc>
          <w:tcPr>
            <w:tcW w:w="1500" w:type="dxa"/>
          </w:tcPr>
          <w:p w14:paraId="6792D822">
            <w:pPr>
              <w:pStyle w:val="11"/>
              <w:rPr>
                <w:sz w:val="18"/>
              </w:rPr>
            </w:pPr>
          </w:p>
        </w:tc>
      </w:tr>
      <w:tr w14:paraId="0576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3B787FF">
            <w:pPr>
              <w:pStyle w:val="11"/>
              <w:spacing w:before="60"/>
              <w:ind w:left="14"/>
              <w:jc w:val="center"/>
              <w:rPr>
                <w:b/>
                <w:sz w:val="16"/>
              </w:rPr>
            </w:pPr>
            <w:r>
              <w:rPr>
                <w:b/>
                <w:spacing w:val="-10"/>
                <w:sz w:val="16"/>
              </w:rPr>
              <w:t>2</w:t>
            </w:r>
          </w:p>
        </w:tc>
        <w:tc>
          <w:tcPr>
            <w:tcW w:w="4050" w:type="dxa"/>
          </w:tcPr>
          <w:p w14:paraId="3A33978E">
            <w:pPr>
              <w:pStyle w:val="11"/>
              <w:rPr>
                <w:sz w:val="18"/>
              </w:rPr>
            </w:pPr>
          </w:p>
        </w:tc>
        <w:tc>
          <w:tcPr>
            <w:tcW w:w="1080" w:type="dxa"/>
          </w:tcPr>
          <w:p w14:paraId="19DCF9FE">
            <w:pPr>
              <w:pStyle w:val="11"/>
              <w:rPr>
                <w:sz w:val="18"/>
              </w:rPr>
            </w:pPr>
          </w:p>
        </w:tc>
        <w:tc>
          <w:tcPr>
            <w:tcW w:w="1365" w:type="dxa"/>
          </w:tcPr>
          <w:p w14:paraId="669A3D95">
            <w:pPr>
              <w:pStyle w:val="11"/>
              <w:rPr>
                <w:sz w:val="18"/>
              </w:rPr>
            </w:pPr>
          </w:p>
        </w:tc>
        <w:tc>
          <w:tcPr>
            <w:tcW w:w="1365" w:type="dxa"/>
          </w:tcPr>
          <w:p w14:paraId="4AE18E95">
            <w:pPr>
              <w:pStyle w:val="11"/>
              <w:rPr>
                <w:sz w:val="18"/>
              </w:rPr>
            </w:pPr>
          </w:p>
        </w:tc>
        <w:tc>
          <w:tcPr>
            <w:tcW w:w="1485" w:type="dxa"/>
          </w:tcPr>
          <w:p w14:paraId="01C2DDBD">
            <w:pPr>
              <w:pStyle w:val="11"/>
              <w:rPr>
                <w:sz w:val="18"/>
              </w:rPr>
            </w:pPr>
          </w:p>
        </w:tc>
        <w:tc>
          <w:tcPr>
            <w:tcW w:w="1500" w:type="dxa"/>
          </w:tcPr>
          <w:p w14:paraId="4E82EFE4">
            <w:pPr>
              <w:pStyle w:val="11"/>
              <w:rPr>
                <w:sz w:val="18"/>
              </w:rPr>
            </w:pPr>
          </w:p>
        </w:tc>
      </w:tr>
      <w:tr w14:paraId="4244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60D04A2">
            <w:pPr>
              <w:pStyle w:val="11"/>
              <w:spacing w:before="60"/>
              <w:ind w:left="14"/>
              <w:jc w:val="center"/>
              <w:rPr>
                <w:b/>
                <w:sz w:val="16"/>
              </w:rPr>
            </w:pPr>
            <w:r>
              <w:rPr>
                <w:b/>
                <w:spacing w:val="-10"/>
                <w:sz w:val="16"/>
              </w:rPr>
              <w:t>3</w:t>
            </w:r>
          </w:p>
        </w:tc>
        <w:tc>
          <w:tcPr>
            <w:tcW w:w="4050" w:type="dxa"/>
          </w:tcPr>
          <w:p w14:paraId="4AAB0188">
            <w:pPr>
              <w:pStyle w:val="11"/>
              <w:rPr>
                <w:sz w:val="18"/>
              </w:rPr>
            </w:pPr>
          </w:p>
        </w:tc>
        <w:tc>
          <w:tcPr>
            <w:tcW w:w="1080" w:type="dxa"/>
          </w:tcPr>
          <w:p w14:paraId="1B7EC650">
            <w:pPr>
              <w:pStyle w:val="11"/>
              <w:rPr>
                <w:sz w:val="18"/>
              </w:rPr>
            </w:pPr>
          </w:p>
        </w:tc>
        <w:tc>
          <w:tcPr>
            <w:tcW w:w="1365" w:type="dxa"/>
          </w:tcPr>
          <w:p w14:paraId="62A36A29">
            <w:pPr>
              <w:pStyle w:val="11"/>
              <w:rPr>
                <w:sz w:val="18"/>
              </w:rPr>
            </w:pPr>
          </w:p>
        </w:tc>
        <w:tc>
          <w:tcPr>
            <w:tcW w:w="1365" w:type="dxa"/>
          </w:tcPr>
          <w:p w14:paraId="3EB8A672">
            <w:pPr>
              <w:pStyle w:val="11"/>
              <w:rPr>
                <w:sz w:val="18"/>
              </w:rPr>
            </w:pPr>
          </w:p>
        </w:tc>
        <w:tc>
          <w:tcPr>
            <w:tcW w:w="1485" w:type="dxa"/>
          </w:tcPr>
          <w:p w14:paraId="6C409483">
            <w:pPr>
              <w:pStyle w:val="11"/>
              <w:rPr>
                <w:sz w:val="18"/>
              </w:rPr>
            </w:pPr>
          </w:p>
        </w:tc>
        <w:tc>
          <w:tcPr>
            <w:tcW w:w="1500" w:type="dxa"/>
          </w:tcPr>
          <w:p w14:paraId="663A560F">
            <w:pPr>
              <w:pStyle w:val="11"/>
              <w:rPr>
                <w:sz w:val="18"/>
              </w:rPr>
            </w:pPr>
          </w:p>
        </w:tc>
      </w:tr>
      <w:tr w14:paraId="341D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6F36941">
            <w:pPr>
              <w:pStyle w:val="11"/>
              <w:spacing w:before="60"/>
              <w:ind w:left="14"/>
              <w:jc w:val="center"/>
              <w:rPr>
                <w:b/>
                <w:sz w:val="16"/>
              </w:rPr>
            </w:pPr>
            <w:r>
              <w:rPr>
                <w:b/>
                <w:spacing w:val="-5"/>
                <w:sz w:val="16"/>
              </w:rPr>
              <w:t>...</w:t>
            </w:r>
          </w:p>
        </w:tc>
        <w:tc>
          <w:tcPr>
            <w:tcW w:w="4050" w:type="dxa"/>
          </w:tcPr>
          <w:p w14:paraId="260BDE69">
            <w:pPr>
              <w:pStyle w:val="11"/>
              <w:rPr>
                <w:sz w:val="18"/>
              </w:rPr>
            </w:pPr>
          </w:p>
        </w:tc>
        <w:tc>
          <w:tcPr>
            <w:tcW w:w="1080" w:type="dxa"/>
          </w:tcPr>
          <w:p w14:paraId="71EB753F">
            <w:pPr>
              <w:pStyle w:val="11"/>
              <w:rPr>
                <w:sz w:val="18"/>
              </w:rPr>
            </w:pPr>
          </w:p>
        </w:tc>
        <w:tc>
          <w:tcPr>
            <w:tcW w:w="1365" w:type="dxa"/>
          </w:tcPr>
          <w:p w14:paraId="2802376A">
            <w:pPr>
              <w:pStyle w:val="11"/>
              <w:rPr>
                <w:sz w:val="18"/>
              </w:rPr>
            </w:pPr>
          </w:p>
        </w:tc>
        <w:tc>
          <w:tcPr>
            <w:tcW w:w="1365" w:type="dxa"/>
          </w:tcPr>
          <w:p w14:paraId="787D3072">
            <w:pPr>
              <w:pStyle w:val="11"/>
              <w:rPr>
                <w:sz w:val="18"/>
              </w:rPr>
            </w:pPr>
          </w:p>
        </w:tc>
        <w:tc>
          <w:tcPr>
            <w:tcW w:w="1485" w:type="dxa"/>
          </w:tcPr>
          <w:p w14:paraId="6C1A51C2">
            <w:pPr>
              <w:pStyle w:val="11"/>
              <w:rPr>
                <w:sz w:val="18"/>
              </w:rPr>
            </w:pPr>
          </w:p>
        </w:tc>
        <w:tc>
          <w:tcPr>
            <w:tcW w:w="1500" w:type="dxa"/>
          </w:tcPr>
          <w:p w14:paraId="27C51037">
            <w:pPr>
              <w:pStyle w:val="11"/>
              <w:rPr>
                <w:sz w:val="18"/>
              </w:rPr>
            </w:pPr>
          </w:p>
        </w:tc>
      </w:tr>
    </w:tbl>
    <w:p w14:paraId="49D9A47D">
      <w:pPr>
        <w:pStyle w:val="7"/>
        <w:spacing w:before="68"/>
      </w:pPr>
    </w:p>
    <w:p w14:paraId="4B8611A3">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CD4BE89">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5B66E604">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FFA2EDC">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14E215D">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0F6CF13">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1F4C498">
      <w:pPr>
        <w:pStyle w:val="7"/>
        <w:spacing w:before="125"/>
      </w:pPr>
    </w:p>
    <w:p w14:paraId="5702A441">
      <w:pPr>
        <w:pStyle w:val="3"/>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18601FC">
      <w:pPr>
        <w:pStyle w:val="10"/>
        <w:numPr>
          <w:ilvl w:val="1"/>
          <w:numId w:val="26"/>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4888534">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599D443A">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02898FC9">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01C4D27">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49E7736">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2AF7D29">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21F3AD55">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002236C">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E2D2561">
      <w:pPr>
        <w:pStyle w:val="7"/>
        <w:spacing w:before="80"/>
      </w:pPr>
    </w:p>
    <w:p w14:paraId="0F4B6680">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4AF74B1">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79434531">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37D688C6">
      <w:pPr>
        <w:pStyle w:val="7"/>
        <w:spacing w:before="87"/>
      </w:pPr>
    </w:p>
    <w:p w14:paraId="1ABB134D">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A508F62">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45F421A3">
      <w:pPr>
        <w:pStyle w:val="7"/>
        <w:spacing w:before="87"/>
      </w:pPr>
    </w:p>
    <w:p w14:paraId="71D863CC">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4000C4A2">
      <w:pPr>
        <w:pStyle w:val="10"/>
        <w:numPr>
          <w:ilvl w:val="1"/>
          <w:numId w:val="29"/>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4B7A2EF">
      <w:pPr>
        <w:pStyle w:val="7"/>
        <w:spacing w:before="80"/>
      </w:pPr>
    </w:p>
    <w:p w14:paraId="2C856AFF">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0F73F428">
      <w:pPr>
        <w:pStyle w:val="10"/>
        <w:numPr>
          <w:ilvl w:val="1"/>
          <w:numId w:val="30"/>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F6CC9C8">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50396BD">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0EA3B1F">
      <w:pPr>
        <w:pStyle w:val="7"/>
        <w:spacing w:before="125"/>
      </w:pPr>
    </w:p>
    <w:p w14:paraId="1F67D79A">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79A83AC">
      <w:pPr>
        <w:pStyle w:val="10"/>
        <w:numPr>
          <w:ilvl w:val="1"/>
          <w:numId w:val="31"/>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E5D0FAC">
      <w:pPr>
        <w:pStyle w:val="10"/>
        <w:numPr>
          <w:ilvl w:val="1"/>
          <w:numId w:val="31"/>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1094108">
      <w:pPr>
        <w:pStyle w:val="10"/>
        <w:numPr>
          <w:ilvl w:val="1"/>
          <w:numId w:val="31"/>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3DA1CB35">
      <w:pPr>
        <w:pStyle w:val="10"/>
        <w:numPr>
          <w:ilvl w:val="2"/>
          <w:numId w:val="31"/>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7F56E08B">
      <w:pPr>
        <w:pStyle w:val="10"/>
        <w:numPr>
          <w:ilvl w:val="1"/>
          <w:numId w:val="31"/>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1A50FCE7">
      <w:pPr>
        <w:pStyle w:val="7"/>
        <w:ind w:left="119"/>
        <w:jc w:val="both"/>
      </w:pPr>
      <w:r>
        <w:t>—</w:t>
      </w:r>
      <w:r>
        <w:rPr>
          <w:spacing w:val="-1"/>
        </w:rPr>
        <w:t xml:space="preserve"> </w:t>
      </w:r>
      <w:r>
        <w:t>CEP:</w:t>
      </w:r>
      <w:r>
        <w:rPr>
          <w:spacing w:val="-1"/>
        </w:rPr>
        <w:t xml:space="preserve"> </w:t>
      </w:r>
      <w:r>
        <w:t>20.551-</w:t>
      </w:r>
      <w:r>
        <w:rPr>
          <w:spacing w:val="-4"/>
        </w:rPr>
        <w:t>030.</w:t>
      </w:r>
    </w:p>
    <w:p w14:paraId="1073FF9F">
      <w:pPr>
        <w:pStyle w:val="7"/>
        <w:spacing w:before="80"/>
      </w:pPr>
    </w:p>
    <w:p w14:paraId="1B2534C2">
      <w:pPr>
        <w:pStyle w:val="10"/>
        <w:numPr>
          <w:ilvl w:val="1"/>
          <w:numId w:val="31"/>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86951B5">
      <w:pPr>
        <w:pStyle w:val="10"/>
        <w:numPr>
          <w:ilvl w:val="0"/>
          <w:numId w:val="32"/>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AF2ED5A">
      <w:pPr>
        <w:pStyle w:val="10"/>
        <w:numPr>
          <w:ilvl w:val="0"/>
          <w:numId w:val="32"/>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0C9A2C8C">
      <w:pPr>
        <w:pStyle w:val="10"/>
        <w:numPr>
          <w:ilvl w:val="0"/>
          <w:numId w:val="32"/>
        </w:numPr>
        <w:tabs>
          <w:tab w:val="left" w:pos="321"/>
        </w:tabs>
        <w:spacing w:before="41"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262318B2">
      <w:pPr>
        <w:pStyle w:val="7"/>
        <w:spacing w:before="79"/>
      </w:pPr>
    </w:p>
    <w:p w14:paraId="27792C38">
      <w:pPr>
        <w:pStyle w:val="10"/>
        <w:numPr>
          <w:ilvl w:val="2"/>
          <w:numId w:val="31"/>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72A45B95">
      <w:pPr>
        <w:pStyle w:val="10"/>
        <w:numPr>
          <w:ilvl w:val="2"/>
          <w:numId w:val="31"/>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7D720F20">
      <w:pPr>
        <w:pStyle w:val="10"/>
        <w:numPr>
          <w:ilvl w:val="2"/>
          <w:numId w:val="31"/>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00234A3D">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8D7242C">
      <w:pPr>
        <w:pStyle w:val="10"/>
        <w:numPr>
          <w:ilvl w:val="2"/>
          <w:numId w:val="31"/>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3AB3A2BF">
      <w:pPr>
        <w:pStyle w:val="10"/>
        <w:numPr>
          <w:ilvl w:val="1"/>
          <w:numId w:val="31"/>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A5CD5D8">
      <w:pPr>
        <w:pStyle w:val="10"/>
        <w:numPr>
          <w:ilvl w:val="2"/>
          <w:numId w:val="31"/>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4B4C15E8">
      <w:pPr>
        <w:pStyle w:val="10"/>
        <w:numPr>
          <w:ilvl w:val="1"/>
          <w:numId w:val="31"/>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C076684">
      <w:pPr>
        <w:pStyle w:val="10"/>
        <w:numPr>
          <w:ilvl w:val="2"/>
          <w:numId w:val="31"/>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C905FD2">
      <w:pPr>
        <w:pStyle w:val="10"/>
        <w:numPr>
          <w:ilvl w:val="2"/>
          <w:numId w:val="31"/>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73E42BA">
      <w:pPr>
        <w:pStyle w:val="10"/>
        <w:numPr>
          <w:ilvl w:val="1"/>
          <w:numId w:val="31"/>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6E4837E">
      <w:pPr>
        <w:pStyle w:val="10"/>
        <w:spacing w:after="0" w:line="280" w:lineRule="auto"/>
        <w:jc w:val="both"/>
        <w:rPr>
          <w:i/>
          <w:sz w:val="20"/>
        </w:rPr>
        <w:sectPr>
          <w:pgSz w:w="15840" w:h="24480"/>
          <w:pgMar w:top="0" w:right="0" w:bottom="0" w:left="0" w:header="720" w:footer="720" w:gutter="0"/>
          <w:cols w:space="720" w:num="1"/>
        </w:sectPr>
      </w:pPr>
    </w:p>
    <w:p w14:paraId="74A9A62D">
      <w:pPr>
        <w:pStyle w:val="10"/>
        <w:numPr>
          <w:ilvl w:val="1"/>
          <w:numId w:val="31"/>
        </w:numPr>
        <w:tabs>
          <w:tab w:val="left" w:pos="455"/>
        </w:tabs>
        <w:spacing w:before="23" w:after="0" w:line="280" w:lineRule="auto"/>
        <w:ind w:left="119" w:right="118" w:firstLine="0"/>
        <w:jc w:val="left"/>
        <w:rPr>
          <w:sz w:val="20"/>
        </w:rPr>
      </w:pPr>
      <w:r>
        <w:rPr>
          <w:sz w:val="20"/>
        </w:rPr>
        <w:t>O</w:t>
      </w:r>
      <w:r>
        <w:rPr>
          <w:spacing w:val="33"/>
          <w:sz w:val="20"/>
        </w:rPr>
        <w:t xml:space="preserve"> </w:t>
      </w:r>
      <w:r>
        <w:rPr>
          <w:b/>
          <w:sz w:val="20"/>
        </w:rPr>
        <w:t>CONTRATADO</w:t>
      </w:r>
      <w:r>
        <w:rPr>
          <w:b/>
          <w:spacing w:val="33"/>
          <w:sz w:val="20"/>
        </w:rPr>
        <w:t xml:space="preserve"> </w:t>
      </w:r>
      <w:r>
        <w:rPr>
          <w:sz w:val="20"/>
        </w:rPr>
        <w:t>deverá</w:t>
      </w:r>
      <w:r>
        <w:rPr>
          <w:spacing w:val="33"/>
          <w:sz w:val="20"/>
        </w:rPr>
        <w:t xml:space="preserve"> </w:t>
      </w:r>
      <w:r>
        <w:rPr>
          <w:sz w:val="20"/>
        </w:rPr>
        <w:t>emitir</w:t>
      </w:r>
      <w:r>
        <w:rPr>
          <w:spacing w:val="33"/>
          <w:sz w:val="20"/>
        </w:rPr>
        <w:t xml:space="preserve"> </w:t>
      </w:r>
      <w:r>
        <w:rPr>
          <w:sz w:val="20"/>
        </w:rPr>
        <w:t>a</w:t>
      </w:r>
      <w:r>
        <w:rPr>
          <w:spacing w:val="33"/>
          <w:sz w:val="20"/>
        </w:rPr>
        <w:t xml:space="preserve"> </w:t>
      </w:r>
      <w:r>
        <w:rPr>
          <w:sz w:val="20"/>
        </w:rPr>
        <w:t>Nota</w:t>
      </w:r>
      <w:r>
        <w:rPr>
          <w:spacing w:val="33"/>
          <w:sz w:val="20"/>
        </w:rPr>
        <w:t xml:space="preserve"> </w:t>
      </w:r>
      <w:r>
        <w:rPr>
          <w:sz w:val="20"/>
        </w:rPr>
        <w:t>Fiscal</w:t>
      </w:r>
      <w:r>
        <w:rPr>
          <w:spacing w:val="33"/>
          <w:sz w:val="20"/>
        </w:rPr>
        <w:t xml:space="preserve"> </w:t>
      </w:r>
      <w:r>
        <w:rPr>
          <w:sz w:val="20"/>
        </w:rPr>
        <w:t>Eletrônica</w:t>
      </w:r>
      <w:r>
        <w:rPr>
          <w:spacing w:val="33"/>
          <w:sz w:val="20"/>
        </w:rPr>
        <w:t xml:space="preserve"> </w:t>
      </w:r>
      <w:r>
        <w:rPr>
          <w:sz w:val="20"/>
        </w:rPr>
        <w:t>–</w:t>
      </w:r>
      <w:r>
        <w:rPr>
          <w:spacing w:val="33"/>
          <w:sz w:val="20"/>
        </w:rPr>
        <w:t xml:space="preserve"> </w:t>
      </w:r>
      <w:r>
        <w:rPr>
          <w:sz w:val="20"/>
        </w:rPr>
        <w:t>NF-e,</w:t>
      </w:r>
      <w:r>
        <w:rPr>
          <w:spacing w:val="33"/>
          <w:sz w:val="20"/>
        </w:rPr>
        <w:t xml:space="preserve"> </w:t>
      </w:r>
      <w:r>
        <w:rPr>
          <w:sz w:val="20"/>
        </w:rPr>
        <w:t>consoante</w:t>
      </w:r>
      <w:r>
        <w:rPr>
          <w:spacing w:val="33"/>
          <w:sz w:val="20"/>
        </w:rPr>
        <w:t xml:space="preserve"> </w:t>
      </w:r>
      <w:r>
        <w:rPr>
          <w:sz w:val="20"/>
        </w:rPr>
        <w:t>o</w:t>
      </w:r>
      <w:r>
        <w:rPr>
          <w:spacing w:val="33"/>
          <w:sz w:val="20"/>
        </w:rPr>
        <w:t xml:space="preserve"> </w:t>
      </w:r>
      <w:r>
        <w:rPr>
          <w:sz w:val="20"/>
        </w:rPr>
        <w:t>Protocolo</w:t>
      </w:r>
      <w:r>
        <w:rPr>
          <w:spacing w:val="33"/>
          <w:sz w:val="20"/>
        </w:rPr>
        <w:t xml:space="preserve"> </w:t>
      </w:r>
      <w:r>
        <w:rPr>
          <w:sz w:val="20"/>
        </w:rPr>
        <w:t>ICMS</w:t>
      </w:r>
      <w:r>
        <w:rPr>
          <w:spacing w:val="33"/>
          <w:sz w:val="20"/>
        </w:rPr>
        <w:t xml:space="preserve"> </w:t>
      </w:r>
      <w:r>
        <w:rPr>
          <w:sz w:val="20"/>
        </w:rPr>
        <w:t>nº</w:t>
      </w:r>
      <w:r>
        <w:rPr>
          <w:spacing w:val="33"/>
          <w:sz w:val="20"/>
        </w:rPr>
        <w:t xml:space="preserve"> </w:t>
      </w:r>
      <w:r>
        <w:rPr>
          <w:sz w:val="20"/>
        </w:rPr>
        <w:t>42/2009,</w:t>
      </w:r>
      <w:r>
        <w:rPr>
          <w:spacing w:val="33"/>
          <w:sz w:val="20"/>
        </w:rPr>
        <w:t xml:space="preserve"> </w:t>
      </w:r>
      <w:r>
        <w:rPr>
          <w:sz w:val="20"/>
        </w:rPr>
        <w:t>com</w:t>
      </w:r>
      <w:r>
        <w:rPr>
          <w:spacing w:val="33"/>
          <w:sz w:val="20"/>
        </w:rPr>
        <w:t xml:space="preserve"> </w:t>
      </w:r>
      <w:r>
        <w:rPr>
          <w:sz w:val="20"/>
        </w:rPr>
        <w:t>a</w:t>
      </w:r>
      <w:r>
        <w:rPr>
          <w:spacing w:val="33"/>
          <w:sz w:val="20"/>
        </w:rPr>
        <w:t xml:space="preserve"> </w:t>
      </w:r>
      <w:r>
        <w:rPr>
          <w:sz w:val="20"/>
        </w:rPr>
        <w:t>redação</w:t>
      </w:r>
      <w:r>
        <w:rPr>
          <w:spacing w:val="33"/>
          <w:sz w:val="20"/>
        </w:rPr>
        <w:t xml:space="preserve"> </w:t>
      </w:r>
      <w:r>
        <w:rPr>
          <w:sz w:val="20"/>
        </w:rPr>
        <w:t>conferida</w:t>
      </w:r>
      <w:r>
        <w:rPr>
          <w:spacing w:val="33"/>
          <w:sz w:val="20"/>
        </w:rPr>
        <w:t xml:space="preserve"> </w:t>
      </w:r>
      <w:r>
        <w:rPr>
          <w:sz w:val="20"/>
        </w:rPr>
        <w:t>pelo</w:t>
      </w:r>
      <w:r>
        <w:rPr>
          <w:spacing w:val="33"/>
          <w:sz w:val="20"/>
        </w:rPr>
        <w:t xml:space="preserve"> </w:t>
      </w:r>
      <w:r>
        <w:rPr>
          <w:sz w:val="20"/>
        </w:rPr>
        <w:t>Protocolo</w:t>
      </w:r>
      <w:r>
        <w:rPr>
          <w:spacing w:val="33"/>
          <w:sz w:val="20"/>
        </w:rPr>
        <w:t xml:space="preserve"> </w:t>
      </w:r>
      <w:r>
        <w:rPr>
          <w:sz w:val="20"/>
        </w:rPr>
        <w:t>ICMS</w:t>
      </w:r>
      <w:r>
        <w:rPr>
          <w:spacing w:val="33"/>
          <w:sz w:val="20"/>
        </w:rPr>
        <w:t xml:space="preserve"> </w:t>
      </w:r>
      <w:r>
        <w:rPr>
          <w:sz w:val="20"/>
        </w:rPr>
        <w:t>nº</w:t>
      </w:r>
      <w:r>
        <w:rPr>
          <w:spacing w:val="33"/>
          <w:sz w:val="20"/>
        </w:rPr>
        <w:t xml:space="preserve"> </w:t>
      </w:r>
      <w:r>
        <w:rPr>
          <w:sz w:val="20"/>
        </w:rPr>
        <w:t>85/2010,</w:t>
      </w:r>
      <w:r>
        <w:rPr>
          <w:spacing w:val="33"/>
          <w:sz w:val="20"/>
        </w:rPr>
        <w:t xml:space="preserve"> </w:t>
      </w:r>
      <w:r>
        <w:rPr>
          <w:sz w:val="20"/>
        </w:rPr>
        <w:t>e</w:t>
      </w:r>
      <w:r>
        <w:rPr>
          <w:spacing w:val="33"/>
          <w:sz w:val="20"/>
        </w:rPr>
        <w:t xml:space="preserve"> </w:t>
      </w:r>
      <w:r>
        <w:rPr>
          <w:sz w:val="20"/>
        </w:rPr>
        <w:t>caso</w:t>
      </w:r>
      <w:r>
        <w:rPr>
          <w:spacing w:val="33"/>
          <w:sz w:val="20"/>
        </w:rPr>
        <w:t xml:space="preserve"> </w:t>
      </w:r>
      <w:r>
        <w:rPr>
          <w:sz w:val="20"/>
        </w:rPr>
        <w:t xml:space="preserve">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A17C4DD">
      <w:pPr>
        <w:pStyle w:val="10"/>
        <w:numPr>
          <w:ilvl w:val="1"/>
          <w:numId w:val="31"/>
        </w:numPr>
        <w:tabs>
          <w:tab w:val="left" w:pos="523"/>
        </w:tabs>
        <w:spacing w:before="2" w:after="0" w:line="240" w:lineRule="auto"/>
        <w:ind w:left="523" w:right="0" w:hanging="404"/>
        <w:jc w:val="left"/>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0D8DAC42">
      <w:pPr>
        <w:pStyle w:val="7"/>
        <w:ind w:left="119"/>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09D4B738">
      <w:pPr>
        <w:pStyle w:val="10"/>
        <w:numPr>
          <w:ilvl w:val="2"/>
          <w:numId w:val="31"/>
        </w:numPr>
        <w:tabs>
          <w:tab w:val="left" w:pos="669"/>
        </w:tabs>
        <w:spacing w:before="40" w:after="0" w:line="240" w:lineRule="auto"/>
        <w:ind w:left="669" w:right="0" w:hanging="550"/>
        <w:jc w:val="left"/>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2FE2426D">
      <w:pPr>
        <w:pStyle w:val="7"/>
        <w:spacing w:before="80"/>
      </w:pPr>
    </w:p>
    <w:p w14:paraId="10293DE5">
      <w:pPr>
        <w:pStyle w:val="3"/>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44919DD8">
      <w:pPr>
        <w:pStyle w:val="10"/>
        <w:numPr>
          <w:ilvl w:val="1"/>
          <w:numId w:val="33"/>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E465E06">
      <w:pPr>
        <w:pStyle w:val="10"/>
        <w:numPr>
          <w:ilvl w:val="1"/>
          <w:numId w:val="33"/>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3126750">
      <w:pPr>
        <w:pStyle w:val="10"/>
        <w:numPr>
          <w:ilvl w:val="1"/>
          <w:numId w:val="33"/>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5C9E997">
      <w:pPr>
        <w:pStyle w:val="10"/>
        <w:numPr>
          <w:ilvl w:val="1"/>
          <w:numId w:val="33"/>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627F47AF">
      <w:pPr>
        <w:pStyle w:val="10"/>
        <w:numPr>
          <w:ilvl w:val="1"/>
          <w:numId w:val="33"/>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1D334D70">
      <w:pPr>
        <w:pStyle w:val="10"/>
        <w:numPr>
          <w:ilvl w:val="2"/>
          <w:numId w:val="33"/>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48FDBFBC">
      <w:pPr>
        <w:pStyle w:val="10"/>
        <w:numPr>
          <w:ilvl w:val="1"/>
          <w:numId w:val="33"/>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F8805E6">
      <w:pPr>
        <w:pStyle w:val="10"/>
        <w:numPr>
          <w:ilvl w:val="1"/>
          <w:numId w:val="33"/>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2EA0E4AB">
      <w:pPr>
        <w:pStyle w:val="10"/>
        <w:numPr>
          <w:ilvl w:val="1"/>
          <w:numId w:val="33"/>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A30564E">
      <w:pPr>
        <w:pStyle w:val="10"/>
        <w:numPr>
          <w:ilvl w:val="2"/>
          <w:numId w:val="33"/>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3F05E448">
      <w:pPr>
        <w:pStyle w:val="10"/>
        <w:numPr>
          <w:ilvl w:val="0"/>
          <w:numId w:val="34"/>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31A8C43">
      <w:pPr>
        <w:pStyle w:val="10"/>
        <w:numPr>
          <w:ilvl w:val="0"/>
          <w:numId w:val="34"/>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1626679B">
      <w:pPr>
        <w:pStyle w:val="10"/>
        <w:numPr>
          <w:ilvl w:val="1"/>
          <w:numId w:val="33"/>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52881C2B">
      <w:pPr>
        <w:pStyle w:val="10"/>
        <w:numPr>
          <w:ilvl w:val="1"/>
          <w:numId w:val="33"/>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64C7A21">
      <w:pPr>
        <w:pStyle w:val="10"/>
        <w:numPr>
          <w:ilvl w:val="1"/>
          <w:numId w:val="33"/>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3E6F5B3">
      <w:pPr>
        <w:pStyle w:val="10"/>
        <w:numPr>
          <w:ilvl w:val="1"/>
          <w:numId w:val="33"/>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55383C4F">
      <w:pPr>
        <w:pStyle w:val="7"/>
        <w:spacing w:before="87"/>
      </w:pPr>
    </w:p>
    <w:p w14:paraId="1543E6CD">
      <w:pPr>
        <w:pStyle w:val="3"/>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1F827328">
      <w:pPr>
        <w:pStyle w:val="10"/>
        <w:numPr>
          <w:ilvl w:val="1"/>
          <w:numId w:val="35"/>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F358C4E">
      <w:pPr>
        <w:pStyle w:val="10"/>
        <w:numPr>
          <w:ilvl w:val="2"/>
          <w:numId w:val="35"/>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15F0D65">
      <w:pPr>
        <w:pStyle w:val="10"/>
        <w:numPr>
          <w:ilvl w:val="2"/>
          <w:numId w:val="35"/>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0EAAD34">
      <w:pPr>
        <w:pStyle w:val="10"/>
        <w:numPr>
          <w:ilvl w:val="2"/>
          <w:numId w:val="35"/>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3704DA66">
      <w:pPr>
        <w:pStyle w:val="10"/>
        <w:numPr>
          <w:ilvl w:val="2"/>
          <w:numId w:val="35"/>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0B56D9B">
      <w:pPr>
        <w:pStyle w:val="10"/>
        <w:numPr>
          <w:ilvl w:val="2"/>
          <w:numId w:val="35"/>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4A5AEAC">
      <w:pPr>
        <w:pStyle w:val="10"/>
        <w:numPr>
          <w:ilvl w:val="2"/>
          <w:numId w:val="35"/>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7B1FFFF">
      <w:pPr>
        <w:pStyle w:val="10"/>
        <w:numPr>
          <w:ilvl w:val="2"/>
          <w:numId w:val="35"/>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C2B11D8">
      <w:pPr>
        <w:pStyle w:val="10"/>
        <w:numPr>
          <w:ilvl w:val="2"/>
          <w:numId w:val="35"/>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10610A89">
      <w:pPr>
        <w:pStyle w:val="10"/>
        <w:numPr>
          <w:ilvl w:val="2"/>
          <w:numId w:val="35"/>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3CF75091">
      <w:pPr>
        <w:pStyle w:val="10"/>
        <w:numPr>
          <w:ilvl w:val="3"/>
          <w:numId w:val="35"/>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D55D9A9">
      <w:pPr>
        <w:pStyle w:val="10"/>
        <w:numPr>
          <w:ilvl w:val="2"/>
          <w:numId w:val="35"/>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5430D86A">
      <w:pPr>
        <w:pStyle w:val="10"/>
        <w:numPr>
          <w:ilvl w:val="2"/>
          <w:numId w:val="35"/>
        </w:numPr>
        <w:tabs>
          <w:tab w:val="left" w:pos="696"/>
        </w:tabs>
        <w:spacing w:before="1"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0F0FFAA1">
      <w:pPr>
        <w:pStyle w:val="10"/>
        <w:numPr>
          <w:ilvl w:val="2"/>
          <w:numId w:val="35"/>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6114C83F">
      <w:pPr>
        <w:pStyle w:val="10"/>
        <w:numPr>
          <w:ilvl w:val="2"/>
          <w:numId w:val="35"/>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3F9C62C7">
      <w:pPr>
        <w:pStyle w:val="7"/>
        <w:spacing w:before="136"/>
      </w:pPr>
    </w:p>
    <w:p w14:paraId="721B8374">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32F2E891">
      <w:pPr>
        <w:pStyle w:val="10"/>
        <w:numPr>
          <w:ilvl w:val="1"/>
          <w:numId w:val="36"/>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6DFF5DA8">
      <w:pPr>
        <w:pStyle w:val="10"/>
        <w:numPr>
          <w:ilvl w:val="2"/>
          <w:numId w:val="36"/>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1AEF94AB">
      <w:pPr>
        <w:pStyle w:val="10"/>
        <w:numPr>
          <w:ilvl w:val="2"/>
          <w:numId w:val="36"/>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C301A45">
      <w:pPr>
        <w:pStyle w:val="10"/>
        <w:numPr>
          <w:ilvl w:val="2"/>
          <w:numId w:val="36"/>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178E9E0F">
      <w:pPr>
        <w:pStyle w:val="10"/>
        <w:numPr>
          <w:ilvl w:val="2"/>
          <w:numId w:val="36"/>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8423FB7">
      <w:pPr>
        <w:pStyle w:val="10"/>
        <w:numPr>
          <w:ilvl w:val="2"/>
          <w:numId w:val="36"/>
        </w:numPr>
        <w:tabs>
          <w:tab w:val="left" w:pos="586"/>
        </w:tabs>
        <w:spacing w:before="1"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633E952">
      <w:pPr>
        <w:pStyle w:val="10"/>
        <w:numPr>
          <w:ilvl w:val="2"/>
          <w:numId w:val="36"/>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10D0293A">
      <w:pPr>
        <w:pStyle w:val="10"/>
        <w:numPr>
          <w:ilvl w:val="2"/>
          <w:numId w:val="36"/>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417DB94E">
      <w:pPr>
        <w:pStyle w:val="10"/>
        <w:numPr>
          <w:ilvl w:val="2"/>
          <w:numId w:val="36"/>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71CE8C65">
      <w:pPr>
        <w:pStyle w:val="10"/>
        <w:numPr>
          <w:ilvl w:val="3"/>
          <w:numId w:val="36"/>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017B5B4D">
      <w:pPr>
        <w:pStyle w:val="10"/>
        <w:numPr>
          <w:ilvl w:val="0"/>
          <w:numId w:val="37"/>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A833165">
      <w:pPr>
        <w:pStyle w:val="10"/>
        <w:numPr>
          <w:ilvl w:val="0"/>
          <w:numId w:val="37"/>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2F39CFC">
      <w:pPr>
        <w:pStyle w:val="10"/>
        <w:numPr>
          <w:ilvl w:val="0"/>
          <w:numId w:val="37"/>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3B8E8F9">
      <w:pPr>
        <w:pStyle w:val="10"/>
        <w:numPr>
          <w:ilvl w:val="0"/>
          <w:numId w:val="37"/>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10A3B97">
      <w:pPr>
        <w:pStyle w:val="10"/>
        <w:numPr>
          <w:ilvl w:val="0"/>
          <w:numId w:val="37"/>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381657D">
      <w:pPr>
        <w:pStyle w:val="7"/>
        <w:spacing w:before="80"/>
      </w:pPr>
    </w:p>
    <w:p w14:paraId="6F91F4FB">
      <w:pPr>
        <w:pStyle w:val="10"/>
        <w:numPr>
          <w:ilvl w:val="2"/>
          <w:numId w:val="36"/>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82F8194">
      <w:pPr>
        <w:pStyle w:val="10"/>
        <w:numPr>
          <w:ilvl w:val="2"/>
          <w:numId w:val="36"/>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D012195">
      <w:pPr>
        <w:pStyle w:val="10"/>
        <w:numPr>
          <w:ilvl w:val="2"/>
          <w:numId w:val="36"/>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3A0D9C11">
      <w:pPr>
        <w:pStyle w:val="10"/>
        <w:numPr>
          <w:ilvl w:val="2"/>
          <w:numId w:val="36"/>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53354D28">
      <w:pPr>
        <w:pStyle w:val="10"/>
        <w:numPr>
          <w:ilvl w:val="2"/>
          <w:numId w:val="36"/>
        </w:numPr>
        <w:tabs>
          <w:tab w:val="left" w:pos="680"/>
        </w:tabs>
        <w:spacing w:before="1"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202A7378">
      <w:pPr>
        <w:pStyle w:val="10"/>
        <w:spacing w:after="0" w:line="280" w:lineRule="auto"/>
        <w:jc w:val="left"/>
        <w:rPr>
          <w:sz w:val="20"/>
        </w:rPr>
        <w:sectPr>
          <w:pgSz w:w="15840" w:h="24480"/>
          <w:pgMar w:top="0" w:right="0" w:bottom="0" w:left="0" w:header="720" w:footer="720" w:gutter="0"/>
          <w:cols w:space="720" w:num="1"/>
        </w:sectPr>
      </w:pPr>
    </w:p>
    <w:p w14:paraId="19944409">
      <w:pPr>
        <w:pStyle w:val="10"/>
        <w:numPr>
          <w:ilvl w:val="2"/>
          <w:numId w:val="36"/>
        </w:numPr>
        <w:tabs>
          <w:tab w:val="left" w:pos="685"/>
        </w:tabs>
        <w:spacing w:before="23" w:after="0" w:line="280" w:lineRule="auto"/>
        <w:ind w:left="119" w:right="118" w:firstLine="0"/>
        <w:jc w:val="both"/>
        <w:rPr>
          <w:sz w:val="20"/>
        </w:rPr>
      </w:pPr>
      <w:r>
        <w:rPr>
          <w:sz w:val="20"/>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026639E9">
      <w:pPr>
        <w:pStyle w:val="10"/>
        <w:numPr>
          <w:ilvl w:val="2"/>
          <w:numId w:val="36"/>
        </w:numPr>
        <w:tabs>
          <w:tab w:val="left" w:pos="668"/>
        </w:tabs>
        <w:spacing w:before="2" w:after="0" w:line="240" w:lineRule="auto"/>
        <w:ind w:left="668" w:right="0" w:hanging="549"/>
        <w:jc w:val="both"/>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4D15C78D">
      <w:pPr>
        <w:pStyle w:val="10"/>
        <w:numPr>
          <w:ilvl w:val="2"/>
          <w:numId w:val="36"/>
        </w:numPr>
        <w:tabs>
          <w:tab w:val="left" w:pos="680"/>
        </w:tabs>
        <w:spacing w:before="40" w:after="0" w:line="280" w:lineRule="auto"/>
        <w:ind w:left="119" w:right="118"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79CE3E8">
      <w:pPr>
        <w:pStyle w:val="10"/>
        <w:numPr>
          <w:ilvl w:val="3"/>
          <w:numId w:val="36"/>
        </w:numPr>
        <w:tabs>
          <w:tab w:val="left" w:pos="824"/>
        </w:tabs>
        <w:spacing w:before="2" w:after="0" w:line="280" w:lineRule="auto"/>
        <w:ind w:left="119" w:right="118"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709D2AF4">
      <w:pPr>
        <w:pStyle w:val="10"/>
        <w:numPr>
          <w:ilvl w:val="2"/>
          <w:numId w:val="36"/>
        </w:numPr>
        <w:tabs>
          <w:tab w:val="left" w:pos="669"/>
        </w:tabs>
        <w:spacing w:before="2" w:after="0" w:line="240" w:lineRule="auto"/>
        <w:ind w:left="669" w:right="0" w:hanging="550"/>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7040676">
      <w:pPr>
        <w:pStyle w:val="10"/>
        <w:numPr>
          <w:ilvl w:val="2"/>
          <w:numId w:val="36"/>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3CAFA5E9">
      <w:pPr>
        <w:pStyle w:val="10"/>
        <w:numPr>
          <w:ilvl w:val="2"/>
          <w:numId w:val="36"/>
        </w:numPr>
        <w:tabs>
          <w:tab w:val="left" w:pos="668"/>
        </w:tabs>
        <w:spacing w:before="2"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5630F367">
      <w:pPr>
        <w:pStyle w:val="10"/>
        <w:numPr>
          <w:ilvl w:val="2"/>
          <w:numId w:val="36"/>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5DF88C5C">
      <w:pPr>
        <w:pStyle w:val="10"/>
        <w:numPr>
          <w:ilvl w:val="2"/>
          <w:numId w:val="36"/>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8657897">
      <w:pPr>
        <w:pStyle w:val="10"/>
        <w:numPr>
          <w:ilvl w:val="3"/>
          <w:numId w:val="36"/>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688C65E7">
      <w:pPr>
        <w:pStyle w:val="10"/>
        <w:numPr>
          <w:ilvl w:val="2"/>
          <w:numId w:val="36"/>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62008940">
      <w:pPr>
        <w:pStyle w:val="7"/>
        <w:spacing w:before="41"/>
      </w:pPr>
    </w:p>
    <w:p w14:paraId="4C776BF4">
      <w:pPr>
        <w:pStyle w:val="3"/>
        <w:spacing w:before="1"/>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5BC1372B">
      <w:pPr>
        <w:pStyle w:val="10"/>
        <w:numPr>
          <w:ilvl w:val="1"/>
          <w:numId w:val="19"/>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659FF07">
      <w:pPr>
        <w:pStyle w:val="7"/>
        <w:spacing w:before="124"/>
      </w:pPr>
    </w:p>
    <w:p w14:paraId="7678CB48">
      <w:pPr>
        <w:pStyle w:val="3"/>
        <w:spacing w:before="1"/>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3C7DD21">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7B92C7F">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C95D937">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D4223FA">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8C61517">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CD96F81">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DB9B768">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EDD3656">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DF99C23">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52DE3CA">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B94883A">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A4C20DF">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C0FA8CD">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0316CC5">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C844A0A">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96D06A2">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D9543A5">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16D5DA8">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A1B8869">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A5CE251">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0EAA750">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87BA30E">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715C6CE">
      <w:pPr>
        <w:pStyle w:val="10"/>
        <w:numPr>
          <w:ilvl w:val="2"/>
          <w:numId w:val="38"/>
        </w:numPr>
        <w:tabs>
          <w:tab w:val="left" w:pos="760"/>
        </w:tabs>
        <w:spacing w:before="21"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7D16903F">
      <w:pPr>
        <w:pStyle w:val="10"/>
        <w:numPr>
          <w:ilvl w:val="1"/>
          <w:numId w:val="38"/>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0FC0B239">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6C2C541C">
      <w:pPr>
        <w:pStyle w:val="10"/>
        <w:numPr>
          <w:ilvl w:val="2"/>
          <w:numId w:val="38"/>
        </w:numPr>
        <w:tabs>
          <w:tab w:val="left" w:pos="671"/>
        </w:tabs>
        <w:spacing w:before="2"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5983B978">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1F04174">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4495297">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8BC7F47">
      <w:pPr>
        <w:pStyle w:val="7"/>
        <w:spacing w:before="80"/>
      </w:pPr>
    </w:p>
    <w:p w14:paraId="5119BA8B">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D47FE6F">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62BF2D1">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5972789A">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263365E">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24A9F957">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D66012B">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058260F6">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426EC22">
      <w:pPr>
        <w:pStyle w:val="10"/>
        <w:numPr>
          <w:ilvl w:val="2"/>
          <w:numId w:val="38"/>
        </w:numPr>
        <w:tabs>
          <w:tab w:val="left" w:pos="687"/>
        </w:tabs>
        <w:spacing w:before="1"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49A1623A">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537D1AF6">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511889A">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1388CF1">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2BF2E159">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1416611">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6F7AE96">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053F464">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D53892E">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70AE968">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ACF2450">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3184EBF">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B0507D6">
      <w:pPr>
        <w:pStyle w:val="10"/>
        <w:spacing w:after="0" w:line="240" w:lineRule="auto"/>
        <w:jc w:val="left"/>
        <w:rPr>
          <w:sz w:val="20"/>
        </w:rPr>
        <w:sectPr>
          <w:pgSz w:w="15840" w:h="24480"/>
          <w:pgMar w:top="0" w:right="0" w:bottom="0" w:left="0" w:header="720" w:footer="720" w:gutter="0"/>
          <w:cols w:space="720" w:num="1"/>
        </w:sectPr>
      </w:pPr>
    </w:p>
    <w:p w14:paraId="342686EC">
      <w:pPr>
        <w:pStyle w:val="10"/>
        <w:numPr>
          <w:ilvl w:val="1"/>
          <w:numId w:val="40"/>
        </w:numPr>
        <w:tabs>
          <w:tab w:val="left" w:pos="484"/>
        </w:tabs>
        <w:spacing w:before="2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14CF0CF">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A519908">
      <w:pPr>
        <w:pStyle w:val="7"/>
        <w:spacing w:before="74"/>
      </w:pPr>
    </w:p>
    <w:p w14:paraId="17C1B7DB">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37ADB8F1">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704CF0CE">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AB640E5">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65389540">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48D75423">
      <w:pPr>
        <w:pStyle w:val="10"/>
        <w:numPr>
          <w:ilvl w:val="2"/>
          <w:numId w:val="38"/>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D2FF149">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CC1FB60">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429C5769">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79C2244">
      <w:pPr>
        <w:pStyle w:val="7"/>
        <w:spacing w:before="80"/>
      </w:pPr>
    </w:p>
    <w:p w14:paraId="7B96663C">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CA8116E">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EFD4403">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25669A8D">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46E6091C">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CB92EAC">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32C12A4">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47E38739">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D3DB1F0">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089012DF">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A6F5E32">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75164E05">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6CC9ED8B">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8946E68">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F61A0AF">
      <w:pPr>
        <w:pStyle w:val="7"/>
        <w:spacing w:before="87"/>
      </w:pPr>
    </w:p>
    <w:p w14:paraId="1214BA18">
      <w:pPr>
        <w:pStyle w:val="3"/>
        <w:ind w:left="11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4304004E">
      <w:pPr>
        <w:pStyle w:val="7"/>
        <w:spacing w:before="95"/>
        <w:rPr>
          <w:b/>
        </w:rPr>
      </w:pPr>
    </w:p>
    <w:p w14:paraId="687470C6">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15BA1FD">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47EC1C78">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3D8712AA">
      <w:pPr>
        <w:pStyle w:val="10"/>
        <w:numPr>
          <w:ilvl w:val="2"/>
          <w:numId w:val="43"/>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6F5D3599">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33C4660">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24A53A4">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554FE11">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6E3C797">
      <w:pPr>
        <w:pStyle w:val="7"/>
        <w:spacing w:before="42"/>
      </w:pPr>
    </w:p>
    <w:p w14:paraId="12878F85">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4FC90E0D">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20A865B5">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C71174F">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336770B5">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EC852AE">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56FA676">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163A1C9B">
      <w:pPr>
        <w:pStyle w:val="7"/>
        <w:spacing w:before="80"/>
      </w:pPr>
    </w:p>
    <w:p w14:paraId="3C6F5E30">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5B109FA4">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7065D70C">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328EAC7A">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5C45A159">
      <w:pPr>
        <w:pStyle w:val="7"/>
        <w:spacing w:before="42"/>
      </w:pPr>
    </w:p>
    <w:p w14:paraId="6C2BEB8B">
      <w:pPr>
        <w:pStyle w:val="3"/>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05691C9">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A4C0511">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17BFD0F6">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62B014DD">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5ACED23">
      <w:pPr>
        <w:pStyle w:val="7"/>
        <w:spacing w:before="80"/>
      </w:pPr>
    </w:p>
    <w:p w14:paraId="733469BB">
      <w:pPr>
        <w:pStyle w:val="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2B3D637">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94A4A91">
      <w:pPr>
        <w:pStyle w:val="10"/>
        <w:spacing w:after="0" w:line="280" w:lineRule="auto"/>
        <w:jc w:val="left"/>
        <w:rPr>
          <w:sz w:val="20"/>
        </w:rPr>
        <w:sectPr>
          <w:pgSz w:w="15840" w:h="24480"/>
          <w:pgMar w:top="0" w:right="0" w:bottom="0" w:left="0" w:header="720" w:footer="720" w:gutter="0"/>
          <w:cols w:space="720" w:num="1"/>
        </w:sectPr>
      </w:pPr>
    </w:p>
    <w:p w14:paraId="2716FAC3">
      <w:pPr>
        <w:pStyle w:val="7"/>
        <w:spacing w:before="23"/>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06B08468">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C718589">
      <w:pPr>
        <w:pStyle w:val="7"/>
        <w:spacing w:before="42"/>
      </w:pPr>
    </w:p>
    <w:p w14:paraId="61010797">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4857B67A">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348E3F5A">
      <w:pPr>
        <w:pStyle w:val="7"/>
        <w:spacing w:before="42"/>
      </w:pPr>
    </w:p>
    <w:p w14:paraId="4C4A1D2C">
      <w:pPr>
        <w:pStyle w:val="3"/>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9315F1E">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2356F67">
      <w:pPr>
        <w:pStyle w:val="7"/>
        <w:spacing w:before="41"/>
      </w:pPr>
    </w:p>
    <w:p w14:paraId="1D449A82">
      <w:pPr>
        <w:pStyle w:val="3"/>
        <w:spacing w:before="1"/>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64F31F4B">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31A38DD9">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5E27700">
      <w:pPr>
        <w:pStyle w:val="10"/>
        <w:numPr>
          <w:ilvl w:val="1"/>
          <w:numId w:val="50"/>
        </w:numPr>
        <w:tabs>
          <w:tab w:val="left" w:pos="518"/>
        </w:tabs>
        <w:spacing w:before="1"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ED3FFF4">
      <w:pPr>
        <w:pStyle w:val="7"/>
        <w:spacing w:before="80"/>
      </w:pPr>
    </w:p>
    <w:p w14:paraId="308368E1">
      <w:pPr>
        <w:pStyle w:val="3"/>
        <w:ind w:left="11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1E307D5C">
      <w:pPr>
        <w:pStyle w:val="10"/>
        <w:numPr>
          <w:ilvl w:val="1"/>
          <w:numId w:val="51"/>
        </w:numPr>
        <w:tabs>
          <w:tab w:val="left" w:pos="518"/>
        </w:tabs>
        <w:spacing w:before="4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50E965EC">
      <w:pPr>
        <w:pStyle w:val="7"/>
        <w:spacing w:before="80"/>
      </w:pPr>
    </w:p>
    <w:p w14:paraId="0C5440BB">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80D03B2">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92DE642">
      <w:pPr>
        <w:pStyle w:val="7"/>
        <w:spacing w:before="42"/>
      </w:pPr>
    </w:p>
    <w:p w14:paraId="48C6C2A8">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330D35E2">
      <w:pPr>
        <w:pStyle w:val="7"/>
        <w:spacing w:before="128"/>
      </w:pPr>
    </w:p>
    <w:p w14:paraId="3B47DA03">
      <w:pPr>
        <w:spacing w:before="1"/>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15D59B79">
      <w:pPr>
        <w:pStyle w:val="7"/>
        <w:spacing w:before="0"/>
        <w:rPr>
          <w:sz w:val="22"/>
        </w:rPr>
      </w:pPr>
    </w:p>
    <w:p w14:paraId="411DC520">
      <w:pPr>
        <w:pStyle w:val="7"/>
        <w:spacing w:before="0"/>
        <w:rPr>
          <w:sz w:val="22"/>
        </w:rPr>
      </w:pPr>
    </w:p>
    <w:p w14:paraId="4D6AFD64">
      <w:pPr>
        <w:pStyle w:val="7"/>
        <w:spacing w:before="7"/>
        <w:rPr>
          <w:sz w:val="22"/>
        </w:rPr>
      </w:pPr>
    </w:p>
    <w:p w14:paraId="67F09DC7">
      <w:pPr>
        <w:spacing w:before="1"/>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1D23512B">
      <w:pPr>
        <w:pStyle w:val="7"/>
        <w:spacing w:before="0"/>
        <w:rPr>
          <w:sz w:val="22"/>
        </w:rPr>
      </w:pPr>
    </w:p>
    <w:p w14:paraId="09A66264">
      <w:pPr>
        <w:pStyle w:val="7"/>
        <w:spacing w:before="0"/>
        <w:rPr>
          <w:sz w:val="22"/>
        </w:rPr>
      </w:pPr>
    </w:p>
    <w:p w14:paraId="5BD18B9D">
      <w:pPr>
        <w:pStyle w:val="7"/>
        <w:spacing w:before="8"/>
        <w:rPr>
          <w:sz w:val="22"/>
        </w:rPr>
      </w:pPr>
    </w:p>
    <w:p w14:paraId="1592AB24">
      <w:pPr>
        <w:spacing w:before="0"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010DC4D7">
      <w:pPr>
        <w:pStyle w:val="7"/>
        <w:spacing w:before="0"/>
        <w:rPr>
          <w:sz w:val="22"/>
        </w:rPr>
      </w:pPr>
    </w:p>
    <w:p w14:paraId="36FEB63D">
      <w:pPr>
        <w:pStyle w:val="7"/>
        <w:spacing w:before="0"/>
        <w:rPr>
          <w:sz w:val="22"/>
        </w:rPr>
      </w:pPr>
    </w:p>
    <w:p w14:paraId="2E889105">
      <w:pPr>
        <w:pStyle w:val="7"/>
        <w:spacing w:before="5"/>
        <w:rPr>
          <w:sz w:val="22"/>
        </w:rPr>
      </w:pPr>
    </w:p>
    <w:p w14:paraId="6D747E5E">
      <w:pPr>
        <w:spacing w:before="0"/>
        <w:ind w:left="0" w:right="0" w:firstLine="0"/>
        <w:jc w:val="center"/>
        <w:rPr>
          <w:sz w:val="22"/>
        </w:rPr>
      </w:pPr>
      <w:r>
        <w:rPr>
          <w:spacing w:val="-2"/>
          <w:sz w:val="22"/>
        </w:rPr>
        <w:t>TESTEMUNHA</w:t>
      </w:r>
    </w:p>
    <w:p w14:paraId="07AA857F">
      <w:pPr>
        <w:pStyle w:val="7"/>
        <w:spacing w:before="0"/>
        <w:rPr>
          <w:sz w:val="22"/>
        </w:rPr>
      </w:pPr>
    </w:p>
    <w:p w14:paraId="2F95D47A">
      <w:pPr>
        <w:pStyle w:val="7"/>
        <w:spacing w:before="0"/>
        <w:rPr>
          <w:sz w:val="22"/>
        </w:rPr>
      </w:pPr>
    </w:p>
    <w:p w14:paraId="34CE37AD">
      <w:pPr>
        <w:pStyle w:val="7"/>
        <w:spacing w:before="8"/>
        <w:rPr>
          <w:sz w:val="22"/>
        </w:rPr>
      </w:pPr>
    </w:p>
    <w:p w14:paraId="741C238C">
      <w:pPr>
        <w:spacing w:before="0"/>
        <w:ind w:left="0" w:right="0" w:firstLine="0"/>
        <w:jc w:val="center"/>
        <w:rPr>
          <w:sz w:val="22"/>
        </w:rPr>
      </w:pPr>
      <w:r>
        <w:rPr>
          <w:spacing w:val="-2"/>
          <w:sz w:val="22"/>
        </w:rPr>
        <w:t>TESTEMUNHA</w:t>
      </w:r>
    </w:p>
    <w:p w14:paraId="01BC8C8A">
      <w:pPr>
        <w:pStyle w:val="7"/>
        <w:spacing w:before="0"/>
      </w:pPr>
    </w:p>
    <w:p w14:paraId="60E92B24">
      <w:pPr>
        <w:pStyle w:val="7"/>
        <w:spacing w:before="0"/>
      </w:pPr>
    </w:p>
    <w:p w14:paraId="750ED625">
      <w:pPr>
        <w:pStyle w:val="7"/>
        <w:spacing w:before="0"/>
      </w:pPr>
    </w:p>
    <w:p w14:paraId="0B4FA91F">
      <w:pPr>
        <w:pStyle w:val="7"/>
        <w:spacing w:before="0"/>
      </w:pPr>
    </w:p>
    <w:p w14:paraId="2E538077">
      <w:pPr>
        <w:pStyle w:val="7"/>
        <w:spacing w:before="0"/>
      </w:pPr>
    </w:p>
    <w:p w14:paraId="0F6376FA">
      <w:pPr>
        <w:pStyle w:val="7"/>
        <w:spacing w:before="0"/>
      </w:pPr>
    </w:p>
    <w:p w14:paraId="1F16FD52">
      <w:pPr>
        <w:pStyle w:val="7"/>
        <w:spacing w:before="0"/>
      </w:pPr>
    </w:p>
    <w:p w14:paraId="375FB08C">
      <w:pPr>
        <w:pStyle w:val="7"/>
        <w:spacing w:before="0"/>
      </w:pPr>
    </w:p>
    <w:p w14:paraId="7AF24457">
      <w:pPr>
        <w:pStyle w:val="7"/>
        <w:spacing w:before="0"/>
      </w:pPr>
    </w:p>
    <w:p w14:paraId="5EC14FD1">
      <w:pPr>
        <w:pStyle w:val="7"/>
        <w:spacing w:before="0"/>
      </w:pPr>
    </w:p>
    <w:p w14:paraId="031DF182">
      <w:pPr>
        <w:pStyle w:val="7"/>
        <w:spacing w:before="0"/>
      </w:pPr>
    </w:p>
    <w:p w14:paraId="6BD0635E">
      <w:pPr>
        <w:pStyle w:val="7"/>
        <w:spacing w:before="0"/>
      </w:pPr>
    </w:p>
    <w:p w14:paraId="38E3BDD8">
      <w:pPr>
        <w:pStyle w:val="7"/>
        <w:spacing w:before="0"/>
      </w:pPr>
    </w:p>
    <w:p w14:paraId="01DDEB37">
      <w:pPr>
        <w:pStyle w:val="7"/>
        <w:spacing w:before="0"/>
      </w:pPr>
    </w:p>
    <w:p w14:paraId="18E35884">
      <w:pPr>
        <w:pStyle w:val="7"/>
        <w:spacing w:before="0"/>
      </w:pPr>
    </w:p>
    <w:p w14:paraId="7E25324E">
      <w:pPr>
        <w:pStyle w:val="7"/>
        <w:spacing w:before="0"/>
      </w:pPr>
    </w:p>
    <w:p w14:paraId="212467EA">
      <w:pPr>
        <w:pStyle w:val="7"/>
        <w:spacing w:before="176"/>
      </w:pPr>
    </w:p>
    <w:p w14:paraId="650F6E49">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489F463">
      <w:pPr>
        <w:pStyle w:val="7"/>
        <w:spacing w:before="0"/>
        <w:rPr>
          <w:b/>
        </w:rPr>
      </w:pPr>
    </w:p>
    <w:p w14:paraId="79D7EDC9">
      <w:pPr>
        <w:pStyle w:val="7"/>
        <w:spacing w:before="120"/>
        <w:rPr>
          <w:b/>
        </w:rPr>
      </w:pPr>
    </w:p>
    <w:p w14:paraId="0B4AD895">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43FB4E89">
      <w:pPr>
        <w:pStyle w:val="7"/>
        <w:spacing w:before="45"/>
      </w:pPr>
    </w:p>
    <w:p w14:paraId="6E8D6EF3">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0F87AF2D">
      <w:pPr>
        <w:pStyle w:val="7"/>
        <w:spacing w:before="80"/>
        <w:rPr>
          <w:b/>
        </w:rPr>
      </w:pPr>
    </w:p>
    <w:p w14:paraId="135680D9">
      <w:pPr>
        <w:pStyle w:val="10"/>
        <w:numPr>
          <w:ilvl w:val="1"/>
          <w:numId w:val="53"/>
        </w:numPr>
        <w:tabs>
          <w:tab w:val="left" w:pos="468"/>
        </w:tabs>
        <w:spacing w:before="1"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9166278">
      <w:pPr>
        <w:pStyle w:val="7"/>
        <w:spacing w:before="79"/>
        <w:rPr>
          <w:b/>
        </w:rPr>
      </w:pPr>
    </w:p>
    <w:p w14:paraId="7A3BB769">
      <w:pPr>
        <w:pStyle w:val="7"/>
        <w:spacing w:before="1"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7D1E6F4C">
      <w:pPr>
        <w:pStyle w:val="7"/>
        <w:spacing w:before="45"/>
      </w:pPr>
    </w:p>
    <w:p w14:paraId="08BE496F">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20083980">
      <w:pPr>
        <w:pStyle w:val="7"/>
        <w:spacing w:before="43"/>
      </w:pPr>
    </w:p>
    <w:p w14:paraId="3BE01C5C">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2DE4D28E">
      <w:pPr>
        <w:pStyle w:val="7"/>
        <w:spacing w:before="42"/>
      </w:pPr>
    </w:p>
    <w:p w14:paraId="53E4CDCB">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39B746F9">
      <w:pPr>
        <w:pStyle w:val="3"/>
        <w:spacing w:after="0" w:line="240" w:lineRule="auto"/>
        <w:jc w:val="left"/>
        <w:sectPr>
          <w:pgSz w:w="15840" w:h="24480"/>
          <w:pgMar w:top="0" w:right="0" w:bottom="0" w:left="0" w:header="720" w:footer="720" w:gutter="0"/>
          <w:cols w:space="720" w:num="1"/>
        </w:sectPr>
      </w:pPr>
    </w:p>
    <w:p w14:paraId="39E5D8C2">
      <w:pPr>
        <w:pStyle w:val="7"/>
        <w:spacing w:before="73"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30BE9CC">
      <w:pPr>
        <w:pStyle w:val="7"/>
        <w:spacing w:before="42"/>
      </w:pPr>
    </w:p>
    <w:p w14:paraId="2F5E163D">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C407808">
      <w:pPr>
        <w:pStyle w:val="7"/>
        <w:spacing w:before="42"/>
      </w:pPr>
    </w:p>
    <w:p w14:paraId="1E72F365">
      <w:pPr>
        <w:pStyle w:val="3"/>
        <w:numPr>
          <w:ilvl w:val="1"/>
          <w:numId w:val="53"/>
        </w:numPr>
        <w:tabs>
          <w:tab w:val="left" w:pos="457"/>
        </w:tabs>
        <w:spacing w:before="1"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276935B3">
      <w:pPr>
        <w:pStyle w:val="7"/>
        <w:spacing w:before="79"/>
        <w:rPr>
          <w:b/>
        </w:rPr>
      </w:pPr>
    </w:p>
    <w:p w14:paraId="6CCC35CB">
      <w:pPr>
        <w:pStyle w:val="7"/>
        <w:spacing w:before="1"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4938107F">
      <w:pPr>
        <w:pStyle w:val="7"/>
        <w:spacing w:before="44"/>
      </w:pPr>
    </w:p>
    <w:p w14:paraId="4414550A">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4D43886">
      <w:pPr>
        <w:pStyle w:val="7"/>
        <w:spacing w:before="80"/>
      </w:pPr>
    </w:p>
    <w:p w14:paraId="407676EE">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59C2D4A0">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54F7DF72">
      <w:pPr>
        <w:pStyle w:val="7"/>
        <w:spacing w:before="80"/>
        <w:rPr>
          <w:b/>
        </w:rPr>
      </w:pPr>
    </w:p>
    <w:p w14:paraId="66348283">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DF07904">
      <w:pPr>
        <w:pStyle w:val="7"/>
        <w:spacing w:before="44"/>
      </w:pPr>
    </w:p>
    <w:p w14:paraId="44BF2130">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45ED6F9F">
      <w:pPr>
        <w:pStyle w:val="7"/>
        <w:spacing w:before="43"/>
      </w:pPr>
    </w:p>
    <w:p w14:paraId="0AB28E5D">
      <w:pPr>
        <w:pStyle w:val="7"/>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321A48AF">
      <w:pPr>
        <w:pStyle w:val="7"/>
        <w:spacing w:before="79"/>
      </w:pPr>
    </w:p>
    <w:p w14:paraId="69F8A4F2">
      <w:pPr>
        <w:pStyle w:val="7"/>
        <w:spacing w:before="1"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10256421">
      <w:pPr>
        <w:pStyle w:val="7"/>
        <w:spacing w:before="41"/>
      </w:pPr>
    </w:p>
    <w:p w14:paraId="736AEEF5">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46BDC1A5">
      <w:pPr>
        <w:pStyle w:val="7"/>
        <w:spacing w:before="41"/>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325A9903">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55130DE3">
      <w:pPr>
        <w:pStyle w:val="7"/>
        <w:spacing w:before="65"/>
      </w:pPr>
    </w:p>
    <w:p w14:paraId="1AD4C15B">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26F9D549">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497E35C">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53B28DF">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2D4E9320">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D677A9C">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157F325E">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77CF436">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2D406FF">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F5A8059">
      <w:pPr>
        <w:pStyle w:val="7"/>
        <w:spacing w:before="66"/>
      </w:pPr>
    </w:p>
    <w:p w14:paraId="410DAC5A">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545C20B">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05D37B38">
      <w:pPr>
        <w:pStyle w:val="7"/>
        <w:spacing w:before="39"/>
        <w:ind w:left="119"/>
        <w:jc w:val="both"/>
      </w:pPr>
      <w:r>
        <w:t>outubro</w:t>
      </w:r>
      <w:r>
        <w:rPr>
          <w:spacing w:val="-1"/>
        </w:rPr>
        <w:t xml:space="preserve"> </w:t>
      </w:r>
      <w:r>
        <w:t>de</w:t>
      </w:r>
      <w:r>
        <w:rPr>
          <w:spacing w:val="-1"/>
        </w:rPr>
        <w:t xml:space="preserve"> </w:t>
      </w:r>
      <w:r>
        <w:rPr>
          <w:spacing w:val="-2"/>
        </w:rPr>
        <w:t>2003;</w:t>
      </w:r>
    </w:p>
    <w:p w14:paraId="4230EFCF">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5C4F3FB8">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6DB17662">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772DC7E4">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2CCD43C2">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1AEDB27">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76E3CC99">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3393CE88">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20B2CD32">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51A283AF">
      <w:pPr>
        <w:pStyle w:val="7"/>
        <w:spacing w:before="32"/>
      </w:pPr>
    </w:p>
    <w:p w14:paraId="6D3DCB15">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0ADCA5A">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D1EE4D3">
      <w:pPr>
        <w:pStyle w:val="7"/>
        <w:spacing w:before="42"/>
      </w:pPr>
    </w:p>
    <w:p w14:paraId="1024462B">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18B1E87B">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49CCB680">
      <w:pPr>
        <w:pStyle w:val="7"/>
        <w:spacing w:before="80"/>
      </w:pPr>
    </w:p>
    <w:p w14:paraId="76A5A192">
      <w:pPr>
        <w:pStyle w:val="3"/>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3DF96F48">
      <w:pPr>
        <w:pStyle w:val="7"/>
        <w:spacing w:before="54"/>
        <w:rPr>
          <w:b/>
        </w:rPr>
      </w:pPr>
    </w:p>
    <w:p w14:paraId="34961C2E">
      <w:pPr>
        <w:pStyle w:val="7"/>
        <w:spacing w:after="0"/>
        <w:rPr>
          <w:b/>
        </w:rPr>
        <w:sectPr>
          <w:pgSz w:w="15840" w:h="24480"/>
          <w:pgMar w:top="220" w:right="0" w:bottom="0" w:left="0" w:header="720" w:footer="720" w:gutter="0"/>
          <w:cols w:space="720" w:num="1"/>
        </w:sectPr>
      </w:pPr>
    </w:p>
    <w:p w14:paraId="06802830">
      <w:pPr>
        <w:pStyle w:val="7"/>
        <w:spacing w:before="45"/>
        <w:rPr>
          <w:b/>
          <w:sz w:val="16"/>
        </w:rPr>
      </w:pPr>
    </w:p>
    <w:p w14:paraId="501599DB">
      <w:pPr>
        <w:spacing w:before="0"/>
        <w:ind w:left="151" w:right="0" w:firstLine="0"/>
        <w:jc w:val="left"/>
        <w:rPr>
          <w:b/>
          <w:sz w:val="16"/>
        </w:rPr>
      </w:pPr>
      <w:r>
        <w:rPr>
          <w:b/>
          <w:spacing w:val="-4"/>
          <w:sz w:val="16"/>
        </w:rPr>
        <w:t>ITEM</w:t>
      </w:r>
    </w:p>
    <w:p w14:paraId="152A7E7A">
      <w:pPr>
        <w:spacing w:before="94"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6D84E657">
      <w:pPr>
        <w:spacing w:before="45" w:line="240" w:lineRule="auto"/>
        <w:rPr>
          <w:b/>
          <w:sz w:val="16"/>
        </w:rPr>
      </w:pPr>
      <w:r>
        <w:br w:type="column"/>
      </w:r>
    </w:p>
    <w:p w14:paraId="1E239D8A">
      <w:pPr>
        <w:tabs>
          <w:tab w:val="left" w:pos="6138"/>
          <w:tab w:val="left" w:pos="13156"/>
        </w:tabs>
        <w:spacing w:before="0"/>
        <w:ind w:left="8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QIANTIDADE</w:t>
      </w:r>
    </w:p>
    <w:p w14:paraId="5FA126A3">
      <w:pPr>
        <w:pStyle w:val="7"/>
        <w:spacing w:before="67"/>
        <w:rPr>
          <w:b/>
          <w:sz w:val="16"/>
        </w:rPr>
      </w:pPr>
    </w:p>
    <w:p w14:paraId="7BC6F0A1">
      <w:pPr>
        <w:spacing w:before="0" w:line="124" w:lineRule="exact"/>
        <w:ind w:left="81" w:right="0" w:firstLine="0"/>
        <w:jc w:val="left"/>
        <w:rPr>
          <w:sz w:val="16"/>
        </w:rPr>
      </w:pPr>
      <w:r>
        <w:rPr>
          <w:sz w:val="16"/>
        </w:rPr>
        <w:t>PRINCIPIO</w:t>
      </w:r>
      <w:r>
        <w:rPr>
          <w:spacing w:val="43"/>
          <w:sz w:val="16"/>
        </w:rPr>
        <w:t xml:space="preserve">  </w:t>
      </w:r>
      <w:r>
        <w:rPr>
          <w:sz w:val="16"/>
        </w:rPr>
        <w:t>ATIVO:</w:t>
      </w:r>
      <w:r>
        <w:rPr>
          <w:spacing w:val="48"/>
          <w:sz w:val="16"/>
        </w:rPr>
        <w:t xml:space="preserve">  </w:t>
      </w:r>
      <w:r>
        <w:rPr>
          <w:sz w:val="16"/>
        </w:rPr>
        <w:t>BUPIVACAINA</w:t>
      </w:r>
      <w:r>
        <w:rPr>
          <w:spacing w:val="44"/>
          <w:sz w:val="16"/>
        </w:rPr>
        <w:t xml:space="preserve">  </w:t>
      </w:r>
      <w:r>
        <w:rPr>
          <w:sz w:val="16"/>
        </w:rPr>
        <w:t>CLORIDRATO</w:t>
      </w:r>
      <w:r>
        <w:rPr>
          <w:spacing w:val="48"/>
          <w:sz w:val="16"/>
        </w:rPr>
        <w:t xml:space="preserve">  </w:t>
      </w:r>
      <w:r>
        <w:rPr>
          <w:sz w:val="16"/>
        </w:rPr>
        <w:t>0,5%+SOL</w:t>
      </w:r>
      <w:r>
        <w:rPr>
          <w:spacing w:val="46"/>
          <w:sz w:val="16"/>
        </w:rPr>
        <w:t xml:space="preserve">  </w:t>
      </w:r>
      <w:r>
        <w:rPr>
          <w:sz w:val="16"/>
        </w:rPr>
        <w:t>FISIOLOGICA</w:t>
      </w:r>
      <w:r>
        <w:rPr>
          <w:spacing w:val="-10"/>
          <w:sz w:val="16"/>
        </w:rPr>
        <w:t xml:space="preserve"> </w:t>
      </w:r>
      <w:r>
        <w:rPr>
          <w:sz w:val="16"/>
        </w:rPr>
        <w:t>Anestésico</w:t>
      </w:r>
      <w:r>
        <w:rPr>
          <w:spacing w:val="5"/>
          <w:sz w:val="16"/>
        </w:rPr>
        <w:t xml:space="preserve"> </w:t>
      </w:r>
      <w:r>
        <w:rPr>
          <w:sz w:val="16"/>
        </w:rPr>
        <w:t>local</w:t>
      </w:r>
      <w:r>
        <w:rPr>
          <w:spacing w:val="5"/>
          <w:sz w:val="16"/>
        </w:rPr>
        <w:t xml:space="preserve"> </w:t>
      </w:r>
      <w:r>
        <w:rPr>
          <w:sz w:val="16"/>
        </w:rPr>
        <w:t>utilizado</w:t>
      </w:r>
      <w:r>
        <w:rPr>
          <w:spacing w:val="5"/>
          <w:sz w:val="16"/>
        </w:rPr>
        <w:t xml:space="preserve"> </w:t>
      </w:r>
      <w:r>
        <w:rPr>
          <w:sz w:val="16"/>
        </w:rPr>
        <w:t>nos</w:t>
      </w:r>
      <w:r>
        <w:rPr>
          <w:spacing w:val="5"/>
          <w:sz w:val="16"/>
        </w:rPr>
        <w:t xml:space="preserve"> </w:t>
      </w:r>
      <w:r>
        <w:rPr>
          <w:sz w:val="16"/>
        </w:rPr>
        <w:t>procedimentos</w:t>
      </w:r>
      <w:r>
        <w:rPr>
          <w:spacing w:val="5"/>
          <w:sz w:val="16"/>
        </w:rPr>
        <w:t xml:space="preserve"> </w:t>
      </w:r>
      <w:r>
        <w:rPr>
          <w:sz w:val="16"/>
        </w:rPr>
        <w:t>de</w:t>
      </w:r>
      <w:r>
        <w:rPr>
          <w:spacing w:val="5"/>
          <w:sz w:val="16"/>
        </w:rPr>
        <w:t xml:space="preserve"> </w:t>
      </w:r>
      <w:r>
        <w:rPr>
          <w:sz w:val="16"/>
        </w:rPr>
        <w:t>raquianestesia</w:t>
      </w:r>
      <w:r>
        <w:rPr>
          <w:spacing w:val="5"/>
          <w:sz w:val="16"/>
        </w:rPr>
        <w:t xml:space="preserve"> </w:t>
      </w:r>
      <w:r>
        <w:rPr>
          <w:sz w:val="16"/>
        </w:rPr>
        <w:t>para</w:t>
      </w:r>
      <w:r>
        <w:rPr>
          <w:spacing w:val="5"/>
          <w:sz w:val="16"/>
        </w:rPr>
        <w:t xml:space="preserve"> </w:t>
      </w:r>
      <w:r>
        <w:rPr>
          <w:sz w:val="16"/>
        </w:rPr>
        <w:t>a</w:t>
      </w:r>
      <w:r>
        <w:rPr>
          <w:spacing w:val="5"/>
          <w:sz w:val="16"/>
        </w:rPr>
        <w:t xml:space="preserve"> </w:t>
      </w:r>
      <w:r>
        <w:rPr>
          <w:sz w:val="16"/>
        </w:rPr>
        <w:t>realização</w:t>
      </w:r>
      <w:r>
        <w:rPr>
          <w:spacing w:val="5"/>
          <w:sz w:val="16"/>
        </w:rPr>
        <w:t xml:space="preserve"> </w:t>
      </w:r>
      <w:r>
        <w:rPr>
          <w:sz w:val="16"/>
        </w:rPr>
        <w:t>de</w:t>
      </w:r>
      <w:r>
        <w:rPr>
          <w:spacing w:val="5"/>
          <w:sz w:val="16"/>
        </w:rPr>
        <w:t xml:space="preserve"> </w:t>
      </w:r>
      <w:r>
        <w:rPr>
          <w:sz w:val="16"/>
        </w:rPr>
        <w:t>cirurgias</w:t>
      </w:r>
      <w:r>
        <w:rPr>
          <w:spacing w:val="6"/>
          <w:sz w:val="16"/>
        </w:rPr>
        <w:t xml:space="preserve"> </w:t>
      </w:r>
      <w:r>
        <w:rPr>
          <w:spacing w:val="-2"/>
          <w:sz w:val="16"/>
        </w:rPr>
        <w:t>ginecológicas,</w:t>
      </w:r>
    </w:p>
    <w:p w14:paraId="2BB86F60">
      <w:pPr>
        <w:spacing w:after="0" w:line="124" w:lineRule="exact"/>
        <w:jc w:val="left"/>
        <w:rPr>
          <w:sz w:val="16"/>
        </w:rPr>
        <w:sectPr>
          <w:type w:val="continuous"/>
          <w:pgSz w:w="15840" w:h="24480"/>
          <w:pgMar w:top="160" w:right="0" w:bottom="0" w:left="0" w:header="720" w:footer="720" w:gutter="0"/>
          <w:cols w:equalWidth="0" w:num="3">
            <w:col w:w="578" w:space="32"/>
            <w:col w:w="392" w:space="40"/>
            <w:col w:w="14798"/>
          </w:cols>
        </w:sectPr>
      </w:pPr>
    </w:p>
    <w:p w14:paraId="1A8AD2BE">
      <w:pPr>
        <w:tabs>
          <w:tab w:val="left" w:pos="610"/>
        </w:tabs>
        <w:spacing w:before="0" w:line="199" w:lineRule="exact"/>
        <w:ind w:left="151" w:right="0" w:firstLine="0"/>
        <w:jc w:val="left"/>
        <w:rPr>
          <w:sz w:val="18"/>
        </w:rPr>
      </w:pPr>
      <w:r>
        <w:rPr>
          <w:spacing w:val="-10"/>
          <w:sz w:val="18"/>
        </w:rPr>
        <w:t>1</w:t>
      </w:r>
      <w:r>
        <w:rPr>
          <w:sz w:val="18"/>
        </w:rPr>
        <w:tab/>
      </w:r>
      <w:r>
        <w:rPr>
          <w:spacing w:val="-2"/>
          <w:sz w:val="18"/>
        </w:rPr>
        <w:t>58095</w:t>
      </w:r>
    </w:p>
    <w:p w14:paraId="3061E58F">
      <w:pPr>
        <w:spacing w:before="146"/>
        <w:ind w:left="22" w:right="0" w:firstLine="0"/>
        <w:jc w:val="left"/>
        <w:rPr>
          <w:sz w:val="16"/>
        </w:rPr>
      </w:pPr>
      <w:r>
        <w:br w:type="column"/>
      </w:r>
      <w:r>
        <w:rPr>
          <w:sz w:val="16"/>
        </w:rPr>
        <w:t>(ISOBARICA),</w:t>
      </w:r>
      <w:r>
        <w:rPr>
          <w:spacing w:val="-9"/>
          <w:sz w:val="16"/>
        </w:rPr>
        <w:t xml:space="preserve"> </w:t>
      </w:r>
      <w:r>
        <w:rPr>
          <w:sz w:val="16"/>
        </w:rPr>
        <w:t>VOLUME:</w:t>
      </w:r>
      <w:r>
        <w:rPr>
          <w:spacing w:val="-4"/>
          <w:sz w:val="16"/>
        </w:rPr>
        <w:t xml:space="preserve"> </w:t>
      </w:r>
      <w:r>
        <w:rPr>
          <w:sz w:val="16"/>
        </w:rPr>
        <w:t>4</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2365AA83">
      <w:pPr>
        <w:spacing w:before="146"/>
        <w:ind w:left="151" w:right="0" w:firstLine="0"/>
        <w:jc w:val="left"/>
        <w:rPr>
          <w:sz w:val="16"/>
        </w:rPr>
      </w:pPr>
      <w:r>
        <w:br w:type="column"/>
      </w:r>
      <w:r>
        <w:rPr>
          <w:sz w:val="16"/>
        </w:rPr>
        <w:t>cirurgias</w:t>
      </w:r>
      <w:r>
        <w:rPr>
          <w:spacing w:val="-5"/>
          <w:sz w:val="16"/>
        </w:rPr>
        <w:t xml:space="preserve"> </w:t>
      </w:r>
      <w:r>
        <w:rPr>
          <w:sz w:val="16"/>
        </w:rPr>
        <w:t>urológicas,</w:t>
      </w:r>
      <w:r>
        <w:rPr>
          <w:spacing w:val="-2"/>
          <w:sz w:val="16"/>
        </w:rPr>
        <w:t xml:space="preserve"> </w:t>
      </w:r>
      <w:r>
        <w:rPr>
          <w:sz w:val="16"/>
        </w:rPr>
        <w:t>cirurgias</w:t>
      </w:r>
      <w:r>
        <w:rPr>
          <w:spacing w:val="-2"/>
          <w:sz w:val="16"/>
        </w:rPr>
        <w:t xml:space="preserve"> </w:t>
      </w:r>
      <w:r>
        <w:rPr>
          <w:sz w:val="16"/>
        </w:rPr>
        <w:t>vasculares,</w:t>
      </w:r>
      <w:r>
        <w:rPr>
          <w:spacing w:val="-3"/>
          <w:sz w:val="16"/>
        </w:rPr>
        <w:t xml:space="preserve"> </w:t>
      </w:r>
      <w:r>
        <w:rPr>
          <w:sz w:val="16"/>
        </w:rPr>
        <w:t>cirurgias</w:t>
      </w:r>
      <w:r>
        <w:rPr>
          <w:spacing w:val="-2"/>
          <w:sz w:val="16"/>
        </w:rPr>
        <w:t xml:space="preserve"> </w:t>
      </w:r>
      <w:r>
        <w:rPr>
          <w:sz w:val="16"/>
        </w:rPr>
        <w:t>ortopédicas</w:t>
      </w:r>
      <w:r>
        <w:rPr>
          <w:spacing w:val="-2"/>
          <w:sz w:val="16"/>
        </w:rPr>
        <w:t xml:space="preserve"> </w:t>
      </w:r>
      <w:r>
        <w:rPr>
          <w:sz w:val="16"/>
        </w:rPr>
        <w:t>e</w:t>
      </w:r>
      <w:r>
        <w:rPr>
          <w:spacing w:val="-2"/>
          <w:sz w:val="16"/>
        </w:rPr>
        <w:t xml:space="preserve"> outras.</w:t>
      </w:r>
    </w:p>
    <w:p w14:paraId="2430E0A6">
      <w:pPr>
        <w:tabs>
          <w:tab w:val="left" w:pos="601"/>
        </w:tabs>
        <w:spacing w:before="0" w:line="199" w:lineRule="exact"/>
        <w:ind w:left="151" w:right="0" w:firstLine="0"/>
        <w:jc w:val="left"/>
        <w:rPr>
          <w:sz w:val="18"/>
        </w:rPr>
      </w:pPr>
      <w:r>
        <w:br w:type="column"/>
      </w:r>
      <w:r>
        <w:rPr>
          <w:spacing w:val="-5"/>
          <w:sz w:val="18"/>
        </w:rPr>
        <w:t>99</w:t>
      </w:r>
      <w:r>
        <w:rPr>
          <w:sz w:val="18"/>
        </w:rPr>
        <w:tab/>
      </w:r>
      <w:r>
        <w:rPr>
          <w:spacing w:val="-2"/>
          <w:sz w:val="18"/>
        </w:rPr>
        <w:t>1.400</w:t>
      </w:r>
    </w:p>
    <w:p w14:paraId="10888038">
      <w:pPr>
        <w:spacing w:after="0" w:line="199" w:lineRule="exact"/>
        <w:jc w:val="left"/>
        <w:rPr>
          <w:sz w:val="18"/>
        </w:rPr>
        <w:sectPr>
          <w:type w:val="continuous"/>
          <w:pgSz w:w="15840" w:h="24480"/>
          <w:pgMar w:top="160" w:right="0" w:bottom="0" w:left="0" w:header="720" w:footer="720" w:gutter="0"/>
          <w:cols w:equalWidth="0" w:num="4">
            <w:col w:w="1061" w:space="40"/>
            <w:col w:w="4307" w:space="1621"/>
            <w:col w:w="4792" w:space="2226"/>
            <w:col w:w="1793"/>
          </w:cols>
        </w:sectPr>
      </w:pPr>
    </w:p>
    <w:p w14:paraId="2239EF0D">
      <w:pPr>
        <w:spacing w:before="116" w:line="150" w:lineRule="exact"/>
        <w:ind w:left="1123" w:right="0" w:firstLine="0"/>
        <w:jc w:val="left"/>
        <w:rPr>
          <w:sz w:val="16"/>
        </w:rPr>
      </w:pPr>
      <w:r>
        <w:rPr>
          <w:sz w:val="16"/>
        </w:rPr>
        <w:t>PRINCIPIO</w:t>
      </w:r>
      <w:r>
        <w:rPr>
          <w:spacing w:val="31"/>
          <w:sz w:val="16"/>
        </w:rPr>
        <w:t xml:space="preserve">  </w:t>
      </w:r>
      <w:r>
        <w:rPr>
          <w:sz w:val="16"/>
        </w:rPr>
        <w:t>ATIVO:</w:t>
      </w:r>
      <w:r>
        <w:rPr>
          <w:spacing w:val="36"/>
          <w:sz w:val="16"/>
        </w:rPr>
        <w:t xml:space="preserve">  </w:t>
      </w:r>
      <w:r>
        <w:rPr>
          <w:sz w:val="16"/>
        </w:rPr>
        <w:t>BUPIVACAINA</w:t>
      </w:r>
      <w:r>
        <w:rPr>
          <w:spacing w:val="32"/>
          <w:sz w:val="16"/>
        </w:rPr>
        <w:t xml:space="preserve">  </w:t>
      </w:r>
      <w:r>
        <w:rPr>
          <w:sz w:val="16"/>
        </w:rPr>
        <w:t>CLORIDRATO</w:t>
      </w:r>
      <w:r>
        <w:rPr>
          <w:spacing w:val="36"/>
          <w:sz w:val="16"/>
        </w:rPr>
        <w:t xml:space="preserve">  </w:t>
      </w:r>
      <w:r>
        <w:rPr>
          <w:sz w:val="16"/>
        </w:rPr>
        <w:t>0,5%,</w:t>
      </w:r>
      <w:r>
        <w:rPr>
          <w:spacing w:val="35"/>
          <w:sz w:val="16"/>
        </w:rPr>
        <w:t xml:space="preserve">  </w:t>
      </w:r>
      <w:r>
        <w:rPr>
          <w:sz w:val="16"/>
        </w:rPr>
        <w:t>VOLUME:</w:t>
      </w:r>
      <w:r>
        <w:rPr>
          <w:spacing w:val="36"/>
          <w:sz w:val="16"/>
        </w:rPr>
        <w:t xml:space="preserve">  </w:t>
      </w:r>
      <w:r>
        <w:rPr>
          <w:sz w:val="16"/>
        </w:rPr>
        <w:t>20</w:t>
      </w:r>
      <w:r>
        <w:rPr>
          <w:spacing w:val="36"/>
          <w:sz w:val="16"/>
        </w:rPr>
        <w:t xml:space="preserve">  </w:t>
      </w:r>
      <w:r>
        <w:rPr>
          <w:sz w:val="16"/>
        </w:rPr>
        <w:t>ML,</w:t>
      </w:r>
      <w:r>
        <w:rPr>
          <w:spacing w:val="-9"/>
          <w:sz w:val="16"/>
        </w:rPr>
        <w:t xml:space="preserve"> </w:t>
      </w:r>
      <w:r>
        <w:rPr>
          <w:sz w:val="16"/>
        </w:rPr>
        <w:t>Anestésico</w:t>
      </w:r>
      <w:r>
        <w:rPr>
          <w:spacing w:val="5"/>
          <w:sz w:val="16"/>
        </w:rPr>
        <w:t xml:space="preserve"> </w:t>
      </w:r>
      <w:r>
        <w:rPr>
          <w:sz w:val="16"/>
        </w:rPr>
        <w:t>local</w:t>
      </w:r>
      <w:r>
        <w:rPr>
          <w:spacing w:val="5"/>
          <w:sz w:val="16"/>
        </w:rPr>
        <w:t xml:space="preserve"> </w:t>
      </w:r>
      <w:r>
        <w:rPr>
          <w:sz w:val="16"/>
        </w:rPr>
        <w:t>utilizado</w:t>
      </w:r>
      <w:r>
        <w:rPr>
          <w:spacing w:val="5"/>
          <w:sz w:val="16"/>
        </w:rPr>
        <w:t xml:space="preserve"> </w:t>
      </w:r>
      <w:r>
        <w:rPr>
          <w:sz w:val="16"/>
        </w:rPr>
        <w:t>nos</w:t>
      </w:r>
      <w:r>
        <w:rPr>
          <w:spacing w:val="6"/>
          <w:sz w:val="16"/>
        </w:rPr>
        <w:t xml:space="preserve"> </w:t>
      </w:r>
      <w:r>
        <w:rPr>
          <w:sz w:val="16"/>
        </w:rPr>
        <w:t>procedimentos</w:t>
      </w:r>
      <w:r>
        <w:rPr>
          <w:spacing w:val="5"/>
          <w:sz w:val="16"/>
        </w:rPr>
        <w:t xml:space="preserve"> </w:t>
      </w:r>
      <w:r>
        <w:rPr>
          <w:sz w:val="16"/>
        </w:rPr>
        <w:t>de</w:t>
      </w:r>
      <w:r>
        <w:rPr>
          <w:spacing w:val="5"/>
          <w:sz w:val="16"/>
        </w:rPr>
        <w:t xml:space="preserve"> </w:t>
      </w:r>
      <w:r>
        <w:rPr>
          <w:sz w:val="16"/>
        </w:rPr>
        <w:t>raquianestesia</w:t>
      </w:r>
      <w:r>
        <w:rPr>
          <w:spacing w:val="5"/>
          <w:sz w:val="16"/>
        </w:rPr>
        <w:t xml:space="preserve"> </w:t>
      </w:r>
      <w:r>
        <w:rPr>
          <w:sz w:val="16"/>
        </w:rPr>
        <w:t>para</w:t>
      </w:r>
      <w:r>
        <w:rPr>
          <w:spacing w:val="6"/>
          <w:sz w:val="16"/>
        </w:rPr>
        <w:t xml:space="preserve"> </w:t>
      </w:r>
      <w:r>
        <w:rPr>
          <w:sz w:val="16"/>
        </w:rPr>
        <w:t>a</w:t>
      </w:r>
      <w:r>
        <w:rPr>
          <w:spacing w:val="5"/>
          <w:sz w:val="16"/>
        </w:rPr>
        <w:t xml:space="preserve"> </w:t>
      </w:r>
      <w:r>
        <w:rPr>
          <w:sz w:val="16"/>
        </w:rPr>
        <w:t>realização</w:t>
      </w:r>
      <w:r>
        <w:rPr>
          <w:spacing w:val="5"/>
          <w:sz w:val="16"/>
        </w:rPr>
        <w:t xml:space="preserve"> </w:t>
      </w:r>
      <w:r>
        <w:rPr>
          <w:sz w:val="16"/>
        </w:rPr>
        <w:t>de</w:t>
      </w:r>
      <w:r>
        <w:rPr>
          <w:spacing w:val="5"/>
          <w:sz w:val="16"/>
        </w:rPr>
        <w:t xml:space="preserve"> </w:t>
      </w:r>
      <w:r>
        <w:rPr>
          <w:sz w:val="16"/>
        </w:rPr>
        <w:t>cirurgias</w:t>
      </w:r>
      <w:r>
        <w:rPr>
          <w:spacing w:val="6"/>
          <w:sz w:val="16"/>
        </w:rPr>
        <w:t xml:space="preserve"> </w:t>
      </w:r>
      <w:r>
        <w:rPr>
          <w:spacing w:val="-2"/>
          <w:sz w:val="16"/>
        </w:rPr>
        <w:t>ginecológicas,</w:t>
      </w:r>
    </w:p>
    <w:p w14:paraId="064FB27C">
      <w:pPr>
        <w:tabs>
          <w:tab w:val="left" w:pos="610"/>
          <w:tab w:val="left" w:pos="14198"/>
          <w:tab w:val="left" w:pos="14648"/>
        </w:tabs>
        <w:spacing w:before="0" w:line="127" w:lineRule="exact"/>
        <w:ind w:left="151" w:right="0" w:firstLine="0"/>
        <w:jc w:val="left"/>
        <w:rPr>
          <w:sz w:val="18"/>
        </w:rPr>
      </w:pPr>
      <w:r>
        <w:rPr>
          <w:spacing w:val="-10"/>
          <w:sz w:val="18"/>
        </w:rPr>
        <w:t>2</w:t>
      </w:r>
      <w:r>
        <w:rPr>
          <w:sz w:val="18"/>
        </w:rPr>
        <w:tab/>
      </w:r>
      <w:r>
        <w:rPr>
          <w:spacing w:val="-2"/>
          <w:sz w:val="18"/>
        </w:rPr>
        <w:t>58089</w:t>
      </w:r>
      <w:r>
        <w:rPr>
          <w:sz w:val="18"/>
        </w:rPr>
        <w:tab/>
      </w:r>
      <w:r>
        <w:rPr>
          <w:spacing w:val="-5"/>
          <w:sz w:val="18"/>
        </w:rPr>
        <w:t>62</w:t>
      </w:r>
      <w:r>
        <w:rPr>
          <w:sz w:val="18"/>
        </w:rPr>
        <w:tab/>
      </w:r>
      <w:r>
        <w:rPr>
          <w:spacing w:val="-5"/>
          <w:sz w:val="18"/>
        </w:rPr>
        <w:t>900</w:t>
      </w:r>
    </w:p>
    <w:p w14:paraId="20DF328B">
      <w:pPr>
        <w:tabs>
          <w:tab w:val="left" w:pos="7180"/>
        </w:tabs>
        <w:spacing w:before="0" w:line="177" w:lineRule="exact"/>
        <w:ind w:left="1123" w:right="0" w:firstLine="0"/>
        <w:jc w:val="left"/>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r>
        <w:rPr>
          <w:sz w:val="16"/>
        </w:rPr>
        <w:tab/>
      </w:r>
      <w:r>
        <w:rPr>
          <w:sz w:val="16"/>
        </w:rPr>
        <w:t>cirurgias</w:t>
      </w:r>
      <w:r>
        <w:rPr>
          <w:spacing w:val="-5"/>
          <w:sz w:val="16"/>
        </w:rPr>
        <w:t xml:space="preserve"> </w:t>
      </w:r>
      <w:r>
        <w:rPr>
          <w:sz w:val="16"/>
        </w:rPr>
        <w:t>urológicas,</w:t>
      </w:r>
      <w:r>
        <w:rPr>
          <w:spacing w:val="-2"/>
          <w:sz w:val="16"/>
        </w:rPr>
        <w:t xml:space="preserve"> </w:t>
      </w:r>
      <w:r>
        <w:rPr>
          <w:sz w:val="16"/>
        </w:rPr>
        <w:t>cirurgias</w:t>
      </w:r>
      <w:r>
        <w:rPr>
          <w:spacing w:val="-2"/>
          <w:sz w:val="16"/>
        </w:rPr>
        <w:t xml:space="preserve"> </w:t>
      </w:r>
      <w:r>
        <w:rPr>
          <w:sz w:val="16"/>
        </w:rPr>
        <w:t>vasculares,</w:t>
      </w:r>
      <w:r>
        <w:rPr>
          <w:spacing w:val="-3"/>
          <w:sz w:val="16"/>
        </w:rPr>
        <w:t xml:space="preserve"> </w:t>
      </w:r>
      <w:r>
        <w:rPr>
          <w:sz w:val="16"/>
        </w:rPr>
        <w:t>cirurgias</w:t>
      </w:r>
      <w:r>
        <w:rPr>
          <w:spacing w:val="-2"/>
          <w:sz w:val="16"/>
        </w:rPr>
        <w:t xml:space="preserve"> </w:t>
      </w:r>
      <w:r>
        <w:rPr>
          <w:sz w:val="16"/>
        </w:rPr>
        <w:t>ortopédicas</w:t>
      </w:r>
      <w:r>
        <w:rPr>
          <w:spacing w:val="-2"/>
          <w:sz w:val="16"/>
        </w:rPr>
        <w:t xml:space="preserve"> </w:t>
      </w:r>
      <w:r>
        <w:rPr>
          <w:sz w:val="16"/>
        </w:rPr>
        <w:t>e</w:t>
      </w:r>
      <w:r>
        <w:rPr>
          <w:spacing w:val="-2"/>
          <w:sz w:val="16"/>
        </w:rPr>
        <w:t xml:space="preserve"> outras.</w:t>
      </w:r>
    </w:p>
    <w:p w14:paraId="0546044E">
      <w:pPr>
        <w:tabs>
          <w:tab w:val="left" w:pos="2131"/>
          <w:tab w:val="left" w:pos="2890"/>
          <w:tab w:val="left" w:pos="4135"/>
          <w:tab w:val="left" w:pos="4583"/>
          <w:tab w:val="left" w:pos="5890"/>
          <w:tab w:val="left" w:pos="6578"/>
        </w:tabs>
        <w:spacing w:before="131"/>
        <w:ind w:left="1123" w:right="0" w:firstLine="0"/>
        <w:jc w:val="left"/>
        <w:rPr>
          <w:sz w:val="16"/>
        </w:rPr>
      </w:pPr>
      <w:r>
        <w:rPr>
          <w:spacing w:val="-2"/>
          <w:sz w:val="16"/>
        </w:rPr>
        <w:t>PRINCIPIO</w:t>
      </w:r>
      <w:r>
        <w:rPr>
          <w:sz w:val="16"/>
        </w:rPr>
        <w:tab/>
      </w:r>
      <w:r>
        <w:rPr>
          <w:spacing w:val="-2"/>
          <w:sz w:val="16"/>
        </w:rPr>
        <w:t>ATIVO:</w:t>
      </w:r>
      <w:r>
        <w:rPr>
          <w:sz w:val="16"/>
        </w:rPr>
        <w:tab/>
      </w:r>
      <w:r>
        <w:rPr>
          <w:spacing w:val="-2"/>
          <w:sz w:val="16"/>
        </w:rPr>
        <w:t>CLORIDRATO</w:t>
      </w:r>
      <w:r>
        <w:rPr>
          <w:sz w:val="16"/>
        </w:rPr>
        <w:tab/>
      </w:r>
      <w:r>
        <w:rPr>
          <w:spacing w:val="-5"/>
          <w:sz w:val="16"/>
        </w:rPr>
        <w:t>DE</w:t>
      </w:r>
      <w:r>
        <w:rPr>
          <w:sz w:val="16"/>
        </w:rPr>
        <w:tab/>
      </w:r>
      <w:r>
        <w:rPr>
          <w:spacing w:val="-2"/>
          <w:sz w:val="16"/>
        </w:rPr>
        <w:t>BUPIVACAINA</w:t>
      </w:r>
      <w:r>
        <w:rPr>
          <w:sz w:val="16"/>
        </w:rPr>
        <w:tab/>
      </w:r>
      <w:r>
        <w:rPr>
          <w:spacing w:val="-2"/>
          <w:sz w:val="16"/>
        </w:rPr>
        <w:t>0,75%,</w:t>
      </w:r>
      <w:r>
        <w:rPr>
          <w:sz w:val="16"/>
        </w:rPr>
        <w:tab/>
      </w:r>
      <w:r>
        <w:rPr>
          <w:sz w:val="16"/>
        </w:rPr>
        <w:t>FORMA</w:t>
      </w:r>
      <w:r>
        <w:rPr>
          <w:spacing w:val="-9"/>
          <w:sz w:val="16"/>
        </w:rPr>
        <w:t xml:space="preserve"> </w:t>
      </w:r>
      <w:r>
        <w:rPr>
          <w:sz w:val="16"/>
        </w:rPr>
        <w:t>Anestésico</w:t>
      </w:r>
      <w:r>
        <w:rPr>
          <w:spacing w:val="25"/>
          <w:sz w:val="16"/>
        </w:rPr>
        <w:t xml:space="preserve"> </w:t>
      </w:r>
      <w:r>
        <w:rPr>
          <w:sz w:val="16"/>
        </w:rPr>
        <w:t>local</w:t>
      </w:r>
      <w:r>
        <w:rPr>
          <w:spacing w:val="24"/>
          <w:sz w:val="16"/>
        </w:rPr>
        <w:t xml:space="preserve"> </w:t>
      </w:r>
      <w:r>
        <w:rPr>
          <w:sz w:val="16"/>
        </w:rPr>
        <w:t>utilizado</w:t>
      </w:r>
      <w:r>
        <w:rPr>
          <w:spacing w:val="25"/>
          <w:sz w:val="16"/>
        </w:rPr>
        <w:t xml:space="preserve"> </w:t>
      </w:r>
      <w:r>
        <w:rPr>
          <w:sz w:val="16"/>
        </w:rPr>
        <w:t>na</w:t>
      </w:r>
      <w:r>
        <w:rPr>
          <w:spacing w:val="24"/>
          <w:sz w:val="16"/>
        </w:rPr>
        <w:t xml:space="preserve"> </w:t>
      </w:r>
      <w:r>
        <w:rPr>
          <w:sz w:val="16"/>
        </w:rPr>
        <w:t>analgesia</w:t>
      </w:r>
      <w:r>
        <w:rPr>
          <w:spacing w:val="25"/>
          <w:sz w:val="16"/>
        </w:rPr>
        <w:t xml:space="preserve"> </w:t>
      </w:r>
      <w:r>
        <w:rPr>
          <w:sz w:val="16"/>
        </w:rPr>
        <w:t>para</w:t>
      </w:r>
      <w:r>
        <w:rPr>
          <w:spacing w:val="24"/>
          <w:sz w:val="16"/>
        </w:rPr>
        <w:t xml:space="preserve"> </w:t>
      </w:r>
      <w:r>
        <w:rPr>
          <w:sz w:val="16"/>
        </w:rPr>
        <w:t>cirurgias,</w:t>
      </w:r>
      <w:r>
        <w:rPr>
          <w:spacing w:val="25"/>
          <w:sz w:val="16"/>
        </w:rPr>
        <w:t xml:space="preserve"> </w:t>
      </w:r>
      <w:r>
        <w:rPr>
          <w:sz w:val="16"/>
        </w:rPr>
        <w:t>procedimentos</w:t>
      </w:r>
      <w:r>
        <w:rPr>
          <w:spacing w:val="24"/>
          <w:sz w:val="16"/>
        </w:rPr>
        <w:t xml:space="preserve"> </w:t>
      </w:r>
      <w:r>
        <w:rPr>
          <w:sz w:val="16"/>
        </w:rPr>
        <w:t>de</w:t>
      </w:r>
      <w:r>
        <w:rPr>
          <w:spacing w:val="25"/>
          <w:sz w:val="16"/>
        </w:rPr>
        <w:t xml:space="preserve"> </w:t>
      </w:r>
      <w:r>
        <w:rPr>
          <w:sz w:val="16"/>
        </w:rPr>
        <w:t>cirurgia</w:t>
      </w:r>
      <w:r>
        <w:rPr>
          <w:spacing w:val="24"/>
          <w:sz w:val="16"/>
        </w:rPr>
        <w:t xml:space="preserve"> </w:t>
      </w:r>
      <w:r>
        <w:rPr>
          <w:sz w:val="16"/>
        </w:rPr>
        <w:t>orificial,</w:t>
      </w:r>
      <w:r>
        <w:rPr>
          <w:spacing w:val="25"/>
          <w:sz w:val="16"/>
        </w:rPr>
        <w:t xml:space="preserve"> </w:t>
      </w:r>
      <w:r>
        <w:rPr>
          <w:spacing w:val="-2"/>
          <w:sz w:val="16"/>
        </w:rPr>
        <w:t>procedimentos</w:t>
      </w:r>
    </w:p>
    <w:p w14:paraId="11F6002E">
      <w:pPr>
        <w:pStyle w:val="10"/>
        <w:numPr>
          <w:ilvl w:val="0"/>
          <w:numId w:val="55"/>
        </w:numPr>
        <w:tabs>
          <w:tab w:val="left" w:pos="610"/>
          <w:tab w:val="left" w:pos="14648"/>
        </w:tabs>
        <w:spacing w:before="67" w:after="0" w:line="240" w:lineRule="auto"/>
        <w:ind w:left="610" w:right="0" w:hanging="459"/>
        <w:jc w:val="left"/>
        <w:rPr>
          <w:sz w:val="18"/>
        </w:rPr>
      </w:pPr>
      <w:r>
        <w:rPr>
          <w:sz w:val="18"/>
        </w:rPr>
        <w:t>68990</w:t>
      </w:r>
      <w:r>
        <w:rPr>
          <w:spacing w:val="12"/>
          <w:sz w:val="18"/>
        </w:rPr>
        <w:t xml:space="preserve"> </w:t>
      </w:r>
      <w:r>
        <w:rPr>
          <w:sz w:val="16"/>
        </w:rPr>
        <w:t>FARMACEUTICA:</w:t>
      </w:r>
      <w:r>
        <w:rPr>
          <w:spacing w:val="68"/>
          <w:sz w:val="16"/>
        </w:rPr>
        <w:t xml:space="preserve"> </w:t>
      </w:r>
      <w:r>
        <w:rPr>
          <w:sz w:val="16"/>
        </w:rPr>
        <w:t>SOLUCAO</w:t>
      </w:r>
      <w:r>
        <w:rPr>
          <w:spacing w:val="68"/>
          <w:sz w:val="16"/>
        </w:rPr>
        <w:t xml:space="preserve"> </w:t>
      </w:r>
      <w:r>
        <w:rPr>
          <w:sz w:val="16"/>
        </w:rPr>
        <w:t>INJETAVEL,</w:t>
      </w:r>
      <w:r>
        <w:rPr>
          <w:spacing w:val="68"/>
          <w:sz w:val="16"/>
        </w:rPr>
        <w:t xml:space="preserve"> </w:t>
      </w:r>
      <w:r>
        <w:rPr>
          <w:sz w:val="16"/>
        </w:rPr>
        <w:t>CONCENTRACAO</w:t>
      </w:r>
      <w:r>
        <w:rPr>
          <w:spacing w:val="69"/>
          <w:sz w:val="16"/>
        </w:rPr>
        <w:t xml:space="preserve"> </w:t>
      </w:r>
      <w:r>
        <w:rPr>
          <w:sz w:val="16"/>
        </w:rPr>
        <w:t>/</w:t>
      </w:r>
      <w:r>
        <w:rPr>
          <w:spacing w:val="68"/>
          <w:sz w:val="16"/>
        </w:rPr>
        <w:t xml:space="preserve"> </w:t>
      </w:r>
      <w:r>
        <w:rPr>
          <w:sz w:val="16"/>
        </w:rPr>
        <w:t>DOSAGEM:</w:t>
      </w:r>
      <w:r>
        <w:rPr>
          <w:spacing w:val="68"/>
          <w:sz w:val="16"/>
        </w:rPr>
        <w:t xml:space="preserve"> </w:t>
      </w:r>
      <w:r>
        <w:rPr>
          <w:sz w:val="16"/>
        </w:rPr>
        <w:t>7,5,</w:t>
      </w:r>
      <w:r>
        <w:rPr>
          <w:spacing w:val="-9"/>
          <w:sz w:val="16"/>
        </w:rPr>
        <w:t xml:space="preserve"> </w:t>
      </w:r>
      <w:r>
        <w:rPr>
          <w:sz w:val="16"/>
        </w:rPr>
        <w:t>diagnósticos</w:t>
      </w:r>
      <w:r>
        <w:rPr>
          <w:spacing w:val="1"/>
          <w:sz w:val="16"/>
        </w:rPr>
        <w:t xml:space="preserve"> </w:t>
      </w:r>
      <w:r>
        <w:rPr>
          <w:sz w:val="16"/>
        </w:rPr>
        <w:t>e</w:t>
      </w:r>
      <w:r>
        <w:rPr>
          <w:spacing w:val="1"/>
          <w:sz w:val="16"/>
        </w:rPr>
        <w:t xml:space="preserve"> </w:t>
      </w:r>
      <w:r>
        <w:rPr>
          <w:sz w:val="16"/>
        </w:rPr>
        <w:t>terapêuticos,</w:t>
      </w:r>
      <w:r>
        <w:rPr>
          <w:spacing w:val="1"/>
          <w:sz w:val="16"/>
        </w:rPr>
        <w:t xml:space="preserve"> </w:t>
      </w:r>
      <w:r>
        <w:rPr>
          <w:sz w:val="16"/>
        </w:rPr>
        <w:t>e</w:t>
      </w:r>
      <w:r>
        <w:rPr>
          <w:spacing w:val="1"/>
          <w:sz w:val="16"/>
        </w:rPr>
        <w:t xml:space="preserve"> </w:t>
      </w:r>
      <w:r>
        <w:rPr>
          <w:sz w:val="16"/>
        </w:rPr>
        <w:t>para</w:t>
      </w:r>
      <w:r>
        <w:rPr>
          <w:spacing w:val="1"/>
          <w:sz w:val="16"/>
        </w:rPr>
        <w:t xml:space="preserve"> </w:t>
      </w:r>
      <w:r>
        <w:rPr>
          <w:sz w:val="16"/>
        </w:rPr>
        <w:t>procedimentos</w:t>
      </w:r>
      <w:r>
        <w:rPr>
          <w:spacing w:val="2"/>
          <w:sz w:val="16"/>
        </w:rPr>
        <w:t xml:space="preserve"> </w:t>
      </w:r>
      <w:r>
        <w:rPr>
          <w:sz w:val="16"/>
        </w:rPr>
        <w:t>obstétricos.</w:t>
      </w:r>
      <w:r>
        <w:rPr>
          <w:spacing w:val="-2"/>
          <w:sz w:val="16"/>
        </w:rPr>
        <w:t xml:space="preserve"> </w:t>
      </w:r>
      <w:r>
        <w:rPr>
          <w:sz w:val="16"/>
        </w:rPr>
        <w:t>Também</w:t>
      </w:r>
      <w:r>
        <w:rPr>
          <w:spacing w:val="1"/>
          <w:sz w:val="16"/>
        </w:rPr>
        <w:t xml:space="preserve"> </w:t>
      </w:r>
      <w:r>
        <w:rPr>
          <w:sz w:val="16"/>
        </w:rPr>
        <w:t>é</w:t>
      </w:r>
      <w:r>
        <w:rPr>
          <w:spacing w:val="1"/>
          <w:sz w:val="16"/>
        </w:rPr>
        <w:t xml:space="preserve"> </w:t>
      </w:r>
      <w:r>
        <w:rPr>
          <w:sz w:val="16"/>
        </w:rPr>
        <w:t>utilizado</w:t>
      </w:r>
      <w:r>
        <w:rPr>
          <w:spacing w:val="1"/>
          <w:sz w:val="16"/>
        </w:rPr>
        <w:t xml:space="preserve"> </w:t>
      </w:r>
      <w:r>
        <w:rPr>
          <w:sz w:val="16"/>
        </w:rPr>
        <w:t>no</w:t>
      </w:r>
      <w:r>
        <w:rPr>
          <w:spacing w:val="2"/>
          <w:sz w:val="16"/>
        </w:rPr>
        <w:t xml:space="preserve"> </w:t>
      </w:r>
      <w:r>
        <w:rPr>
          <w:sz w:val="16"/>
        </w:rPr>
        <w:t>tratamento</w:t>
      </w:r>
      <w:r>
        <w:rPr>
          <w:spacing w:val="1"/>
          <w:sz w:val="16"/>
        </w:rPr>
        <w:t xml:space="preserve"> </w:t>
      </w:r>
      <w:r>
        <w:rPr>
          <w:sz w:val="16"/>
        </w:rPr>
        <w:t>e</w:t>
      </w:r>
      <w:r>
        <w:rPr>
          <w:spacing w:val="1"/>
          <w:sz w:val="16"/>
        </w:rPr>
        <w:t xml:space="preserve"> </w:t>
      </w:r>
      <w:r>
        <w:rPr>
          <w:sz w:val="16"/>
        </w:rPr>
        <w:t>profilaxia</w:t>
      </w:r>
      <w:r>
        <w:rPr>
          <w:spacing w:val="-8"/>
          <w:sz w:val="16"/>
        </w:rPr>
        <w:t xml:space="preserve"> </w:t>
      </w:r>
      <w:r>
        <w:rPr>
          <w:spacing w:val="-5"/>
          <w:sz w:val="18"/>
        </w:rPr>
        <w:t>25</w:t>
      </w:r>
      <w:r>
        <w:rPr>
          <w:sz w:val="18"/>
        </w:rPr>
        <w:tab/>
      </w:r>
      <w:r>
        <w:rPr>
          <w:spacing w:val="-5"/>
          <w:sz w:val="18"/>
        </w:rPr>
        <w:t>400</w:t>
      </w:r>
    </w:p>
    <w:p w14:paraId="4D4B6485">
      <w:pPr>
        <w:tabs>
          <w:tab w:val="left" w:pos="7180"/>
        </w:tabs>
        <w:spacing w:before="82"/>
        <w:ind w:left="1123" w:right="0" w:firstLine="0"/>
        <w:jc w:val="left"/>
        <w:rPr>
          <w:sz w:val="16"/>
        </w:rPr>
      </w:pPr>
      <w:r>
        <w:rPr>
          <w:sz w:val="16"/>
        </w:rPr>
        <w:t>UNIDADE:</w:t>
      </w:r>
      <w:r>
        <w:rPr>
          <w:spacing w:val="-5"/>
          <w:sz w:val="16"/>
        </w:rPr>
        <w:t xml:space="preserve"> </w:t>
      </w:r>
      <w:r>
        <w:rPr>
          <w:sz w:val="16"/>
        </w:rPr>
        <w:t>MG/ML,</w:t>
      </w:r>
      <w:r>
        <w:rPr>
          <w:spacing w:val="-6"/>
          <w:sz w:val="16"/>
        </w:rPr>
        <w:t xml:space="preserve"> </w:t>
      </w:r>
      <w:r>
        <w:rPr>
          <w:sz w:val="16"/>
        </w:rPr>
        <w:t>VOLUME:</w:t>
      </w:r>
      <w:r>
        <w:rPr>
          <w:spacing w:val="-4"/>
          <w:sz w:val="16"/>
        </w:rPr>
        <w:t xml:space="preserve"> </w:t>
      </w:r>
      <w:r>
        <w:rPr>
          <w:sz w:val="16"/>
        </w:rPr>
        <w:t>20ML,</w:t>
      </w:r>
      <w:r>
        <w:rPr>
          <w:spacing w:val="-10"/>
          <w:sz w:val="16"/>
        </w:rPr>
        <w:t xml:space="preserve"> </w:t>
      </w:r>
      <w:r>
        <w:rPr>
          <w:sz w:val="16"/>
        </w:rPr>
        <w:t>APRESENTACAO:</w:t>
      </w:r>
      <w:r>
        <w:rPr>
          <w:spacing w:val="-3"/>
          <w:sz w:val="16"/>
        </w:rPr>
        <w:t xml:space="preserve"> </w:t>
      </w:r>
      <w:r>
        <w:rPr>
          <w:sz w:val="16"/>
        </w:rPr>
        <w:t>FRASCO-</w:t>
      </w:r>
      <w:r>
        <w:rPr>
          <w:spacing w:val="-2"/>
          <w:sz w:val="16"/>
        </w:rPr>
        <w:t>AMPOLA</w:t>
      </w:r>
      <w:r>
        <w:rPr>
          <w:sz w:val="16"/>
        </w:rPr>
        <w:tab/>
      </w:r>
      <w:r>
        <w:rPr>
          <w:sz w:val="16"/>
        </w:rPr>
        <w:t>de</w:t>
      </w:r>
      <w:r>
        <w:rPr>
          <w:spacing w:val="-4"/>
          <w:sz w:val="16"/>
        </w:rPr>
        <w:t xml:space="preserve"> </w:t>
      </w:r>
      <w:r>
        <w:rPr>
          <w:sz w:val="16"/>
        </w:rPr>
        <w:t>dores</w:t>
      </w:r>
      <w:r>
        <w:rPr>
          <w:spacing w:val="-1"/>
          <w:sz w:val="16"/>
        </w:rPr>
        <w:t xml:space="preserve"> </w:t>
      </w:r>
      <w:r>
        <w:rPr>
          <w:sz w:val="16"/>
        </w:rPr>
        <w:t>causadas</w:t>
      </w:r>
      <w:r>
        <w:rPr>
          <w:spacing w:val="-1"/>
          <w:sz w:val="16"/>
        </w:rPr>
        <w:t xml:space="preserve"> </w:t>
      </w:r>
      <w:r>
        <w:rPr>
          <w:sz w:val="16"/>
        </w:rPr>
        <w:t>por</w:t>
      </w:r>
      <w:r>
        <w:rPr>
          <w:spacing w:val="-2"/>
          <w:sz w:val="16"/>
        </w:rPr>
        <w:t xml:space="preserve"> </w:t>
      </w:r>
      <w:r>
        <w:rPr>
          <w:sz w:val="16"/>
        </w:rPr>
        <w:t>processos</w:t>
      </w:r>
      <w:r>
        <w:rPr>
          <w:spacing w:val="-1"/>
          <w:sz w:val="16"/>
        </w:rPr>
        <w:t xml:space="preserve"> </w:t>
      </w:r>
      <w:r>
        <w:rPr>
          <w:sz w:val="16"/>
        </w:rPr>
        <w:t>cirúrgicos</w:t>
      </w:r>
      <w:r>
        <w:rPr>
          <w:spacing w:val="-1"/>
          <w:sz w:val="16"/>
        </w:rPr>
        <w:t xml:space="preserve"> </w:t>
      </w:r>
      <w:r>
        <w:rPr>
          <w:sz w:val="16"/>
        </w:rPr>
        <w:t>e</w:t>
      </w:r>
      <w:r>
        <w:rPr>
          <w:spacing w:val="-2"/>
          <w:sz w:val="16"/>
        </w:rPr>
        <w:t xml:space="preserve"> </w:t>
      </w:r>
      <w:r>
        <w:rPr>
          <w:sz w:val="16"/>
        </w:rPr>
        <w:t>na</w:t>
      </w:r>
      <w:r>
        <w:rPr>
          <w:spacing w:val="-1"/>
          <w:sz w:val="16"/>
        </w:rPr>
        <w:t xml:space="preserve"> </w:t>
      </w:r>
      <w:r>
        <w:rPr>
          <w:sz w:val="16"/>
        </w:rPr>
        <w:t>anestesia</w:t>
      </w:r>
      <w:r>
        <w:rPr>
          <w:spacing w:val="-1"/>
          <w:sz w:val="16"/>
        </w:rPr>
        <w:t xml:space="preserve"> </w:t>
      </w:r>
      <w:r>
        <w:rPr>
          <w:sz w:val="16"/>
        </w:rPr>
        <w:t>por</w:t>
      </w:r>
      <w:r>
        <w:rPr>
          <w:spacing w:val="-1"/>
          <w:sz w:val="16"/>
        </w:rPr>
        <w:t xml:space="preserve"> </w:t>
      </w:r>
      <w:r>
        <w:rPr>
          <w:spacing w:val="-2"/>
          <w:sz w:val="16"/>
        </w:rPr>
        <w:t>infiltração.</w:t>
      </w:r>
    </w:p>
    <w:p w14:paraId="294E1A4E">
      <w:pPr>
        <w:spacing w:after="0"/>
        <w:jc w:val="left"/>
        <w:rPr>
          <w:sz w:val="16"/>
        </w:rPr>
        <w:sectPr>
          <w:type w:val="continuous"/>
          <w:pgSz w:w="15840" w:h="24480"/>
          <w:pgMar w:top="160" w:right="0" w:bottom="0" w:left="0" w:header="720" w:footer="720" w:gutter="0"/>
          <w:cols w:space="720" w:num="1"/>
        </w:sectPr>
      </w:pPr>
    </w:p>
    <w:p w14:paraId="2AFA333E">
      <w:pPr>
        <w:spacing w:before="60" w:line="352" w:lineRule="auto"/>
        <w:ind w:left="1123" w:right="1665" w:firstLine="6057"/>
        <w:jc w:val="left"/>
        <w:rPr>
          <w:sz w:val="16"/>
        </w:rPr>
      </w:pPr>
      <w:r>
        <w:rPr>
          <w:sz w:val="16"/>
        </w:rPr>
        <w:t>Indicado</w:t>
      </w:r>
      <w:r>
        <w:rPr>
          <w:spacing w:val="40"/>
          <w:sz w:val="16"/>
        </w:rPr>
        <w:t xml:space="preserve"> </w:t>
      </w:r>
      <w:r>
        <w:rPr>
          <w:sz w:val="16"/>
        </w:rPr>
        <w:t>quando</w:t>
      </w:r>
      <w:r>
        <w:rPr>
          <w:spacing w:val="40"/>
          <w:sz w:val="16"/>
        </w:rPr>
        <w:t xml:space="preserve"> </w:t>
      </w:r>
      <w:r>
        <w:rPr>
          <w:sz w:val="16"/>
        </w:rPr>
        <w:t>é</w:t>
      </w:r>
      <w:r>
        <w:rPr>
          <w:spacing w:val="40"/>
          <w:sz w:val="16"/>
        </w:rPr>
        <w:t xml:space="preserve"> </w:t>
      </w:r>
      <w:r>
        <w:rPr>
          <w:sz w:val="16"/>
        </w:rPr>
        <w:t>necessário</w:t>
      </w:r>
      <w:r>
        <w:rPr>
          <w:spacing w:val="40"/>
          <w:sz w:val="16"/>
        </w:rPr>
        <w:t xml:space="preserve"> </w:t>
      </w:r>
      <w:r>
        <w:rPr>
          <w:sz w:val="16"/>
        </w:rPr>
        <w:t>o</w:t>
      </w:r>
      <w:r>
        <w:rPr>
          <w:spacing w:val="40"/>
          <w:sz w:val="16"/>
        </w:rPr>
        <w:t xml:space="preserve"> </w:t>
      </w:r>
      <w:r>
        <w:rPr>
          <w:sz w:val="16"/>
        </w:rPr>
        <w:t>suporte</w:t>
      </w:r>
      <w:r>
        <w:rPr>
          <w:spacing w:val="40"/>
          <w:sz w:val="16"/>
        </w:rPr>
        <w:t xml:space="preserve"> </w:t>
      </w:r>
      <w:r>
        <w:rPr>
          <w:sz w:val="16"/>
        </w:rPr>
        <w:t>inotrópico</w:t>
      </w:r>
      <w:r>
        <w:rPr>
          <w:spacing w:val="40"/>
          <w:sz w:val="16"/>
        </w:rPr>
        <w:t xml:space="preserve"> </w:t>
      </w:r>
      <w:r>
        <w:rPr>
          <w:sz w:val="16"/>
        </w:rPr>
        <w:t>para</w:t>
      </w:r>
      <w:r>
        <w:rPr>
          <w:spacing w:val="40"/>
          <w:sz w:val="16"/>
        </w:rPr>
        <w:t xml:space="preserve"> </w:t>
      </w:r>
      <w:r>
        <w:rPr>
          <w:sz w:val="16"/>
        </w:rPr>
        <w:t>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pacientes</w:t>
      </w:r>
      <w:r>
        <w:rPr>
          <w:spacing w:val="40"/>
          <w:sz w:val="16"/>
        </w:rPr>
        <w:t xml:space="preserve"> </w:t>
      </w:r>
      <w:r>
        <w:rPr>
          <w:sz w:val="16"/>
        </w:rPr>
        <w:t>com</w:t>
      </w:r>
      <w:r>
        <w:rPr>
          <w:spacing w:val="40"/>
          <w:sz w:val="16"/>
        </w:rPr>
        <w:t xml:space="preserve"> </w:t>
      </w:r>
      <w:r>
        <w:rPr>
          <w:sz w:val="16"/>
        </w:rPr>
        <w:t>estados</w:t>
      </w:r>
      <w:r>
        <w:rPr>
          <w:spacing w:val="40"/>
          <w:sz w:val="16"/>
        </w:rPr>
        <w:t xml:space="preserve"> </w:t>
      </w:r>
      <w:r>
        <w:rPr>
          <w:sz w:val="16"/>
        </w:rPr>
        <w:t>de</w:t>
      </w:r>
      <w:r>
        <w:rPr>
          <w:spacing w:val="40"/>
          <w:sz w:val="16"/>
        </w:rPr>
        <w:t xml:space="preserve"> </w:t>
      </w:r>
      <w:r>
        <w:rPr>
          <w:sz w:val="16"/>
        </w:rPr>
        <w:t>PRINCIPIO</w:t>
      </w:r>
      <w:r>
        <w:rPr>
          <w:spacing w:val="75"/>
          <w:w w:val="150"/>
          <w:sz w:val="16"/>
        </w:rPr>
        <w:t xml:space="preserve"> </w:t>
      </w:r>
      <w:r>
        <w:rPr>
          <w:sz w:val="16"/>
        </w:rPr>
        <w:t>ATIVO:</w:t>
      </w:r>
      <w:r>
        <w:rPr>
          <w:spacing w:val="32"/>
          <w:sz w:val="16"/>
        </w:rPr>
        <w:t xml:space="preserve">  </w:t>
      </w:r>
      <w:r>
        <w:rPr>
          <w:sz w:val="16"/>
        </w:rPr>
        <w:t>DOBUTAMINA</w:t>
      </w:r>
      <w:r>
        <w:rPr>
          <w:spacing w:val="76"/>
          <w:w w:val="150"/>
          <w:sz w:val="16"/>
        </w:rPr>
        <w:t xml:space="preserve"> </w:t>
      </w:r>
      <w:r>
        <w:rPr>
          <w:sz w:val="16"/>
        </w:rPr>
        <w:t>CLORIDRATO,</w:t>
      </w:r>
      <w:r>
        <w:rPr>
          <w:spacing w:val="32"/>
          <w:sz w:val="16"/>
        </w:rPr>
        <w:t xml:space="preserve">  </w:t>
      </w:r>
      <w:r>
        <w:rPr>
          <w:sz w:val="16"/>
        </w:rPr>
        <w:t>FORMA</w:t>
      </w:r>
      <w:r>
        <w:rPr>
          <w:spacing w:val="76"/>
          <w:w w:val="150"/>
          <w:sz w:val="16"/>
        </w:rPr>
        <w:t xml:space="preserve"> </w:t>
      </w:r>
      <w:r>
        <w:rPr>
          <w:sz w:val="16"/>
        </w:rPr>
        <w:t>FARMACEUTICA:</w:t>
      </w:r>
      <w:r>
        <w:rPr>
          <w:spacing w:val="-8"/>
          <w:sz w:val="16"/>
        </w:rPr>
        <w:t xml:space="preserve"> </w:t>
      </w:r>
      <w:r>
        <w:rPr>
          <w:sz w:val="16"/>
        </w:rPr>
        <w:t>hipoperfusão</w:t>
      </w:r>
      <w:r>
        <w:rPr>
          <w:spacing w:val="29"/>
          <w:sz w:val="16"/>
        </w:rPr>
        <w:t xml:space="preserve"> </w:t>
      </w:r>
      <w:r>
        <w:rPr>
          <w:sz w:val="16"/>
        </w:rPr>
        <w:t>nos</w:t>
      </w:r>
      <w:r>
        <w:rPr>
          <w:spacing w:val="29"/>
          <w:sz w:val="16"/>
        </w:rPr>
        <w:t xml:space="preserve"> </w:t>
      </w:r>
      <w:r>
        <w:rPr>
          <w:sz w:val="16"/>
        </w:rPr>
        <w:t>quais</w:t>
      </w:r>
      <w:r>
        <w:rPr>
          <w:spacing w:val="30"/>
          <w:sz w:val="16"/>
        </w:rPr>
        <w:t xml:space="preserve"> </w:t>
      </w:r>
      <w:r>
        <w:rPr>
          <w:sz w:val="16"/>
        </w:rPr>
        <w:t>o</w:t>
      </w:r>
      <w:r>
        <w:rPr>
          <w:spacing w:val="29"/>
          <w:sz w:val="16"/>
        </w:rPr>
        <w:t xml:space="preserve"> </w:t>
      </w:r>
      <w:r>
        <w:rPr>
          <w:sz w:val="16"/>
        </w:rPr>
        <w:t>débito</w:t>
      </w:r>
      <w:r>
        <w:rPr>
          <w:spacing w:val="29"/>
          <w:sz w:val="16"/>
        </w:rPr>
        <w:t xml:space="preserve"> </w:t>
      </w:r>
      <w:r>
        <w:rPr>
          <w:sz w:val="16"/>
        </w:rPr>
        <w:t>cardíaco</w:t>
      </w:r>
      <w:r>
        <w:rPr>
          <w:spacing w:val="30"/>
          <w:sz w:val="16"/>
        </w:rPr>
        <w:t xml:space="preserve"> </w:t>
      </w:r>
      <w:r>
        <w:rPr>
          <w:sz w:val="16"/>
        </w:rPr>
        <w:t>é</w:t>
      </w:r>
      <w:r>
        <w:rPr>
          <w:spacing w:val="29"/>
          <w:sz w:val="16"/>
        </w:rPr>
        <w:t xml:space="preserve"> </w:t>
      </w:r>
      <w:r>
        <w:rPr>
          <w:sz w:val="16"/>
        </w:rPr>
        <w:t>insuficiente</w:t>
      </w:r>
      <w:r>
        <w:rPr>
          <w:spacing w:val="29"/>
          <w:sz w:val="16"/>
        </w:rPr>
        <w:t xml:space="preserve"> </w:t>
      </w:r>
      <w:r>
        <w:rPr>
          <w:sz w:val="16"/>
        </w:rPr>
        <w:t>para</w:t>
      </w:r>
      <w:r>
        <w:rPr>
          <w:spacing w:val="29"/>
          <w:sz w:val="16"/>
        </w:rPr>
        <w:t xml:space="preserve"> </w:t>
      </w:r>
      <w:r>
        <w:rPr>
          <w:sz w:val="16"/>
        </w:rPr>
        <w:t>suportar</w:t>
      </w:r>
      <w:r>
        <w:rPr>
          <w:spacing w:val="30"/>
          <w:sz w:val="16"/>
        </w:rPr>
        <w:t xml:space="preserve"> </w:t>
      </w:r>
      <w:r>
        <w:rPr>
          <w:sz w:val="16"/>
        </w:rPr>
        <w:t>as</w:t>
      </w:r>
      <w:r>
        <w:rPr>
          <w:spacing w:val="29"/>
          <w:sz w:val="16"/>
        </w:rPr>
        <w:t xml:space="preserve"> </w:t>
      </w:r>
      <w:r>
        <w:rPr>
          <w:sz w:val="16"/>
        </w:rPr>
        <w:t>demandas</w:t>
      </w:r>
      <w:r>
        <w:rPr>
          <w:spacing w:val="29"/>
          <w:sz w:val="16"/>
        </w:rPr>
        <w:t xml:space="preserve"> </w:t>
      </w:r>
      <w:r>
        <w:rPr>
          <w:sz w:val="16"/>
        </w:rPr>
        <w:t>circulatórias,</w:t>
      </w:r>
      <w:r>
        <w:rPr>
          <w:spacing w:val="30"/>
          <w:sz w:val="16"/>
        </w:rPr>
        <w:t xml:space="preserve"> </w:t>
      </w:r>
      <w:r>
        <w:rPr>
          <w:spacing w:val="-2"/>
          <w:sz w:val="16"/>
        </w:rPr>
        <w:t>sendo,</w:t>
      </w:r>
    </w:p>
    <w:p w14:paraId="0F2FC0B7">
      <w:pPr>
        <w:pStyle w:val="10"/>
        <w:numPr>
          <w:ilvl w:val="0"/>
          <w:numId w:val="55"/>
        </w:numPr>
        <w:tabs>
          <w:tab w:val="left" w:pos="610"/>
        </w:tabs>
        <w:spacing w:before="0" w:after="0" w:line="187" w:lineRule="exact"/>
        <w:ind w:left="610" w:right="0" w:hanging="459"/>
        <w:jc w:val="left"/>
        <w:rPr>
          <w:sz w:val="18"/>
        </w:rPr>
      </w:pPr>
      <w:r>
        <w:rPr>
          <w:sz w:val="18"/>
        </w:rPr>
        <w:t>58206</w:t>
      </w:r>
      <w:r>
        <w:rPr>
          <w:spacing w:val="15"/>
          <w:sz w:val="18"/>
        </w:rPr>
        <w:t xml:space="preserve"> </w:t>
      </w:r>
      <w:r>
        <w:rPr>
          <w:sz w:val="16"/>
        </w:rPr>
        <w:t>SOLUCAO</w:t>
      </w:r>
      <w:r>
        <w:rPr>
          <w:spacing w:val="36"/>
          <w:sz w:val="16"/>
        </w:rPr>
        <w:t xml:space="preserve"> </w:t>
      </w:r>
      <w:r>
        <w:rPr>
          <w:sz w:val="16"/>
        </w:rPr>
        <w:t>INJETAVEL,</w:t>
      </w:r>
      <w:r>
        <w:rPr>
          <w:spacing w:val="35"/>
          <w:sz w:val="16"/>
        </w:rPr>
        <w:t xml:space="preserve"> </w:t>
      </w:r>
      <w:r>
        <w:rPr>
          <w:sz w:val="16"/>
        </w:rPr>
        <w:t>CONCENTRACAO</w:t>
      </w:r>
      <w:r>
        <w:rPr>
          <w:spacing w:val="35"/>
          <w:sz w:val="16"/>
        </w:rPr>
        <w:t xml:space="preserve"> </w:t>
      </w:r>
      <w:r>
        <w:rPr>
          <w:sz w:val="16"/>
        </w:rPr>
        <w:t>/</w:t>
      </w:r>
      <w:r>
        <w:rPr>
          <w:spacing w:val="36"/>
          <w:sz w:val="16"/>
        </w:rPr>
        <w:t xml:space="preserve"> </w:t>
      </w:r>
      <w:r>
        <w:rPr>
          <w:sz w:val="16"/>
        </w:rPr>
        <w:t>DOSAGEM:</w:t>
      </w:r>
      <w:r>
        <w:rPr>
          <w:spacing w:val="35"/>
          <w:sz w:val="16"/>
        </w:rPr>
        <w:t xml:space="preserve"> </w:t>
      </w:r>
      <w:r>
        <w:rPr>
          <w:sz w:val="16"/>
        </w:rPr>
        <w:t>12,5,</w:t>
      </w:r>
      <w:r>
        <w:rPr>
          <w:spacing w:val="35"/>
          <w:sz w:val="16"/>
        </w:rPr>
        <w:t xml:space="preserve"> </w:t>
      </w:r>
      <w:r>
        <w:rPr>
          <w:sz w:val="16"/>
        </w:rPr>
        <w:t>UNIDADE:</w:t>
      </w:r>
      <w:r>
        <w:rPr>
          <w:spacing w:val="36"/>
          <w:sz w:val="16"/>
        </w:rPr>
        <w:t xml:space="preserve"> </w:t>
      </w:r>
      <w:r>
        <w:rPr>
          <w:sz w:val="16"/>
        </w:rPr>
        <w:t>MG/ML,</w:t>
      </w:r>
      <w:r>
        <w:rPr>
          <w:spacing w:val="-9"/>
          <w:sz w:val="16"/>
        </w:rPr>
        <w:t xml:space="preserve"> </w:t>
      </w:r>
      <w:r>
        <w:rPr>
          <w:sz w:val="16"/>
        </w:rPr>
        <w:t>portanto,</w:t>
      </w:r>
      <w:r>
        <w:rPr>
          <w:spacing w:val="23"/>
          <w:sz w:val="16"/>
        </w:rPr>
        <w:t xml:space="preserve"> </w:t>
      </w:r>
      <w:r>
        <w:rPr>
          <w:sz w:val="16"/>
        </w:rPr>
        <w:t>utilizada</w:t>
      </w:r>
      <w:r>
        <w:rPr>
          <w:spacing w:val="22"/>
          <w:sz w:val="16"/>
        </w:rPr>
        <w:t xml:space="preserve"> </w:t>
      </w:r>
      <w:r>
        <w:rPr>
          <w:sz w:val="16"/>
        </w:rPr>
        <w:t>nos</w:t>
      </w:r>
      <w:r>
        <w:rPr>
          <w:spacing w:val="23"/>
          <w:sz w:val="16"/>
        </w:rPr>
        <w:t xml:space="preserve"> </w:t>
      </w:r>
      <w:r>
        <w:rPr>
          <w:sz w:val="16"/>
        </w:rPr>
        <w:t>estados</w:t>
      </w:r>
      <w:r>
        <w:rPr>
          <w:spacing w:val="23"/>
          <w:sz w:val="16"/>
        </w:rPr>
        <w:t xml:space="preserve"> </w:t>
      </w:r>
      <w:r>
        <w:rPr>
          <w:sz w:val="16"/>
        </w:rPr>
        <w:t>de</w:t>
      </w:r>
      <w:r>
        <w:rPr>
          <w:spacing w:val="22"/>
          <w:sz w:val="16"/>
        </w:rPr>
        <w:t xml:space="preserve"> </w:t>
      </w:r>
      <w:r>
        <w:rPr>
          <w:sz w:val="16"/>
        </w:rPr>
        <w:t>choque</w:t>
      </w:r>
      <w:r>
        <w:rPr>
          <w:spacing w:val="23"/>
          <w:sz w:val="16"/>
        </w:rPr>
        <w:t xml:space="preserve"> </w:t>
      </w:r>
      <w:r>
        <w:rPr>
          <w:sz w:val="16"/>
        </w:rPr>
        <w:t>de</w:t>
      </w:r>
      <w:r>
        <w:rPr>
          <w:spacing w:val="23"/>
          <w:sz w:val="16"/>
        </w:rPr>
        <w:t xml:space="preserve"> </w:t>
      </w:r>
      <w:r>
        <w:rPr>
          <w:sz w:val="16"/>
        </w:rPr>
        <w:t>qualquer</w:t>
      </w:r>
      <w:r>
        <w:rPr>
          <w:spacing w:val="22"/>
          <w:sz w:val="16"/>
        </w:rPr>
        <w:t xml:space="preserve"> </w:t>
      </w:r>
      <w:r>
        <w:rPr>
          <w:sz w:val="16"/>
        </w:rPr>
        <w:t>natureza:</w:t>
      </w:r>
      <w:r>
        <w:rPr>
          <w:spacing w:val="23"/>
          <w:sz w:val="16"/>
        </w:rPr>
        <w:t xml:space="preserve"> </w:t>
      </w:r>
      <w:r>
        <w:rPr>
          <w:sz w:val="16"/>
        </w:rPr>
        <w:t>choque</w:t>
      </w:r>
      <w:r>
        <w:rPr>
          <w:spacing w:val="23"/>
          <w:sz w:val="16"/>
        </w:rPr>
        <w:t xml:space="preserve"> </w:t>
      </w:r>
      <w:r>
        <w:rPr>
          <w:sz w:val="16"/>
        </w:rPr>
        <w:t>cardiogênico</w:t>
      </w:r>
      <w:r>
        <w:rPr>
          <w:spacing w:val="22"/>
          <w:sz w:val="16"/>
        </w:rPr>
        <w:t xml:space="preserve"> </w:t>
      </w:r>
      <w:r>
        <w:rPr>
          <w:sz w:val="16"/>
        </w:rPr>
        <w:t>pós-infarto,</w:t>
      </w:r>
      <w:r>
        <w:rPr>
          <w:spacing w:val="23"/>
          <w:sz w:val="16"/>
        </w:rPr>
        <w:t xml:space="preserve"> </w:t>
      </w:r>
      <w:r>
        <w:rPr>
          <w:sz w:val="16"/>
        </w:rPr>
        <w:t>choque</w:t>
      </w:r>
      <w:r>
        <w:rPr>
          <w:spacing w:val="-9"/>
          <w:sz w:val="16"/>
        </w:rPr>
        <w:t xml:space="preserve"> </w:t>
      </w:r>
      <w:r>
        <w:rPr>
          <w:sz w:val="18"/>
        </w:rPr>
        <w:t>983</w:t>
      </w:r>
      <w:r>
        <w:rPr>
          <w:spacing w:val="43"/>
          <w:sz w:val="18"/>
        </w:rPr>
        <w:t xml:space="preserve">  </w:t>
      </w:r>
      <w:r>
        <w:rPr>
          <w:spacing w:val="-2"/>
          <w:sz w:val="18"/>
        </w:rPr>
        <w:t>14.100</w:t>
      </w:r>
    </w:p>
    <w:p w14:paraId="3173C78E">
      <w:pPr>
        <w:pStyle w:val="10"/>
        <w:spacing w:after="0" w:line="187" w:lineRule="exact"/>
        <w:jc w:val="left"/>
        <w:rPr>
          <w:sz w:val="18"/>
        </w:rPr>
        <w:sectPr>
          <w:pgSz w:w="15840" w:h="24480"/>
          <w:pgMar w:top="0" w:right="0" w:bottom="0" w:left="0" w:header="720" w:footer="720" w:gutter="0"/>
          <w:cols w:space="720" w:num="1"/>
        </w:sectPr>
      </w:pPr>
    </w:p>
    <w:p w14:paraId="633487C1">
      <w:pPr>
        <w:spacing w:before="82"/>
        <w:ind w:left="1123" w:right="0" w:firstLine="0"/>
        <w:jc w:val="left"/>
        <w:rPr>
          <w:sz w:val="16"/>
        </w:rPr>
      </w:pPr>
      <w:r>
        <w:rPr>
          <w:sz w:val="16"/>
        </w:rPr>
        <w:t>VOLUME:</w:t>
      </w:r>
      <w:r>
        <w:rPr>
          <w:spacing w:val="-7"/>
          <w:sz w:val="16"/>
        </w:rPr>
        <w:t xml:space="preserve"> </w:t>
      </w:r>
      <w:r>
        <w:rPr>
          <w:sz w:val="16"/>
        </w:rPr>
        <w:t>20</w:t>
      </w:r>
      <w:r>
        <w:rPr>
          <w:spacing w:val="-4"/>
          <w:sz w:val="16"/>
        </w:rPr>
        <w:t xml:space="preserve"> </w:t>
      </w:r>
      <w:r>
        <w:rPr>
          <w:sz w:val="16"/>
        </w:rPr>
        <w:t>ML,</w:t>
      </w:r>
      <w:r>
        <w:rPr>
          <w:spacing w:val="-10"/>
          <w:sz w:val="16"/>
        </w:rPr>
        <w:t xml:space="preserve"> </w:t>
      </w:r>
      <w:r>
        <w:rPr>
          <w:sz w:val="16"/>
        </w:rPr>
        <w:t>APRESENTACAO:</w:t>
      </w:r>
      <w:r>
        <w:rPr>
          <w:spacing w:val="-3"/>
          <w:sz w:val="16"/>
        </w:rPr>
        <w:t xml:space="preserve"> </w:t>
      </w:r>
      <w:r>
        <w:rPr>
          <w:sz w:val="16"/>
        </w:rPr>
        <w:t>FRASCO</w:t>
      </w:r>
      <w:r>
        <w:rPr>
          <w:spacing w:val="-10"/>
          <w:sz w:val="16"/>
        </w:rPr>
        <w:t xml:space="preserve"> </w:t>
      </w:r>
      <w:r>
        <w:rPr>
          <w:spacing w:val="-2"/>
          <w:sz w:val="16"/>
        </w:rPr>
        <w:t>AMPOLA</w:t>
      </w:r>
    </w:p>
    <w:p w14:paraId="3DDD3071">
      <w:pPr>
        <w:spacing w:before="82" w:line="352" w:lineRule="auto"/>
        <w:ind w:left="1123" w:right="1672" w:firstLine="0"/>
        <w:jc w:val="left"/>
        <w:rPr>
          <w:sz w:val="16"/>
        </w:rPr>
      </w:pPr>
      <w:r>
        <w:br w:type="column"/>
      </w:r>
      <w:r>
        <w:rPr>
          <w:sz w:val="16"/>
        </w:rPr>
        <w:t>cirúrgico,</w:t>
      </w:r>
      <w:r>
        <w:rPr>
          <w:spacing w:val="26"/>
          <w:sz w:val="16"/>
        </w:rPr>
        <w:t xml:space="preserve"> </w:t>
      </w:r>
      <w:r>
        <w:rPr>
          <w:sz w:val="16"/>
        </w:rPr>
        <w:t>choque</w:t>
      </w:r>
      <w:r>
        <w:rPr>
          <w:spacing w:val="26"/>
          <w:sz w:val="16"/>
        </w:rPr>
        <w:t xml:space="preserve"> </w:t>
      </w:r>
      <w:r>
        <w:rPr>
          <w:sz w:val="16"/>
        </w:rPr>
        <w:t>hipovolêmico</w:t>
      </w:r>
      <w:r>
        <w:rPr>
          <w:spacing w:val="26"/>
          <w:sz w:val="16"/>
        </w:rPr>
        <w:t xml:space="preserve"> </w:t>
      </w:r>
      <w:r>
        <w:rPr>
          <w:sz w:val="16"/>
        </w:rPr>
        <w:t>ou</w:t>
      </w:r>
      <w:r>
        <w:rPr>
          <w:spacing w:val="26"/>
          <w:sz w:val="16"/>
        </w:rPr>
        <w:t xml:space="preserve"> </w:t>
      </w:r>
      <w:r>
        <w:rPr>
          <w:sz w:val="16"/>
        </w:rPr>
        <w:t>hemorrágico,</w:t>
      </w:r>
      <w:r>
        <w:rPr>
          <w:spacing w:val="26"/>
          <w:sz w:val="16"/>
        </w:rPr>
        <w:t xml:space="preserve"> </w:t>
      </w:r>
      <w:r>
        <w:rPr>
          <w:sz w:val="16"/>
        </w:rPr>
        <w:t>choque</w:t>
      </w:r>
      <w:r>
        <w:rPr>
          <w:spacing w:val="26"/>
          <w:sz w:val="16"/>
        </w:rPr>
        <w:t xml:space="preserve"> </w:t>
      </w:r>
      <w:r>
        <w:rPr>
          <w:sz w:val="16"/>
        </w:rPr>
        <w:t>séptico,</w:t>
      </w:r>
      <w:r>
        <w:rPr>
          <w:spacing w:val="26"/>
          <w:sz w:val="16"/>
        </w:rPr>
        <w:t xml:space="preserve"> </w:t>
      </w:r>
      <w:r>
        <w:rPr>
          <w:sz w:val="16"/>
        </w:rPr>
        <w:t>choque</w:t>
      </w:r>
      <w:r>
        <w:rPr>
          <w:spacing w:val="26"/>
          <w:sz w:val="16"/>
        </w:rPr>
        <w:t xml:space="preserve"> </w:t>
      </w:r>
      <w:r>
        <w:rPr>
          <w:sz w:val="16"/>
        </w:rPr>
        <w:t>anafilático,</w:t>
      </w:r>
      <w:r>
        <w:rPr>
          <w:spacing w:val="26"/>
          <w:sz w:val="16"/>
        </w:rPr>
        <w:t xml:space="preserve"> </w:t>
      </w:r>
      <w:r>
        <w:rPr>
          <w:sz w:val="16"/>
        </w:rPr>
        <w:t>insuficiência</w:t>
      </w:r>
      <w:r>
        <w:rPr>
          <w:spacing w:val="26"/>
          <w:sz w:val="16"/>
        </w:rPr>
        <w:t xml:space="preserve"> </w:t>
      </w:r>
      <w:r>
        <w:rPr>
          <w:sz w:val="16"/>
        </w:rPr>
        <w:t>renal,</w:t>
      </w:r>
      <w:r>
        <w:rPr>
          <w:spacing w:val="40"/>
          <w:sz w:val="16"/>
        </w:rPr>
        <w:t xml:space="preserve"> </w:t>
      </w:r>
      <w:r>
        <w:rPr>
          <w:sz w:val="16"/>
        </w:rPr>
        <w:t>retenção hidrossalina de etiologia variada, preparo pré-operatório de pacientes de alto risco.</w:t>
      </w:r>
    </w:p>
    <w:p w14:paraId="67988D4A">
      <w:pPr>
        <w:spacing w:after="0" w:line="352" w:lineRule="auto"/>
        <w:jc w:val="left"/>
        <w:rPr>
          <w:sz w:val="16"/>
        </w:rPr>
        <w:sectPr>
          <w:type w:val="continuous"/>
          <w:pgSz w:w="15840" w:h="24480"/>
          <w:pgMar w:top="160" w:right="0" w:bottom="0" w:left="0" w:header="720" w:footer="720" w:gutter="0"/>
          <w:cols w:equalWidth="0" w:num="2">
            <w:col w:w="5105" w:space="953"/>
            <w:col w:w="9782"/>
          </w:cols>
        </w:sectPr>
      </w:pPr>
    </w:p>
    <w:p w14:paraId="1BA3A5A3">
      <w:pPr>
        <w:spacing w:before="29"/>
        <w:ind w:left="1123" w:right="0" w:firstLine="0"/>
        <w:jc w:val="left"/>
        <w:rPr>
          <w:sz w:val="16"/>
        </w:rPr>
      </w:pPr>
      <w:r>
        <w:rPr>
          <w:sz w:val="16"/>
        </w:rPr>
        <w:t>PRINCIPIO</w:t>
      </w:r>
      <w:r>
        <w:rPr>
          <w:spacing w:val="48"/>
          <w:sz w:val="16"/>
        </w:rPr>
        <w:t xml:space="preserve">  </w:t>
      </w:r>
      <w:r>
        <w:rPr>
          <w:sz w:val="16"/>
        </w:rPr>
        <w:t>ATIVO:</w:t>
      </w:r>
      <w:r>
        <w:rPr>
          <w:spacing w:val="54"/>
          <w:sz w:val="16"/>
        </w:rPr>
        <w:t xml:space="preserve">  </w:t>
      </w:r>
      <w:r>
        <w:rPr>
          <w:sz w:val="16"/>
        </w:rPr>
        <w:t>DOPAMINA</w:t>
      </w:r>
      <w:r>
        <w:rPr>
          <w:spacing w:val="50"/>
          <w:sz w:val="16"/>
        </w:rPr>
        <w:t xml:space="preserve">  </w:t>
      </w:r>
      <w:r>
        <w:rPr>
          <w:sz w:val="16"/>
        </w:rPr>
        <w:t>CLORIDRATO,</w:t>
      </w:r>
      <w:r>
        <w:rPr>
          <w:spacing w:val="55"/>
          <w:sz w:val="16"/>
        </w:rPr>
        <w:t xml:space="preserve">  </w:t>
      </w:r>
      <w:r>
        <w:rPr>
          <w:sz w:val="16"/>
        </w:rPr>
        <w:t>FORMA</w:t>
      </w:r>
      <w:r>
        <w:rPr>
          <w:spacing w:val="50"/>
          <w:sz w:val="16"/>
        </w:rPr>
        <w:t xml:space="preserve">  </w:t>
      </w:r>
      <w:r>
        <w:rPr>
          <w:sz w:val="16"/>
        </w:rPr>
        <w:t>FARMACEUTICA:</w:t>
      </w:r>
      <w:r>
        <w:rPr>
          <w:spacing w:val="-9"/>
          <w:sz w:val="16"/>
        </w:rPr>
        <w:t xml:space="preserve"> </w:t>
      </w:r>
      <w:r>
        <w:rPr>
          <w:sz w:val="16"/>
        </w:rPr>
        <w:t>Catecolamina</w:t>
      </w:r>
      <w:r>
        <w:rPr>
          <w:spacing w:val="6"/>
          <w:sz w:val="16"/>
        </w:rPr>
        <w:t xml:space="preserve"> </w:t>
      </w:r>
      <w:r>
        <w:rPr>
          <w:sz w:val="16"/>
        </w:rPr>
        <w:t>indicada</w:t>
      </w:r>
      <w:r>
        <w:rPr>
          <w:spacing w:val="6"/>
          <w:sz w:val="16"/>
        </w:rPr>
        <w:t xml:space="preserve"> </w:t>
      </w:r>
      <w:r>
        <w:rPr>
          <w:sz w:val="16"/>
        </w:rPr>
        <w:t>para</w:t>
      </w:r>
      <w:r>
        <w:rPr>
          <w:spacing w:val="6"/>
          <w:sz w:val="16"/>
        </w:rPr>
        <w:t xml:space="preserve"> </w:t>
      </w:r>
      <w:r>
        <w:rPr>
          <w:sz w:val="16"/>
        </w:rPr>
        <w:t>o</w:t>
      </w:r>
      <w:r>
        <w:rPr>
          <w:spacing w:val="6"/>
          <w:sz w:val="16"/>
        </w:rPr>
        <w:t xml:space="preserve"> </w:t>
      </w:r>
      <w:r>
        <w:rPr>
          <w:sz w:val="16"/>
        </w:rPr>
        <w:t>tratamento</w:t>
      </w:r>
      <w:r>
        <w:rPr>
          <w:spacing w:val="6"/>
          <w:sz w:val="16"/>
        </w:rPr>
        <w:t xml:space="preserve"> </w:t>
      </w:r>
      <w:r>
        <w:rPr>
          <w:sz w:val="16"/>
        </w:rPr>
        <w:t>dos</w:t>
      </w:r>
      <w:r>
        <w:rPr>
          <w:spacing w:val="6"/>
          <w:sz w:val="16"/>
        </w:rPr>
        <w:t xml:space="preserve"> </w:t>
      </w:r>
      <w:r>
        <w:rPr>
          <w:sz w:val="16"/>
        </w:rPr>
        <w:t>estados</w:t>
      </w:r>
      <w:r>
        <w:rPr>
          <w:spacing w:val="6"/>
          <w:sz w:val="16"/>
        </w:rPr>
        <w:t xml:space="preserve"> </w:t>
      </w:r>
      <w:r>
        <w:rPr>
          <w:sz w:val="16"/>
        </w:rPr>
        <w:t>de</w:t>
      </w:r>
      <w:r>
        <w:rPr>
          <w:spacing w:val="6"/>
          <w:sz w:val="16"/>
        </w:rPr>
        <w:t xml:space="preserve"> </w:t>
      </w:r>
      <w:r>
        <w:rPr>
          <w:sz w:val="16"/>
        </w:rPr>
        <w:t>choque</w:t>
      </w:r>
      <w:r>
        <w:rPr>
          <w:spacing w:val="6"/>
          <w:sz w:val="16"/>
        </w:rPr>
        <w:t xml:space="preserve"> </w:t>
      </w:r>
      <w:r>
        <w:rPr>
          <w:sz w:val="16"/>
        </w:rPr>
        <w:t>de</w:t>
      </w:r>
      <w:r>
        <w:rPr>
          <w:spacing w:val="6"/>
          <w:sz w:val="16"/>
        </w:rPr>
        <w:t xml:space="preserve"> </w:t>
      </w:r>
      <w:r>
        <w:rPr>
          <w:sz w:val="16"/>
        </w:rPr>
        <w:t>qualquer</w:t>
      </w:r>
      <w:r>
        <w:rPr>
          <w:spacing w:val="6"/>
          <w:sz w:val="16"/>
        </w:rPr>
        <w:t xml:space="preserve"> </w:t>
      </w:r>
      <w:r>
        <w:rPr>
          <w:sz w:val="16"/>
        </w:rPr>
        <w:t>natureza:</w:t>
      </w:r>
      <w:r>
        <w:rPr>
          <w:spacing w:val="6"/>
          <w:sz w:val="16"/>
        </w:rPr>
        <w:t xml:space="preserve"> </w:t>
      </w:r>
      <w:r>
        <w:rPr>
          <w:sz w:val="16"/>
        </w:rPr>
        <w:t>choque</w:t>
      </w:r>
      <w:r>
        <w:rPr>
          <w:spacing w:val="7"/>
          <w:sz w:val="16"/>
        </w:rPr>
        <w:t xml:space="preserve"> </w:t>
      </w:r>
      <w:r>
        <w:rPr>
          <w:spacing w:val="-2"/>
          <w:sz w:val="16"/>
        </w:rPr>
        <w:t>cardiogênico</w:t>
      </w:r>
    </w:p>
    <w:p w14:paraId="6414C025">
      <w:pPr>
        <w:pStyle w:val="10"/>
        <w:numPr>
          <w:ilvl w:val="0"/>
          <w:numId w:val="55"/>
        </w:numPr>
        <w:tabs>
          <w:tab w:val="left" w:pos="610"/>
          <w:tab w:val="left" w:pos="14648"/>
        </w:tabs>
        <w:spacing w:before="67" w:after="0" w:line="240" w:lineRule="auto"/>
        <w:ind w:left="610" w:right="0" w:hanging="459"/>
        <w:jc w:val="left"/>
        <w:rPr>
          <w:sz w:val="18"/>
        </w:rPr>
      </w:pPr>
      <w:r>
        <w:rPr>
          <w:sz w:val="18"/>
        </w:rPr>
        <w:t>17619</w:t>
      </w:r>
      <w:r>
        <w:rPr>
          <w:spacing w:val="15"/>
          <w:sz w:val="18"/>
        </w:rPr>
        <w:t xml:space="preserve"> </w:t>
      </w:r>
      <w:r>
        <w:rPr>
          <w:sz w:val="16"/>
        </w:rPr>
        <w:t>SOLUCAO</w:t>
      </w:r>
      <w:r>
        <w:rPr>
          <w:spacing w:val="63"/>
          <w:sz w:val="16"/>
        </w:rPr>
        <w:t xml:space="preserve"> </w:t>
      </w:r>
      <w:r>
        <w:rPr>
          <w:sz w:val="16"/>
        </w:rPr>
        <w:t>INJETAVEL,</w:t>
      </w:r>
      <w:r>
        <w:rPr>
          <w:spacing w:val="62"/>
          <w:sz w:val="16"/>
        </w:rPr>
        <w:t xml:space="preserve"> </w:t>
      </w:r>
      <w:r>
        <w:rPr>
          <w:sz w:val="16"/>
        </w:rPr>
        <w:t>CONCENTRACAO</w:t>
      </w:r>
      <w:r>
        <w:rPr>
          <w:spacing w:val="63"/>
          <w:sz w:val="16"/>
        </w:rPr>
        <w:t xml:space="preserve"> </w:t>
      </w:r>
      <w:r>
        <w:rPr>
          <w:sz w:val="16"/>
        </w:rPr>
        <w:t>/</w:t>
      </w:r>
      <w:r>
        <w:rPr>
          <w:spacing w:val="63"/>
          <w:sz w:val="16"/>
        </w:rPr>
        <w:t xml:space="preserve"> </w:t>
      </w:r>
      <w:r>
        <w:rPr>
          <w:sz w:val="16"/>
        </w:rPr>
        <w:t>DOSAGEM:</w:t>
      </w:r>
      <w:r>
        <w:rPr>
          <w:spacing w:val="62"/>
          <w:sz w:val="16"/>
        </w:rPr>
        <w:t xml:space="preserve"> </w:t>
      </w:r>
      <w:r>
        <w:rPr>
          <w:sz w:val="16"/>
        </w:rPr>
        <w:t>5,</w:t>
      </w:r>
      <w:r>
        <w:rPr>
          <w:spacing w:val="63"/>
          <w:sz w:val="16"/>
        </w:rPr>
        <w:t xml:space="preserve"> </w:t>
      </w:r>
      <w:r>
        <w:rPr>
          <w:sz w:val="16"/>
        </w:rPr>
        <w:t>UNIDADE:</w:t>
      </w:r>
      <w:r>
        <w:rPr>
          <w:spacing w:val="63"/>
          <w:sz w:val="16"/>
        </w:rPr>
        <w:t xml:space="preserve"> </w:t>
      </w:r>
      <w:r>
        <w:rPr>
          <w:sz w:val="16"/>
        </w:rPr>
        <w:t>MG/ML,</w:t>
      </w:r>
      <w:r>
        <w:rPr>
          <w:spacing w:val="-9"/>
          <w:sz w:val="16"/>
        </w:rPr>
        <w:t xml:space="preserve"> </w:t>
      </w:r>
      <w:r>
        <w:rPr>
          <w:sz w:val="16"/>
        </w:rPr>
        <w:t>pós-infarto,</w:t>
      </w:r>
      <w:r>
        <w:rPr>
          <w:spacing w:val="46"/>
          <w:sz w:val="16"/>
        </w:rPr>
        <w:t xml:space="preserve"> </w:t>
      </w:r>
      <w:r>
        <w:rPr>
          <w:sz w:val="16"/>
        </w:rPr>
        <w:t>choque</w:t>
      </w:r>
      <w:r>
        <w:rPr>
          <w:spacing w:val="46"/>
          <w:sz w:val="16"/>
        </w:rPr>
        <w:t xml:space="preserve"> </w:t>
      </w:r>
      <w:r>
        <w:rPr>
          <w:sz w:val="16"/>
        </w:rPr>
        <w:t>cirúrgico,</w:t>
      </w:r>
      <w:r>
        <w:rPr>
          <w:spacing w:val="46"/>
          <w:sz w:val="16"/>
        </w:rPr>
        <w:t xml:space="preserve"> </w:t>
      </w:r>
      <w:r>
        <w:rPr>
          <w:sz w:val="16"/>
        </w:rPr>
        <w:t>choque</w:t>
      </w:r>
      <w:r>
        <w:rPr>
          <w:spacing w:val="46"/>
          <w:sz w:val="16"/>
        </w:rPr>
        <w:t xml:space="preserve"> </w:t>
      </w:r>
      <w:r>
        <w:rPr>
          <w:sz w:val="16"/>
        </w:rPr>
        <w:t>hipovolêmico</w:t>
      </w:r>
      <w:r>
        <w:rPr>
          <w:spacing w:val="46"/>
          <w:sz w:val="16"/>
        </w:rPr>
        <w:t xml:space="preserve"> </w:t>
      </w:r>
      <w:r>
        <w:rPr>
          <w:sz w:val="16"/>
        </w:rPr>
        <w:t>ou</w:t>
      </w:r>
      <w:r>
        <w:rPr>
          <w:spacing w:val="46"/>
          <w:sz w:val="16"/>
        </w:rPr>
        <w:t xml:space="preserve"> </w:t>
      </w:r>
      <w:r>
        <w:rPr>
          <w:sz w:val="16"/>
        </w:rPr>
        <w:t>hemorrágico,</w:t>
      </w:r>
      <w:r>
        <w:rPr>
          <w:spacing w:val="46"/>
          <w:sz w:val="16"/>
        </w:rPr>
        <w:t xml:space="preserve"> </w:t>
      </w:r>
      <w:r>
        <w:rPr>
          <w:sz w:val="16"/>
        </w:rPr>
        <w:t>choque</w:t>
      </w:r>
      <w:r>
        <w:rPr>
          <w:spacing w:val="46"/>
          <w:sz w:val="16"/>
        </w:rPr>
        <w:t xml:space="preserve"> </w:t>
      </w:r>
      <w:r>
        <w:rPr>
          <w:sz w:val="16"/>
        </w:rPr>
        <w:t>tóxicoinfeccioso,</w:t>
      </w:r>
      <w:r>
        <w:rPr>
          <w:spacing w:val="46"/>
          <w:sz w:val="16"/>
        </w:rPr>
        <w:t xml:space="preserve"> </w:t>
      </w:r>
      <w:r>
        <w:rPr>
          <w:sz w:val="16"/>
        </w:rPr>
        <w:t>choque</w:t>
      </w:r>
      <w:r>
        <w:rPr>
          <w:spacing w:val="-8"/>
          <w:sz w:val="16"/>
        </w:rPr>
        <w:t xml:space="preserve"> </w:t>
      </w:r>
      <w:r>
        <w:rPr>
          <w:spacing w:val="-5"/>
          <w:sz w:val="18"/>
        </w:rPr>
        <w:t>62</w:t>
      </w:r>
      <w:r>
        <w:rPr>
          <w:sz w:val="18"/>
        </w:rPr>
        <w:tab/>
      </w:r>
      <w:r>
        <w:rPr>
          <w:spacing w:val="-5"/>
          <w:sz w:val="18"/>
        </w:rPr>
        <w:t>900</w:t>
      </w:r>
    </w:p>
    <w:p w14:paraId="59E547F4">
      <w:pPr>
        <w:pStyle w:val="10"/>
        <w:spacing w:after="0" w:line="240" w:lineRule="auto"/>
        <w:jc w:val="left"/>
        <w:rPr>
          <w:sz w:val="18"/>
        </w:rPr>
        <w:sectPr>
          <w:type w:val="continuous"/>
          <w:pgSz w:w="15840" w:h="24480"/>
          <w:pgMar w:top="160" w:right="0" w:bottom="0" w:left="0" w:header="720" w:footer="720" w:gutter="0"/>
          <w:cols w:space="720" w:num="1"/>
        </w:sectPr>
      </w:pPr>
    </w:p>
    <w:p w14:paraId="25E1CFDA">
      <w:pPr>
        <w:spacing w:before="82"/>
        <w:ind w:left="1123" w:right="0" w:firstLine="0"/>
        <w:jc w:val="left"/>
        <w:rPr>
          <w:sz w:val="16"/>
        </w:rPr>
      </w:pPr>
      <w:r>
        <w:rPr>
          <w:spacing w:val="-2"/>
          <w:sz w:val="16"/>
        </w:rPr>
        <w:t>VOLUME:</w:t>
      </w:r>
      <w:r>
        <w:rPr>
          <w:spacing w:val="13"/>
          <w:sz w:val="16"/>
        </w:rPr>
        <w:t xml:space="preserve"> </w:t>
      </w:r>
      <w:r>
        <w:rPr>
          <w:spacing w:val="-2"/>
          <w:sz w:val="16"/>
        </w:rPr>
        <w:t>10ML,</w:t>
      </w:r>
      <w:r>
        <w:rPr>
          <w:spacing w:val="2"/>
          <w:sz w:val="16"/>
        </w:rPr>
        <w:t xml:space="preserve"> </w:t>
      </w:r>
      <w:r>
        <w:rPr>
          <w:spacing w:val="-2"/>
          <w:sz w:val="16"/>
        </w:rPr>
        <w:t>APRESENTACAO:</w:t>
      </w:r>
      <w:r>
        <w:rPr>
          <w:spacing w:val="3"/>
          <w:sz w:val="16"/>
        </w:rPr>
        <w:t xml:space="preserve"> </w:t>
      </w:r>
      <w:r>
        <w:rPr>
          <w:spacing w:val="-2"/>
          <w:sz w:val="16"/>
        </w:rPr>
        <w:t>AMPOLA</w:t>
      </w:r>
    </w:p>
    <w:p w14:paraId="76529129">
      <w:pPr>
        <w:spacing w:before="116"/>
        <w:ind w:left="1123" w:right="0" w:firstLine="0"/>
        <w:jc w:val="left"/>
        <w:rPr>
          <w:sz w:val="16"/>
        </w:rPr>
      </w:pPr>
      <w:r>
        <w:rPr>
          <w:sz w:val="16"/>
        </w:rPr>
        <w:t>PRINCIPIO</w:t>
      </w:r>
      <w:r>
        <w:rPr>
          <w:spacing w:val="-2"/>
          <w:sz w:val="16"/>
        </w:rPr>
        <w:t xml:space="preserve"> </w:t>
      </w:r>
      <w:r>
        <w:rPr>
          <w:sz w:val="16"/>
        </w:rPr>
        <w:t>ATIVO:</w:t>
      </w:r>
      <w:r>
        <w:rPr>
          <w:spacing w:val="5"/>
          <w:sz w:val="16"/>
        </w:rPr>
        <w:t xml:space="preserve"> </w:t>
      </w:r>
      <w:r>
        <w:rPr>
          <w:sz w:val="16"/>
        </w:rPr>
        <w:t>SULFATO</w:t>
      </w:r>
      <w:r>
        <w:rPr>
          <w:spacing w:val="6"/>
          <w:sz w:val="16"/>
        </w:rPr>
        <w:t xml:space="preserve"> </w:t>
      </w:r>
      <w:r>
        <w:rPr>
          <w:sz w:val="16"/>
        </w:rPr>
        <w:t>DE</w:t>
      </w:r>
      <w:r>
        <w:rPr>
          <w:spacing w:val="5"/>
          <w:sz w:val="16"/>
        </w:rPr>
        <w:t xml:space="preserve"> </w:t>
      </w:r>
      <w:r>
        <w:rPr>
          <w:sz w:val="16"/>
        </w:rPr>
        <w:t>EFEDRINA,</w:t>
      </w:r>
      <w:r>
        <w:rPr>
          <w:spacing w:val="6"/>
          <w:sz w:val="16"/>
        </w:rPr>
        <w:t xml:space="preserve"> </w:t>
      </w:r>
      <w:r>
        <w:rPr>
          <w:sz w:val="16"/>
        </w:rPr>
        <w:t>FORMA</w:t>
      </w:r>
      <w:r>
        <w:rPr>
          <w:spacing w:val="-2"/>
          <w:sz w:val="16"/>
        </w:rPr>
        <w:t xml:space="preserve"> </w:t>
      </w:r>
      <w:r>
        <w:rPr>
          <w:sz w:val="16"/>
        </w:rPr>
        <w:t>FARMACEUTICA:</w:t>
      </w:r>
      <w:r>
        <w:rPr>
          <w:spacing w:val="6"/>
          <w:sz w:val="16"/>
        </w:rPr>
        <w:t xml:space="preserve"> </w:t>
      </w:r>
      <w:r>
        <w:rPr>
          <w:spacing w:val="-2"/>
          <w:sz w:val="16"/>
        </w:rPr>
        <w:t>SOLUCAO</w:t>
      </w:r>
    </w:p>
    <w:p w14:paraId="65361D68">
      <w:pPr>
        <w:pStyle w:val="10"/>
        <w:numPr>
          <w:ilvl w:val="0"/>
          <w:numId w:val="55"/>
        </w:numPr>
        <w:tabs>
          <w:tab w:val="left" w:pos="610"/>
          <w:tab w:val="left" w:pos="1123"/>
        </w:tabs>
        <w:spacing w:before="67" w:after="0" w:line="333" w:lineRule="auto"/>
        <w:ind w:left="1123" w:right="0" w:hanging="972"/>
        <w:jc w:val="left"/>
        <w:rPr>
          <w:sz w:val="16"/>
        </w:rPr>
      </w:pPr>
      <w:r>
        <w:rPr>
          <w:sz w:val="18"/>
        </w:rPr>
        <w:t xml:space="preserve">17628 </w:t>
      </w:r>
      <w:r>
        <w:rPr>
          <w:sz w:val="16"/>
        </w:rPr>
        <w:t>INJETAVEL,</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50,</w:t>
      </w:r>
      <w:r>
        <w:rPr>
          <w:spacing w:val="-7"/>
          <w:sz w:val="16"/>
        </w:rPr>
        <w:t xml:space="preserve"> </w:t>
      </w:r>
      <w:r>
        <w:rPr>
          <w:sz w:val="16"/>
        </w:rPr>
        <w:t>UNIDADE:</w:t>
      </w:r>
      <w:r>
        <w:rPr>
          <w:spacing w:val="-7"/>
          <w:sz w:val="16"/>
        </w:rPr>
        <w:t xml:space="preserve"> </w:t>
      </w:r>
      <w:r>
        <w:rPr>
          <w:sz w:val="16"/>
        </w:rPr>
        <w:t>MG/ML,</w:t>
      </w:r>
      <w:r>
        <w:rPr>
          <w:spacing w:val="-10"/>
          <w:sz w:val="16"/>
        </w:rPr>
        <w:t xml:space="preserve"> </w:t>
      </w:r>
      <w:r>
        <w:rPr>
          <w:sz w:val="16"/>
        </w:rPr>
        <w:t>VOLUME:</w:t>
      </w:r>
      <w:r>
        <w:rPr>
          <w:spacing w:val="-7"/>
          <w:sz w:val="16"/>
        </w:rPr>
        <w:t xml:space="preserve"> </w:t>
      </w:r>
      <w:r>
        <w:rPr>
          <w:sz w:val="16"/>
        </w:rPr>
        <w:t>1ML,</w:t>
      </w:r>
      <w:r>
        <w:rPr>
          <w:spacing w:val="40"/>
          <w:sz w:val="16"/>
        </w:rPr>
        <w:t xml:space="preserve"> </w:t>
      </w:r>
      <w:r>
        <w:rPr>
          <w:sz w:val="16"/>
        </w:rPr>
        <w:t>APRESENTACAO:</w:t>
      </w:r>
      <w:r>
        <w:rPr>
          <w:spacing w:val="-10"/>
          <w:sz w:val="16"/>
        </w:rPr>
        <w:t xml:space="preserve"> </w:t>
      </w:r>
      <w:r>
        <w:rPr>
          <w:sz w:val="16"/>
        </w:rPr>
        <w:t>AMPOLA</w:t>
      </w:r>
    </w:p>
    <w:p w14:paraId="71CBDB9D">
      <w:pPr>
        <w:pStyle w:val="7"/>
        <w:spacing w:before="12"/>
        <w:rPr>
          <w:sz w:val="16"/>
        </w:rPr>
      </w:pPr>
    </w:p>
    <w:p w14:paraId="1337655D">
      <w:pPr>
        <w:tabs>
          <w:tab w:val="left" w:pos="2187"/>
          <w:tab w:val="left" w:pos="3001"/>
          <w:tab w:val="left" w:pos="3925"/>
          <w:tab w:val="left" w:pos="4995"/>
          <w:tab w:val="left" w:pos="6578"/>
        </w:tabs>
        <w:spacing w:before="0"/>
        <w:ind w:left="1123" w:right="0" w:firstLine="0"/>
        <w:jc w:val="left"/>
        <w:rPr>
          <w:sz w:val="16"/>
        </w:rPr>
      </w:pPr>
      <w:r>
        <w:rPr>
          <w:spacing w:val="-2"/>
          <w:sz w:val="16"/>
        </w:rPr>
        <w:t>PRINCIPIO</w:t>
      </w:r>
      <w:r>
        <w:rPr>
          <w:sz w:val="16"/>
        </w:rPr>
        <w:tab/>
      </w:r>
      <w:r>
        <w:rPr>
          <w:spacing w:val="-2"/>
          <w:sz w:val="16"/>
        </w:rPr>
        <w:t>ATIVO:</w:t>
      </w:r>
      <w:r>
        <w:rPr>
          <w:sz w:val="16"/>
        </w:rPr>
        <w:tab/>
      </w:r>
      <w:r>
        <w:rPr>
          <w:sz w:val="16"/>
        </w:rPr>
        <w:t>N-</w:t>
      </w:r>
      <w:r>
        <w:rPr>
          <w:spacing w:val="-2"/>
          <w:sz w:val="16"/>
        </w:rPr>
        <w:t>BUTIL</w:t>
      </w:r>
      <w:r>
        <w:rPr>
          <w:sz w:val="16"/>
        </w:rPr>
        <w:tab/>
      </w:r>
      <w:r>
        <w:rPr>
          <w:spacing w:val="-2"/>
          <w:sz w:val="16"/>
        </w:rPr>
        <w:t>BROMETO</w:t>
      </w:r>
      <w:r>
        <w:rPr>
          <w:sz w:val="16"/>
        </w:rPr>
        <w:tab/>
      </w:r>
      <w:r>
        <w:rPr>
          <w:spacing w:val="-2"/>
          <w:sz w:val="16"/>
        </w:rPr>
        <w:t>ESCOPOLAMINA,</w:t>
      </w:r>
      <w:r>
        <w:rPr>
          <w:sz w:val="16"/>
        </w:rPr>
        <w:tab/>
      </w:r>
      <w:r>
        <w:rPr>
          <w:spacing w:val="-2"/>
          <w:sz w:val="16"/>
        </w:rPr>
        <w:t>FORMA</w:t>
      </w:r>
    </w:p>
    <w:p w14:paraId="488A72F6">
      <w:pPr>
        <w:pStyle w:val="10"/>
        <w:numPr>
          <w:ilvl w:val="0"/>
          <w:numId w:val="55"/>
        </w:numPr>
        <w:tabs>
          <w:tab w:val="left" w:pos="610"/>
          <w:tab w:val="left" w:pos="1123"/>
        </w:tabs>
        <w:spacing w:before="67" w:after="0" w:line="333" w:lineRule="auto"/>
        <w:ind w:left="1123" w:right="0" w:hanging="972"/>
        <w:jc w:val="left"/>
        <w:rPr>
          <w:sz w:val="16"/>
        </w:rPr>
      </w:pPr>
      <w:r>
        <w:rPr>
          <w:sz w:val="18"/>
        </w:rPr>
        <w:t xml:space="preserve">58180 </w:t>
      </w:r>
      <w:r>
        <w:rPr>
          <w:sz w:val="16"/>
        </w:rPr>
        <w:t>FARMACEUTICA:</w:t>
      </w:r>
      <w:r>
        <w:rPr>
          <w:spacing w:val="32"/>
          <w:sz w:val="16"/>
        </w:rPr>
        <w:t xml:space="preserve"> </w:t>
      </w:r>
      <w:r>
        <w:rPr>
          <w:sz w:val="16"/>
        </w:rPr>
        <w:t>COMPRIMIDO,</w:t>
      </w:r>
      <w:r>
        <w:rPr>
          <w:spacing w:val="32"/>
          <w:sz w:val="16"/>
        </w:rPr>
        <w:t xml:space="preserve"> </w:t>
      </w:r>
      <w:r>
        <w:rPr>
          <w:sz w:val="16"/>
        </w:rPr>
        <w:t>CONCENTRACAO</w:t>
      </w:r>
      <w:r>
        <w:rPr>
          <w:spacing w:val="32"/>
          <w:sz w:val="16"/>
        </w:rPr>
        <w:t xml:space="preserve"> </w:t>
      </w:r>
      <w:r>
        <w:rPr>
          <w:sz w:val="16"/>
        </w:rPr>
        <w:t>/</w:t>
      </w:r>
      <w:r>
        <w:rPr>
          <w:spacing w:val="32"/>
          <w:sz w:val="16"/>
        </w:rPr>
        <w:t xml:space="preserve"> </w:t>
      </w:r>
      <w:r>
        <w:rPr>
          <w:sz w:val="16"/>
        </w:rPr>
        <w:t>DOSAGEM:</w:t>
      </w:r>
      <w:r>
        <w:rPr>
          <w:spacing w:val="32"/>
          <w:sz w:val="16"/>
        </w:rPr>
        <w:t xml:space="preserve"> </w:t>
      </w:r>
      <w:r>
        <w:rPr>
          <w:sz w:val="16"/>
        </w:rPr>
        <w:t>10,</w:t>
      </w:r>
      <w:r>
        <w:rPr>
          <w:spacing w:val="32"/>
          <w:sz w:val="16"/>
        </w:rPr>
        <w:t xml:space="preserve"> </w:t>
      </w:r>
      <w:r>
        <w:rPr>
          <w:sz w:val="16"/>
        </w:rPr>
        <w:t>UNIDADE:</w:t>
      </w:r>
      <w:r>
        <w:rPr>
          <w:spacing w:val="40"/>
          <w:sz w:val="16"/>
        </w:rPr>
        <w:t xml:space="preserve"> </w:t>
      </w:r>
      <w:r>
        <w:rPr>
          <w:spacing w:val="-6"/>
          <w:sz w:val="16"/>
        </w:rPr>
        <w:t>MG</w:t>
      </w:r>
    </w:p>
    <w:p w14:paraId="7D67561B">
      <w:pPr>
        <w:spacing w:before="180" w:line="352" w:lineRule="auto"/>
        <w:ind w:left="38" w:right="0" w:firstLine="0"/>
        <w:jc w:val="right"/>
        <w:rPr>
          <w:sz w:val="16"/>
        </w:rPr>
      </w:pPr>
      <w:r>
        <w:rPr>
          <w:sz w:val="16"/>
        </w:rPr>
        <w:t>MEDICAMENTO</w:t>
      </w:r>
      <w:r>
        <w:rPr>
          <w:spacing w:val="40"/>
          <w:sz w:val="16"/>
        </w:rPr>
        <w:t xml:space="preserve"> </w:t>
      </w:r>
      <w:r>
        <w:rPr>
          <w:sz w:val="16"/>
        </w:rPr>
        <w:t>USO</w:t>
      </w:r>
      <w:r>
        <w:rPr>
          <w:spacing w:val="40"/>
          <w:sz w:val="16"/>
        </w:rPr>
        <w:t xml:space="preserve"> </w:t>
      </w:r>
      <w:r>
        <w:rPr>
          <w:sz w:val="16"/>
        </w:rPr>
        <w:t>HUMANO,GRUPO</w:t>
      </w:r>
      <w:r>
        <w:rPr>
          <w:spacing w:val="40"/>
          <w:sz w:val="16"/>
        </w:rPr>
        <w:t xml:space="preserve"> </w:t>
      </w:r>
      <w:r>
        <w:rPr>
          <w:sz w:val="16"/>
        </w:rPr>
        <w:t>FARMACOLOGICO:</w:t>
      </w:r>
      <w:r>
        <w:rPr>
          <w:spacing w:val="40"/>
          <w:sz w:val="16"/>
        </w:rPr>
        <w:t xml:space="preserve"> </w:t>
      </w:r>
      <w:r>
        <w:rPr>
          <w:sz w:val="16"/>
        </w:rPr>
        <w:t>ANTIEMETICOS</w:t>
      </w:r>
      <w:r>
        <w:rPr>
          <w:spacing w:val="40"/>
          <w:sz w:val="16"/>
        </w:rPr>
        <w:t xml:space="preserve"> </w:t>
      </w:r>
      <w:r>
        <w:rPr>
          <w:sz w:val="16"/>
        </w:rPr>
        <w:t>E</w:t>
      </w:r>
      <w:r>
        <w:rPr>
          <w:spacing w:val="40"/>
          <w:sz w:val="16"/>
        </w:rPr>
        <w:t xml:space="preserve"> </w:t>
      </w:r>
      <w:r>
        <w:rPr>
          <w:sz w:val="16"/>
        </w:rPr>
        <w:t>PROCINETICOS,</w:t>
      </w:r>
      <w:r>
        <w:rPr>
          <w:spacing w:val="78"/>
          <w:sz w:val="16"/>
        </w:rPr>
        <w:t xml:space="preserve"> </w:t>
      </w:r>
      <w:r>
        <w:rPr>
          <w:sz w:val="16"/>
        </w:rPr>
        <w:t>PRINCIPIO</w:t>
      </w:r>
      <w:r>
        <w:rPr>
          <w:spacing w:val="70"/>
          <w:sz w:val="16"/>
        </w:rPr>
        <w:t xml:space="preserve"> </w:t>
      </w:r>
      <w:r>
        <w:rPr>
          <w:sz w:val="16"/>
        </w:rPr>
        <w:t>ATIVO:</w:t>
      </w:r>
      <w:r>
        <w:rPr>
          <w:spacing w:val="79"/>
          <w:sz w:val="16"/>
        </w:rPr>
        <w:t xml:space="preserve"> </w:t>
      </w:r>
      <w:r>
        <w:rPr>
          <w:sz w:val="16"/>
        </w:rPr>
        <w:t>BROMETO</w:t>
      </w:r>
      <w:r>
        <w:rPr>
          <w:spacing w:val="79"/>
          <w:sz w:val="16"/>
        </w:rPr>
        <w:t xml:space="preserve"> </w:t>
      </w:r>
      <w:r>
        <w:rPr>
          <w:sz w:val="16"/>
        </w:rPr>
        <w:t>DE</w:t>
      </w:r>
      <w:r>
        <w:rPr>
          <w:spacing w:val="79"/>
          <w:sz w:val="16"/>
        </w:rPr>
        <w:t xml:space="preserve"> </w:t>
      </w:r>
      <w:r>
        <w:rPr>
          <w:sz w:val="16"/>
        </w:rPr>
        <w:t>N-</w:t>
      </w:r>
      <w:r>
        <w:rPr>
          <w:spacing w:val="-2"/>
          <w:sz w:val="16"/>
        </w:rPr>
        <w:t>BUTILESCOPOLAMINA,</w:t>
      </w:r>
    </w:p>
    <w:p w14:paraId="29E62BAC">
      <w:pPr>
        <w:pStyle w:val="10"/>
        <w:numPr>
          <w:ilvl w:val="0"/>
          <w:numId w:val="55"/>
        </w:numPr>
        <w:tabs>
          <w:tab w:val="left" w:pos="459"/>
        </w:tabs>
        <w:spacing w:before="0" w:after="0" w:line="187" w:lineRule="exact"/>
        <w:ind w:left="459" w:right="0" w:hanging="459"/>
        <w:jc w:val="right"/>
        <w:rPr>
          <w:sz w:val="16"/>
        </w:rPr>
      </w:pPr>
      <w:r>
        <w:rPr>
          <w:sz w:val="18"/>
        </w:rPr>
        <w:t>18067</w:t>
      </w:r>
      <w:r>
        <w:rPr>
          <w:spacing w:val="10"/>
          <w:sz w:val="18"/>
        </w:rPr>
        <w:t xml:space="preserve"> </w:t>
      </w:r>
      <w:r>
        <w:rPr>
          <w:sz w:val="16"/>
        </w:rPr>
        <w:t>FORMA</w:t>
      </w:r>
      <w:r>
        <w:rPr>
          <w:spacing w:val="5"/>
          <w:sz w:val="16"/>
        </w:rPr>
        <w:t xml:space="preserve"> </w:t>
      </w:r>
      <w:r>
        <w:rPr>
          <w:sz w:val="16"/>
        </w:rPr>
        <w:t>FARMACEUTICA:</w:t>
      </w:r>
      <w:r>
        <w:rPr>
          <w:spacing w:val="13"/>
          <w:sz w:val="16"/>
        </w:rPr>
        <w:t xml:space="preserve"> </w:t>
      </w:r>
      <w:r>
        <w:rPr>
          <w:sz w:val="16"/>
        </w:rPr>
        <w:t>SOLUCAO</w:t>
      </w:r>
      <w:r>
        <w:rPr>
          <w:spacing w:val="14"/>
          <w:sz w:val="16"/>
        </w:rPr>
        <w:t xml:space="preserve"> </w:t>
      </w:r>
      <w:r>
        <w:rPr>
          <w:sz w:val="16"/>
        </w:rPr>
        <w:t>INJETAVEL,</w:t>
      </w:r>
      <w:r>
        <w:rPr>
          <w:spacing w:val="13"/>
          <w:sz w:val="16"/>
        </w:rPr>
        <w:t xml:space="preserve"> </w:t>
      </w:r>
      <w:r>
        <w:rPr>
          <w:sz w:val="16"/>
        </w:rPr>
        <w:t>CONCENTRACAO</w:t>
      </w:r>
      <w:r>
        <w:rPr>
          <w:spacing w:val="13"/>
          <w:sz w:val="16"/>
        </w:rPr>
        <w:t xml:space="preserve"> </w:t>
      </w:r>
      <w:r>
        <w:rPr>
          <w:sz w:val="16"/>
        </w:rPr>
        <w:t>/</w:t>
      </w:r>
      <w:r>
        <w:rPr>
          <w:spacing w:val="14"/>
          <w:sz w:val="16"/>
        </w:rPr>
        <w:t xml:space="preserve"> </w:t>
      </w:r>
      <w:r>
        <w:rPr>
          <w:spacing w:val="-2"/>
          <w:sz w:val="16"/>
        </w:rPr>
        <w:t>DOSAGEM:</w:t>
      </w:r>
    </w:p>
    <w:p w14:paraId="12C47E55">
      <w:pPr>
        <w:spacing w:before="82" w:line="352" w:lineRule="auto"/>
        <w:ind w:left="1123" w:right="0" w:firstLine="0"/>
        <w:jc w:val="left"/>
        <w:rPr>
          <w:sz w:val="16"/>
        </w:rPr>
      </w:pPr>
      <w:r>
        <w:rPr>
          <w:sz w:val="16"/>
        </w:rPr>
        <w:t>20,</w:t>
      </w:r>
      <w:r>
        <w:rPr>
          <w:spacing w:val="18"/>
          <w:sz w:val="16"/>
        </w:rPr>
        <w:t xml:space="preserve"> </w:t>
      </w:r>
      <w:r>
        <w:rPr>
          <w:sz w:val="16"/>
        </w:rPr>
        <w:t>UNIDADE:</w:t>
      </w:r>
      <w:r>
        <w:rPr>
          <w:spacing w:val="18"/>
          <w:sz w:val="16"/>
        </w:rPr>
        <w:t xml:space="preserve"> </w:t>
      </w:r>
      <w:r>
        <w:rPr>
          <w:sz w:val="16"/>
        </w:rPr>
        <w:t>MG/ML,</w:t>
      </w:r>
      <w:r>
        <w:rPr>
          <w:spacing w:val="16"/>
          <w:sz w:val="16"/>
        </w:rPr>
        <w:t xml:space="preserve"> </w:t>
      </w:r>
      <w:r>
        <w:rPr>
          <w:sz w:val="16"/>
        </w:rPr>
        <w:t>VOLUME:</w:t>
      </w:r>
      <w:r>
        <w:rPr>
          <w:spacing w:val="18"/>
          <w:sz w:val="16"/>
        </w:rPr>
        <w:t xml:space="preserve"> </w:t>
      </w:r>
      <w:r>
        <w:rPr>
          <w:sz w:val="16"/>
        </w:rPr>
        <w:t>1ML, APRESENTACAO: AMPOLA, ACESSORIO:</w:t>
      </w:r>
      <w:r>
        <w:rPr>
          <w:spacing w:val="40"/>
          <w:sz w:val="16"/>
        </w:rPr>
        <w:t xml:space="preserve"> </w:t>
      </w:r>
      <w:r>
        <w:rPr>
          <w:sz w:val="16"/>
        </w:rPr>
        <w:t>NAO</w:t>
      </w:r>
      <w:r>
        <w:rPr>
          <w:spacing w:val="-10"/>
          <w:sz w:val="16"/>
        </w:rPr>
        <w:t xml:space="preserve"> </w:t>
      </w:r>
      <w:r>
        <w:rPr>
          <w:sz w:val="16"/>
        </w:rPr>
        <w:t>APLICAVEL</w:t>
      </w:r>
    </w:p>
    <w:p w14:paraId="393DB79F">
      <w:pPr>
        <w:spacing w:before="29" w:line="124" w:lineRule="exact"/>
        <w:ind w:left="1123" w:right="0" w:firstLine="0"/>
        <w:jc w:val="left"/>
        <w:rPr>
          <w:sz w:val="16"/>
        </w:rPr>
      </w:pPr>
      <w:r>
        <w:rPr>
          <w:sz w:val="16"/>
        </w:rPr>
        <w:t>PRINCIPIO</w:t>
      </w:r>
      <w:r>
        <w:rPr>
          <w:spacing w:val="-4"/>
          <w:sz w:val="16"/>
        </w:rPr>
        <w:t xml:space="preserve"> </w:t>
      </w:r>
      <w:r>
        <w:rPr>
          <w:sz w:val="16"/>
        </w:rPr>
        <w:t>ATIVO:</w:t>
      </w:r>
      <w:r>
        <w:rPr>
          <w:spacing w:val="6"/>
          <w:sz w:val="16"/>
        </w:rPr>
        <w:t xml:space="preserve"> </w:t>
      </w:r>
      <w:r>
        <w:rPr>
          <w:sz w:val="16"/>
        </w:rPr>
        <w:t>ETILEFRINA</w:t>
      </w:r>
      <w:r>
        <w:rPr>
          <w:spacing w:val="-2"/>
          <w:sz w:val="16"/>
        </w:rPr>
        <w:t xml:space="preserve"> </w:t>
      </w:r>
      <w:r>
        <w:rPr>
          <w:sz w:val="16"/>
        </w:rPr>
        <w:t>CLORIDRATO,</w:t>
      </w:r>
      <w:r>
        <w:rPr>
          <w:spacing w:val="6"/>
          <w:sz w:val="16"/>
        </w:rPr>
        <w:t xml:space="preserve"> </w:t>
      </w:r>
      <w:r>
        <w:rPr>
          <w:sz w:val="16"/>
        </w:rPr>
        <w:t>CONCENTRACAO</w:t>
      </w:r>
      <w:r>
        <w:rPr>
          <w:spacing w:val="6"/>
          <w:sz w:val="16"/>
        </w:rPr>
        <w:t xml:space="preserve"> </w:t>
      </w:r>
      <w:r>
        <w:rPr>
          <w:sz w:val="16"/>
        </w:rPr>
        <w:t>/</w:t>
      </w:r>
      <w:r>
        <w:rPr>
          <w:spacing w:val="6"/>
          <w:sz w:val="16"/>
        </w:rPr>
        <w:t xml:space="preserve"> </w:t>
      </w:r>
      <w:r>
        <w:rPr>
          <w:sz w:val="16"/>
        </w:rPr>
        <w:t>DOSAGEM:</w:t>
      </w:r>
      <w:r>
        <w:rPr>
          <w:spacing w:val="7"/>
          <w:sz w:val="16"/>
        </w:rPr>
        <w:t xml:space="preserve"> </w:t>
      </w:r>
      <w:r>
        <w:rPr>
          <w:spacing w:val="-5"/>
          <w:sz w:val="16"/>
        </w:rPr>
        <w:t>10,</w:t>
      </w:r>
    </w:p>
    <w:p w14:paraId="511F4357">
      <w:pPr>
        <w:spacing w:before="82"/>
        <w:ind w:left="0" w:right="0" w:firstLine="0"/>
        <w:jc w:val="left"/>
        <w:rPr>
          <w:sz w:val="16"/>
        </w:rPr>
      </w:pPr>
      <w:r>
        <w:br w:type="column"/>
      </w:r>
      <w:r>
        <w:rPr>
          <w:spacing w:val="-2"/>
          <w:sz w:val="16"/>
        </w:rPr>
        <w:t>anafilático.</w:t>
      </w:r>
    </w:p>
    <w:p w14:paraId="6CB78C91">
      <w:pPr>
        <w:pStyle w:val="7"/>
        <w:spacing w:before="67"/>
        <w:rPr>
          <w:sz w:val="16"/>
        </w:rPr>
      </w:pPr>
    </w:p>
    <w:p w14:paraId="427C4355">
      <w:pPr>
        <w:spacing w:before="0" w:line="352" w:lineRule="auto"/>
        <w:ind w:left="0" w:right="0" w:firstLine="0"/>
        <w:jc w:val="both"/>
        <w:rPr>
          <w:sz w:val="16"/>
        </w:rPr>
      </w:pPr>
      <w:r>
        <w:rPr>
          <w:sz w:val="16"/>
        </w:rPr>
        <w:t>Utilizado para o tratamento ou prevenção da hipotensão arterial associada à anestesia intratecal, epidural e</w:t>
      </w:r>
      <w:r>
        <w:rPr>
          <w:spacing w:val="40"/>
          <w:sz w:val="16"/>
        </w:rPr>
        <w:t xml:space="preserve"> </w:t>
      </w:r>
      <w:r>
        <w:rPr>
          <w:sz w:val="16"/>
        </w:rPr>
        <w:t>anestesia geral e no tratamento do choque.</w:t>
      </w:r>
    </w:p>
    <w:p w14:paraId="528439CA">
      <w:pPr>
        <w:spacing w:before="179" w:line="352" w:lineRule="auto"/>
        <w:ind w:left="0" w:right="0" w:firstLine="0"/>
        <w:jc w:val="both"/>
        <w:rPr>
          <w:sz w:val="16"/>
        </w:rPr>
      </w:pPr>
      <w:r>
        <w:rPr>
          <w:sz w:val="16"/>
        </w:rPr>
        <w:t>Indicado para tratamento dos sintomas de cólicas gastrintestinais, cólicas e movimentos involuntários</w:t>
      </w:r>
      <w:r>
        <w:rPr>
          <w:spacing w:val="40"/>
          <w:sz w:val="16"/>
        </w:rPr>
        <w:t xml:space="preserve"> </w:t>
      </w:r>
      <w:r>
        <w:rPr>
          <w:sz w:val="16"/>
        </w:rPr>
        <w:t>anormais das vias biliares e cólicas dos órgãos sexuais e urinários. É indicado também como auxiliar em</w:t>
      </w:r>
      <w:r>
        <w:rPr>
          <w:spacing w:val="40"/>
          <w:sz w:val="16"/>
        </w:rPr>
        <w:t xml:space="preserve"> </w:t>
      </w:r>
      <w:r>
        <w:rPr>
          <w:sz w:val="16"/>
        </w:rPr>
        <w:t>procedimentos diagnósticos</w:t>
      </w:r>
      <w:r>
        <w:rPr>
          <w:spacing w:val="-1"/>
          <w:sz w:val="16"/>
        </w:rPr>
        <w:t xml:space="preserve"> </w:t>
      </w:r>
      <w:r>
        <w:rPr>
          <w:sz w:val="16"/>
        </w:rPr>
        <w:t>nos quais</w:t>
      </w:r>
      <w:r>
        <w:rPr>
          <w:spacing w:val="-1"/>
          <w:sz w:val="16"/>
        </w:rPr>
        <w:t xml:space="preserve"> </w:t>
      </w:r>
      <w:r>
        <w:rPr>
          <w:sz w:val="16"/>
        </w:rPr>
        <w:t>as contrações</w:t>
      </w:r>
      <w:r>
        <w:rPr>
          <w:spacing w:val="-1"/>
          <w:sz w:val="16"/>
        </w:rPr>
        <w:t xml:space="preserve"> </w:t>
      </w:r>
      <w:r>
        <w:rPr>
          <w:sz w:val="16"/>
        </w:rPr>
        <w:t>involuntárias dos</w:t>
      </w:r>
      <w:r>
        <w:rPr>
          <w:spacing w:val="-1"/>
          <w:sz w:val="16"/>
        </w:rPr>
        <w:t xml:space="preserve"> </w:t>
      </w:r>
      <w:r>
        <w:rPr>
          <w:sz w:val="16"/>
        </w:rPr>
        <w:t>órgãos e</w:t>
      </w:r>
      <w:r>
        <w:rPr>
          <w:spacing w:val="-1"/>
          <w:sz w:val="16"/>
        </w:rPr>
        <w:t xml:space="preserve"> </w:t>
      </w:r>
      <w:r>
        <w:rPr>
          <w:sz w:val="16"/>
        </w:rPr>
        <w:t>músculos podem</w:t>
      </w:r>
      <w:r>
        <w:rPr>
          <w:spacing w:val="-1"/>
          <w:sz w:val="16"/>
        </w:rPr>
        <w:t xml:space="preserve"> </w:t>
      </w:r>
      <w:r>
        <w:rPr>
          <w:sz w:val="16"/>
        </w:rPr>
        <w:t>atrapalhar a</w:t>
      </w:r>
      <w:r>
        <w:rPr>
          <w:spacing w:val="40"/>
          <w:sz w:val="16"/>
        </w:rPr>
        <w:t xml:space="preserve"> </w:t>
      </w:r>
      <w:r>
        <w:rPr>
          <w:sz w:val="16"/>
        </w:rPr>
        <w:t>realização do exame.</w:t>
      </w:r>
    </w:p>
    <w:p w14:paraId="15BC2D2D">
      <w:pPr>
        <w:spacing w:before="163" w:line="352" w:lineRule="auto"/>
        <w:ind w:left="0" w:right="0" w:firstLine="0"/>
        <w:jc w:val="both"/>
        <w:rPr>
          <w:sz w:val="16"/>
        </w:rPr>
      </w:pPr>
      <w:r>
        <w:rPr>
          <w:sz w:val="16"/>
        </w:rPr>
        <w:t>Indicado para tratamento dos sintomas de cólicas gastrintestinais, cólicas e movimentos involuntários</w:t>
      </w:r>
      <w:r>
        <w:rPr>
          <w:spacing w:val="40"/>
          <w:sz w:val="16"/>
        </w:rPr>
        <w:t xml:space="preserve"> </w:t>
      </w:r>
      <w:r>
        <w:rPr>
          <w:sz w:val="16"/>
        </w:rPr>
        <w:t>anormais das vias biliares e cólicas dos órgãos sexuais e urinários. É indicado também como auxiliar em</w:t>
      </w:r>
      <w:r>
        <w:rPr>
          <w:spacing w:val="40"/>
          <w:sz w:val="16"/>
        </w:rPr>
        <w:t xml:space="preserve"> </w:t>
      </w:r>
      <w:r>
        <w:rPr>
          <w:sz w:val="16"/>
        </w:rPr>
        <w:t>procedimentos diagnósticos</w:t>
      </w:r>
      <w:r>
        <w:rPr>
          <w:spacing w:val="-1"/>
          <w:sz w:val="16"/>
        </w:rPr>
        <w:t xml:space="preserve"> </w:t>
      </w:r>
      <w:r>
        <w:rPr>
          <w:sz w:val="16"/>
        </w:rPr>
        <w:t>nos quais</w:t>
      </w:r>
      <w:r>
        <w:rPr>
          <w:spacing w:val="-1"/>
          <w:sz w:val="16"/>
        </w:rPr>
        <w:t xml:space="preserve"> </w:t>
      </w:r>
      <w:r>
        <w:rPr>
          <w:sz w:val="16"/>
        </w:rPr>
        <w:t>as contrações</w:t>
      </w:r>
      <w:r>
        <w:rPr>
          <w:spacing w:val="-1"/>
          <w:sz w:val="16"/>
        </w:rPr>
        <w:t xml:space="preserve"> </w:t>
      </w:r>
      <w:r>
        <w:rPr>
          <w:sz w:val="16"/>
        </w:rPr>
        <w:t>involuntárias dos</w:t>
      </w:r>
      <w:r>
        <w:rPr>
          <w:spacing w:val="-1"/>
          <w:sz w:val="16"/>
        </w:rPr>
        <w:t xml:space="preserve"> </w:t>
      </w:r>
      <w:r>
        <w:rPr>
          <w:sz w:val="16"/>
        </w:rPr>
        <w:t>órgãos e</w:t>
      </w:r>
      <w:r>
        <w:rPr>
          <w:spacing w:val="-1"/>
          <w:sz w:val="16"/>
        </w:rPr>
        <w:t xml:space="preserve"> </w:t>
      </w:r>
      <w:r>
        <w:rPr>
          <w:sz w:val="16"/>
        </w:rPr>
        <w:t>músculos podem</w:t>
      </w:r>
      <w:r>
        <w:rPr>
          <w:spacing w:val="-1"/>
          <w:sz w:val="16"/>
        </w:rPr>
        <w:t xml:space="preserve"> </w:t>
      </w:r>
      <w:r>
        <w:rPr>
          <w:sz w:val="16"/>
        </w:rPr>
        <w:t>atrapalhar a</w:t>
      </w:r>
      <w:r>
        <w:rPr>
          <w:spacing w:val="40"/>
          <w:sz w:val="16"/>
        </w:rPr>
        <w:t xml:space="preserve"> </w:t>
      </w:r>
      <w:r>
        <w:rPr>
          <w:sz w:val="16"/>
        </w:rPr>
        <w:t>realização do exame.</w:t>
      </w:r>
    </w:p>
    <w:p w14:paraId="0CC71427">
      <w:pPr>
        <w:spacing w:before="0" w:line="240" w:lineRule="auto"/>
        <w:rPr>
          <w:sz w:val="18"/>
        </w:rPr>
      </w:pPr>
      <w:r>
        <w:br w:type="column"/>
      </w:r>
    </w:p>
    <w:p w14:paraId="08DC3D1D">
      <w:pPr>
        <w:pStyle w:val="7"/>
        <w:spacing w:before="0"/>
        <w:rPr>
          <w:sz w:val="18"/>
        </w:rPr>
      </w:pPr>
    </w:p>
    <w:p w14:paraId="50287EBB">
      <w:pPr>
        <w:pStyle w:val="7"/>
        <w:spacing w:before="12"/>
        <w:rPr>
          <w:sz w:val="18"/>
        </w:rPr>
      </w:pPr>
    </w:p>
    <w:p w14:paraId="42FCD5E0">
      <w:pPr>
        <w:spacing w:before="1"/>
        <w:ind w:left="0" w:right="0" w:firstLine="0"/>
        <w:jc w:val="left"/>
        <w:rPr>
          <w:sz w:val="18"/>
        </w:rPr>
      </w:pPr>
      <w:r>
        <w:rPr>
          <w:sz w:val="18"/>
        </w:rPr>
        <w:t>322</w:t>
      </w:r>
      <w:r>
        <w:rPr>
          <w:spacing w:val="45"/>
          <w:sz w:val="18"/>
        </w:rPr>
        <w:t xml:space="preserve">  </w:t>
      </w:r>
      <w:r>
        <w:rPr>
          <w:spacing w:val="-2"/>
          <w:sz w:val="18"/>
        </w:rPr>
        <w:t>4.600</w:t>
      </w:r>
    </w:p>
    <w:p w14:paraId="6B78C413">
      <w:pPr>
        <w:pStyle w:val="7"/>
        <w:spacing w:before="0"/>
        <w:rPr>
          <w:sz w:val="18"/>
        </w:rPr>
      </w:pPr>
    </w:p>
    <w:p w14:paraId="5ED02BF7">
      <w:pPr>
        <w:pStyle w:val="7"/>
        <w:spacing w:before="0"/>
        <w:rPr>
          <w:sz w:val="18"/>
        </w:rPr>
      </w:pPr>
    </w:p>
    <w:p w14:paraId="3EB49F3D">
      <w:pPr>
        <w:pStyle w:val="7"/>
        <w:spacing w:before="161"/>
        <w:rPr>
          <w:sz w:val="18"/>
        </w:rPr>
      </w:pPr>
    </w:p>
    <w:p w14:paraId="03AA4199">
      <w:pPr>
        <w:spacing w:before="1"/>
        <w:ind w:left="0" w:right="0" w:firstLine="0"/>
        <w:jc w:val="left"/>
        <w:rPr>
          <w:sz w:val="18"/>
        </w:rPr>
      </w:pPr>
      <w:r>
        <w:rPr>
          <w:sz w:val="18"/>
        </w:rPr>
        <w:t>524</w:t>
      </w:r>
      <w:r>
        <w:rPr>
          <w:spacing w:val="45"/>
          <w:sz w:val="18"/>
        </w:rPr>
        <w:t xml:space="preserve">  </w:t>
      </w:r>
      <w:r>
        <w:rPr>
          <w:spacing w:val="-2"/>
          <w:sz w:val="18"/>
        </w:rPr>
        <w:t>7.500</w:t>
      </w:r>
    </w:p>
    <w:p w14:paraId="6D45194F">
      <w:pPr>
        <w:pStyle w:val="7"/>
        <w:spacing w:before="0"/>
        <w:rPr>
          <w:sz w:val="18"/>
        </w:rPr>
      </w:pPr>
    </w:p>
    <w:p w14:paraId="65BE990C">
      <w:pPr>
        <w:pStyle w:val="7"/>
        <w:spacing w:before="0"/>
        <w:rPr>
          <w:sz w:val="18"/>
        </w:rPr>
      </w:pPr>
    </w:p>
    <w:p w14:paraId="0110B2D3">
      <w:pPr>
        <w:pStyle w:val="7"/>
        <w:spacing w:before="0"/>
        <w:rPr>
          <w:sz w:val="18"/>
        </w:rPr>
      </w:pPr>
    </w:p>
    <w:p w14:paraId="0AD5BD7B">
      <w:pPr>
        <w:pStyle w:val="7"/>
        <w:spacing w:before="0"/>
        <w:rPr>
          <w:sz w:val="18"/>
        </w:rPr>
      </w:pPr>
    </w:p>
    <w:p w14:paraId="0E7B1FAD">
      <w:pPr>
        <w:pStyle w:val="7"/>
        <w:spacing w:before="3"/>
        <w:rPr>
          <w:sz w:val="18"/>
        </w:rPr>
      </w:pPr>
    </w:p>
    <w:p w14:paraId="1820AA88">
      <w:pPr>
        <w:spacing w:before="0"/>
        <w:ind w:left="0" w:right="0" w:firstLine="0"/>
        <w:jc w:val="left"/>
        <w:rPr>
          <w:sz w:val="18"/>
        </w:rPr>
      </w:pPr>
      <w:r>
        <w:rPr>
          <w:sz w:val="18"/>
        </w:rPr>
        <w:t>581</w:t>
      </w:r>
      <w:r>
        <w:rPr>
          <w:spacing w:val="45"/>
          <w:sz w:val="18"/>
        </w:rPr>
        <w:t xml:space="preserve">  </w:t>
      </w:r>
      <w:r>
        <w:rPr>
          <w:spacing w:val="-2"/>
          <w:sz w:val="18"/>
        </w:rPr>
        <w:t>8.400</w:t>
      </w:r>
    </w:p>
    <w:p w14:paraId="510EE026">
      <w:pPr>
        <w:spacing w:after="0"/>
        <w:jc w:val="left"/>
        <w:rPr>
          <w:sz w:val="18"/>
        </w:rPr>
        <w:sectPr>
          <w:type w:val="continuous"/>
          <w:pgSz w:w="15840" w:h="24480"/>
          <w:pgMar w:top="160" w:right="0" w:bottom="0" w:left="0" w:header="720" w:footer="720" w:gutter="0"/>
          <w:cols w:equalWidth="0" w:num="3">
            <w:col w:w="7148" w:space="32"/>
            <w:col w:w="6985" w:space="33"/>
            <w:col w:w="1642"/>
          </w:cols>
        </w:sectPr>
      </w:pPr>
    </w:p>
    <w:p w14:paraId="2ED53FB1">
      <w:pPr>
        <w:pStyle w:val="10"/>
        <w:numPr>
          <w:ilvl w:val="0"/>
          <w:numId w:val="55"/>
        </w:numPr>
        <w:tabs>
          <w:tab w:val="left" w:pos="610"/>
        </w:tabs>
        <w:spacing w:before="0" w:after="0" w:line="200" w:lineRule="exact"/>
        <w:ind w:left="610" w:right="0" w:hanging="459"/>
        <w:jc w:val="left"/>
        <w:rPr>
          <w:sz w:val="18"/>
        </w:rPr>
      </w:pPr>
      <w:r>
        <w:rPr>
          <w:spacing w:val="-2"/>
          <w:sz w:val="18"/>
        </w:rPr>
        <w:t>58213</w:t>
      </w:r>
    </w:p>
    <w:p w14:paraId="4757F085">
      <w:pPr>
        <w:spacing w:before="146"/>
        <w:ind w:left="22" w:right="0" w:firstLine="0"/>
        <w:jc w:val="left"/>
        <w:rPr>
          <w:sz w:val="16"/>
        </w:rPr>
      </w:pPr>
      <w:r>
        <w:br w:type="column"/>
      </w:r>
      <w:r>
        <w:rPr>
          <w:sz w:val="16"/>
        </w:rPr>
        <w:t>UNIDADE:</w:t>
      </w:r>
      <w:r>
        <w:rPr>
          <w:spacing w:val="-6"/>
          <w:sz w:val="16"/>
        </w:rPr>
        <w:t xml:space="preserve"> </w:t>
      </w:r>
      <w:r>
        <w:rPr>
          <w:sz w:val="16"/>
        </w:rPr>
        <w:t>MG/ML,</w:t>
      </w:r>
      <w:r>
        <w:rPr>
          <w:spacing w:val="-5"/>
          <w:sz w:val="16"/>
        </w:rPr>
        <w:t xml:space="preserve"> </w:t>
      </w:r>
      <w:r>
        <w:rPr>
          <w:sz w:val="16"/>
        </w:rPr>
        <w:t>VOLUME:</w:t>
      </w:r>
      <w:r>
        <w:rPr>
          <w:spacing w:val="-3"/>
          <w:sz w:val="16"/>
        </w:rPr>
        <w:t xml:space="preserve"> </w:t>
      </w:r>
      <w:r>
        <w:rPr>
          <w:sz w:val="16"/>
        </w:rPr>
        <w:t>1</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363E9935">
      <w:pPr>
        <w:spacing w:before="116"/>
        <w:ind w:left="22" w:right="0" w:firstLine="0"/>
        <w:jc w:val="left"/>
        <w:rPr>
          <w:sz w:val="16"/>
        </w:rPr>
      </w:pPr>
      <w:r>
        <w:rPr>
          <w:sz w:val="16"/>
        </w:rPr>
        <w:t>PRINCIPIO</w:t>
      </w:r>
      <w:r>
        <w:rPr>
          <w:spacing w:val="52"/>
          <w:sz w:val="16"/>
        </w:rPr>
        <w:t xml:space="preserve"> </w:t>
      </w:r>
      <w:r>
        <w:rPr>
          <w:sz w:val="16"/>
        </w:rPr>
        <w:t>ATIVO:</w:t>
      </w:r>
      <w:r>
        <w:rPr>
          <w:spacing w:val="60"/>
          <w:sz w:val="16"/>
        </w:rPr>
        <w:t xml:space="preserve"> </w:t>
      </w:r>
      <w:r>
        <w:rPr>
          <w:sz w:val="16"/>
        </w:rPr>
        <w:t>NEOSTIGMINA</w:t>
      </w:r>
      <w:r>
        <w:rPr>
          <w:spacing w:val="52"/>
          <w:sz w:val="16"/>
        </w:rPr>
        <w:t xml:space="preserve"> </w:t>
      </w:r>
      <w:r>
        <w:rPr>
          <w:sz w:val="16"/>
        </w:rPr>
        <w:t>METILSULFATO,</w:t>
      </w:r>
      <w:r>
        <w:rPr>
          <w:spacing w:val="60"/>
          <w:sz w:val="16"/>
        </w:rPr>
        <w:t xml:space="preserve"> </w:t>
      </w:r>
      <w:r>
        <w:rPr>
          <w:sz w:val="16"/>
        </w:rPr>
        <w:t>FORMA</w:t>
      </w:r>
      <w:r>
        <w:rPr>
          <w:spacing w:val="53"/>
          <w:sz w:val="16"/>
        </w:rPr>
        <w:t xml:space="preserve"> </w:t>
      </w:r>
      <w:r>
        <w:rPr>
          <w:spacing w:val="-2"/>
          <w:sz w:val="16"/>
        </w:rPr>
        <w:t>FARMACEUTICA:</w:t>
      </w:r>
    </w:p>
    <w:p w14:paraId="448E64AA">
      <w:pPr>
        <w:tabs>
          <w:tab w:val="left" w:pos="7017"/>
        </w:tabs>
        <w:spacing w:before="0" w:line="200" w:lineRule="exact"/>
        <w:ind w:left="0" w:right="0" w:firstLine="0"/>
        <w:jc w:val="left"/>
        <w:rPr>
          <w:sz w:val="18"/>
        </w:rPr>
      </w:pPr>
      <w:r>
        <w:br w:type="column"/>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hipotensão</w:t>
      </w:r>
      <w:r>
        <w:rPr>
          <w:spacing w:val="-1"/>
          <w:sz w:val="16"/>
        </w:rPr>
        <w:t xml:space="preserve"> </w:t>
      </w:r>
      <w:r>
        <w:rPr>
          <w:sz w:val="16"/>
        </w:rPr>
        <w:t>normovolêmica</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síncope</w:t>
      </w:r>
      <w:r>
        <w:rPr>
          <w:spacing w:val="-1"/>
          <w:sz w:val="16"/>
        </w:rPr>
        <w:t xml:space="preserve"> </w:t>
      </w:r>
      <w:r>
        <w:rPr>
          <w:spacing w:val="-2"/>
          <w:sz w:val="16"/>
        </w:rPr>
        <w:t>cardiovascular.</w:t>
      </w:r>
      <w:r>
        <w:rPr>
          <w:sz w:val="16"/>
        </w:rPr>
        <w:tab/>
      </w:r>
      <w:r>
        <w:rPr>
          <w:sz w:val="18"/>
        </w:rPr>
        <w:t>407</w:t>
      </w:r>
      <w:r>
        <w:rPr>
          <w:spacing w:val="45"/>
          <w:sz w:val="18"/>
        </w:rPr>
        <w:t xml:space="preserve">  </w:t>
      </w:r>
      <w:r>
        <w:rPr>
          <w:spacing w:val="-2"/>
          <w:sz w:val="18"/>
        </w:rPr>
        <w:t>5.900</w:t>
      </w:r>
    </w:p>
    <w:p w14:paraId="4DBA9B14">
      <w:pPr>
        <w:pStyle w:val="7"/>
        <w:spacing w:before="0"/>
        <w:rPr>
          <w:sz w:val="16"/>
        </w:rPr>
      </w:pPr>
    </w:p>
    <w:p w14:paraId="55ECB647">
      <w:pPr>
        <w:pStyle w:val="7"/>
        <w:spacing w:before="13"/>
        <w:rPr>
          <w:sz w:val="16"/>
        </w:rPr>
      </w:pPr>
    </w:p>
    <w:p w14:paraId="165A5E22">
      <w:pPr>
        <w:spacing w:before="0" w:line="124" w:lineRule="exact"/>
        <w:ind w:left="0" w:right="0" w:firstLine="0"/>
        <w:jc w:val="left"/>
        <w:rPr>
          <w:sz w:val="16"/>
        </w:rPr>
      </w:pPr>
      <w:r>
        <w:rPr>
          <w:sz w:val="16"/>
        </w:rPr>
        <w:t>Inibidor</w:t>
      </w:r>
      <w:r>
        <w:rPr>
          <w:spacing w:val="38"/>
          <w:sz w:val="16"/>
        </w:rPr>
        <w:t xml:space="preserve"> </w:t>
      </w:r>
      <w:r>
        <w:rPr>
          <w:sz w:val="16"/>
        </w:rPr>
        <w:t>da</w:t>
      </w:r>
      <w:r>
        <w:rPr>
          <w:spacing w:val="38"/>
          <w:sz w:val="16"/>
        </w:rPr>
        <w:t xml:space="preserve"> </w:t>
      </w:r>
      <w:r>
        <w:rPr>
          <w:sz w:val="16"/>
        </w:rPr>
        <w:t>colinesterase</w:t>
      </w:r>
      <w:r>
        <w:rPr>
          <w:spacing w:val="38"/>
          <w:sz w:val="16"/>
        </w:rPr>
        <w:t xml:space="preserve"> </w:t>
      </w:r>
      <w:r>
        <w:rPr>
          <w:sz w:val="16"/>
        </w:rPr>
        <w:t>indicado</w:t>
      </w:r>
      <w:r>
        <w:rPr>
          <w:spacing w:val="38"/>
          <w:sz w:val="16"/>
        </w:rPr>
        <w:t xml:space="preserve"> </w:t>
      </w:r>
      <w:r>
        <w:rPr>
          <w:sz w:val="16"/>
        </w:rPr>
        <w:t>em</w:t>
      </w:r>
      <w:r>
        <w:rPr>
          <w:spacing w:val="38"/>
          <w:sz w:val="16"/>
        </w:rPr>
        <w:t xml:space="preserve"> </w:t>
      </w:r>
      <w:r>
        <w:rPr>
          <w:sz w:val="16"/>
        </w:rPr>
        <w:t>casos</w:t>
      </w:r>
      <w:r>
        <w:rPr>
          <w:spacing w:val="38"/>
          <w:sz w:val="16"/>
        </w:rPr>
        <w:t xml:space="preserve"> </w:t>
      </w:r>
      <w:r>
        <w:rPr>
          <w:sz w:val="16"/>
        </w:rPr>
        <w:t>de</w:t>
      </w:r>
      <w:r>
        <w:rPr>
          <w:spacing w:val="38"/>
          <w:sz w:val="16"/>
        </w:rPr>
        <w:t xml:space="preserve"> </w:t>
      </w:r>
      <w:r>
        <w:rPr>
          <w:sz w:val="16"/>
        </w:rPr>
        <w:t>constipação</w:t>
      </w:r>
      <w:r>
        <w:rPr>
          <w:spacing w:val="38"/>
          <w:sz w:val="16"/>
        </w:rPr>
        <w:t xml:space="preserve"> </w:t>
      </w:r>
      <w:r>
        <w:rPr>
          <w:sz w:val="16"/>
        </w:rPr>
        <w:t>atônica,</w:t>
      </w:r>
      <w:r>
        <w:rPr>
          <w:spacing w:val="38"/>
          <w:sz w:val="16"/>
        </w:rPr>
        <w:t xml:space="preserve"> </w:t>
      </w:r>
      <w:r>
        <w:rPr>
          <w:sz w:val="16"/>
        </w:rPr>
        <w:t>meteorismo,</w:t>
      </w:r>
      <w:r>
        <w:rPr>
          <w:spacing w:val="38"/>
          <w:sz w:val="16"/>
        </w:rPr>
        <w:t xml:space="preserve"> </w:t>
      </w:r>
      <w:r>
        <w:rPr>
          <w:sz w:val="16"/>
        </w:rPr>
        <w:t>atonia</w:t>
      </w:r>
      <w:r>
        <w:rPr>
          <w:spacing w:val="38"/>
          <w:sz w:val="16"/>
        </w:rPr>
        <w:t xml:space="preserve"> </w:t>
      </w:r>
      <w:r>
        <w:rPr>
          <w:sz w:val="16"/>
        </w:rPr>
        <w:t>intestinal</w:t>
      </w:r>
      <w:r>
        <w:rPr>
          <w:spacing w:val="38"/>
          <w:sz w:val="16"/>
        </w:rPr>
        <w:t xml:space="preserve"> </w:t>
      </w:r>
      <w:r>
        <w:rPr>
          <w:spacing w:val="-4"/>
          <w:sz w:val="16"/>
        </w:rPr>
        <w:t>pós-</w:t>
      </w:r>
    </w:p>
    <w:p w14:paraId="15A0365D">
      <w:pPr>
        <w:spacing w:after="0" w:line="124" w:lineRule="exact"/>
        <w:jc w:val="left"/>
        <w:rPr>
          <w:sz w:val="16"/>
        </w:rPr>
        <w:sectPr>
          <w:type w:val="continuous"/>
          <w:pgSz w:w="15840" w:h="24480"/>
          <w:pgMar w:top="160" w:right="0" w:bottom="0" w:left="0" w:header="720" w:footer="720" w:gutter="0"/>
          <w:cols w:equalWidth="0" w:num="3">
            <w:col w:w="1061" w:space="40"/>
            <w:col w:w="6047" w:space="32"/>
            <w:col w:w="8660"/>
          </w:cols>
        </w:sectPr>
      </w:pPr>
    </w:p>
    <w:p w14:paraId="1735CD28">
      <w:pPr>
        <w:pStyle w:val="10"/>
        <w:numPr>
          <w:ilvl w:val="0"/>
          <w:numId w:val="55"/>
        </w:numPr>
        <w:tabs>
          <w:tab w:val="left" w:pos="610"/>
          <w:tab w:val="left" w:pos="1123"/>
        </w:tabs>
        <w:spacing w:before="0" w:after="0" w:line="333" w:lineRule="auto"/>
        <w:ind w:left="1123" w:right="0" w:hanging="972"/>
        <w:jc w:val="left"/>
        <w:rPr>
          <w:sz w:val="16"/>
        </w:rPr>
      </w:pPr>
      <w:r>
        <w:rPr>
          <w:sz w:val="18"/>
        </w:rPr>
        <w:t xml:space="preserve">18074 </w:t>
      </w:r>
      <w:r>
        <w:rPr>
          <w:sz w:val="16"/>
        </w:rPr>
        <w:t>SOLUCAO</w:t>
      </w:r>
      <w:r>
        <w:rPr>
          <w:spacing w:val="38"/>
          <w:sz w:val="16"/>
        </w:rPr>
        <w:t xml:space="preserve"> </w:t>
      </w:r>
      <w:r>
        <w:rPr>
          <w:sz w:val="16"/>
        </w:rPr>
        <w:t>INJETAVEL,</w:t>
      </w:r>
      <w:r>
        <w:rPr>
          <w:spacing w:val="38"/>
          <w:sz w:val="16"/>
        </w:rPr>
        <w:t xml:space="preserve"> </w:t>
      </w:r>
      <w:r>
        <w:rPr>
          <w:sz w:val="16"/>
        </w:rPr>
        <w:t>CONCENTRACAO</w:t>
      </w:r>
      <w:r>
        <w:rPr>
          <w:spacing w:val="38"/>
          <w:sz w:val="16"/>
        </w:rPr>
        <w:t xml:space="preserve"> </w:t>
      </w:r>
      <w:r>
        <w:rPr>
          <w:sz w:val="16"/>
        </w:rPr>
        <w:t>/</w:t>
      </w:r>
      <w:r>
        <w:rPr>
          <w:spacing w:val="38"/>
          <w:sz w:val="16"/>
        </w:rPr>
        <w:t xml:space="preserve"> </w:t>
      </w:r>
      <w:r>
        <w:rPr>
          <w:sz w:val="16"/>
        </w:rPr>
        <w:t>DOSAGEM:</w:t>
      </w:r>
      <w:r>
        <w:rPr>
          <w:spacing w:val="38"/>
          <w:sz w:val="16"/>
        </w:rPr>
        <w:t xml:space="preserve"> </w:t>
      </w:r>
      <w:r>
        <w:rPr>
          <w:sz w:val="16"/>
        </w:rPr>
        <w:t>0,5,</w:t>
      </w:r>
      <w:r>
        <w:rPr>
          <w:spacing w:val="38"/>
          <w:sz w:val="16"/>
        </w:rPr>
        <w:t xml:space="preserve"> </w:t>
      </w:r>
      <w:r>
        <w:rPr>
          <w:sz w:val="16"/>
        </w:rPr>
        <w:t>UNIDADE:</w:t>
      </w:r>
      <w:r>
        <w:rPr>
          <w:spacing w:val="38"/>
          <w:sz w:val="16"/>
        </w:rPr>
        <w:t xml:space="preserve"> </w:t>
      </w:r>
      <w:r>
        <w:rPr>
          <w:sz w:val="16"/>
        </w:rPr>
        <w:t>MG/ML,</w:t>
      </w:r>
      <w:r>
        <w:rPr>
          <w:spacing w:val="40"/>
          <w:sz w:val="16"/>
        </w:rPr>
        <w:t xml:space="preserve"> </w:t>
      </w:r>
      <w:r>
        <w:rPr>
          <w:sz w:val="16"/>
        </w:rPr>
        <w:t>VOLUME: 1ML, APRESENTACAO: AMPOLA</w:t>
      </w:r>
    </w:p>
    <w:p w14:paraId="659427AF">
      <w:pPr>
        <w:spacing w:before="146"/>
        <w:ind w:left="0" w:right="0" w:firstLine="0"/>
        <w:jc w:val="left"/>
        <w:rPr>
          <w:sz w:val="16"/>
        </w:rPr>
      </w:pPr>
      <w:r>
        <w:br w:type="column"/>
      </w:r>
      <w:r>
        <w:rPr>
          <w:sz w:val="16"/>
        </w:rPr>
        <w:t>operatória,</w:t>
      </w:r>
      <w:r>
        <w:rPr>
          <w:spacing w:val="-1"/>
          <w:sz w:val="16"/>
        </w:rPr>
        <w:t xml:space="preserve"> </w:t>
      </w:r>
      <w:r>
        <w:rPr>
          <w:sz w:val="16"/>
        </w:rPr>
        <w:t>retenção</w:t>
      </w:r>
      <w:r>
        <w:rPr>
          <w:spacing w:val="-1"/>
          <w:sz w:val="16"/>
        </w:rPr>
        <w:t xml:space="preserve"> </w:t>
      </w:r>
      <w:r>
        <w:rPr>
          <w:sz w:val="16"/>
        </w:rPr>
        <w:t>urinária,</w:t>
      </w:r>
      <w:r>
        <w:rPr>
          <w:spacing w:val="-1"/>
          <w:sz w:val="16"/>
        </w:rPr>
        <w:t xml:space="preserve"> </w:t>
      </w:r>
      <w:r>
        <w:rPr>
          <w:sz w:val="16"/>
        </w:rPr>
        <w:t>miastenia</w:t>
      </w:r>
      <w:r>
        <w:rPr>
          <w:spacing w:val="-1"/>
          <w:sz w:val="16"/>
        </w:rPr>
        <w:t xml:space="preserve"> </w:t>
      </w:r>
      <w:r>
        <w:rPr>
          <w:sz w:val="16"/>
        </w:rPr>
        <w:t>gravis</w:t>
      </w:r>
      <w:r>
        <w:rPr>
          <w:spacing w:val="-1"/>
          <w:sz w:val="16"/>
        </w:rPr>
        <w:t xml:space="preserve"> </w:t>
      </w:r>
      <w:r>
        <w:rPr>
          <w:sz w:val="16"/>
        </w:rPr>
        <w:t>pseudoparalítica.</w:t>
      </w:r>
      <w:r>
        <w:rPr>
          <w:spacing w:val="-9"/>
          <w:sz w:val="16"/>
        </w:rPr>
        <w:t xml:space="preserve"> </w:t>
      </w:r>
      <w:r>
        <w:rPr>
          <w:sz w:val="16"/>
        </w:rPr>
        <w:t>Antagonista</w:t>
      </w:r>
      <w:r>
        <w:rPr>
          <w:spacing w:val="-1"/>
          <w:sz w:val="16"/>
        </w:rPr>
        <w:t xml:space="preserve"> </w:t>
      </w:r>
      <w:r>
        <w:rPr>
          <w:sz w:val="16"/>
        </w:rPr>
        <w:t>dos</w:t>
      </w:r>
      <w:r>
        <w:rPr>
          <w:spacing w:val="-1"/>
          <w:sz w:val="16"/>
        </w:rPr>
        <w:t xml:space="preserve"> </w:t>
      </w:r>
      <w:r>
        <w:rPr>
          <w:spacing w:val="-2"/>
          <w:sz w:val="16"/>
        </w:rPr>
        <w:t>curarizantes.</w:t>
      </w:r>
    </w:p>
    <w:p w14:paraId="782C0501">
      <w:pPr>
        <w:spacing w:before="0" w:line="200" w:lineRule="exact"/>
        <w:ind w:left="151" w:right="0" w:firstLine="0"/>
        <w:jc w:val="left"/>
        <w:rPr>
          <w:sz w:val="18"/>
        </w:rPr>
      </w:pPr>
      <w:r>
        <w:br w:type="column"/>
      </w:r>
      <w:r>
        <w:rPr>
          <w:sz w:val="18"/>
        </w:rPr>
        <w:t>430</w:t>
      </w:r>
      <w:r>
        <w:rPr>
          <w:spacing w:val="45"/>
          <w:sz w:val="18"/>
        </w:rPr>
        <w:t xml:space="preserve">  </w:t>
      </w:r>
      <w:r>
        <w:rPr>
          <w:spacing w:val="-2"/>
          <w:sz w:val="18"/>
        </w:rPr>
        <w:t>6.200</w:t>
      </w:r>
    </w:p>
    <w:p w14:paraId="718DE6C0">
      <w:pPr>
        <w:spacing w:after="0" w:line="200" w:lineRule="exact"/>
        <w:jc w:val="left"/>
        <w:rPr>
          <w:sz w:val="18"/>
        </w:rPr>
        <w:sectPr>
          <w:type w:val="continuous"/>
          <w:pgSz w:w="15840" w:h="24480"/>
          <w:pgMar w:top="160" w:right="0" w:bottom="0" w:left="0" w:header="720" w:footer="720" w:gutter="0"/>
          <w:cols w:equalWidth="0" w:num="3">
            <w:col w:w="7148" w:space="33"/>
            <w:col w:w="6017" w:space="849"/>
            <w:col w:w="1793"/>
          </w:cols>
        </w:sectPr>
      </w:pPr>
    </w:p>
    <w:p w14:paraId="1122511C">
      <w:pPr>
        <w:pStyle w:val="7"/>
      </w:pPr>
    </w:p>
    <w:p w14:paraId="311C05BF">
      <w:pPr>
        <w:pStyle w:val="7"/>
        <w:spacing w:before="1"/>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3DA1437B">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4EB45120">
      <w:pPr>
        <w:pStyle w:val="10"/>
        <w:numPr>
          <w:ilvl w:val="0"/>
          <w:numId w:val="57"/>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06331047">
      <w:pPr>
        <w:pStyle w:val="10"/>
        <w:numPr>
          <w:ilvl w:val="0"/>
          <w:numId w:val="56"/>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3650FDC7">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560F6EE">
      <w:pPr>
        <w:pStyle w:val="7"/>
        <w:spacing w:before="79"/>
      </w:pPr>
    </w:p>
    <w:p w14:paraId="35D7B3D4">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2CCB4975">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R$ 172.882,68.</w:t>
      </w:r>
    </w:p>
    <w:p w14:paraId="29D6B8FB">
      <w:pPr>
        <w:pStyle w:val="7"/>
        <w:spacing w:before="9"/>
        <w:rPr>
          <w:sz w:val="19"/>
        </w:rPr>
      </w:pPr>
    </w:p>
    <w:p w14:paraId="6550A8CB">
      <w:pPr>
        <w:pStyle w:val="7"/>
        <w:spacing w:after="0"/>
        <w:rPr>
          <w:sz w:val="19"/>
        </w:rPr>
        <w:sectPr>
          <w:type w:val="continuous"/>
          <w:pgSz w:w="15840" w:h="24480"/>
          <w:pgMar w:top="160" w:right="0" w:bottom="0" w:left="0" w:header="720" w:footer="720" w:gutter="0"/>
          <w:cols w:space="720" w:num="1"/>
        </w:sectPr>
      </w:pPr>
    </w:p>
    <w:p w14:paraId="2DD9FE9B">
      <w:pPr>
        <w:pStyle w:val="7"/>
        <w:spacing w:before="21"/>
        <w:rPr>
          <w:sz w:val="18"/>
        </w:rPr>
      </w:pPr>
    </w:p>
    <w:p w14:paraId="45CFC039">
      <w:pPr>
        <w:tabs>
          <w:tab w:val="left" w:pos="4581"/>
          <w:tab w:val="left" w:pos="5113"/>
          <w:tab w:val="left" w:pos="5966"/>
        </w:tabs>
        <w:spacing w:before="0"/>
        <w:ind w:left="2107" w:right="0" w:firstLine="0"/>
        <w:jc w:val="left"/>
        <w:rPr>
          <w:b/>
          <w:sz w:val="18"/>
        </w:rPr>
      </w:pPr>
      <w:r>
        <w:rPr>
          <w:b/>
          <w:sz w:val="18"/>
        </w:rPr>
        <mc:AlternateContent>
          <mc:Choice Requires="wps">
            <w:drawing>
              <wp:anchor distT="0" distB="0" distL="0" distR="0" simplePos="0" relativeHeight="251664384" behindDoc="0" locked="0" layoutInCell="1" allowOverlap="1">
                <wp:simplePos x="0" y="0"/>
                <wp:positionH relativeFrom="page">
                  <wp:posOffset>26035</wp:posOffset>
                </wp:positionH>
                <wp:positionV relativeFrom="paragraph">
                  <wp:posOffset>-80645</wp:posOffset>
                </wp:positionV>
                <wp:extent cx="1315720" cy="4017010"/>
                <wp:effectExtent l="0" t="0" r="0" b="0"/>
                <wp:wrapNone/>
                <wp:docPr id="20" name="Textbox 20"/>
                <wp:cNvGraphicFramePr/>
                <a:graphic xmlns:a="http://schemas.openxmlformats.org/drawingml/2006/main">
                  <a:graphicData uri="http://schemas.microsoft.com/office/word/2010/wordprocessingShape">
                    <wps:wsp>
                      <wps:cNvSpPr txBox="1"/>
                      <wps:spPr>
                        <a:xfrm>
                          <a:off x="0" y="0"/>
                          <a:ext cx="1315720" cy="401700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986"/>
                              <w:gridCol w:w="569"/>
                            </w:tblGrid>
                            <w:tr w14:paraId="7F55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1383" w:type="dxa"/>
                                  <w:gridSpan w:val="2"/>
                                </w:tcPr>
                                <w:p w14:paraId="5140F599">
                                  <w:pPr>
                                    <w:pStyle w:val="11"/>
                                    <w:spacing w:line="163" w:lineRule="exact"/>
                                    <w:ind w:left="493"/>
                                    <w:jc w:val="center"/>
                                    <w:rPr>
                                      <w:b/>
                                      <w:sz w:val="18"/>
                                    </w:rPr>
                                  </w:pPr>
                                  <w:r>
                                    <w:rPr>
                                      <w:b/>
                                      <w:spacing w:val="-2"/>
                                      <w:sz w:val="18"/>
                                    </w:rPr>
                                    <w:t>CÓDIGO</w:t>
                                  </w:r>
                                </w:p>
                                <w:p w14:paraId="01CCFA7B">
                                  <w:pPr>
                                    <w:pStyle w:val="11"/>
                                    <w:spacing w:line="135" w:lineRule="exact"/>
                                    <w:ind w:right="800"/>
                                    <w:jc w:val="center"/>
                                    <w:rPr>
                                      <w:b/>
                                      <w:sz w:val="18"/>
                                    </w:rPr>
                                  </w:pPr>
                                  <w:r>
                                    <w:rPr>
                                      <w:b/>
                                      <w:spacing w:val="-4"/>
                                      <w:sz w:val="18"/>
                                    </w:rPr>
                                    <w:t>ITEM</w:t>
                                  </w:r>
                                </w:p>
                                <w:p w14:paraId="5F98DDEC">
                                  <w:pPr>
                                    <w:pStyle w:val="11"/>
                                    <w:spacing w:line="171" w:lineRule="exact"/>
                                    <w:ind w:left="42"/>
                                    <w:jc w:val="center"/>
                                    <w:rPr>
                                      <w:b/>
                                      <w:sz w:val="18"/>
                                    </w:rPr>
                                  </w:pPr>
                                  <w:r>
                                    <w:rPr>
                                      <w:b/>
                                      <w:spacing w:val="-5"/>
                                      <w:sz w:val="18"/>
                                    </w:rPr>
                                    <w:t>MV</w:t>
                                  </w:r>
                                </w:p>
                              </w:tc>
                              <w:tc>
                                <w:tcPr>
                                  <w:tcW w:w="569" w:type="dxa"/>
                                </w:tcPr>
                                <w:p w14:paraId="3C4E08BA">
                                  <w:pPr>
                                    <w:pStyle w:val="11"/>
                                    <w:spacing w:line="199" w:lineRule="exact"/>
                                    <w:ind w:left="68"/>
                                    <w:rPr>
                                      <w:b/>
                                      <w:sz w:val="18"/>
                                    </w:rPr>
                                  </w:pPr>
                                  <w:r>
                                    <w:rPr>
                                      <w:b/>
                                      <w:spacing w:val="-5"/>
                                      <w:sz w:val="18"/>
                                    </w:rPr>
                                    <w:t>ID</w:t>
                                  </w:r>
                                </w:p>
                                <w:p w14:paraId="438C5EC4">
                                  <w:pPr>
                                    <w:pStyle w:val="11"/>
                                    <w:spacing w:before="63"/>
                                    <w:ind w:left="68"/>
                                    <w:rPr>
                                      <w:b/>
                                      <w:sz w:val="18"/>
                                    </w:rPr>
                                  </w:pPr>
                                  <w:r>
                                    <w:rPr>
                                      <w:b/>
                                      <w:spacing w:val="-4"/>
                                      <w:sz w:val="18"/>
                                    </w:rPr>
                                    <w:t>SIGA</w:t>
                                  </w:r>
                                </w:p>
                              </w:tc>
                            </w:tr>
                            <w:tr w14:paraId="4E65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397" w:type="dxa"/>
                                </w:tcPr>
                                <w:p w14:paraId="0F98F22C">
                                  <w:pPr>
                                    <w:pStyle w:val="11"/>
                                    <w:spacing w:before="185"/>
                                    <w:ind w:left="50"/>
                                    <w:rPr>
                                      <w:sz w:val="18"/>
                                    </w:rPr>
                                  </w:pPr>
                                  <w:r>
                                    <w:rPr>
                                      <w:spacing w:val="-10"/>
                                      <w:sz w:val="18"/>
                                    </w:rPr>
                                    <w:t>1</w:t>
                                  </w:r>
                                </w:p>
                              </w:tc>
                              <w:tc>
                                <w:tcPr>
                                  <w:tcW w:w="986" w:type="dxa"/>
                                </w:tcPr>
                                <w:p w14:paraId="1F98DD36">
                                  <w:pPr>
                                    <w:pStyle w:val="11"/>
                                    <w:spacing w:before="185"/>
                                    <w:ind w:left="166"/>
                                    <w:rPr>
                                      <w:sz w:val="18"/>
                                    </w:rPr>
                                  </w:pPr>
                                  <w:r>
                                    <w:rPr>
                                      <w:spacing w:val="-4"/>
                                      <w:sz w:val="18"/>
                                    </w:rPr>
                                    <w:t>7273</w:t>
                                  </w:r>
                                </w:p>
                              </w:tc>
                              <w:tc>
                                <w:tcPr>
                                  <w:tcW w:w="569" w:type="dxa"/>
                                </w:tcPr>
                                <w:p w14:paraId="0CB18638">
                                  <w:pPr>
                                    <w:pStyle w:val="11"/>
                                    <w:spacing w:before="185"/>
                                    <w:ind w:left="18"/>
                                    <w:jc w:val="center"/>
                                    <w:rPr>
                                      <w:sz w:val="18"/>
                                    </w:rPr>
                                  </w:pPr>
                                  <w:r>
                                    <w:rPr>
                                      <w:spacing w:val="-2"/>
                                      <w:sz w:val="18"/>
                                    </w:rPr>
                                    <w:t>58095</w:t>
                                  </w:r>
                                </w:p>
                              </w:tc>
                            </w:tr>
                            <w:tr w14:paraId="3E17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397" w:type="dxa"/>
                                </w:tcPr>
                                <w:p w14:paraId="30889F51">
                                  <w:pPr>
                                    <w:pStyle w:val="11"/>
                                    <w:spacing w:before="38"/>
                                    <w:rPr>
                                      <w:sz w:val="18"/>
                                    </w:rPr>
                                  </w:pPr>
                                </w:p>
                                <w:p w14:paraId="2C7DF638">
                                  <w:pPr>
                                    <w:pStyle w:val="11"/>
                                    <w:ind w:left="50"/>
                                    <w:rPr>
                                      <w:sz w:val="18"/>
                                    </w:rPr>
                                  </w:pPr>
                                  <w:r>
                                    <w:rPr>
                                      <w:spacing w:val="-10"/>
                                      <w:sz w:val="18"/>
                                    </w:rPr>
                                    <w:t>2</w:t>
                                  </w:r>
                                </w:p>
                              </w:tc>
                              <w:tc>
                                <w:tcPr>
                                  <w:tcW w:w="986" w:type="dxa"/>
                                </w:tcPr>
                                <w:p w14:paraId="5DD170D4">
                                  <w:pPr>
                                    <w:pStyle w:val="11"/>
                                    <w:spacing w:before="38"/>
                                    <w:rPr>
                                      <w:sz w:val="18"/>
                                    </w:rPr>
                                  </w:pPr>
                                </w:p>
                                <w:p w14:paraId="28582089">
                                  <w:pPr>
                                    <w:pStyle w:val="11"/>
                                    <w:ind w:left="166"/>
                                    <w:rPr>
                                      <w:sz w:val="18"/>
                                    </w:rPr>
                                  </w:pPr>
                                  <w:r>
                                    <w:rPr>
                                      <w:spacing w:val="-5"/>
                                      <w:sz w:val="18"/>
                                    </w:rPr>
                                    <w:t>223</w:t>
                                  </w:r>
                                </w:p>
                              </w:tc>
                              <w:tc>
                                <w:tcPr>
                                  <w:tcW w:w="569" w:type="dxa"/>
                                </w:tcPr>
                                <w:p w14:paraId="243A9F91">
                                  <w:pPr>
                                    <w:pStyle w:val="11"/>
                                    <w:spacing w:before="38"/>
                                    <w:rPr>
                                      <w:sz w:val="18"/>
                                    </w:rPr>
                                  </w:pPr>
                                </w:p>
                                <w:p w14:paraId="07EF0BE5">
                                  <w:pPr>
                                    <w:pStyle w:val="11"/>
                                    <w:ind w:left="18"/>
                                    <w:jc w:val="center"/>
                                    <w:rPr>
                                      <w:sz w:val="18"/>
                                    </w:rPr>
                                  </w:pPr>
                                  <w:r>
                                    <w:rPr>
                                      <w:spacing w:val="-2"/>
                                      <w:sz w:val="18"/>
                                    </w:rPr>
                                    <w:t>58089</w:t>
                                  </w:r>
                                </w:p>
                              </w:tc>
                            </w:tr>
                            <w:tr w14:paraId="03F3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09021D5C">
                                  <w:pPr>
                                    <w:pStyle w:val="11"/>
                                    <w:spacing w:before="177"/>
                                    <w:ind w:left="50"/>
                                    <w:rPr>
                                      <w:sz w:val="18"/>
                                    </w:rPr>
                                  </w:pPr>
                                  <w:r>
                                    <w:rPr>
                                      <w:spacing w:val="-10"/>
                                      <w:sz w:val="18"/>
                                    </w:rPr>
                                    <w:t>3</w:t>
                                  </w:r>
                                </w:p>
                              </w:tc>
                              <w:tc>
                                <w:tcPr>
                                  <w:tcW w:w="986" w:type="dxa"/>
                                </w:tcPr>
                                <w:p w14:paraId="415E10B6">
                                  <w:pPr>
                                    <w:pStyle w:val="11"/>
                                    <w:spacing w:before="177"/>
                                    <w:ind w:left="166"/>
                                    <w:rPr>
                                      <w:sz w:val="18"/>
                                    </w:rPr>
                                  </w:pPr>
                                  <w:r>
                                    <w:rPr>
                                      <w:spacing w:val="-5"/>
                                      <w:sz w:val="18"/>
                                    </w:rPr>
                                    <w:t>221</w:t>
                                  </w:r>
                                </w:p>
                              </w:tc>
                              <w:tc>
                                <w:tcPr>
                                  <w:tcW w:w="569" w:type="dxa"/>
                                </w:tcPr>
                                <w:p w14:paraId="162BB36C">
                                  <w:pPr>
                                    <w:pStyle w:val="11"/>
                                    <w:spacing w:before="177"/>
                                    <w:ind w:left="18"/>
                                    <w:jc w:val="center"/>
                                    <w:rPr>
                                      <w:sz w:val="18"/>
                                    </w:rPr>
                                  </w:pPr>
                                  <w:r>
                                    <w:rPr>
                                      <w:spacing w:val="-2"/>
                                      <w:sz w:val="18"/>
                                    </w:rPr>
                                    <w:t>68990</w:t>
                                  </w:r>
                                </w:p>
                              </w:tc>
                            </w:tr>
                            <w:tr w14:paraId="5B58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0DD0E83C">
                                  <w:pPr>
                                    <w:pStyle w:val="11"/>
                                    <w:spacing w:before="177"/>
                                    <w:ind w:left="50"/>
                                    <w:rPr>
                                      <w:sz w:val="18"/>
                                    </w:rPr>
                                  </w:pPr>
                                  <w:r>
                                    <w:rPr>
                                      <w:spacing w:val="-10"/>
                                      <w:sz w:val="18"/>
                                    </w:rPr>
                                    <w:t>4</w:t>
                                  </w:r>
                                </w:p>
                              </w:tc>
                              <w:tc>
                                <w:tcPr>
                                  <w:tcW w:w="986" w:type="dxa"/>
                                </w:tcPr>
                                <w:p w14:paraId="01B05245">
                                  <w:pPr>
                                    <w:pStyle w:val="11"/>
                                    <w:spacing w:before="177"/>
                                    <w:ind w:left="166"/>
                                    <w:rPr>
                                      <w:sz w:val="18"/>
                                    </w:rPr>
                                  </w:pPr>
                                  <w:r>
                                    <w:rPr>
                                      <w:spacing w:val="-2"/>
                                      <w:sz w:val="18"/>
                                    </w:rPr>
                                    <w:t>10358</w:t>
                                  </w:r>
                                </w:p>
                              </w:tc>
                              <w:tc>
                                <w:tcPr>
                                  <w:tcW w:w="569" w:type="dxa"/>
                                </w:tcPr>
                                <w:p w14:paraId="6B25C9CE">
                                  <w:pPr>
                                    <w:pStyle w:val="11"/>
                                    <w:spacing w:before="177"/>
                                    <w:ind w:left="18"/>
                                    <w:jc w:val="center"/>
                                    <w:rPr>
                                      <w:sz w:val="18"/>
                                    </w:rPr>
                                  </w:pPr>
                                  <w:r>
                                    <w:rPr>
                                      <w:spacing w:val="-2"/>
                                      <w:sz w:val="18"/>
                                    </w:rPr>
                                    <w:t>58206</w:t>
                                  </w:r>
                                </w:p>
                              </w:tc>
                            </w:tr>
                            <w:tr w14:paraId="641C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97" w:type="dxa"/>
                                </w:tcPr>
                                <w:p w14:paraId="1B386035">
                                  <w:pPr>
                                    <w:pStyle w:val="11"/>
                                    <w:spacing w:before="177"/>
                                    <w:ind w:left="50"/>
                                    <w:rPr>
                                      <w:sz w:val="18"/>
                                    </w:rPr>
                                  </w:pPr>
                                  <w:r>
                                    <w:rPr>
                                      <w:spacing w:val="-10"/>
                                      <w:sz w:val="18"/>
                                    </w:rPr>
                                    <w:t>5</w:t>
                                  </w:r>
                                </w:p>
                              </w:tc>
                              <w:tc>
                                <w:tcPr>
                                  <w:tcW w:w="986" w:type="dxa"/>
                                </w:tcPr>
                                <w:p w14:paraId="06337E50">
                                  <w:pPr>
                                    <w:pStyle w:val="11"/>
                                    <w:spacing w:before="177"/>
                                    <w:ind w:left="166"/>
                                    <w:rPr>
                                      <w:sz w:val="18"/>
                                    </w:rPr>
                                  </w:pPr>
                                  <w:r>
                                    <w:rPr>
                                      <w:spacing w:val="-2"/>
                                      <w:sz w:val="18"/>
                                    </w:rPr>
                                    <w:t>10347</w:t>
                                  </w:r>
                                </w:p>
                              </w:tc>
                              <w:tc>
                                <w:tcPr>
                                  <w:tcW w:w="569" w:type="dxa"/>
                                </w:tcPr>
                                <w:p w14:paraId="0E296EF3">
                                  <w:pPr>
                                    <w:pStyle w:val="11"/>
                                    <w:spacing w:before="177"/>
                                    <w:ind w:left="18"/>
                                    <w:jc w:val="center"/>
                                    <w:rPr>
                                      <w:sz w:val="18"/>
                                    </w:rPr>
                                  </w:pPr>
                                  <w:r>
                                    <w:rPr>
                                      <w:spacing w:val="-2"/>
                                      <w:sz w:val="18"/>
                                    </w:rPr>
                                    <w:t>17619</w:t>
                                  </w:r>
                                </w:p>
                              </w:tc>
                            </w:tr>
                            <w:tr w14:paraId="107B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97" w:type="dxa"/>
                                </w:tcPr>
                                <w:p w14:paraId="22304421">
                                  <w:pPr>
                                    <w:pStyle w:val="11"/>
                                    <w:spacing w:before="185"/>
                                    <w:ind w:left="50"/>
                                    <w:rPr>
                                      <w:sz w:val="18"/>
                                    </w:rPr>
                                  </w:pPr>
                                  <w:r>
                                    <w:rPr>
                                      <w:spacing w:val="-10"/>
                                      <w:sz w:val="18"/>
                                    </w:rPr>
                                    <w:t>6</w:t>
                                  </w:r>
                                </w:p>
                              </w:tc>
                              <w:tc>
                                <w:tcPr>
                                  <w:tcW w:w="986" w:type="dxa"/>
                                </w:tcPr>
                                <w:p w14:paraId="1E3DEAB5">
                                  <w:pPr>
                                    <w:pStyle w:val="11"/>
                                    <w:spacing w:before="185"/>
                                    <w:ind w:left="166"/>
                                    <w:rPr>
                                      <w:sz w:val="18"/>
                                    </w:rPr>
                                  </w:pPr>
                                  <w:r>
                                    <w:rPr>
                                      <w:spacing w:val="-5"/>
                                      <w:sz w:val="18"/>
                                    </w:rPr>
                                    <w:t>891</w:t>
                                  </w:r>
                                </w:p>
                              </w:tc>
                              <w:tc>
                                <w:tcPr>
                                  <w:tcW w:w="569" w:type="dxa"/>
                                </w:tcPr>
                                <w:p w14:paraId="2FBC8015">
                                  <w:pPr>
                                    <w:pStyle w:val="11"/>
                                    <w:spacing w:before="185"/>
                                    <w:ind w:left="18"/>
                                    <w:jc w:val="center"/>
                                    <w:rPr>
                                      <w:sz w:val="18"/>
                                    </w:rPr>
                                  </w:pPr>
                                  <w:r>
                                    <w:rPr>
                                      <w:spacing w:val="-2"/>
                                      <w:sz w:val="18"/>
                                    </w:rPr>
                                    <w:t>17628</w:t>
                                  </w:r>
                                </w:p>
                              </w:tc>
                            </w:tr>
                            <w:tr w14:paraId="5CC1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2EF54A90">
                                  <w:pPr>
                                    <w:pStyle w:val="11"/>
                                    <w:spacing w:before="177"/>
                                    <w:ind w:left="50"/>
                                    <w:rPr>
                                      <w:sz w:val="18"/>
                                    </w:rPr>
                                  </w:pPr>
                                  <w:r>
                                    <w:rPr>
                                      <w:spacing w:val="-10"/>
                                      <w:sz w:val="18"/>
                                    </w:rPr>
                                    <w:t>7</w:t>
                                  </w:r>
                                </w:p>
                              </w:tc>
                              <w:tc>
                                <w:tcPr>
                                  <w:tcW w:w="986" w:type="dxa"/>
                                </w:tcPr>
                                <w:p w14:paraId="61AD29E2">
                                  <w:pPr>
                                    <w:pStyle w:val="11"/>
                                    <w:spacing w:before="177"/>
                                    <w:ind w:left="166"/>
                                    <w:rPr>
                                      <w:sz w:val="18"/>
                                    </w:rPr>
                                  </w:pPr>
                                  <w:r>
                                    <w:rPr>
                                      <w:spacing w:val="-5"/>
                                      <w:sz w:val="18"/>
                                    </w:rPr>
                                    <w:t>453</w:t>
                                  </w:r>
                                </w:p>
                              </w:tc>
                              <w:tc>
                                <w:tcPr>
                                  <w:tcW w:w="569" w:type="dxa"/>
                                </w:tcPr>
                                <w:p w14:paraId="3424255C">
                                  <w:pPr>
                                    <w:pStyle w:val="11"/>
                                    <w:spacing w:before="177"/>
                                    <w:ind w:left="18"/>
                                    <w:jc w:val="center"/>
                                    <w:rPr>
                                      <w:sz w:val="18"/>
                                    </w:rPr>
                                  </w:pPr>
                                  <w:r>
                                    <w:rPr>
                                      <w:spacing w:val="-2"/>
                                      <w:sz w:val="18"/>
                                    </w:rPr>
                                    <w:t>58180</w:t>
                                  </w:r>
                                </w:p>
                              </w:tc>
                            </w:tr>
                            <w:tr w14:paraId="47DB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7D682198">
                                  <w:pPr>
                                    <w:pStyle w:val="11"/>
                                    <w:spacing w:before="177"/>
                                    <w:ind w:left="50"/>
                                    <w:rPr>
                                      <w:sz w:val="18"/>
                                    </w:rPr>
                                  </w:pPr>
                                  <w:r>
                                    <w:rPr>
                                      <w:spacing w:val="-10"/>
                                      <w:sz w:val="18"/>
                                    </w:rPr>
                                    <w:t>8</w:t>
                                  </w:r>
                                </w:p>
                              </w:tc>
                              <w:tc>
                                <w:tcPr>
                                  <w:tcW w:w="986" w:type="dxa"/>
                                </w:tcPr>
                                <w:p w14:paraId="44154B28">
                                  <w:pPr>
                                    <w:pStyle w:val="11"/>
                                    <w:spacing w:before="177"/>
                                    <w:ind w:left="166"/>
                                    <w:rPr>
                                      <w:sz w:val="18"/>
                                    </w:rPr>
                                  </w:pPr>
                                  <w:r>
                                    <w:rPr>
                                      <w:spacing w:val="-5"/>
                                      <w:sz w:val="18"/>
                                    </w:rPr>
                                    <w:t>454</w:t>
                                  </w:r>
                                </w:p>
                              </w:tc>
                              <w:tc>
                                <w:tcPr>
                                  <w:tcW w:w="569" w:type="dxa"/>
                                </w:tcPr>
                                <w:p w14:paraId="31E093F9">
                                  <w:pPr>
                                    <w:pStyle w:val="11"/>
                                    <w:spacing w:before="177"/>
                                    <w:ind w:left="18"/>
                                    <w:jc w:val="center"/>
                                    <w:rPr>
                                      <w:sz w:val="18"/>
                                    </w:rPr>
                                  </w:pPr>
                                  <w:r>
                                    <w:rPr>
                                      <w:spacing w:val="-2"/>
                                      <w:sz w:val="18"/>
                                    </w:rPr>
                                    <w:t>18067</w:t>
                                  </w:r>
                                </w:p>
                              </w:tc>
                            </w:tr>
                            <w:tr w14:paraId="758B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21A25EBA">
                                  <w:pPr>
                                    <w:pStyle w:val="11"/>
                                    <w:spacing w:before="177"/>
                                    <w:ind w:left="50"/>
                                    <w:rPr>
                                      <w:sz w:val="18"/>
                                    </w:rPr>
                                  </w:pPr>
                                  <w:r>
                                    <w:rPr>
                                      <w:spacing w:val="-10"/>
                                      <w:sz w:val="18"/>
                                    </w:rPr>
                                    <w:t>9</w:t>
                                  </w:r>
                                </w:p>
                              </w:tc>
                              <w:tc>
                                <w:tcPr>
                                  <w:tcW w:w="986" w:type="dxa"/>
                                </w:tcPr>
                                <w:p w14:paraId="7E947A02">
                                  <w:pPr>
                                    <w:pStyle w:val="11"/>
                                    <w:spacing w:before="177"/>
                                    <w:ind w:left="166"/>
                                    <w:rPr>
                                      <w:sz w:val="18"/>
                                    </w:rPr>
                                  </w:pPr>
                                  <w:r>
                                    <w:rPr>
                                      <w:spacing w:val="-5"/>
                                      <w:sz w:val="18"/>
                                    </w:rPr>
                                    <w:t>893</w:t>
                                  </w:r>
                                </w:p>
                              </w:tc>
                              <w:tc>
                                <w:tcPr>
                                  <w:tcW w:w="569" w:type="dxa"/>
                                </w:tcPr>
                                <w:p w14:paraId="59D8A312">
                                  <w:pPr>
                                    <w:pStyle w:val="11"/>
                                    <w:spacing w:before="177"/>
                                    <w:ind w:left="18"/>
                                    <w:jc w:val="center"/>
                                    <w:rPr>
                                      <w:sz w:val="18"/>
                                    </w:rPr>
                                  </w:pPr>
                                  <w:r>
                                    <w:rPr>
                                      <w:spacing w:val="-2"/>
                                      <w:sz w:val="18"/>
                                    </w:rPr>
                                    <w:t>58213</w:t>
                                  </w:r>
                                </w:p>
                              </w:tc>
                            </w:tr>
                            <w:tr w14:paraId="2BBF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97" w:type="dxa"/>
                                </w:tcPr>
                                <w:p w14:paraId="34C6A601">
                                  <w:pPr>
                                    <w:pStyle w:val="11"/>
                                    <w:spacing w:before="177" w:line="187" w:lineRule="exact"/>
                                    <w:ind w:left="50"/>
                                    <w:rPr>
                                      <w:sz w:val="18"/>
                                    </w:rPr>
                                  </w:pPr>
                                  <w:r>
                                    <w:rPr>
                                      <w:spacing w:val="-5"/>
                                      <w:sz w:val="18"/>
                                    </w:rPr>
                                    <w:t>10</w:t>
                                  </w:r>
                                </w:p>
                              </w:tc>
                              <w:tc>
                                <w:tcPr>
                                  <w:tcW w:w="986" w:type="dxa"/>
                                </w:tcPr>
                                <w:p w14:paraId="208EE897">
                                  <w:pPr>
                                    <w:pStyle w:val="11"/>
                                    <w:spacing w:before="177" w:line="187" w:lineRule="exact"/>
                                    <w:ind w:left="166"/>
                                    <w:rPr>
                                      <w:sz w:val="18"/>
                                    </w:rPr>
                                  </w:pPr>
                                  <w:r>
                                    <w:rPr>
                                      <w:spacing w:val="-5"/>
                                      <w:sz w:val="18"/>
                                    </w:rPr>
                                    <w:t>742</w:t>
                                  </w:r>
                                </w:p>
                              </w:tc>
                              <w:tc>
                                <w:tcPr>
                                  <w:tcW w:w="569" w:type="dxa"/>
                                </w:tcPr>
                                <w:p w14:paraId="63FF9489">
                                  <w:pPr>
                                    <w:pStyle w:val="11"/>
                                    <w:spacing w:before="177" w:line="187" w:lineRule="exact"/>
                                    <w:ind w:left="18"/>
                                    <w:jc w:val="center"/>
                                    <w:rPr>
                                      <w:sz w:val="18"/>
                                    </w:rPr>
                                  </w:pPr>
                                  <w:r>
                                    <w:rPr>
                                      <w:spacing w:val="-2"/>
                                      <w:sz w:val="18"/>
                                    </w:rPr>
                                    <w:t>18074</w:t>
                                  </w:r>
                                </w:p>
                              </w:tc>
                            </w:tr>
                          </w:tbl>
                          <w:p w14:paraId="68FDBFCE">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2.05pt;margin-top:-6.35pt;height:316.3pt;width:103.6pt;mso-position-horizontal-relative:page;z-index:251664384;mso-width-relative:page;mso-height-relative:page;" filled="f" stroked="f" coordsize="21600,21600" o:gfxdata="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7&#10;plIC2AAAAAkBAAAPAAAAAAAAAAEAIAAAACIAAABkcnMvZG93bnJldi54bWxQSwECFAAUAAAACACH&#10;TuJARHlU0rIBAAB3AwAADgAAAAAAAAABACAAAAAnAQAAZHJzL2Uyb0RvYy54bWxQSwUGAAAAAAYA&#10;BgBZAQAASw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986"/>
                        <w:gridCol w:w="569"/>
                      </w:tblGrid>
                      <w:tr w14:paraId="7F55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1383" w:type="dxa"/>
                            <w:gridSpan w:val="2"/>
                          </w:tcPr>
                          <w:p w14:paraId="5140F599">
                            <w:pPr>
                              <w:pStyle w:val="11"/>
                              <w:spacing w:line="163" w:lineRule="exact"/>
                              <w:ind w:left="493"/>
                              <w:jc w:val="center"/>
                              <w:rPr>
                                <w:b/>
                                <w:sz w:val="18"/>
                              </w:rPr>
                            </w:pPr>
                            <w:r>
                              <w:rPr>
                                <w:b/>
                                <w:spacing w:val="-2"/>
                                <w:sz w:val="18"/>
                              </w:rPr>
                              <w:t>CÓDIGO</w:t>
                            </w:r>
                          </w:p>
                          <w:p w14:paraId="01CCFA7B">
                            <w:pPr>
                              <w:pStyle w:val="11"/>
                              <w:spacing w:line="135" w:lineRule="exact"/>
                              <w:ind w:right="800"/>
                              <w:jc w:val="center"/>
                              <w:rPr>
                                <w:b/>
                                <w:sz w:val="18"/>
                              </w:rPr>
                            </w:pPr>
                            <w:r>
                              <w:rPr>
                                <w:b/>
                                <w:spacing w:val="-4"/>
                                <w:sz w:val="18"/>
                              </w:rPr>
                              <w:t>ITEM</w:t>
                            </w:r>
                          </w:p>
                          <w:p w14:paraId="5F98DDEC">
                            <w:pPr>
                              <w:pStyle w:val="11"/>
                              <w:spacing w:line="171" w:lineRule="exact"/>
                              <w:ind w:left="42"/>
                              <w:jc w:val="center"/>
                              <w:rPr>
                                <w:b/>
                                <w:sz w:val="18"/>
                              </w:rPr>
                            </w:pPr>
                            <w:r>
                              <w:rPr>
                                <w:b/>
                                <w:spacing w:val="-5"/>
                                <w:sz w:val="18"/>
                              </w:rPr>
                              <w:t>MV</w:t>
                            </w:r>
                          </w:p>
                        </w:tc>
                        <w:tc>
                          <w:tcPr>
                            <w:tcW w:w="569" w:type="dxa"/>
                          </w:tcPr>
                          <w:p w14:paraId="3C4E08BA">
                            <w:pPr>
                              <w:pStyle w:val="11"/>
                              <w:spacing w:line="199" w:lineRule="exact"/>
                              <w:ind w:left="68"/>
                              <w:rPr>
                                <w:b/>
                                <w:sz w:val="18"/>
                              </w:rPr>
                            </w:pPr>
                            <w:r>
                              <w:rPr>
                                <w:b/>
                                <w:spacing w:val="-5"/>
                                <w:sz w:val="18"/>
                              </w:rPr>
                              <w:t>ID</w:t>
                            </w:r>
                          </w:p>
                          <w:p w14:paraId="438C5EC4">
                            <w:pPr>
                              <w:pStyle w:val="11"/>
                              <w:spacing w:before="63"/>
                              <w:ind w:left="68"/>
                              <w:rPr>
                                <w:b/>
                                <w:sz w:val="18"/>
                              </w:rPr>
                            </w:pPr>
                            <w:r>
                              <w:rPr>
                                <w:b/>
                                <w:spacing w:val="-4"/>
                                <w:sz w:val="18"/>
                              </w:rPr>
                              <w:t>SIGA</w:t>
                            </w:r>
                          </w:p>
                        </w:tc>
                      </w:tr>
                      <w:tr w14:paraId="4E65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397" w:type="dxa"/>
                          </w:tcPr>
                          <w:p w14:paraId="0F98F22C">
                            <w:pPr>
                              <w:pStyle w:val="11"/>
                              <w:spacing w:before="185"/>
                              <w:ind w:left="50"/>
                              <w:rPr>
                                <w:sz w:val="18"/>
                              </w:rPr>
                            </w:pPr>
                            <w:r>
                              <w:rPr>
                                <w:spacing w:val="-10"/>
                                <w:sz w:val="18"/>
                              </w:rPr>
                              <w:t>1</w:t>
                            </w:r>
                          </w:p>
                        </w:tc>
                        <w:tc>
                          <w:tcPr>
                            <w:tcW w:w="986" w:type="dxa"/>
                          </w:tcPr>
                          <w:p w14:paraId="1F98DD36">
                            <w:pPr>
                              <w:pStyle w:val="11"/>
                              <w:spacing w:before="185"/>
                              <w:ind w:left="166"/>
                              <w:rPr>
                                <w:sz w:val="18"/>
                              </w:rPr>
                            </w:pPr>
                            <w:r>
                              <w:rPr>
                                <w:spacing w:val="-4"/>
                                <w:sz w:val="18"/>
                              </w:rPr>
                              <w:t>7273</w:t>
                            </w:r>
                          </w:p>
                        </w:tc>
                        <w:tc>
                          <w:tcPr>
                            <w:tcW w:w="569" w:type="dxa"/>
                          </w:tcPr>
                          <w:p w14:paraId="0CB18638">
                            <w:pPr>
                              <w:pStyle w:val="11"/>
                              <w:spacing w:before="185"/>
                              <w:ind w:left="18"/>
                              <w:jc w:val="center"/>
                              <w:rPr>
                                <w:sz w:val="18"/>
                              </w:rPr>
                            </w:pPr>
                            <w:r>
                              <w:rPr>
                                <w:spacing w:val="-2"/>
                                <w:sz w:val="18"/>
                              </w:rPr>
                              <w:t>58095</w:t>
                            </w:r>
                          </w:p>
                        </w:tc>
                      </w:tr>
                      <w:tr w14:paraId="3E17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397" w:type="dxa"/>
                          </w:tcPr>
                          <w:p w14:paraId="30889F51">
                            <w:pPr>
                              <w:pStyle w:val="11"/>
                              <w:spacing w:before="38"/>
                              <w:rPr>
                                <w:sz w:val="18"/>
                              </w:rPr>
                            </w:pPr>
                          </w:p>
                          <w:p w14:paraId="2C7DF638">
                            <w:pPr>
                              <w:pStyle w:val="11"/>
                              <w:ind w:left="50"/>
                              <w:rPr>
                                <w:sz w:val="18"/>
                              </w:rPr>
                            </w:pPr>
                            <w:r>
                              <w:rPr>
                                <w:spacing w:val="-10"/>
                                <w:sz w:val="18"/>
                              </w:rPr>
                              <w:t>2</w:t>
                            </w:r>
                          </w:p>
                        </w:tc>
                        <w:tc>
                          <w:tcPr>
                            <w:tcW w:w="986" w:type="dxa"/>
                          </w:tcPr>
                          <w:p w14:paraId="5DD170D4">
                            <w:pPr>
                              <w:pStyle w:val="11"/>
                              <w:spacing w:before="38"/>
                              <w:rPr>
                                <w:sz w:val="18"/>
                              </w:rPr>
                            </w:pPr>
                          </w:p>
                          <w:p w14:paraId="28582089">
                            <w:pPr>
                              <w:pStyle w:val="11"/>
                              <w:ind w:left="166"/>
                              <w:rPr>
                                <w:sz w:val="18"/>
                              </w:rPr>
                            </w:pPr>
                            <w:r>
                              <w:rPr>
                                <w:spacing w:val="-5"/>
                                <w:sz w:val="18"/>
                              </w:rPr>
                              <w:t>223</w:t>
                            </w:r>
                          </w:p>
                        </w:tc>
                        <w:tc>
                          <w:tcPr>
                            <w:tcW w:w="569" w:type="dxa"/>
                          </w:tcPr>
                          <w:p w14:paraId="243A9F91">
                            <w:pPr>
                              <w:pStyle w:val="11"/>
                              <w:spacing w:before="38"/>
                              <w:rPr>
                                <w:sz w:val="18"/>
                              </w:rPr>
                            </w:pPr>
                          </w:p>
                          <w:p w14:paraId="07EF0BE5">
                            <w:pPr>
                              <w:pStyle w:val="11"/>
                              <w:ind w:left="18"/>
                              <w:jc w:val="center"/>
                              <w:rPr>
                                <w:sz w:val="18"/>
                              </w:rPr>
                            </w:pPr>
                            <w:r>
                              <w:rPr>
                                <w:spacing w:val="-2"/>
                                <w:sz w:val="18"/>
                              </w:rPr>
                              <w:t>58089</w:t>
                            </w:r>
                          </w:p>
                        </w:tc>
                      </w:tr>
                      <w:tr w14:paraId="03F3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09021D5C">
                            <w:pPr>
                              <w:pStyle w:val="11"/>
                              <w:spacing w:before="177"/>
                              <w:ind w:left="50"/>
                              <w:rPr>
                                <w:sz w:val="18"/>
                              </w:rPr>
                            </w:pPr>
                            <w:r>
                              <w:rPr>
                                <w:spacing w:val="-10"/>
                                <w:sz w:val="18"/>
                              </w:rPr>
                              <w:t>3</w:t>
                            </w:r>
                          </w:p>
                        </w:tc>
                        <w:tc>
                          <w:tcPr>
                            <w:tcW w:w="986" w:type="dxa"/>
                          </w:tcPr>
                          <w:p w14:paraId="415E10B6">
                            <w:pPr>
                              <w:pStyle w:val="11"/>
                              <w:spacing w:before="177"/>
                              <w:ind w:left="166"/>
                              <w:rPr>
                                <w:sz w:val="18"/>
                              </w:rPr>
                            </w:pPr>
                            <w:r>
                              <w:rPr>
                                <w:spacing w:val="-5"/>
                                <w:sz w:val="18"/>
                              </w:rPr>
                              <w:t>221</w:t>
                            </w:r>
                          </w:p>
                        </w:tc>
                        <w:tc>
                          <w:tcPr>
                            <w:tcW w:w="569" w:type="dxa"/>
                          </w:tcPr>
                          <w:p w14:paraId="162BB36C">
                            <w:pPr>
                              <w:pStyle w:val="11"/>
                              <w:spacing w:before="177"/>
                              <w:ind w:left="18"/>
                              <w:jc w:val="center"/>
                              <w:rPr>
                                <w:sz w:val="18"/>
                              </w:rPr>
                            </w:pPr>
                            <w:r>
                              <w:rPr>
                                <w:spacing w:val="-2"/>
                                <w:sz w:val="18"/>
                              </w:rPr>
                              <w:t>68990</w:t>
                            </w:r>
                          </w:p>
                        </w:tc>
                      </w:tr>
                      <w:tr w14:paraId="5B58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0DD0E83C">
                            <w:pPr>
                              <w:pStyle w:val="11"/>
                              <w:spacing w:before="177"/>
                              <w:ind w:left="50"/>
                              <w:rPr>
                                <w:sz w:val="18"/>
                              </w:rPr>
                            </w:pPr>
                            <w:r>
                              <w:rPr>
                                <w:spacing w:val="-10"/>
                                <w:sz w:val="18"/>
                              </w:rPr>
                              <w:t>4</w:t>
                            </w:r>
                          </w:p>
                        </w:tc>
                        <w:tc>
                          <w:tcPr>
                            <w:tcW w:w="986" w:type="dxa"/>
                          </w:tcPr>
                          <w:p w14:paraId="01B05245">
                            <w:pPr>
                              <w:pStyle w:val="11"/>
                              <w:spacing w:before="177"/>
                              <w:ind w:left="166"/>
                              <w:rPr>
                                <w:sz w:val="18"/>
                              </w:rPr>
                            </w:pPr>
                            <w:r>
                              <w:rPr>
                                <w:spacing w:val="-2"/>
                                <w:sz w:val="18"/>
                              </w:rPr>
                              <w:t>10358</w:t>
                            </w:r>
                          </w:p>
                        </w:tc>
                        <w:tc>
                          <w:tcPr>
                            <w:tcW w:w="569" w:type="dxa"/>
                          </w:tcPr>
                          <w:p w14:paraId="6B25C9CE">
                            <w:pPr>
                              <w:pStyle w:val="11"/>
                              <w:spacing w:before="177"/>
                              <w:ind w:left="18"/>
                              <w:jc w:val="center"/>
                              <w:rPr>
                                <w:sz w:val="18"/>
                              </w:rPr>
                            </w:pPr>
                            <w:r>
                              <w:rPr>
                                <w:spacing w:val="-2"/>
                                <w:sz w:val="18"/>
                              </w:rPr>
                              <w:t>58206</w:t>
                            </w:r>
                          </w:p>
                        </w:tc>
                      </w:tr>
                      <w:tr w14:paraId="641C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97" w:type="dxa"/>
                          </w:tcPr>
                          <w:p w14:paraId="1B386035">
                            <w:pPr>
                              <w:pStyle w:val="11"/>
                              <w:spacing w:before="177"/>
                              <w:ind w:left="50"/>
                              <w:rPr>
                                <w:sz w:val="18"/>
                              </w:rPr>
                            </w:pPr>
                            <w:r>
                              <w:rPr>
                                <w:spacing w:val="-10"/>
                                <w:sz w:val="18"/>
                              </w:rPr>
                              <w:t>5</w:t>
                            </w:r>
                          </w:p>
                        </w:tc>
                        <w:tc>
                          <w:tcPr>
                            <w:tcW w:w="986" w:type="dxa"/>
                          </w:tcPr>
                          <w:p w14:paraId="06337E50">
                            <w:pPr>
                              <w:pStyle w:val="11"/>
                              <w:spacing w:before="177"/>
                              <w:ind w:left="166"/>
                              <w:rPr>
                                <w:sz w:val="18"/>
                              </w:rPr>
                            </w:pPr>
                            <w:r>
                              <w:rPr>
                                <w:spacing w:val="-2"/>
                                <w:sz w:val="18"/>
                              </w:rPr>
                              <w:t>10347</w:t>
                            </w:r>
                          </w:p>
                        </w:tc>
                        <w:tc>
                          <w:tcPr>
                            <w:tcW w:w="569" w:type="dxa"/>
                          </w:tcPr>
                          <w:p w14:paraId="0E296EF3">
                            <w:pPr>
                              <w:pStyle w:val="11"/>
                              <w:spacing w:before="177"/>
                              <w:ind w:left="18"/>
                              <w:jc w:val="center"/>
                              <w:rPr>
                                <w:sz w:val="18"/>
                              </w:rPr>
                            </w:pPr>
                            <w:r>
                              <w:rPr>
                                <w:spacing w:val="-2"/>
                                <w:sz w:val="18"/>
                              </w:rPr>
                              <w:t>17619</w:t>
                            </w:r>
                          </w:p>
                        </w:tc>
                      </w:tr>
                      <w:tr w14:paraId="107B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97" w:type="dxa"/>
                          </w:tcPr>
                          <w:p w14:paraId="22304421">
                            <w:pPr>
                              <w:pStyle w:val="11"/>
                              <w:spacing w:before="185"/>
                              <w:ind w:left="50"/>
                              <w:rPr>
                                <w:sz w:val="18"/>
                              </w:rPr>
                            </w:pPr>
                            <w:r>
                              <w:rPr>
                                <w:spacing w:val="-10"/>
                                <w:sz w:val="18"/>
                              </w:rPr>
                              <w:t>6</w:t>
                            </w:r>
                          </w:p>
                        </w:tc>
                        <w:tc>
                          <w:tcPr>
                            <w:tcW w:w="986" w:type="dxa"/>
                          </w:tcPr>
                          <w:p w14:paraId="1E3DEAB5">
                            <w:pPr>
                              <w:pStyle w:val="11"/>
                              <w:spacing w:before="185"/>
                              <w:ind w:left="166"/>
                              <w:rPr>
                                <w:sz w:val="18"/>
                              </w:rPr>
                            </w:pPr>
                            <w:r>
                              <w:rPr>
                                <w:spacing w:val="-5"/>
                                <w:sz w:val="18"/>
                              </w:rPr>
                              <w:t>891</w:t>
                            </w:r>
                          </w:p>
                        </w:tc>
                        <w:tc>
                          <w:tcPr>
                            <w:tcW w:w="569" w:type="dxa"/>
                          </w:tcPr>
                          <w:p w14:paraId="2FBC8015">
                            <w:pPr>
                              <w:pStyle w:val="11"/>
                              <w:spacing w:before="185"/>
                              <w:ind w:left="18"/>
                              <w:jc w:val="center"/>
                              <w:rPr>
                                <w:sz w:val="18"/>
                              </w:rPr>
                            </w:pPr>
                            <w:r>
                              <w:rPr>
                                <w:spacing w:val="-2"/>
                                <w:sz w:val="18"/>
                              </w:rPr>
                              <w:t>17628</w:t>
                            </w:r>
                          </w:p>
                        </w:tc>
                      </w:tr>
                      <w:tr w14:paraId="5CC1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2EF54A90">
                            <w:pPr>
                              <w:pStyle w:val="11"/>
                              <w:spacing w:before="177"/>
                              <w:ind w:left="50"/>
                              <w:rPr>
                                <w:sz w:val="18"/>
                              </w:rPr>
                            </w:pPr>
                            <w:r>
                              <w:rPr>
                                <w:spacing w:val="-10"/>
                                <w:sz w:val="18"/>
                              </w:rPr>
                              <w:t>7</w:t>
                            </w:r>
                          </w:p>
                        </w:tc>
                        <w:tc>
                          <w:tcPr>
                            <w:tcW w:w="986" w:type="dxa"/>
                          </w:tcPr>
                          <w:p w14:paraId="61AD29E2">
                            <w:pPr>
                              <w:pStyle w:val="11"/>
                              <w:spacing w:before="177"/>
                              <w:ind w:left="166"/>
                              <w:rPr>
                                <w:sz w:val="18"/>
                              </w:rPr>
                            </w:pPr>
                            <w:r>
                              <w:rPr>
                                <w:spacing w:val="-5"/>
                                <w:sz w:val="18"/>
                              </w:rPr>
                              <w:t>453</w:t>
                            </w:r>
                          </w:p>
                        </w:tc>
                        <w:tc>
                          <w:tcPr>
                            <w:tcW w:w="569" w:type="dxa"/>
                          </w:tcPr>
                          <w:p w14:paraId="3424255C">
                            <w:pPr>
                              <w:pStyle w:val="11"/>
                              <w:spacing w:before="177"/>
                              <w:ind w:left="18"/>
                              <w:jc w:val="center"/>
                              <w:rPr>
                                <w:sz w:val="18"/>
                              </w:rPr>
                            </w:pPr>
                            <w:r>
                              <w:rPr>
                                <w:spacing w:val="-2"/>
                                <w:sz w:val="18"/>
                              </w:rPr>
                              <w:t>58180</w:t>
                            </w:r>
                          </w:p>
                        </w:tc>
                      </w:tr>
                      <w:tr w14:paraId="47DB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7D682198">
                            <w:pPr>
                              <w:pStyle w:val="11"/>
                              <w:spacing w:before="177"/>
                              <w:ind w:left="50"/>
                              <w:rPr>
                                <w:sz w:val="18"/>
                              </w:rPr>
                            </w:pPr>
                            <w:r>
                              <w:rPr>
                                <w:spacing w:val="-10"/>
                                <w:sz w:val="18"/>
                              </w:rPr>
                              <w:t>8</w:t>
                            </w:r>
                          </w:p>
                        </w:tc>
                        <w:tc>
                          <w:tcPr>
                            <w:tcW w:w="986" w:type="dxa"/>
                          </w:tcPr>
                          <w:p w14:paraId="44154B28">
                            <w:pPr>
                              <w:pStyle w:val="11"/>
                              <w:spacing w:before="177"/>
                              <w:ind w:left="166"/>
                              <w:rPr>
                                <w:sz w:val="18"/>
                              </w:rPr>
                            </w:pPr>
                            <w:r>
                              <w:rPr>
                                <w:spacing w:val="-5"/>
                                <w:sz w:val="18"/>
                              </w:rPr>
                              <w:t>454</w:t>
                            </w:r>
                          </w:p>
                        </w:tc>
                        <w:tc>
                          <w:tcPr>
                            <w:tcW w:w="569" w:type="dxa"/>
                          </w:tcPr>
                          <w:p w14:paraId="31E093F9">
                            <w:pPr>
                              <w:pStyle w:val="11"/>
                              <w:spacing w:before="177"/>
                              <w:ind w:left="18"/>
                              <w:jc w:val="center"/>
                              <w:rPr>
                                <w:sz w:val="18"/>
                              </w:rPr>
                            </w:pPr>
                            <w:r>
                              <w:rPr>
                                <w:spacing w:val="-2"/>
                                <w:sz w:val="18"/>
                              </w:rPr>
                              <w:t>18067</w:t>
                            </w:r>
                          </w:p>
                        </w:tc>
                      </w:tr>
                      <w:tr w14:paraId="758B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21A25EBA">
                            <w:pPr>
                              <w:pStyle w:val="11"/>
                              <w:spacing w:before="177"/>
                              <w:ind w:left="50"/>
                              <w:rPr>
                                <w:sz w:val="18"/>
                              </w:rPr>
                            </w:pPr>
                            <w:r>
                              <w:rPr>
                                <w:spacing w:val="-10"/>
                                <w:sz w:val="18"/>
                              </w:rPr>
                              <w:t>9</w:t>
                            </w:r>
                          </w:p>
                        </w:tc>
                        <w:tc>
                          <w:tcPr>
                            <w:tcW w:w="986" w:type="dxa"/>
                          </w:tcPr>
                          <w:p w14:paraId="7E947A02">
                            <w:pPr>
                              <w:pStyle w:val="11"/>
                              <w:spacing w:before="177"/>
                              <w:ind w:left="166"/>
                              <w:rPr>
                                <w:sz w:val="18"/>
                              </w:rPr>
                            </w:pPr>
                            <w:r>
                              <w:rPr>
                                <w:spacing w:val="-5"/>
                                <w:sz w:val="18"/>
                              </w:rPr>
                              <w:t>893</w:t>
                            </w:r>
                          </w:p>
                        </w:tc>
                        <w:tc>
                          <w:tcPr>
                            <w:tcW w:w="569" w:type="dxa"/>
                          </w:tcPr>
                          <w:p w14:paraId="59D8A312">
                            <w:pPr>
                              <w:pStyle w:val="11"/>
                              <w:spacing w:before="177"/>
                              <w:ind w:left="18"/>
                              <w:jc w:val="center"/>
                              <w:rPr>
                                <w:sz w:val="18"/>
                              </w:rPr>
                            </w:pPr>
                            <w:r>
                              <w:rPr>
                                <w:spacing w:val="-2"/>
                                <w:sz w:val="18"/>
                              </w:rPr>
                              <w:t>58213</w:t>
                            </w:r>
                          </w:p>
                        </w:tc>
                      </w:tr>
                      <w:tr w14:paraId="2BBF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97" w:type="dxa"/>
                          </w:tcPr>
                          <w:p w14:paraId="34C6A601">
                            <w:pPr>
                              <w:pStyle w:val="11"/>
                              <w:spacing w:before="177" w:line="187" w:lineRule="exact"/>
                              <w:ind w:left="50"/>
                              <w:rPr>
                                <w:sz w:val="18"/>
                              </w:rPr>
                            </w:pPr>
                            <w:r>
                              <w:rPr>
                                <w:spacing w:val="-5"/>
                                <w:sz w:val="18"/>
                              </w:rPr>
                              <w:t>10</w:t>
                            </w:r>
                          </w:p>
                        </w:tc>
                        <w:tc>
                          <w:tcPr>
                            <w:tcW w:w="986" w:type="dxa"/>
                          </w:tcPr>
                          <w:p w14:paraId="208EE897">
                            <w:pPr>
                              <w:pStyle w:val="11"/>
                              <w:spacing w:before="177" w:line="187" w:lineRule="exact"/>
                              <w:ind w:left="166"/>
                              <w:rPr>
                                <w:sz w:val="18"/>
                              </w:rPr>
                            </w:pPr>
                            <w:r>
                              <w:rPr>
                                <w:spacing w:val="-5"/>
                                <w:sz w:val="18"/>
                              </w:rPr>
                              <w:t>742</w:t>
                            </w:r>
                          </w:p>
                        </w:tc>
                        <w:tc>
                          <w:tcPr>
                            <w:tcW w:w="569" w:type="dxa"/>
                          </w:tcPr>
                          <w:p w14:paraId="63FF9489">
                            <w:pPr>
                              <w:pStyle w:val="11"/>
                              <w:spacing w:before="177" w:line="187" w:lineRule="exact"/>
                              <w:ind w:left="18"/>
                              <w:jc w:val="center"/>
                              <w:rPr>
                                <w:sz w:val="18"/>
                              </w:rPr>
                            </w:pPr>
                            <w:r>
                              <w:rPr>
                                <w:spacing w:val="-2"/>
                                <w:sz w:val="18"/>
                              </w:rPr>
                              <w:t>18074</w:t>
                            </w:r>
                          </w:p>
                        </w:tc>
                      </w:tr>
                    </w:tbl>
                    <w:p w14:paraId="68FDBFCE">
                      <w:pPr>
                        <w:pStyle w:val="7"/>
                        <w:spacing w:before="0"/>
                      </w:pPr>
                    </w:p>
                  </w:txbxContent>
                </v:textbox>
              </v:shape>
            </w:pict>
          </mc:Fallback>
        </mc:AlternateConten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p>
    <w:p w14:paraId="1668415C">
      <w:pPr>
        <w:pStyle w:val="7"/>
        <w:spacing w:before="36"/>
        <w:rPr>
          <w:b/>
          <w:sz w:val="18"/>
        </w:rPr>
      </w:pPr>
    </w:p>
    <w:p w14:paraId="6E8A591F">
      <w:pPr>
        <w:tabs>
          <w:tab w:val="left" w:pos="3372"/>
          <w:tab w:val="left" w:pos="4173"/>
        </w:tabs>
        <w:spacing w:before="0" w:line="143" w:lineRule="exact"/>
        <w:ind w:left="2107" w:right="0" w:firstLine="0"/>
        <w:jc w:val="left"/>
        <w:rPr>
          <w:sz w:val="18"/>
        </w:rPr>
      </w:pPr>
      <w:r>
        <w:rPr>
          <w:spacing w:val="-2"/>
          <w:sz w:val="18"/>
        </w:rPr>
        <w:t>Bupivacaina,</w:t>
      </w:r>
      <w:r>
        <w:rPr>
          <w:sz w:val="18"/>
        </w:rPr>
        <w:tab/>
      </w:r>
      <w:r>
        <w:rPr>
          <w:spacing w:val="-2"/>
          <w:sz w:val="18"/>
        </w:rPr>
        <w:t>cloridr</w:t>
      </w:r>
      <w:r>
        <w:rPr>
          <w:sz w:val="18"/>
        </w:rPr>
        <w:tab/>
      </w:r>
      <w:r>
        <w:rPr>
          <w:spacing w:val="-4"/>
          <w:sz w:val="18"/>
        </w:rPr>
        <w:t>0,5%</w:t>
      </w:r>
    </w:p>
    <w:p w14:paraId="657584E9">
      <w:pPr>
        <w:spacing w:before="93" w:line="312" w:lineRule="auto"/>
        <w:ind w:left="328" w:right="0" w:firstLine="0"/>
        <w:jc w:val="left"/>
        <w:rPr>
          <w:b/>
          <w:sz w:val="18"/>
        </w:rPr>
      </w:pPr>
      <w:r>
        <w:br w:type="column"/>
      </w:r>
      <w:r>
        <w:rPr>
          <w:b/>
          <w:spacing w:val="-2"/>
          <w:sz w:val="18"/>
        </w:rPr>
        <w:t xml:space="preserve">PREÇO </w:t>
      </w:r>
      <w:r>
        <w:rPr>
          <w:b/>
          <w:spacing w:val="-4"/>
          <w:sz w:val="18"/>
        </w:rPr>
        <w:t>UNIT</w:t>
      </w:r>
    </w:p>
    <w:p w14:paraId="1C2D1939">
      <w:pPr>
        <w:spacing w:before="21" w:line="240" w:lineRule="auto"/>
        <w:rPr>
          <w:b/>
          <w:sz w:val="18"/>
        </w:rPr>
      </w:pPr>
      <w:r>
        <w:br w:type="column"/>
      </w:r>
    </w:p>
    <w:p w14:paraId="7655AC0D">
      <w:pPr>
        <w:spacing w:before="0"/>
        <w:ind w:left="144" w:right="0" w:firstLine="0"/>
        <w:jc w:val="left"/>
        <w:rPr>
          <w:b/>
          <w:sz w:val="18"/>
        </w:rPr>
      </w:pPr>
      <w:r>
        <w:rPr>
          <w:b/>
          <w:sz w:val="18"/>
        </w:rPr>
        <w:t>QUANTIDADE</w:t>
      </w:r>
      <w:r>
        <w:rPr>
          <w:b/>
          <w:spacing w:val="-12"/>
          <w:sz w:val="18"/>
        </w:rPr>
        <w:t xml:space="preserve"> </w:t>
      </w:r>
      <w:r>
        <w:rPr>
          <w:b/>
          <w:spacing w:val="-2"/>
          <w:sz w:val="18"/>
        </w:rPr>
        <w:t>VALOR</w:t>
      </w:r>
    </w:p>
    <w:p w14:paraId="5CFA0732">
      <w:pPr>
        <w:spacing w:after="0"/>
        <w:jc w:val="left"/>
        <w:rPr>
          <w:b/>
          <w:sz w:val="18"/>
        </w:rPr>
        <w:sectPr>
          <w:type w:val="continuous"/>
          <w:pgSz w:w="15840" w:h="24480"/>
          <w:pgMar w:top="160" w:right="0" w:bottom="0" w:left="0" w:header="720" w:footer="720" w:gutter="0"/>
          <w:cols w:equalWidth="0" w:num="3">
            <w:col w:w="7273" w:space="40"/>
            <w:col w:w="959" w:space="39"/>
            <w:col w:w="7529"/>
          </w:cols>
        </w:sectPr>
      </w:pPr>
    </w:p>
    <w:p w14:paraId="2B5C2120">
      <w:pPr>
        <w:spacing w:before="127" w:line="312" w:lineRule="auto"/>
        <w:ind w:left="2107" w:right="0" w:firstLine="0"/>
        <w:jc w:val="left"/>
        <w:rPr>
          <w:sz w:val="18"/>
        </w:rPr>
      </w:pPr>
      <w:r>
        <w:rPr>
          <w:sz w:val="18"/>
        </w:rPr>
        <w:t>(5mg/ml)</w:t>
      </w:r>
      <w:r>
        <w:rPr>
          <w:spacing w:val="-12"/>
          <w:sz w:val="18"/>
        </w:rPr>
        <w:t xml:space="preserve"> </w:t>
      </w:r>
      <w:r>
        <w:rPr>
          <w:sz w:val="18"/>
        </w:rPr>
        <w:t>isobarica</w:t>
      </w:r>
      <w:r>
        <w:rPr>
          <w:spacing w:val="-11"/>
          <w:sz w:val="18"/>
        </w:rPr>
        <w:t xml:space="preserve"> </w:t>
      </w:r>
      <w:r>
        <w:rPr>
          <w:sz w:val="18"/>
        </w:rPr>
        <w:t>Sol.</w:t>
      </w:r>
      <w:r>
        <w:rPr>
          <w:spacing w:val="-7"/>
          <w:sz w:val="18"/>
        </w:rPr>
        <w:t xml:space="preserve"> </w:t>
      </w:r>
      <w:r>
        <w:rPr>
          <w:sz w:val="18"/>
        </w:rPr>
        <w:t>Inj.</w:t>
      </w:r>
      <w:r>
        <w:rPr>
          <w:spacing w:val="-11"/>
          <w:sz w:val="18"/>
        </w:rPr>
        <w:t xml:space="preserve"> </w:t>
      </w:r>
      <w:r>
        <w:rPr>
          <w:sz w:val="18"/>
        </w:rPr>
        <w:t>Amp.</w:t>
      </w:r>
      <w:r>
        <w:rPr>
          <w:spacing w:val="-13"/>
          <w:sz w:val="18"/>
        </w:rPr>
        <w:t xml:space="preserve"> </w:t>
      </w:r>
      <w:r>
        <w:rPr>
          <w:sz w:val="18"/>
        </w:rPr>
        <w:t>492/23</w:t>
      </w:r>
      <w:r>
        <w:rPr>
          <w:spacing w:val="-13"/>
          <w:sz w:val="18"/>
        </w:rPr>
        <w:t xml:space="preserve"> </w:t>
      </w:r>
      <w:r>
        <w:rPr>
          <w:sz w:val="18"/>
        </w:rPr>
        <w:t>05/12/2023 4 ml</w:t>
      </w:r>
    </w:p>
    <w:p w14:paraId="25CC077C">
      <w:pPr>
        <w:spacing w:before="32" w:line="171" w:lineRule="exact"/>
        <w:ind w:left="2107" w:right="0" w:firstLine="0"/>
        <w:jc w:val="left"/>
        <w:rPr>
          <w:sz w:val="18"/>
        </w:rPr>
      </w:pPr>
      <w:r>
        <w:rPr>
          <w:sz w:val="18"/>
        </w:rPr>
        <w:t>Bupivacaina,</w:t>
      </w:r>
      <w:r>
        <w:rPr>
          <w:spacing w:val="50"/>
          <w:sz w:val="18"/>
        </w:rPr>
        <w:t xml:space="preserve">  </w:t>
      </w:r>
      <w:r>
        <w:rPr>
          <w:sz w:val="18"/>
        </w:rPr>
        <w:t>Cloridrato</w:t>
      </w:r>
      <w:r>
        <w:rPr>
          <w:spacing w:val="50"/>
          <w:sz w:val="18"/>
        </w:rPr>
        <w:t xml:space="preserve">  </w:t>
      </w:r>
      <w:r>
        <w:rPr>
          <w:spacing w:val="-4"/>
          <w:sz w:val="18"/>
        </w:rPr>
        <w:t>0,5%</w:t>
      </w:r>
    </w:p>
    <w:p w14:paraId="3718F38F">
      <w:pPr>
        <w:spacing w:before="0" w:line="135" w:lineRule="exact"/>
        <w:ind w:left="4581" w:right="0" w:firstLine="0"/>
        <w:jc w:val="left"/>
        <w:rPr>
          <w:sz w:val="18"/>
        </w:rPr>
      </w:pPr>
      <w:r>
        <w:rPr>
          <w:sz w:val="18"/>
        </w:rPr>
        <w:t>492/23</w:t>
      </w:r>
      <w:r>
        <w:rPr>
          <w:spacing w:val="-13"/>
          <w:sz w:val="18"/>
        </w:rPr>
        <w:t xml:space="preserve"> </w:t>
      </w:r>
      <w:r>
        <w:rPr>
          <w:spacing w:val="-2"/>
          <w:sz w:val="18"/>
        </w:rPr>
        <w:t>05/12/2023</w:t>
      </w:r>
    </w:p>
    <w:p w14:paraId="1D3F4E10">
      <w:pPr>
        <w:spacing w:before="0" w:line="171" w:lineRule="exact"/>
        <w:ind w:left="2107" w:right="0" w:firstLine="0"/>
        <w:jc w:val="left"/>
        <w:rPr>
          <w:sz w:val="18"/>
        </w:rPr>
      </w:pPr>
      <w:r>
        <w:rPr>
          <w:sz w:val="18"/>
        </w:rPr>
        <w:t>(5mg</w:t>
      </w:r>
      <w:r>
        <w:rPr>
          <w:spacing w:val="-5"/>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FA</w:t>
      </w:r>
      <w:r>
        <w:rPr>
          <w:spacing w:val="-11"/>
          <w:sz w:val="18"/>
        </w:rPr>
        <w:t xml:space="preserve"> </w:t>
      </w:r>
      <w:r>
        <w:rPr>
          <w:sz w:val="18"/>
        </w:rPr>
        <w:t>20</w:t>
      </w:r>
      <w:r>
        <w:rPr>
          <w:spacing w:val="-2"/>
          <w:sz w:val="18"/>
        </w:rPr>
        <w:t xml:space="preserve"> </w:t>
      </w:r>
      <w:r>
        <w:rPr>
          <w:spacing w:val="-5"/>
          <w:sz w:val="18"/>
        </w:rPr>
        <w:t>ml</w:t>
      </w:r>
    </w:p>
    <w:p w14:paraId="2CAAA7BE">
      <w:pPr>
        <w:spacing w:before="93" w:line="171" w:lineRule="exact"/>
        <w:ind w:left="721" w:right="0" w:firstLine="0"/>
        <w:jc w:val="center"/>
        <w:rPr>
          <w:sz w:val="18"/>
        </w:rPr>
      </w:pPr>
      <w:r>
        <w:rPr>
          <w:sz w:val="18"/>
        </w:rPr>
        <w:t>Bupivacaina,</w:t>
      </w:r>
      <w:r>
        <w:rPr>
          <w:spacing w:val="77"/>
          <w:w w:val="150"/>
          <w:sz w:val="18"/>
        </w:rPr>
        <w:t xml:space="preserve"> </w:t>
      </w:r>
      <w:r>
        <w:rPr>
          <w:sz w:val="18"/>
        </w:rPr>
        <w:t>Cloridrato</w:t>
      </w:r>
      <w:r>
        <w:rPr>
          <w:spacing w:val="78"/>
          <w:w w:val="150"/>
          <w:sz w:val="18"/>
        </w:rPr>
        <w:t xml:space="preserve"> </w:t>
      </w:r>
      <w:r>
        <w:rPr>
          <w:spacing w:val="-2"/>
          <w:sz w:val="18"/>
        </w:rPr>
        <w:t>0,75%</w:t>
      </w:r>
    </w:p>
    <w:p w14:paraId="5C3B87C4">
      <w:pPr>
        <w:spacing w:before="0" w:line="135" w:lineRule="exact"/>
        <w:ind w:left="4581" w:right="0" w:firstLine="0"/>
        <w:jc w:val="center"/>
        <w:rPr>
          <w:sz w:val="18"/>
        </w:rPr>
      </w:pPr>
      <w:r>
        <w:rPr>
          <w:sz w:val="18"/>
        </w:rPr>
        <w:t>492/23</w:t>
      </w:r>
      <w:r>
        <w:rPr>
          <w:spacing w:val="-13"/>
          <w:sz w:val="18"/>
        </w:rPr>
        <w:t xml:space="preserve"> </w:t>
      </w:r>
      <w:r>
        <w:rPr>
          <w:spacing w:val="-2"/>
          <w:sz w:val="18"/>
        </w:rPr>
        <w:t>05/12/2023</w:t>
      </w:r>
    </w:p>
    <w:p w14:paraId="4FC8A0ED">
      <w:pPr>
        <w:spacing w:before="0" w:line="171" w:lineRule="exact"/>
        <w:ind w:left="396" w:right="0" w:firstLine="0"/>
        <w:jc w:val="center"/>
        <w:rPr>
          <w:sz w:val="18"/>
        </w:rPr>
      </w:pPr>
      <w:r>
        <w:rPr>
          <w:sz w:val="18"/>
        </w:rPr>
        <w:t xml:space="preserve">(7,5 mg /mL) sol inj fa </w:t>
      </w:r>
      <w:r>
        <w:rPr>
          <w:spacing w:val="-4"/>
          <w:sz w:val="18"/>
        </w:rPr>
        <w:t>20mL</w:t>
      </w:r>
    </w:p>
    <w:p w14:paraId="2E32638A">
      <w:pPr>
        <w:spacing w:before="93" w:line="171" w:lineRule="exact"/>
        <w:ind w:left="721" w:right="0" w:firstLine="0"/>
        <w:jc w:val="center"/>
        <w:rPr>
          <w:sz w:val="18"/>
        </w:rPr>
      </w:pPr>
      <w:r>
        <w:rPr>
          <w:sz w:val="18"/>
        </w:rPr>
        <w:t>Dobutamina,</w:t>
      </w:r>
      <w:r>
        <w:rPr>
          <w:spacing w:val="28"/>
          <w:sz w:val="18"/>
        </w:rPr>
        <w:t xml:space="preserve"> </w:t>
      </w:r>
      <w:r>
        <w:rPr>
          <w:sz w:val="18"/>
        </w:rPr>
        <w:t>Cloridrato</w:t>
      </w:r>
      <w:r>
        <w:rPr>
          <w:spacing w:val="28"/>
          <w:sz w:val="18"/>
        </w:rPr>
        <w:t xml:space="preserve"> </w:t>
      </w:r>
      <w:r>
        <w:rPr>
          <w:sz w:val="18"/>
        </w:rPr>
        <w:t>12,5</w:t>
      </w:r>
      <w:r>
        <w:rPr>
          <w:spacing w:val="28"/>
          <w:sz w:val="18"/>
        </w:rPr>
        <w:t xml:space="preserve"> </w:t>
      </w:r>
      <w:r>
        <w:rPr>
          <w:spacing w:val="-7"/>
          <w:sz w:val="18"/>
        </w:rPr>
        <w:t>mg</w:t>
      </w:r>
    </w:p>
    <w:p w14:paraId="0822FB7B">
      <w:pPr>
        <w:spacing w:before="0" w:line="135" w:lineRule="exact"/>
        <w:ind w:left="4581" w:right="0" w:firstLine="0"/>
        <w:jc w:val="center"/>
        <w:rPr>
          <w:sz w:val="18"/>
        </w:rPr>
      </w:pPr>
      <w:r>
        <w:rPr>
          <w:sz w:val="18"/>
        </w:rPr>
        <w:t>510/23</w:t>
      </w:r>
      <w:r>
        <w:rPr>
          <w:spacing w:val="-13"/>
          <w:sz w:val="18"/>
        </w:rPr>
        <w:t xml:space="preserve"> </w:t>
      </w:r>
      <w:r>
        <w:rPr>
          <w:spacing w:val="-2"/>
          <w:sz w:val="18"/>
        </w:rPr>
        <w:t>15/12/2023</w:t>
      </w:r>
    </w:p>
    <w:p w14:paraId="3502D8CB">
      <w:pPr>
        <w:spacing w:before="0" w:line="171" w:lineRule="exact"/>
        <w:ind w:left="1225" w:right="1271" w:firstLine="0"/>
        <w:jc w:val="center"/>
        <w:rPr>
          <w:sz w:val="18"/>
        </w:rPr>
      </w:pPr>
      <w:r>
        <w:rPr>
          <w:sz w:val="18"/>
        </w:rPr>
        <w:t>/ ml Sol Inj</w:t>
      </w:r>
      <w:r>
        <w:rPr>
          <w:spacing w:val="-10"/>
          <w:sz w:val="18"/>
        </w:rPr>
        <w:t xml:space="preserve"> </w:t>
      </w:r>
      <w:r>
        <w:rPr>
          <w:sz w:val="18"/>
        </w:rPr>
        <w:t xml:space="preserve">Amp 20 </w:t>
      </w:r>
      <w:r>
        <w:rPr>
          <w:spacing w:val="-5"/>
          <w:sz w:val="18"/>
        </w:rPr>
        <w:t>ml</w:t>
      </w:r>
    </w:p>
    <w:p w14:paraId="787E0DD0">
      <w:pPr>
        <w:spacing w:before="93" w:line="171" w:lineRule="exact"/>
        <w:ind w:left="721" w:right="0" w:firstLine="0"/>
        <w:jc w:val="center"/>
        <w:rPr>
          <w:sz w:val="18"/>
        </w:rPr>
      </w:pPr>
      <w:r>
        <w:rPr>
          <w:sz w:val="18"/>
        </w:rPr>
        <w:t>Dopamina,</w:t>
      </w:r>
      <w:r>
        <w:rPr>
          <w:spacing w:val="24"/>
          <w:sz w:val="18"/>
        </w:rPr>
        <w:t xml:space="preserve"> </w:t>
      </w:r>
      <w:r>
        <w:rPr>
          <w:sz w:val="18"/>
        </w:rPr>
        <w:t>Cloridrato</w:t>
      </w:r>
      <w:r>
        <w:rPr>
          <w:spacing w:val="24"/>
          <w:sz w:val="18"/>
        </w:rPr>
        <w:t xml:space="preserve"> </w:t>
      </w:r>
      <w:r>
        <w:rPr>
          <w:sz w:val="18"/>
        </w:rPr>
        <w:t>5</w:t>
      </w:r>
      <w:r>
        <w:rPr>
          <w:spacing w:val="24"/>
          <w:sz w:val="18"/>
        </w:rPr>
        <w:t xml:space="preserve"> </w:t>
      </w:r>
      <w:r>
        <w:rPr>
          <w:sz w:val="18"/>
        </w:rPr>
        <w:t>mg</w:t>
      </w:r>
      <w:r>
        <w:rPr>
          <w:spacing w:val="24"/>
          <w:sz w:val="18"/>
        </w:rPr>
        <w:t xml:space="preserve"> </w:t>
      </w:r>
      <w:r>
        <w:rPr>
          <w:sz w:val="18"/>
        </w:rPr>
        <w:t>/</w:t>
      </w:r>
      <w:r>
        <w:rPr>
          <w:spacing w:val="24"/>
          <w:sz w:val="18"/>
        </w:rPr>
        <w:t xml:space="preserve"> </w:t>
      </w:r>
      <w:r>
        <w:rPr>
          <w:spacing w:val="-5"/>
          <w:sz w:val="18"/>
        </w:rPr>
        <w:t>ml</w:t>
      </w:r>
    </w:p>
    <w:p w14:paraId="1229C4DA">
      <w:pPr>
        <w:spacing w:before="0" w:line="135" w:lineRule="exact"/>
        <w:ind w:left="4581" w:right="0" w:firstLine="0"/>
        <w:jc w:val="center"/>
        <w:rPr>
          <w:sz w:val="18"/>
        </w:rPr>
      </w:pPr>
      <w:r>
        <w:rPr>
          <w:sz w:val="18"/>
        </w:rPr>
        <w:t>040/24</w:t>
      </w:r>
      <w:r>
        <w:rPr>
          <w:spacing w:val="-13"/>
          <w:sz w:val="18"/>
        </w:rPr>
        <w:t xml:space="preserve"> </w:t>
      </w:r>
      <w:r>
        <w:rPr>
          <w:spacing w:val="-2"/>
          <w:sz w:val="18"/>
        </w:rPr>
        <w:t>01/02/2024</w:t>
      </w:r>
    </w:p>
    <w:p w14:paraId="6214878D">
      <w:pPr>
        <w:spacing w:before="0" w:line="171" w:lineRule="exact"/>
        <w:ind w:left="1030" w:right="1271" w:firstLine="0"/>
        <w:jc w:val="center"/>
        <w:rPr>
          <w:sz w:val="18"/>
        </w:rPr>
      </w:pPr>
      <w:r>
        <w:rPr>
          <w:sz w:val="18"/>
        </w:rPr>
        <w:t>Sol. Inj.</w:t>
      </w:r>
      <w:r>
        <w:rPr>
          <w:spacing w:val="-10"/>
          <w:sz w:val="18"/>
        </w:rPr>
        <w:t xml:space="preserve"> </w:t>
      </w:r>
      <w:r>
        <w:rPr>
          <w:sz w:val="18"/>
        </w:rPr>
        <w:t xml:space="preserve">Amp. 10 </w:t>
      </w:r>
      <w:r>
        <w:rPr>
          <w:spacing w:val="-5"/>
          <w:sz w:val="18"/>
        </w:rPr>
        <w:t>ml</w:t>
      </w:r>
    </w:p>
    <w:p w14:paraId="1DDC300F">
      <w:pPr>
        <w:spacing w:before="108" w:line="171" w:lineRule="exact"/>
        <w:ind w:left="721" w:right="0" w:firstLine="0"/>
        <w:jc w:val="center"/>
        <w:rPr>
          <w:sz w:val="18"/>
        </w:rPr>
      </w:pPr>
      <w:r>
        <w:rPr>
          <w:sz w:val="18"/>
        </w:rPr>
        <w:t>Efedrina,</w:t>
      </w:r>
      <w:r>
        <w:rPr>
          <w:spacing w:val="8"/>
          <w:sz w:val="18"/>
        </w:rPr>
        <w:t xml:space="preserve"> </w:t>
      </w:r>
      <w:r>
        <w:rPr>
          <w:sz w:val="18"/>
        </w:rPr>
        <w:t>Sulfato</w:t>
      </w:r>
      <w:r>
        <w:rPr>
          <w:spacing w:val="8"/>
          <w:sz w:val="18"/>
        </w:rPr>
        <w:t xml:space="preserve"> </w:t>
      </w:r>
      <w:r>
        <w:rPr>
          <w:sz w:val="18"/>
        </w:rPr>
        <w:t>50</w:t>
      </w:r>
      <w:r>
        <w:rPr>
          <w:spacing w:val="8"/>
          <w:sz w:val="18"/>
        </w:rPr>
        <w:t xml:space="preserve"> </w:t>
      </w:r>
      <w:r>
        <w:rPr>
          <w:sz w:val="18"/>
        </w:rPr>
        <w:t>mg</w:t>
      </w:r>
      <w:r>
        <w:rPr>
          <w:spacing w:val="8"/>
          <w:sz w:val="18"/>
        </w:rPr>
        <w:t xml:space="preserve"> </w:t>
      </w:r>
      <w:r>
        <w:rPr>
          <w:sz w:val="18"/>
        </w:rPr>
        <w:t>/</w:t>
      </w:r>
      <w:r>
        <w:rPr>
          <w:spacing w:val="8"/>
          <w:sz w:val="18"/>
        </w:rPr>
        <w:t xml:space="preserve"> </w:t>
      </w:r>
      <w:r>
        <w:rPr>
          <w:sz w:val="18"/>
        </w:rPr>
        <w:t>ml</w:t>
      </w:r>
      <w:r>
        <w:rPr>
          <w:spacing w:val="8"/>
          <w:sz w:val="18"/>
        </w:rPr>
        <w:t xml:space="preserve"> </w:t>
      </w:r>
      <w:r>
        <w:rPr>
          <w:spacing w:val="-4"/>
          <w:sz w:val="18"/>
        </w:rPr>
        <w:t>Sol.</w:t>
      </w:r>
    </w:p>
    <w:p w14:paraId="3A2A024F">
      <w:pPr>
        <w:spacing w:before="0" w:line="135" w:lineRule="exact"/>
        <w:ind w:left="4581" w:right="0" w:firstLine="0"/>
        <w:jc w:val="center"/>
        <w:rPr>
          <w:sz w:val="18"/>
        </w:rPr>
      </w:pPr>
      <w:r>
        <w:rPr>
          <w:sz w:val="18"/>
        </w:rPr>
        <w:t>040/24</w:t>
      </w:r>
      <w:r>
        <w:rPr>
          <w:spacing w:val="-13"/>
          <w:sz w:val="18"/>
        </w:rPr>
        <w:t xml:space="preserve"> </w:t>
      </w:r>
      <w:r>
        <w:rPr>
          <w:spacing w:val="-2"/>
          <w:sz w:val="18"/>
        </w:rPr>
        <w:t>01/02/2024</w:t>
      </w:r>
    </w:p>
    <w:p w14:paraId="5E259A2A">
      <w:pPr>
        <w:spacing w:before="0" w:line="171" w:lineRule="exact"/>
        <w:ind w:left="721" w:right="1382" w:firstLine="0"/>
        <w:jc w:val="center"/>
        <w:rPr>
          <w:sz w:val="18"/>
        </w:rPr>
      </w:pPr>
      <w:r>
        <w:rPr>
          <w:sz w:val="18"/>
        </w:rPr>
        <w:t>Inj.</w:t>
      </w:r>
      <w:r>
        <w:rPr>
          <w:spacing w:val="-10"/>
          <w:sz w:val="18"/>
        </w:rPr>
        <w:t xml:space="preserve"> </w:t>
      </w:r>
      <w:r>
        <w:rPr>
          <w:sz w:val="18"/>
        </w:rPr>
        <w:t xml:space="preserve">Amp. 1 </w:t>
      </w:r>
      <w:r>
        <w:rPr>
          <w:spacing w:val="-5"/>
          <w:sz w:val="18"/>
        </w:rPr>
        <w:t>ml</w:t>
      </w:r>
    </w:p>
    <w:p w14:paraId="3DE7F1E2">
      <w:pPr>
        <w:spacing w:before="93" w:line="171" w:lineRule="exact"/>
        <w:ind w:left="721" w:right="0" w:firstLine="0"/>
        <w:jc w:val="center"/>
        <w:rPr>
          <w:sz w:val="18"/>
        </w:rPr>
      </w:pPr>
      <w:r>
        <w:rPr>
          <w:sz w:val="18"/>
        </w:rPr>
        <w:t>Escopolamina,</w:t>
      </w:r>
      <w:r>
        <w:rPr>
          <w:spacing w:val="72"/>
          <w:sz w:val="18"/>
        </w:rPr>
        <w:t xml:space="preserve"> </w:t>
      </w:r>
      <w:r>
        <w:rPr>
          <w:sz w:val="18"/>
        </w:rPr>
        <w:t>Butilbrometo</w:t>
      </w:r>
      <w:r>
        <w:rPr>
          <w:spacing w:val="72"/>
          <w:sz w:val="18"/>
        </w:rPr>
        <w:t xml:space="preserve"> </w:t>
      </w:r>
      <w:r>
        <w:rPr>
          <w:spacing w:val="-5"/>
          <w:sz w:val="18"/>
        </w:rPr>
        <w:t>10</w:t>
      </w:r>
    </w:p>
    <w:p w14:paraId="77DAA4A8">
      <w:pPr>
        <w:spacing w:before="0" w:line="135" w:lineRule="exact"/>
        <w:ind w:left="4581" w:right="0" w:firstLine="0"/>
        <w:jc w:val="center"/>
        <w:rPr>
          <w:sz w:val="18"/>
        </w:rPr>
      </w:pPr>
      <w:r>
        <w:rPr>
          <w:sz w:val="18"/>
        </w:rPr>
        <w:t>127/24</w:t>
      </w:r>
      <w:r>
        <w:rPr>
          <w:spacing w:val="-13"/>
          <w:sz w:val="18"/>
        </w:rPr>
        <w:t xml:space="preserve"> </w:t>
      </w:r>
      <w:r>
        <w:rPr>
          <w:spacing w:val="-2"/>
          <w:sz w:val="18"/>
        </w:rPr>
        <w:t>21/06/2024</w:t>
      </w:r>
    </w:p>
    <w:p w14:paraId="2C62DF8A">
      <w:pPr>
        <w:spacing w:before="0" w:line="171" w:lineRule="exact"/>
        <w:ind w:left="721" w:right="1992" w:firstLine="0"/>
        <w:jc w:val="center"/>
        <w:rPr>
          <w:sz w:val="18"/>
        </w:rPr>
      </w:pPr>
      <w:r>
        <w:rPr>
          <w:sz w:val="18"/>
        </w:rPr>
        <w:t xml:space="preserve">mg </w:t>
      </w:r>
      <w:r>
        <w:rPr>
          <w:spacing w:val="-5"/>
          <w:sz w:val="18"/>
        </w:rPr>
        <w:t>cp</w:t>
      </w:r>
    </w:p>
    <w:p w14:paraId="010AE2F1">
      <w:pPr>
        <w:spacing w:before="93" w:line="171" w:lineRule="exact"/>
        <w:ind w:left="721" w:right="0" w:firstLine="0"/>
        <w:jc w:val="center"/>
        <w:rPr>
          <w:sz w:val="18"/>
        </w:rPr>
      </w:pPr>
      <w:r>
        <w:rPr>
          <w:sz w:val="18"/>
        </w:rPr>
        <w:t>Escopolamina,</w:t>
      </w:r>
      <w:r>
        <w:rPr>
          <w:spacing w:val="72"/>
          <w:sz w:val="18"/>
        </w:rPr>
        <w:t xml:space="preserve"> </w:t>
      </w:r>
      <w:r>
        <w:rPr>
          <w:sz w:val="18"/>
        </w:rPr>
        <w:t>Butilbrometo</w:t>
      </w:r>
      <w:r>
        <w:rPr>
          <w:spacing w:val="72"/>
          <w:sz w:val="18"/>
        </w:rPr>
        <w:t xml:space="preserve"> </w:t>
      </w:r>
      <w:r>
        <w:rPr>
          <w:spacing w:val="-5"/>
          <w:sz w:val="18"/>
        </w:rPr>
        <w:t>20</w:t>
      </w:r>
    </w:p>
    <w:p w14:paraId="5D3D9E9A">
      <w:pPr>
        <w:spacing w:before="0" w:line="135" w:lineRule="exact"/>
        <w:ind w:left="4581" w:right="0" w:firstLine="0"/>
        <w:jc w:val="center"/>
        <w:rPr>
          <w:sz w:val="18"/>
        </w:rPr>
      </w:pPr>
      <w:r>
        <w:rPr>
          <w:sz w:val="18"/>
        </w:rPr>
        <w:t>040/24</w:t>
      </w:r>
      <w:r>
        <w:rPr>
          <w:spacing w:val="-13"/>
          <w:sz w:val="18"/>
        </w:rPr>
        <w:t xml:space="preserve"> </w:t>
      </w:r>
      <w:r>
        <w:rPr>
          <w:spacing w:val="-2"/>
          <w:sz w:val="18"/>
        </w:rPr>
        <w:t>01/02/2024</w:t>
      </w:r>
    </w:p>
    <w:p w14:paraId="6AC7EA12">
      <w:pPr>
        <w:spacing w:before="0" w:line="171" w:lineRule="exact"/>
        <w:ind w:left="271" w:right="0" w:firstLine="0"/>
        <w:jc w:val="center"/>
        <w:rPr>
          <w:sz w:val="18"/>
        </w:rPr>
      </w:pPr>
      <w:r>
        <w:rPr>
          <w:sz w:val="18"/>
        </w:rPr>
        <w:t>mg / ml Sol. Inj.</w:t>
      </w:r>
      <w:r>
        <w:rPr>
          <w:spacing w:val="-10"/>
          <w:sz w:val="18"/>
        </w:rPr>
        <w:t xml:space="preserve"> </w:t>
      </w:r>
      <w:r>
        <w:rPr>
          <w:sz w:val="18"/>
        </w:rPr>
        <w:t xml:space="preserve">Amp. 1 </w:t>
      </w:r>
      <w:r>
        <w:rPr>
          <w:spacing w:val="-5"/>
          <w:sz w:val="18"/>
        </w:rPr>
        <w:t>ml</w:t>
      </w:r>
    </w:p>
    <w:p w14:paraId="1EF184FB">
      <w:pPr>
        <w:spacing w:before="93" w:line="171" w:lineRule="exact"/>
        <w:ind w:left="721" w:right="0" w:firstLine="0"/>
        <w:jc w:val="center"/>
        <w:rPr>
          <w:sz w:val="18"/>
        </w:rPr>
      </w:pPr>
      <w:r>
        <w:rPr>
          <w:sz w:val="18"/>
        </w:rPr>
        <w:t>Etilefrina,</w:t>
      </w:r>
      <w:r>
        <w:rPr>
          <w:spacing w:val="20"/>
          <w:sz w:val="18"/>
        </w:rPr>
        <w:t xml:space="preserve"> </w:t>
      </w:r>
      <w:r>
        <w:rPr>
          <w:sz w:val="18"/>
        </w:rPr>
        <w:t>Cloridrato</w:t>
      </w:r>
      <w:r>
        <w:rPr>
          <w:spacing w:val="20"/>
          <w:sz w:val="18"/>
        </w:rPr>
        <w:t xml:space="preserve"> </w:t>
      </w:r>
      <w:r>
        <w:rPr>
          <w:sz w:val="18"/>
        </w:rPr>
        <w:t>10</w:t>
      </w:r>
      <w:r>
        <w:rPr>
          <w:spacing w:val="20"/>
          <w:sz w:val="18"/>
        </w:rPr>
        <w:t xml:space="preserve"> </w:t>
      </w:r>
      <w:r>
        <w:rPr>
          <w:sz w:val="18"/>
        </w:rPr>
        <w:t>mg</w:t>
      </w:r>
      <w:r>
        <w:rPr>
          <w:spacing w:val="20"/>
          <w:sz w:val="18"/>
        </w:rPr>
        <w:t xml:space="preserve"> </w:t>
      </w:r>
      <w:r>
        <w:rPr>
          <w:sz w:val="18"/>
        </w:rPr>
        <w:t>/</w:t>
      </w:r>
      <w:r>
        <w:rPr>
          <w:spacing w:val="20"/>
          <w:sz w:val="18"/>
        </w:rPr>
        <w:t xml:space="preserve"> </w:t>
      </w:r>
      <w:r>
        <w:rPr>
          <w:spacing w:val="-5"/>
          <w:sz w:val="18"/>
        </w:rPr>
        <w:t>ml</w:t>
      </w:r>
    </w:p>
    <w:p w14:paraId="07F84414">
      <w:pPr>
        <w:spacing w:before="0" w:line="135" w:lineRule="exact"/>
        <w:ind w:left="4581" w:right="0" w:firstLine="0"/>
        <w:jc w:val="center"/>
        <w:rPr>
          <w:sz w:val="18"/>
        </w:rPr>
      </w:pPr>
      <w:r>
        <w:rPr>
          <w:sz w:val="18"/>
        </w:rPr>
        <w:t>127/24</w:t>
      </w:r>
      <w:r>
        <w:rPr>
          <w:spacing w:val="-13"/>
          <w:sz w:val="18"/>
        </w:rPr>
        <w:t xml:space="preserve"> </w:t>
      </w:r>
      <w:r>
        <w:rPr>
          <w:spacing w:val="-2"/>
          <w:sz w:val="18"/>
        </w:rPr>
        <w:t>21/06/2024</w:t>
      </w:r>
    </w:p>
    <w:p w14:paraId="2937787D">
      <w:pPr>
        <w:spacing w:before="0" w:line="171" w:lineRule="exact"/>
        <w:ind w:left="805" w:right="1271" w:firstLine="0"/>
        <w:jc w:val="center"/>
        <w:rPr>
          <w:sz w:val="18"/>
        </w:rPr>
      </w:pPr>
      <w:r>
        <w:rPr>
          <w:sz w:val="18"/>
        </w:rPr>
        <w:t>Sol Inj</w:t>
      </w:r>
      <w:r>
        <w:rPr>
          <w:spacing w:val="-10"/>
          <w:sz w:val="18"/>
        </w:rPr>
        <w:t xml:space="preserve"> </w:t>
      </w:r>
      <w:r>
        <w:rPr>
          <w:sz w:val="18"/>
        </w:rPr>
        <w:t xml:space="preserve">Amp 1 </w:t>
      </w:r>
      <w:r>
        <w:rPr>
          <w:spacing w:val="-5"/>
          <w:sz w:val="18"/>
        </w:rPr>
        <w:t>ml</w:t>
      </w:r>
    </w:p>
    <w:p w14:paraId="46A07681">
      <w:pPr>
        <w:spacing w:before="93" w:line="171" w:lineRule="exact"/>
        <w:ind w:left="721" w:right="0" w:firstLine="0"/>
        <w:jc w:val="center"/>
        <w:rPr>
          <w:sz w:val="18"/>
        </w:rPr>
      </w:pPr>
      <w:r>
        <w:rPr>
          <w:sz w:val="18"/>
        </w:rPr>
        <w:t>Neostigmina,</w:t>
      </w:r>
      <w:r>
        <w:rPr>
          <w:spacing w:val="1"/>
          <w:sz w:val="18"/>
        </w:rPr>
        <w:t xml:space="preserve"> </w:t>
      </w:r>
      <w:r>
        <w:rPr>
          <w:sz w:val="18"/>
        </w:rPr>
        <w:t>Metilsulfato</w:t>
      </w:r>
      <w:r>
        <w:rPr>
          <w:spacing w:val="1"/>
          <w:sz w:val="18"/>
        </w:rPr>
        <w:t xml:space="preserve"> </w:t>
      </w:r>
      <w:r>
        <w:rPr>
          <w:sz w:val="18"/>
        </w:rPr>
        <w:t>0,5</w:t>
      </w:r>
      <w:r>
        <w:rPr>
          <w:spacing w:val="1"/>
          <w:sz w:val="18"/>
        </w:rPr>
        <w:t xml:space="preserve"> </w:t>
      </w:r>
      <w:r>
        <w:rPr>
          <w:spacing w:val="-5"/>
          <w:sz w:val="18"/>
        </w:rPr>
        <w:t>mg</w:t>
      </w:r>
    </w:p>
    <w:p w14:paraId="40F657B5">
      <w:pPr>
        <w:spacing w:before="0" w:line="135" w:lineRule="exact"/>
        <w:ind w:left="4581" w:right="0" w:firstLine="0"/>
        <w:jc w:val="center"/>
        <w:rPr>
          <w:sz w:val="18"/>
        </w:rPr>
      </w:pPr>
      <w:r>
        <w:rPr>
          <w:sz w:val="18"/>
        </w:rPr>
        <w:t>127/24</w:t>
      </w:r>
      <w:r>
        <w:rPr>
          <w:spacing w:val="-13"/>
          <w:sz w:val="18"/>
        </w:rPr>
        <w:t xml:space="preserve"> </w:t>
      </w:r>
      <w:r>
        <w:rPr>
          <w:spacing w:val="-2"/>
          <w:sz w:val="18"/>
        </w:rPr>
        <w:t>21/06/2024</w:t>
      </w:r>
    </w:p>
    <w:p w14:paraId="68B1643C">
      <w:pPr>
        <w:spacing w:before="0" w:line="171" w:lineRule="exact"/>
        <w:ind w:left="1135" w:right="1271" w:firstLine="0"/>
        <w:jc w:val="center"/>
        <w:rPr>
          <w:sz w:val="18"/>
        </w:rPr>
      </w:pPr>
      <w:r>
        <w:rPr>
          <w:sz w:val="18"/>
        </w:rPr>
        <w:t>/ ml Sol Inj</w:t>
      </w:r>
      <w:r>
        <w:rPr>
          <w:spacing w:val="-10"/>
          <w:sz w:val="18"/>
        </w:rPr>
        <w:t xml:space="preserve"> </w:t>
      </w:r>
      <w:r>
        <w:rPr>
          <w:sz w:val="18"/>
        </w:rPr>
        <w:t xml:space="preserve">Amp 1 </w:t>
      </w:r>
      <w:r>
        <w:rPr>
          <w:spacing w:val="-5"/>
          <w:sz w:val="18"/>
        </w:rPr>
        <w:t>ml</w:t>
      </w:r>
    </w:p>
    <w:p w14:paraId="72C10369">
      <w:pPr>
        <w:spacing w:before="0" w:line="312" w:lineRule="auto"/>
        <w:ind w:left="0" w:right="8331" w:firstLine="0"/>
        <w:jc w:val="left"/>
        <w:rPr>
          <w:sz w:val="18"/>
        </w:rPr>
      </w:pPr>
      <w:r>
        <w:br w:type="column"/>
      </w:r>
      <w:r>
        <w:rPr>
          <w:spacing w:val="-4"/>
          <w:sz w:val="18"/>
        </w:rPr>
        <w:t xml:space="preserve">SEI- </w:t>
      </w:r>
      <w:r>
        <w:rPr>
          <w:spacing w:val="-2"/>
          <w:sz w:val="18"/>
        </w:rPr>
        <w:t>260008/010761/2023</w:t>
      </w:r>
    </w:p>
    <w:p w14:paraId="55E3D3FF">
      <w:pPr>
        <w:spacing w:before="159" w:line="328" w:lineRule="auto"/>
        <w:ind w:left="0" w:right="8331" w:firstLine="0"/>
        <w:jc w:val="left"/>
        <w:rPr>
          <w:sz w:val="18"/>
        </w:rPr>
      </w:pPr>
      <w:r>
        <w:rPr>
          <w:sz w:val="18"/>
        </w:rPr>
        <mc:AlternateContent>
          <mc:Choice Requires="wps">
            <w:drawing>
              <wp:anchor distT="0" distB="0" distL="0" distR="0" simplePos="0" relativeHeight="251664384" behindDoc="0" locked="0" layoutInCell="1" allowOverlap="1">
                <wp:simplePos x="0" y="0"/>
                <wp:positionH relativeFrom="page">
                  <wp:posOffset>4781550</wp:posOffset>
                </wp:positionH>
                <wp:positionV relativeFrom="paragraph">
                  <wp:posOffset>-255270</wp:posOffset>
                </wp:positionV>
                <wp:extent cx="2078990" cy="3474720"/>
                <wp:effectExtent l="0" t="0" r="0" b="0"/>
                <wp:wrapNone/>
                <wp:docPr id="21" name="Textbox 21"/>
                <wp:cNvGraphicFramePr/>
                <a:graphic xmlns:a="http://schemas.openxmlformats.org/drawingml/2006/main">
                  <a:graphicData uri="http://schemas.microsoft.com/office/word/2010/wordprocessingShape">
                    <wps:wsp>
                      <wps:cNvSpPr txBox="1"/>
                      <wps:spPr>
                        <a:xfrm>
                          <a:off x="0" y="0"/>
                          <a:ext cx="2078989" cy="347471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7"/>
                              <w:gridCol w:w="934"/>
                              <w:gridCol w:w="1432"/>
                            </w:tblGrid>
                            <w:tr w14:paraId="7D4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787" w:type="dxa"/>
                                </w:tcPr>
                                <w:p w14:paraId="2CA974B0">
                                  <w:pPr>
                                    <w:pStyle w:val="11"/>
                                    <w:spacing w:line="199" w:lineRule="exact"/>
                                    <w:ind w:right="24"/>
                                    <w:jc w:val="center"/>
                                    <w:rPr>
                                      <w:sz w:val="18"/>
                                    </w:rPr>
                                  </w:pPr>
                                  <w:r>
                                    <w:rPr>
                                      <w:sz w:val="18"/>
                                    </w:rPr>
                                    <w:t xml:space="preserve">R$ </w:t>
                                  </w:r>
                                  <w:r>
                                    <w:rPr>
                                      <w:spacing w:val="-2"/>
                                      <w:sz w:val="18"/>
                                    </w:rPr>
                                    <w:t>10,29</w:t>
                                  </w:r>
                                </w:p>
                              </w:tc>
                              <w:tc>
                                <w:tcPr>
                                  <w:tcW w:w="934" w:type="dxa"/>
                                </w:tcPr>
                                <w:p w14:paraId="5946BD83">
                                  <w:pPr>
                                    <w:pStyle w:val="11"/>
                                    <w:spacing w:line="199" w:lineRule="exact"/>
                                    <w:ind w:left="77"/>
                                    <w:rPr>
                                      <w:sz w:val="18"/>
                                    </w:rPr>
                                  </w:pPr>
                                  <w:r>
                                    <w:rPr>
                                      <w:spacing w:val="-4"/>
                                      <w:sz w:val="18"/>
                                    </w:rPr>
                                    <w:t>1400</w:t>
                                  </w:r>
                                </w:p>
                              </w:tc>
                              <w:tc>
                                <w:tcPr>
                                  <w:tcW w:w="1432" w:type="dxa"/>
                                </w:tcPr>
                                <w:p w14:paraId="2CEAB07C">
                                  <w:pPr>
                                    <w:pStyle w:val="11"/>
                                    <w:spacing w:line="199" w:lineRule="exact"/>
                                    <w:ind w:right="47"/>
                                    <w:jc w:val="right"/>
                                    <w:rPr>
                                      <w:sz w:val="18"/>
                                    </w:rPr>
                                  </w:pPr>
                                  <w:r>
                                    <w:rPr>
                                      <w:sz w:val="18"/>
                                    </w:rPr>
                                    <w:t xml:space="preserve">R$ </w:t>
                                  </w:r>
                                  <w:r>
                                    <w:rPr>
                                      <w:spacing w:val="-2"/>
                                      <w:sz w:val="18"/>
                                    </w:rPr>
                                    <w:t>14.406,00</w:t>
                                  </w:r>
                                </w:p>
                              </w:tc>
                            </w:tr>
                            <w:tr w14:paraId="71B2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787" w:type="dxa"/>
                                </w:tcPr>
                                <w:p w14:paraId="358FB5C7">
                                  <w:pPr>
                                    <w:pStyle w:val="11"/>
                                    <w:spacing w:before="38"/>
                                    <w:rPr>
                                      <w:sz w:val="18"/>
                                    </w:rPr>
                                  </w:pPr>
                                </w:p>
                                <w:p w14:paraId="27064CF6">
                                  <w:pPr>
                                    <w:pStyle w:val="11"/>
                                    <w:ind w:right="114"/>
                                    <w:jc w:val="center"/>
                                    <w:rPr>
                                      <w:sz w:val="18"/>
                                    </w:rPr>
                                  </w:pPr>
                                  <w:r>
                                    <w:rPr>
                                      <w:sz w:val="18"/>
                                    </w:rPr>
                                    <w:t xml:space="preserve">R$ </w:t>
                                  </w:r>
                                  <w:r>
                                    <w:rPr>
                                      <w:spacing w:val="-4"/>
                                      <w:sz w:val="18"/>
                                    </w:rPr>
                                    <w:t>5,30</w:t>
                                  </w:r>
                                </w:p>
                              </w:tc>
                              <w:tc>
                                <w:tcPr>
                                  <w:tcW w:w="934" w:type="dxa"/>
                                </w:tcPr>
                                <w:p w14:paraId="4DF31EED">
                                  <w:pPr>
                                    <w:pStyle w:val="11"/>
                                    <w:spacing w:before="38"/>
                                    <w:rPr>
                                      <w:sz w:val="18"/>
                                    </w:rPr>
                                  </w:pPr>
                                </w:p>
                                <w:p w14:paraId="6833620D">
                                  <w:pPr>
                                    <w:pStyle w:val="11"/>
                                    <w:ind w:left="77"/>
                                    <w:rPr>
                                      <w:sz w:val="18"/>
                                    </w:rPr>
                                  </w:pPr>
                                  <w:r>
                                    <w:rPr>
                                      <w:spacing w:val="-5"/>
                                      <w:sz w:val="18"/>
                                    </w:rPr>
                                    <w:t>900</w:t>
                                  </w:r>
                                </w:p>
                              </w:tc>
                              <w:tc>
                                <w:tcPr>
                                  <w:tcW w:w="1432" w:type="dxa"/>
                                </w:tcPr>
                                <w:p w14:paraId="3F0087A1">
                                  <w:pPr>
                                    <w:pStyle w:val="11"/>
                                    <w:spacing w:before="38"/>
                                    <w:rPr>
                                      <w:sz w:val="18"/>
                                    </w:rPr>
                                  </w:pPr>
                                </w:p>
                                <w:p w14:paraId="5AA09919">
                                  <w:pPr>
                                    <w:pStyle w:val="11"/>
                                    <w:ind w:right="137"/>
                                    <w:jc w:val="right"/>
                                    <w:rPr>
                                      <w:sz w:val="18"/>
                                    </w:rPr>
                                  </w:pPr>
                                  <w:r>
                                    <w:rPr>
                                      <w:sz w:val="18"/>
                                    </w:rPr>
                                    <w:t xml:space="preserve">R$ </w:t>
                                  </w:r>
                                  <w:r>
                                    <w:rPr>
                                      <w:spacing w:val="-2"/>
                                      <w:sz w:val="18"/>
                                    </w:rPr>
                                    <w:t>4.770,00</w:t>
                                  </w:r>
                                </w:p>
                              </w:tc>
                            </w:tr>
                            <w:tr w14:paraId="7794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37E3166E">
                                  <w:pPr>
                                    <w:pStyle w:val="11"/>
                                    <w:spacing w:before="177"/>
                                    <w:ind w:right="24"/>
                                    <w:jc w:val="center"/>
                                    <w:rPr>
                                      <w:sz w:val="18"/>
                                    </w:rPr>
                                  </w:pPr>
                                  <w:r>
                                    <w:rPr>
                                      <w:sz w:val="18"/>
                                    </w:rPr>
                                    <w:t xml:space="preserve">R$ </w:t>
                                  </w:r>
                                  <w:r>
                                    <w:rPr>
                                      <w:spacing w:val="-2"/>
                                      <w:sz w:val="18"/>
                                    </w:rPr>
                                    <w:t>27,30</w:t>
                                  </w:r>
                                </w:p>
                              </w:tc>
                              <w:tc>
                                <w:tcPr>
                                  <w:tcW w:w="934" w:type="dxa"/>
                                </w:tcPr>
                                <w:p w14:paraId="3879D2B1">
                                  <w:pPr>
                                    <w:pStyle w:val="11"/>
                                    <w:spacing w:before="177"/>
                                    <w:ind w:left="77"/>
                                    <w:rPr>
                                      <w:sz w:val="18"/>
                                    </w:rPr>
                                  </w:pPr>
                                  <w:r>
                                    <w:rPr>
                                      <w:spacing w:val="-5"/>
                                      <w:sz w:val="18"/>
                                    </w:rPr>
                                    <w:t>400</w:t>
                                  </w:r>
                                </w:p>
                              </w:tc>
                              <w:tc>
                                <w:tcPr>
                                  <w:tcW w:w="1432" w:type="dxa"/>
                                </w:tcPr>
                                <w:p w14:paraId="078051FE">
                                  <w:pPr>
                                    <w:pStyle w:val="11"/>
                                    <w:spacing w:before="177"/>
                                    <w:ind w:right="47"/>
                                    <w:jc w:val="right"/>
                                    <w:rPr>
                                      <w:sz w:val="18"/>
                                    </w:rPr>
                                  </w:pPr>
                                  <w:r>
                                    <w:rPr>
                                      <w:sz w:val="18"/>
                                    </w:rPr>
                                    <w:t xml:space="preserve">R$ </w:t>
                                  </w:r>
                                  <w:r>
                                    <w:rPr>
                                      <w:spacing w:val="-2"/>
                                      <w:sz w:val="18"/>
                                    </w:rPr>
                                    <w:t>10.920,00</w:t>
                                  </w:r>
                                </w:p>
                              </w:tc>
                            </w:tr>
                            <w:tr w14:paraId="4C21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67FAD122">
                                  <w:pPr>
                                    <w:pStyle w:val="11"/>
                                    <w:spacing w:before="177"/>
                                    <w:ind w:right="114"/>
                                    <w:jc w:val="center"/>
                                    <w:rPr>
                                      <w:sz w:val="18"/>
                                    </w:rPr>
                                  </w:pPr>
                                  <w:r>
                                    <w:rPr>
                                      <w:sz w:val="18"/>
                                    </w:rPr>
                                    <w:t xml:space="preserve">R$ </w:t>
                                  </w:r>
                                  <w:r>
                                    <w:rPr>
                                      <w:spacing w:val="-4"/>
                                      <w:sz w:val="18"/>
                                    </w:rPr>
                                    <w:t>5,45</w:t>
                                  </w:r>
                                </w:p>
                              </w:tc>
                              <w:tc>
                                <w:tcPr>
                                  <w:tcW w:w="934" w:type="dxa"/>
                                </w:tcPr>
                                <w:p w14:paraId="0C758A9C">
                                  <w:pPr>
                                    <w:pStyle w:val="11"/>
                                    <w:spacing w:before="177"/>
                                    <w:ind w:left="77"/>
                                    <w:rPr>
                                      <w:sz w:val="18"/>
                                    </w:rPr>
                                  </w:pPr>
                                  <w:r>
                                    <w:rPr>
                                      <w:spacing w:val="-2"/>
                                      <w:sz w:val="18"/>
                                    </w:rPr>
                                    <w:t>14100</w:t>
                                  </w:r>
                                </w:p>
                              </w:tc>
                              <w:tc>
                                <w:tcPr>
                                  <w:tcW w:w="1432" w:type="dxa"/>
                                </w:tcPr>
                                <w:p w14:paraId="3000679E">
                                  <w:pPr>
                                    <w:pStyle w:val="11"/>
                                    <w:spacing w:before="177"/>
                                    <w:ind w:right="47"/>
                                    <w:jc w:val="right"/>
                                    <w:rPr>
                                      <w:sz w:val="18"/>
                                    </w:rPr>
                                  </w:pPr>
                                  <w:r>
                                    <w:rPr>
                                      <w:sz w:val="18"/>
                                    </w:rPr>
                                    <w:t xml:space="preserve">R$ </w:t>
                                  </w:r>
                                  <w:r>
                                    <w:rPr>
                                      <w:spacing w:val="-2"/>
                                      <w:sz w:val="18"/>
                                    </w:rPr>
                                    <w:t>76.845,00</w:t>
                                  </w:r>
                                </w:p>
                              </w:tc>
                            </w:tr>
                            <w:tr w14:paraId="5E58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7" w:type="dxa"/>
                                </w:tcPr>
                                <w:p w14:paraId="25B632F3">
                                  <w:pPr>
                                    <w:pStyle w:val="11"/>
                                    <w:spacing w:before="177"/>
                                    <w:ind w:right="114"/>
                                    <w:jc w:val="center"/>
                                    <w:rPr>
                                      <w:sz w:val="18"/>
                                    </w:rPr>
                                  </w:pPr>
                                  <w:r>
                                    <w:rPr>
                                      <w:sz w:val="18"/>
                                    </w:rPr>
                                    <w:t xml:space="preserve">R$ </w:t>
                                  </w:r>
                                  <w:r>
                                    <w:rPr>
                                      <w:spacing w:val="-4"/>
                                      <w:sz w:val="18"/>
                                    </w:rPr>
                                    <w:t>3,20</w:t>
                                  </w:r>
                                </w:p>
                              </w:tc>
                              <w:tc>
                                <w:tcPr>
                                  <w:tcW w:w="934" w:type="dxa"/>
                                </w:tcPr>
                                <w:p w14:paraId="7E712D1A">
                                  <w:pPr>
                                    <w:pStyle w:val="11"/>
                                    <w:spacing w:before="177"/>
                                    <w:ind w:left="77"/>
                                    <w:rPr>
                                      <w:sz w:val="18"/>
                                    </w:rPr>
                                  </w:pPr>
                                  <w:r>
                                    <w:rPr>
                                      <w:spacing w:val="-5"/>
                                      <w:sz w:val="18"/>
                                    </w:rPr>
                                    <w:t>900</w:t>
                                  </w:r>
                                </w:p>
                              </w:tc>
                              <w:tc>
                                <w:tcPr>
                                  <w:tcW w:w="1432" w:type="dxa"/>
                                </w:tcPr>
                                <w:p w14:paraId="7F0359A5">
                                  <w:pPr>
                                    <w:pStyle w:val="11"/>
                                    <w:spacing w:before="177"/>
                                    <w:ind w:right="137"/>
                                    <w:jc w:val="right"/>
                                    <w:rPr>
                                      <w:sz w:val="18"/>
                                    </w:rPr>
                                  </w:pPr>
                                  <w:r>
                                    <w:rPr>
                                      <w:sz w:val="18"/>
                                    </w:rPr>
                                    <w:t xml:space="preserve">R$ </w:t>
                                  </w:r>
                                  <w:r>
                                    <w:rPr>
                                      <w:spacing w:val="-2"/>
                                      <w:sz w:val="18"/>
                                    </w:rPr>
                                    <w:t>2.880,00</w:t>
                                  </w:r>
                                </w:p>
                              </w:tc>
                            </w:tr>
                            <w:tr w14:paraId="720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7" w:type="dxa"/>
                                </w:tcPr>
                                <w:p w14:paraId="694A62D8">
                                  <w:pPr>
                                    <w:pStyle w:val="11"/>
                                    <w:spacing w:before="185"/>
                                    <w:ind w:right="114"/>
                                    <w:jc w:val="center"/>
                                    <w:rPr>
                                      <w:sz w:val="18"/>
                                    </w:rPr>
                                  </w:pPr>
                                  <w:r>
                                    <w:rPr>
                                      <w:sz w:val="18"/>
                                    </w:rPr>
                                    <w:t xml:space="preserve">R$ </w:t>
                                  </w:r>
                                  <w:r>
                                    <w:rPr>
                                      <w:spacing w:val="-4"/>
                                      <w:sz w:val="18"/>
                                    </w:rPr>
                                    <w:t>6,00</w:t>
                                  </w:r>
                                </w:p>
                              </w:tc>
                              <w:tc>
                                <w:tcPr>
                                  <w:tcW w:w="934" w:type="dxa"/>
                                </w:tcPr>
                                <w:p w14:paraId="368126CE">
                                  <w:pPr>
                                    <w:pStyle w:val="11"/>
                                    <w:spacing w:before="185"/>
                                    <w:ind w:left="77"/>
                                    <w:rPr>
                                      <w:sz w:val="18"/>
                                    </w:rPr>
                                  </w:pPr>
                                  <w:r>
                                    <w:rPr>
                                      <w:spacing w:val="-4"/>
                                      <w:sz w:val="18"/>
                                    </w:rPr>
                                    <w:t>4600</w:t>
                                  </w:r>
                                </w:p>
                              </w:tc>
                              <w:tc>
                                <w:tcPr>
                                  <w:tcW w:w="1432" w:type="dxa"/>
                                </w:tcPr>
                                <w:p w14:paraId="506941F6">
                                  <w:pPr>
                                    <w:pStyle w:val="11"/>
                                    <w:spacing w:before="185"/>
                                    <w:ind w:right="47"/>
                                    <w:jc w:val="right"/>
                                    <w:rPr>
                                      <w:sz w:val="18"/>
                                    </w:rPr>
                                  </w:pPr>
                                  <w:r>
                                    <w:rPr>
                                      <w:sz w:val="18"/>
                                    </w:rPr>
                                    <w:t xml:space="preserve">R$ </w:t>
                                  </w:r>
                                  <w:r>
                                    <w:rPr>
                                      <w:spacing w:val="-2"/>
                                      <w:sz w:val="18"/>
                                    </w:rPr>
                                    <w:t>27.600,00</w:t>
                                  </w:r>
                                </w:p>
                              </w:tc>
                            </w:tr>
                            <w:tr w14:paraId="6A9B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07BBD7F6">
                                  <w:pPr>
                                    <w:pStyle w:val="11"/>
                                    <w:spacing w:before="177"/>
                                    <w:ind w:right="114"/>
                                    <w:jc w:val="center"/>
                                    <w:rPr>
                                      <w:sz w:val="18"/>
                                    </w:rPr>
                                  </w:pPr>
                                  <w:r>
                                    <w:rPr>
                                      <w:sz w:val="18"/>
                                    </w:rPr>
                                    <w:t xml:space="preserve">R$ </w:t>
                                  </w:r>
                                  <w:r>
                                    <w:rPr>
                                      <w:spacing w:val="-4"/>
                                      <w:sz w:val="18"/>
                                    </w:rPr>
                                    <w:t>0,68</w:t>
                                  </w:r>
                                </w:p>
                              </w:tc>
                              <w:tc>
                                <w:tcPr>
                                  <w:tcW w:w="934" w:type="dxa"/>
                                </w:tcPr>
                                <w:p w14:paraId="4C44E8D8">
                                  <w:pPr>
                                    <w:pStyle w:val="11"/>
                                    <w:spacing w:before="177"/>
                                    <w:ind w:left="77"/>
                                    <w:rPr>
                                      <w:sz w:val="18"/>
                                    </w:rPr>
                                  </w:pPr>
                                  <w:r>
                                    <w:rPr>
                                      <w:spacing w:val="-4"/>
                                      <w:sz w:val="18"/>
                                    </w:rPr>
                                    <w:t>7500</w:t>
                                  </w:r>
                                </w:p>
                              </w:tc>
                              <w:tc>
                                <w:tcPr>
                                  <w:tcW w:w="1432" w:type="dxa"/>
                                </w:tcPr>
                                <w:p w14:paraId="22CAE03E">
                                  <w:pPr>
                                    <w:pStyle w:val="11"/>
                                    <w:spacing w:before="177"/>
                                    <w:ind w:right="137"/>
                                    <w:jc w:val="right"/>
                                    <w:rPr>
                                      <w:sz w:val="18"/>
                                    </w:rPr>
                                  </w:pPr>
                                  <w:r>
                                    <w:rPr>
                                      <w:sz w:val="18"/>
                                    </w:rPr>
                                    <w:t xml:space="preserve">R$ </w:t>
                                  </w:r>
                                  <w:r>
                                    <w:rPr>
                                      <w:spacing w:val="-2"/>
                                      <w:sz w:val="18"/>
                                    </w:rPr>
                                    <w:t>5.100,00</w:t>
                                  </w:r>
                                </w:p>
                              </w:tc>
                            </w:tr>
                            <w:tr w14:paraId="6687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2A7FDD8A">
                                  <w:pPr>
                                    <w:pStyle w:val="11"/>
                                    <w:spacing w:before="177"/>
                                    <w:ind w:right="114"/>
                                    <w:jc w:val="center"/>
                                    <w:rPr>
                                      <w:sz w:val="18"/>
                                    </w:rPr>
                                  </w:pPr>
                                  <w:r>
                                    <w:rPr>
                                      <w:sz w:val="18"/>
                                    </w:rPr>
                                    <w:t xml:space="preserve">R$ </w:t>
                                  </w:r>
                                  <w:r>
                                    <w:rPr>
                                      <w:spacing w:val="-4"/>
                                      <w:sz w:val="18"/>
                                    </w:rPr>
                                    <w:t>1,10</w:t>
                                  </w:r>
                                </w:p>
                              </w:tc>
                              <w:tc>
                                <w:tcPr>
                                  <w:tcW w:w="934" w:type="dxa"/>
                                </w:tcPr>
                                <w:p w14:paraId="068E5F52">
                                  <w:pPr>
                                    <w:pStyle w:val="11"/>
                                    <w:spacing w:before="177"/>
                                    <w:ind w:left="77"/>
                                    <w:rPr>
                                      <w:sz w:val="18"/>
                                    </w:rPr>
                                  </w:pPr>
                                  <w:r>
                                    <w:rPr>
                                      <w:spacing w:val="-4"/>
                                      <w:sz w:val="18"/>
                                    </w:rPr>
                                    <w:t>8400</w:t>
                                  </w:r>
                                </w:p>
                              </w:tc>
                              <w:tc>
                                <w:tcPr>
                                  <w:tcW w:w="1432" w:type="dxa"/>
                                </w:tcPr>
                                <w:p w14:paraId="73C5F1B4">
                                  <w:pPr>
                                    <w:pStyle w:val="11"/>
                                    <w:spacing w:before="177"/>
                                    <w:ind w:right="137"/>
                                    <w:jc w:val="right"/>
                                    <w:rPr>
                                      <w:sz w:val="18"/>
                                    </w:rPr>
                                  </w:pPr>
                                  <w:r>
                                    <w:rPr>
                                      <w:sz w:val="18"/>
                                    </w:rPr>
                                    <w:t xml:space="preserve">R$ </w:t>
                                  </w:r>
                                  <w:r>
                                    <w:rPr>
                                      <w:spacing w:val="-2"/>
                                      <w:sz w:val="18"/>
                                    </w:rPr>
                                    <w:t>9.240,00</w:t>
                                  </w:r>
                                </w:p>
                              </w:tc>
                            </w:tr>
                            <w:tr w14:paraId="0D65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3E7A6B5A">
                                  <w:pPr>
                                    <w:pStyle w:val="11"/>
                                    <w:spacing w:before="177"/>
                                    <w:ind w:right="114"/>
                                    <w:jc w:val="center"/>
                                    <w:rPr>
                                      <w:sz w:val="18"/>
                                    </w:rPr>
                                  </w:pPr>
                                  <w:r>
                                    <w:rPr>
                                      <w:sz w:val="18"/>
                                    </w:rPr>
                                    <w:t xml:space="preserve">R$ </w:t>
                                  </w:r>
                                  <w:r>
                                    <w:rPr>
                                      <w:spacing w:val="-4"/>
                                      <w:sz w:val="18"/>
                                    </w:rPr>
                                    <w:t>1,69</w:t>
                                  </w:r>
                                </w:p>
                              </w:tc>
                              <w:tc>
                                <w:tcPr>
                                  <w:tcW w:w="934" w:type="dxa"/>
                                </w:tcPr>
                                <w:p w14:paraId="46D9ABAF">
                                  <w:pPr>
                                    <w:pStyle w:val="11"/>
                                    <w:spacing w:before="177"/>
                                    <w:ind w:left="77"/>
                                    <w:rPr>
                                      <w:sz w:val="18"/>
                                    </w:rPr>
                                  </w:pPr>
                                  <w:r>
                                    <w:rPr>
                                      <w:spacing w:val="-4"/>
                                      <w:sz w:val="18"/>
                                    </w:rPr>
                                    <w:t>5900</w:t>
                                  </w:r>
                                </w:p>
                              </w:tc>
                              <w:tc>
                                <w:tcPr>
                                  <w:tcW w:w="1432" w:type="dxa"/>
                                </w:tcPr>
                                <w:p w14:paraId="4068A179">
                                  <w:pPr>
                                    <w:pStyle w:val="11"/>
                                    <w:spacing w:before="177"/>
                                    <w:ind w:right="137"/>
                                    <w:jc w:val="right"/>
                                    <w:rPr>
                                      <w:sz w:val="18"/>
                                    </w:rPr>
                                  </w:pPr>
                                  <w:r>
                                    <w:rPr>
                                      <w:sz w:val="18"/>
                                    </w:rPr>
                                    <w:t xml:space="preserve">R$ </w:t>
                                  </w:r>
                                  <w:r>
                                    <w:rPr>
                                      <w:spacing w:val="-2"/>
                                      <w:sz w:val="18"/>
                                    </w:rPr>
                                    <w:t>9.959,20</w:t>
                                  </w:r>
                                </w:p>
                              </w:tc>
                            </w:tr>
                            <w:tr w14:paraId="6EBF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87" w:type="dxa"/>
                                </w:tcPr>
                                <w:p w14:paraId="0EDF9F06">
                                  <w:pPr>
                                    <w:pStyle w:val="11"/>
                                    <w:spacing w:before="177" w:line="187" w:lineRule="exact"/>
                                    <w:ind w:right="114"/>
                                    <w:jc w:val="center"/>
                                    <w:rPr>
                                      <w:sz w:val="18"/>
                                    </w:rPr>
                                  </w:pPr>
                                  <w:r>
                                    <w:rPr>
                                      <w:sz w:val="18"/>
                                    </w:rPr>
                                    <w:t xml:space="preserve">R$ </w:t>
                                  </w:r>
                                  <w:r>
                                    <w:rPr>
                                      <w:spacing w:val="-4"/>
                                      <w:sz w:val="18"/>
                                    </w:rPr>
                                    <w:t>1,80</w:t>
                                  </w:r>
                                </w:p>
                              </w:tc>
                              <w:tc>
                                <w:tcPr>
                                  <w:tcW w:w="934" w:type="dxa"/>
                                </w:tcPr>
                                <w:p w14:paraId="34AAC6FB">
                                  <w:pPr>
                                    <w:pStyle w:val="11"/>
                                    <w:spacing w:before="177" w:line="187" w:lineRule="exact"/>
                                    <w:ind w:left="77"/>
                                    <w:rPr>
                                      <w:sz w:val="18"/>
                                    </w:rPr>
                                  </w:pPr>
                                  <w:r>
                                    <w:rPr>
                                      <w:spacing w:val="-4"/>
                                      <w:sz w:val="18"/>
                                    </w:rPr>
                                    <w:t>6200</w:t>
                                  </w:r>
                                </w:p>
                              </w:tc>
                              <w:tc>
                                <w:tcPr>
                                  <w:tcW w:w="1432" w:type="dxa"/>
                                </w:tcPr>
                                <w:p w14:paraId="4F6E4164">
                                  <w:pPr>
                                    <w:pStyle w:val="11"/>
                                    <w:spacing w:before="177" w:line="187" w:lineRule="exact"/>
                                    <w:ind w:right="54"/>
                                    <w:jc w:val="right"/>
                                    <w:rPr>
                                      <w:sz w:val="18"/>
                                    </w:rPr>
                                  </w:pPr>
                                  <w:r>
                                    <w:rPr>
                                      <w:sz w:val="18"/>
                                    </w:rPr>
                                    <w:t xml:space="preserve">R$ </w:t>
                                  </w:r>
                                  <w:r>
                                    <w:rPr>
                                      <w:spacing w:val="-2"/>
                                      <w:sz w:val="18"/>
                                    </w:rPr>
                                    <w:t>11.162,48</w:t>
                                  </w:r>
                                </w:p>
                              </w:tc>
                            </w:tr>
                          </w:tbl>
                          <w:p w14:paraId="3F234E8B">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376.5pt;margin-top:-20.1pt;height:273.6pt;width:163.7pt;mso-position-horizontal-relative:page;z-index:251664384;mso-width-relative:page;mso-height-relative:page;" filled="f" stroked="f" coordsize="21600,21600" o:gfxdata="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cRX2gAAAAwBAAAPAAAAAAAAAAEAIAAAACIAAABkcnMvZG93bnJldi54bWxQSwECFAAU&#10;AAAACACHTuJA1jWRRLYBAAB3AwAADgAAAAAAAAABACAAAAApAQAAZHJzL2Uyb0RvYy54bWxQSwUG&#10;AAAAAAYABgBZAQAAUQ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7"/>
                        <w:gridCol w:w="934"/>
                        <w:gridCol w:w="1432"/>
                      </w:tblGrid>
                      <w:tr w14:paraId="7D4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787" w:type="dxa"/>
                          </w:tcPr>
                          <w:p w14:paraId="2CA974B0">
                            <w:pPr>
                              <w:pStyle w:val="11"/>
                              <w:spacing w:line="199" w:lineRule="exact"/>
                              <w:ind w:right="24"/>
                              <w:jc w:val="center"/>
                              <w:rPr>
                                <w:sz w:val="18"/>
                              </w:rPr>
                            </w:pPr>
                            <w:r>
                              <w:rPr>
                                <w:sz w:val="18"/>
                              </w:rPr>
                              <w:t xml:space="preserve">R$ </w:t>
                            </w:r>
                            <w:r>
                              <w:rPr>
                                <w:spacing w:val="-2"/>
                                <w:sz w:val="18"/>
                              </w:rPr>
                              <w:t>10,29</w:t>
                            </w:r>
                          </w:p>
                        </w:tc>
                        <w:tc>
                          <w:tcPr>
                            <w:tcW w:w="934" w:type="dxa"/>
                          </w:tcPr>
                          <w:p w14:paraId="5946BD83">
                            <w:pPr>
                              <w:pStyle w:val="11"/>
                              <w:spacing w:line="199" w:lineRule="exact"/>
                              <w:ind w:left="77"/>
                              <w:rPr>
                                <w:sz w:val="18"/>
                              </w:rPr>
                            </w:pPr>
                            <w:r>
                              <w:rPr>
                                <w:spacing w:val="-4"/>
                                <w:sz w:val="18"/>
                              </w:rPr>
                              <w:t>1400</w:t>
                            </w:r>
                          </w:p>
                        </w:tc>
                        <w:tc>
                          <w:tcPr>
                            <w:tcW w:w="1432" w:type="dxa"/>
                          </w:tcPr>
                          <w:p w14:paraId="2CEAB07C">
                            <w:pPr>
                              <w:pStyle w:val="11"/>
                              <w:spacing w:line="199" w:lineRule="exact"/>
                              <w:ind w:right="47"/>
                              <w:jc w:val="right"/>
                              <w:rPr>
                                <w:sz w:val="18"/>
                              </w:rPr>
                            </w:pPr>
                            <w:r>
                              <w:rPr>
                                <w:sz w:val="18"/>
                              </w:rPr>
                              <w:t xml:space="preserve">R$ </w:t>
                            </w:r>
                            <w:r>
                              <w:rPr>
                                <w:spacing w:val="-2"/>
                                <w:sz w:val="18"/>
                              </w:rPr>
                              <w:t>14.406,00</w:t>
                            </w:r>
                          </w:p>
                        </w:tc>
                      </w:tr>
                      <w:tr w14:paraId="71B2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787" w:type="dxa"/>
                          </w:tcPr>
                          <w:p w14:paraId="358FB5C7">
                            <w:pPr>
                              <w:pStyle w:val="11"/>
                              <w:spacing w:before="38"/>
                              <w:rPr>
                                <w:sz w:val="18"/>
                              </w:rPr>
                            </w:pPr>
                          </w:p>
                          <w:p w14:paraId="27064CF6">
                            <w:pPr>
                              <w:pStyle w:val="11"/>
                              <w:ind w:right="114"/>
                              <w:jc w:val="center"/>
                              <w:rPr>
                                <w:sz w:val="18"/>
                              </w:rPr>
                            </w:pPr>
                            <w:r>
                              <w:rPr>
                                <w:sz w:val="18"/>
                              </w:rPr>
                              <w:t xml:space="preserve">R$ </w:t>
                            </w:r>
                            <w:r>
                              <w:rPr>
                                <w:spacing w:val="-4"/>
                                <w:sz w:val="18"/>
                              </w:rPr>
                              <w:t>5,30</w:t>
                            </w:r>
                          </w:p>
                        </w:tc>
                        <w:tc>
                          <w:tcPr>
                            <w:tcW w:w="934" w:type="dxa"/>
                          </w:tcPr>
                          <w:p w14:paraId="4DF31EED">
                            <w:pPr>
                              <w:pStyle w:val="11"/>
                              <w:spacing w:before="38"/>
                              <w:rPr>
                                <w:sz w:val="18"/>
                              </w:rPr>
                            </w:pPr>
                          </w:p>
                          <w:p w14:paraId="6833620D">
                            <w:pPr>
                              <w:pStyle w:val="11"/>
                              <w:ind w:left="77"/>
                              <w:rPr>
                                <w:sz w:val="18"/>
                              </w:rPr>
                            </w:pPr>
                            <w:r>
                              <w:rPr>
                                <w:spacing w:val="-5"/>
                                <w:sz w:val="18"/>
                              </w:rPr>
                              <w:t>900</w:t>
                            </w:r>
                          </w:p>
                        </w:tc>
                        <w:tc>
                          <w:tcPr>
                            <w:tcW w:w="1432" w:type="dxa"/>
                          </w:tcPr>
                          <w:p w14:paraId="3F0087A1">
                            <w:pPr>
                              <w:pStyle w:val="11"/>
                              <w:spacing w:before="38"/>
                              <w:rPr>
                                <w:sz w:val="18"/>
                              </w:rPr>
                            </w:pPr>
                          </w:p>
                          <w:p w14:paraId="5AA09919">
                            <w:pPr>
                              <w:pStyle w:val="11"/>
                              <w:ind w:right="137"/>
                              <w:jc w:val="right"/>
                              <w:rPr>
                                <w:sz w:val="18"/>
                              </w:rPr>
                            </w:pPr>
                            <w:r>
                              <w:rPr>
                                <w:sz w:val="18"/>
                              </w:rPr>
                              <w:t xml:space="preserve">R$ </w:t>
                            </w:r>
                            <w:r>
                              <w:rPr>
                                <w:spacing w:val="-2"/>
                                <w:sz w:val="18"/>
                              </w:rPr>
                              <w:t>4.770,00</w:t>
                            </w:r>
                          </w:p>
                        </w:tc>
                      </w:tr>
                      <w:tr w14:paraId="7794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37E3166E">
                            <w:pPr>
                              <w:pStyle w:val="11"/>
                              <w:spacing w:before="177"/>
                              <w:ind w:right="24"/>
                              <w:jc w:val="center"/>
                              <w:rPr>
                                <w:sz w:val="18"/>
                              </w:rPr>
                            </w:pPr>
                            <w:r>
                              <w:rPr>
                                <w:sz w:val="18"/>
                              </w:rPr>
                              <w:t xml:space="preserve">R$ </w:t>
                            </w:r>
                            <w:r>
                              <w:rPr>
                                <w:spacing w:val="-2"/>
                                <w:sz w:val="18"/>
                              </w:rPr>
                              <w:t>27,30</w:t>
                            </w:r>
                          </w:p>
                        </w:tc>
                        <w:tc>
                          <w:tcPr>
                            <w:tcW w:w="934" w:type="dxa"/>
                          </w:tcPr>
                          <w:p w14:paraId="3879D2B1">
                            <w:pPr>
                              <w:pStyle w:val="11"/>
                              <w:spacing w:before="177"/>
                              <w:ind w:left="77"/>
                              <w:rPr>
                                <w:sz w:val="18"/>
                              </w:rPr>
                            </w:pPr>
                            <w:r>
                              <w:rPr>
                                <w:spacing w:val="-5"/>
                                <w:sz w:val="18"/>
                              </w:rPr>
                              <w:t>400</w:t>
                            </w:r>
                          </w:p>
                        </w:tc>
                        <w:tc>
                          <w:tcPr>
                            <w:tcW w:w="1432" w:type="dxa"/>
                          </w:tcPr>
                          <w:p w14:paraId="078051FE">
                            <w:pPr>
                              <w:pStyle w:val="11"/>
                              <w:spacing w:before="177"/>
                              <w:ind w:right="47"/>
                              <w:jc w:val="right"/>
                              <w:rPr>
                                <w:sz w:val="18"/>
                              </w:rPr>
                            </w:pPr>
                            <w:r>
                              <w:rPr>
                                <w:sz w:val="18"/>
                              </w:rPr>
                              <w:t xml:space="preserve">R$ </w:t>
                            </w:r>
                            <w:r>
                              <w:rPr>
                                <w:spacing w:val="-2"/>
                                <w:sz w:val="18"/>
                              </w:rPr>
                              <w:t>10.920,00</w:t>
                            </w:r>
                          </w:p>
                        </w:tc>
                      </w:tr>
                      <w:tr w14:paraId="4C21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67FAD122">
                            <w:pPr>
                              <w:pStyle w:val="11"/>
                              <w:spacing w:before="177"/>
                              <w:ind w:right="114"/>
                              <w:jc w:val="center"/>
                              <w:rPr>
                                <w:sz w:val="18"/>
                              </w:rPr>
                            </w:pPr>
                            <w:r>
                              <w:rPr>
                                <w:sz w:val="18"/>
                              </w:rPr>
                              <w:t xml:space="preserve">R$ </w:t>
                            </w:r>
                            <w:r>
                              <w:rPr>
                                <w:spacing w:val="-4"/>
                                <w:sz w:val="18"/>
                              </w:rPr>
                              <w:t>5,45</w:t>
                            </w:r>
                          </w:p>
                        </w:tc>
                        <w:tc>
                          <w:tcPr>
                            <w:tcW w:w="934" w:type="dxa"/>
                          </w:tcPr>
                          <w:p w14:paraId="0C758A9C">
                            <w:pPr>
                              <w:pStyle w:val="11"/>
                              <w:spacing w:before="177"/>
                              <w:ind w:left="77"/>
                              <w:rPr>
                                <w:sz w:val="18"/>
                              </w:rPr>
                            </w:pPr>
                            <w:r>
                              <w:rPr>
                                <w:spacing w:val="-2"/>
                                <w:sz w:val="18"/>
                              </w:rPr>
                              <w:t>14100</w:t>
                            </w:r>
                          </w:p>
                        </w:tc>
                        <w:tc>
                          <w:tcPr>
                            <w:tcW w:w="1432" w:type="dxa"/>
                          </w:tcPr>
                          <w:p w14:paraId="3000679E">
                            <w:pPr>
                              <w:pStyle w:val="11"/>
                              <w:spacing w:before="177"/>
                              <w:ind w:right="47"/>
                              <w:jc w:val="right"/>
                              <w:rPr>
                                <w:sz w:val="18"/>
                              </w:rPr>
                            </w:pPr>
                            <w:r>
                              <w:rPr>
                                <w:sz w:val="18"/>
                              </w:rPr>
                              <w:t xml:space="preserve">R$ </w:t>
                            </w:r>
                            <w:r>
                              <w:rPr>
                                <w:spacing w:val="-2"/>
                                <w:sz w:val="18"/>
                              </w:rPr>
                              <w:t>76.845,00</w:t>
                            </w:r>
                          </w:p>
                        </w:tc>
                      </w:tr>
                      <w:tr w14:paraId="5E58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7" w:type="dxa"/>
                          </w:tcPr>
                          <w:p w14:paraId="25B632F3">
                            <w:pPr>
                              <w:pStyle w:val="11"/>
                              <w:spacing w:before="177"/>
                              <w:ind w:right="114"/>
                              <w:jc w:val="center"/>
                              <w:rPr>
                                <w:sz w:val="18"/>
                              </w:rPr>
                            </w:pPr>
                            <w:r>
                              <w:rPr>
                                <w:sz w:val="18"/>
                              </w:rPr>
                              <w:t xml:space="preserve">R$ </w:t>
                            </w:r>
                            <w:r>
                              <w:rPr>
                                <w:spacing w:val="-4"/>
                                <w:sz w:val="18"/>
                              </w:rPr>
                              <w:t>3,20</w:t>
                            </w:r>
                          </w:p>
                        </w:tc>
                        <w:tc>
                          <w:tcPr>
                            <w:tcW w:w="934" w:type="dxa"/>
                          </w:tcPr>
                          <w:p w14:paraId="7E712D1A">
                            <w:pPr>
                              <w:pStyle w:val="11"/>
                              <w:spacing w:before="177"/>
                              <w:ind w:left="77"/>
                              <w:rPr>
                                <w:sz w:val="18"/>
                              </w:rPr>
                            </w:pPr>
                            <w:r>
                              <w:rPr>
                                <w:spacing w:val="-5"/>
                                <w:sz w:val="18"/>
                              </w:rPr>
                              <w:t>900</w:t>
                            </w:r>
                          </w:p>
                        </w:tc>
                        <w:tc>
                          <w:tcPr>
                            <w:tcW w:w="1432" w:type="dxa"/>
                          </w:tcPr>
                          <w:p w14:paraId="7F0359A5">
                            <w:pPr>
                              <w:pStyle w:val="11"/>
                              <w:spacing w:before="177"/>
                              <w:ind w:right="137"/>
                              <w:jc w:val="right"/>
                              <w:rPr>
                                <w:sz w:val="18"/>
                              </w:rPr>
                            </w:pPr>
                            <w:r>
                              <w:rPr>
                                <w:sz w:val="18"/>
                              </w:rPr>
                              <w:t xml:space="preserve">R$ </w:t>
                            </w:r>
                            <w:r>
                              <w:rPr>
                                <w:spacing w:val="-2"/>
                                <w:sz w:val="18"/>
                              </w:rPr>
                              <w:t>2.880,00</w:t>
                            </w:r>
                          </w:p>
                        </w:tc>
                      </w:tr>
                      <w:tr w14:paraId="720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7" w:type="dxa"/>
                          </w:tcPr>
                          <w:p w14:paraId="694A62D8">
                            <w:pPr>
                              <w:pStyle w:val="11"/>
                              <w:spacing w:before="185"/>
                              <w:ind w:right="114"/>
                              <w:jc w:val="center"/>
                              <w:rPr>
                                <w:sz w:val="18"/>
                              </w:rPr>
                            </w:pPr>
                            <w:r>
                              <w:rPr>
                                <w:sz w:val="18"/>
                              </w:rPr>
                              <w:t xml:space="preserve">R$ </w:t>
                            </w:r>
                            <w:r>
                              <w:rPr>
                                <w:spacing w:val="-4"/>
                                <w:sz w:val="18"/>
                              </w:rPr>
                              <w:t>6,00</w:t>
                            </w:r>
                          </w:p>
                        </w:tc>
                        <w:tc>
                          <w:tcPr>
                            <w:tcW w:w="934" w:type="dxa"/>
                          </w:tcPr>
                          <w:p w14:paraId="368126CE">
                            <w:pPr>
                              <w:pStyle w:val="11"/>
                              <w:spacing w:before="185"/>
                              <w:ind w:left="77"/>
                              <w:rPr>
                                <w:sz w:val="18"/>
                              </w:rPr>
                            </w:pPr>
                            <w:r>
                              <w:rPr>
                                <w:spacing w:val="-4"/>
                                <w:sz w:val="18"/>
                              </w:rPr>
                              <w:t>4600</w:t>
                            </w:r>
                          </w:p>
                        </w:tc>
                        <w:tc>
                          <w:tcPr>
                            <w:tcW w:w="1432" w:type="dxa"/>
                          </w:tcPr>
                          <w:p w14:paraId="506941F6">
                            <w:pPr>
                              <w:pStyle w:val="11"/>
                              <w:spacing w:before="185"/>
                              <w:ind w:right="47"/>
                              <w:jc w:val="right"/>
                              <w:rPr>
                                <w:sz w:val="18"/>
                              </w:rPr>
                            </w:pPr>
                            <w:r>
                              <w:rPr>
                                <w:sz w:val="18"/>
                              </w:rPr>
                              <w:t xml:space="preserve">R$ </w:t>
                            </w:r>
                            <w:r>
                              <w:rPr>
                                <w:spacing w:val="-2"/>
                                <w:sz w:val="18"/>
                              </w:rPr>
                              <w:t>27.600,00</w:t>
                            </w:r>
                          </w:p>
                        </w:tc>
                      </w:tr>
                      <w:tr w14:paraId="6A9B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07BBD7F6">
                            <w:pPr>
                              <w:pStyle w:val="11"/>
                              <w:spacing w:before="177"/>
                              <w:ind w:right="114"/>
                              <w:jc w:val="center"/>
                              <w:rPr>
                                <w:sz w:val="18"/>
                              </w:rPr>
                            </w:pPr>
                            <w:r>
                              <w:rPr>
                                <w:sz w:val="18"/>
                              </w:rPr>
                              <w:t xml:space="preserve">R$ </w:t>
                            </w:r>
                            <w:r>
                              <w:rPr>
                                <w:spacing w:val="-4"/>
                                <w:sz w:val="18"/>
                              </w:rPr>
                              <w:t>0,68</w:t>
                            </w:r>
                          </w:p>
                        </w:tc>
                        <w:tc>
                          <w:tcPr>
                            <w:tcW w:w="934" w:type="dxa"/>
                          </w:tcPr>
                          <w:p w14:paraId="4C44E8D8">
                            <w:pPr>
                              <w:pStyle w:val="11"/>
                              <w:spacing w:before="177"/>
                              <w:ind w:left="77"/>
                              <w:rPr>
                                <w:sz w:val="18"/>
                              </w:rPr>
                            </w:pPr>
                            <w:r>
                              <w:rPr>
                                <w:spacing w:val="-4"/>
                                <w:sz w:val="18"/>
                              </w:rPr>
                              <w:t>7500</w:t>
                            </w:r>
                          </w:p>
                        </w:tc>
                        <w:tc>
                          <w:tcPr>
                            <w:tcW w:w="1432" w:type="dxa"/>
                          </w:tcPr>
                          <w:p w14:paraId="22CAE03E">
                            <w:pPr>
                              <w:pStyle w:val="11"/>
                              <w:spacing w:before="177"/>
                              <w:ind w:right="137"/>
                              <w:jc w:val="right"/>
                              <w:rPr>
                                <w:sz w:val="18"/>
                              </w:rPr>
                            </w:pPr>
                            <w:r>
                              <w:rPr>
                                <w:sz w:val="18"/>
                              </w:rPr>
                              <w:t xml:space="preserve">R$ </w:t>
                            </w:r>
                            <w:r>
                              <w:rPr>
                                <w:spacing w:val="-2"/>
                                <w:sz w:val="18"/>
                              </w:rPr>
                              <w:t>5.100,00</w:t>
                            </w:r>
                          </w:p>
                        </w:tc>
                      </w:tr>
                      <w:tr w14:paraId="6687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2A7FDD8A">
                            <w:pPr>
                              <w:pStyle w:val="11"/>
                              <w:spacing w:before="177"/>
                              <w:ind w:right="114"/>
                              <w:jc w:val="center"/>
                              <w:rPr>
                                <w:sz w:val="18"/>
                              </w:rPr>
                            </w:pPr>
                            <w:r>
                              <w:rPr>
                                <w:sz w:val="18"/>
                              </w:rPr>
                              <w:t xml:space="preserve">R$ </w:t>
                            </w:r>
                            <w:r>
                              <w:rPr>
                                <w:spacing w:val="-4"/>
                                <w:sz w:val="18"/>
                              </w:rPr>
                              <w:t>1,10</w:t>
                            </w:r>
                          </w:p>
                        </w:tc>
                        <w:tc>
                          <w:tcPr>
                            <w:tcW w:w="934" w:type="dxa"/>
                          </w:tcPr>
                          <w:p w14:paraId="068E5F52">
                            <w:pPr>
                              <w:pStyle w:val="11"/>
                              <w:spacing w:before="177"/>
                              <w:ind w:left="77"/>
                              <w:rPr>
                                <w:sz w:val="18"/>
                              </w:rPr>
                            </w:pPr>
                            <w:r>
                              <w:rPr>
                                <w:spacing w:val="-4"/>
                                <w:sz w:val="18"/>
                              </w:rPr>
                              <w:t>8400</w:t>
                            </w:r>
                          </w:p>
                        </w:tc>
                        <w:tc>
                          <w:tcPr>
                            <w:tcW w:w="1432" w:type="dxa"/>
                          </w:tcPr>
                          <w:p w14:paraId="73C5F1B4">
                            <w:pPr>
                              <w:pStyle w:val="11"/>
                              <w:spacing w:before="177"/>
                              <w:ind w:right="137"/>
                              <w:jc w:val="right"/>
                              <w:rPr>
                                <w:sz w:val="18"/>
                              </w:rPr>
                            </w:pPr>
                            <w:r>
                              <w:rPr>
                                <w:sz w:val="18"/>
                              </w:rPr>
                              <w:t xml:space="preserve">R$ </w:t>
                            </w:r>
                            <w:r>
                              <w:rPr>
                                <w:spacing w:val="-2"/>
                                <w:sz w:val="18"/>
                              </w:rPr>
                              <w:t>9.240,00</w:t>
                            </w:r>
                          </w:p>
                        </w:tc>
                      </w:tr>
                      <w:tr w14:paraId="0D65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7" w:type="dxa"/>
                          </w:tcPr>
                          <w:p w14:paraId="3E7A6B5A">
                            <w:pPr>
                              <w:pStyle w:val="11"/>
                              <w:spacing w:before="177"/>
                              <w:ind w:right="114"/>
                              <w:jc w:val="center"/>
                              <w:rPr>
                                <w:sz w:val="18"/>
                              </w:rPr>
                            </w:pPr>
                            <w:r>
                              <w:rPr>
                                <w:sz w:val="18"/>
                              </w:rPr>
                              <w:t xml:space="preserve">R$ </w:t>
                            </w:r>
                            <w:r>
                              <w:rPr>
                                <w:spacing w:val="-4"/>
                                <w:sz w:val="18"/>
                              </w:rPr>
                              <w:t>1,69</w:t>
                            </w:r>
                          </w:p>
                        </w:tc>
                        <w:tc>
                          <w:tcPr>
                            <w:tcW w:w="934" w:type="dxa"/>
                          </w:tcPr>
                          <w:p w14:paraId="46D9ABAF">
                            <w:pPr>
                              <w:pStyle w:val="11"/>
                              <w:spacing w:before="177"/>
                              <w:ind w:left="77"/>
                              <w:rPr>
                                <w:sz w:val="18"/>
                              </w:rPr>
                            </w:pPr>
                            <w:r>
                              <w:rPr>
                                <w:spacing w:val="-4"/>
                                <w:sz w:val="18"/>
                              </w:rPr>
                              <w:t>5900</w:t>
                            </w:r>
                          </w:p>
                        </w:tc>
                        <w:tc>
                          <w:tcPr>
                            <w:tcW w:w="1432" w:type="dxa"/>
                          </w:tcPr>
                          <w:p w14:paraId="4068A179">
                            <w:pPr>
                              <w:pStyle w:val="11"/>
                              <w:spacing w:before="177"/>
                              <w:ind w:right="137"/>
                              <w:jc w:val="right"/>
                              <w:rPr>
                                <w:sz w:val="18"/>
                              </w:rPr>
                            </w:pPr>
                            <w:r>
                              <w:rPr>
                                <w:sz w:val="18"/>
                              </w:rPr>
                              <w:t xml:space="preserve">R$ </w:t>
                            </w:r>
                            <w:r>
                              <w:rPr>
                                <w:spacing w:val="-2"/>
                                <w:sz w:val="18"/>
                              </w:rPr>
                              <w:t>9.959,20</w:t>
                            </w:r>
                          </w:p>
                        </w:tc>
                      </w:tr>
                      <w:tr w14:paraId="6EBF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87" w:type="dxa"/>
                          </w:tcPr>
                          <w:p w14:paraId="0EDF9F06">
                            <w:pPr>
                              <w:pStyle w:val="11"/>
                              <w:spacing w:before="177" w:line="187" w:lineRule="exact"/>
                              <w:ind w:right="114"/>
                              <w:jc w:val="center"/>
                              <w:rPr>
                                <w:sz w:val="18"/>
                              </w:rPr>
                            </w:pPr>
                            <w:r>
                              <w:rPr>
                                <w:sz w:val="18"/>
                              </w:rPr>
                              <w:t xml:space="preserve">R$ </w:t>
                            </w:r>
                            <w:r>
                              <w:rPr>
                                <w:spacing w:val="-4"/>
                                <w:sz w:val="18"/>
                              </w:rPr>
                              <w:t>1,80</w:t>
                            </w:r>
                          </w:p>
                        </w:tc>
                        <w:tc>
                          <w:tcPr>
                            <w:tcW w:w="934" w:type="dxa"/>
                          </w:tcPr>
                          <w:p w14:paraId="34AAC6FB">
                            <w:pPr>
                              <w:pStyle w:val="11"/>
                              <w:spacing w:before="177" w:line="187" w:lineRule="exact"/>
                              <w:ind w:left="77"/>
                              <w:rPr>
                                <w:sz w:val="18"/>
                              </w:rPr>
                            </w:pPr>
                            <w:r>
                              <w:rPr>
                                <w:spacing w:val="-4"/>
                                <w:sz w:val="18"/>
                              </w:rPr>
                              <w:t>6200</w:t>
                            </w:r>
                          </w:p>
                        </w:tc>
                        <w:tc>
                          <w:tcPr>
                            <w:tcW w:w="1432" w:type="dxa"/>
                          </w:tcPr>
                          <w:p w14:paraId="4F6E4164">
                            <w:pPr>
                              <w:pStyle w:val="11"/>
                              <w:spacing w:before="177" w:line="187" w:lineRule="exact"/>
                              <w:ind w:right="54"/>
                              <w:jc w:val="right"/>
                              <w:rPr>
                                <w:sz w:val="18"/>
                              </w:rPr>
                            </w:pPr>
                            <w:r>
                              <w:rPr>
                                <w:sz w:val="18"/>
                              </w:rPr>
                              <w:t xml:space="preserve">R$ </w:t>
                            </w:r>
                            <w:r>
                              <w:rPr>
                                <w:spacing w:val="-2"/>
                                <w:sz w:val="18"/>
                              </w:rPr>
                              <w:t>11.162,48</w:t>
                            </w:r>
                          </w:p>
                        </w:tc>
                      </w:tr>
                    </w:tbl>
                    <w:p w14:paraId="3F234E8B">
                      <w:pPr>
                        <w:pStyle w:val="7"/>
                        <w:spacing w:before="0"/>
                      </w:pPr>
                    </w:p>
                  </w:txbxContent>
                </v:textbox>
              </v:shape>
            </w:pict>
          </mc:Fallback>
        </mc:AlternateContent>
      </w:r>
      <w:r>
        <w:rPr>
          <w:spacing w:val="-4"/>
          <w:sz w:val="18"/>
        </w:rPr>
        <w:t xml:space="preserve">SEI- </w:t>
      </w:r>
      <w:r>
        <w:rPr>
          <w:spacing w:val="-2"/>
          <w:sz w:val="18"/>
        </w:rPr>
        <w:t xml:space="preserve">260008/010761/2023 </w:t>
      </w:r>
      <w:r>
        <w:rPr>
          <w:spacing w:val="-4"/>
          <w:sz w:val="18"/>
        </w:rPr>
        <w:t xml:space="preserve">SEI- </w:t>
      </w:r>
      <w:r>
        <w:rPr>
          <w:spacing w:val="-2"/>
          <w:sz w:val="18"/>
        </w:rPr>
        <w:t xml:space="preserve">260008/010761/2023 </w:t>
      </w:r>
      <w:r>
        <w:rPr>
          <w:spacing w:val="-4"/>
          <w:sz w:val="18"/>
        </w:rPr>
        <w:t xml:space="preserve">SEI- </w:t>
      </w:r>
      <w:r>
        <w:rPr>
          <w:spacing w:val="-2"/>
          <w:sz w:val="18"/>
        </w:rPr>
        <w:t xml:space="preserve">260008/010869/2023 </w:t>
      </w:r>
      <w:r>
        <w:rPr>
          <w:spacing w:val="-4"/>
          <w:sz w:val="18"/>
        </w:rPr>
        <w:t xml:space="preserve">SEI- </w:t>
      </w:r>
      <w:r>
        <w:rPr>
          <w:spacing w:val="-2"/>
          <w:sz w:val="18"/>
        </w:rPr>
        <w:t>260008/010673/2023</w:t>
      </w:r>
    </w:p>
    <w:p w14:paraId="46792FB3">
      <w:pPr>
        <w:spacing w:before="27" w:line="328" w:lineRule="auto"/>
        <w:ind w:left="0" w:right="8331" w:firstLine="0"/>
        <w:jc w:val="left"/>
        <w:rPr>
          <w:sz w:val="18"/>
        </w:rPr>
      </w:pPr>
      <w:r>
        <w:rPr>
          <w:spacing w:val="-4"/>
          <w:sz w:val="18"/>
        </w:rPr>
        <w:t xml:space="preserve">SEI- </w:t>
      </w:r>
      <w:r>
        <w:rPr>
          <w:spacing w:val="-2"/>
          <w:sz w:val="18"/>
        </w:rPr>
        <w:t xml:space="preserve">260008/010673/2023 </w:t>
      </w:r>
      <w:r>
        <w:rPr>
          <w:spacing w:val="-4"/>
          <w:sz w:val="18"/>
        </w:rPr>
        <w:t xml:space="preserve">SEI- </w:t>
      </w:r>
      <w:r>
        <w:rPr>
          <w:spacing w:val="-2"/>
          <w:sz w:val="18"/>
        </w:rPr>
        <w:t xml:space="preserve">260007/005640/2024 </w:t>
      </w:r>
      <w:r>
        <w:rPr>
          <w:spacing w:val="-4"/>
          <w:sz w:val="18"/>
        </w:rPr>
        <w:t xml:space="preserve">SEI- </w:t>
      </w:r>
      <w:r>
        <w:rPr>
          <w:spacing w:val="-2"/>
          <w:sz w:val="18"/>
        </w:rPr>
        <w:t xml:space="preserve">260008/010673/2023 </w:t>
      </w:r>
      <w:r>
        <w:rPr>
          <w:spacing w:val="-4"/>
          <w:sz w:val="18"/>
        </w:rPr>
        <w:t xml:space="preserve">SEI- </w:t>
      </w:r>
      <w:r>
        <w:rPr>
          <w:spacing w:val="-2"/>
          <w:sz w:val="18"/>
        </w:rPr>
        <w:t xml:space="preserve">260007/005640/2024 </w:t>
      </w:r>
      <w:r>
        <w:rPr>
          <w:spacing w:val="-4"/>
          <w:sz w:val="18"/>
        </w:rPr>
        <w:t xml:space="preserve">SEI- </w:t>
      </w:r>
      <w:r>
        <w:rPr>
          <w:spacing w:val="-2"/>
          <w:sz w:val="18"/>
        </w:rPr>
        <w:t>260007/005640/2024</w:t>
      </w:r>
    </w:p>
    <w:p w14:paraId="30AE64BF">
      <w:pPr>
        <w:spacing w:after="0" w:line="328" w:lineRule="auto"/>
        <w:jc w:val="left"/>
        <w:rPr>
          <w:sz w:val="18"/>
        </w:rPr>
        <w:sectPr>
          <w:type w:val="continuous"/>
          <w:pgSz w:w="15840" w:h="24480"/>
          <w:pgMar w:top="160" w:right="0" w:bottom="0" w:left="0" w:header="720" w:footer="720" w:gutter="0"/>
          <w:cols w:equalWidth="0" w:num="2">
            <w:col w:w="5935" w:space="32"/>
            <w:col w:w="9873"/>
          </w:cols>
        </w:sectPr>
      </w:pPr>
    </w:p>
    <w:p w14:paraId="24433984">
      <w:pPr>
        <w:pStyle w:val="7"/>
        <w:spacing w:before="35"/>
      </w:pPr>
    </w:p>
    <w:p w14:paraId="134C61ED">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5DA93440">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8891999">
      <w:pPr>
        <w:pStyle w:val="7"/>
        <w:spacing w:before="80"/>
        <w:rPr>
          <w:b/>
        </w:rPr>
      </w:pPr>
    </w:p>
    <w:p w14:paraId="3A86FE64">
      <w:pPr>
        <w:pStyle w:val="7"/>
        <w:spacing w:before="0"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w:t>
      </w:r>
      <w:r>
        <w:rPr>
          <w:b/>
        </w:rPr>
        <w:t>ç</w:t>
      </w:r>
      <w:r>
        <w:rPr>
          <w:b/>
          <w:u w:val="single"/>
        </w:rPr>
        <w: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71F29C7F">
      <w:pPr>
        <w:pStyle w:val="7"/>
        <w:spacing w:before="43"/>
      </w:pPr>
    </w:p>
    <w:p w14:paraId="6E7511CA">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100C6AC7">
      <w:pPr>
        <w:pStyle w:val="7"/>
        <w:ind w:left="11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D2C0E74">
      <w:pPr>
        <w:pStyle w:val="7"/>
        <w:spacing w:before="80"/>
      </w:pPr>
    </w:p>
    <w:p w14:paraId="0E1180D3">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4B6C19CD">
      <w:pPr>
        <w:spacing w:before="40"/>
        <w:ind w:left="11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294DF954">
      <w:pPr>
        <w:pStyle w:val="7"/>
        <w:spacing w:before="80"/>
        <w:rPr>
          <w:b/>
        </w:rPr>
      </w:pPr>
    </w:p>
    <w:p w14:paraId="2BAD0180">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867B1CB">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66DFE961">
      <w:pPr>
        <w:pStyle w:val="7"/>
        <w:spacing w:before="42"/>
      </w:pPr>
    </w:p>
    <w:p w14:paraId="0746AEC8">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172F2F8B">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A1D27ED">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AC2A288">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BAF7F56">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57F2C246">
      <w:pPr>
        <w:pStyle w:val="7"/>
        <w:spacing w:after="0" w:line="280" w:lineRule="auto"/>
        <w:jc w:val="both"/>
        <w:sectPr>
          <w:type w:val="continuous"/>
          <w:pgSz w:w="15840" w:h="24480"/>
          <w:pgMar w:top="160" w:right="0" w:bottom="0" w:left="0" w:header="720" w:footer="720" w:gutter="0"/>
          <w:cols w:space="720" w:num="1"/>
        </w:sectPr>
      </w:pPr>
    </w:p>
    <w:p w14:paraId="79890179">
      <w:pPr>
        <w:pStyle w:val="7"/>
        <w:spacing w:before="23" w:line="280" w:lineRule="auto"/>
        <w:ind w:left="119"/>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7829D84">
      <w:pPr>
        <w:pStyle w:val="7"/>
        <w:spacing w:before="2"/>
        <w:ind w:left="119"/>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9BFA8CB">
      <w:pPr>
        <w:pStyle w:val="7"/>
        <w:spacing w:line="280" w:lineRule="auto"/>
        <w:ind w:left="119" w:right="4394"/>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E6B0EC6">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D756B20">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DC99BF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3CC43CD8">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4D6764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B4D898D">
      <w:pPr>
        <w:pStyle w:val="7"/>
        <w:spacing w:before="42"/>
      </w:pPr>
    </w:p>
    <w:p w14:paraId="6B25A8F6">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40C1714A">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786CC09D">
      <w:pPr>
        <w:pStyle w:val="7"/>
        <w:spacing w:before="42"/>
      </w:pPr>
    </w:p>
    <w:p w14:paraId="7B089CE5">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07E84316">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D6809CF">
      <w:pPr>
        <w:pStyle w:val="7"/>
        <w:spacing w:before="80"/>
      </w:pPr>
    </w:p>
    <w:p w14:paraId="52A399C4">
      <w:pPr>
        <w:pStyle w:val="3"/>
        <w:numPr>
          <w:ilvl w:val="2"/>
          <w:numId w:val="53"/>
        </w:numPr>
        <w:tabs>
          <w:tab w:val="left" w:pos="618"/>
        </w:tabs>
        <w:spacing w:before="0" w:after="0" w:line="240" w:lineRule="auto"/>
        <w:ind w:left="618" w:right="0" w:hanging="499"/>
        <w:jc w:val="left"/>
      </w:pPr>
      <w:r>
        <w:rPr>
          <w:spacing w:val="-2"/>
        </w:rPr>
        <w:t>GARANTIA:</w:t>
      </w:r>
    </w:p>
    <w:p w14:paraId="5A9C2ED4">
      <w:pPr>
        <w:pStyle w:val="7"/>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6C38AD69">
      <w:pPr>
        <w:pStyle w:val="7"/>
        <w:spacing w:before="76"/>
      </w:pPr>
    </w:p>
    <w:p w14:paraId="5309859C">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3479495D">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D2EB7FD">
      <w:pPr>
        <w:pStyle w:val="7"/>
        <w:spacing w:before="80"/>
      </w:pPr>
    </w:p>
    <w:p w14:paraId="7AC21E8E">
      <w:pPr>
        <w:pStyle w:val="3"/>
        <w:numPr>
          <w:ilvl w:val="2"/>
          <w:numId w:val="53"/>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7528ABA">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1BA4C79D">
      <w:pPr>
        <w:pStyle w:val="7"/>
        <w:spacing w:before="80"/>
      </w:pPr>
    </w:p>
    <w:p w14:paraId="577CDC05">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B58DB43">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0724ECAF">
      <w:pPr>
        <w:pStyle w:val="7"/>
        <w:spacing w:before="42"/>
      </w:pPr>
    </w:p>
    <w:p w14:paraId="2DDB4A54">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E035041">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514F9CBF">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20938AC5">
      <w:pPr>
        <w:pStyle w:val="7"/>
        <w:spacing w:before="42"/>
      </w:pPr>
    </w:p>
    <w:p w14:paraId="6A9B6AF3">
      <w:pPr>
        <w:pStyle w:val="3"/>
        <w:numPr>
          <w:ilvl w:val="0"/>
          <w:numId w:val="53"/>
        </w:numPr>
        <w:tabs>
          <w:tab w:val="left" w:pos="318"/>
        </w:tabs>
        <w:spacing w:before="0" w:after="0" w:line="240" w:lineRule="auto"/>
        <w:ind w:left="318" w:right="0" w:hanging="199"/>
        <w:jc w:val="left"/>
      </w:pPr>
      <w:r>
        <w:rPr>
          <w:spacing w:val="-2"/>
        </w:rPr>
        <w:t>PLANEJAMENTO</w:t>
      </w:r>
    </w:p>
    <w:p w14:paraId="634DC770">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62DC6E92">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0CF9FBDD">
      <w:pPr>
        <w:pStyle w:val="7"/>
        <w:spacing w:before="42"/>
      </w:pPr>
    </w:p>
    <w:p w14:paraId="41525C83">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B9E8424">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9965995">
      <w:pPr>
        <w:pStyle w:val="7"/>
        <w:spacing w:before="80"/>
        <w:rPr>
          <w:b/>
        </w:rPr>
      </w:pPr>
    </w:p>
    <w:p w14:paraId="3BBDC59B">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FA9E790">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A3FE784">
      <w:pPr>
        <w:pStyle w:val="7"/>
        <w:spacing w:before="42"/>
      </w:pPr>
    </w:p>
    <w:p w14:paraId="2CA80CA8">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4AED4BCE">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6484885A">
      <w:pPr>
        <w:pStyle w:val="7"/>
        <w:spacing w:before="98"/>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536"/>
        <w:gridCol w:w="4867"/>
        <w:gridCol w:w="2033"/>
        <w:gridCol w:w="2164"/>
      </w:tblGrid>
      <w:tr w14:paraId="1C89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4" w:type="dxa"/>
          </w:tcPr>
          <w:p w14:paraId="5EB683E3">
            <w:pPr>
              <w:pStyle w:val="11"/>
              <w:spacing w:line="199" w:lineRule="exact"/>
              <w:ind w:left="50"/>
              <w:rPr>
                <w:b/>
                <w:sz w:val="18"/>
              </w:rPr>
            </w:pPr>
            <w:r>
              <w:rPr>
                <w:b/>
                <w:spacing w:val="-4"/>
                <w:sz w:val="18"/>
              </w:rPr>
              <w:t>ITEM</w:t>
            </w:r>
          </w:p>
        </w:tc>
        <w:tc>
          <w:tcPr>
            <w:tcW w:w="536" w:type="dxa"/>
          </w:tcPr>
          <w:p w14:paraId="5B8B13FF">
            <w:pPr>
              <w:pStyle w:val="11"/>
              <w:spacing w:line="199" w:lineRule="exact"/>
              <w:ind w:left="43"/>
              <w:rPr>
                <w:b/>
                <w:sz w:val="18"/>
              </w:rPr>
            </w:pPr>
            <w:r>
              <w:rPr>
                <w:b/>
                <w:spacing w:val="-5"/>
                <w:sz w:val="18"/>
              </w:rPr>
              <w:t>MV</w:t>
            </w:r>
          </w:p>
        </w:tc>
        <w:tc>
          <w:tcPr>
            <w:tcW w:w="4867" w:type="dxa"/>
          </w:tcPr>
          <w:p w14:paraId="1AAB44A0">
            <w:pPr>
              <w:pStyle w:val="11"/>
              <w:spacing w:line="199" w:lineRule="exact"/>
              <w:ind w:left="41"/>
              <w:rPr>
                <w:b/>
                <w:sz w:val="18"/>
              </w:rPr>
            </w:pPr>
            <w:r>
              <w:rPr>
                <w:b/>
                <w:spacing w:val="-2"/>
                <w:sz w:val="18"/>
              </w:rPr>
              <w:t>MEDICAMENTO</w:t>
            </w:r>
          </w:p>
        </w:tc>
        <w:tc>
          <w:tcPr>
            <w:tcW w:w="2033" w:type="dxa"/>
          </w:tcPr>
          <w:p w14:paraId="7B1E2AF9">
            <w:pPr>
              <w:pStyle w:val="11"/>
              <w:spacing w:line="199" w:lineRule="exact"/>
              <w:ind w:left="142"/>
              <w:rPr>
                <w:b/>
                <w:sz w:val="18"/>
              </w:rPr>
            </w:pPr>
            <w:r>
              <w:rPr>
                <w:b/>
                <w:spacing w:val="-2"/>
                <w:sz w:val="18"/>
              </w:rPr>
              <w:t>FORMA</w:t>
            </w:r>
          </w:p>
        </w:tc>
        <w:tc>
          <w:tcPr>
            <w:tcW w:w="2164" w:type="dxa"/>
          </w:tcPr>
          <w:p w14:paraId="2DFDE0A8">
            <w:pPr>
              <w:pStyle w:val="11"/>
              <w:spacing w:line="199" w:lineRule="exact"/>
              <w:ind w:left="242"/>
              <w:rPr>
                <w:b/>
                <w:sz w:val="18"/>
              </w:rPr>
            </w:pPr>
            <w:r>
              <w:rPr>
                <w:b/>
                <w:spacing w:val="-2"/>
                <w:sz w:val="18"/>
              </w:rPr>
              <w:t>PROCESSO</w:t>
            </w:r>
          </w:p>
        </w:tc>
      </w:tr>
      <w:tr w14:paraId="4BFF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74" w:type="dxa"/>
            <w:gridSpan w:val="5"/>
          </w:tcPr>
          <w:p w14:paraId="4687238C">
            <w:pPr>
              <w:pStyle w:val="11"/>
              <w:spacing w:before="42"/>
              <w:ind w:left="50"/>
              <w:rPr>
                <w:b/>
                <w:sz w:val="18"/>
              </w:rPr>
            </w:pPr>
            <w:r>
              <w:rPr>
                <w:b/>
                <w:sz w:val="18"/>
              </w:rPr>
              <w:t xml:space="preserve">ANESTÉSICOS </w:t>
            </w:r>
            <w:r>
              <w:rPr>
                <w:b/>
                <w:spacing w:val="-2"/>
                <w:sz w:val="18"/>
              </w:rPr>
              <w:t>LOCAIS</w:t>
            </w:r>
          </w:p>
        </w:tc>
      </w:tr>
      <w:tr w14:paraId="0E40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3434532B">
            <w:pPr>
              <w:pStyle w:val="11"/>
              <w:spacing w:before="42"/>
              <w:ind w:left="50"/>
              <w:rPr>
                <w:sz w:val="18"/>
              </w:rPr>
            </w:pPr>
            <w:r>
              <w:rPr>
                <w:spacing w:val="-10"/>
                <w:sz w:val="18"/>
              </w:rPr>
              <w:t>1</w:t>
            </w:r>
          </w:p>
        </w:tc>
        <w:tc>
          <w:tcPr>
            <w:tcW w:w="536" w:type="dxa"/>
          </w:tcPr>
          <w:p w14:paraId="20671C21">
            <w:pPr>
              <w:pStyle w:val="11"/>
              <w:spacing w:before="42"/>
              <w:ind w:left="43"/>
              <w:rPr>
                <w:sz w:val="18"/>
              </w:rPr>
            </w:pPr>
            <w:r>
              <w:rPr>
                <w:spacing w:val="-4"/>
                <w:sz w:val="18"/>
              </w:rPr>
              <w:t>7273</w:t>
            </w:r>
          </w:p>
        </w:tc>
        <w:tc>
          <w:tcPr>
            <w:tcW w:w="4867" w:type="dxa"/>
          </w:tcPr>
          <w:p w14:paraId="26F32B09">
            <w:pPr>
              <w:pStyle w:val="11"/>
              <w:spacing w:before="42"/>
              <w:ind w:left="41"/>
              <w:rPr>
                <w:sz w:val="18"/>
              </w:rPr>
            </w:pPr>
            <w:r>
              <w:rPr>
                <w:sz w:val="18"/>
              </w:rPr>
              <w:t xml:space="preserve">Bupivacaina, cloridr 0,5% (5mg/mL) isobarica sol inj amp </w:t>
            </w:r>
            <w:r>
              <w:rPr>
                <w:spacing w:val="-5"/>
                <w:sz w:val="18"/>
              </w:rPr>
              <w:t>4mL</w:t>
            </w:r>
          </w:p>
        </w:tc>
        <w:tc>
          <w:tcPr>
            <w:tcW w:w="2033" w:type="dxa"/>
          </w:tcPr>
          <w:p w14:paraId="03A68260">
            <w:pPr>
              <w:pStyle w:val="11"/>
              <w:spacing w:before="42"/>
              <w:ind w:left="142"/>
              <w:rPr>
                <w:sz w:val="18"/>
              </w:rPr>
            </w:pPr>
            <w:r>
              <w:rPr>
                <w:sz w:val="18"/>
              </w:rPr>
              <w:t>AMP</w:t>
            </w:r>
            <w:r>
              <w:rPr>
                <w:spacing w:val="-7"/>
                <w:sz w:val="18"/>
              </w:rPr>
              <w:t xml:space="preserve"> </w:t>
            </w:r>
            <w:r>
              <w:rPr>
                <w:spacing w:val="-2"/>
                <w:sz w:val="18"/>
              </w:rPr>
              <w:t>C/20MG</w:t>
            </w:r>
          </w:p>
        </w:tc>
        <w:tc>
          <w:tcPr>
            <w:tcW w:w="2164" w:type="dxa"/>
          </w:tcPr>
          <w:p w14:paraId="315F7771">
            <w:pPr>
              <w:pStyle w:val="11"/>
              <w:spacing w:before="42"/>
              <w:ind w:left="242"/>
              <w:rPr>
                <w:sz w:val="18"/>
              </w:rPr>
            </w:pPr>
            <w:r>
              <w:rPr>
                <w:sz w:val="18"/>
              </w:rPr>
              <w:t>SEI-</w:t>
            </w:r>
            <w:r>
              <w:rPr>
                <w:spacing w:val="-2"/>
                <w:sz w:val="18"/>
              </w:rPr>
              <w:t>260008/010761/2023</w:t>
            </w:r>
          </w:p>
        </w:tc>
      </w:tr>
      <w:tr w14:paraId="4E16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2838DA4B">
            <w:pPr>
              <w:pStyle w:val="11"/>
              <w:spacing w:before="50"/>
              <w:ind w:left="50"/>
              <w:rPr>
                <w:sz w:val="18"/>
              </w:rPr>
            </w:pPr>
            <w:r>
              <w:rPr>
                <w:spacing w:val="-10"/>
                <w:sz w:val="18"/>
              </w:rPr>
              <w:t>2</w:t>
            </w:r>
          </w:p>
        </w:tc>
        <w:tc>
          <w:tcPr>
            <w:tcW w:w="536" w:type="dxa"/>
          </w:tcPr>
          <w:p w14:paraId="0945F194">
            <w:pPr>
              <w:pStyle w:val="11"/>
              <w:spacing w:before="50"/>
              <w:ind w:left="43"/>
              <w:rPr>
                <w:sz w:val="18"/>
              </w:rPr>
            </w:pPr>
            <w:r>
              <w:rPr>
                <w:spacing w:val="-5"/>
                <w:sz w:val="18"/>
              </w:rPr>
              <w:t>223</w:t>
            </w:r>
          </w:p>
        </w:tc>
        <w:tc>
          <w:tcPr>
            <w:tcW w:w="4867" w:type="dxa"/>
          </w:tcPr>
          <w:p w14:paraId="2AB57DDF">
            <w:pPr>
              <w:pStyle w:val="11"/>
              <w:spacing w:before="50"/>
              <w:ind w:left="41"/>
              <w:rPr>
                <w:sz w:val="18"/>
              </w:rPr>
            </w:pPr>
            <w:r>
              <w:rPr>
                <w:sz w:val="18"/>
              </w:rPr>
              <w:t xml:space="preserve">Bupivacaina, Cloridrato 0,5% (5mg / mL) sol inj fa </w:t>
            </w:r>
            <w:r>
              <w:rPr>
                <w:spacing w:val="-4"/>
                <w:sz w:val="18"/>
              </w:rPr>
              <w:t>20mL</w:t>
            </w:r>
          </w:p>
        </w:tc>
        <w:tc>
          <w:tcPr>
            <w:tcW w:w="2033" w:type="dxa"/>
          </w:tcPr>
          <w:p w14:paraId="45462010">
            <w:pPr>
              <w:pStyle w:val="11"/>
              <w:spacing w:before="50"/>
              <w:ind w:left="142"/>
              <w:rPr>
                <w:sz w:val="18"/>
              </w:rPr>
            </w:pPr>
            <w:r>
              <w:rPr>
                <w:spacing w:val="-2"/>
                <w:sz w:val="18"/>
              </w:rPr>
              <w:t>FA</w:t>
            </w:r>
            <w:r>
              <w:rPr>
                <w:spacing w:val="-10"/>
                <w:sz w:val="18"/>
              </w:rPr>
              <w:t xml:space="preserve"> </w:t>
            </w:r>
            <w:r>
              <w:rPr>
                <w:spacing w:val="-2"/>
                <w:sz w:val="18"/>
              </w:rPr>
              <w:t>100</w:t>
            </w:r>
            <w:r>
              <w:rPr>
                <w:spacing w:val="-4"/>
                <w:sz w:val="18"/>
              </w:rPr>
              <w:t xml:space="preserve"> </w:t>
            </w:r>
            <w:r>
              <w:rPr>
                <w:spacing w:val="-5"/>
                <w:sz w:val="18"/>
              </w:rPr>
              <w:t>MG</w:t>
            </w:r>
          </w:p>
        </w:tc>
        <w:tc>
          <w:tcPr>
            <w:tcW w:w="2164" w:type="dxa"/>
          </w:tcPr>
          <w:p w14:paraId="2E6A34AC">
            <w:pPr>
              <w:pStyle w:val="11"/>
              <w:spacing w:before="50"/>
              <w:ind w:left="242"/>
              <w:rPr>
                <w:sz w:val="18"/>
              </w:rPr>
            </w:pPr>
            <w:r>
              <w:rPr>
                <w:sz w:val="18"/>
              </w:rPr>
              <w:t>SEI-</w:t>
            </w:r>
            <w:r>
              <w:rPr>
                <w:spacing w:val="-2"/>
                <w:sz w:val="18"/>
              </w:rPr>
              <w:t>260008/010761/2023</w:t>
            </w:r>
          </w:p>
        </w:tc>
      </w:tr>
      <w:tr w14:paraId="139F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670DFE39">
            <w:pPr>
              <w:pStyle w:val="11"/>
              <w:spacing w:before="42"/>
              <w:ind w:left="50"/>
              <w:rPr>
                <w:sz w:val="18"/>
              </w:rPr>
            </w:pPr>
            <w:r>
              <w:rPr>
                <w:spacing w:val="-10"/>
                <w:sz w:val="18"/>
              </w:rPr>
              <w:t>3</w:t>
            </w:r>
          </w:p>
        </w:tc>
        <w:tc>
          <w:tcPr>
            <w:tcW w:w="536" w:type="dxa"/>
          </w:tcPr>
          <w:p w14:paraId="2A46D620">
            <w:pPr>
              <w:pStyle w:val="11"/>
              <w:spacing w:before="42"/>
              <w:ind w:left="43"/>
              <w:rPr>
                <w:sz w:val="18"/>
              </w:rPr>
            </w:pPr>
            <w:r>
              <w:rPr>
                <w:spacing w:val="-5"/>
                <w:sz w:val="18"/>
              </w:rPr>
              <w:t>221</w:t>
            </w:r>
          </w:p>
        </w:tc>
        <w:tc>
          <w:tcPr>
            <w:tcW w:w="4867" w:type="dxa"/>
          </w:tcPr>
          <w:p w14:paraId="780870F5">
            <w:pPr>
              <w:pStyle w:val="11"/>
              <w:spacing w:before="42"/>
              <w:ind w:left="41"/>
              <w:rPr>
                <w:sz w:val="18"/>
              </w:rPr>
            </w:pPr>
            <w:r>
              <w:rPr>
                <w:sz w:val="18"/>
              </w:rPr>
              <w:t xml:space="preserve">Bupivacaina, Cloridrato 0,75% (7,5 mg /mL) sol inj fa </w:t>
            </w:r>
            <w:r>
              <w:rPr>
                <w:spacing w:val="-4"/>
                <w:sz w:val="18"/>
              </w:rPr>
              <w:t>20mL</w:t>
            </w:r>
          </w:p>
        </w:tc>
        <w:tc>
          <w:tcPr>
            <w:tcW w:w="2033" w:type="dxa"/>
          </w:tcPr>
          <w:p w14:paraId="55BE67D2">
            <w:pPr>
              <w:pStyle w:val="11"/>
              <w:spacing w:before="42"/>
              <w:ind w:left="142"/>
              <w:rPr>
                <w:sz w:val="18"/>
              </w:rPr>
            </w:pPr>
            <w:r>
              <w:rPr>
                <w:spacing w:val="-2"/>
                <w:sz w:val="18"/>
              </w:rPr>
              <w:t>FA</w:t>
            </w:r>
            <w:r>
              <w:rPr>
                <w:spacing w:val="-10"/>
                <w:sz w:val="18"/>
              </w:rPr>
              <w:t xml:space="preserve"> </w:t>
            </w:r>
            <w:r>
              <w:rPr>
                <w:spacing w:val="-2"/>
                <w:sz w:val="18"/>
              </w:rPr>
              <w:t>150</w:t>
            </w:r>
            <w:r>
              <w:rPr>
                <w:spacing w:val="-4"/>
                <w:sz w:val="18"/>
              </w:rPr>
              <w:t xml:space="preserve"> </w:t>
            </w:r>
            <w:r>
              <w:rPr>
                <w:spacing w:val="-5"/>
                <w:sz w:val="18"/>
              </w:rPr>
              <w:t>MG</w:t>
            </w:r>
          </w:p>
        </w:tc>
        <w:tc>
          <w:tcPr>
            <w:tcW w:w="2164" w:type="dxa"/>
          </w:tcPr>
          <w:p w14:paraId="6100D144">
            <w:pPr>
              <w:pStyle w:val="11"/>
              <w:spacing w:before="42"/>
              <w:ind w:left="242"/>
              <w:rPr>
                <w:sz w:val="18"/>
              </w:rPr>
            </w:pPr>
            <w:r>
              <w:rPr>
                <w:sz w:val="18"/>
              </w:rPr>
              <w:t>SEI-</w:t>
            </w:r>
            <w:r>
              <w:rPr>
                <w:spacing w:val="-2"/>
                <w:sz w:val="18"/>
              </w:rPr>
              <w:t>260008/010761/2023</w:t>
            </w:r>
          </w:p>
        </w:tc>
      </w:tr>
      <w:tr w14:paraId="32A6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151F96F5">
            <w:pPr>
              <w:pStyle w:val="11"/>
              <w:rPr>
                <w:sz w:val="18"/>
              </w:rPr>
            </w:pPr>
          </w:p>
        </w:tc>
        <w:tc>
          <w:tcPr>
            <w:tcW w:w="536" w:type="dxa"/>
          </w:tcPr>
          <w:p w14:paraId="45DD8746">
            <w:pPr>
              <w:pStyle w:val="11"/>
              <w:spacing w:before="42"/>
              <w:ind w:left="43"/>
              <w:rPr>
                <w:sz w:val="18"/>
              </w:rPr>
            </w:pPr>
            <w:r>
              <w:rPr>
                <w:spacing w:val="-5"/>
                <w:sz w:val="18"/>
              </w:rPr>
              <w:t>224</w:t>
            </w:r>
          </w:p>
        </w:tc>
        <w:tc>
          <w:tcPr>
            <w:tcW w:w="4867" w:type="dxa"/>
          </w:tcPr>
          <w:p w14:paraId="7C9EEBA6">
            <w:pPr>
              <w:pStyle w:val="11"/>
              <w:spacing w:before="42"/>
              <w:ind w:left="41"/>
              <w:rPr>
                <w:sz w:val="18"/>
              </w:rPr>
            </w:pPr>
            <w:r>
              <w:rPr>
                <w:sz w:val="18"/>
              </w:rPr>
              <w:t>Lidocaina</w:t>
            </w:r>
            <w:r>
              <w:rPr>
                <w:spacing w:val="-1"/>
                <w:sz w:val="18"/>
              </w:rPr>
              <w:t xml:space="preserve"> </w:t>
            </w:r>
            <w:r>
              <w:rPr>
                <w:sz w:val="18"/>
              </w:rPr>
              <w:t>10% (100mg/mL)</w:t>
            </w:r>
            <w:r>
              <w:rPr>
                <w:spacing w:val="-1"/>
                <w:sz w:val="18"/>
              </w:rPr>
              <w:t xml:space="preserve"> </w:t>
            </w:r>
            <w:r>
              <w:rPr>
                <w:sz w:val="18"/>
              </w:rPr>
              <w:t>sol top spray</w:t>
            </w:r>
            <w:r>
              <w:rPr>
                <w:spacing w:val="-1"/>
                <w:sz w:val="18"/>
              </w:rPr>
              <w:t xml:space="preserve"> </w:t>
            </w:r>
            <w:r>
              <w:rPr>
                <w:sz w:val="18"/>
              </w:rPr>
              <w:t>(Puff 0,1</w:t>
            </w:r>
            <w:r>
              <w:rPr>
                <w:spacing w:val="-1"/>
                <w:sz w:val="18"/>
              </w:rPr>
              <w:t xml:space="preserve"> </w:t>
            </w:r>
            <w:r>
              <w:rPr>
                <w:sz w:val="18"/>
              </w:rPr>
              <w:t xml:space="preserve">mg) fr </w:t>
            </w:r>
            <w:r>
              <w:rPr>
                <w:spacing w:val="-4"/>
                <w:sz w:val="18"/>
              </w:rPr>
              <w:t>50mL</w:t>
            </w:r>
          </w:p>
        </w:tc>
        <w:tc>
          <w:tcPr>
            <w:tcW w:w="2033" w:type="dxa"/>
          </w:tcPr>
          <w:p w14:paraId="46D51CC3">
            <w:pPr>
              <w:pStyle w:val="11"/>
              <w:spacing w:before="42"/>
              <w:ind w:left="142"/>
              <w:rPr>
                <w:sz w:val="18"/>
              </w:rPr>
            </w:pPr>
            <w:r>
              <w:rPr>
                <w:sz w:val="18"/>
              </w:rPr>
              <w:t xml:space="preserve">FR 5000 </w:t>
            </w:r>
            <w:r>
              <w:rPr>
                <w:spacing w:val="-5"/>
                <w:sz w:val="18"/>
              </w:rPr>
              <w:t>MG</w:t>
            </w:r>
          </w:p>
        </w:tc>
        <w:tc>
          <w:tcPr>
            <w:tcW w:w="2164" w:type="dxa"/>
          </w:tcPr>
          <w:p w14:paraId="2C4836B6">
            <w:pPr>
              <w:pStyle w:val="11"/>
              <w:spacing w:before="42"/>
              <w:ind w:left="242"/>
              <w:rPr>
                <w:sz w:val="18"/>
              </w:rPr>
            </w:pPr>
            <w:r>
              <w:rPr>
                <w:sz w:val="18"/>
              </w:rPr>
              <w:t>SEI-</w:t>
            </w:r>
            <w:r>
              <w:rPr>
                <w:spacing w:val="-2"/>
                <w:sz w:val="18"/>
              </w:rPr>
              <w:t>260008/010761/2023</w:t>
            </w:r>
          </w:p>
        </w:tc>
      </w:tr>
      <w:tr w14:paraId="57FB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08A3D351">
            <w:pPr>
              <w:pStyle w:val="11"/>
              <w:rPr>
                <w:sz w:val="18"/>
              </w:rPr>
            </w:pPr>
          </w:p>
        </w:tc>
        <w:tc>
          <w:tcPr>
            <w:tcW w:w="536" w:type="dxa"/>
          </w:tcPr>
          <w:p w14:paraId="7EF105B1">
            <w:pPr>
              <w:pStyle w:val="11"/>
              <w:spacing w:before="42"/>
              <w:ind w:left="43"/>
              <w:rPr>
                <w:sz w:val="18"/>
              </w:rPr>
            </w:pPr>
            <w:r>
              <w:rPr>
                <w:spacing w:val="-5"/>
                <w:sz w:val="18"/>
              </w:rPr>
              <w:t>226</w:t>
            </w:r>
          </w:p>
        </w:tc>
        <w:tc>
          <w:tcPr>
            <w:tcW w:w="4867" w:type="dxa"/>
          </w:tcPr>
          <w:p w14:paraId="6ADD1866">
            <w:pPr>
              <w:pStyle w:val="11"/>
              <w:spacing w:before="42"/>
              <w:ind w:left="41"/>
              <w:rPr>
                <w:sz w:val="18"/>
              </w:rPr>
            </w:pPr>
            <w:r>
              <w:rPr>
                <w:sz w:val="18"/>
              </w:rPr>
              <w:t xml:space="preserve">Lidocaina, Cloridrato 2% (20mg / mL) sol inj fa 20 </w:t>
            </w:r>
            <w:r>
              <w:rPr>
                <w:spacing w:val="-5"/>
                <w:sz w:val="18"/>
              </w:rPr>
              <w:t>mL</w:t>
            </w:r>
          </w:p>
        </w:tc>
        <w:tc>
          <w:tcPr>
            <w:tcW w:w="2033" w:type="dxa"/>
          </w:tcPr>
          <w:p w14:paraId="039E8E26">
            <w:pPr>
              <w:pStyle w:val="11"/>
              <w:spacing w:before="42"/>
              <w:ind w:left="142"/>
              <w:rPr>
                <w:sz w:val="18"/>
              </w:rPr>
            </w:pPr>
            <w:r>
              <w:rPr>
                <w:spacing w:val="-2"/>
                <w:sz w:val="18"/>
              </w:rPr>
              <w:t>FA</w:t>
            </w:r>
            <w:r>
              <w:rPr>
                <w:spacing w:val="-10"/>
                <w:sz w:val="18"/>
              </w:rPr>
              <w:t xml:space="preserve"> </w:t>
            </w:r>
            <w:r>
              <w:rPr>
                <w:spacing w:val="-2"/>
                <w:sz w:val="18"/>
              </w:rPr>
              <w:t>400</w:t>
            </w:r>
            <w:r>
              <w:rPr>
                <w:spacing w:val="-4"/>
                <w:sz w:val="18"/>
              </w:rPr>
              <w:t xml:space="preserve"> </w:t>
            </w:r>
            <w:r>
              <w:rPr>
                <w:spacing w:val="-5"/>
                <w:sz w:val="18"/>
              </w:rPr>
              <w:t>MG</w:t>
            </w:r>
          </w:p>
        </w:tc>
        <w:tc>
          <w:tcPr>
            <w:tcW w:w="2164" w:type="dxa"/>
          </w:tcPr>
          <w:p w14:paraId="0511D742">
            <w:pPr>
              <w:pStyle w:val="11"/>
              <w:spacing w:before="42"/>
              <w:ind w:left="242"/>
              <w:rPr>
                <w:sz w:val="18"/>
              </w:rPr>
            </w:pPr>
            <w:r>
              <w:rPr>
                <w:sz w:val="18"/>
              </w:rPr>
              <w:t>SEI-</w:t>
            </w:r>
            <w:r>
              <w:rPr>
                <w:spacing w:val="-2"/>
                <w:sz w:val="18"/>
              </w:rPr>
              <w:t>260008/010761/2023</w:t>
            </w:r>
          </w:p>
        </w:tc>
      </w:tr>
      <w:tr w14:paraId="7E95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1E0F8007">
            <w:pPr>
              <w:pStyle w:val="11"/>
              <w:rPr>
                <w:sz w:val="18"/>
              </w:rPr>
            </w:pPr>
          </w:p>
        </w:tc>
        <w:tc>
          <w:tcPr>
            <w:tcW w:w="536" w:type="dxa"/>
          </w:tcPr>
          <w:p w14:paraId="260EB236">
            <w:pPr>
              <w:pStyle w:val="11"/>
              <w:spacing w:before="42"/>
              <w:ind w:left="43"/>
              <w:rPr>
                <w:sz w:val="18"/>
              </w:rPr>
            </w:pPr>
            <w:r>
              <w:rPr>
                <w:spacing w:val="-5"/>
                <w:sz w:val="18"/>
              </w:rPr>
              <w:t>225</w:t>
            </w:r>
          </w:p>
        </w:tc>
        <w:tc>
          <w:tcPr>
            <w:tcW w:w="4867" w:type="dxa"/>
          </w:tcPr>
          <w:p w14:paraId="303ECCFE">
            <w:pPr>
              <w:pStyle w:val="11"/>
              <w:spacing w:before="42"/>
              <w:ind w:left="41"/>
              <w:rPr>
                <w:sz w:val="18"/>
              </w:rPr>
            </w:pPr>
            <w:r>
              <w:rPr>
                <w:sz w:val="18"/>
              </w:rPr>
              <w:t xml:space="preserve">Lidocaina, Cloridrato 2% (20mg / mL) sol inj amp 5 </w:t>
            </w:r>
            <w:r>
              <w:rPr>
                <w:spacing w:val="-5"/>
                <w:sz w:val="18"/>
              </w:rPr>
              <w:t>mL</w:t>
            </w:r>
          </w:p>
        </w:tc>
        <w:tc>
          <w:tcPr>
            <w:tcW w:w="2033" w:type="dxa"/>
          </w:tcPr>
          <w:p w14:paraId="5D632CDD">
            <w:pPr>
              <w:pStyle w:val="11"/>
              <w:spacing w:before="42"/>
              <w:ind w:left="142"/>
              <w:rPr>
                <w:sz w:val="18"/>
              </w:rPr>
            </w:pPr>
            <w:r>
              <w:rPr>
                <w:sz w:val="18"/>
              </w:rPr>
              <w:t>AMP</w:t>
            </w:r>
            <w:r>
              <w:rPr>
                <w:spacing w:val="-7"/>
                <w:sz w:val="18"/>
              </w:rPr>
              <w:t xml:space="preserve"> </w:t>
            </w:r>
            <w:r>
              <w:rPr>
                <w:sz w:val="18"/>
              </w:rPr>
              <w:t xml:space="preserve">100 </w:t>
            </w:r>
            <w:r>
              <w:rPr>
                <w:spacing w:val="-5"/>
                <w:sz w:val="18"/>
              </w:rPr>
              <w:t>MG</w:t>
            </w:r>
          </w:p>
        </w:tc>
        <w:tc>
          <w:tcPr>
            <w:tcW w:w="2164" w:type="dxa"/>
          </w:tcPr>
          <w:p w14:paraId="63491244">
            <w:pPr>
              <w:pStyle w:val="11"/>
              <w:spacing w:before="42"/>
              <w:ind w:left="242"/>
              <w:rPr>
                <w:sz w:val="18"/>
              </w:rPr>
            </w:pPr>
            <w:r>
              <w:rPr>
                <w:sz w:val="18"/>
              </w:rPr>
              <w:t>SEI-</w:t>
            </w:r>
            <w:r>
              <w:rPr>
                <w:spacing w:val="-2"/>
                <w:sz w:val="18"/>
              </w:rPr>
              <w:t>260007/008152/2024</w:t>
            </w:r>
          </w:p>
        </w:tc>
      </w:tr>
      <w:tr w14:paraId="441D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66D52207">
            <w:pPr>
              <w:pStyle w:val="11"/>
              <w:rPr>
                <w:sz w:val="18"/>
              </w:rPr>
            </w:pPr>
          </w:p>
        </w:tc>
        <w:tc>
          <w:tcPr>
            <w:tcW w:w="536" w:type="dxa"/>
          </w:tcPr>
          <w:p w14:paraId="1D19A928">
            <w:pPr>
              <w:pStyle w:val="11"/>
              <w:spacing w:before="50"/>
              <w:ind w:left="43"/>
              <w:rPr>
                <w:sz w:val="18"/>
              </w:rPr>
            </w:pPr>
            <w:r>
              <w:rPr>
                <w:spacing w:val="-5"/>
                <w:sz w:val="18"/>
              </w:rPr>
              <w:t>398</w:t>
            </w:r>
          </w:p>
        </w:tc>
        <w:tc>
          <w:tcPr>
            <w:tcW w:w="4867" w:type="dxa"/>
          </w:tcPr>
          <w:p w14:paraId="29C7C084">
            <w:pPr>
              <w:pStyle w:val="11"/>
              <w:spacing w:before="50"/>
              <w:ind w:left="41"/>
              <w:rPr>
                <w:sz w:val="18"/>
              </w:rPr>
            </w:pPr>
            <w:r>
              <w:rPr>
                <w:sz w:val="18"/>
              </w:rPr>
              <w:t xml:space="preserve">Lidocaina, Cloridrato 2% (20 mg/g ) gel bg 30 </w:t>
            </w:r>
            <w:r>
              <w:rPr>
                <w:spacing w:val="-10"/>
                <w:sz w:val="18"/>
              </w:rPr>
              <w:t>g</w:t>
            </w:r>
          </w:p>
        </w:tc>
        <w:tc>
          <w:tcPr>
            <w:tcW w:w="2033" w:type="dxa"/>
          </w:tcPr>
          <w:p w14:paraId="02B3F4D9">
            <w:pPr>
              <w:pStyle w:val="11"/>
              <w:spacing w:before="50"/>
              <w:ind w:left="142"/>
              <w:rPr>
                <w:sz w:val="18"/>
              </w:rPr>
            </w:pPr>
            <w:r>
              <w:rPr>
                <w:sz w:val="18"/>
              </w:rPr>
              <w:t>BISNAGA</w:t>
            </w:r>
            <w:r>
              <w:rPr>
                <w:spacing w:val="-10"/>
                <w:sz w:val="18"/>
              </w:rPr>
              <w:t xml:space="preserve"> </w:t>
            </w:r>
            <w:r>
              <w:rPr>
                <w:sz w:val="18"/>
              </w:rPr>
              <w:t xml:space="preserve">600 </w:t>
            </w:r>
            <w:r>
              <w:rPr>
                <w:spacing w:val="-5"/>
                <w:sz w:val="18"/>
              </w:rPr>
              <w:t>MG</w:t>
            </w:r>
          </w:p>
        </w:tc>
        <w:tc>
          <w:tcPr>
            <w:tcW w:w="2164" w:type="dxa"/>
          </w:tcPr>
          <w:p w14:paraId="41E02BBC">
            <w:pPr>
              <w:pStyle w:val="11"/>
              <w:spacing w:before="50"/>
              <w:ind w:left="242"/>
              <w:rPr>
                <w:sz w:val="18"/>
              </w:rPr>
            </w:pPr>
            <w:r>
              <w:rPr>
                <w:sz w:val="18"/>
              </w:rPr>
              <w:t>SEI-</w:t>
            </w:r>
            <w:r>
              <w:rPr>
                <w:spacing w:val="-2"/>
                <w:sz w:val="18"/>
              </w:rPr>
              <w:t>260008/010761/2023</w:t>
            </w:r>
          </w:p>
        </w:tc>
      </w:tr>
      <w:tr w14:paraId="7391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4141DFBE">
            <w:pPr>
              <w:pStyle w:val="11"/>
              <w:rPr>
                <w:sz w:val="18"/>
              </w:rPr>
            </w:pPr>
          </w:p>
        </w:tc>
        <w:tc>
          <w:tcPr>
            <w:tcW w:w="536" w:type="dxa"/>
          </w:tcPr>
          <w:p w14:paraId="5B57223A">
            <w:pPr>
              <w:pStyle w:val="11"/>
              <w:spacing w:before="42"/>
              <w:ind w:left="43"/>
              <w:rPr>
                <w:sz w:val="18"/>
              </w:rPr>
            </w:pPr>
            <w:r>
              <w:rPr>
                <w:spacing w:val="-4"/>
                <w:sz w:val="18"/>
              </w:rPr>
              <w:t>5656</w:t>
            </w:r>
          </w:p>
        </w:tc>
        <w:tc>
          <w:tcPr>
            <w:tcW w:w="4867" w:type="dxa"/>
          </w:tcPr>
          <w:p w14:paraId="7C88428D">
            <w:pPr>
              <w:pStyle w:val="11"/>
              <w:spacing w:before="42"/>
              <w:ind w:left="41"/>
              <w:rPr>
                <w:sz w:val="18"/>
              </w:rPr>
            </w:pPr>
            <w:r>
              <w:rPr>
                <w:sz w:val="18"/>
              </w:rPr>
              <w:t xml:space="preserve">Oxibuprocaina, Cloridrato 0,4% (4 mg / mL) sol oft fr </w:t>
            </w:r>
            <w:r>
              <w:rPr>
                <w:spacing w:val="-4"/>
                <w:sz w:val="18"/>
              </w:rPr>
              <w:t>10mL</w:t>
            </w:r>
          </w:p>
        </w:tc>
        <w:tc>
          <w:tcPr>
            <w:tcW w:w="2033" w:type="dxa"/>
          </w:tcPr>
          <w:p w14:paraId="20D80F7C">
            <w:pPr>
              <w:pStyle w:val="11"/>
              <w:spacing w:before="42"/>
              <w:ind w:left="142"/>
              <w:rPr>
                <w:sz w:val="18"/>
              </w:rPr>
            </w:pPr>
            <w:r>
              <w:rPr>
                <w:sz w:val="18"/>
              </w:rPr>
              <w:t xml:space="preserve">FRASCO 340 </w:t>
            </w:r>
            <w:r>
              <w:rPr>
                <w:spacing w:val="-2"/>
                <w:sz w:val="18"/>
              </w:rPr>
              <w:t>GOTAS</w:t>
            </w:r>
          </w:p>
        </w:tc>
        <w:tc>
          <w:tcPr>
            <w:tcW w:w="2164" w:type="dxa"/>
          </w:tcPr>
          <w:p w14:paraId="1F7E2C49">
            <w:pPr>
              <w:pStyle w:val="11"/>
              <w:spacing w:before="42"/>
              <w:ind w:left="242"/>
              <w:rPr>
                <w:sz w:val="18"/>
              </w:rPr>
            </w:pPr>
            <w:r>
              <w:rPr>
                <w:sz w:val="18"/>
              </w:rPr>
              <w:t>SEI-</w:t>
            </w:r>
            <w:r>
              <w:rPr>
                <w:spacing w:val="-2"/>
                <w:sz w:val="18"/>
              </w:rPr>
              <w:t>260007/005108/2024</w:t>
            </w:r>
          </w:p>
        </w:tc>
      </w:tr>
      <w:tr w14:paraId="6B2C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799968B7">
            <w:pPr>
              <w:pStyle w:val="11"/>
              <w:rPr>
                <w:sz w:val="18"/>
              </w:rPr>
            </w:pPr>
          </w:p>
        </w:tc>
        <w:tc>
          <w:tcPr>
            <w:tcW w:w="536" w:type="dxa"/>
          </w:tcPr>
          <w:p w14:paraId="6D519486">
            <w:pPr>
              <w:pStyle w:val="11"/>
              <w:spacing w:before="42"/>
              <w:ind w:left="43"/>
              <w:rPr>
                <w:sz w:val="18"/>
              </w:rPr>
            </w:pPr>
            <w:r>
              <w:rPr>
                <w:spacing w:val="-5"/>
                <w:sz w:val="18"/>
              </w:rPr>
              <w:t>228</w:t>
            </w:r>
          </w:p>
        </w:tc>
        <w:tc>
          <w:tcPr>
            <w:tcW w:w="4867" w:type="dxa"/>
          </w:tcPr>
          <w:p w14:paraId="7AA1289C">
            <w:pPr>
              <w:pStyle w:val="11"/>
              <w:spacing w:before="42"/>
              <w:ind w:left="41"/>
              <w:rPr>
                <w:sz w:val="18"/>
              </w:rPr>
            </w:pPr>
            <w:r>
              <w:rPr>
                <w:sz w:val="18"/>
              </w:rPr>
              <w:t>Ropivacaina, Cloridrato 10 mg / mL</w:t>
            </w:r>
            <w:r>
              <w:rPr>
                <w:spacing w:val="-7"/>
                <w:sz w:val="18"/>
              </w:rPr>
              <w:t xml:space="preserve"> </w:t>
            </w:r>
            <w:r>
              <w:rPr>
                <w:sz w:val="18"/>
              </w:rPr>
              <w:t xml:space="preserve">sol inj amp 20 </w:t>
            </w:r>
            <w:r>
              <w:rPr>
                <w:spacing w:val="-5"/>
                <w:sz w:val="18"/>
              </w:rPr>
              <w:t>mL</w:t>
            </w:r>
          </w:p>
        </w:tc>
        <w:tc>
          <w:tcPr>
            <w:tcW w:w="2033" w:type="dxa"/>
          </w:tcPr>
          <w:p w14:paraId="0F593346">
            <w:pPr>
              <w:pStyle w:val="11"/>
              <w:spacing w:before="42"/>
              <w:ind w:left="142"/>
              <w:rPr>
                <w:sz w:val="18"/>
              </w:rPr>
            </w:pPr>
            <w:r>
              <w:rPr>
                <w:sz w:val="18"/>
              </w:rPr>
              <w:t>AMP</w:t>
            </w:r>
            <w:r>
              <w:rPr>
                <w:spacing w:val="-7"/>
                <w:sz w:val="18"/>
              </w:rPr>
              <w:t xml:space="preserve"> </w:t>
            </w:r>
            <w:r>
              <w:rPr>
                <w:sz w:val="18"/>
              </w:rPr>
              <w:t xml:space="preserve">200 </w:t>
            </w:r>
            <w:r>
              <w:rPr>
                <w:spacing w:val="-5"/>
                <w:sz w:val="18"/>
              </w:rPr>
              <w:t>MG</w:t>
            </w:r>
          </w:p>
        </w:tc>
        <w:tc>
          <w:tcPr>
            <w:tcW w:w="2164" w:type="dxa"/>
          </w:tcPr>
          <w:p w14:paraId="3A245DC9">
            <w:pPr>
              <w:pStyle w:val="11"/>
              <w:spacing w:before="42"/>
              <w:ind w:left="242"/>
              <w:rPr>
                <w:sz w:val="18"/>
              </w:rPr>
            </w:pPr>
            <w:r>
              <w:rPr>
                <w:sz w:val="18"/>
              </w:rPr>
              <w:t>SEI-</w:t>
            </w:r>
            <w:r>
              <w:rPr>
                <w:spacing w:val="-2"/>
                <w:sz w:val="18"/>
              </w:rPr>
              <w:t>260008/010761/2023</w:t>
            </w:r>
          </w:p>
        </w:tc>
      </w:tr>
      <w:tr w14:paraId="47C0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74" w:type="dxa"/>
            <w:gridSpan w:val="5"/>
          </w:tcPr>
          <w:p w14:paraId="0DE3CE43">
            <w:pPr>
              <w:pStyle w:val="11"/>
              <w:spacing w:before="42"/>
              <w:ind w:left="50"/>
              <w:rPr>
                <w:b/>
                <w:sz w:val="18"/>
              </w:rPr>
            </w:pPr>
            <w:r>
              <w:rPr>
                <w:b/>
                <w:spacing w:val="-2"/>
                <w:sz w:val="18"/>
              </w:rPr>
              <w:t>AGONISTAS</w:t>
            </w:r>
            <w:r>
              <w:rPr>
                <w:b/>
                <w:spacing w:val="-6"/>
                <w:sz w:val="18"/>
              </w:rPr>
              <w:t xml:space="preserve"> </w:t>
            </w:r>
            <w:r>
              <w:rPr>
                <w:b/>
                <w:spacing w:val="-2"/>
                <w:sz w:val="18"/>
              </w:rPr>
              <w:t>ADRENÉRGICOS</w:t>
            </w:r>
          </w:p>
        </w:tc>
      </w:tr>
      <w:tr w14:paraId="28DF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5A09B540">
            <w:pPr>
              <w:pStyle w:val="11"/>
              <w:spacing w:before="42"/>
              <w:ind w:left="50"/>
              <w:rPr>
                <w:sz w:val="18"/>
              </w:rPr>
            </w:pPr>
            <w:r>
              <w:rPr>
                <w:spacing w:val="-10"/>
                <w:sz w:val="18"/>
              </w:rPr>
              <w:t>4</w:t>
            </w:r>
          </w:p>
        </w:tc>
        <w:tc>
          <w:tcPr>
            <w:tcW w:w="536" w:type="dxa"/>
          </w:tcPr>
          <w:p w14:paraId="6AA97268">
            <w:pPr>
              <w:pStyle w:val="11"/>
              <w:spacing w:before="42"/>
              <w:ind w:left="43"/>
              <w:rPr>
                <w:sz w:val="18"/>
              </w:rPr>
            </w:pPr>
            <w:r>
              <w:rPr>
                <w:spacing w:val="-2"/>
                <w:sz w:val="18"/>
              </w:rPr>
              <w:t>10358</w:t>
            </w:r>
          </w:p>
        </w:tc>
        <w:tc>
          <w:tcPr>
            <w:tcW w:w="4867" w:type="dxa"/>
          </w:tcPr>
          <w:p w14:paraId="3167B60C">
            <w:pPr>
              <w:pStyle w:val="11"/>
              <w:spacing w:before="42"/>
              <w:ind w:left="41"/>
              <w:rPr>
                <w:sz w:val="18"/>
              </w:rPr>
            </w:pPr>
            <w:r>
              <w:rPr>
                <w:sz w:val="18"/>
              </w:rPr>
              <w:t>Dobutamina, Cloridrato 12,5 mg / mL</w:t>
            </w:r>
            <w:r>
              <w:rPr>
                <w:spacing w:val="-7"/>
                <w:sz w:val="18"/>
              </w:rPr>
              <w:t xml:space="preserve"> </w:t>
            </w:r>
            <w:r>
              <w:rPr>
                <w:sz w:val="18"/>
              </w:rPr>
              <w:t xml:space="preserve">sol inj amp 20 </w:t>
            </w:r>
            <w:r>
              <w:rPr>
                <w:spacing w:val="-5"/>
                <w:sz w:val="18"/>
              </w:rPr>
              <w:t>mL</w:t>
            </w:r>
          </w:p>
        </w:tc>
        <w:tc>
          <w:tcPr>
            <w:tcW w:w="2033" w:type="dxa"/>
          </w:tcPr>
          <w:p w14:paraId="2218CBA7">
            <w:pPr>
              <w:pStyle w:val="11"/>
              <w:spacing w:before="42"/>
              <w:ind w:left="142"/>
              <w:rPr>
                <w:sz w:val="18"/>
              </w:rPr>
            </w:pPr>
            <w:r>
              <w:rPr>
                <w:spacing w:val="-2"/>
                <w:sz w:val="18"/>
              </w:rPr>
              <w:t>FA</w:t>
            </w:r>
            <w:r>
              <w:rPr>
                <w:spacing w:val="-10"/>
                <w:sz w:val="18"/>
              </w:rPr>
              <w:t xml:space="preserve"> </w:t>
            </w:r>
            <w:r>
              <w:rPr>
                <w:spacing w:val="-2"/>
                <w:sz w:val="18"/>
              </w:rPr>
              <w:t>250</w:t>
            </w:r>
            <w:r>
              <w:rPr>
                <w:spacing w:val="-4"/>
                <w:sz w:val="18"/>
              </w:rPr>
              <w:t xml:space="preserve"> </w:t>
            </w:r>
            <w:r>
              <w:rPr>
                <w:spacing w:val="-5"/>
                <w:sz w:val="18"/>
              </w:rPr>
              <w:t>MG</w:t>
            </w:r>
          </w:p>
        </w:tc>
        <w:tc>
          <w:tcPr>
            <w:tcW w:w="2164" w:type="dxa"/>
          </w:tcPr>
          <w:p w14:paraId="4FB352E0">
            <w:pPr>
              <w:pStyle w:val="11"/>
              <w:spacing w:before="42"/>
              <w:ind w:left="242"/>
              <w:rPr>
                <w:sz w:val="18"/>
              </w:rPr>
            </w:pPr>
            <w:r>
              <w:rPr>
                <w:sz w:val="18"/>
              </w:rPr>
              <w:t>SEI-</w:t>
            </w:r>
            <w:r>
              <w:rPr>
                <w:spacing w:val="-2"/>
                <w:sz w:val="18"/>
              </w:rPr>
              <w:t>260008/010869/2023</w:t>
            </w:r>
          </w:p>
        </w:tc>
      </w:tr>
      <w:tr w14:paraId="62C3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7960431C">
            <w:pPr>
              <w:pStyle w:val="11"/>
              <w:spacing w:before="50"/>
              <w:ind w:left="50"/>
              <w:rPr>
                <w:sz w:val="18"/>
              </w:rPr>
            </w:pPr>
            <w:r>
              <w:rPr>
                <w:spacing w:val="-10"/>
                <w:sz w:val="18"/>
              </w:rPr>
              <w:t>5</w:t>
            </w:r>
          </w:p>
        </w:tc>
        <w:tc>
          <w:tcPr>
            <w:tcW w:w="536" w:type="dxa"/>
          </w:tcPr>
          <w:p w14:paraId="47E4D90A">
            <w:pPr>
              <w:pStyle w:val="11"/>
              <w:spacing w:before="50"/>
              <w:ind w:left="43"/>
              <w:rPr>
                <w:sz w:val="18"/>
              </w:rPr>
            </w:pPr>
            <w:r>
              <w:rPr>
                <w:spacing w:val="-2"/>
                <w:sz w:val="18"/>
              </w:rPr>
              <w:t>10347</w:t>
            </w:r>
          </w:p>
        </w:tc>
        <w:tc>
          <w:tcPr>
            <w:tcW w:w="4867" w:type="dxa"/>
          </w:tcPr>
          <w:p w14:paraId="66E7CAC6">
            <w:pPr>
              <w:pStyle w:val="11"/>
              <w:spacing w:before="50"/>
              <w:ind w:left="41"/>
              <w:rPr>
                <w:sz w:val="18"/>
              </w:rPr>
            </w:pPr>
            <w:r>
              <w:rPr>
                <w:sz w:val="18"/>
              </w:rPr>
              <w:t>Dopamina, Cloridrato 5 mg / mL</w:t>
            </w:r>
            <w:r>
              <w:rPr>
                <w:spacing w:val="-7"/>
                <w:sz w:val="18"/>
              </w:rPr>
              <w:t xml:space="preserve"> </w:t>
            </w:r>
            <w:r>
              <w:rPr>
                <w:sz w:val="18"/>
              </w:rPr>
              <w:t xml:space="preserve">sol inj amp 10 </w:t>
            </w:r>
            <w:r>
              <w:rPr>
                <w:spacing w:val="-5"/>
                <w:sz w:val="18"/>
              </w:rPr>
              <w:t>mL</w:t>
            </w:r>
          </w:p>
        </w:tc>
        <w:tc>
          <w:tcPr>
            <w:tcW w:w="2033" w:type="dxa"/>
          </w:tcPr>
          <w:p w14:paraId="780EB40C">
            <w:pPr>
              <w:pStyle w:val="11"/>
              <w:spacing w:before="50"/>
              <w:ind w:left="142"/>
              <w:rPr>
                <w:sz w:val="18"/>
              </w:rPr>
            </w:pPr>
            <w:r>
              <w:rPr>
                <w:sz w:val="18"/>
              </w:rPr>
              <w:t>AMP</w:t>
            </w:r>
            <w:r>
              <w:rPr>
                <w:spacing w:val="-7"/>
                <w:sz w:val="18"/>
              </w:rPr>
              <w:t xml:space="preserve"> </w:t>
            </w:r>
            <w:r>
              <w:rPr>
                <w:sz w:val="18"/>
              </w:rPr>
              <w:t xml:space="preserve">50 </w:t>
            </w:r>
            <w:r>
              <w:rPr>
                <w:spacing w:val="-5"/>
                <w:sz w:val="18"/>
              </w:rPr>
              <w:t>MG</w:t>
            </w:r>
          </w:p>
        </w:tc>
        <w:tc>
          <w:tcPr>
            <w:tcW w:w="2164" w:type="dxa"/>
          </w:tcPr>
          <w:p w14:paraId="674DF3B5">
            <w:pPr>
              <w:pStyle w:val="11"/>
              <w:spacing w:before="50"/>
              <w:ind w:left="242"/>
              <w:rPr>
                <w:sz w:val="18"/>
              </w:rPr>
            </w:pPr>
            <w:r>
              <w:rPr>
                <w:sz w:val="18"/>
              </w:rPr>
              <w:t>SEI-</w:t>
            </w:r>
            <w:r>
              <w:rPr>
                <w:spacing w:val="-2"/>
                <w:sz w:val="18"/>
              </w:rPr>
              <w:t>260008/010673/2023</w:t>
            </w:r>
          </w:p>
        </w:tc>
      </w:tr>
      <w:tr w14:paraId="47E2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7FA25593">
            <w:pPr>
              <w:pStyle w:val="11"/>
              <w:spacing w:before="42"/>
              <w:ind w:left="50"/>
              <w:rPr>
                <w:sz w:val="18"/>
              </w:rPr>
            </w:pPr>
            <w:r>
              <w:rPr>
                <w:spacing w:val="-10"/>
                <w:sz w:val="18"/>
              </w:rPr>
              <w:t>6</w:t>
            </w:r>
          </w:p>
        </w:tc>
        <w:tc>
          <w:tcPr>
            <w:tcW w:w="536" w:type="dxa"/>
          </w:tcPr>
          <w:p w14:paraId="658CA234">
            <w:pPr>
              <w:pStyle w:val="11"/>
              <w:spacing w:before="42"/>
              <w:ind w:left="43"/>
              <w:rPr>
                <w:sz w:val="18"/>
              </w:rPr>
            </w:pPr>
            <w:r>
              <w:rPr>
                <w:spacing w:val="-5"/>
                <w:sz w:val="18"/>
              </w:rPr>
              <w:t>891</w:t>
            </w:r>
          </w:p>
        </w:tc>
        <w:tc>
          <w:tcPr>
            <w:tcW w:w="4867" w:type="dxa"/>
          </w:tcPr>
          <w:p w14:paraId="5A376094">
            <w:pPr>
              <w:pStyle w:val="11"/>
              <w:spacing w:before="42"/>
              <w:ind w:left="41"/>
              <w:rPr>
                <w:sz w:val="18"/>
              </w:rPr>
            </w:pPr>
            <w:r>
              <w:rPr>
                <w:sz w:val="18"/>
              </w:rPr>
              <w:t>Efedrina, Sulfato 50 mg / mL</w:t>
            </w:r>
            <w:r>
              <w:rPr>
                <w:spacing w:val="-7"/>
                <w:sz w:val="18"/>
              </w:rPr>
              <w:t xml:space="preserve"> </w:t>
            </w:r>
            <w:r>
              <w:rPr>
                <w:sz w:val="18"/>
              </w:rPr>
              <w:t xml:space="preserve">sol inj amp 1 </w:t>
            </w:r>
            <w:r>
              <w:rPr>
                <w:spacing w:val="-5"/>
                <w:sz w:val="18"/>
              </w:rPr>
              <w:t>mL</w:t>
            </w:r>
          </w:p>
        </w:tc>
        <w:tc>
          <w:tcPr>
            <w:tcW w:w="2033" w:type="dxa"/>
          </w:tcPr>
          <w:p w14:paraId="54B9683F">
            <w:pPr>
              <w:pStyle w:val="11"/>
              <w:spacing w:before="42"/>
              <w:ind w:left="142"/>
              <w:rPr>
                <w:sz w:val="18"/>
              </w:rPr>
            </w:pPr>
            <w:r>
              <w:rPr>
                <w:sz w:val="18"/>
              </w:rPr>
              <w:t>AMP</w:t>
            </w:r>
            <w:r>
              <w:rPr>
                <w:spacing w:val="-7"/>
                <w:sz w:val="18"/>
              </w:rPr>
              <w:t xml:space="preserve"> </w:t>
            </w:r>
            <w:r>
              <w:rPr>
                <w:sz w:val="18"/>
              </w:rPr>
              <w:t xml:space="preserve">50 </w:t>
            </w:r>
            <w:r>
              <w:rPr>
                <w:spacing w:val="-5"/>
                <w:sz w:val="18"/>
              </w:rPr>
              <w:t>MG</w:t>
            </w:r>
          </w:p>
        </w:tc>
        <w:tc>
          <w:tcPr>
            <w:tcW w:w="2164" w:type="dxa"/>
          </w:tcPr>
          <w:p w14:paraId="4D005301">
            <w:pPr>
              <w:pStyle w:val="11"/>
              <w:spacing w:before="42"/>
              <w:ind w:left="242"/>
              <w:rPr>
                <w:sz w:val="18"/>
              </w:rPr>
            </w:pPr>
            <w:r>
              <w:rPr>
                <w:sz w:val="18"/>
              </w:rPr>
              <w:t>SEI-</w:t>
            </w:r>
            <w:r>
              <w:rPr>
                <w:spacing w:val="-2"/>
                <w:sz w:val="18"/>
              </w:rPr>
              <w:t>260008/010673/2023</w:t>
            </w:r>
          </w:p>
        </w:tc>
      </w:tr>
      <w:tr w14:paraId="5F88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6842E3FF">
            <w:pPr>
              <w:pStyle w:val="11"/>
              <w:rPr>
                <w:sz w:val="18"/>
              </w:rPr>
            </w:pPr>
          </w:p>
        </w:tc>
        <w:tc>
          <w:tcPr>
            <w:tcW w:w="536" w:type="dxa"/>
          </w:tcPr>
          <w:p w14:paraId="43239DE9">
            <w:pPr>
              <w:pStyle w:val="11"/>
              <w:spacing w:before="42"/>
              <w:ind w:left="43"/>
              <w:rPr>
                <w:sz w:val="18"/>
              </w:rPr>
            </w:pPr>
            <w:r>
              <w:rPr>
                <w:spacing w:val="-2"/>
                <w:sz w:val="18"/>
              </w:rPr>
              <w:t>10359</w:t>
            </w:r>
          </w:p>
        </w:tc>
        <w:tc>
          <w:tcPr>
            <w:tcW w:w="4867" w:type="dxa"/>
          </w:tcPr>
          <w:p w14:paraId="61025DB3">
            <w:pPr>
              <w:pStyle w:val="11"/>
              <w:spacing w:before="42"/>
              <w:ind w:left="41"/>
              <w:rPr>
                <w:sz w:val="18"/>
              </w:rPr>
            </w:pPr>
            <w:r>
              <w:rPr>
                <w:sz w:val="18"/>
              </w:rPr>
              <w:t>Epinefrina 1 mg / mL</w:t>
            </w:r>
            <w:r>
              <w:rPr>
                <w:spacing w:val="-7"/>
                <w:sz w:val="18"/>
              </w:rPr>
              <w:t xml:space="preserve"> </w:t>
            </w:r>
            <w:r>
              <w:rPr>
                <w:sz w:val="18"/>
              </w:rPr>
              <w:t xml:space="preserve">sol inj amp 1 </w:t>
            </w:r>
            <w:r>
              <w:rPr>
                <w:spacing w:val="-5"/>
                <w:sz w:val="18"/>
              </w:rPr>
              <w:t>mL</w:t>
            </w:r>
          </w:p>
        </w:tc>
        <w:tc>
          <w:tcPr>
            <w:tcW w:w="2033" w:type="dxa"/>
          </w:tcPr>
          <w:p w14:paraId="16DEB52A">
            <w:pPr>
              <w:pStyle w:val="11"/>
              <w:spacing w:before="42"/>
              <w:ind w:left="142"/>
              <w:rPr>
                <w:sz w:val="18"/>
              </w:rPr>
            </w:pPr>
            <w:r>
              <w:rPr>
                <w:sz w:val="18"/>
              </w:rPr>
              <w:t>AMP</w:t>
            </w:r>
            <w:r>
              <w:rPr>
                <w:spacing w:val="-7"/>
                <w:sz w:val="18"/>
              </w:rPr>
              <w:t xml:space="preserve"> </w:t>
            </w:r>
            <w:r>
              <w:rPr>
                <w:sz w:val="18"/>
              </w:rPr>
              <w:t xml:space="preserve">1 </w:t>
            </w:r>
            <w:r>
              <w:rPr>
                <w:spacing w:val="-5"/>
                <w:sz w:val="18"/>
              </w:rPr>
              <w:t>MG</w:t>
            </w:r>
          </w:p>
        </w:tc>
        <w:tc>
          <w:tcPr>
            <w:tcW w:w="2164" w:type="dxa"/>
          </w:tcPr>
          <w:p w14:paraId="21BC419D">
            <w:pPr>
              <w:pStyle w:val="11"/>
              <w:spacing w:before="42"/>
              <w:ind w:left="242"/>
              <w:rPr>
                <w:sz w:val="18"/>
              </w:rPr>
            </w:pPr>
            <w:r>
              <w:rPr>
                <w:sz w:val="18"/>
              </w:rPr>
              <w:t>SEI-</w:t>
            </w:r>
            <w:r>
              <w:rPr>
                <w:spacing w:val="-2"/>
                <w:sz w:val="18"/>
              </w:rPr>
              <w:t>260007/009514/2024</w:t>
            </w:r>
          </w:p>
        </w:tc>
      </w:tr>
      <w:tr w14:paraId="23D0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5BF00D02">
            <w:pPr>
              <w:pStyle w:val="11"/>
              <w:spacing w:before="42"/>
              <w:ind w:left="50"/>
              <w:rPr>
                <w:sz w:val="18"/>
              </w:rPr>
            </w:pPr>
            <w:r>
              <w:rPr>
                <w:spacing w:val="-10"/>
                <w:sz w:val="18"/>
              </w:rPr>
              <w:t>9</w:t>
            </w:r>
          </w:p>
        </w:tc>
        <w:tc>
          <w:tcPr>
            <w:tcW w:w="536" w:type="dxa"/>
          </w:tcPr>
          <w:p w14:paraId="7DB508DB">
            <w:pPr>
              <w:pStyle w:val="11"/>
              <w:spacing w:before="42"/>
              <w:ind w:left="43"/>
              <w:rPr>
                <w:sz w:val="18"/>
              </w:rPr>
            </w:pPr>
            <w:r>
              <w:rPr>
                <w:spacing w:val="-5"/>
                <w:sz w:val="18"/>
              </w:rPr>
              <w:t>893</w:t>
            </w:r>
          </w:p>
        </w:tc>
        <w:tc>
          <w:tcPr>
            <w:tcW w:w="4867" w:type="dxa"/>
          </w:tcPr>
          <w:p w14:paraId="5B66290A">
            <w:pPr>
              <w:pStyle w:val="11"/>
              <w:spacing w:before="42"/>
              <w:ind w:left="41"/>
              <w:rPr>
                <w:sz w:val="18"/>
              </w:rPr>
            </w:pPr>
            <w:r>
              <w:rPr>
                <w:sz w:val="18"/>
              </w:rPr>
              <w:t>Etilefrina, Cloridrato 10 mg / mL</w:t>
            </w:r>
            <w:r>
              <w:rPr>
                <w:spacing w:val="-7"/>
                <w:sz w:val="18"/>
              </w:rPr>
              <w:t xml:space="preserve"> </w:t>
            </w:r>
            <w:r>
              <w:rPr>
                <w:sz w:val="18"/>
              </w:rPr>
              <w:t xml:space="preserve">sol inj amp 1 </w:t>
            </w:r>
            <w:r>
              <w:rPr>
                <w:spacing w:val="-5"/>
                <w:sz w:val="18"/>
              </w:rPr>
              <w:t>mL</w:t>
            </w:r>
          </w:p>
        </w:tc>
        <w:tc>
          <w:tcPr>
            <w:tcW w:w="2033" w:type="dxa"/>
          </w:tcPr>
          <w:p w14:paraId="7B5D65F5">
            <w:pPr>
              <w:pStyle w:val="11"/>
              <w:spacing w:before="42"/>
              <w:ind w:left="142"/>
              <w:rPr>
                <w:sz w:val="18"/>
              </w:rPr>
            </w:pPr>
            <w:r>
              <w:rPr>
                <w:sz w:val="18"/>
              </w:rPr>
              <w:t>AMP</w:t>
            </w:r>
            <w:r>
              <w:rPr>
                <w:spacing w:val="-7"/>
                <w:sz w:val="18"/>
              </w:rPr>
              <w:t xml:space="preserve"> </w:t>
            </w:r>
            <w:r>
              <w:rPr>
                <w:sz w:val="18"/>
              </w:rPr>
              <w:t xml:space="preserve">10 </w:t>
            </w:r>
            <w:r>
              <w:rPr>
                <w:spacing w:val="-5"/>
                <w:sz w:val="18"/>
              </w:rPr>
              <w:t>MG</w:t>
            </w:r>
          </w:p>
        </w:tc>
        <w:tc>
          <w:tcPr>
            <w:tcW w:w="2164" w:type="dxa"/>
          </w:tcPr>
          <w:p w14:paraId="7990AEDB">
            <w:pPr>
              <w:pStyle w:val="11"/>
              <w:spacing w:before="42"/>
              <w:ind w:left="242"/>
              <w:rPr>
                <w:sz w:val="18"/>
              </w:rPr>
            </w:pPr>
            <w:r>
              <w:rPr>
                <w:sz w:val="18"/>
              </w:rPr>
              <w:t>SEI-</w:t>
            </w:r>
            <w:r>
              <w:rPr>
                <w:spacing w:val="-2"/>
                <w:sz w:val="18"/>
              </w:rPr>
              <w:t>260007/005640/2024</w:t>
            </w:r>
          </w:p>
        </w:tc>
      </w:tr>
      <w:tr w14:paraId="6130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69681146">
            <w:pPr>
              <w:pStyle w:val="11"/>
              <w:rPr>
                <w:sz w:val="18"/>
              </w:rPr>
            </w:pPr>
          </w:p>
        </w:tc>
        <w:tc>
          <w:tcPr>
            <w:tcW w:w="536" w:type="dxa"/>
          </w:tcPr>
          <w:p w14:paraId="59DE6020">
            <w:pPr>
              <w:pStyle w:val="11"/>
              <w:spacing w:before="42"/>
              <w:ind w:left="43"/>
              <w:rPr>
                <w:sz w:val="18"/>
              </w:rPr>
            </w:pPr>
            <w:r>
              <w:rPr>
                <w:spacing w:val="-5"/>
                <w:sz w:val="18"/>
              </w:rPr>
              <w:t>894</w:t>
            </w:r>
          </w:p>
        </w:tc>
        <w:tc>
          <w:tcPr>
            <w:tcW w:w="4867" w:type="dxa"/>
          </w:tcPr>
          <w:p w14:paraId="628F56F3">
            <w:pPr>
              <w:pStyle w:val="11"/>
              <w:spacing w:before="42"/>
              <w:ind w:left="41"/>
              <w:rPr>
                <w:sz w:val="18"/>
              </w:rPr>
            </w:pPr>
            <w:r>
              <w:rPr>
                <w:sz w:val="18"/>
              </w:rPr>
              <w:t>Fenilefrina, Cloridrato 10 mg / mL</w:t>
            </w:r>
            <w:r>
              <w:rPr>
                <w:spacing w:val="-7"/>
                <w:sz w:val="18"/>
              </w:rPr>
              <w:t xml:space="preserve"> </w:t>
            </w:r>
            <w:r>
              <w:rPr>
                <w:sz w:val="18"/>
              </w:rPr>
              <w:t xml:space="preserve">sol inj amp 1 </w:t>
            </w:r>
            <w:r>
              <w:rPr>
                <w:spacing w:val="-5"/>
                <w:sz w:val="18"/>
              </w:rPr>
              <w:t>mL</w:t>
            </w:r>
          </w:p>
        </w:tc>
        <w:tc>
          <w:tcPr>
            <w:tcW w:w="2033" w:type="dxa"/>
          </w:tcPr>
          <w:p w14:paraId="11868113">
            <w:pPr>
              <w:pStyle w:val="11"/>
              <w:spacing w:before="42"/>
              <w:ind w:left="142"/>
              <w:rPr>
                <w:sz w:val="18"/>
              </w:rPr>
            </w:pPr>
            <w:r>
              <w:rPr>
                <w:sz w:val="18"/>
              </w:rPr>
              <w:t>AMP</w:t>
            </w:r>
            <w:r>
              <w:rPr>
                <w:spacing w:val="-7"/>
                <w:sz w:val="18"/>
              </w:rPr>
              <w:t xml:space="preserve"> </w:t>
            </w:r>
            <w:r>
              <w:rPr>
                <w:spacing w:val="-2"/>
                <w:sz w:val="18"/>
              </w:rPr>
              <w:t>C/10MG</w:t>
            </w:r>
          </w:p>
        </w:tc>
        <w:tc>
          <w:tcPr>
            <w:tcW w:w="2164" w:type="dxa"/>
          </w:tcPr>
          <w:p w14:paraId="6013D11D">
            <w:pPr>
              <w:pStyle w:val="11"/>
              <w:spacing w:before="42"/>
              <w:ind w:left="242"/>
              <w:rPr>
                <w:sz w:val="18"/>
              </w:rPr>
            </w:pPr>
            <w:r>
              <w:rPr>
                <w:sz w:val="18"/>
              </w:rPr>
              <w:t>SEI-</w:t>
            </w:r>
            <w:r>
              <w:rPr>
                <w:spacing w:val="-2"/>
                <w:sz w:val="18"/>
              </w:rPr>
              <w:t>260008/005781/2023</w:t>
            </w:r>
          </w:p>
        </w:tc>
      </w:tr>
      <w:tr w14:paraId="0EAB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71092E5B">
            <w:pPr>
              <w:pStyle w:val="11"/>
              <w:rPr>
                <w:sz w:val="18"/>
              </w:rPr>
            </w:pPr>
          </w:p>
        </w:tc>
        <w:tc>
          <w:tcPr>
            <w:tcW w:w="536" w:type="dxa"/>
          </w:tcPr>
          <w:p w14:paraId="24D5B31C">
            <w:pPr>
              <w:pStyle w:val="11"/>
              <w:spacing w:before="42"/>
              <w:ind w:left="43"/>
              <w:rPr>
                <w:sz w:val="18"/>
              </w:rPr>
            </w:pPr>
            <w:r>
              <w:rPr>
                <w:spacing w:val="-2"/>
                <w:sz w:val="18"/>
              </w:rPr>
              <w:t>10361</w:t>
            </w:r>
          </w:p>
        </w:tc>
        <w:tc>
          <w:tcPr>
            <w:tcW w:w="4867" w:type="dxa"/>
          </w:tcPr>
          <w:p w14:paraId="10655AC8">
            <w:pPr>
              <w:pStyle w:val="11"/>
              <w:spacing w:before="42"/>
              <w:ind w:left="41"/>
              <w:rPr>
                <w:sz w:val="18"/>
              </w:rPr>
            </w:pPr>
            <w:r>
              <w:rPr>
                <w:sz w:val="18"/>
              </w:rPr>
              <w:t>Norepinefrina, Hemitartarato 2 mg / mL</w:t>
            </w:r>
            <w:r>
              <w:rPr>
                <w:spacing w:val="-7"/>
                <w:sz w:val="18"/>
              </w:rPr>
              <w:t xml:space="preserve"> </w:t>
            </w:r>
            <w:r>
              <w:rPr>
                <w:sz w:val="18"/>
              </w:rPr>
              <w:t xml:space="preserve">sol inj amp </w:t>
            </w:r>
            <w:r>
              <w:rPr>
                <w:spacing w:val="-5"/>
                <w:sz w:val="18"/>
              </w:rPr>
              <w:t>4mL</w:t>
            </w:r>
          </w:p>
        </w:tc>
        <w:tc>
          <w:tcPr>
            <w:tcW w:w="2033" w:type="dxa"/>
          </w:tcPr>
          <w:p w14:paraId="1F48928A">
            <w:pPr>
              <w:pStyle w:val="11"/>
              <w:spacing w:before="42"/>
              <w:ind w:left="142"/>
              <w:rPr>
                <w:sz w:val="18"/>
              </w:rPr>
            </w:pPr>
            <w:r>
              <w:rPr>
                <w:sz w:val="18"/>
              </w:rPr>
              <w:t>AMP</w:t>
            </w:r>
            <w:r>
              <w:rPr>
                <w:spacing w:val="-7"/>
                <w:sz w:val="18"/>
              </w:rPr>
              <w:t xml:space="preserve"> </w:t>
            </w:r>
            <w:r>
              <w:rPr>
                <w:spacing w:val="-5"/>
                <w:sz w:val="18"/>
              </w:rPr>
              <w:t>8MG</w:t>
            </w:r>
          </w:p>
        </w:tc>
        <w:tc>
          <w:tcPr>
            <w:tcW w:w="2164" w:type="dxa"/>
          </w:tcPr>
          <w:p w14:paraId="6B07DC40">
            <w:pPr>
              <w:pStyle w:val="11"/>
              <w:spacing w:before="42"/>
              <w:ind w:left="242"/>
              <w:rPr>
                <w:sz w:val="18"/>
              </w:rPr>
            </w:pPr>
            <w:r>
              <w:rPr>
                <w:sz w:val="18"/>
              </w:rPr>
              <w:t>SEI-</w:t>
            </w:r>
            <w:r>
              <w:rPr>
                <w:spacing w:val="-2"/>
                <w:sz w:val="18"/>
              </w:rPr>
              <w:t>260007/006759/2024</w:t>
            </w:r>
          </w:p>
        </w:tc>
      </w:tr>
      <w:tr w14:paraId="5661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174" w:type="dxa"/>
            <w:gridSpan w:val="5"/>
          </w:tcPr>
          <w:p w14:paraId="0EEDE192">
            <w:pPr>
              <w:pStyle w:val="11"/>
              <w:spacing w:before="50"/>
              <w:ind w:left="50"/>
              <w:rPr>
                <w:b/>
                <w:sz w:val="18"/>
              </w:rPr>
            </w:pPr>
            <w:r>
              <w:rPr>
                <w:b/>
                <w:spacing w:val="-2"/>
                <w:sz w:val="18"/>
              </w:rPr>
              <w:t>ANTICOLINÉRGICOS</w:t>
            </w:r>
          </w:p>
        </w:tc>
      </w:tr>
      <w:tr w14:paraId="1368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362104FD">
            <w:pPr>
              <w:pStyle w:val="11"/>
              <w:rPr>
                <w:sz w:val="18"/>
              </w:rPr>
            </w:pPr>
          </w:p>
        </w:tc>
        <w:tc>
          <w:tcPr>
            <w:tcW w:w="536" w:type="dxa"/>
          </w:tcPr>
          <w:p w14:paraId="057AA514">
            <w:pPr>
              <w:pStyle w:val="11"/>
              <w:spacing w:before="42"/>
              <w:ind w:left="43"/>
              <w:rPr>
                <w:sz w:val="18"/>
              </w:rPr>
            </w:pPr>
            <w:r>
              <w:rPr>
                <w:spacing w:val="-5"/>
                <w:sz w:val="18"/>
              </w:rPr>
              <w:t>97</w:t>
            </w:r>
          </w:p>
        </w:tc>
        <w:tc>
          <w:tcPr>
            <w:tcW w:w="4867" w:type="dxa"/>
          </w:tcPr>
          <w:p w14:paraId="746867A5">
            <w:pPr>
              <w:pStyle w:val="11"/>
              <w:spacing w:before="42"/>
              <w:ind w:left="41"/>
              <w:rPr>
                <w:sz w:val="18"/>
              </w:rPr>
            </w:pPr>
            <w:r>
              <w:rPr>
                <w:sz w:val="18"/>
              </w:rPr>
              <w:t>Atropina, Sulfato 0,25 mg / 1 mL</w:t>
            </w:r>
            <w:r>
              <w:rPr>
                <w:spacing w:val="-7"/>
                <w:sz w:val="18"/>
              </w:rPr>
              <w:t xml:space="preserve"> </w:t>
            </w:r>
            <w:r>
              <w:rPr>
                <w:sz w:val="18"/>
              </w:rPr>
              <w:t xml:space="preserve">sol inj </w:t>
            </w:r>
            <w:r>
              <w:rPr>
                <w:spacing w:val="-5"/>
                <w:sz w:val="18"/>
              </w:rPr>
              <w:t>amp</w:t>
            </w:r>
          </w:p>
        </w:tc>
        <w:tc>
          <w:tcPr>
            <w:tcW w:w="2033" w:type="dxa"/>
          </w:tcPr>
          <w:p w14:paraId="48D5C3D8">
            <w:pPr>
              <w:pStyle w:val="11"/>
              <w:spacing w:before="42"/>
              <w:ind w:left="142"/>
              <w:rPr>
                <w:sz w:val="18"/>
              </w:rPr>
            </w:pPr>
            <w:r>
              <w:rPr>
                <w:sz w:val="18"/>
              </w:rPr>
              <w:t>AMP</w:t>
            </w:r>
            <w:r>
              <w:rPr>
                <w:spacing w:val="-7"/>
                <w:sz w:val="18"/>
              </w:rPr>
              <w:t xml:space="preserve"> </w:t>
            </w:r>
            <w:r>
              <w:rPr>
                <w:sz w:val="18"/>
              </w:rPr>
              <w:t xml:space="preserve">0,25 </w:t>
            </w:r>
            <w:r>
              <w:rPr>
                <w:spacing w:val="-5"/>
                <w:sz w:val="18"/>
              </w:rPr>
              <w:t>MG</w:t>
            </w:r>
          </w:p>
        </w:tc>
        <w:tc>
          <w:tcPr>
            <w:tcW w:w="2164" w:type="dxa"/>
          </w:tcPr>
          <w:p w14:paraId="5BBBCCA7">
            <w:pPr>
              <w:pStyle w:val="11"/>
              <w:spacing w:before="42"/>
              <w:ind w:left="242"/>
              <w:rPr>
                <w:sz w:val="18"/>
              </w:rPr>
            </w:pPr>
            <w:r>
              <w:rPr>
                <w:sz w:val="18"/>
              </w:rPr>
              <w:t>SEI-</w:t>
            </w:r>
            <w:r>
              <w:rPr>
                <w:spacing w:val="-2"/>
                <w:sz w:val="18"/>
              </w:rPr>
              <w:t>260008/010673/2023</w:t>
            </w:r>
          </w:p>
        </w:tc>
      </w:tr>
      <w:tr w14:paraId="7562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1D7D3300">
            <w:pPr>
              <w:pStyle w:val="11"/>
              <w:rPr>
                <w:sz w:val="18"/>
              </w:rPr>
            </w:pPr>
          </w:p>
        </w:tc>
        <w:tc>
          <w:tcPr>
            <w:tcW w:w="536" w:type="dxa"/>
          </w:tcPr>
          <w:p w14:paraId="36F01062">
            <w:pPr>
              <w:pStyle w:val="11"/>
              <w:spacing w:before="42"/>
              <w:ind w:left="43"/>
              <w:rPr>
                <w:sz w:val="18"/>
              </w:rPr>
            </w:pPr>
            <w:r>
              <w:rPr>
                <w:spacing w:val="-4"/>
                <w:sz w:val="18"/>
              </w:rPr>
              <w:t>7271</w:t>
            </w:r>
          </w:p>
        </w:tc>
        <w:tc>
          <w:tcPr>
            <w:tcW w:w="4867" w:type="dxa"/>
          </w:tcPr>
          <w:p w14:paraId="77B2D21B">
            <w:pPr>
              <w:pStyle w:val="11"/>
              <w:spacing w:before="42"/>
              <w:ind w:left="41"/>
              <w:rPr>
                <w:sz w:val="18"/>
              </w:rPr>
            </w:pPr>
            <w:r>
              <w:rPr>
                <w:sz w:val="18"/>
              </w:rPr>
              <w:t>Atropina, Sulfato 1% (10 mg / mL</w:t>
            </w:r>
            <w:r>
              <w:rPr>
                <w:spacing w:val="-7"/>
                <w:sz w:val="18"/>
              </w:rPr>
              <w:t xml:space="preserve"> </w:t>
            </w:r>
            <w:r>
              <w:rPr>
                <w:sz w:val="18"/>
              </w:rPr>
              <w:t xml:space="preserve">) sol oft fr </w:t>
            </w:r>
            <w:r>
              <w:rPr>
                <w:spacing w:val="-5"/>
                <w:sz w:val="18"/>
              </w:rPr>
              <w:t>5mL</w:t>
            </w:r>
          </w:p>
        </w:tc>
        <w:tc>
          <w:tcPr>
            <w:tcW w:w="2033" w:type="dxa"/>
          </w:tcPr>
          <w:p w14:paraId="060FC0B3">
            <w:pPr>
              <w:pStyle w:val="11"/>
              <w:spacing w:before="42"/>
              <w:ind w:left="142"/>
              <w:rPr>
                <w:sz w:val="18"/>
              </w:rPr>
            </w:pPr>
            <w:r>
              <w:rPr>
                <w:sz w:val="18"/>
              </w:rPr>
              <w:t xml:space="preserve">FRASCO 135 </w:t>
            </w:r>
            <w:r>
              <w:rPr>
                <w:spacing w:val="-2"/>
                <w:sz w:val="18"/>
              </w:rPr>
              <w:t>GOTAS</w:t>
            </w:r>
          </w:p>
        </w:tc>
        <w:tc>
          <w:tcPr>
            <w:tcW w:w="2164" w:type="dxa"/>
          </w:tcPr>
          <w:p w14:paraId="52C35479">
            <w:pPr>
              <w:pStyle w:val="11"/>
              <w:spacing w:before="42"/>
              <w:ind w:left="242"/>
              <w:rPr>
                <w:sz w:val="18"/>
              </w:rPr>
            </w:pPr>
            <w:r>
              <w:rPr>
                <w:sz w:val="18"/>
              </w:rPr>
              <w:t>SEI-</w:t>
            </w:r>
            <w:r>
              <w:rPr>
                <w:spacing w:val="-2"/>
                <w:sz w:val="18"/>
              </w:rPr>
              <w:t>260007/006539/2024</w:t>
            </w:r>
          </w:p>
        </w:tc>
      </w:tr>
      <w:tr w14:paraId="4C8B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4" w:type="dxa"/>
          </w:tcPr>
          <w:p w14:paraId="7B1054E4">
            <w:pPr>
              <w:pStyle w:val="11"/>
              <w:spacing w:before="42"/>
              <w:ind w:left="50"/>
              <w:rPr>
                <w:sz w:val="18"/>
              </w:rPr>
            </w:pPr>
            <w:r>
              <w:rPr>
                <w:spacing w:val="-10"/>
                <w:sz w:val="18"/>
              </w:rPr>
              <w:t>7</w:t>
            </w:r>
          </w:p>
        </w:tc>
        <w:tc>
          <w:tcPr>
            <w:tcW w:w="536" w:type="dxa"/>
          </w:tcPr>
          <w:p w14:paraId="68AB1F14">
            <w:pPr>
              <w:pStyle w:val="11"/>
              <w:spacing w:before="42"/>
              <w:ind w:left="43"/>
              <w:rPr>
                <w:sz w:val="18"/>
              </w:rPr>
            </w:pPr>
            <w:r>
              <w:rPr>
                <w:spacing w:val="-5"/>
                <w:sz w:val="18"/>
              </w:rPr>
              <w:t>453</w:t>
            </w:r>
          </w:p>
        </w:tc>
        <w:tc>
          <w:tcPr>
            <w:tcW w:w="4867" w:type="dxa"/>
          </w:tcPr>
          <w:p w14:paraId="7A9A8EAB">
            <w:pPr>
              <w:pStyle w:val="11"/>
              <w:spacing w:before="42"/>
              <w:ind w:left="41"/>
              <w:rPr>
                <w:sz w:val="18"/>
              </w:rPr>
            </w:pPr>
            <w:r>
              <w:rPr>
                <w:sz w:val="18"/>
              </w:rPr>
              <w:t xml:space="preserve">Escopolamina, Butilbrometo 10 mg </w:t>
            </w:r>
            <w:r>
              <w:rPr>
                <w:spacing w:val="-5"/>
                <w:sz w:val="18"/>
              </w:rPr>
              <w:t>cp</w:t>
            </w:r>
          </w:p>
        </w:tc>
        <w:tc>
          <w:tcPr>
            <w:tcW w:w="2033" w:type="dxa"/>
          </w:tcPr>
          <w:p w14:paraId="46209C17">
            <w:pPr>
              <w:pStyle w:val="11"/>
              <w:spacing w:before="42"/>
              <w:ind w:left="142"/>
              <w:rPr>
                <w:sz w:val="18"/>
              </w:rPr>
            </w:pPr>
            <w:r>
              <w:rPr>
                <w:sz w:val="18"/>
              </w:rPr>
              <w:t>CP</w:t>
            </w:r>
            <w:r>
              <w:rPr>
                <w:spacing w:val="-9"/>
                <w:sz w:val="18"/>
              </w:rPr>
              <w:t xml:space="preserve"> </w:t>
            </w:r>
            <w:r>
              <w:rPr>
                <w:sz w:val="18"/>
              </w:rPr>
              <w:t xml:space="preserve">10 </w:t>
            </w:r>
            <w:r>
              <w:rPr>
                <w:spacing w:val="-7"/>
                <w:sz w:val="18"/>
              </w:rPr>
              <w:t>MG</w:t>
            </w:r>
          </w:p>
        </w:tc>
        <w:tc>
          <w:tcPr>
            <w:tcW w:w="2164" w:type="dxa"/>
          </w:tcPr>
          <w:p w14:paraId="28E7E514">
            <w:pPr>
              <w:pStyle w:val="11"/>
              <w:rPr>
                <w:sz w:val="18"/>
              </w:rPr>
            </w:pPr>
          </w:p>
        </w:tc>
      </w:tr>
      <w:tr w14:paraId="49C6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393A4B6C">
            <w:pPr>
              <w:pStyle w:val="11"/>
              <w:spacing w:before="42"/>
              <w:ind w:left="50"/>
              <w:rPr>
                <w:sz w:val="18"/>
              </w:rPr>
            </w:pPr>
            <w:r>
              <w:rPr>
                <w:spacing w:val="-10"/>
                <w:sz w:val="18"/>
              </w:rPr>
              <w:t>8</w:t>
            </w:r>
          </w:p>
        </w:tc>
        <w:tc>
          <w:tcPr>
            <w:tcW w:w="536" w:type="dxa"/>
          </w:tcPr>
          <w:p w14:paraId="487A78E0">
            <w:pPr>
              <w:pStyle w:val="11"/>
              <w:spacing w:before="42"/>
              <w:ind w:left="43"/>
              <w:rPr>
                <w:sz w:val="18"/>
              </w:rPr>
            </w:pPr>
            <w:r>
              <w:rPr>
                <w:spacing w:val="-5"/>
                <w:sz w:val="18"/>
              </w:rPr>
              <w:t>454</w:t>
            </w:r>
          </w:p>
        </w:tc>
        <w:tc>
          <w:tcPr>
            <w:tcW w:w="4867" w:type="dxa"/>
          </w:tcPr>
          <w:p w14:paraId="459B1E04">
            <w:pPr>
              <w:pStyle w:val="11"/>
              <w:spacing w:before="42"/>
              <w:ind w:left="41"/>
              <w:rPr>
                <w:sz w:val="18"/>
              </w:rPr>
            </w:pPr>
            <w:r>
              <w:rPr>
                <w:sz w:val="18"/>
              </w:rPr>
              <w:t>Escopolamina, Butilbrometo 20 mg / mL</w:t>
            </w:r>
            <w:r>
              <w:rPr>
                <w:spacing w:val="-7"/>
                <w:sz w:val="18"/>
              </w:rPr>
              <w:t xml:space="preserve"> </w:t>
            </w:r>
            <w:r>
              <w:rPr>
                <w:sz w:val="18"/>
              </w:rPr>
              <w:t xml:space="preserve">sol inj amp 1 </w:t>
            </w:r>
            <w:r>
              <w:rPr>
                <w:spacing w:val="-5"/>
                <w:sz w:val="18"/>
              </w:rPr>
              <w:t>mL</w:t>
            </w:r>
          </w:p>
        </w:tc>
        <w:tc>
          <w:tcPr>
            <w:tcW w:w="2033" w:type="dxa"/>
          </w:tcPr>
          <w:p w14:paraId="0EFBA966">
            <w:pPr>
              <w:pStyle w:val="11"/>
              <w:spacing w:before="42"/>
              <w:ind w:left="142"/>
              <w:rPr>
                <w:sz w:val="18"/>
              </w:rPr>
            </w:pPr>
            <w:r>
              <w:rPr>
                <w:sz w:val="18"/>
              </w:rPr>
              <w:t>AMP</w:t>
            </w:r>
            <w:r>
              <w:rPr>
                <w:spacing w:val="-7"/>
                <w:sz w:val="18"/>
              </w:rPr>
              <w:t xml:space="preserve"> </w:t>
            </w:r>
            <w:r>
              <w:rPr>
                <w:sz w:val="18"/>
              </w:rPr>
              <w:t xml:space="preserve">20 </w:t>
            </w:r>
            <w:r>
              <w:rPr>
                <w:spacing w:val="-5"/>
                <w:sz w:val="18"/>
              </w:rPr>
              <w:t>MG</w:t>
            </w:r>
          </w:p>
        </w:tc>
        <w:tc>
          <w:tcPr>
            <w:tcW w:w="2164" w:type="dxa"/>
          </w:tcPr>
          <w:p w14:paraId="0F4A2499">
            <w:pPr>
              <w:pStyle w:val="11"/>
              <w:spacing w:before="42"/>
              <w:ind w:left="242"/>
              <w:rPr>
                <w:sz w:val="18"/>
              </w:rPr>
            </w:pPr>
            <w:r>
              <w:rPr>
                <w:sz w:val="18"/>
              </w:rPr>
              <w:t>SEI-</w:t>
            </w:r>
            <w:r>
              <w:rPr>
                <w:spacing w:val="-2"/>
                <w:sz w:val="18"/>
              </w:rPr>
              <w:t>260008/010673/2023</w:t>
            </w:r>
          </w:p>
        </w:tc>
      </w:tr>
      <w:tr w14:paraId="14DA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4" w:type="dxa"/>
          </w:tcPr>
          <w:p w14:paraId="59DF3D7C">
            <w:pPr>
              <w:pStyle w:val="11"/>
              <w:rPr>
                <w:sz w:val="18"/>
              </w:rPr>
            </w:pPr>
          </w:p>
        </w:tc>
        <w:tc>
          <w:tcPr>
            <w:tcW w:w="536" w:type="dxa"/>
          </w:tcPr>
          <w:p w14:paraId="7E858D50">
            <w:pPr>
              <w:pStyle w:val="11"/>
              <w:spacing w:before="50"/>
              <w:ind w:left="43"/>
              <w:rPr>
                <w:sz w:val="18"/>
              </w:rPr>
            </w:pPr>
            <w:r>
              <w:rPr>
                <w:spacing w:val="-4"/>
                <w:sz w:val="18"/>
              </w:rPr>
              <w:t>5666</w:t>
            </w:r>
          </w:p>
        </w:tc>
        <w:tc>
          <w:tcPr>
            <w:tcW w:w="4867" w:type="dxa"/>
          </w:tcPr>
          <w:p w14:paraId="2A1B1943">
            <w:pPr>
              <w:pStyle w:val="11"/>
              <w:spacing w:before="50"/>
              <w:ind w:left="41"/>
              <w:rPr>
                <w:sz w:val="18"/>
              </w:rPr>
            </w:pPr>
            <w:r>
              <w:rPr>
                <w:sz w:val="18"/>
              </w:rPr>
              <w:t>Tropicamida</w:t>
            </w:r>
            <w:r>
              <w:rPr>
                <w:spacing w:val="-1"/>
                <w:sz w:val="18"/>
              </w:rPr>
              <w:t xml:space="preserve"> </w:t>
            </w:r>
            <w:r>
              <w:rPr>
                <w:sz w:val="18"/>
              </w:rPr>
              <w:t>1%</w:t>
            </w:r>
            <w:r>
              <w:rPr>
                <w:spacing w:val="-1"/>
                <w:sz w:val="18"/>
              </w:rPr>
              <w:t xml:space="preserve"> </w:t>
            </w:r>
            <w:r>
              <w:rPr>
                <w:sz w:val="18"/>
              </w:rPr>
              <w:t>(10 mg</w:t>
            </w:r>
            <w:r>
              <w:rPr>
                <w:spacing w:val="-1"/>
                <w:sz w:val="18"/>
              </w:rPr>
              <w:t xml:space="preserve"> </w:t>
            </w:r>
            <w:r>
              <w:rPr>
                <w:sz w:val="18"/>
              </w:rPr>
              <w:t>/</w:t>
            </w:r>
            <w:r>
              <w:rPr>
                <w:spacing w:val="-1"/>
                <w:sz w:val="18"/>
              </w:rPr>
              <w:t xml:space="preserve"> </w:t>
            </w:r>
            <w:r>
              <w:rPr>
                <w:sz w:val="18"/>
              </w:rPr>
              <w:t>mL</w:t>
            </w:r>
            <w:r>
              <w:rPr>
                <w:spacing w:val="-7"/>
                <w:sz w:val="18"/>
              </w:rPr>
              <w:t xml:space="preserve"> </w:t>
            </w:r>
            <w:r>
              <w:rPr>
                <w:sz w:val="18"/>
              </w:rPr>
              <w:t>)</w:t>
            </w:r>
            <w:r>
              <w:rPr>
                <w:spacing w:val="-1"/>
                <w:sz w:val="18"/>
              </w:rPr>
              <w:t xml:space="preserve"> </w:t>
            </w:r>
            <w:r>
              <w:rPr>
                <w:sz w:val="18"/>
              </w:rPr>
              <w:t>sol</w:t>
            </w:r>
            <w:r>
              <w:rPr>
                <w:spacing w:val="-1"/>
                <w:sz w:val="18"/>
              </w:rPr>
              <w:t xml:space="preserve"> </w:t>
            </w:r>
            <w:r>
              <w:rPr>
                <w:sz w:val="18"/>
              </w:rPr>
              <w:t>oft fr</w:t>
            </w:r>
            <w:r>
              <w:rPr>
                <w:spacing w:val="-1"/>
                <w:sz w:val="18"/>
              </w:rPr>
              <w:t xml:space="preserve"> </w:t>
            </w:r>
            <w:r>
              <w:rPr>
                <w:sz w:val="18"/>
              </w:rPr>
              <w:t xml:space="preserve">5 </w:t>
            </w:r>
            <w:r>
              <w:rPr>
                <w:spacing w:val="-5"/>
                <w:sz w:val="18"/>
              </w:rPr>
              <w:t>mL</w:t>
            </w:r>
          </w:p>
        </w:tc>
        <w:tc>
          <w:tcPr>
            <w:tcW w:w="2033" w:type="dxa"/>
          </w:tcPr>
          <w:p w14:paraId="66E98116">
            <w:pPr>
              <w:pStyle w:val="11"/>
              <w:spacing w:before="50"/>
              <w:ind w:left="142"/>
              <w:rPr>
                <w:sz w:val="18"/>
              </w:rPr>
            </w:pPr>
            <w:r>
              <w:rPr>
                <w:sz w:val="18"/>
              </w:rPr>
              <w:t xml:space="preserve">FRASCO 170 </w:t>
            </w:r>
            <w:r>
              <w:rPr>
                <w:spacing w:val="-2"/>
                <w:sz w:val="18"/>
              </w:rPr>
              <w:t>GOTAS</w:t>
            </w:r>
          </w:p>
        </w:tc>
        <w:tc>
          <w:tcPr>
            <w:tcW w:w="2164" w:type="dxa"/>
          </w:tcPr>
          <w:p w14:paraId="47382131">
            <w:pPr>
              <w:pStyle w:val="11"/>
              <w:spacing w:before="50"/>
              <w:ind w:left="242"/>
              <w:rPr>
                <w:sz w:val="18"/>
              </w:rPr>
            </w:pPr>
            <w:r>
              <w:rPr>
                <w:sz w:val="18"/>
              </w:rPr>
              <w:t>SEI-</w:t>
            </w:r>
            <w:r>
              <w:rPr>
                <w:spacing w:val="-2"/>
                <w:sz w:val="18"/>
              </w:rPr>
              <w:t>260008/010673/2023</w:t>
            </w:r>
          </w:p>
        </w:tc>
      </w:tr>
      <w:tr w14:paraId="684F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174" w:type="dxa"/>
            <w:gridSpan w:val="5"/>
          </w:tcPr>
          <w:p w14:paraId="266A3444">
            <w:pPr>
              <w:pStyle w:val="11"/>
              <w:spacing w:before="42"/>
              <w:ind w:left="50"/>
              <w:rPr>
                <w:b/>
                <w:sz w:val="18"/>
              </w:rPr>
            </w:pPr>
            <w:r>
              <w:rPr>
                <w:b/>
                <w:spacing w:val="-2"/>
                <w:sz w:val="18"/>
              </w:rPr>
              <w:t>ANTICOLINESTERÁSICOS</w:t>
            </w:r>
          </w:p>
        </w:tc>
      </w:tr>
      <w:tr w14:paraId="1B9A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4" w:type="dxa"/>
          </w:tcPr>
          <w:p w14:paraId="6420897B">
            <w:pPr>
              <w:pStyle w:val="11"/>
              <w:spacing w:before="42" w:line="187" w:lineRule="exact"/>
              <w:ind w:left="50"/>
              <w:rPr>
                <w:sz w:val="18"/>
              </w:rPr>
            </w:pPr>
            <w:r>
              <w:rPr>
                <w:spacing w:val="-5"/>
                <w:sz w:val="18"/>
              </w:rPr>
              <w:t>10</w:t>
            </w:r>
          </w:p>
        </w:tc>
        <w:tc>
          <w:tcPr>
            <w:tcW w:w="536" w:type="dxa"/>
          </w:tcPr>
          <w:p w14:paraId="0FC82004">
            <w:pPr>
              <w:pStyle w:val="11"/>
              <w:spacing w:before="42" w:line="187" w:lineRule="exact"/>
              <w:ind w:left="43"/>
              <w:rPr>
                <w:sz w:val="18"/>
              </w:rPr>
            </w:pPr>
            <w:r>
              <w:rPr>
                <w:spacing w:val="-5"/>
                <w:sz w:val="18"/>
              </w:rPr>
              <w:t>742</w:t>
            </w:r>
          </w:p>
        </w:tc>
        <w:tc>
          <w:tcPr>
            <w:tcW w:w="4867" w:type="dxa"/>
          </w:tcPr>
          <w:p w14:paraId="19F16C1B">
            <w:pPr>
              <w:pStyle w:val="11"/>
              <w:spacing w:before="42" w:line="187" w:lineRule="exact"/>
              <w:ind w:left="41"/>
              <w:rPr>
                <w:sz w:val="18"/>
              </w:rPr>
            </w:pPr>
            <w:r>
              <w:rPr>
                <w:sz w:val="18"/>
              </w:rPr>
              <w:t>Neostigmina, Metilsulfato 0,5 mg / mL</w:t>
            </w:r>
            <w:r>
              <w:rPr>
                <w:spacing w:val="-7"/>
                <w:sz w:val="18"/>
              </w:rPr>
              <w:t xml:space="preserve"> </w:t>
            </w:r>
            <w:r>
              <w:rPr>
                <w:sz w:val="18"/>
              </w:rPr>
              <w:t xml:space="preserve">sol inj amp </w:t>
            </w:r>
            <w:r>
              <w:rPr>
                <w:spacing w:val="-5"/>
                <w:sz w:val="18"/>
              </w:rPr>
              <w:t>1mL</w:t>
            </w:r>
          </w:p>
        </w:tc>
        <w:tc>
          <w:tcPr>
            <w:tcW w:w="2033" w:type="dxa"/>
          </w:tcPr>
          <w:p w14:paraId="16EAF205">
            <w:pPr>
              <w:pStyle w:val="11"/>
              <w:spacing w:before="42" w:line="187" w:lineRule="exact"/>
              <w:ind w:left="142"/>
              <w:rPr>
                <w:sz w:val="18"/>
              </w:rPr>
            </w:pPr>
            <w:r>
              <w:rPr>
                <w:sz w:val="18"/>
              </w:rPr>
              <w:t>AMP</w:t>
            </w:r>
            <w:r>
              <w:rPr>
                <w:spacing w:val="-7"/>
                <w:sz w:val="18"/>
              </w:rPr>
              <w:t xml:space="preserve"> </w:t>
            </w:r>
            <w:r>
              <w:rPr>
                <w:sz w:val="18"/>
              </w:rPr>
              <w:t xml:space="preserve">0,5 </w:t>
            </w:r>
            <w:r>
              <w:rPr>
                <w:spacing w:val="-5"/>
                <w:sz w:val="18"/>
              </w:rPr>
              <w:t>MG</w:t>
            </w:r>
          </w:p>
        </w:tc>
        <w:tc>
          <w:tcPr>
            <w:tcW w:w="2164" w:type="dxa"/>
          </w:tcPr>
          <w:p w14:paraId="1466EBAB">
            <w:pPr>
              <w:pStyle w:val="11"/>
              <w:spacing w:before="42" w:line="187" w:lineRule="exact"/>
              <w:ind w:left="242"/>
              <w:rPr>
                <w:sz w:val="18"/>
              </w:rPr>
            </w:pPr>
            <w:r>
              <w:rPr>
                <w:sz w:val="18"/>
              </w:rPr>
              <w:t>SEI-</w:t>
            </w:r>
            <w:r>
              <w:rPr>
                <w:spacing w:val="-2"/>
                <w:sz w:val="18"/>
              </w:rPr>
              <w:t>260007/005640/2024</w:t>
            </w:r>
          </w:p>
        </w:tc>
      </w:tr>
    </w:tbl>
    <w:p w14:paraId="7E19C95B">
      <w:pPr>
        <w:pStyle w:val="7"/>
        <w:spacing w:before="135"/>
      </w:pPr>
    </w:p>
    <w:p w14:paraId="6A9DCD94">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77B1299E">
      <w:pPr>
        <w:spacing w:before="40"/>
        <w:ind w:left="119" w:right="0" w:firstLine="0"/>
        <w:jc w:val="both"/>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52C03D61">
      <w:pPr>
        <w:spacing w:after="0"/>
        <w:jc w:val="both"/>
        <w:rPr>
          <w:b/>
          <w:sz w:val="20"/>
        </w:rPr>
        <w:sectPr>
          <w:pgSz w:w="15840" w:h="24480"/>
          <w:pgMar w:top="0" w:right="0" w:bottom="0" w:left="0" w:header="720" w:footer="720" w:gutter="0"/>
          <w:cols w:space="720" w:num="1"/>
        </w:sectPr>
      </w:pPr>
    </w:p>
    <w:p w14:paraId="5FD8999A">
      <w:pPr>
        <w:pStyle w:val="3"/>
        <w:numPr>
          <w:ilvl w:val="0"/>
          <w:numId w:val="53"/>
        </w:numPr>
        <w:tabs>
          <w:tab w:val="left" w:pos="307"/>
        </w:tabs>
        <w:spacing w:before="73"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676E1C29">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3514EBF6">
      <w:pPr>
        <w:pStyle w:val="7"/>
        <w:spacing w:before="42"/>
      </w:pPr>
    </w:p>
    <w:p w14:paraId="130C6694">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7268D9F4">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349AEA50">
      <w:pPr>
        <w:pStyle w:val="7"/>
        <w:spacing w:before="42"/>
      </w:pPr>
    </w:p>
    <w:p w14:paraId="098EABC3">
      <w:pPr>
        <w:pStyle w:val="3"/>
        <w:numPr>
          <w:ilvl w:val="0"/>
          <w:numId w:val="53"/>
        </w:numPr>
        <w:tabs>
          <w:tab w:val="left" w:pos="318"/>
        </w:tabs>
        <w:spacing w:before="0" w:after="0" w:line="240" w:lineRule="auto"/>
        <w:ind w:left="318" w:right="0" w:hanging="199"/>
        <w:jc w:val="left"/>
      </w:pPr>
      <w:r>
        <w:rPr>
          <w:spacing w:val="-2"/>
        </w:rPr>
        <w:t>RESPONSÁVEIS</w:t>
      </w:r>
    </w:p>
    <w:p w14:paraId="33C7BA74">
      <w:pPr>
        <w:pStyle w:val="7"/>
        <w:spacing w:before="80"/>
        <w:rPr>
          <w:b/>
        </w:rPr>
      </w:pPr>
    </w:p>
    <w:p w14:paraId="2F96AA9A">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E081A14">
      <w:pPr>
        <w:pStyle w:val="7"/>
        <w:ind w:left="119"/>
      </w:pPr>
      <w:r>
        <w:t>Matrícula:</w:t>
      </w:r>
      <w:r>
        <w:rPr>
          <w:spacing w:val="-1"/>
        </w:rPr>
        <w:t xml:space="preserve"> </w:t>
      </w:r>
      <w:r>
        <w:t>36229-</w:t>
      </w:r>
      <w:r>
        <w:rPr>
          <w:spacing w:val="-10"/>
        </w:rPr>
        <w:t>3</w:t>
      </w:r>
    </w:p>
    <w:p w14:paraId="0319E67E">
      <w:pPr>
        <w:pStyle w:val="7"/>
        <w:ind w:left="119"/>
      </w:pPr>
      <w:r>
        <w:t>ID</w:t>
      </w:r>
      <w:r>
        <w:rPr>
          <w:spacing w:val="-1"/>
        </w:rPr>
        <w:t xml:space="preserve"> </w:t>
      </w:r>
      <w:r>
        <w:t>Funcional:</w:t>
      </w:r>
      <w:r>
        <w:rPr>
          <w:spacing w:val="-1"/>
        </w:rPr>
        <w:t xml:space="preserve"> </w:t>
      </w:r>
      <w:r>
        <w:t>443098-</w:t>
      </w:r>
      <w:r>
        <w:rPr>
          <w:spacing w:val="-10"/>
        </w:rPr>
        <w:t>4</w:t>
      </w:r>
    </w:p>
    <w:p w14:paraId="23F6C400">
      <w:pPr>
        <w:pStyle w:val="7"/>
        <w:ind w:left="119"/>
      </w:pPr>
      <w:r>
        <w:t>Telefone:</w:t>
      </w:r>
      <w:r>
        <w:rPr>
          <w:spacing w:val="-8"/>
        </w:rPr>
        <w:t xml:space="preserve"> </w:t>
      </w:r>
      <w:r>
        <w:t>(21)</w:t>
      </w:r>
      <w:r>
        <w:rPr>
          <w:spacing w:val="-8"/>
        </w:rPr>
        <w:t xml:space="preserve"> </w:t>
      </w:r>
      <w:r>
        <w:t>2868-</w:t>
      </w:r>
      <w:r>
        <w:rPr>
          <w:spacing w:val="-4"/>
        </w:rPr>
        <w:t>8352</w:t>
      </w:r>
    </w:p>
    <w:p w14:paraId="6DD25CF4">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20E6D0D4">
      <w:pPr>
        <w:pStyle w:val="7"/>
        <w:spacing w:before="53"/>
        <w:rPr>
          <w:sz w:val="22"/>
        </w:rPr>
      </w:pPr>
    </w:p>
    <w:p w14:paraId="032F9A7F">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9DA1085">
      <w:pPr>
        <w:pStyle w:val="7"/>
        <w:ind w:left="119"/>
      </w:pPr>
      <w:r>
        <w:t>Matrícula:</w:t>
      </w:r>
      <w:r>
        <w:rPr>
          <w:spacing w:val="-1"/>
        </w:rPr>
        <w:t xml:space="preserve"> </w:t>
      </w:r>
      <w:r>
        <w:t>33.775-</w:t>
      </w:r>
      <w:r>
        <w:rPr>
          <w:spacing w:val="-10"/>
        </w:rPr>
        <w:t>8</w:t>
      </w:r>
    </w:p>
    <w:p w14:paraId="1BECB7B3">
      <w:pPr>
        <w:pStyle w:val="7"/>
        <w:ind w:left="119"/>
      </w:pPr>
      <w:r>
        <w:t>ID</w:t>
      </w:r>
      <w:r>
        <w:rPr>
          <w:spacing w:val="-1"/>
        </w:rPr>
        <w:t xml:space="preserve"> </w:t>
      </w:r>
      <w:r>
        <w:t>Funcional:</w:t>
      </w:r>
      <w:r>
        <w:rPr>
          <w:spacing w:val="-1"/>
        </w:rPr>
        <w:t xml:space="preserve"> </w:t>
      </w:r>
      <w:r>
        <w:rPr>
          <w:spacing w:val="-2"/>
        </w:rPr>
        <w:t>2040816</w:t>
      </w:r>
    </w:p>
    <w:p w14:paraId="3E5D9852">
      <w:pPr>
        <w:pStyle w:val="7"/>
        <w:ind w:left="119"/>
      </w:pPr>
      <w:r>
        <w:t>Telefone:</w:t>
      </w:r>
      <w:r>
        <w:rPr>
          <w:spacing w:val="-8"/>
        </w:rPr>
        <w:t xml:space="preserve"> </w:t>
      </w:r>
      <w:r>
        <w:t>(21)</w:t>
      </w:r>
      <w:r>
        <w:rPr>
          <w:spacing w:val="-8"/>
        </w:rPr>
        <w:t xml:space="preserve"> </w:t>
      </w:r>
      <w:r>
        <w:t>2868-</w:t>
      </w:r>
      <w:r>
        <w:rPr>
          <w:spacing w:val="-4"/>
        </w:rPr>
        <w:t>8464</w:t>
      </w:r>
    </w:p>
    <w:p w14:paraId="276FF0DC">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7D62E2D7">
      <w:pPr>
        <w:pStyle w:val="7"/>
        <w:spacing w:before="0"/>
      </w:pPr>
    </w:p>
    <w:p w14:paraId="12520B08">
      <w:pPr>
        <w:pStyle w:val="7"/>
        <w:spacing w:before="0"/>
      </w:pPr>
    </w:p>
    <w:p w14:paraId="2E3A3151">
      <w:pPr>
        <w:pStyle w:val="7"/>
        <w:spacing w:before="0"/>
      </w:pPr>
    </w:p>
    <w:p w14:paraId="3F2C4072">
      <w:pPr>
        <w:pStyle w:val="7"/>
        <w:spacing w:before="0"/>
      </w:pPr>
    </w:p>
    <w:p w14:paraId="42F4B666">
      <w:pPr>
        <w:pStyle w:val="7"/>
        <w:spacing w:before="0"/>
      </w:pPr>
    </w:p>
    <w:p w14:paraId="4BD16058">
      <w:pPr>
        <w:pStyle w:val="7"/>
        <w:spacing w:before="0"/>
      </w:pPr>
    </w:p>
    <w:p w14:paraId="3CD6B108">
      <w:pPr>
        <w:pStyle w:val="7"/>
        <w:spacing w:before="0"/>
      </w:pPr>
    </w:p>
    <w:p w14:paraId="57F6397E">
      <w:pPr>
        <w:pStyle w:val="7"/>
        <w:spacing w:before="0"/>
      </w:pPr>
    </w:p>
    <w:p w14:paraId="5637B29B">
      <w:pPr>
        <w:pStyle w:val="7"/>
        <w:spacing w:before="0"/>
      </w:pPr>
    </w:p>
    <w:p w14:paraId="709F37E4">
      <w:pPr>
        <w:pStyle w:val="7"/>
        <w:spacing w:before="0"/>
      </w:pPr>
    </w:p>
    <w:p w14:paraId="185CA456">
      <w:pPr>
        <w:pStyle w:val="7"/>
        <w:spacing w:before="0"/>
      </w:pPr>
    </w:p>
    <w:p w14:paraId="5D06D70F">
      <w:pPr>
        <w:pStyle w:val="7"/>
        <w:spacing w:before="0"/>
      </w:pPr>
    </w:p>
    <w:p w14:paraId="2964BD87">
      <w:pPr>
        <w:pStyle w:val="7"/>
        <w:spacing w:before="0"/>
      </w:pPr>
    </w:p>
    <w:p w14:paraId="225F6802">
      <w:pPr>
        <w:pStyle w:val="7"/>
        <w:spacing w:before="0"/>
      </w:pPr>
    </w:p>
    <w:p w14:paraId="555E1D95">
      <w:pPr>
        <w:pStyle w:val="7"/>
        <w:spacing w:before="96"/>
      </w:pPr>
    </w:p>
    <w:p w14:paraId="3AE5656A">
      <w:pPr>
        <w:spacing w:before="0"/>
        <w:ind w:left="0" w:right="103"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1A63CE9E">
      <w:pPr>
        <w:pStyle w:val="7"/>
        <w:spacing w:before="80"/>
        <w:rPr>
          <w:b/>
        </w:rPr>
      </w:pPr>
    </w:p>
    <w:p w14:paraId="27A5D31D">
      <w:pPr>
        <w:pStyle w:val="3"/>
        <w:numPr>
          <w:ilvl w:val="0"/>
          <w:numId w:val="58"/>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43B45BDE">
      <w:pPr>
        <w:pStyle w:val="7"/>
        <w:spacing w:before="80"/>
        <w:rPr>
          <w:b/>
        </w:rPr>
      </w:pPr>
    </w:p>
    <w:p w14:paraId="46599441">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5FBE44DC">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5AF5D0C">
      <w:pPr>
        <w:pStyle w:val="10"/>
        <w:numPr>
          <w:ilvl w:val="1"/>
          <w:numId w:val="58"/>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2A40821C">
      <w:pPr>
        <w:pStyle w:val="10"/>
        <w:numPr>
          <w:ilvl w:val="1"/>
          <w:numId w:val="58"/>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A61060C">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75BA8C52">
      <w:pPr>
        <w:pStyle w:val="10"/>
        <w:numPr>
          <w:ilvl w:val="1"/>
          <w:numId w:val="58"/>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510A2518">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73D9E94">
      <w:pPr>
        <w:pStyle w:val="10"/>
        <w:numPr>
          <w:ilvl w:val="1"/>
          <w:numId w:val="58"/>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3DE55F0">
      <w:pPr>
        <w:pStyle w:val="10"/>
        <w:numPr>
          <w:ilvl w:val="1"/>
          <w:numId w:val="58"/>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5B1C5E2">
      <w:pPr>
        <w:pStyle w:val="7"/>
        <w:spacing w:before="0"/>
      </w:pPr>
    </w:p>
    <w:p w14:paraId="2B0CA142">
      <w:pPr>
        <w:pStyle w:val="7"/>
        <w:spacing w:before="53"/>
      </w:pPr>
    </w:p>
    <w:p w14:paraId="27EC14CC">
      <w:pPr>
        <w:pStyle w:val="3"/>
        <w:numPr>
          <w:ilvl w:val="0"/>
          <w:numId w:val="58"/>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4CCCBAC2">
      <w:pPr>
        <w:pStyle w:val="7"/>
        <w:spacing w:before="41"/>
        <w:rPr>
          <w:b/>
        </w:rPr>
      </w:pPr>
    </w:p>
    <w:p w14:paraId="354501E3">
      <w:pPr>
        <w:pStyle w:val="10"/>
        <w:numPr>
          <w:ilvl w:val="1"/>
          <w:numId w:val="58"/>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5D27FFF">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6D8DCAEA">
      <w:pPr>
        <w:pStyle w:val="10"/>
        <w:numPr>
          <w:ilvl w:val="1"/>
          <w:numId w:val="58"/>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0F2691F">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3C0E4D0E">
      <w:pPr>
        <w:pStyle w:val="10"/>
        <w:numPr>
          <w:ilvl w:val="1"/>
          <w:numId w:val="58"/>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274B03AA">
      <w:pPr>
        <w:pStyle w:val="10"/>
        <w:numPr>
          <w:ilvl w:val="1"/>
          <w:numId w:val="58"/>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003F4834">
      <w:pPr>
        <w:pStyle w:val="10"/>
        <w:numPr>
          <w:ilvl w:val="2"/>
          <w:numId w:val="58"/>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0ABE09E6">
      <w:pPr>
        <w:pStyle w:val="10"/>
        <w:numPr>
          <w:ilvl w:val="1"/>
          <w:numId w:val="58"/>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1BC12F9">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802436F">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4535082B">
      <w:pPr>
        <w:pStyle w:val="10"/>
        <w:numPr>
          <w:ilvl w:val="1"/>
          <w:numId w:val="58"/>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3B881E79">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0BA0B18E">
      <w:pPr>
        <w:pStyle w:val="10"/>
        <w:numPr>
          <w:ilvl w:val="2"/>
          <w:numId w:val="58"/>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37900567">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4B42EAA4">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8E84D7D">
      <w:pPr>
        <w:pStyle w:val="10"/>
        <w:numPr>
          <w:ilvl w:val="2"/>
          <w:numId w:val="58"/>
        </w:numPr>
        <w:tabs>
          <w:tab w:val="left" w:pos="683"/>
        </w:tabs>
        <w:spacing w:before="1"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1E3597CF">
      <w:pPr>
        <w:pStyle w:val="10"/>
        <w:numPr>
          <w:ilvl w:val="2"/>
          <w:numId w:val="58"/>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E073F71">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55A53DD3">
      <w:pPr>
        <w:pStyle w:val="10"/>
        <w:spacing w:after="0" w:line="280" w:lineRule="auto"/>
        <w:jc w:val="both"/>
        <w:rPr>
          <w:sz w:val="20"/>
        </w:rPr>
        <w:sectPr>
          <w:pgSz w:w="15840" w:h="24480"/>
          <w:pgMar w:top="220" w:right="0" w:bottom="0" w:left="0" w:header="720" w:footer="720" w:gutter="0"/>
          <w:cols w:space="720" w:num="1"/>
        </w:sectPr>
      </w:pPr>
    </w:p>
    <w:p w14:paraId="2FB6D3EC">
      <w:pPr>
        <w:pStyle w:val="3"/>
        <w:numPr>
          <w:ilvl w:val="0"/>
          <w:numId w:val="58"/>
        </w:numPr>
        <w:tabs>
          <w:tab w:val="left" w:pos="719"/>
        </w:tabs>
        <w:spacing w:before="76"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72FD2B45">
      <w:pPr>
        <w:pStyle w:val="7"/>
        <w:spacing w:before="41"/>
        <w:rPr>
          <w:b/>
        </w:rPr>
      </w:pPr>
    </w:p>
    <w:p w14:paraId="255011CE">
      <w:pPr>
        <w:pStyle w:val="10"/>
        <w:numPr>
          <w:ilvl w:val="1"/>
          <w:numId w:val="58"/>
        </w:numPr>
        <w:tabs>
          <w:tab w:val="left" w:pos="446"/>
        </w:tabs>
        <w:spacing w:before="0" w:after="0" w:line="280" w:lineRule="auto"/>
        <w:ind w:left="119" w:right="118"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3E94AB38">
      <w:pPr>
        <w:pStyle w:val="10"/>
        <w:numPr>
          <w:ilvl w:val="2"/>
          <w:numId w:val="58"/>
        </w:numPr>
        <w:tabs>
          <w:tab w:val="left" w:pos="569"/>
        </w:tabs>
        <w:spacing w:before="2" w:after="0" w:line="240" w:lineRule="auto"/>
        <w:ind w:left="569" w:right="0" w:hanging="45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570365A">
      <w:pPr>
        <w:pStyle w:val="7"/>
        <w:spacing w:before="0"/>
      </w:pPr>
    </w:p>
    <w:p w14:paraId="5AF61C24">
      <w:pPr>
        <w:pStyle w:val="7"/>
        <w:spacing w:before="52"/>
      </w:pPr>
    </w:p>
    <w:p w14:paraId="12AB415C">
      <w:pPr>
        <w:pStyle w:val="3"/>
        <w:numPr>
          <w:ilvl w:val="0"/>
          <w:numId w:val="58"/>
        </w:numPr>
        <w:tabs>
          <w:tab w:val="left" w:pos="719"/>
        </w:tabs>
        <w:spacing w:before="1" w:after="0" w:line="240" w:lineRule="auto"/>
        <w:ind w:left="719" w:right="0" w:hanging="240"/>
        <w:jc w:val="left"/>
        <w:rPr>
          <w:b w:val="0"/>
          <w:sz w:val="24"/>
        </w:rPr>
      </w:pPr>
      <w:r>
        <w:rPr>
          <w:spacing w:val="-2"/>
        </w:rPr>
        <w:t>HABILITAÇÃO</w:t>
      </w:r>
      <w:r>
        <w:rPr>
          <w:spacing w:val="1"/>
        </w:rPr>
        <w:t xml:space="preserve"> </w:t>
      </w:r>
      <w:r>
        <w:rPr>
          <w:spacing w:val="-2"/>
        </w:rPr>
        <w:t>TÉCNICA</w:t>
      </w:r>
    </w:p>
    <w:p w14:paraId="7776FF3B">
      <w:pPr>
        <w:pStyle w:val="7"/>
        <w:spacing w:before="41"/>
        <w:rPr>
          <w:b/>
        </w:rPr>
      </w:pPr>
    </w:p>
    <w:p w14:paraId="7A445D68">
      <w:pPr>
        <w:pStyle w:val="10"/>
        <w:numPr>
          <w:ilvl w:val="1"/>
          <w:numId w:val="58"/>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290AF22">
      <w:pPr>
        <w:pStyle w:val="10"/>
        <w:numPr>
          <w:ilvl w:val="0"/>
          <w:numId w:val="59"/>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5C37323">
      <w:pPr>
        <w:pStyle w:val="10"/>
        <w:numPr>
          <w:ilvl w:val="1"/>
          <w:numId w:val="59"/>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45A4DC5A">
      <w:pPr>
        <w:pStyle w:val="10"/>
        <w:numPr>
          <w:ilvl w:val="1"/>
          <w:numId w:val="59"/>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0F805302">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4D8A387D">
      <w:pPr>
        <w:pStyle w:val="10"/>
        <w:numPr>
          <w:ilvl w:val="1"/>
          <w:numId w:val="59"/>
        </w:numPr>
        <w:tabs>
          <w:tab w:val="left" w:pos="493"/>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E0FA785">
      <w:pPr>
        <w:pStyle w:val="7"/>
        <w:spacing w:before="42"/>
      </w:pPr>
    </w:p>
    <w:p w14:paraId="03A5C09E">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A1BD207">
      <w:pPr>
        <w:pStyle w:val="10"/>
        <w:numPr>
          <w:ilvl w:val="1"/>
          <w:numId w:val="58"/>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110D190">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4D2F2DEC">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2C5E159">
      <w:pPr>
        <w:pStyle w:val="10"/>
        <w:numPr>
          <w:ilvl w:val="2"/>
          <w:numId w:val="58"/>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6EAECDD6">
      <w:pPr>
        <w:pStyle w:val="7"/>
        <w:spacing w:before="0"/>
      </w:pPr>
    </w:p>
    <w:p w14:paraId="412B6018">
      <w:pPr>
        <w:pStyle w:val="7"/>
        <w:spacing w:before="0"/>
      </w:pPr>
    </w:p>
    <w:p w14:paraId="61A085DD">
      <w:pPr>
        <w:pStyle w:val="7"/>
        <w:spacing w:before="0"/>
      </w:pPr>
    </w:p>
    <w:p w14:paraId="3809C845">
      <w:pPr>
        <w:pStyle w:val="7"/>
        <w:spacing w:before="0"/>
      </w:pPr>
    </w:p>
    <w:p w14:paraId="7969D072">
      <w:pPr>
        <w:pStyle w:val="7"/>
        <w:spacing w:before="0"/>
      </w:pPr>
    </w:p>
    <w:p w14:paraId="51D7B6DB">
      <w:pPr>
        <w:pStyle w:val="7"/>
        <w:spacing w:before="0"/>
      </w:pPr>
    </w:p>
    <w:p w14:paraId="34C78BAB">
      <w:pPr>
        <w:pStyle w:val="7"/>
        <w:spacing w:before="0"/>
      </w:pPr>
    </w:p>
    <w:p w14:paraId="5BD29410">
      <w:pPr>
        <w:pStyle w:val="7"/>
        <w:spacing w:before="0"/>
      </w:pPr>
    </w:p>
    <w:p w14:paraId="2145DA0D">
      <w:pPr>
        <w:pStyle w:val="7"/>
        <w:spacing w:before="0"/>
      </w:pPr>
    </w:p>
    <w:p w14:paraId="383E3B58">
      <w:pPr>
        <w:pStyle w:val="7"/>
        <w:spacing w:before="0"/>
      </w:pPr>
    </w:p>
    <w:p w14:paraId="022F20B3">
      <w:pPr>
        <w:pStyle w:val="7"/>
        <w:spacing w:before="0"/>
      </w:pPr>
    </w:p>
    <w:p w14:paraId="2670A439">
      <w:pPr>
        <w:pStyle w:val="7"/>
        <w:spacing w:before="0"/>
      </w:pPr>
    </w:p>
    <w:p w14:paraId="400756EF">
      <w:pPr>
        <w:pStyle w:val="7"/>
        <w:spacing w:before="0"/>
      </w:pPr>
    </w:p>
    <w:p w14:paraId="7B0B34E9">
      <w:pPr>
        <w:pStyle w:val="7"/>
        <w:spacing w:before="0"/>
      </w:pPr>
    </w:p>
    <w:p w14:paraId="357444B5">
      <w:pPr>
        <w:pStyle w:val="7"/>
        <w:spacing w:before="0"/>
      </w:pPr>
    </w:p>
    <w:p w14:paraId="408F16B3">
      <w:pPr>
        <w:pStyle w:val="7"/>
        <w:spacing w:before="0"/>
      </w:pPr>
    </w:p>
    <w:p w14:paraId="076D31F2">
      <w:pPr>
        <w:pStyle w:val="7"/>
        <w:spacing w:before="0"/>
      </w:pPr>
    </w:p>
    <w:p w14:paraId="12A94891">
      <w:pPr>
        <w:pStyle w:val="7"/>
        <w:spacing w:before="2"/>
      </w:pPr>
    </w:p>
    <w:p w14:paraId="156F7F5E">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2D56C75E">
      <w:pPr>
        <w:pStyle w:val="7"/>
        <w:spacing w:before="0"/>
        <w:rPr>
          <w:b/>
        </w:rPr>
      </w:pPr>
    </w:p>
    <w:p w14:paraId="16808187">
      <w:pPr>
        <w:pStyle w:val="7"/>
        <w:spacing w:before="9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1"/>
        <w:gridCol w:w="1024"/>
        <w:gridCol w:w="1020"/>
        <w:gridCol w:w="1020"/>
        <w:gridCol w:w="1020"/>
      </w:tblGrid>
      <w:tr w14:paraId="4F51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2"/>
          </w:tcPr>
          <w:p w14:paraId="74C1972B">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85DF535">
            <w:pPr>
              <w:pStyle w:val="11"/>
              <w:spacing w:before="81" w:line="352" w:lineRule="auto"/>
              <w:ind w:left="2274" w:right="1947"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361ED4D0">
            <w:pPr>
              <w:pStyle w:val="11"/>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04/2025.</w:t>
            </w:r>
          </w:p>
          <w:p w14:paraId="7496F086">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14/01/2025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0829D2B6">
            <w:pPr>
              <w:pStyle w:val="11"/>
              <w:spacing w:before="85"/>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260007/014528/2024</w:t>
            </w:r>
            <w:r>
              <w:rPr>
                <w:b/>
                <w:spacing w:val="-2"/>
                <w:sz w:val="20"/>
              </w:rPr>
              <w:t>.</w:t>
            </w:r>
          </w:p>
        </w:tc>
      </w:tr>
      <w:tr w14:paraId="4092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2"/>
          </w:tcPr>
          <w:p w14:paraId="60785121">
            <w:pPr>
              <w:pStyle w:val="11"/>
              <w:spacing w:before="198"/>
              <w:rPr>
                <w:b/>
                <w:sz w:val="20"/>
              </w:rPr>
            </w:pPr>
          </w:p>
          <w:p w14:paraId="4874275F">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04/2025.</w:t>
            </w:r>
          </w:p>
        </w:tc>
        <w:tc>
          <w:tcPr>
            <w:tcW w:w="5880" w:type="dxa"/>
            <w:gridSpan w:val="6"/>
          </w:tcPr>
          <w:p w14:paraId="718BF7B3">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75E7AFE2">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3FA669B8">
            <w:pPr>
              <w:pStyle w:val="11"/>
              <w:spacing w:before="3" w:line="227" w:lineRule="exact"/>
              <w:ind w:left="202"/>
              <w:rPr>
                <w:sz w:val="20"/>
              </w:rPr>
            </w:pPr>
            <w:r>
              <w:rPr>
                <w:sz w:val="20"/>
              </w:rPr>
              <w:t>E-</w:t>
            </w:r>
            <w:r>
              <w:rPr>
                <w:spacing w:val="-2"/>
                <w:sz w:val="20"/>
              </w:rPr>
              <w:t>mail:</w:t>
            </w:r>
          </w:p>
        </w:tc>
      </w:tr>
      <w:tr w14:paraId="652B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DDF75DC">
            <w:pPr>
              <w:pStyle w:val="11"/>
              <w:rPr>
                <w:b/>
                <w:sz w:val="16"/>
              </w:rPr>
            </w:pPr>
          </w:p>
          <w:p w14:paraId="4A9ECC14">
            <w:pPr>
              <w:pStyle w:val="11"/>
              <w:spacing w:before="112"/>
              <w:rPr>
                <w:b/>
                <w:sz w:val="16"/>
              </w:rPr>
            </w:pPr>
          </w:p>
          <w:p w14:paraId="4ED8F3F8">
            <w:pPr>
              <w:pStyle w:val="11"/>
              <w:ind w:left="191"/>
              <w:rPr>
                <w:b/>
                <w:sz w:val="16"/>
              </w:rPr>
            </w:pPr>
            <w:r>
              <w:rPr>
                <w:b/>
                <w:spacing w:val="-4"/>
                <w:sz w:val="16"/>
              </w:rPr>
              <w:t>ITEM</w:t>
            </w:r>
          </w:p>
        </w:tc>
        <w:tc>
          <w:tcPr>
            <w:tcW w:w="5415" w:type="dxa"/>
            <w:vMerge w:val="restart"/>
          </w:tcPr>
          <w:p w14:paraId="308620E1">
            <w:pPr>
              <w:pStyle w:val="11"/>
              <w:rPr>
                <w:b/>
                <w:sz w:val="16"/>
              </w:rPr>
            </w:pPr>
          </w:p>
          <w:p w14:paraId="15FAF9BA">
            <w:pPr>
              <w:pStyle w:val="11"/>
              <w:spacing w:before="112"/>
              <w:rPr>
                <w:b/>
                <w:sz w:val="16"/>
              </w:rPr>
            </w:pPr>
          </w:p>
          <w:p w14:paraId="7046D6AE">
            <w:pPr>
              <w:pStyle w:val="11"/>
              <w:ind w:left="28"/>
              <w:jc w:val="center"/>
              <w:rPr>
                <w:b/>
                <w:sz w:val="16"/>
              </w:rPr>
            </w:pPr>
            <w:r>
              <w:rPr>
                <w:b/>
                <w:spacing w:val="-2"/>
                <w:sz w:val="16"/>
              </w:rPr>
              <w:t>ESPECIFICAÇÃO</w:t>
            </w:r>
          </w:p>
        </w:tc>
        <w:tc>
          <w:tcPr>
            <w:tcW w:w="735" w:type="dxa"/>
            <w:vMerge w:val="restart"/>
          </w:tcPr>
          <w:p w14:paraId="066184C9">
            <w:pPr>
              <w:pStyle w:val="11"/>
              <w:rPr>
                <w:b/>
                <w:sz w:val="16"/>
              </w:rPr>
            </w:pPr>
          </w:p>
          <w:p w14:paraId="096D8C47">
            <w:pPr>
              <w:pStyle w:val="11"/>
              <w:spacing w:before="112"/>
              <w:rPr>
                <w:b/>
                <w:sz w:val="16"/>
              </w:rPr>
            </w:pPr>
          </w:p>
          <w:p w14:paraId="41079680">
            <w:pPr>
              <w:pStyle w:val="11"/>
              <w:ind w:left="169"/>
              <w:rPr>
                <w:b/>
                <w:sz w:val="16"/>
              </w:rPr>
            </w:pPr>
            <w:r>
              <w:rPr>
                <w:b/>
                <w:spacing w:val="-4"/>
                <w:sz w:val="16"/>
              </w:rPr>
              <w:t>UNID</w:t>
            </w:r>
          </w:p>
        </w:tc>
        <w:tc>
          <w:tcPr>
            <w:tcW w:w="1061" w:type="dxa"/>
            <w:vMerge w:val="restart"/>
          </w:tcPr>
          <w:p w14:paraId="1A32137C">
            <w:pPr>
              <w:pStyle w:val="11"/>
              <w:rPr>
                <w:b/>
                <w:sz w:val="16"/>
              </w:rPr>
            </w:pPr>
          </w:p>
          <w:p w14:paraId="4FC8FAFD">
            <w:pPr>
              <w:pStyle w:val="11"/>
              <w:spacing w:before="112"/>
              <w:rPr>
                <w:b/>
                <w:sz w:val="16"/>
              </w:rPr>
            </w:pPr>
          </w:p>
          <w:p w14:paraId="6189F8D0">
            <w:pPr>
              <w:pStyle w:val="11"/>
              <w:ind w:left="366"/>
              <w:rPr>
                <w:b/>
                <w:sz w:val="16"/>
              </w:rPr>
            </w:pPr>
            <w:r>
              <w:rPr>
                <w:b/>
                <w:spacing w:val="-5"/>
                <w:sz w:val="16"/>
              </w:rPr>
              <w:t>QTD</w:t>
            </w:r>
          </w:p>
        </w:tc>
        <w:tc>
          <w:tcPr>
            <w:tcW w:w="2044" w:type="dxa"/>
            <w:gridSpan w:val="2"/>
          </w:tcPr>
          <w:p w14:paraId="6AD46B36">
            <w:pPr>
              <w:pStyle w:val="11"/>
              <w:spacing w:before="60"/>
              <w:ind w:left="32"/>
              <w:jc w:val="center"/>
              <w:rPr>
                <w:b/>
                <w:sz w:val="16"/>
              </w:rPr>
            </w:pPr>
            <w:r>
              <w:rPr>
                <w:b/>
                <w:sz w:val="16"/>
              </w:rPr>
              <w:t>PREÇO</w:t>
            </w:r>
            <w:r>
              <w:rPr>
                <w:b/>
                <w:spacing w:val="-1"/>
                <w:sz w:val="16"/>
              </w:rPr>
              <w:t xml:space="preserve"> </w:t>
            </w:r>
            <w:r>
              <w:rPr>
                <w:b/>
                <w:spacing w:val="-5"/>
                <w:sz w:val="16"/>
              </w:rPr>
              <w:t>COM</w:t>
            </w:r>
          </w:p>
          <w:p w14:paraId="133DD406">
            <w:pPr>
              <w:pStyle w:val="11"/>
              <w:spacing w:before="86"/>
              <w:ind w:left="32"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075522C5">
            <w:pPr>
              <w:pStyle w:val="11"/>
              <w:spacing w:before="60"/>
              <w:ind w:left="553"/>
              <w:rPr>
                <w:b/>
                <w:sz w:val="16"/>
              </w:rPr>
            </w:pPr>
            <w:r>
              <w:rPr>
                <w:b/>
                <w:sz w:val="16"/>
              </w:rPr>
              <w:t>PREÇO</w:t>
            </w:r>
            <w:r>
              <w:rPr>
                <w:b/>
                <w:spacing w:val="-1"/>
                <w:sz w:val="16"/>
              </w:rPr>
              <w:t xml:space="preserve"> </w:t>
            </w:r>
            <w:r>
              <w:rPr>
                <w:b/>
                <w:spacing w:val="-5"/>
                <w:sz w:val="16"/>
              </w:rPr>
              <w:t>SEM</w:t>
            </w:r>
          </w:p>
          <w:p w14:paraId="3599979B">
            <w:pPr>
              <w:pStyle w:val="11"/>
              <w:spacing w:before="86"/>
              <w:ind w:left="640"/>
              <w:rPr>
                <w:b/>
                <w:sz w:val="16"/>
              </w:rPr>
            </w:pPr>
            <w:r>
              <w:rPr>
                <w:b/>
                <w:sz w:val="16"/>
              </w:rPr>
              <w:t>ICMS</w:t>
            </w:r>
            <w:r>
              <w:rPr>
                <w:b/>
                <w:spacing w:val="-1"/>
                <w:sz w:val="16"/>
              </w:rPr>
              <w:t xml:space="preserve"> </w:t>
            </w:r>
            <w:r>
              <w:rPr>
                <w:b/>
                <w:spacing w:val="-4"/>
                <w:sz w:val="16"/>
              </w:rPr>
              <w:t>(R$)</w:t>
            </w:r>
          </w:p>
        </w:tc>
      </w:tr>
      <w:tr w14:paraId="5B8B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C36EAF1">
            <w:pPr>
              <w:rPr>
                <w:sz w:val="2"/>
                <w:szCs w:val="2"/>
              </w:rPr>
            </w:pPr>
          </w:p>
        </w:tc>
        <w:tc>
          <w:tcPr>
            <w:tcW w:w="5415" w:type="dxa"/>
            <w:vMerge w:val="continue"/>
            <w:tcBorders>
              <w:top w:val="nil"/>
            </w:tcBorders>
          </w:tcPr>
          <w:p w14:paraId="737050AD">
            <w:pPr>
              <w:rPr>
                <w:sz w:val="2"/>
                <w:szCs w:val="2"/>
              </w:rPr>
            </w:pPr>
          </w:p>
        </w:tc>
        <w:tc>
          <w:tcPr>
            <w:tcW w:w="735" w:type="dxa"/>
            <w:vMerge w:val="continue"/>
            <w:tcBorders>
              <w:top w:val="nil"/>
            </w:tcBorders>
          </w:tcPr>
          <w:p w14:paraId="3A88EA6C">
            <w:pPr>
              <w:rPr>
                <w:sz w:val="2"/>
                <w:szCs w:val="2"/>
              </w:rPr>
            </w:pPr>
          </w:p>
        </w:tc>
        <w:tc>
          <w:tcPr>
            <w:tcW w:w="1061" w:type="dxa"/>
            <w:vMerge w:val="continue"/>
            <w:tcBorders>
              <w:top w:val="nil"/>
            </w:tcBorders>
          </w:tcPr>
          <w:p w14:paraId="1456DED2">
            <w:pPr>
              <w:rPr>
                <w:sz w:val="2"/>
                <w:szCs w:val="2"/>
              </w:rPr>
            </w:pPr>
          </w:p>
        </w:tc>
        <w:tc>
          <w:tcPr>
            <w:tcW w:w="1024" w:type="dxa"/>
          </w:tcPr>
          <w:p w14:paraId="5FF0C773">
            <w:pPr>
              <w:pStyle w:val="11"/>
              <w:spacing w:before="60"/>
              <w:ind w:left="32"/>
              <w:jc w:val="center"/>
              <w:rPr>
                <w:b/>
                <w:sz w:val="16"/>
              </w:rPr>
            </w:pPr>
            <w:r>
              <w:rPr>
                <w:b/>
                <w:spacing w:val="-2"/>
                <w:sz w:val="16"/>
              </w:rPr>
              <w:t>PREÇO</w:t>
            </w:r>
          </w:p>
          <w:p w14:paraId="48874852">
            <w:pPr>
              <w:pStyle w:val="11"/>
              <w:spacing w:before="86"/>
              <w:ind w:left="32" w:right="14"/>
              <w:jc w:val="center"/>
              <w:rPr>
                <w:b/>
                <w:sz w:val="16"/>
              </w:rPr>
            </w:pPr>
            <w:r>
              <w:rPr>
                <w:b/>
                <w:spacing w:val="-2"/>
                <w:sz w:val="16"/>
              </w:rPr>
              <w:t>UNITÁRIO</w:t>
            </w:r>
          </w:p>
        </w:tc>
        <w:tc>
          <w:tcPr>
            <w:tcW w:w="1020" w:type="dxa"/>
          </w:tcPr>
          <w:p w14:paraId="5BAA9435">
            <w:pPr>
              <w:pStyle w:val="11"/>
              <w:spacing w:before="11"/>
              <w:rPr>
                <w:b/>
                <w:sz w:val="16"/>
              </w:rPr>
            </w:pPr>
          </w:p>
          <w:p w14:paraId="6C58C224">
            <w:pPr>
              <w:pStyle w:val="11"/>
              <w:ind w:left="206"/>
              <w:rPr>
                <w:b/>
                <w:sz w:val="16"/>
              </w:rPr>
            </w:pPr>
            <w:r>
              <w:rPr>
                <w:b/>
                <w:spacing w:val="-4"/>
                <w:sz w:val="16"/>
              </w:rPr>
              <w:t>TOTAL</w:t>
            </w:r>
          </w:p>
        </w:tc>
        <w:tc>
          <w:tcPr>
            <w:tcW w:w="1020" w:type="dxa"/>
          </w:tcPr>
          <w:p w14:paraId="74E1FACB">
            <w:pPr>
              <w:pStyle w:val="11"/>
              <w:spacing w:before="60"/>
              <w:ind w:left="28"/>
              <w:jc w:val="center"/>
              <w:rPr>
                <w:b/>
                <w:sz w:val="16"/>
              </w:rPr>
            </w:pPr>
            <w:r>
              <w:rPr>
                <w:b/>
                <w:spacing w:val="-2"/>
                <w:sz w:val="16"/>
              </w:rPr>
              <w:t>PREÇO</w:t>
            </w:r>
          </w:p>
          <w:p w14:paraId="59ED17BB">
            <w:pPr>
              <w:pStyle w:val="11"/>
              <w:spacing w:before="86"/>
              <w:ind w:left="28" w:right="14"/>
              <w:jc w:val="center"/>
              <w:rPr>
                <w:b/>
                <w:sz w:val="16"/>
              </w:rPr>
            </w:pPr>
            <w:r>
              <w:rPr>
                <w:b/>
                <w:spacing w:val="-2"/>
                <w:sz w:val="16"/>
              </w:rPr>
              <w:t>UNITÁRIO</w:t>
            </w:r>
          </w:p>
        </w:tc>
        <w:tc>
          <w:tcPr>
            <w:tcW w:w="1020" w:type="dxa"/>
          </w:tcPr>
          <w:p w14:paraId="308A5164">
            <w:pPr>
              <w:pStyle w:val="11"/>
              <w:spacing w:before="11"/>
              <w:rPr>
                <w:b/>
                <w:sz w:val="16"/>
              </w:rPr>
            </w:pPr>
          </w:p>
          <w:p w14:paraId="3D4DA97E">
            <w:pPr>
              <w:pStyle w:val="11"/>
              <w:ind w:left="266"/>
              <w:rPr>
                <w:b/>
                <w:sz w:val="16"/>
              </w:rPr>
            </w:pPr>
            <w:r>
              <w:rPr>
                <w:b/>
                <w:spacing w:val="-4"/>
                <w:sz w:val="16"/>
              </w:rPr>
              <w:t>TOTAL</w:t>
            </w:r>
          </w:p>
        </w:tc>
      </w:tr>
      <w:tr w14:paraId="41B8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C5A3D4C">
            <w:pPr>
              <w:pStyle w:val="11"/>
              <w:rPr>
                <w:b/>
                <w:sz w:val="20"/>
              </w:rPr>
            </w:pPr>
          </w:p>
          <w:p w14:paraId="21F87720">
            <w:pPr>
              <w:pStyle w:val="11"/>
              <w:rPr>
                <w:b/>
                <w:sz w:val="20"/>
              </w:rPr>
            </w:pPr>
          </w:p>
          <w:p w14:paraId="77384705">
            <w:pPr>
              <w:pStyle w:val="11"/>
              <w:spacing w:before="8"/>
              <w:rPr>
                <w:b/>
                <w:sz w:val="20"/>
              </w:rPr>
            </w:pPr>
          </w:p>
          <w:p w14:paraId="24B3FE09">
            <w:pPr>
              <w:pStyle w:val="11"/>
              <w:ind w:left="28"/>
              <w:jc w:val="center"/>
              <w:rPr>
                <w:sz w:val="20"/>
              </w:rPr>
            </w:pPr>
            <w:r>
              <w:rPr>
                <w:spacing w:val="-10"/>
                <w:sz w:val="20"/>
              </w:rPr>
              <w:t>1</w:t>
            </w:r>
          </w:p>
        </w:tc>
        <w:tc>
          <w:tcPr>
            <w:tcW w:w="5415" w:type="dxa"/>
          </w:tcPr>
          <w:p w14:paraId="71BBE601">
            <w:pPr>
              <w:pStyle w:val="11"/>
              <w:spacing w:before="42" w:line="312" w:lineRule="auto"/>
              <w:ind w:left="82" w:right="65"/>
              <w:jc w:val="both"/>
              <w:rPr>
                <w:sz w:val="18"/>
              </w:rPr>
            </w:pPr>
            <w:r>
              <w:rPr>
                <w:sz w:val="18"/>
              </w:rPr>
              <w:t xml:space="preserve">PRINCIPIO ATIVO: BUPIVACAINA CLORIDRATO 0,5%+SOL FISIOLOGICA (ISOBARICA), VOLUME: 4 ML, APRESENTACAO: </w:t>
            </w:r>
            <w:r>
              <w:rPr>
                <w:spacing w:val="-2"/>
                <w:sz w:val="18"/>
              </w:rPr>
              <w:t>AMPOLA.</w:t>
            </w:r>
          </w:p>
          <w:p w14:paraId="448D6155">
            <w:pPr>
              <w:pStyle w:val="11"/>
              <w:spacing w:before="65"/>
              <w:rPr>
                <w:b/>
                <w:sz w:val="18"/>
              </w:rPr>
            </w:pPr>
          </w:p>
          <w:p w14:paraId="6A496AF6">
            <w:pPr>
              <w:pStyle w:val="11"/>
              <w:ind w:left="82" w:right="4171"/>
              <w:rPr>
                <w:sz w:val="18"/>
              </w:rPr>
            </w:pPr>
            <w:r>
              <w:rPr>
                <w:sz w:val="18"/>
              </w:rPr>
              <w:t xml:space="preserve">Marca </w:t>
            </w:r>
            <w:r>
              <w:rPr>
                <w:spacing w:val="-2"/>
                <w:sz w:val="18"/>
              </w:rPr>
              <w:t>ofertada:</w:t>
            </w:r>
          </w:p>
          <w:p w14:paraId="6CC4472D">
            <w:pPr>
              <w:pStyle w:val="11"/>
              <w:spacing w:before="63"/>
              <w:ind w:left="82" w:right="4171"/>
              <w:rPr>
                <w:sz w:val="18"/>
              </w:rPr>
            </w:pPr>
            <w:r>
              <w:rPr>
                <w:sz w:val="18"/>
              </w:rPr>
              <w:t xml:space="preserve">Registro </w:t>
            </w:r>
            <w:r>
              <w:rPr>
                <w:spacing w:val="-5"/>
                <w:sz w:val="18"/>
              </w:rPr>
              <w:t>nº:</w:t>
            </w:r>
          </w:p>
        </w:tc>
        <w:tc>
          <w:tcPr>
            <w:tcW w:w="735" w:type="dxa"/>
          </w:tcPr>
          <w:p w14:paraId="7D3347B7">
            <w:pPr>
              <w:pStyle w:val="11"/>
              <w:rPr>
                <w:b/>
                <w:sz w:val="18"/>
              </w:rPr>
            </w:pPr>
          </w:p>
          <w:p w14:paraId="00C043C1">
            <w:pPr>
              <w:pStyle w:val="11"/>
              <w:rPr>
                <w:b/>
                <w:sz w:val="18"/>
              </w:rPr>
            </w:pPr>
          </w:p>
          <w:p w14:paraId="60331031">
            <w:pPr>
              <w:pStyle w:val="11"/>
              <w:spacing w:before="96"/>
              <w:rPr>
                <w:b/>
                <w:sz w:val="18"/>
              </w:rPr>
            </w:pPr>
          </w:p>
          <w:p w14:paraId="3E09B9C6">
            <w:pPr>
              <w:pStyle w:val="11"/>
              <w:ind w:left="14"/>
              <w:jc w:val="center"/>
              <w:rPr>
                <w:sz w:val="18"/>
              </w:rPr>
            </w:pPr>
            <w:r>
              <w:rPr>
                <w:spacing w:val="-4"/>
                <w:sz w:val="18"/>
              </w:rPr>
              <w:t>Unid</w:t>
            </w:r>
          </w:p>
        </w:tc>
        <w:tc>
          <w:tcPr>
            <w:tcW w:w="1061" w:type="dxa"/>
          </w:tcPr>
          <w:p w14:paraId="0590D341">
            <w:pPr>
              <w:pStyle w:val="11"/>
              <w:rPr>
                <w:b/>
                <w:sz w:val="20"/>
              </w:rPr>
            </w:pPr>
          </w:p>
          <w:p w14:paraId="16DC88E7">
            <w:pPr>
              <w:pStyle w:val="11"/>
              <w:rPr>
                <w:b/>
                <w:sz w:val="20"/>
              </w:rPr>
            </w:pPr>
          </w:p>
          <w:p w14:paraId="4B4056BC">
            <w:pPr>
              <w:pStyle w:val="11"/>
              <w:spacing w:before="8"/>
              <w:rPr>
                <w:b/>
                <w:sz w:val="20"/>
              </w:rPr>
            </w:pPr>
          </w:p>
          <w:p w14:paraId="7B75F6A2">
            <w:pPr>
              <w:pStyle w:val="11"/>
              <w:ind w:left="18"/>
              <w:jc w:val="center"/>
              <w:rPr>
                <w:sz w:val="20"/>
              </w:rPr>
            </w:pPr>
            <w:r>
              <w:rPr>
                <w:spacing w:val="-2"/>
                <w:sz w:val="20"/>
              </w:rPr>
              <w:t>1.400</w:t>
            </w:r>
          </w:p>
        </w:tc>
        <w:tc>
          <w:tcPr>
            <w:tcW w:w="1024" w:type="dxa"/>
          </w:tcPr>
          <w:p w14:paraId="6FE4BC05">
            <w:pPr>
              <w:pStyle w:val="11"/>
              <w:rPr>
                <w:sz w:val="18"/>
              </w:rPr>
            </w:pPr>
          </w:p>
        </w:tc>
        <w:tc>
          <w:tcPr>
            <w:tcW w:w="1020" w:type="dxa"/>
          </w:tcPr>
          <w:p w14:paraId="4C3674F2">
            <w:pPr>
              <w:pStyle w:val="11"/>
              <w:rPr>
                <w:sz w:val="18"/>
              </w:rPr>
            </w:pPr>
          </w:p>
        </w:tc>
        <w:tc>
          <w:tcPr>
            <w:tcW w:w="1020" w:type="dxa"/>
          </w:tcPr>
          <w:p w14:paraId="4FF1728F">
            <w:pPr>
              <w:pStyle w:val="11"/>
              <w:rPr>
                <w:sz w:val="18"/>
              </w:rPr>
            </w:pPr>
          </w:p>
        </w:tc>
        <w:tc>
          <w:tcPr>
            <w:tcW w:w="1020" w:type="dxa"/>
          </w:tcPr>
          <w:p w14:paraId="005C66A8">
            <w:pPr>
              <w:pStyle w:val="11"/>
              <w:rPr>
                <w:sz w:val="18"/>
              </w:rPr>
            </w:pPr>
          </w:p>
        </w:tc>
      </w:tr>
      <w:tr w14:paraId="64F1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094527E1">
            <w:pPr>
              <w:pStyle w:val="11"/>
              <w:rPr>
                <w:b/>
                <w:sz w:val="20"/>
              </w:rPr>
            </w:pPr>
          </w:p>
          <w:p w14:paraId="48FA9EE4">
            <w:pPr>
              <w:pStyle w:val="11"/>
              <w:spacing w:before="103"/>
              <w:rPr>
                <w:b/>
                <w:sz w:val="20"/>
              </w:rPr>
            </w:pPr>
          </w:p>
          <w:p w14:paraId="5EFDA387">
            <w:pPr>
              <w:pStyle w:val="11"/>
              <w:ind w:left="28"/>
              <w:jc w:val="center"/>
              <w:rPr>
                <w:sz w:val="20"/>
              </w:rPr>
            </w:pPr>
            <w:r>
              <w:rPr>
                <w:spacing w:val="-10"/>
                <w:sz w:val="20"/>
              </w:rPr>
              <w:t>2</w:t>
            </w:r>
          </w:p>
        </w:tc>
        <w:tc>
          <w:tcPr>
            <w:tcW w:w="5415" w:type="dxa"/>
          </w:tcPr>
          <w:p w14:paraId="25F42348">
            <w:pPr>
              <w:pStyle w:val="11"/>
              <w:tabs>
                <w:tab w:val="left" w:pos="1209"/>
                <w:tab w:val="left" w:pos="2055"/>
                <w:tab w:val="left" w:pos="3519"/>
                <w:tab w:val="left" w:pos="4912"/>
              </w:tabs>
              <w:spacing w:before="42" w:line="312" w:lineRule="auto"/>
              <w:ind w:left="82" w:right="65"/>
              <w:rPr>
                <w:sz w:val="18"/>
              </w:rPr>
            </w:pPr>
            <w:r>
              <w:rPr>
                <w:spacing w:val="-2"/>
                <w:sz w:val="18"/>
              </w:rPr>
              <w:t>PRINCIPIO</w:t>
            </w:r>
            <w:r>
              <w:rPr>
                <w:sz w:val="18"/>
              </w:rPr>
              <w:tab/>
            </w:r>
            <w:r>
              <w:rPr>
                <w:spacing w:val="-2"/>
                <w:sz w:val="18"/>
              </w:rPr>
              <w:t>ATIVO:</w:t>
            </w:r>
            <w:r>
              <w:rPr>
                <w:sz w:val="18"/>
              </w:rPr>
              <w:tab/>
            </w:r>
            <w:r>
              <w:rPr>
                <w:spacing w:val="-2"/>
                <w:sz w:val="18"/>
              </w:rPr>
              <w:t>BUPIVACAINA</w:t>
            </w:r>
            <w:r>
              <w:rPr>
                <w:sz w:val="18"/>
              </w:rPr>
              <w:tab/>
            </w:r>
            <w:r>
              <w:rPr>
                <w:spacing w:val="-2"/>
                <w:sz w:val="18"/>
              </w:rPr>
              <w:t>CLORIDRATO</w:t>
            </w:r>
            <w:r>
              <w:rPr>
                <w:sz w:val="18"/>
              </w:rPr>
              <w:tab/>
            </w:r>
            <w:r>
              <w:rPr>
                <w:spacing w:val="-2"/>
                <w:sz w:val="18"/>
              </w:rPr>
              <w:t xml:space="preserve">0,5%, </w:t>
            </w:r>
            <w:r>
              <w:rPr>
                <w:sz w:val="18"/>
              </w:rPr>
              <w:t>VOLUME: 20 ML, APRESENTACAO: FRASCO AMPOLA.</w:t>
            </w:r>
          </w:p>
          <w:p w14:paraId="75E4EE66">
            <w:pPr>
              <w:pStyle w:val="11"/>
              <w:spacing w:before="64"/>
              <w:rPr>
                <w:b/>
                <w:sz w:val="18"/>
              </w:rPr>
            </w:pPr>
          </w:p>
          <w:p w14:paraId="4BB7E5FC">
            <w:pPr>
              <w:pStyle w:val="11"/>
              <w:spacing w:before="1"/>
              <w:ind w:left="82" w:right="4171"/>
              <w:rPr>
                <w:sz w:val="18"/>
              </w:rPr>
            </w:pPr>
            <w:r>
              <w:rPr>
                <w:sz w:val="18"/>
              </w:rPr>
              <w:t xml:space="preserve">Marca </w:t>
            </w:r>
            <w:r>
              <w:rPr>
                <w:spacing w:val="-2"/>
                <w:sz w:val="18"/>
              </w:rPr>
              <w:t>ofertada:</w:t>
            </w:r>
          </w:p>
          <w:p w14:paraId="0CC96E16">
            <w:pPr>
              <w:pStyle w:val="11"/>
              <w:spacing w:before="63"/>
              <w:ind w:left="82" w:right="4171"/>
              <w:rPr>
                <w:sz w:val="18"/>
              </w:rPr>
            </w:pPr>
            <w:r>
              <w:rPr>
                <w:sz w:val="18"/>
              </w:rPr>
              <w:t xml:space="preserve">Registro </w:t>
            </w:r>
            <w:r>
              <w:rPr>
                <w:spacing w:val="-5"/>
                <w:sz w:val="18"/>
              </w:rPr>
              <w:t>nº:</w:t>
            </w:r>
          </w:p>
        </w:tc>
        <w:tc>
          <w:tcPr>
            <w:tcW w:w="735" w:type="dxa"/>
          </w:tcPr>
          <w:p w14:paraId="360F92AC">
            <w:pPr>
              <w:pStyle w:val="11"/>
              <w:rPr>
                <w:b/>
                <w:sz w:val="18"/>
              </w:rPr>
            </w:pPr>
          </w:p>
          <w:p w14:paraId="06EFCBDF">
            <w:pPr>
              <w:pStyle w:val="11"/>
              <w:spacing w:before="168"/>
              <w:rPr>
                <w:b/>
                <w:sz w:val="18"/>
              </w:rPr>
            </w:pPr>
          </w:p>
          <w:p w14:paraId="667D4B3E">
            <w:pPr>
              <w:pStyle w:val="11"/>
              <w:ind w:left="14"/>
              <w:jc w:val="center"/>
              <w:rPr>
                <w:sz w:val="18"/>
              </w:rPr>
            </w:pPr>
            <w:r>
              <w:rPr>
                <w:spacing w:val="-4"/>
                <w:sz w:val="18"/>
              </w:rPr>
              <w:t>Unid</w:t>
            </w:r>
          </w:p>
        </w:tc>
        <w:tc>
          <w:tcPr>
            <w:tcW w:w="1061" w:type="dxa"/>
          </w:tcPr>
          <w:p w14:paraId="3B580BB8">
            <w:pPr>
              <w:pStyle w:val="11"/>
              <w:rPr>
                <w:b/>
                <w:sz w:val="20"/>
              </w:rPr>
            </w:pPr>
          </w:p>
          <w:p w14:paraId="3544C2E0">
            <w:pPr>
              <w:pStyle w:val="11"/>
              <w:spacing w:before="103"/>
              <w:rPr>
                <w:b/>
                <w:sz w:val="20"/>
              </w:rPr>
            </w:pPr>
          </w:p>
          <w:p w14:paraId="2A9C48C3">
            <w:pPr>
              <w:pStyle w:val="11"/>
              <w:ind w:left="18"/>
              <w:jc w:val="center"/>
              <w:rPr>
                <w:sz w:val="20"/>
              </w:rPr>
            </w:pPr>
            <w:r>
              <w:rPr>
                <w:spacing w:val="-5"/>
                <w:sz w:val="20"/>
              </w:rPr>
              <w:t>900</w:t>
            </w:r>
          </w:p>
        </w:tc>
        <w:tc>
          <w:tcPr>
            <w:tcW w:w="1024" w:type="dxa"/>
          </w:tcPr>
          <w:p w14:paraId="4C1B6526">
            <w:pPr>
              <w:pStyle w:val="11"/>
              <w:rPr>
                <w:sz w:val="18"/>
              </w:rPr>
            </w:pPr>
          </w:p>
        </w:tc>
        <w:tc>
          <w:tcPr>
            <w:tcW w:w="1020" w:type="dxa"/>
          </w:tcPr>
          <w:p w14:paraId="0C5B5591">
            <w:pPr>
              <w:pStyle w:val="11"/>
              <w:rPr>
                <w:sz w:val="18"/>
              </w:rPr>
            </w:pPr>
          </w:p>
        </w:tc>
        <w:tc>
          <w:tcPr>
            <w:tcW w:w="1020" w:type="dxa"/>
          </w:tcPr>
          <w:p w14:paraId="2A487767">
            <w:pPr>
              <w:pStyle w:val="11"/>
              <w:rPr>
                <w:sz w:val="18"/>
              </w:rPr>
            </w:pPr>
          </w:p>
        </w:tc>
        <w:tc>
          <w:tcPr>
            <w:tcW w:w="1020" w:type="dxa"/>
          </w:tcPr>
          <w:p w14:paraId="39ED4D4A">
            <w:pPr>
              <w:pStyle w:val="11"/>
              <w:rPr>
                <w:sz w:val="18"/>
              </w:rPr>
            </w:pPr>
          </w:p>
        </w:tc>
      </w:tr>
      <w:tr w14:paraId="5CA4E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386744B">
            <w:pPr>
              <w:pStyle w:val="11"/>
              <w:rPr>
                <w:b/>
                <w:sz w:val="20"/>
              </w:rPr>
            </w:pPr>
          </w:p>
          <w:p w14:paraId="543B313D">
            <w:pPr>
              <w:pStyle w:val="11"/>
              <w:rPr>
                <w:b/>
                <w:sz w:val="20"/>
              </w:rPr>
            </w:pPr>
          </w:p>
          <w:p w14:paraId="0FDDDE84">
            <w:pPr>
              <w:pStyle w:val="11"/>
              <w:spacing w:before="143"/>
              <w:rPr>
                <w:b/>
                <w:sz w:val="20"/>
              </w:rPr>
            </w:pPr>
          </w:p>
          <w:p w14:paraId="29B31377">
            <w:pPr>
              <w:pStyle w:val="11"/>
              <w:ind w:left="28"/>
              <w:jc w:val="center"/>
              <w:rPr>
                <w:sz w:val="20"/>
              </w:rPr>
            </w:pPr>
            <w:r>
              <w:rPr>
                <w:spacing w:val="-10"/>
                <w:sz w:val="20"/>
              </w:rPr>
              <w:t>3</w:t>
            </w:r>
          </w:p>
        </w:tc>
        <w:tc>
          <w:tcPr>
            <w:tcW w:w="5415" w:type="dxa"/>
          </w:tcPr>
          <w:p w14:paraId="63224C4B">
            <w:pPr>
              <w:pStyle w:val="11"/>
              <w:spacing w:before="42" w:line="312" w:lineRule="auto"/>
              <w:ind w:left="82" w:right="65"/>
              <w:jc w:val="both"/>
              <w:rPr>
                <w:sz w:val="18"/>
              </w:rPr>
            </w:pPr>
            <w:r>
              <w:rPr>
                <w:sz w:val="18"/>
              </w:rPr>
              <w:t>PRINCIPIO ATIVO: CLORIDRATO DE BUPIVACAINA 0,75%, FORMA FARMACEUTICA: SOLUCAO INJETAVEL, CONCENTRACAO / DOSAGEM: 7,5, UNIDADE: MG/ML, VOLUME: 20ML, APRESENTACAO: FRASCO-AMPOLA.</w:t>
            </w:r>
          </w:p>
          <w:p w14:paraId="6103BFFF">
            <w:pPr>
              <w:pStyle w:val="11"/>
              <w:spacing w:before="66"/>
              <w:rPr>
                <w:b/>
                <w:sz w:val="18"/>
              </w:rPr>
            </w:pPr>
          </w:p>
          <w:p w14:paraId="053EB4C2">
            <w:pPr>
              <w:pStyle w:val="11"/>
              <w:ind w:left="82" w:right="4171"/>
              <w:rPr>
                <w:sz w:val="18"/>
              </w:rPr>
            </w:pPr>
            <w:r>
              <w:rPr>
                <w:sz w:val="18"/>
              </w:rPr>
              <w:t xml:space="preserve">Marca </w:t>
            </w:r>
            <w:r>
              <w:rPr>
                <w:spacing w:val="-2"/>
                <w:sz w:val="18"/>
              </w:rPr>
              <w:t>ofertada:</w:t>
            </w:r>
          </w:p>
          <w:p w14:paraId="2CFB1FF7">
            <w:pPr>
              <w:pStyle w:val="11"/>
              <w:spacing w:before="63"/>
              <w:ind w:left="82" w:right="4171"/>
              <w:rPr>
                <w:sz w:val="18"/>
              </w:rPr>
            </w:pPr>
            <w:r>
              <w:rPr>
                <w:sz w:val="18"/>
              </w:rPr>
              <w:t xml:space="preserve">Registro </w:t>
            </w:r>
            <w:r>
              <w:rPr>
                <w:spacing w:val="-5"/>
                <w:sz w:val="18"/>
              </w:rPr>
              <w:t>nº:</w:t>
            </w:r>
          </w:p>
        </w:tc>
        <w:tc>
          <w:tcPr>
            <w:tcW w:w="735" w:type="dxa"/>
          </w:tcPr>
          <w:p w14:paraId="4FDD8101">
            <w:pPr>
              <w:pStyle w:val="11"/>
              <w:rPr>
                <w:b/>
                <w:sz w:val="18"/>
              </w:rPr>
            </w:pPr>
          </w:p>
          <w:p w14:paraId="28E61EDB">
            <w:pPr>
              <w:pStyle w:val="11"/>
              <w:rPr>
                <w:b/>
                <w:sz w:val="18"/>
              </w:rPr>
            </w:pPr>
          </w:p>
          <w:p w14:paraId="0778BD2F">
            <w:pPr>
              <w:pStyle w:val="11"/>
              <w:rPr>
                <w:b/>
                <w:sz w:val="18"/>
              </w:rPr>
            </w:pPr>
          </w:p>
          <w:p w14:paraId="48871D93">
            <w:pPr>
              <w:pStyle w:val="11"/>
              <w:spacing w:before="24"/>
              <w:rPr>
                <w:b/>
                <w:sz w:val="18"/>
              </w:rPr>
            </w:pPr>
          </w:p>
          <w:p w14:paraId="0527FB76">
            <w:pPr>
              <w:pStyle w:val="11"/>
              <w:ind w:left="14"/>
              <w:jc w:val="center"/>
              <w:rPr>
                <w:sz w:val="18"/>
              </w:rPr>
            </w:pPr>
            <w:r>
              <w:rPr>
                <w:spacing w:val="-4"/>
                <w:sz w:val="18"/>
              </w:rPr>
              <w:t>Unid</w:t>
            </w:r>
          </w:p>
        </w:tc>
        <w:tc>
          <w:tcPr>
            <w:tcW w:w="1061" w:type="dxa"/>
          </w:tcPr>
          <w:p w14:paraId="384EB65C">
            <w:pPr>
              <w:pStyle w:val="11"/>
              <w:rPr>
                <w:b/>
                <w:sz w:val="20"/>
              </w:rPr>
            </w:pPr>
          </w:p>
          <w:p w14:paraId="5958D326">
            <w:pPr>
              <w:pStyle w:val="11"/>
              <w:rPr>
                <w:b/>
                <w:sz w:val="20"/>
              </w:rPr>
            </w:pPr>
          </w:p>
          <w:p w14:paraId="26705B81">
            <w:pPr>
              <w:pStyle w:val="11"/>
              <w:spacing w:before="143"/>
              <w:rPr>
                <w:b/>
                <w:sz w:val="20"/>
              </w:rPr>
            </w:pPr>
          </w:p>
          <w:p w14:paraId="52B4D223">
            <w:pPr>
              <w:pStyle w:val="11"/>
              <w:ind w:left="18"/>
              <w:jc w:val="center"/>
              <w:rPr>
                <w:sz w:val="20"/>
              </w:rPr>
            </w:pPr>
            <w:r>
              <w:rPr>
                <w:spacing w:val="-5"/>
                <w:sz w:val="20"/>
              </w:rPr>
              <w:t>400</w:t>
            </w:r>
          </w:p>
        </w:tc>
        <w:tc>
          <w:tcPr>
            <w:tcW w:w="1024" w:type="dxa"/>
          </w:tcPr>
          <w:p w14:paraId="7914A990">
            <w:pPr>
              <w:pStyle w:val="11"/>
              <w:rPr>
                <w:sz w:val="18"/>
              </w:rPr>
            </w:pPr>
          </w:p>
        </w:tc>
        <w:tc>
          <w:tcPr>
            <w:tcW w:w="1020" w:type="dxa"/>
          </w:tcPr>
          <w:p w14:paraId="2522823D">
            <w:pPr>
              <w:pStyle w:val="11"/>
              <w:rPr>
                <w:sz w:val="18"/>
              </w:rPr>
            </w:pPr>
          </w:p>
        </w:tc>
        <w:tc>
          <w:tcPr>
            <w:tcW w:w="1020" w:type="dxa"/>
          </w:tcPr>
          <w:p w14:paraId="645B326F">
            <w:pPr>
              <w:pStyle w:val="11"/>
              <w:rPr>
                <w:sz w:val="18"/>
              </w:rPr>
            </w:pPr>
          </w:p>
        </w:tc>
        <w:tc>
          <w:tcPr>
            <w:tcW w:w="1020" w:type="dxa"/>
          </w:tcPr>
          <w:p w14:paraId="1EAE9660">
            <w:pPr>
              <w:pStyle w:val="11"/>
              <w:rPr>
                <w:sz w:val="18"/>
              </w:rPr>
            </w:pPr>
          </w:p>
        </w:tc>
      </w:tr>
      <w:tr w14:paraId="6A79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084212C">
            <w:pPr>
              <w:pStyle w:val="11"/>
              <w:rPr>
                <w:b/>
                <w:sz w:val="20"/>
              </w:rPr>
            </w:pPr>
          </w:p>
          <w:p w14:paraId="17A49DF7">
            <w:pPr>
              <w:pStyle w:val="11"/>
              <w:rPr>
                <w:b/>
                <w:sz w:val="20"/>
              </w:rPr>
            </w:pPr>
          </w:p>
          <w:p w14:paraId="6723D5BF">
            <w:pPr>
              <w:pStyle w:val="11"/>
              <w:spacing w:before="143"/>
              <w:rPr>
                <w:b/>
                <w:sz w:val="20"/>
              </w:rPr>
            </w:pPr>
          </w:p>
          <w:p w14:paraId="5570E121">
            <w:pPr>
              <w:pStyle w:val="11"/>
              <w:ind w:left="28"/>
              <w:jc w:val="center"/>
              <w:rPr>
                <w:sz w:val="20"/>
              </w:rPr>
            </w:pPr>
            <w:r>
              <w:rPr>
                <w:spacing w:val="-10"/>
                <w:sz w:val="20"/>
              </w:rPr>
              <w:t>4</w:t>
            </w:r>
          </w:p>
        </w:tc>
        <w:tc>
          <w:tcPr>
            <w:tcW w:w="5415" w:type="dxa"/>
          </w:tcPr>
          <w:p w14:paraId="2087FBB9">
            <w:pPr>
              <w:pStyle w:val="11"/>
              <w:spacing w:before="42" w:line="312" w:lineRule="auto"/>
              <w:ind w:left="82" w:right="65"/>
              <w:jc w:val="both"/>
              <w:rPr>
                <w:sz w:val="18"/>
              </w:rPr>
            </w:pPr>
            <w:r>
              <w:rPr>
                <w:sz w:val="18"/>
              </w:rPr>
              <w:t>PRINCIPIO ATIVO: DOBUTAMINA CLORIDRATO, FORMA FARMACEUTICA: SOLUCAO INJETAVEL, CONCENTRACAO / DOSAGEM: 12,5, UNIDADE: MG/ML, VOLUME: 20 ML, APRESENTACAO: FRASCO AMPOLA.</w:t>
            </w:r>
          </w:p>
          <w:p w14:paraId="59C805DA">
            <w:pPr>
              <w:pStyle w:val="11"/>
              <w:spacing w:before="66"/>
              <w:rPr>
                <w:b/>
                <w:sz w:val="18"/>
              </w:rPr>
            </w:pPr>
          </w:p>
          <w:p w14:paraId="5C834618">
            <w:pPr>
              <w:pStyle w:val="11"/>
              <w:ind w:left="82" w:right="4171"/>
              <w:rPr>
                <w:sz w:val="18"/>
              </w:rPr>
            </w:pPr>
            <w:r>
              <w:rPr>
                <w:sz w:val="18"/>
              </w:rPr>
              <w:t xml:space="preserve">Marca </w:t>
            </w:r>
            <w:r>
              <w:rPr>
                <w:spacing w:val="-2"/>
                <w:sz w:val="18"/>
              </w:rPr>
              <w:t>ofertada:</w:t>
            </w:r>
          </w:p>
          <w:p w14:paraId="60EC41B0">
            <w:pPr>
              <w:pStyle w:val="11"/>
              <w:spacing w:before="63"/>
              <w:ind w:left="82" w:right="4171"/>
              <w:rPr>
                <w:sz w:val="18"/>
              </w:rPr>
            </w:pPr>
            <w:r>
              <w:rPr>
                <w:sz w:val="18"/>
              </w:rPr>
              <w:t xml:space="preserve">Registro </w:t>
            </w:r>
            <w:r>
              <w:rPr>
                <w:spacing w:val="-5"/>
                <w:sz w:val="18"/>
              </w:rPr>
              <w:t>nº:</w:t>
            </w:r>
          </w:p>
        </w:tc>
        <w:tc>
          <w:tcPr>
            <w:tcW w:w="735" w:type="dxa"/>
          </w:tcPr>
          <w:p w14:paraId="1C64478E">
            <w:pPr>
              <w:pStyle w:val="11"/>
              <w:rPr>
                <w:b/>
                <w:sz w:val="18"/>
              </w:rPr>
            </w:pPr>
          </w:p>
          <w:p w14:paraId="696C8E4C">
            <w:pPr>
              <w:pStyle w:val="11"/>
              <w:rPr>
                <w:b/>
                <w:sz w:val="18"/>
              </w:rPr>
            </w:pPr>
          </w:p>
          <w:p w14:paraId="47C692A7">
            <w:pPr>
              <w:pStyle w:val="11"/>
              <w:rPr>
                <w:b/>
                <w:sz w:val="18"/>
              </w:rPr>
            </w:pPr>
          </w:p>
          <w:p w14:paraId="3408D5A5">
            <w:pPr>
              <w:pStyle w:val="11"/>
              <w:spacing w:before="24"/>
              <w:rPr>
                <w:b/>
                <w:sz w:val="18"/>
              </w:rPr>
            </w:pPr>
          </w:p>
          <w:p w14:paraId="50EE882E">
            <w:pPr>
              <w:pStyle w:val="11"/>
              <w:ind w:left="14"/>
              <w:jc w:val="center"/>
              <w:rPr>
                <w:sz w:val="18"/>
              </w:rPr>
            </w:pPr>
            <w:r>
              <w:rPr>
                <w:spacing w:val="-4"/>
                <w:sz w:val="18"/>
              </w:rPr>
              <w:t>Unid</w:t>
            </w:r>
          </w:p>
        </w:tc>
        <w:tc>
          <w:tcPr>
            <w:tcW w:w="1061" w:type="dxa"/>
          </w:tcPr>
          <w:p w14:paraId="000465D9">
            <w:pPr>
              <w:pStyle w:val="11"/>
              <w:rPr>
                <w:b/>
                <w:sz w:val="20"/>
              </w:rPr>
            </w:pPr>
          </w:p>
          <w:p w14:paraId="62D56D21">
            <w:pPr>
              <w:pStyle w:val="11"/>
              <w:rPr>
                <w:b/>
                <w:sz w:val="20"/>
              </w:rPr>
            </w:pPr>
          </w:p>
          <w:p w14:paraId="2BFA6791">
            <w:pPr>
              <w:pStyle w:val="11"/>
              <w:spacing w:before="143"/>
              <w:rPr>
                <w:b/>
                <w:sz w:val="20"/>
              </w:rPr>
            </w:pPr>
          </w:p>
          <w:p w14:paraId="1D01056A">
            <w:pPr>
              <w:pStyle w:val="11"/>
              <w:ind w:left="18"/>
              <w:jc w:val="center"/>
              <w:rPr>
                <w:sz w:val="20"/>
              </w:rPr>
            </w:pPr>
            <w:r>
              <w:rPr>
                <w:spacing w:val="-2"/>
                <w:sz w:val="20"/>
              </w:rPr>
              <w:t>14.100</w:t>
            </w:r>
          </w:p>
        </w:tc>
        <w:tc>
          <w:tcPr>
            <w:tcW w:w="1024" w:type="dxa"/>
          </w:tcPr>
          <w:p w14:paraId="59D759B4">
            <w:pPr>
              <w:pStyle w:val="11"/>
              <w:rPr>
                <w:sz w:val="18"/>
              </w:rPr>
            </w:pPr>
          </w:p>
        </w:tc>
        <w:tc>
          <w:tcPr>
            <w:tcW w:w="1020" w:type="dxa"/>
          </w:tcPr>
          <w:p w14:paraId="109D13BC">
            <w:pPr>
              <w:pStyle w:val="11"/>
              <w:rPr>
                <w:sz w:val="18"/>
              </w:rPr>
            </w:pPr>
          </w:p>
        </w:tc>
        <w:tc>
          <w:tcPr>
            <w:tcW w:w="1020" w:type="dxa"/>
          </w:tcPr>
          <w:p w14:paraId="707011D9">
            <w:pPr>
              <w:pStyle w:val="11"/>
              <w:rPr>
                <w:sz w:val="18"/>
              </w:rPr>
            </w:pPr>
          </w:p>
        </w:tc>
        <w:tc>
          <w:tcPr>
            <w:tcW w:w="1020" w:type="dxa"/>
          </w:tcPr>
          <w:p w14:paraId="40CE51CA">
            <w:pPr>
              <w:pStyle w:val="11"/>
              <w:rPr>
                <w:sz w:val="18"/>
              </w:rPr>
            </w:pPr>
          </w:p>
        </w:tc>
      </w:tr>
    </w:tbl>
    <w:p w14:paraId="38B28A32">
      <w:pPr>
        <w:pStyle w:val="11"/>
        <w:spacing w:after="0"/>
        <w:rPr>
          <w:sz w:val="18"/>
        </w:rPr>
        <w:sectPr>
          <w:pgSz w:w="15840" w:h="24480"/>
          <w:pgMar w:top="42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6888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7E1F69B">
            <w:pPr>
              <w:pStyle w:val="11"/>
              <w:rPr>
                <w:b/>
                <w:sz w:val="20"/>
              </w:rPr>
            </w:pPr>
          </w:p>
          <w:p w14:paraId="10EF7BE5">
            <w:pPr>
              <w:pStyle w:val="11"/>
              <w:rPr>
                <w:b/>
                <w:sz w:val="20"/>
              </w:rPr>
            </w:pPr>
          </w:p>
          <w:p w14:paraId="06EA8684">
            <w:pPr>
              <w:pStyle w:val="11"/>
              <w:spacing w:before="143"/>
              <w:rPr>
                <w:b/>
                <w:sz w:val="20"/>
              </w:rPr>
            </w:pPr>
          </w:p>
          <w:p w14:paraId="5E8656D7">
            <w:pPr>
              <w:pStyle w:val="11"/>
              <w:ind w:left="28"/>
              <w:jc w:val="center"/>
              <w:rPr>
                <w:sz w:val="20"/>
              </w:rPr>
            </w:pPr>
            <w:r>
              <w:rPr>
                <w:spacing w:val="-10"/>
                <w:sz w:val="20"/>
              </w:rPr>
              <w:t>5</w:t>
            </w:r>
          </w:p>
        </w:tc>
        <w:tc>
          <w:tcPr>
            <w:tcW w:w="5415" w:type="dxa"/>
            <w:gridSpan w:val="2"/>
          </w:tcPr>
          <w:p w14:paraId="37414341">
            <w:pPr>
              <w:pStyle w:val="11"/>
              <w:spacing w:before="42" w:line="312" w:lineRule="auto"/>
              <w:ind w:left="82" w:right="65"/>
              <w:jc w:val="both"/>
              <w:rPr>
                <w:sz w:val="18"/>
              </w:rPr>
            </w:pPr>
            <w:r>
              <w:rPr>
                <w:sz w:val="18"/>
              </w:rPr>
              <w:t>PRINCIPIO ATIVO: DOPAMINA CLORIDRATO, FORMA FARMACEUTICA: SOLUCAO INJETAVEL, CONCENTRACAO / DOSAGEM: 5, UNIDADE: MG/ML, VOLUME: 10ML, APRESENTACAO:</w:t>
            </w:r>
            <w:r>
              <w:rPr>
                <w:spacing w:val="-12"/>
                <w:sz w:val="18"/>
              </w:rPr>
              <w:t xml:space="preserve"> </w:t>
            </w:r>
            <w:r>
              <w:rPr>
                <w:sz w:val="18"/>
              </w:rPr>
              <w:t>AMPOLA.</w:t>
            </w:r>
          </w:p>
          <w:p w14:paraId="25AF1A35">
            <w:pPr>
              <w:pStyle w:val="11"/>
              <w:spacing w:before="66"/>
              <w:rPr>
                <w:b/>
                <w:sz w:val="18"/>
              </w:rPr>
            </w:pPr>
          </w:p>
          <w:p w14:paraId="24647CC2">
            <w:pPr>
              <w:pStyle w:val="11"/>
              <w:ind w:left="82" w:right="4171"/>
              <w:rPr>
                <w:sz w:val="18"/>
              </w:rPr>
            </w:pPr>
            <w:r>
              <w:rPr>
                <w:sz w:val="18"/>
              </w:rPr>
              <w:t xml:space="preserve">Marca </w:t>
            </w:r>
            <w:r>
              <w:rPr>
                <w:spacing w:val="-2"/>
                <w:sz w:val="18"/>
              </w:rPr>
              <w:t>ofertada:</w:t>
            </w:r>
          </w:p>
          <w:p w14:paraId="6D3CFC21">
            <w:pPr>
              <w:pStyle w:val="11"/>
              <w:spacing w:before="63"/>
              <w:ind w:left="82" w:right="4171"/>
              <w:rPr>
                <w:sz w:val="18"/>
              </w:rPr>
            </w:pPr>
            <w:r>
              <w:rPr>
                <w:sz w:val="18"/>
              </w:rPr>
              <w:t xml:space="preserve">Registro </w:t>
            </w:r>
            <w:r>
              <w:rPr>
                <w:spacing w:val="-5"/>
                <w:sz w:val="18"/>
              </w:rPr>
              <w:t>nº:</w:t>
            </w:r>
          </w:p>
        </w:tc>
        <w:tc>
          <w:tcPr>
            <w:tcW w:w="735" w:type="dxa"/>
          </w:tcPr>
          <w:p w14:paraId="372724E0">
            <w:pPr>
              <w:pStyle w:val="11"/>
              <w:rPr>
                <w:b/>
                <w:sz w:val="18"/>
              </w:rPr>
            </w:pPr>
          </w:p>
          <w:p w14:paraId="39756B55">
            <w:pPr>
              <w:pStyle w:val="11"/>
              <w:rPr>
                <w:b/>
                <w:sz w:val="18"/>
              </w:rPr>
            </w:pPr>
          </w:p>
          <w:p w14:paraId="6871FB94">
            <w:pPr>
              <w:pStyle w:val="11"/>
              <w:rPr>
                <w:b/>
                <w:sz w:val="18"/>
              </w:rPr>
            </w:pPr>
          </w:p>
          <w:p w14:paraId="2F79FC96">
            <w:pPr>
              <w:pStyle w:val="11"/>
              <w:spacing w:before="24"/>
              <w:rPr>
                <w:b/>
                <w:sz w:val="18"/>
              </w:rPr>
            </w:pPr>
          </w:p>
          <w:p w14:paraId="436E5A09">
            <w:pPr>
              <w:pStyle w:val="11"/>
              <w:ind w:left="187"/>
              <w:rPr>
                <w:sz w:val="18"/>
              </w:rPr>
            </w:pPr>
            <w:r>
              <w:rPr>
                <w:spacing w:val="-4"/>
                <w:sz w:val="18"/>
              </w:rPr>
              <w:t>Unid</w:t>
            </w:r>
          </w:p>
        </w:tc>
        <w:tc>
          <w:tcPr>
            <w:tcW w:w="1065" w:type="dxa"/>
          </w:tcPr>
          <w:p w14:paraId="41295EA2">
            <w:pPr>
              <w:pStyle w:val="11"/>
              <w:rPr>
                <w:b/>
                <w:sz w:val="20"/>
              </w:rPr>
            </w:pPr>
          </w:p>
          <w:p w14:paraId="2DC2E4C5">
            <w:pPr>
              <w:pStyle w:val="11"/>
              <w:rPr>
                <w:b/>
                <w:sz w:val="20"/>
              </w:rPr>
            </w:pPr>
          </w:p>
          <w:p w14:paraId="08E5D8BB">
            <w:pPr>
              <w:pStyle w:val="11"/>
              <w:spacing w:before="143"/>
              <w:rPr>
                <w:b/>
                <w:sz w:val="20"/>
              </w:rPr>
            </w:pPr>
          </w:p>
          <w:p w14:paraId="68C9C00D">
            <w:pPr>
              <w:pStyle w:val="11"/>
              <w:ind w:left="14"/>
              <w:jc w:val="center"/>
              <w:rPr>
                <w:sz w:val="20"/>
              </w:rPr>
            </w:pPr>
            <w:r>
              <w:rPr>
                <w:spacing w:val="-5"/>
                <w:sz w:val="20"/>
              </w:rPr>
              <w:t>900</w:t>
            </w:r>
          </w:p>
        </w:tc>
        <w:tc>
          <w:tcPr>
            <w:tcW w:w="1020" w:type="dxa"/>
          </w:tcPr>
          <w:p w14:paraId="4E30921D">
            <w:pPr>
              <w:pStyle w:val="11"/>
              <w:rPr>
                <w:sz w:val="18"/>
              </w:rPr>
            </w:pPr>
          </w:p>
        </w:tc>
        <w:tc>
          <w:tcPr>
            <w:tcW w:w="1020" w:type="dxa"/>
          </w:tcPr>
          <w:p w14:paraId="06395C79">
            <w:pPr>
              <w:pStyle w:val="11"/>
              <w:rPr>
                <w:sz w:val="18"/>
              </w:rPr>
            </w:pPr>
          </w:p>
        </w:tc>
        <w:tc>
          <w:tcPr>
            <w:tcW w:w="1020" w:type="dxa"/>
          </w:tcPr>
          <w:p w14:paraId="6639FCDA">
            <w:pPr>
              <w:pStyle w:val="11"/>
              <w:rPr>
                <w:sz w:val="18"/>
              </w:rPr>
            </w:pPr>
          </w:p>
        </w:tc>
        <w:tc>
          <w:tcPr>
            <w:tcW w:w="1020" w:type="dxa"/>
          </w:tcPr>
          <w:p w14:paraId="60B43F2B">
            <w:pPr>
              <w:pStyle w:val="11"/>
              <w:rPr>
                <w:sz w:val="18"/>
              </w:rPr>
            </w:pPr>
          </w:p>
        </w:tc>
      </w:tr>
      <w:tr w14:paraId="3A7A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964492E">
            <w:pPr>
              <w:pStyle w:val="11"/>
              <w:spacing w:before="105"/>
              <w:rPr>
                <w:b/>
                <w:sz w:val="18"/>
              </w:rPr>
            </w:pPr>
          </w:p>
          <w:p w14:paraId="0A8DD243">
            <w:pPr>
              <w:pStyle w:val="11"/>
              <w:ind w:left="35"/>
              <w:jc w:val="center"/>
              <w:rPr>
                <w:b/>
                <w:sz w:val="18"/>
              </w:rPr>
            </w:pPr>
            <w:r>
              <w:rPr>
                <w:b/>
                <w:spacing w:val="-2"/>
                <w:sz w:val="18"/>
              </w:rPr>
              <w:t>OBSERVAÇÕES</w:t>
            </w:r>
          </w:p>
          <w:p w14:paraId="5B51949B">
            <w:pPr>
              <w:pStyle w:val="11"/>
              <w:spacing w:before="126"/>
              <w:rPr>
                <w:b/>
                <w:sz w:val="18"/>
              </w:rPr>
            </w:pPr>
          </w:p>
          <w:p w14:paraId="052E4CD4">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D28BC42">
            <w:pPr>
              <w:pStyle w:val="11"/>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60DB9C7">
            <w:pPr>
              <w:pStyle w:val="11"/>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3DAFF3F6">
            <w:pPr>
              <w:pStyle w:val="11"/>
              <w:numPr>
                <w:ilvl w:val="0"/>
                <w:numId w:val="60"/>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6FBEE3C9">
            <w:pPr>
              <w:pStyle w:val="11"/>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12B2714F">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38218F76">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17B35FED">
            <w:pPr>
              <w:pStyle w:val="11"/>
              <w:spacing w:before="135"/>
              <w:rPr>
                <w:b/>
                <w:sz w:val="18"/>
              </w:rPr>
            </w:pPr>
          </w:p>
          <w:p w14:paraId="19BDB84B">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E47FCBF">
            <w:pPr>
              <w:pStyle w:val="11"/>
              <w:spacing w:before="30" w:after="1"/>
              <w:rPr>
                <w:b/>
                <w:sz w:val="20"/>
              </w:rPr>
            </w:pPr>
          </w:p>
          <w:p w14:paraId="029D2D73">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2" name="Group 22"/>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3" name="Graphic 23"/>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kJlzo2gCAAAUBgAADgAAAAAAAAABACAAAAAiAQAAZHJzL2Uyb0RvYy54bWxQSwUG&#10;AAAAAAYABgBZAQAA/AUAAAAA&#10;">
                      <o:lock v:ext="edit" aspectratio="f"/>
                      <v:shape id="Graphic 23" o:spid="_x0000_s1026" o:spt="100" style="position:absolute;left:0;top:0;height:19050;width:3867150;" fillcolor="#000000" filled="t" stroked="f" coordsize="3867150,19050" o:gfxdata="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v2o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1984DC26">
            <w:pPr>
              <w:pStyle w:val="11"/>
              <w:spacing w:before="105"/>
              <w:rPr>
                <w:b/>
                <w:sz w:val="18"/>
              </w:rPr>
            </w:pPr>
          </w:p>
          <w:p w14:paraId="723C358A">
            <w:pPr>
              <w:pStyle w:val="11"/>
              <w:ind w:left="147"/>
              <w:rPr>
                <w:sz w:val="18"/>
              </w:rPr>
            </w:pPr>
            <w:r>
              <w:rPr>
                <w:sz w:val="18"/>
              </w:rPr>
              <w:t xml:space="preserve">Declaramos inteira submissão ao presente termo e legislação </w:t>
            </w:r>
            <w:r>
              <w:rPr>
                <w:spacing w:val="-2"/>
                <w:sz w:val="18"/>
              </w:rPr>
              <w:t>vigente.</w:t>
            </w:r>
          </w:p>
          <w:p w14:paraId="4EEBB581">
            <w:pPr>
              <w:pStyle w:val="11"/>
              <w:rPr>
                <w:b/>
                <w:sz w:val="18"/>
              </w:rPr>
            </w:pPr>
          </w:p>
          <w:p w14:paraId="1763DFCB">
            <w:pPr>
              <w:pStyle w:val="11"/>
              <w:spacing w:before="39"/>
              <w:rPr>
                <w:b/>
                <w:sz w:val="18"/>
              </w:rPr>
            </w:pPr>
          </w:p>
          <w:p w14:paraId="5A275C62">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142B8E04">
            <w:pPr>
              <w:pStyle w:val="11"/>
              <w:rPr>
                <w:b/>
                <w:sz w:val="20"/>
              </w:rPr>
            </w:pPr>
          </w:p>
          <w:p w14:paraId="77AEA962">
            <w:pPr>
              <w:pStyle w:val="11"/>
              <w:spacing w:before="76"/>
              <w:rPr>
                <w:b/>
                <w:sz w:val="20"/>
              </w:rPr>
            </w:pPr>
          </w:p>
          <w:p w14:paraId="74621355">
            <w:pPr>
              <w:pStyle w:val="11"/>
              <w:spacing w:line="20" w:lineRule="exact"/>
              <w:ind w:left="1300"/>
              <w:rPr>
                <w:sz w:val="2"/>
              </w:rPr>
            </w:pPr>
            <w:r>
              <w:rPr>
                <w:sz w:val="2"/>
              </w:rPr>
              <mc:AlternateContent>
                <mc:Choice Requires="wpg">
                  <w:drawing>
                    <wp:inline distT="0" distB="0" distL="0" distR="0">
                      <wp:extent cx="2400300" cy="5080"/>
                      <wp:effectExtent l="9525" t="0" r="0" b="4445"/>
                      <wp:docPr id="24" name="Group 2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5" name="Graphic 2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bmj6eZwIAAKsFAAAOAAAAAAAAAAEAIAAAACIBAABkcnMvZTJvRG9jLnhtbFBLBQYA&#10;AAAABgAGAFkBAAD7BQAAAAA=&#10;">
                      <o:lock v:ext="edit" aspectratio="f"/>
                      <v:shape id="Graphic 25" o:spid="_x0000_s1026" o:spt="100" style="position:absolute;left:0;top:2319;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276706A">
            <w:pPr>
              <w:pStyle w:val="11"/>
              <w:spacing w:before="46"/>
              <w:ind w:left="20"/>
              <w:jc w:val="center"/>
              <w:rPr>
                <w:sz w:val="18"/>
              </w:rPr>
            </w:pPr>
            <w:r>
              <w:rPr>
                <w:sz w:val="18"/>
              </w:rPr>
              <w:t xml:space="preserve">(assinatura do </w:t>
            </w:r>
            <w:r>
              <w:rPr>
                <w:spacing w:val="-2"/>
                <w:sz w:val="18"/>
              </w:rPr>
              <w:t>responsável)</w:t>
            </w:r>
          </w:p>
          <w:p w14:paraId="4BA4A79D">
            <w:pPr>
              <w:pStyle w:val="11"/>
              <w:spacing w:before="126"/>
              <w:rPr>
                <w:b/>
                <w:sz w:val="18"/>
              </w:rPr>
            </w:pPr>
          </w:p>
          <w:p w14:paraId="3FBFE2D9">
            <w:pPr>
              <w:pStyle w:val="11"/>
              <w:ind w:left="158" w:right="5659" w:hanging="11"/>
              <w:rPr>
                <w:b/>
                <w:sz w:val="18"/>
              </w:rPr>
            </w:pPr>
            <w:r>
              <w:rPr>
                <w:b/>
                <w:spacing w:val="-2"/>
                <w:sz w:val="18"/>
              </w:rPr>
              <w:t>Nome:</w:t>
            </w:r>
          </w:p>
          <w:p w14:paraId="6AB6C972">
            <w:pPr>
              <w:pStyle w:val="11"/>
              <w:spacing w:before="78"/>
              <w:ind w:left="158" w:right="5659"/>
              <w:rPr>
                <w:b/>
                <w:sz w:val="18"/>
              </w:rPr>
            </w:pPr>
            <w:r>
              <w:rPr>
                <w:b/>
                <w:spacing w:val="-2"/>
                <w:sz w:val="18"/>
              </w:rPr>
              <w:t>Cargo:</w:t>
            </w:r>
          </w:p>
        </w:tc>
      </w:tr>
    </w:tbl>
    <w:p w14:paraId="36CA5854">
      <w:pPr>
        <w:pStyle w:val="7"/>
        <w:spacing w:before="0"/>
        <w:rPr>
          <w:b/>
        </w:rPr>
      </w:pPr>
    </w:p>
    <w:p w14:paraId="71181F38">
      <w:pPr>
        <w:pStyle w:val="7"/>
        <w:spacing w:before="0"/>
        <w:rPr>
          <w:b/>
        </w:rPr>
      </w:pPr>
    </w:p>
    <w:p w14:paraId="1EAB0D69">
      <w:pPr>
        <w:pStyle w:val="7"/>
        <w:spacing w:before="0"/>
        <w:rPr>
          <w:b/>
        </w:rPr>
      </w:pPr>
    </w:p>
    <w:p w14:paraId="63A1D068">
      <w:pPr>
        <w:pStyle w:val="7"/>
        <w:spacing w:before="0"/>
        <w:rPr>
          <w:b/>
        </w:rPr>
      </w:pPr>
    </w:p>
    <w:p w14:paraId="4F1D4A1A">
      <w:pPr>
        <w:pStyle w:val="7"/>
        <w:spacing w:before="0"/>
        <w:rPr>
          <w:b/>
        </w:rPr>
      </w:pPr>
    </w:p>
    <w:p w14:paraId="25F2B281">
      <w:pPr>
        <w:pStyle w:val="7"/>
        <w:spacing w:before="0"/>
        <w:rPr>
          <w:b/>
        </w:rPr>
      </w:pPr>
    </w:p>
    <w:p w14:paraId="14065010">
      <w:pPr>
        <w:pStyle w:val="7"/>
        <w:spacing w:before="0"/>
        <w:rPr>
          <w:b/>
        </w:rPr>
      </w:pPr>
    </w:p>
    <w:p w14:paraId="7C1CCEF5">
      <w:pPr>
        <w:pStyle w:val="7"/>
        <w:spacing w:before="0"/>
        <w:rPr>
          <w:b/>
        </w:rPr>
      </w:pPr>
    </w:p>
    <w:p w14:paraId="560EE306">
      <w:pPr>
        <w:pStyle w:val="7"/>
        <w:spacing w:before="0"/>
        <w:rPr>
          <w:b/>
        </w:rPr>
      </w:pPr>
    </w:p>
    <w:p w14:paraId="4D700F37">
      <w:pPr>
        <w:pStyle w:val="7"/>
        <w:spacing w:before="0"/>
        <w:rPr>
          <w:b/>
        </w:rPr>
      </w:pPr>
    </w:p>
    <w:p w14:paraId="521F0C68">
      <w:pPr>
        <w:pStyle w:val="7"/>
        <w:spacing w:before="3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57EB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6015" w:type="dxa"/>
            <w:gridSpan w:val="3"/>
          </w:tcPr>
          <w:p w14:paraId="344FFDD0">
            <w:pPr>
              <w:pStyle w:val="11"/>
              <w:spacing w:before="9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6C70BC76">
            <w:pPr>
              <w:pStyle w:val="11"/>
              <w:spacing w:before="1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610CFBF2">
            <w:pPr>
              <w:pStyle w:val="11"/>
              <w:spacing w:before="138"/>
              <w:ind w:left="14"/>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6"/>
          </w:tcPr>
          <w:p w14:paraId="00C2731A">
            <w:pPr>
              <w:pStyle w:val="11"/>
              <w:spacing w:before="5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04/2025.</w:t>
            </w:r>
          </w:p>
          <w:p w14:paraId="1364B7F2">
            <w:pPr>
              <w:pStyle w:val="11"/>
              <w:spacing w:before="160"/>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14/01/2025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7C5D428B">
            <w:pPr>
              <w:pStyle w:val="11"/>
              <w:spacing w:before="160"/>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260007/014528/2024.</w:t>
            </w:r>
          </w:p>
        </w:tc>
      </w:tr>
      <w:tr w14:paraId="31F2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restart"/>
          </w:tcPr>
          <w:p w14:paraId="11BCA074">
            <w:pPr>
              <w:pStyle w:val="11"/>
              <w:rPr>
                <w:b/>
                <w:sz w:val="16"/>
              </w:rPr>
            </w:pPr>
          </w:p>
          <w:p w14:paraId="7D43BD75">
            <w:pPr>
              <w:pStyle w:val="11"/>
              <w:rPr>
                <w:b/>
                <w:sz w:val="16"/>
              </w:rPr>
            </w:pPr>
          </w:p>
          <w:p w14:paraId="1B94B33E">
            <w:pPr>
              <w:pStyle w:val="11"/>
              <w:spacing w:before="78"/>
              <w:rPr>
                <w:b/>
                <w:sz w:val="16"/>
              </w:rPr>
            </w:pPr>
          </w:p>
          <w:p w14:paraId="3FC93F48">
            <w:pPr>
              <w:pStyle w:val="11"/>
              <w:ind w:left="258"/>
              <w:rPr>
                <w:b/>
                <w:sz w:val="16"/>
              </w:rPr>
            </w:pPr>
            <w:r>
              <w:rPr>
                <w:b/>
                <w:spacing w:val="-4"/>
                <w:sz w:val="16"/>
              </w:rPr>
              <w:t>ITEM</w:t>
            </w:r>
          </w:p>
        </w:tc>
        <w:tc>
          <w:tcPr>
            <w:tcW w:w="5130" w:type="dxa"/>
            <w:vMerge w:val="restart"/>
          </w:tcPr>
          <w:p w14:paraId="018F345E">
            <w:pPr>
              <w:pStyle w:val="11"/>
              <w:rPr>
                <w:b/>
                <w:sz w:val="16"/>
              </w:rPr>
            </w:pPr>
          </w:p>
          <w:p w14:paraId="452AB815">
            <w:pPr>
              <w:pStyle w:val="11"/>
              <w:rPr>
                <w:b/>
                <w:sz w:val="16"/>
              </w:rPr>
            </w:pPr>
          </w:p>
          <w:p w14:paraId="2DE64D15">
            <w:pPr>
              <w:pStyle w:val="11"/>
              <w:spacing w:before="78"/>
              <w:rPr>
                <w:b/>
                <w:sz w:val="16"/>
              </w:rPr>
            </w:pPr>
          </w:p>
          <w:p w14:paraId="5A5E3436">
            <w:pPr>
              <w:pStyle w:val="11"/>
              <w:ind w:left="28"/>
              <w:jc w:val="center"/>
              <w:rPr>
                <w:b/>
                <w:sz w:val="16"/>
              </w:rPr>
            </w:pPr>
            <w:r>
              <w:rPr>
                <w:b/>
                <w:spacing w:val="-2"/>
                <w:sz w:val="16"/>
              </w:rPr>
              <w:t>ESPECIFICAÇÃO</w:t>
            </w:r>
          </w:p>
        </w:tc>
        <w:tc>
          <w:tcPr>
            <w:tcW w:w="735" w:type="dxa"/>
            <w:vMerge w:val="restart"/>
          </w:tcPr>
          <w:p w14:paraId="76A60B62">
            <w:pPr>
              <w:pStyle w:val="11"/>
              <w:rPr>
                <w:b/>
                <w:sz w:val="16"/>
              </w:rPr>
            </w:pPr>
          </w:p>
          <w:p w14:paraId="129C9C91">
            <w:pPr>
              <w:pStyle w:val="11"/>
              <w:rPr>
                <w:b/>
                <w:sz w:val="16"/>
              </w:rPr>
            </w:pPr>
          </w:p>
          <w:p w14:paraId="646E8CC8">
            <w:pPr>
              <w:pStyle w:val="11"/>
              <w:spacing w:before="78"/>
              <w:rPr>
                <w:b/>
                <w:sz w:val="16"/>
              </w:rPr>
            </w:pPr>
          </w:p>
          <w:p w14:paraId="0E9FF834">
            <w:pPr>
              <w:pStyle w:val="11"/>
              <w:ind w:left="169"/>
              <w:rPr>
                <w:b/>
                <w:sz w:val="16"/>
              </w:rPr>
            </w:pPr>
            <w:r>
              <w:rPr>
                <w:b/>
                <w:spacing w:val="-4"/>
                <w:sz w:val="16"/>
              </w:rPr>
              <w:t>UNID</w:t>
            </w:r>
          </w:p>
        </w:tc>
        <w:tc>
          <w:tcPr>
            <w:tcW w:w="1020" w:type="dxa"/>
            <w:vMerge w:val="restart"/>
          </w:tcPr>
          <w:p w14:paraId="3418A3E9">
            <w:pPr>
              <w:pStyle w:val="11"/>
              <w:rPr>
                <w:b/>
                <w:sz w:val="16"/>
              </w:rPr>
            </w:pPr>
          </w:p>
          <w:p w14:paraId="37578997">
            <w:pPr>
              <w:pStyle w:val="11"/>
              <w:rPr>
                <w:b/>
                <w:sz w:val="16"/>
              </w:rPr>
            </w:pPr>
          </w:p>
          <w:p w14:paraId="76A841A0">
            <w:pPr>
              <w:pStyle w:val="11"/>
              <w:spacing w:before="78"/>
              <w:rPr>
                <w:b/>
                <w:sz w:val="16"/>
              </w:rPr>
            </w:pPr>
          </w:p>
          <w:p w14:paraId="3D00AA03">
            <w:pPr>
              <w:pStyle w:val="11"/>
              <w:ind w:left="343"/>
              <w:rPr>
                <w:b/>
                <w:sz w:val="16"/>
              </w:rPr>
            </w:pPr>
            <w:r>
              <w:rPr>
                <w:b/>
                <w:spacing w:val="-5"/>
                <w:sz w:val="16"/>
              </w:rPr>
              <w:t>QTD</w:t>
            </w:r>
          </w:p>
        </w:tc>
        <w:tc>
          <w:tcPr>
            <w:tcW w:w="2160" w:type="dxa"/>
            <w:gridSpan w:val="2"/>
          </w:tcPr>
          <w:p w14:paraId="036A5A26">
            <w:pPr>
              <w:pStyle w:val="11"/>
              <w:spacing w:before="90"/>
              <w:ind w:left="28"/>
              <w:jc w:val="center"/>
              <w:rPr>
                <w:b/>
                <w:sz w:val="16"/>
              </w:rPr>
            </w:pPr>
            <w:r>
              <w:rPr>
                <w:b/>
                <w:sz w:val="16"/>
              </w:rPr>
              <w:t>PREÇO</w:t>
            </w:r>
            <w:r>
              <w:rPr>
                <w:b/>
                <w:spacing w:val="-1"/>
                <w:sz w:val="16"/>
              </w:rPr>
              <w:t xml:space="preserve"> </w:t>
            </w:r>
            <w:r>
              <w:rPr>
                <w:b/>
                <w:spacing w:val="-5"/>
                <w:sz w:val="16"/>
              </w:rPr>
              <w:t>COM</w:t>
            </w:r>
          </w:p>
          <w:p w14:paraId="27C00351">
            <w:pPr>
              <w:pStyle w:val="11"/>
              <w:spacing w:before="176"/>
              <w:ind w:left="28" w:right="14"/>
              <w:jc w:val="center"/>
              <w:rPr>
                <w:b/>
                <w:sz w:val="16"/>
              </w:rPr>
            </w:pPr>
            <w:r>
              <w:rPr>
                <w:b/>
                <w:sz w:val="16"/>
              </w:rPr>
              <w:t>ICMS</w:t>
            </w:r>
            <w:r>
              <w:rPr>
                <w:b/>
                <w:spacing w:val="-1"/>
                <w:sz w:val="16"/>
              </w:rPr>
              <w:t xml:space="preserve"> </w:t>
            </w:r>
            <w:r>
              <w:rPr>
                <w:b/>
                <w:spacing w:val="-4"/>
                <w:sz w:val="16"/>
              </w:rPr>
              <w:t>(R$)</w:t>
            </w:r>
          </w:p>
        </w:tc>
        <w:tc>
          <w:tcPr>
            <w:tcW w:w="2055" w:type="dxa"/>
            <w:gridSpan w:val="2"/>
          </w:tcPr>
          <w:p w14:paraId="01C192E2">
            <w:pPr>
              <w:pStyle w:val="11"/>
              <w:spacing w:before="90"/>
              <w:ind w:left="561"/>
              <w:rPr>
                <w:b/>
                <w:sz w:val="16"/>
              </w:rPr>
            </w:pPr>
            <w:r>
              <w:rPr>
                <w:b/>
                <w:sz w:val="16"/>
              </w:rPr>
              <w:t>PREÇO</w:t>
            </w:r>
            <w:r>
              <w:rPr>
                <w:b/>
                <w:spacing w:val="-1"/>
                <w:sz w:val="16"/>
              </w:rPr>
              <w:t xml:space="preserve"> </w:t>
            </w:r>
            <w:r>
              <w:rPr>
                <w:b/>
                <w:spacing w:val="-5"/>
                <w:sz w:val="16"/>
              </w:rPr>
              <w:t>SEM</w:t>
            </w:r>
          </w:p>
          <w:p w14:paraId="6D7D68B1">
            <w:pPr>
              <w:pStyle w:val="11"/>
              <w:spacing w:before="176"/>
              <w:ind w:left="647"/>
              <w:rPr>
                <w:b/>
                <w:sz w:val="16"/>
              </w:rPr>
            </w:pPr>
            <w:r>
              <w:rPr>
                <w:b/>
                <w:sz w:val="16"/>
              </w:rPr>
              <w:t>ICMS</w:t>
            </w:r>
            <w:r>
              <w:rPr>
                <w:b/>
                <w:spacing w:val="-1"/>
                <w:sz w:val="16"/>
              </w:rPr>
              <w:t xml:space="preserve"> </w:t>
            </w:r>
            <w:r>
              <w:rPr>
                <w:b/>
                <w:spacing w:val="-4"/>
                <w:sz w:val="16"/>
              </w:rPr>
              <w:t>(R$)</w:t>
            </w:r>
          </w:p>
        </w:tc>
      </w:tr>
      <w:tr w14:paraId="0C5E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continue"/>
            <w:tcBorders>
              <w:top w:val="nil"/>
            </w:tcBorders>
          </w:tcPr>
          <w:p w14:paraId="2B3EEF78">
            <w:pPr>
              <w:rPr>
                <w:sz w:val="2"/>
                <w:szCs w:val="2"/>
              </w:rPr>
            </w:pPr>
          </w:p>
        </w:tc>
        <w:tc>
          <w:tcPr>
            <w:tcW w:w="5130" w:type="dxa"/>
            <w:vMerge w:val="continue"/>
            <w:tcBorders>
              <w:top w:val="nil"/>
            </w:tcBorders>
          </w:tcPr>
          <w:p w14:paraId="366FDCCA">
            <w:pPr>
              <w:rPr>
                <w:sz w:val="2"/>
                <w:szCs w:val="2"/>
              </w:rPr>
            </w:pPr>
          </w:p>
        </w:tc>
        <w:tc>
          <w:tcPr>
            <w:tcW w:w="735" w:type="dxa"/>
            <w:vMerge w:val="continue"/>
            <w:tcBorders>
              <w:top w:val="nil"/>
            </w:tcBorders>
          </w:tcPr>
          <w:p w14:paraId="53EC327E">
            <w:pPr>
              <w:rPr>
                <w:sz w:val="2"/>
                <w:szCs w:val="2"/>
              </w:rPr>
            </w:pPr>
          </w:p>
        </w:tc>
        <w:tc>
          <w:tcPr>
            <w:tcW w:w="1020" w:type="dxa"/>
            <w:vMerge w:val="continue"/>
            <w:tcBorders>
              <w:top w:val="nil"/>
            </w:tcBorders>
          </w:tcPr>
          <w:p w14:paraId="19DA004E">
            <w:pPr>
              <w:rPr>
                <w:sz w:val="2"/>
                <w:szCs w:val="2"/>
              </w:rPr>
            </w:pPr>
          </w:p>
        </w:tc>
        <w:tc>
          <w:tcPr>
            <w:tcW w:w="1155" w:type="dxa"/>
          </w:tcPr>
          <w:p w14:paraId="08B4D53A">
            <w:pPr>
              <w:pStyle w:val="11"/>
              <w:spacing w:before="90"/>
              <w:ind w:left="28"/>
              <w:jc w:val="center"/>
              <w:rPr>
                <w:b/>
                <w:sz w:val="16"/>
              </w:rPr>
            </w:pPr>
            <w:r>
              <w:rPr>
                <w:b/>
                <w:spacing w:val="-2"/>
                <w:sz w:val="16"/>
              </w:rPr>
              <w:t>PREÇO</w:t>
            </w:r>
          </w:p>
          <w:p w14:paraId="08A6667D">
            <w:pPr>
              <w:pStyle w:val="11"/>
              <w:spacing w:before="176"/>
              <w:ind w:left="28" w:right="14"/>
              <w:jc w:val="center"/>
              <w:rPr>
                <w:b/>
                <w:sz w:val="16"/>
              </w:rPr>
            </w:pPr>
            <w:r>
              <w:rPr>
                <w:b/>
                <w:spacing w:val="-2"/>
                <w:sz w:val="16"/>
              </w:rPr>
              <w:t>UNITÁRIO</w:t>
            </w:r>
          </w:p>
        </w:tc>
        <w:tc>
          <w:tcPr>
            <w:tcW w:w="1005" w:type="dxa"/>
          </w:tcPr>
          <w:p w14:paraId="613A0BBD">
            <w:pPr>
              <w:pStyle w:val="11"/>
              <w:spacing w:before="86"/>
              <w:rPr>
                <w:b/>
                <w:sz w:val="16"/>
              </w:rPr>
            </w:pPr>
          </w:p>
          <w:p w14:paraId="4B8F2662">
            <w:pPr>
              <w:pStyle w:val="11"/>
              <w:ind w:left="236"/>
              <w:rPr>
                <w:b/>
                <w:sz w:val="16"/>
              </w:rPr>
            </w:pPr>
            <w:r>
              <w:rPr>
                <w:b/>
                <w:spacing w:val="-4"/>
                <w:sz w:val="16"/>
              </w:rPr>
              <w:t>TOTAL</w:t>
            </w:r>
          </w:p>
        </w:tc>
        <w:tc>
          <w:tcPr>
            <w:tcW w:w="1155" w:type="dxa"/>
          </w:tcPr>
          <w:p w14:paraId="67B63D05">
            <w:pPr>
              <w:pStyle w:val="11"/>
              <w:spacing w:before="90"/>
              <w:ind w:left="28"/>
              <w:jc w:val="center"/>
              <w:rPr>
                <w:b/>
                <w:sz w:val="16"/>
              </w:rPr>
            </w:pPr>
            <w:r>
              <w:rPr>
                <w:b/>
                <w:spacing w:val="-2"/>
                <w:sz w:val="16"/>
              </w:rPr>
              <w:t>PREÇO</w:t>
            </w:r>
          </w:p>
          <w:p w14:paraId="1095C19D">
            <w:pPr>
              <w:pStyle w:val="11"/>
              <w:spacing w:before="176"/>
              <w:ind w:left="28" w:right="14"/>
              <w:jc w:val="center"/>
              <w:rPr>
                <w:b/>
                <w:sz w:val="16"/>
              </w:rPr>
            </w:pPr>
            <w:r>
              <w:rPr>
                <w:b/>
                <w:spacing w:val="-2"/>
                <w:sz w:val="16"/>
              </w:rPr>
              <w:t>UNITÁRIO</w:t>
            </w:r>
          </w:p>
        </w:tc>
        <w:tc>
          <w:tcPr>
            <w:tcW w:w="900" w:type="dxa"/>
          </w:tcPr>
          <w:p w14:paraId="27CBC719">
            <w:pPr>
              <w:pStyle w:val="11"/>
              <w:spacing w:before="86"/>
              <w:rPr>
                <w:b/>
                <w:sz w:val="16"/>
              </w:rPr>
            </w:pPr>
          </w:p>
          <w:p w14:paraId="1129D4B1">
            <w:pPr>
              <w:pStyle w:val="11"/>
              <w:ind w:left="184"/>
              <w:rPr>
                <w:b/>
                <w:sz w:val="16"/>
              </w:rPr>
            </w:pPr>
            <w:r>
              <w:rPr>
                <w:b/>
                <w:spacing w:val="-4"/>
                <w:sz w:val="16"/>
              </w:rPr>
              <w:t>TOTAL</w:t>
            </w:r>
          </w:p>
        </w:tc>
      </w:tr>
      <w:tr w14:paraId="546E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53D0C662">
            <w:pPr>
              <w:pStyle w:val="11"/>
              <w:rPr>
                <w:b/>
                <w:sz w:val="20"/>
              </w:rPr>
            </w:pPr>
          </w:p>
          <w:p w14:paraId="4BB5D9DB">
            <w:pPr>
              <w:pStyle w:val="11"/>
              <w:rPr>
                <w:b/>
                <w:sz w:val="20"/>
              </w:rPr>
            </w:pPr>
          </w:p>
          <w:p w14:paraId="4D8A95E1">
            <w:pPr>
              <w:pStyle w:val="11"/>
              <w:spacing w:before="128"/>
              <w:rPr>
                <w:b/>
                <w:sz w:val="20"/>
              </w:rPr>
            </w:pPr>
          </w:p>
          <w:p w14:paraId="00E9B22B">
            <w:pPr>
              <w:pStyle w:val="11"/>
              <w:ind w:left="28"/>
              <w:jc w:val="center"/>
              <w:rPr>
                <w:sz w:val="20"/>
              </w:rPr>
            </w:pPr>
            <w:r>
              <w:rPr>
                <w:spacing w:val="-10"/>
                <w:sz w:val="20"/>
              </w:rPr>
              <w:t>6</w:t>
            </w:r>
          </w:p>
        </w:tc>
        <w:tc>
          <w:tcPr>
            <w:tcW w:w="5130" w:type="dxa"/>
          </w:tcPr>
          <w:p w14:paraId="091F4444">
            <w:pPr>
              <w:pStyle w:val="11"/>
              <w:tabs>
                <w:tab w:val="left" w:pos="2364"/>
                <w:tab w:val="left" w:pos="3973"/>
              </w:tabs>
              <w:spacing w:before="23" w:line="280" w:lineRule="auto"/>
              <w:ind w:left="82" w:right="65"/>
              <w:jc w:val="both"/>
              <w:rPr>
                <w:sz w:val="20"/>
              </w:rPr>
            </w:pPr>
            <w:r>
              <w:rPr>
                <w:sz w:val="20"/>
              </w:rPr>
              <w:t xml:space="preserve">PRINCIPIO ATIVO: SULFATO DE EFEDRINA,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CONCENTRACAO</w:t>
            </w:r>
            <w:r>
              <w:rPr>
                <w:spacing w:val="-3"/>
                <w:sz w:val="20"/>
              </w:rPr>
              <w:t xml:space="preserve"> </w:t>
            </w:r>
            <w:r>
              <w:rPr>
                <w:sz w:val="20"/>
              </w:rPr>
              <w:t>/</w:t>
            </w:r>
            <w:r>
              <w:rPr>
                <w:spacing w:val="-3"/>
                <w:sz w:val="20"/>
              </w:rPr>
              <w:t xml:space="preserve"> </w:t>
            </w:r>
            <w:r>
              <w:rPr>
                <w:sz w:val="20"/>
              </w:rPr>
              <w:t>DOSAGEM:</w:t>
            </w:r>
            <w:r>
              <w:rPr>
                <w:spacing w:val="-3"/>
                <w:sz w:val="20"/>
              </w:rPr>
              <w:t xml:space="preserve"> </w:t>
            </w:r>
            <w:r>
              <w:rPr>
                <w:sz w:val="20"/>
              </w:rPr>
              <w:t>50,</w:t>
            </w:r>
            <w:r>
              <w:rPr>
                <w:spacing w:val="-3"/>
                <w:sz w:val="20"/>
              </w:rPr>
              <w:t xml:space="preserve"> </w:t>
            </w:r>
            <w:r>
              <w:rPr>
                <w:sz w:val="20"/>
              </w:rPr>
              <w:t>UNIDADE:</w:t>
            </w:r>
            <w:r>
              <w:rPr>
                <w:spacing w:val="-3"/>
                <w:sz w:val="20"/>
              </w:rPr>
              <w:t xml:space="preserve"> </w:t>
            </w:r>
            <w:r>
              <w:rPr>
                <w:sz w:val="20"/>
              </w:rPr>
              <w:t>MG/ML, VOLUME: 1ML, APRESENTACAO: AMPOLA.</w:t>
            </w:r>
          </w:p>
          <w:p w14:paraId="6639934C">
            <w:pPr>
              <w:pStyle w:val="11"/>
              <w:rPr>
                <w:b/>
                <w:sz w:val="20"/>
              </w:rPr>
            </w:pPr>
          </w:p>
          <w:p w14:paraId="4AF7E77C">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C2AF907">
            <w:pPr>
              <w:pStyle w:val="11"/>
              <w:rPr>
                <w:b/>
                <w:sz w:val="20"/>
              </w:rPr>
            </w:pPr>
          </w:p>
          <w:p w14:paraId="44D0E4BB">
            <w:pPr>
              <w:pStyle w:val="11"/>
              <w:rPr>
                <w:b/>
                <w:sz w:val="20"/>
              </w:rPr>
            </w:pPr>
          </w:p>
          <w:p w14:paraId="2C12985C">
            <w:pPr>
              <w:pStyle w:val="11"/>
              <w:spacing w:before="128"/>
              <w:rPr>
                <w:b/>
                <w:sz w:val="20"/>
              </w:rPr>
            </w:pPr>
          </w:p>
          <w:p w14:paraId="7973C945">
            <w:pPr>
              <w:pStyle w:val="11"/>
              <w:ind w:left="14"/>
              <w:jc w:val="center"/>
              <w:rPr>
                <w:sz w:val="20"/>
              </w:rPr>
            </w:pPr>
            <w:r>
              <w:rPr>
                <w:spacing w:val="-4"/>
                <w:sz w:val="20"/>
              </w:rPr>
              <w:t>Unid</w:t>
            </w:r>
          </w:p>
        </w:tc>
        <w:tc>
          <w:tcPr>
            <w:tcW w:w="1020" w:type="dxa"/>
          </w:tcPr>
          <w:p w14:paraId="06CAB352">
            <w:pPr>
              <w:pStyle w:val="11"/>
              <w:rPr>
                <w:b/>
                <w:sz w:val="20"/>
              </w:rPr>
            </w:pPr>
          </w:p>
          <w:p w14:paraId="2BEF2684">
            <w:pPr>
              <w:pStyle w:val="11"/>
              <w:rPr>
                <w:b/>
                <w:sz w:val="20"/>
              </w:rPr>
            </w:pPr>
          </w:p>
          <w:p w14:paraId="140DE095">
            <w:pPr>
              <w:pStyle w:val="11"/>
              <w:spacing w:before="128"/>
              <w:rPr>
                <w:b/>
                <w:sz w:val="20"/>
              </w:rPr>
            </w:pPr>
          </w:p>
          <w:p w14:paraId="36B41B61">
            <w:pPr>
              <w:pStyle w:val="11"/>
              <w:ind w:left="28" w:right="14"/>
              <w:jc w:val="center"/>
              <w:rPr>
                <w:sz w:val="20"/>
              </w:rPr>
            </w:pPr>
            <w:r>
              <w:rPr>
                <w:spacing w:val="-2"/>
                <w:sz w:val="20"/>
              </w:rPr>
              <w:t>4.600</w:t>
            </w:r>
          </w:p>
        </w:tc>
        <w:tc>
          <w:tcPr>
            <w:tcW w:w="1155" w:type="dxa"/>
          </w:tcPr>
          <w:p w14:paraId="35A59CBF">
            <w:pPr>
              <w:pStyle w:val="11"/>
              <w:rPr>
                <w:sz w:val="18"/>
              </w:rPr>
            </w:pPr>
          </w:p>
        </w:tc>
        <w:tc>
          <w:tcPr>
            <w:tcW w:w="1005" w:type="dxa"/>
          </w:tcPr>
          <w:p w14:paraId="03AECC2D">
            <w:pPr>
              <w:pStyle w:val="11"/>
              <w:rPr>
                <w:sz w:val="18"/>
              </w:rPr>
            </w:pPr>
          </w:p>
        </w:tc>
        <w:tc>
          <w:tcPr>
            <w:tcW w:w="1155" w:type="dxa"/>
          </w:tcPr>
          <w:p w14:paraId="542B6474">
            <w:pPr>
              <w:pStyle w:val="11"/>
              <w:rPr>
                <w:sz w:val="18"/>
              </w:rPr>
            </w:pPr>
          </w:p>
        </w:tc>
        <w:tc>
          <w:tcPr>
            <w:tcW w:w="900" w:type="dxa"/>
          </w:tcPr>
          <w:p w14:paraId="358DE7A5">
            <w:pPr>
              <w:pStyle w:val="11"/>
              <w:rPr>
                <w:sz w:val="18"/>
              </w:rPr>
            </w:pPr>
          </w:p>
        </w:tc>
      </w:tr>
      <w:tr w14:paraId="6D43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4FE5C863">
            <w:pPr>
              <w:pStyle w:val="11"/>
              <w:rPr>
                <w:b/>
                <w:sz w:val="20"/>
              </w:rPr>
            </w:pPr>
          </w:p>
          <w:p w14:paraId="510153FC">
            <w:pPr>
              <w:pStyle w:val="11"/>
              <w:rPr>
                <w:b/>
                <w:sz w:val="20"/>
              </w:rPr>
            </w:pPr>
          </w:p>
          <w:p w14:paraId="29557E75">
            <w:pPr>
              <w:pStyle w:val="11"/>
              <w:spacing w:before="128"/>
              <w:rPr>
                <w:b/>
                <w:sz w:val="20"/>
              </w:rPr>
            </w:pPr>
          </w:p>
          <w:p w14:paraId="56754BC3">
            <w:pPr>
              <w:pStyle w:val="11"/>
              <w:ind w:left="28"/>
              <w:jc w:val="center"/>
              <w:rPr>
                <w:sz w:val="20"/>
              </w:rPr>
            </w:pPr>
            <w:r>
              <w:rPr>
                <w:spacing w:val="-10"/>
                <w:sz w:val="20"/>
              </w:rPr>
              <w:t>7</w:t>
            </w:r>
          </w:p>
        </w:tc>
        <w:tc>
          <w:tcPr>
            <w:tcW w:w="5130" w:type="dxa"/>
          </w:tcPr>
          <w:p w14:paraId="37516B68">
            <w:pPr>
              <w:pStyle w:val="11"/>
              <w:tabs>
                <w:tab w:val="left" w:pos="2755"/>
              </w:tabs>
              <w:spacing w:before="23" w:line="280" w:lineRule="auto"/>
              <w:ind w:left="82" w:right="65"/>
              <w:jc w:val="both"/>
              <w:rPr>
                <w:sz w:val="20"/>
              </w:rPr>
            </w:pPr>
            <w:r>
              <w:rPr>
                <w:sz w:val="20"/>
              </w:rPr>
              <w:t>PRINCIPIO</w:t>
            </w:r>
            <w:r>
              <w:rPr>
                <w:spacing w:val="80"/>
                <w:sz w:val="20"/>
              </w:rPr>
              <w:t xml:space="preserve">   </w:t>
            </w:r>
            <w:r>
              <w:rPr>
                <w:sz w:val="20"/>
              </w:rPr>
              <w:t>ATIVO:</w:t>
            </w:r>
            <w:r>
              <w:rPr>
                <w:sz w:val="20"/>
              </w:rPr>
              <w:tab/>
            </w:r>
            <w:r>
              <w:rPr>
                <w:sz w:val="20"/>
              </w:rPr>
              <w:t>N-BUTIL BROMETO ESCOPOLAMINA, FORMA FARMACEUTICA: COMPRIMIDO, CONCENTRACAO / DOSAGEM: 10, UNIDADE: MG.</w:t>
            </w:r>
          </w:p>
          <w:p w14:paraId="586E9B80">
            <w:pPr>
              <w:pStyle w:val="11"/>
              <w:rPr>
                <w:b/>
                <w:sz w:val="20"/>
              </w:rPr>
            </w:pPr>
          </w:p>
          <w:p w14:paraId="52F1E9B3">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57C4D41">
            <w:pPr>
              <w:pStyle w:val="11"/>
              <w:rPr>
                <w:b/>
                <w:sz w:val="20"/>
              </w:rPr>
            </w:pPr>
          </w:p>
          <w:p w14:paraId="336384C5">
            <w:pPr>
              <w:pStyle w:val="11"/>
              <w:rPr>
                <w:b/>
                <w:sz w:val="20"/>
              </w:rPr>
            </w:pPr>
          </w:p>
          <w:p w14:paraId="35FADA38">
            <w:pPr>
              <w:pStyle w:val="11"/>
              <w:spacing w:before="128"/>
              <w:rPr>
                <w:b/>
                <w:sz w:val="20"/>
              </w:rPr>
            </w:pPr>
          </w:p>
          <w:p w14:paraId="61E81BB3">
            <w:pPr>
              <w:pStyle w:val="11"/>
              <w:ind w:left="14"/>
              <w:jc w:val="center"/>
              <w:rPr>
                <w:sz w:val="20"/>
              </w:rPr>
            </w:pPr>
            <w:r>
              <w:rPr>
                <w:spacing w:val="-4"/>
                <w:sz w:val="20"/>
              </w:rPr>
              <w:t>Unid</w:t>
            </w:r>
          </w:p>
        </w:tc>
        <w:tc>
          <w:tcPr>
            <w:tcW w:w="1020" w:type="dxa"/>
          </w:tcPr>
          <w:p w14:paraId="44698270">
            <w:pPr>
              <w:pStyle w:val="11"/>
              <w:rPr>
                <w:b/>
                <w:sz w:val="20"/>
              </w:rPr>
            </w:pPr>
          </w:p>
          <w:p w14:paraId="2028E6D5">
            <w:pPr>
              <w:pStyle w:val="11"/>
              <w:rPr>
                <w:b/>
                <w:sz w:val="20"/>
              </w:rPr>
            </w:pPr>
          </w:p>
          <w:p w14:paraId="5A446E85">
            <w:pPr>
              <w:pStyle w:val="11"/>
              <w:spacing w:before="128"/>
              <w:rPr>
                <w:b/>
                <w:sz w:val="20"/>
              </w:rPr>
            </w:pPr>
          </w:p>
          <w:p w14:paraId="6C920072">
            <w:pPr>
              <w:pStyle w:val="11"/>
              <w:ind w:left="28" w:right="14"/>
              <w:jc w:val="center"/>
              <w:rPr>
                <w:sz w:val="20"/>
              </w:rPr>
            </w:pPr>
            <w:r>
              <w:rPr>
                <w:spacing w:val="-2"/>
                <w:sz w:val="20"/>
              </w:rPr>
              <w:t>7.500</w:t>
            </w:r>
          </w:p>
        </w:tc>
        <w:tc>
          <w:tcPr>
            <w:tcW w:w="1155" w:type="dxa"/>
          </w:tcPr>
          <w:p w14:paraId="552BC9F2">
            <w:pPr>
              <w:pStyle w:val="11"/>
              <w:rPr>
                <w:sz w:val="18"/>
              </w:rPr>
            </w:pPr>
          </w:p>
        </w:tc>
        <w:tc>
          <w:tcPr>
            <w:tcW w:w="1005" w:type="dxa"/>
          </w:tcPr>
          <w:p w14:paraId="4C8FA6C3">
            <w:pPr>
              <w:pStyle w:val="11"/>
              <w:rPr>
                <w:sz w:val="18"/>
              </w:rPr>
            </w:pPr>
          </w:p>
        </w:tc>
        <w:tc>
          <w:tcPr>
            <w:tcW w:w="1155" w:type="dxa"/>
          </w:tcPr>
          <w:p w14:paraId="62DAA4FE">
            <w:pPr>
              <w:pStyle w:val="11"/>
              <w:rPr>
                <w:sz w:val="18"/>
              </w:rPr>
            </w:pPr>
          </w:p>
        </w:tc>
        <w:tc>
          <w:tcPr>
            <w:tcW w:w="900" w:type="dxa"/>
          </w:tcPr>
          <w:p w14:paraId="1BAA2454">
            <w:pPr>
              <w:pStyle w:val="11"/>
              <w:rPr>
                <w:sz w:val="18"/>
              </w:rPr>
            </w:pPr>
          </w:p>
        </w:tc>
      </w:tr>
      <w:tr w14:paraId="2164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9" w:hRule="atLeast"/>
        </w:trPr>
        <w:tc>
          <w:tcPr>
            <w:tcW w:w="885" w:type="dxa"/>
            <w:gridSpan w:val="2"/>
          </w:tcPr>
          <w:p w14:paraId="147FC15E">
            <w:pPr>
              <w:pStyle w:val="11"/>
              <w:rPr>
                <w:b/>
                <w:sz w:val="20"/>
              </w:rPr>
            </w:pPr>
          </w:p>
          <w:p w14:paraId="01288FEF">
            <w:pPr>
              <w:pStyle w:val="11"/>
              <w:rPr>
                <w:b/>
                <w:sz w:val="20"/>
              </w:rPr>
            </w:pPr>
          </w:p>
          <w:p w14:paraId="67758ED5">
            <w:pPr>
              <w:pStyle w:val="11"/>
              <w:rPr>
                <w:b/>
                <w:sz w:val="20"/>
              </w:rPr>
            </w:pPr>
          </w:p>
          <w:p w14:paraId="07684580">
            <w:pPr>
              <w:pStyle w:val="11"/>
              <w:rPr>
                <w:b/>
                <w:sz w:val="20"/>
              </w:rPr>
            </w:pPr>
          </w:p>
          <w:p w14:paraId="765B7B1D">
            <w:pPr>
              <w:pStyle w:val="11"/>
              <w:spacing w:before="208"/>
              <w:rPr>
                <w:b/>
                <w:sz w:val="20"/>
              </w:rPr>
            </w:pPr>
          </w:p>
          <w:p w14:paraId="4EBD071B">
            <w:pPr>
              <w:pStyle w:val="11"/>
              <w:ind w:left="28"/>
              <w:jc w:val="center"/>
              <w:rPr>
                <w:sz w:val="20"/>
              </w:rPr>
            </w:pPr>
            <w:r>
              <w:rPr>
                <w:spacing w:val="-10"/>
                <w:sz w:val="20"/>
              </w:rPr>
              <w:t>8</w:t>
            </w:r>
          </w:p>
        </w:tc>
        <w:tc>
          <w:tcPr>
            <w:tcW w:w="5130" w:type="dxa"/>
          </w:tcPr>
          <w:p w14:paraId="22CED558">
            <w:pPr>
              <w:pStyle w:val="11"/>
              <w:tabs>
                <w:tab w:val="left" w:pos="2299"/>
                <w:tab w:val="left" w:pos="2652"/>
                <w:tab w:val="left" w:pos="3419"/>
                <w:tab w:val="left" w:pos="4925"/>
              </w:tabs>
              <w:spacing w:before="23" w:line="280" w:lineRule="auto"/>
              <w:ind w:left="82" w:right="65"/>
              <w:jc w:val="both"/>
              <w:rPr>
                <w:sz w:val="20"/>
              </w:rPr>
            </w:pPr>
            <w:r>
              <w:rPr>
                <w:spacing w:val="-2"/>
                <w:sz w:val="20"/>
              </w:rPr>
              <w:t>MEDICAMENTO</w:t>
            </w:r>
            <w:r>
              <w:rPr>
                <w:sz w:val="20"/>
              </w:rPr>
              <w:tab/>
            </w:r>
            <w:r>
              <w:rPr>
                <w:spacing w:val="-4"/>
                <w:sz w:val="20"/>
              </w:rPr>
              <w:t>USO</w:t>
            </w:r>
            <w:r>
              <w:rPr>
                <w:sz w:val="20"/>
              </w:rPr>
              <w:tab/>
            </w:r>
            <w:r>
              <w:rPr>
                <w:spacing w:val="-2"/>
                <w:sz w:val="20"/>
              </w:rPr>
              <w:t>HUMANO,GRUPO FARMACOLOGICO:</w:t>
            </w:r>
            <w:r>
              <w:rPr>
                <w:sz w:val="20"/>
              </w:rPr>
              <w:tab/>
            </w:r>
            <w:r>
              <w:rPr>
                <w:sz w:val="20"/>
              </w:rPr>
              <w:tab/>
            </w:r>
            <w:r>
              <w:rPr>
                <w:spacing w:val="-2"/>
                <w:sz w:val="20"/>
              </w:rPr>
              <w:t>ANTIEMETICOS</w:t>
            </w:r>
            <w:r>
              <w:rPr>
                <w:sz w:val="20"/>
              </w:rPr>
              <w:tab/>
            </w:r>
            <w:r>
              <w:rPr>
                <w:spacing w:val="-10"/>
                <w:sz w:val="20"/>
              </w:rPr>
              <w:t>E</w:t>
            </w:r>
            <w:r>
              <w:rPr>
                <w:sz w:val="20"/>
              </w:rPr>
              <w:t xml:space="preserve"> PROCINETICOS, PRINCIPIO ATIVO: BROMETO DE N- BUTILESCOPOLAMINA, FORMA FARMACEUTICA: SOLUCAO</w:t>
            </w:r>
            <w:r>
              <w:rPr>
                <w:spacing w:val="-13"/>
                <w:sz w:val="20"/>
              </w:rPr>
              <w:t xml:space="preserve"> </w:t>
            </w:r>
            <w:r>
              <w:rPr>
                <w:sz w:val="20"/>
              </w:rPr>
              <w:t>INJETAVEL,</w:t>
            </w:r>
            <w:r>
              <w:rPr>
                <w:spacing w:val="-12"/>
                <w:sz w:val="20"/>
              </w:rPr>
              <w:t xml:space="preserve"> </w:t>
            </w:r>
            <w:r>
              <w:rPr>
                <w:sz w:val="20"/>
              </w:rPr>
              <w:t>CONCENTRACAO</w:t>
            </w:r>
            <w:r>
              <w:rPr>
                <w:spacing w:val="-13"/>
                <w:sz w:val="20"/>
              </w:rPr>
              <w:t xml:space="preserve"> </w:t>
            </w:r>
            <w:r>
              <w:rPr>
                <w:sz w:val="20"/>
              </w:rPr>
              <w:t>/</w:t>
            </w:r>
            <w:r>
              <w:rPr>
                <w:spacing w:val="-12"/>
                <w:sz w:val="20"/>
              </w:rPr>
              <w:t xml:space="preserve"> </w:t>
            </w:r>
            <w:r>
              <w:rPr>
                <w:sz w:val="20"/>
              </w:rPr>
              <w:t xml:space="preserve">DOSAGEM: 20, UNIDADE: MG/ML, VOLUME: 1ML, APRESENTACAO: AMPOLA, ACESSORIO: NAO </w:t>
            </w:r>
            <w:r>
              <w:rPr>
                <w:spacing w:val="-2"/>
                <w:sz w:val="20"/>
              </w:rPr>
              <w:t>APLICAVEL.</w:t>
            </w:r>
          </w:p>
          <w:p w14:paraId="6D1AF892">
            <w:pPr>
              <w:pStyle w:val="11"/>
              <w:spacing w:before="4"/>
              <w:rPr>
                <w:b/>
                <w:sz w:val="20"/>
              </w:rPr>
            </w:pPr>
          </w:p>
          <w:p w14:paraId="10DAA473">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AF6A045">
            <w:pPr>
              <w:pStyle w:val="11"/>
              <w:rPr>
                <w:b/>
                <w:sz w:val="20"/>
              </w:rPr>
            </w:pPr>
          </w:p>
          <w:p w14:paraId="325E872F">
            <w:pPr>
              <w:pStyle w:val="11"/>
              <w:rPr>
                <w:b/>
                <w:sz w:val="20"/>
              </w:rPr>
            </w:pPr>
          </w:p>
          <w:p w14:paraId="74D92748">
            <w:pPr>
              <w:pStyle w:val="11"/>
              <w:rPr>
                <w:b/>
                <w:sz w:val="20"/>
              </w:rPr>
            </w:pPr>
          </w:p>
          <w:p w14:paraId="1422DF79">
            <w:pPr>
              <w:pStyle w:val="11"/>
              <w:rPr>
                <w:b/>
                <w:sz w:val="20"/>
              </w:rPr>
            </w:pPr>
          </w:p>
          <w:p w14:paraId="1790971A">
            <w:pPr>
              <w:pStyle w:val="11"/>
              <w:spacing w:before="208"/>
              <w:rPr>
                <w:b/>
                <w:sz w:val="20"/>
              </w:rPr>
            </w:pPr>
          </w:p>
          <w:p w14:paraId="2D528128">
            <w:pPr>
              <w:pStyle w:val="11"/>
              <w:ind w:left="14"/>
              <w:jc w:val="center"/>
              <w:rPr>
                <w:sz w:val="20"/>
              </w:rPr>
            </w:pPr>
            <w:r>
              <w:rPr>
                <w:spacing w:val="-4"/>
                <w:sz w:val="20"/>
              </w:rPr>
              <w:t>Unid</w:t>
            </w:r>
          </w:p>
        </w:tc>
        <w:tc>
          <w:tcPr>
            <w:tcW w:w="1020" w:type="dxa"/>
          </w:tcPr>
          <w:p w14:paraId="56D8F00B">
            <w:pPr>
              <w:pStyle w:val="11"/>
              <w:rPr>
                <w:b/>
                <w:sz w:val="20"/>
              </w:rPr>
            </w:pPr>
          </w:p>
          <w:p w14:paraId="18EC8927">
            <w:pPr>
              <w:pStyle w:val="11"/>
              <w:rPr>
                <w:b/>
                <w:sz w:val="20"/>
              </w:rPr>
            </w:pPr>
          </w:p>
          <w:p w14:paraId="0FF98DAF">
            <w:pPr>
              <w:pStyle w:val="11"/>
              <w:rPr>
                <w:b/>
                <w:sz w:val="20"/>
              </w:rPr>
            </w:pPr>
          </w:p>
          <w:p w14:paraId="18B0FF0B">
            <w:pPr>
              <w:pStyle w:val="11"/>
              <w:rPr>
                <w:b/>
                <w:sz w:val="20"/>
              </w:rPr>
            </w:pPr>
          </w:p>
          <w:p w14:paraId="193630C2">
            <w:pPr>
              <w:pStyle w:val="11"/>
              <w:spacing w:before="208"/>
              <w:rPr>
                <w:b/>
                <w:sz w:val="20"/>
              </w:rPr>
            </w:pPr>
          </w:p>
          <w:p w14:paraId="47C137C5">
            <w:pPr>
              <w:pStyle w:val="11"/>
              <w:ind w:left="28" w:right="14"/>
              <w:jc w:val="center"/>
              <w:rPr>
                <w:sz w:val="20"/>
              </w:rPr>
            </w:pPr>
            <w:r>
              <w:rPr>
                <w:spacing w:val="-2"/>
                <w:sz w:val="20"/>
              </w:rPr>
              <w:t>8.400</w:t>
            </w:r>
          </w:p>
        </w:tc>
        <w:tc>
          <w:tcPr>
            <w:tcW w:w="1155" w:type="dxa"/>
          </w:tcPr>
          <w:p w14:paraId="1349F721">
            <w:pPr>
              <w:pStyle w:val="11"/>
              <w:rPr>
                <w:sz w:val="18"/>
              </w:rPr>
            </w:pPr>
          </w:p>
        </w:tc>
        <w:tc>
          <w:tcPr>
            <w:tcW w:w="1005" w:type="dxa"/>
          </w:tcPr>
          <w:p w14:paraId="270E1A3C">
            <w:pPr>
              <w:pStyle w:val="11"/>
              <w:rPr>
                <w:sz w:val="18"/>
              </w:rPr>
            </w:pPr>
          </w:p>
        </w:tc>
        <w:tc>
          <w:tcPr>
            <w:tcW w:w="1155" w:type="dxa"/>
          </w:tcPr>
          <w:p w14:paraId="3861E590">
            <w:pPr>
              <w:pStyle w:val="11"/>
              <w:rPr>
                <w:sz w:val="18"/>
              </w:rPr>
            </w:pPr>
          </w:p>
        </w:tc>
        <w:tc>
          <w:tcPr>
            <w:tcW w:w="900" w:type="dxa"/>
          </w:tcPr>
          <w:p w14:paraId="20CE27F9">
            <w:pPr>
              <w:pStyle w:val="11"/>
              <w:rPr>
                <w:sz w:val="18"/>
              </w:rPr>
            </w:pPr>
          </w:p>
        </w:tc>
      </w:tr>
      <w:tr w14:paraId="30A7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2C9A5A8F">
            <w:pPr>
              <w:pStyle w:val="11"/>
              <w:rPr>
                <w:b/>
                <w:sz w:val="20"/>
              </w:rPr>
            </w:pPr>
          </w:p>
          <w:p w14:paraId="1213675B">
            <w:pPr>
              <w:pStyle w:val="11"/>
              <w:spacing w:before="223"/>
              <w:rPr>
                <w:b/>
                <w:sz w:val="20"/>
              </w:rPr>
            </w:pPr>
          </w:p>
          <w:p w14:paraId="36F5C0B8">
            <w:pPr>
              <w:pStyle w:val="11"/>
              <w:ind w:left="28"/>
              <w:jc w:val="center"/>
              <w:rPr>
                <w:sz w:val="20"/>
              </w:rPr>
            </w:pPr>
            <w:r>
              <w:rPr>
                <w:spacing w:val="-10"/>
                <w:sz w:val="20"/>
              </w:rPr>
              <w:t>9</w:t>
            </w:r>
          </w:p>
        </w:tc>
        <w:tc>
          <w:tcPr>
            <w:tcW w:w="5130" w:type="dxa"/>
          </w:tcPr>
          <w:p w14:paraId="7CE88403">
            <w:pPr>
              <w:pStyle w:val="11"/>
              <w:spacing w:before="23" w:line="280" w:lineRule="auto"/>
              <w:ind w:left="82" w:right="65"/>
              <w:jc w:val="both"/>
              <w:rPr>
                <w:sz w:val="20"/>
              </w:rPr>
            </w:pPr>
            <w:r>
              <w:rPr>
                <w:sz w:val="20"/>
              </w:rPr>
              <w:t>PRINCIPIO ATIVO: ETILEFRINA CLORIDRATO, CONCENTRACAO</w:t>
            </w:r>
            <w:r>
              <w:rPr>
                <w:spacing w:val="-3"/>
                <w:sz w:val="20"/>
              </w:rPr>
              <w:t xml:space="preserve"> </w:t>
            </w:r>
            <w:r>
              <w:rPr>
                <w:sz w:val="20"/>
              </w:rPr>
              <w:t>/</w:t>
            </w:r>
            <w:r>
              <w:rPr>
                <w:spacing w:val="-3"/>
                <w:sz w:val="20"/>
              </w:rPr>
              <w:t xml:space="preserve"> </w:t>
            </w:r>
            <w:r>
              <w:rPr>
                <w:sz w:val="20"/>
              </w:rPr>
              <w:t>DOSAGEM:</w:t>
            </w:r>
            <w:r>
              <w:rPr>
                <w:spacing w:val="-3"/>
                <w:sz w:val="20"/>
              </w:rPr>
              <w:t xml:space="preserve"> </w:t>
            </w:r>
            <w:r>
              <w:rPr>
                <w:sz w:val="20"/>
              </w:rPr>
              <w:t>10,</w:t>
            </w:r>
            <w:r>
              <w:rPr>
                <w:spacing w:val="-3"/>
                <w:sz w:val="20"/>
              </w:rPr>
              <w:t xml:space="preserve"> </w:t>
            </w:r>
            <w:r>
              <w:rPr>
                <w:sz w:val="20"/>
              </w:rPr>
              <w:t>UNIDADE:</w:t>
            </w:r>
            <w:r>
              <w:rPr>
                <w:spacing w:val="-3"/>
                <w:sz w:val="20"/>
              </w:rPr>
              <w:t xml:space="preserve"> </w:t>
            </w:r>
            <w:r>
              <w:rPr>
                <w:sz w:val="20"/>
              </w:rPr>
              <w:t>MG/ML, VOLUME: 1 ML, APRESENTACAO: AMPOLA.</w:t>
            </w:r>
          </w:p>
          <w:p w14:paraId="37DEECAC">
            <w:pPr>
              <w:pStyle w:val="11"/>
              <w:spacing w:before="229"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23525D9">
            <w:pPr>
              <w:pStyle w:val="11"/>
              <w:rPr>
                <w:b/>
                <w:sz w:val="20"/>
              </w:rPr>
            </w:pPr>
          </w:p>
          <w:p w14:paraId="1C1F8770">
            <w:pPr>
              <w:pStyle w:val="11"/>
              <w:spacing w:before="223"/>
              <w:rPr>
                <w:b/>
                <w:sz w:val="20"/>
              </w:rPr>
            </w:pPr>
          </w:p>
          <w:p w14:paraId="72D0A1A2">
            <w:pPr>
              <w:pStyle w:val="11"/>
              <w:ind w:left="14"/>
              <w:jc w:val="center"/>
              <w:rPr>
                <w:sz w:val="20"/>
              </w:rPr>
            </w:pPr>
            <w:r>
              <w:rPr>
                <w:spacing w:val="-4"/>
                <w:sz w:val="20"/>
              </w:rPr>
              <w:t>Unid</w:t>
            </w:r>
          </w:p>
        </w:tc>
        <w:tc>
          <w:tcPr>
            <w:tcW w:w="1020" w:type="dxa"/>
          </w:tcPr>
          <w:p w14:paraId="233FED33">
            <w:pPr>
              <w:pStyle w:val="11"/>
              <w:rPr>
                <w:b/>
                <w:sz w:val="20"/>
              </w:rPr>
            </w:pPr>
          </w:p>
          <w:p w14:paraId="431DDEF5">
            <w:pPr>
              <w:pStyle w:val="11"/>
              <w:spacing w:before="223"/>
              <w:rPr>
                <w:b/>
                <w:sz w:val="20"/>
              </w:rPr>
            </w:pPr>
          </w:p>
          <w:p w14:paraId="32FE6FE2">
            <w:pPr>
              <w:pStyle w:val="11"/>
              <w:ind w:left="28" w:right="14"/>
              <w:jc w:val="center"/>
              <w:rPr>
                <w:sz w:val="20"/>
              </w:rPr>
            </w:pPr>
            <w:r>
              <w:rPr>
                <w:spacing w:val="-2"/>
                <w:sz w:val="20"/>
              </w:rPr>
              <w:t>5.900</w:t>
            </w:r>
          </w:p>
        </w:tc>
        <w:tc>
          <w:tcPr>
            <w:tcW w:w="1155" w:type="dxa"/>
          </w:tcPr>
          <w:p w14:paraId="692820B3">
            <w:pPr>
              <w:pStyle w:val="11"/>
              <w:rPr>
                <w:sz w:val="18"/>
              </w:rPr>
            </w:pPr>
          </w:p>
        </w:tc>
        <w:tc>
          <w:tcPr>
            <w:tcW w:w="1005" w:type="dxa"/>
          </w:tcPr>
          <w:p w14:paraId="32F1AA4B">
            <w:pPr>
              <w:pStyle w:val="11"/>
              <w:rPr>
                <w:sz w:val="18"/>
              </w:rPr>
            </w:pPr>
          </w:p>
        </w:tc>
        <w:tc>
          <w:tcPr>
            <w:tcW w:w="1155" w:type="dxa"/>
          </w:tcPr>
          <w:p w14:paraId="41FB8428">
            <w:pPr>
              <w:pStyle w:val="11"/>
              <w:rPr>
                <w:sz w:val="18"/>
              </w:rPr>
            </w:pPr>
          </w:p>
        </w:tc>
        <w:tc>
          <w:tcPr>
            <w:tcW w:w="900" w:type="dxa"/>
          </w:tcPr>
          <w:p w14:paraId="2448ED89">
            <w:pPr>
              <w:pStyle w:val="11"/>
              <w:rPr>
                <w:sz w:val="18"/>
              </w:rPr>
            </w:pPr>
          </w:p>
        </w:tc>
      </w:tr>
      <w:tr w14:paraId="47E3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6BE40940">
            <w:pPr>
              <w:pStyle w:val="11"/>
              <w:rPr>
                <w:b/>
                <w:sz w:val="20"/>
              </w:rPr>
            </w:pPr>
          </w:p>
          <w:p w14:paraId="1E63AD37">
            <w:pPr>
              <w:pStyle w:val="11"/>
              <w:rPr>
                <w:b/>
                <w:sz w:val="20"/>
              </w:rPr>
            </w:pPr>
          </w:p>
          <w:p w14:paraId="453BDF25">
            <w:pPr>
              <w:pStyle w:val="11"/>
              <w:spacing w:before="128"/>
              <w:rPr>
                <w:b/>
                <w:sz w:val="20"/>
              </w:rPr>
            </w:pPr>
          </w:p>
          <w:p w14:paraId="3E08D0F0">
            <w:pPr>
              <w:pStyle w:val="11"/>
              <w:ind w:left="28"/>
              <w:jc w:val="center"/>
              <w:rPr>
                <w:sz w:val="20"/>
              </w:rPr>
            </w:pPr>
            <w:r>
              <w:rPr>
                <w:spacing w:val="-5"/>
                <w:sz w:val="20"/>
              </w:rPr>
              <w:t>10</w:t>
            </w:r>
          </w:p>
        </w:tc>
        <w:tc>
          <w:tcPr>
            <w:tcW w:w="5130" w:type="dxa"/>
          </w:tcPr>
          <w:p w14:paraId="1F0DEE7B">
            <w:pPr>
              <w:pStyle w:val="11"/>
              <w:spacing w:before="23" w:line="280" w:lineRule="auto"/>
              <w:ind w:left="82" w:right="65"/>
              <w:jc w:val="both"/>
              <w:rPr>
                <w:sz w:val="20"/>
              </w:rPr>
            </w:pPr>
            <w:r>
              <w:rPr>
                <w:sz w:val="20"/>
              </w:rPr>
              <w:t>PRINCIPIO ATIVO: NEOSTIGMINA METILSULFATO, FORMA FARMACEUTICA: SOLUCAO INJETAVEL, CONCENTRACAO / DOSAGEM: 0,5, UNIDADE:</w:t>
            </w:r>
            <w:r>
              <w:rPr>
                <w:spacing w:val="40"/>
                <w:sz w:val="20"/>
              </w:rPr>
              <w:t xml:space="preserve"> </w:t>
            </w:r>
            <w:r>
              <w:rPr>
                <w:sz w:val="20"/>
              </w:rPr>
              <w:t>MG/ML, VOLUME: 1ML, APRESENTACAO: AMPOLA.</w:t>
            </w:r>
          </w:p>
          <w:p w14:paraId="281C7FDE">
            <w:pPr>
              <w:pStyle w:val="11"/>
              <w:rPr>
                <w:b/>
                <w:sz w:val="20"/>
              </w:rPr>
            </w:pPr>
          </w:p>
          <w:p w14:paraId="397FC8A9">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FE2ECBE">
            <w:pPr>
              <w:pStyle w:val="11"/>
              <w:rPr>
                <w:b/>
                <w:sz w:val="20"/>
              </w:rPr>
            </w:pPr>
          </w:p>
          <w:p w14:paraId="3C371036">
            <w:pPr>
              <w:pStyle w:val="11"/>
              <w:rPr>
                <w:b/>
                <w:sz w:val="20"/>
              </w:rPr>
            </w:pPr>
          </w:p>
          <w:p w14:paraId="2BD41776">
            <w:pPr>
              <w:pStyle w:val="11"/>
              <w:spacing w:before="128"/>
              <w:rPr>
                <w:b/>
                <w:sz w:val="20"/>
              </w:rPr>
            </w:pPr>
          </w:p>
          <w:p w14:paraId="5678FA5F">
            <w:pPr>
              <w:pStyle w:val="11"/>
              <w:ind w:left="14"/>
              <w:jc w:val="center"/>
              <w:rPr>
                <w:sz w:val="20"/>
              </w:rPr>
            </w:pPr>
            <w:r>
              <w:rPr>
                <w:spacing w:val="-4"/>
                <w:sz w:val="20"/>
              </w:rPr>
              <w:t>Unid</w:t>
            </w:r>
          </w:p>
        </w:tc>
        <w:tc>
          <w:tcPr>
            <w:tcW w:w="1020" w:type="dxa"/>
          </w:tcPr>
          <w:p w14:paraId="23E821F3">
            <w:pPr>
              <w:pStyle w:val="11"/>
              <w:rPr>
                <w:b/>
                <w:sz w:val="20"/>
              </w:rPr>
            </w:pPr>
          </w:p>
          <w:p w14:paraId="4B41BD64">
            <w:pPr>
              <w:pStyle w:val="11"/>
              <w:rPr>
                <w:b/>
                <w:sz w:val="20"/>
              </w:rPr>
            </w:pPr>
          </w:p>
          <w:p w14:paraId="5073D0F4">
            <w:pPr>
              <w:pStyle w:val="11"/>
              <w:spacing w:before="128"/>
              <w:rPr>
                <w:b/>
                <w:sz w:val="20"/>
              </w:rPr>
            </w:pPr>
          </w:p>
          <w:p w14:paraId="3068BB68">
            <w:pPr>
              <w:pStyle w:val="11"/>
              <w:ind w:left="28" w:right="14"/>
              <w:jc w:val="center"/>
              <w:rPr>
                <w:sz w:val="20"/>
              </w:rPr>
            </w:pPr>
            <w:r>
              <w:rPr>
                <w:spacing w:val="-2"/>
                <w:sz w:val="20"/>
              </w:rPr>
              <w:t>6.200</w:t>
            </w:r>
          </w:p>
        </w:tc>
        <w:tc>
          <w:tcPr>
            <w:tcW w:w="1155" w:type="dxa"/>
          </w:tcPr>
          <w:p w14:paraId="622037A0">
            <w:pPr>
              <w:pStyle w:val="11"/>
              <w:rPr>
                <w:sz w:val="18"/>
              </w:rPr>
            </w:pPr>
          </w:p>
        </w:tc>
        <w:tc>
          <w:tcPr>
            <w:tcW w:w="1005" w:type="dxa"/>
          </w:tcPr>
          <w:p w14:paraId="7E6ECA71">
            <w:pPr>
              <w:pStyle w:val="11"/>
              <w:rPr>
                <w:sz w:val="18"/>
              </w:rPr>
            </w:pPr>
          </w:p>
        </w:tc>
        <w:tc>
          <w:tcPr>
            <w:tcW w:w="1155" w:type="dxa"/>
          </w:tcPr>
          <w:p w14:paraId="5C94E7FA">
            <w:pPr>
              <w:pStyle w:val="11"/>
              <w:rPr>
                <w:sz w:val="18"/>
              </w:rPr>
            </w:pPr>
          </w:p>
        </w:tc>
        <w:tc>
          <w:tcPr>
            <w:tcW w:w="900" w:type="dxa"/>
          </w:tcPr>
          <w:p w14:paraId="426D920D">
            <w:pPr>
              <w:pStyle w:val="11"/>
              <w:rPr>
                <w:sz w:val="18"/>
              </w:rPr>
            </w:pPr>
          </w:p>
        </w:tc>
      </w:tr>
      <w:tr w14:paraId="6558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A5C22E8">
            <w:pPr>
              <w:pStyle w:val="11"/>
              <w:rPr>
                <w:sz w:val="18"/>
              </w:rPr>
            </w:pPr>
          </w:p>
        </w:tc>
        <w:tc>
          <w:tcPr>
            <w:tcW w:w="5220" w:type="dxa"/>
            <w:gridSpan w:val="2"/>
            <w:vMerge w:val="restart"/>
          </w:tcPr>
          <w:p w14:paraId="5C33976B">
            <w:pPr>
              <w:pStyle w:val="11"/>
              <w:rPr>
                <w:b/>
                <w:sz w:val="18"/>
              </w:rPr>
            </w:pPr>
          </w:p>
          <w:p w14:paraId="73F4190E">
            <w:pPr>
              <w:pStyle w:val="11"/>
              <w:spacing w:before="197"/>
              <w:rPr>
                <w:b/>
                <w:sz w:val="18"/>
              </w:rPr>
            </w:pPr>
          </w:p>
          <w:p w14:paraId="181299B4">
            <w:pPr>
              <w:pStyle w:val="11"/>
              <w:ind w:left="96"/>
              <w:rPr>
                <w:rFonts w:ascii="Arial MT"/>
                <w:sz w:val="18"/>
              </w:rPr>
            </w:pPr>
            <w:r>
              <w:rPr>
                <w:rFonts w:ascii="Arial MT"/>
                <w:spacing w:val="-2"/>
                <w:sz w:val="18"/>
              </w:rPr>
              <w:t>Data:</w:t>
            </w:r>
          </w:p>
        </w:tc>
        <w:tc>
          <w:tcPr>
            <w:tcW w:w="5970" w:type="dxa"/>
            <w:gridSpan w:val="6"/>
          </w:tcPr>
          <w:p w14:paraId="7DA0F1EF">
            <w:pPr>
              <w:pStyle w:val="11"/>
              <w:rPr>
                <w:sz w:val="18"/>
              </w:rPr>
            </w:pPr>
          </w:p>
        </w:tc>
      </w:tr>
      <w:tr w14:paraId="6932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460E85AD">
            <w:pPr>
              <w:rPr>
                <w:sz w:val="2"/>
                <w:szCs w:val="2"/>
              </w:rPr>
            </w:pPr>
          </w:p>
        </w:tc>
        <w:tc>
          <w:tcPr>
            <w:tcW w:w="5220" w:type="dxa"/>
            <w:gridSpan w:val="2"/>
            <w:vMerge w:val="continue"/>
            <w:tcBorders>
              <w:top w:val="nil"/>
            </w:tcBorders>
          </w:tcPr>
          <w:p w14:paraId="17F878FC">
            <w:pPr>
              <w:rPr>
                <w:sz w:val="2"/>
                <w:szCs w:val="2"/>
              </w:rPr>
            </w:pPr>
          </w:p>
        </w:tc>
        <w:tc>
          <w:tcPr>
            <w:tcW w:w="5970" w:type="dxa"/>
            <w:gridSpan w:val="6"/>
          </w:tcPr>
          <w:p w14:paraId="3C35824D">
            <w:pPr>
              <w:pStyle w:val="11"/>
              <w:spacing w:before="71"/>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7D2F2175">
      <w:pPr>
        <w:pStyle w:val="11"/>
        <w:spacing w:after="0"/>
        <w:rPr>
          <w:rFonts w:ascii="Arial MT" w:hAnsi="Arial MT"/>
          <w:sz w:val="18"/>
        </w:rPr>
        <w:sectPr>
          <w:type w:val="continuous"/>
          <w:pgSz w:w="15840" w:h="24480"/>
          <w:pgMar w:top="0" w:right="0" w:bottom="280" w:left="0" w:header="720" w:footer="720" w:gutter="0"/>
          <w:cols w:space="720" w:num="1"/>
        </w:sectPr>
      </w:pPr>
    </w:p>
    <w:p w14:paraId="03ACBA3C">
      <w:pPr>
        <w:spacing w:before="69"/>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3D5A0EAA">
      <w:pPr>
        <w:pStyle w:val="7"/>
        <w:spacing w:before="49"/>
        <w:rPr>
          <w:b/>
          <w:sz w:val="22"/>
        </w:rPr>
      </w:pPr>
    </w:p>
    <w:p w14:paraId="4922652D">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6AB1C410">
      <w:pPr>
        <w:pStyle w:val="7"/>
        <w:spacing w:before="111"/>
        <w:ind w:left="329"/>
      </w:pPr>
      <w:r>
        <w:t>Local</w:t>
      </w:r>
      <w:r>
        <w:rPr>
          <w:spacing w:val="-1"/>
        </w:rPr>
        <w:t xml:space="preserve"> </w:t>
      </w:r>
      <w:r>
        <w:t>e</w:t>
      </w:r>
      <w:r>
        <w:rPr>
          <w:spacing w:val="-1"/>
        </w:rPr>
        <w:t xml:space="preserve"> </w:t>
      </w:r>
      <w:r>
        <w:rPr>
          <w:spacing w:val="-2"/>
        </w:rPr>
        <w:t>data:</w:t>
      </w:r>
    </w:p>
    <w:p w14:paraId="3B097027">
      <w:pPr>
        <w:pStyle w:val="7"/>
        <w:spacing w:before="145"/>
        <w:ind w:left="329"/>
      </w:pPr>
      <w:r>
        <w:rPr>
          <w:spacing w:val="-10"/>
        </w:rPr>
        <w:t>À</w:t>
      </w:r>
    </w:p>
    <w:p w14:paraId="4864AAA3">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EED0AA5">
      <w:pPr>
        <w:pStyle w:val="7"/>
        <w:spacing w:before="145"/>
        <w:ind w:left="329"/>
      </w:pPr>
      <w:r>
        <w:t>Prezados</w:t>
      </w:r>
      <w:r>
        <w:rPr>
          <w:spacing w:val="-3"/>
        </w:rPr>
        <w:t xml:space="preserve"> </w:t>
      </w:r>
      <w:r>
        <w:rPr>
          <w:spacing w:val="-2"/>
        </w:rPr>
        <w:t>Senhores</w:t>
      </w:r>
    </w:p>
    <w:p w14:paraId="0A8276A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5DD097CE">
      <w:pPr>
        <w:pStyle w:val="7"/>
        <w:spacing w:before="0"/>
        <w:rPr>
          <w:b/>
        </w:rPr>
      </w:pPr>
    </w:p>
    <w:p w14:paraId="711B88BF">
      <w:pPr>
        <w:pStyle w:val="7"/>
        <w:spacing w:before="60"/>
        <w:rPr>
          <w:b/>
        </w:rPr>
      </w:pPr>
    </w:p>
    <w:p w14:paraId="3EDDA0FC">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6DCEDC28">
      <w:pPr>
        <w:pStyle w:val="7"/>
        <w:spacing w:before="0"/>
      </w:pPr>
    </w:p>
    <w:p w14:paraId="0F0AB89C">
      <w:pPr>
        <w:pStyle w:val="7"/>
        <w:spacing w:before="0"/>
      </w:pPr>
    </w:p>
    <w:p w14:paraId="553EFC24">
      <w:pPr>
        <w:pStyle w:val="7"/>
        <w:spacing w:before="0"/>
      </w:pPr>
    </w:p>
    <w:p w14:paraId="23F8E180">
      <w:pPr>
        <w:pStyle w:val="7"/>
        <w:spacing w:before="0"/>
      </w:pPr>
    </w:p>
    <w:p w14:paraId="7564D6D1">
      <w:pPr>
        <w:pStyle w:val="7"/>
        <w:spacing w:before="0"/>
      </w:pPr>
    </w:p>
    <w:p w14:paraId="48D4C65A">
      <w:pPr>
        <w:pStyle w:val="7"/>
        <w:spacing w:before="64"/>
      </w:pPr>
    </w:p>
    <w:p w14:paraId="25843F2D">
      <w:pPr>
        <w:pStyle w:val="7"/>
        <w:spacing w:before="0"/>
        <w:ind w:left="5009"/>
      </w:pPr>
      <w:r>
        <w:rPr>
          <w:spacing w:val="-2"/>
        </w:rPr>
        <w:t>ENTIDADE</w:t>
      </w:r>
    </w:p>
    <w:p w14:paraId="4106A2D4">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DCC1313">
      <w:pPr>
        <w:pStyle w:val="7"/>
        <w:spacing w:before="0"/>
        <w:rPr>
          <w:sz w:val="22"/>
        </w:rPr>
      </w:pPr>
    </w:p>
    <w:p w14:paraId="2AFC0B89">
      <w:pPr>
        <w:pStyle w:val="7"/>
        <w:spacing w:before="0"/>
        <w:rPr>
          <w:sz w:val="22"/>
        </w:rPr>
      </w:pPr>
    </w:p>
    <w:p w14:paraId="16C917F7">
      <w:pPr>
        <w:pStyle w:val="7"/>
        <w:spacing w:before="200"/>
        <w:rPr>
          <w:sz w:val="22"/>
        </w:rPr>
      </w:pPr>
    </w:p>
    <w:p w14:paraId="79219BCE">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1E65878F">
      <w:pPr>
        <w:spacing w:before="215" w:line="430" w:lineRule="atLeast"/>
        <w:ind w:left="5326" w:right="394" w:hanging="3762"/>
        <w:jc w:val="left"/>
        <w:rPr>
          <w:sz w:val="22"/>
        </w:rPr>
      </w:pPr>
      <w:r>
        <w:rPr>
          <w:spacing w:val="-2"/>
          <w:sz w:val="22"/>
          <w:u w:val="single"/>
        </w:rPr>
        <w:t>MODELO</w:t>
      </w:r>
      <w:r>
        <w:rPr>
          <w:spacing w:val="-5"/>
          <w:sz w:val="22"/>
          <w:u w:val="single"/>
        </w:rPr>
        <w:t xml:space="preserve"> </w:t>
      </w:r>
      <w:r>
        <w:rPr>
          <w:spacing w:val="-2"/>
          <w:sz w:val="22"/>
          <w:u w:val="single"/>
        </w:rPr>
        <w:t>DE</w:t>
      </w:r>
      <w:r>
        <w:rPr>
          <w:spacing w:val="-3"/>
          <w:sz w:val="22"/>
          <w:u w:val="single"/>
        </w:rPr>
        <w:t xml:space="preserve"> </w:t>
      </w:r>
      <w:r>
        <w:rPr>
          <w:spacing w:val="-2"/>
          <w:sz w:val="22"/>
          <w:u w:val="single"/>
        </w:rPr>
        <w:t>DECLARAÇ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CUMPRIMENTO</w:t>
      </w:r>
      <w:r>
        <w:rPr>
          <w:spacing w:val="-3"/>
          <w:sz w:val="22"/>
          <w:u w:val="single"/>
        </w:rPr>
        <w:t xml:space="preserve"> </w:t>
      </w:r>
      <w:r>
        <w:rPr>
          <w:spacing w:val="-2"/>
          <w:sz w:val="22"/>
          <w:u w:val="single"/>
        </w:rPr>
        <w:t>DOS</w:t>
      </w:r>
      <w:r>
        <w:rPr>
          <w:spacing w:val="-3"/>
          <w:sz w:val="22"/>
          <w:u w:val="single"/>
        </w:rPr>
        <w:t xml:space="preserve"> </w:t>
      </w:r>
      <w:r>
        <w:rPr>
          <w:spacing w:val="-2"/>
          <w:sz w:val="22"/>
          <w:u w:val="single"/>
        </w:rPr>
        <w:t>REQ</w:t>
      </w:r>
      <w:r>
        <w:rPr>
          <w:spacing w:val="-33"/>
          <w:sz w:val="22"/>
          <w:u w:val="single"/>
        </w:rPr>
        <w:t xml:space="preserve"> </w:t>
      </w:r>
      <w:r>
        <w:rPr>
          <w:spacing w:val="-2"/>
          <w:sz w:val="22"/>
          <w:u w:val="single"/>
        </w:rPr>
        <w:t>UISITOS</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HABILITAÇ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(EM</w:t>
      </w:r>
      <w:r>
        <w:rPr>
          <w:spacing w:val="-3"/>
          <w:sz w:val="22"/>
          <w:u w:val="single"/>
        </w:rPr>
        <w:t xml:space="preserve"> </w:t>
      </w:r>
      <w:r>
        <w:rPr>
          <w:spacing w:val="-2"/>
          <w:sz w:val="22"/>
          <w:u w:val="single"/>
        </w:rPr>
        <w:t>PAPEL</w:t>
      </w:r>
      <w:r>
        <w:rPr>
          <w:spacing w:val="-13"/>
          <w:sz w:val="22"/>
          <w:u w:val="single"/>
        </w:rPr>
        <w:t xml:space="preserve"> </w:t>
      </w:r>
      <w:r>
        <w:rPr>
          <w:spacing w:val="-2"/>
          <w:sz w:val="22"/>
          <w:u w:val="single"/>
        </w:rPr>
        <w:t>TIMBRADO</w:t>
      </w:r>
      <w:r>
        <w:rPr>
          <w:spacing w:val="-3"/>
          <w:sz w:val="22"/>
          <w:u w:val="single"/>
        </w:rPr>
        <w:t xml:space="preserve"> </w:t>
      </w:r>
      <w:r>
        <w:rPr>
          <w:spacing w:val="-2"/>
          <w:sz w:val="22"/>
          <w:u w:val="single"/>
        </w:rPr>
        <w:t>DO</w:t>
      </w:r>
      <w:r>
        <w:rPr>
          <w:spacing w:val="-3"/>
          <w:sz w:val="22"/>
          <w:u w:val="single"/>
        </w:rPr>
        <w:t xml:space="preserve"> </w:t>
      </w:r>
      <w:r>
        <w:rPr>
          <w:spacing w:val="-2"/>
          <w:sz w:val="22"/>
          <w:u w:val="single"/>
        </w:rPr>
        <w:t>LICITANTE</w:t>
      </w:r>
      <w:r>
        <w:rPr>
          <w:spacing w:val="-2"/>
          <w:sz w:val="22"/>
        </w:rPr>
        <w:t xml:space="preserve">, </w:t>
      </w:r>
      <w:r>
        <w:rPr>
          <w:sz w:val="22"/>
          <w:u w:val="single"/>
        </w:rPr>
        <w:t>DISPENSADO EM CASO DE CARIMBO COM CNPJ</w:t>
      </w:r>
      <w:r>
        <w:rPr>
          <w:sz w:val="22"/>
        </w:rPr>
        <w:t>)</w:t>
      </w:r>
    </w:p>
    <w:p w14:paraId="4E3E52A5">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4B1E1FF3">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04198A2">
      <w:pPr>
        <w:pStyle w:val="7"/>
        <w:spacing w:before="145"/>
        <w:ind w:left="329"/>
      </w:pPr>
      <w:r>
        <w:t>Prezados</w:t>
      </w:r>
      <w:r>
        <w:rPr>
          <w:spacing w:val="-3"/>
        </w:rPr>
        <w:t xml:space="preserve"> </w:t>
      </w:r>
      <w:r>
        <w:rPr>
          <w:spacing w:val="-2"/>
        </w:rPr>
        <w:t>Senhores</w:t>
      </w:r>
    </w:p>
    <w:p w14:paraId="339C2F6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13C3D2A7">
      <w:pPr>
        <w:pStyle w:val="7"/>
        <w:spacing w:before="200"/>
        <w:rPr>
          <w:b/>
        </w:rPr>
      </w:pPr>
    </w:p>
    <w:p w14:paraId="698D0F6A">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391EB8BA">
      <w:pPr>
        <w:pStyle w:val="7"/>
        <w:spacing w:before="0"/>
      </w:pPr>
    </w:p>
    <w:p w14:paraId="49C8C442">
      <w:pPr>
        <w:pStyle w:val="7"/>
        <w:spacing w:before="0"/>
      </w:pPr>
    </w:p>
    <w:p w14:paraId="7A49F6CF">
      <w:pPr>
        <w:pStyle w:val="7"/>
        <w:spacing w:before="0"/>
      </w:pPr>
    </w:p>
    <w:p w14:paraId="21A6588E">
      <w:pPr>
        <w:pStyle w:val="7"/>
        <w:spacing w:before="117"/>
      </w:pPr>
    </w:p>
    <w:p w14:paraId="7D0F9A0C">
      <w:pPr>
        <w:pStyle w:val="7"/>
        <w:spacing w:before="0"/>
        <w:ind w:left="5009"/>
      </w:pPr>
      <w:r>
        <w:rPr>
          <w:spacing w:val="-2"/>
        </w:rPr>
        <w:t>ENTIDADE</w:t>
      </w:r>
    </w:p>
    <w:p w14:paraId="504D53D6">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5777210">
      <w:pPr>
        <w:pStyle w:val="7"/>
        <w:spacing w:before="0"/>
        <w:rPr>
          <w:sz w:val="22"/>
        </w:rPr>
      </w:pPr>
    </w:p>
    <w:p w14:paraId="2F6E0246">
      <w:pPr>
        <w:pStyle w:val="7"/>
        <w:spacing w:before="0"/>
        <w:rPr>
          <w:sz w:val="22"/>
        </w:rPr>
      </w:pPr>
    </w:p>
    <w:p w14:paraId="662A4C96">
      <w:pPr>
        <w:pStyle w:val="7"/>
        <w:spacing w:before="0"/>
        <w:rPr>
          <w:sz w:val="22"/>
        </w:rPr>
      </w:pPr>
    </w:p>
    <w:p w14:paraId="37DFF4EB">
      <w:pPr>
        <w:pStyle w:val="7"/>
        <w:spacing w:before="0"/>
        <w:rPr>
          <w:sz w:val="22"/>
        </w:rPr>
      </w:pPr>
    </w:p>
    <w:p w14:paraId="7CFE9D9B">
      <w:pPr>
        <w:pStyle w:val="7"/>
        <w:spacing w:before="0"/>
        <w:rPr>
          <w:sz w:val="22"/>
        </w:rPr>
      </w:pPr>
    </w:p>
    <w:p w14:paraId="6577DA60">
      <w:pPr>
        <w:pStyle w:val="7"/>
        <w:spacing w:before="0"/>
        <w:rPr>
          <w:sz w:val="22"/>
        </w:rPr>
      </w:pPr>
    </w:p>
    <w:p w14:paraId="2586FD27">
      <w:pPr>
        <w:pStyle w:val="7"/>
        <w:spacing w:before="0"/>
        <w:rPr>
          <w:sz w:val="22"/>
        </w:rPr>
      </w:pPr>
    </w:p>
    <w:p w14:paraId="32F69B2A">
      <w:pPr>
        <w:pStyle w:val="7"/>
        <w:spacing w:before="0"/>
        <w:rPr>
          <w:sz w:val="22"/>
        </w:rPr>
      </w:pPr>
    </w:p>
    <w:p w14:paraId="50795302">
      <w:pPr>
        <w:pStyle w:val="7"/>
        <w:spacing w:before="0"/>
        <w:rPr>
          <w:sz w:val="22"/>
        </w:rPr>
      </w:pPr>
    </w:p>
    <w:p w14:paraId="5944CD3A">
      <w:pPr>
        <w:pStyle w:val="7"/>
        <w:spacing w:before="1"/>
        <w:rPr>
          <w:sz w:val="22"/>
        </w:rPr>
      </w:pPr>
    </w:p>
    <w:p w14:paraId="0006EE1A">
      <w:pPr>
        <w:pStyle w:val="2"/>
        <w:ind w:left="849"/>
        <w:jc w:val="left"/>
        <w:rPr>
          <w:u w:val="none"/>
        </w:rPr>
      </w:pPr>
      <w:r>
        <w:rPr>
          <w:u w:val="single"/>
        </w:rPr>
        <w:t>ANEXO</w:t>
      </w:r>
      <w:r>
        <w:rPr>
          <w:spacing w:val="-16"/>
          <w:u w:val="single"/>
        </w:rPr>
        <w:t xml:space="preserve"> </w:t>
      </w:r>
      <w:r>
        <w:rPr>
          <w:u w:val="single"/>
        </w:rPr>
        <w:t>VIII</w:t>
      </w:r>
      <w:r>
        <w:rPr>
          <w:spacing w:val="-14"/>
          <w:u w:val="single"/>
        </w:rPr>
        <w:t xml:space="preserve"> </w:t>
      </w:r>
      <w:r>
        <w:rPr>
          <w:u w:val="single"/>
        </w:rPr>
        <w:t>-</w:t>
      </w:r>
      <w:r>
        <w:rPr>
          <w:spacing w:val="-6"/>
          <w:u w:val="single"/>
        </w:rPr>
        <w:t xml:space="preserve"> </w:t>
      </w:r>
      <w:r>
        <w:rPr>
          <w:u w:val="single"/>
        </w:rPr>
        <w:t>DECLARAÇ</w:t>
      </w:r>
      <w:r>
        <w:rPr>
          <w:spacing w:val="-19"/>
          <w:u w:val="single"/>
        </w:rPr>
        <w:t xml:space="preserve"> </w:t>
      </w:r>
      <w:r>
        <w:rPr>
          <w:u w:val="single"/>
        </w:rPr>
        <w:t>ÃO</w:t>
      </w:r>
      <w:r>
        <w:rPr>
          <w:spacing w:val="-6"/>
          <w:u w:val="single"/>
        </w:rPr>
        <w:t xml:space="preserve"> </w:t>
      </w:r>
      <w:r>
        <w:rPr>
          <w:u w:val="single"/>
        </w:rPr>
        <w:t>PARA</w:t>
      </w:r>
      <w:r>
        <w:rPr>
          <w:spacing w:val="-14"/>
          <w:u w:val="single"/>
        </w:rPr>
        <w:t xml:space="preserve"> </w:t>
      </w:r>
      <w:r>
        <w:rPr>
          <w:u w:val="single"/>
        </w:rPr>
        <w:t>MICROEMPRESA</w:t>
      </w:r>
      <w:r>
        <w:rPr>
          <w:u w:val="none"/>
        </w:rPr>
        <w:t>,</w:t>
      </w:r>
      <w:r>
        <w:rPr>
          <w:spacing w:val="-4"/>
          <w:u w:val="single"/>
        </w:rPr>
        <w:t xml:space="preserve"> </w:t>
      </w:r>
      <w:r>
        <w:rPr>
          <w:u w:val="single"/>
        </w:rPr>
        <w:t>EMPRESA</w:t>
      </w:r>
      <w:r>
        <w:rPr>
          <w:spacing w:val="-14"/>
          <w:u w:val="single"/>
        </w:rPr>
        <w:t xml:space="preserve"> </w:t>
      </w:r>
      <w:r>
        <w:rPr>
          <w:u w:val="single"/>
        </w:rPr>
        <w:t>DE</w:t>
      </w:r>
      <w:r>
        <w:rPr>
          <w:spacing w:val="-6"/>
          <w:u w:val="single"/>
        </w:rPr>
        <w:t xml:space="preserve"> </w:t>
      </w:r>
      <w:r>
        <w:rPr>
          <w:u w:val="single"/>
        </w:rPr>
        <w:t>PEQUENO</w:t>
      </w:r>
      <w:r>
        <w:rPr>
          <w:spacing w:val="-6"/>
          <w:u w:val="single"/>
        </w:rPr>
        <w:t xml:space="preserve"> </w:t>
      </w:r>
      <w:r>
        <w:rPr>
          <w:u w:val="single"/>
        </w:rPr>
        <w:t>PORTE</w:t>
      </w:r>
      <w:r>
        <w:rPr>
          <w:u w:val="none"/>
        </w:rPr>
        <w:t>,</w:t>
      </w:r>
      <w:r>
        <w:rPr>
          <w:spacing w:val="-5"/>
          <w:u w:val="single"/>
        </w:rPr>
        <w:t xml:space="preserve"> </w:t>
      </w:r>
      <w:r>
        <w:rPr>
          <w:u w:val="single"/>
        </w:rPr>
        <w:t>EMPRESÁRIO</w:t>
      </w:r>
      <w:r>
        <w:rPr>
          <w:spacing w:val="-6"/>
          <w:u w:val="single"/>
        </w:rPr>
        <w:t xml:space="preserve"> </w:t>
      </w:r>
      <w:r>
        <w:rPr>
          <w:u w:val="single"/>
        </w:rPr>
        <w:t>INDIVIDUAL</w:t>
      </w:r>
      <w:r>
        <w:rPr>
          <w:spacing w:val="-13"/>
          <w:u w:val="single"/>
        </w:rPr>
        <w:t xml:space="preserve"> </w:t>
      </w:r>
      <w:r>
        <w:rPr>
          <w:u w:val="single"/>
        </w:rPr>
        <w:t>E</w:t>
      </w:r>
      <w:r>
        <w:rPr>
          <w:spacing w:val="-6"/>
          <w:u w:val="single"/>
        </w:rPr>
        <w:t xml:space="preserve"> </w:t>
      </w:r>
      <w:r>
        <w:rPr>
          <w:spacing w:val="-2"/>
          <w:u w:val="single"/>
        </w:rPr>
        <w:t>COOPERATIVAS</w:t>
      </w:r>
    </w:p>
    <w:p w14:paraId="4BFEAA82">
      <w:pPr>
        <w:pStyle w:val="7"/>
        <w:spacing w:before="49"/>
        <w:rPr>
          <w:b/>
          <w:sz w:val="22"/>
        </w:rPr>
      </w:pPr>
    </w:p>
    <w:p w14:paraId="0BECC03A">
      <w:pPr>
        <w:spacing w:before="0"/>
        <w:ind w:left="0" w:right="103" w:firstLine="0"/>
        <w:jc w:val="center"/>
        <w:rPr>
          <w:b/>
          <w:sz w:val="22"/>
        </w:rPr>
      </w:pPr>
      <w:r>
        <w:rPr>
          <w:b/>
          <w:sz w:val="22"/>
          <w:u w:val="single"/>
        </w:rPr>
        <w:t>ENQUADRADAS</w:t>
      </w:r>
      <w:r>
        <w:rPr>
          <w:b/>
          <w:spacing w:val="-12"/>
          <w:sz w:val="22"/>
          <w:u w:val="single"/>
        </w:rPr>
        <w:t xml:space="preserve"> </w:t>
      </w:r>
      <w:r>
        <w:rPr>
          <w:b/>
          <w:sz w:val="22"/>
          <w:u w:val="single"/>
        </w:rPr>
        <w:t>NO</w:t>
      </w:r>
      <w:r>
        <w:rPr>
          <w:b/>
          <w:spacing w:val="-14"/>
          <w:sz w:val="22"/>
          <w:u w:val="single"/>
        </w:rPr>
        <w:t xml:space="preserve"> </w:t>
      </w:r>
      <w:r>
        <w:rPr>
          <w:b/>
          <w:sz w:val="22"/>
          <w:u w:val="single"/>
        </w:rPr>
        <w:t>ART.</w:t>
      </w:r>
      <w:r>
        <w:rPr>
          <w:b/>
          <w:spacing w:val="-6"/>
          <w:sz w:val="22"/>
          <w:u w:val="single"/>
        </w:rPr>
        <w:t xml:space="preserve"> </w:t>
      </w:r>
      <w:r>
        <w:rPr>
          <w:b/>
          <w:sz w:val="22"/>
          <w:u w:val="single"/>
        </w:rPr>
        <w:t>34</w:t>
      </w:r>
      <w:r>
        <w:rPr>
          <w:b/>
          <w:sz w:val="22"/>
        </w:rPr>
        <w:t>,</w:t>
      </w:r>
      <w:r>
        <w:rPr>
          <w:b/>
          <w:spacing w:val="-4"/>
          <w:sz w:val="22"/>
          <w:u w:val="single"/>
        </w:rPr>
        <w:t xml:space="preserve"> </w:t>
      </w:r>
      <w:r>
        <w:rPr>
          <w:b/>
          <w:sz w:val="22"/>
          <w:u w:val="single"/>
        </w:rPr>
        <w:t>DA</w:t>
      </w:r>
      <w:r>
        <w:rPr>
          <w:b/>
          <w:spacing w:val="-14"/>
          <w:sz w:val="22"/>
          <w:u w:val="single"/>
        </w:rPr>
        <w:t xml:space="preserve"> </w:t>
      </w:r>
      <w:r>
        <w:rPr>
          <w:b/>
          <w:sz w:val="22"/>
          <w:u w:val="single"/>
        </w:rPr>
        <w:t>LEI</w:t>
      </w:r>
      <w:r>
        <w:rPr>
          <w:b/>
          <w:spacing w:val="-6"/>
          <w:sz w:val="22"/>
          <w:u w:val="single"/>
        </w:rPr>
        <w:t xml:space="preserve"> </w:t>
      </w:r>
      <w:r>
        <w:rPr>
          <w:b/>
          <w:sz w:val="22"/>
          <w:u w:val="single"/>
        </w:rPr>
        <w:t>Nº</w:t>
      </w:r>
      <w:r>
        <w:rPr>
          <w:b/>
          <w:spacing w:val="-6"/>
          <w:sz w:val="22"/>
          <w:u w:val="single"/>
        </w:rPr>
        <w:t xml:space="preserve"> </w:t>
      </w:r>
      <w:r>
        <w:rPr>
          <w:b/>
          <w:sz w:val="22"/>
          <w:u w:val="single"/>
        </w:rPr>
        <w:t>11.488</w:t>
      </w:r>
      <w:r>
        <w:rPr>
          <w:b/>
          <w:sz w:val="22"/>
        </w:rPr>
        <w:t>,</w:t>
      </w:r>
      <w:r>
        <w:rPr>
          <w:b/>
          <w:spacing w:val="-4"/>
          <w:sz w:val="22"/>
          <w:u w:val="single"/>
        </w:rPr>
        <w:t xml:space="preserve"> </w:t>
      </w:r>
      <w:r>
        <w:rPr>
          <w:b/>
          <w:sz w:val="22"/>
          <w:u w:val="single"/>
        </w:rPr>
        <w:t>DE</w:t>
      </w:r>
      <w:r>
        <w:rPr>
          <w:b/>
          <w:spacing w:val="-5"/>
          <w:sz w:val="22"/>
          <w:u w:val="single"/>
        </w:rPr>
        <w:t xml:space="preserve"> </w:t>
      </w:r>
      <w:r>
        <w:rPr>
          <w:b/>
          <w:spacing w:val="-4"/>
          <w:sz w:val="22"/>
          <w:u w:val="single"/>
        </w:rPr>
        <w:t>2007</w:t>
      </w:r>
    </w:p>
    <w:p w14:paraId="3EBB0E22">
      <w:pPr>
        <w:pStyle w:val="7"/>
        <w:spacing w:before="34"/>
        <w:rPr>
          <w:b/>
          <w:sz w:val="22"/>
        </w:rPr>
      </w:pPr>
    </w:p>
    <w:p w14:paraId="506BE128">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u w:val="none"/>
        </w:rPr>
        <w:t>,</w:t>
      </w:r>
      <w:r>
        <w:rPr>
          <w:spacing w:val="-2"/>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5"/>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306C9E2B">
      <w:pPr>
        <w:pStyle w:val="7"/>
        <w:spacing w:before="246"/>
        <w:ind w:left="329"/>
      </w:pPr>
      <w:r>
        <w:t>Local</w:t>
      </w:r>
      <w:r>
        <w:rPr>
          <w:spacing w:val="-1"/>
        </w:rPr>
        <w:t xml:space="preserve"> </w:t>
      </w:r>
      <w:r>
        <w:t>e</w:t>
      </w:r>
      <w:r>
        <w:rPr>
          <w:spacing w:val="-1"/>
        </w:rPr>
        <w:t xml:space="preserve"> </w:t>
      </w:r>
      <w:r>
        <w:rPr>
          <w:spacing w:val="-2"/>
        </w:rPr>
        <w:t>data:</w:t>
      </w:r>
    </w:p>
    <w:p w14:paraId="041E58A6">
      <w:pPr>
        <w:pStyle w:val="7"/>
        <w:spacing w:before="145"/>
        <w:ind w:left="329"/>
      </w:pPr>
      <w:r>
        <w:rPr>
          <w:spacing w:val="-10"/>
        </w:rPr>
        <w:t>À</w:t>
      </w:r>
    </w:p>
    <w:p w14:paraId="17CD445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FB276C6">
      <w:pPr>
        <w:pStyle w:val="7"/>
        <w:spacing w:before="145"/>
        <w:ind w:left="329"/>
      </w:pPr>
      <w:r>
        <w:t>Prezados</w:t>
      </w:r>
      <w:r>
        <w:rPr>
          <w:spacing w:val="-3"/>
        </w:rPr>
        <w:t xml:space="preserve"> </w:t>
      </w:r>
      <w:r>
        <w:rPr>
          <w:spacing w:val="-2"/>
        </w:rPr>
        <w:t>Senhores</w:t>
      </w:r>
    </w:p>
    <w:p w14:paraId="74F0FEE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310620AD">
      <w:pPr>
        <w:pStyle w:val="7"/>
        <w:spacing w:before="0"/>
        <w:rPr>
          <w:b/>
        </w:rPr>
      </w:pPr>
    </w:p>
    <w:p w14:paraId="4B78C504">
      <w:pPr>
        <w:pStyle w:val="7"/>
        <w:spacing w:before="60"/>
        <w:rPr>
          <w:b/>
        </w:rPr>
      </w:pPr>
    </w:p>
    <w:p w14:paraId="4C0C45A7">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438A441">
      <w:pPr>
        <w:pStyle w:val="7"/>
        <w:spacing w:before="0"/>
      </w:pPr>
    </w:p>
    <w:p w14:paraId="3C170AF5">
      <w:pPr>
        <w:pStyle w:val="7"/>
        <w:spacing w:before="0"/>
      </w:pPr>
    </w:p>
    <w:p w14:paraId="59245EAE">
      <w:pPr>
        <w:pStyle w:val="7"/>
        <w:spacing w:before="0"/>
      </w:pPr>
    </w:p>
    <w:p w14:paraId="43F432A8">
      <w:pPr>
        <w:pStyle w:val="7"/>
        <w:spacing w:before="0"/>
      </w:pPr>
    </w:p>
    <w:p w14:paraId="1E2C090D">
      <w:pPr>
        <w:pStyle w:val="7"/>
        <w:spacing w:before="9"/>
      </w:pPr>
    </w:p>
    <w:p w14:paraId="7EC40D23">
      <w:pPr>
        <w:pStyle w:val="7"/>
        <w:spacing w:before="0"/>
        <w:ind w:left="5009"/>
      </w:pPr>
      <w:r>
        <w:rPr>
          <w:spacing w:val="-2"/>
        </w:rPr>
        <w:t>ENTIDADE</w:t>
      </w:r>
    </w:p>
    <w:p w14:paraId="7875A8EF">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08162B0">
      <w:pPr>
        <w:pStyle w:val="7"/>
        <w:spacing w:after="0" w:line="312" w:lineRule="auto"/>
        <w:sectPr>
          <w:pgSz w:w="15840" w:h="24480"/>
          <w:pgMar w:top="160" w:right="0" w:bottom="280" w:left="0" w:header="720" w:footer="720" w:gutter="0"/>
          <w:cols w:space="720" w:num="1"/>
        </w:sectPr>
      </w:pPr>
    </w:p>
    <w:p w14:paraId="2804125C">
      <w:pPr>
        <w:spacing w:before="69"/>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4B29DBF7">
      <w:pPr>
        <w:pStyle w:val="7"/>
        <w:spacing w:before="49"/>
        <w:rPr>
          <w:b/>
          <w:sz w:val="22"/>
        </w:rPr>
      </w:pPr>
    </w:p>
    <w:p w14:paraId="6376D5A5">
      <w:pPr>
        <w:spacing w:before="0"/>
        <w:ind w:left="0" w:right="103" w:firstLine="0"/>
        <w:jc w:val="center"/>
        <w:rPr>
          <w:b/>
          <w:sz w:val="22"/>
        </w:rPr>
      </w:pPr>
      <w:r>
        <w:rPr>
          <w:b/>
          <w:spacing w:val="-2"/>
          <w:sz w:val="22"/>
          <w:u w:val="single"/>
        </w:rPr>
        <w:t>24/08/11</w:t>
      </w:r>
    </w:p>
    <w:p w14:paraId="0BDDE844">
      <w:pPr>
        <w:pStyle w:val="7"/>
        <w:spacing w:before="139"/>
        <w:rPr>
          <w:b/>
          <w:sz w:val="22"/>
        </w:rPr>
      </w:pPr>
    </w:p>
    <w:p w14:paraId="204686B4">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7830185</wp:posOffset>
                </wp:positionH>
                <wp:positionV relativeFrom="paragraph">
                  <wp:posOffset>140335</wp:posOffset>
                </wp:positionV>
                <wp:extent cx="8890" cy="9525"/>
                <wp:effectExtent l="0" t="0" r="0" b="0"/>
                <wp:wrapNone/>
                <wp:docPr id="26" name="Graphic 26"/>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55pt;margin-top:11.05pt;height:0.75pt;width:0.7pt;mso-position-horizontal-relative:page;z-index:251665408;mso-width-relative:page;mso-height-relative:page;" fillcolor="#000000" filled="t" stroked="f" coordsize="8890,9525" o:gfxdata="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ZdrjdcAAAAL&#10;AQAADwAAAAAAAAABACAAAAAiAAAAZHJzL2Rvd25yZXYueG1sUEsBAhQAFAAAAAgAh07iQJNulY8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30AEA094">
      <w:pPr>
        <w:pStyle w:val="7"/>
        <w:spacing w:before="23"/>
        <w:rPr>
          <w:sz w:val="22"/>
        </w:rPr>
      </w:pPr>
    </w:p>
    <w:p w14:paraId="174EF121">
      <w:pPr>
        <w:pStyle w:val="7"/>
        <w:spacing w:before="0"/>
        <w:ind w:left="329"/>
      </w:pPr>
      <w:r>
        <w:t>Local</w:t>
      </w:r>
      <w:r>
        <w:rPr>
          <w:spacing w:val="-1"/>
        </w:rPr>
        <w:t xml:space="preserve"> </w:t>
      </w:r>
      <w:r>
        <w:t>e</w:t>
      </w:r>
      <w:r>
        <w:rPr>
          <w:spacing w:val="-1"/>
        </w:rPr>
        <w:t xml:space="preserve"> </w:t>
      </w:r>
      <w:r>
        <w:rPr>
          <w:spacing w:val="-2"/>
        </w:rPr>
        <w:t>data:</w:t>
      </w:r>
    </w:p>
    <w:p w14:paraId="50571A22">
      <w:pPr>
        <w:pStyle w:val="7"/>
        <w:spacing w:before="145"/>
        <w:ind w:left="329"/>
      </w:pPr>
      <w:r>
        <w:rPr>
          <w:spacing w:val="-10"/>
        </w:rPr>
        <w:t>À</w:t>
      </w:r>
    </w:p>
    <w:p w14:paraId="498B98BB">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9E43B1F">
      <w:pPr>
        <w:pStyle w:val="7"/>
        <w:spacing w:before="145"/>
        <w:ind w:left="329"/>
      </w:pPr>
      <w:r>
        <w:t>Prezados</w:t>
      </w:r>
      <w:r>
        <w:rPr>
          <w:spacing w:val="-3"/>
        </w:rPr>
        <w:t xml:space="preserve"> </w:t>
      </w:r>
      <w:r>
        <w:rPr>
          <w:spacing w:val="-2"/>
        </w:rPr>
        <w:t>Senhores</w:t>
      </w:r>
    </w:p>
    <w:p w14:paraId="7B12F222">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7EC567B2">
      <w:pPr>
        <w:pStyle w:val="7"/>
        <w:spacing w:before="0"/>
        <w:rPr>
          <w:b/>
        </w:rPr>
      </w:pPr>
    </w:p>
    <w:p w14:paraId="22E9C3EA">
      <w:pPr>
        <w:pStyle w:val="7"/>
        <w:spacing w:before="60"/>
        <w:rPr>
          <w:b/>
        </w:rPr>
      </w:pPr>
    </w:p>
    <w:p w14:paraId="76E6D8EF">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67CEE73D">
      <w:pPr>
        <w:pStyle w:val="7"/>
        <w:spacing w:before="0"/>
      </w:pPr>
    </w:p>
    <w:p w14:paraId="38E42037">
      <w:pPr>
        <w:pStyle w:val="7"/>
        <w:spacing w:before="112"/>
      </w:pPr>
    </w:p>
    <w:p w14:paraId="2B0C5D2A">
      <w:pPr>
        <w:pStyle w:val="10"/>
        <w:numPr>
          <w:ilvl w:val="3"/>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SEI-260007/014528/2024</w:t>
      </w:r>
      <w:r>
        <w:rPr>
          <w:sz w:val="20"/>
        </w:rPr>
        <w:t>, por qualquer meio ou por qualquer pessoa;</w:t>
      </w:r>
    </w:p>
    <w:p w14:paraId="43BDDA07">
      <w:pPr>
        <w:pStyle w:val="10"/>
        <w:numPr>
          <w:ilvl w:val="3"/>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SEI-260007/014528/2024</w:t>
      </w:r>
      <w:r>
        <w:rPr>
          <w:sz w:val="20"/>
        </w:rPr>
        <w:t>,</w:t>
      </w:r>
      <w:r>
        <w:rPr>
          <w:spacing w:val="-2"/>
          <w:sz w:val="20"/>
        </w:rPr>
        <w:t xml:space="preserve"> </w:t>
      </w:r>
      <w:r>
        <w:rPr>
          <w:sz w:val="20"/>
        </w:rPr>
        <w:t>por qualquer meio ou por qualquer pessoa;</w:t>
      </w:r>
    </w:p>
    <w:p w14:paraId="3689A7BC">
      <w:pPr>
        <w:pStyle w:val="10"/>
        <w:numPr>
          <w:ilvl w:val="3"/>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SEI-260007/014528/2024,</w:t>
      </w:r>
      <w:r>
        <w:rPr>
          <w:b/>
          <w:spacing w:val="20"/>
          <w:sz w:val="20"/>
        </w:rPr>
        <w:t xml:space="preserve"> </w:t>
      </w:r>
      <w:r>
        <w:rPr>
          <w:sz w:val="20"/>
        </w:rPr>
        <w:t>quanto</w:t>
      </w:r>
      <w:r>
        <w:rPr>
          <w:spacing w:val="20"/>
          <w:sz w:val="20"/>
        </w:rPr>
        <w:t xml:space="preserve"> </w:t>
      </w:r>
      <w:r>
        <w:rPr>
          <w:sz w:val="20"/>
        </w:rPr>
        <w:t>a participar ou não da referida licitação;</w:t>
      </w:r>
    </w:p>
    <w:p w14:paraId="05DA7B1E">
      <w:pPr>
        <w:pStyle w:val="10"/>
        <w:numPr>
          <w:ilvl w:val="3"/>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1F355E0">
      <w:pPr>
        <w:spacing w:before="40"/>
        <w:ind w:left="824" w:right="0" w:firstLine="0"/>
        <w:jc w:val="left"/>
        <w:rPr>
          <w:sz w:val="20"/>
        </w:rPr>
      </w:pPr>
      <w:r>
        <w:rPr>
          <w:b/>
          <w:sz w:val="20"/>
        </w:rPr>
        <w:t xml:space="preserve">SEI-260007/014528/2024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3A21C7D1">
      <w:pPr>
        <w:pStyle w:val="10"/>
        <w:numPr>
          <w:ilvl w:val="3"/>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3EA70A34">
      <w:pPr>
        <w:pStyle w:val="10"/>
        <w:numPr>
          <w:ilvl w:val="3"/>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606B4A2">
      <w:pPr>
        <w:pStyle w:val="7"/>
        <w:spacing w:before="0"/>
      </w:pPr>
    </w:p>
    <w:p w14:paraId="4A9507DD">
      <w:pPr>
        <w:pStyle w:val="7"/>
        <w:spacing w:before="0"/>
      </w:pPr>
    </w:p>
    <w:p w14:paraId="759A9053">
      <w:pPr>
        <w:pStyle w:val="7"/>
        <w:spacing w:before="0"/>
      </w:pPr>
    </w:p>
    <w:p w14:paraId="4090BE8D">
      <w:pPr>
        <w:pStyle w:val="7"/>
        <w:spacing w:before="5"/>
      </w:pPr>
    </w:p>
    <w:p w14:paraId="41256C6F">
      <w:pPr>
        <w:pStyle w:val="7"/>
        <w:spacing w:before="0"/>
        <w:ind w:left="5009"/>
      </w:pPr>
      <w:r>
        <w:rPr>
          <w:spacing w:val="-2"/>
        </w:rPr>
        <w:t>ENTIDADE</w:t>
      </w:r>
    </w:p>
    <w:p w14:paraId="0BAC9B37">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5C16771">
      <w:pPr>
        <w:pStyle w:val="7"/>
        <w:spacing w:before="0"/>
        <w:rPr>
          <w:sz w:val="22"/>
        </w:rPr>
      </w:pPr>
    </w:p>
    <w:p w14:paraId="13746F08">
      <w:pPr>
        <w:pStyle w:val="7"/>
        <w:spacing w:before="0"/>
        <w:rPr>
          <w:sz w:val="22"/>
        </w:rPr>
      </w:pPr>
    </w:p>
    <w:p w14:paraId="2A5FFE2D">
      <w:pPr>
        <w:pStyle w:val="7"/>
        <w:spacing w:before="0"/>
        <w:rPr>
          <w:sz w:val="22"/>
        </w:rPr>
      </w:pPr>
    </w:p>
    <w:p w14:paraId="08DF40C4">
      <w:pPr>
        <w:pStyle w:val="7"/>
        <w:spacing w:before="0"/>
        <w:rPr>
          <w:sz w:val="22"/>
        </w:rPr>
      </w:pPr>
    </w:p>
    <w:p w14:paraId="18ADE463">
      <w:pPr>
        <w:pStyle w:val="7"/>
        <w:spacing w:before="0"/>
        <w:rPr>
          <w:sz w:val="22"/>
        </w:rPr>
      </w:pPr>
    </w:p>
    <w:p w14:paraId="6376C9EC">
      <w:pPr>
        <w:pStyle w:val="7"/>
        <w:spacing w:before="0"/>
        <w:rPr>
          <w:sz w:val="22"/>
        </w:rPr>
      </w:pPr>
    </w:p>
    <w:p w14:paraId="1CE094B4">
      <w:pPr>
        <w:pStyle w:val="7"/>
        <w:spacing w:before="0"/>
        <w:rPr>
          <w:sz w:val="22"/>
        </w:rPr>
      </w:pPr>
    </w:p>
    <w:p w14:paraId="7C961ABE">
      <w:pPr>
        <w:pStyle w:val="7"/>
        <w:spacing w:before="0"/>
        <w:rPr>
          <w:sz w:val="22"/>
        </w:rPr>
      </w:pPr>
    </w:p>
    <w:p w14:paraId="78DF01AC">
      <w:pPr>
        <w:pStyle w:val="7"/>
        <w:spacing w:before="0"/>
        <w:rPr>
          <w:sz w:val="22"/>
        </w:rPr>
      </w:pPr>
    </w:p>
    <w:p w14:paraId="545D4E6B">
      <w:pPr>
        <w:pStyle w:val="7"/>
        <w:spacing w:before="0"/>
        <w:rPr>
          <w:sz w:val="22"/>
        </w:rPr>
      </w:pPr>
    </w:p>
    <w:p w14:paraId="3BE04FC2">
      <w:pPr>
        <w:pStyle w:val="7"/>
        <w:spacing w:before="0"/>
        <w:rPr>
          <w:sz w:val="22"/>
        </w:rPr>
      </w:pPr>
    </w:p>
    <w:p w14:paraId="3415E61D">
      <w:pPr>
        <w:pStyle w:val="7"/>
        <w:spacing w:before="0"/>
        <w:rPr>
          <w:sz w:val="22"/>
        </w:rPr>
      </w:pPr>
    </w:p>
    <w:p w14:paraId="7CFF5FF6">
      <w:pPr>
        <w:pStyle w:val="7"/>
        <w:spacing w:before="0"/>
        <w:rPr>
          <w:sz w:val="22"/>
        </w:rPr>
      </w:pPr>
    </w:p>
    <w:p w14:paraId="3701E51E">
      <w:pPr>
        <w:pStyle w:val="7"/>
        <w:spacing w:before="57"/>
        <w:rPr>
          <w:sz w:val="22"/>
        </w:rPr>
      </w:pPr>
    </w:p>
    <w:p w14:paraId="6636F133">
      <w:pPr>
        <w:pStyle w:val="2"/>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41ED59B1">
      <w:pPr>
        <w:pStyle w:val="7"/>
        <w:spacing w:before="139"/>
        <w:rPr>
          <w:b/>
          <w:sz w:val="22"/>
        </w:rPr>
      </w:pPr>
    </w:p>
    <w:p w14:paraId="3B2150F1">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CFphd&#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26E0DB29">
      <w:pPr>
        <w:pStyle w:val="7"/>
        <w:spacing w:before="23"/>
        <w:rPr>
          <w:sz w:val="22"/>
        </w:rPr>
      </w:pPr>
    </w:p>
    <w:p w14:paraId="4DDFBD92">
      <w:pPr>
        <w:pStyle w:val="7"/>
        <w:spacing w:before="0"/>
        <w:ind w:left="329"/>
      </w:pPr>
      <w:r>
        <w:t>Local</w:t>
      </w:r>
      <w:r>
        <w:rPr>
          <w:spacing w:val="-1"/>
        </w:rPr>
        <w:t xml:space="preserve"> </w:t>
      </w:r>
      <w:r>
        <w:t>e</w:t>
      </w:r>
      <w:r>
        <w:rPr>
          <w:spacing w:val="-1"/>
        </w:rPr>
        <w:t xml:space="preserve"> </w:t>
      </w:r>
      <w:r>
        <w:rPr>
          <w:spacing w:val="-2"/>
        </w:rPr>
        <w:t>data:</w:t>
      </w:r>
    </w:p>
    <w:p w14:paraId="3728D855">
      <w:pPr>
        <w:pStyle w:val="7"/>
        <w:spacing w:before="145"/>
        <w:ind w:left="329"/>
      </w:pPr>
      <w:r>
        <w:rPr>
          <w:spacing w:val="-10"/>
        </w:rPr>
        <w:t>À</w:t>
      </w:r>
    </w:p>
    <w:p w14:paraId="3B71B1C5">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41C475C">
      <w:pPr>
        <w:pStyle w:val="7"/>
        <w:spacing w:before="145"/>
        <w:ind w:left="329"/>
      </w:pPr>
      <w:r>
        <w:t>Prezados</w:t>
      </w:r>
      <w:r>
        <w:rPr>
          <w:spacing w:val="-3"/>
        </w:rPr>
        <w:t xml:space="preserve"> </w:t>
      </w:r>
      <w:r>
        <w:rPr>
          <w:spacing w:val="-2"/>
        </w:rPr>
        <w:t>Senhores</w:t>
      </w:r>
    </w:p>
    <w:p w14:paraId="03EA760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1870D0EA">
      <w:pPr>
        <w:pStyle w:val="7"/>
        <w:spacing w:before="0"/>
        <w:rPr>
          <w:b/>
        </w:rPr>
      </w:pPr>
    </w:p>
    <w:p w14:paraId="322E137C">
      <w:pPr>
        <w:pStyle w:val="7"/>
        <w:spacing w:before="60"/>
        <w:rPr>
          <w:b/>
        </w:rPr>
      </w:pPr>
    </w:p>
    <w:p w14:paraId="04B39EB8">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41351692">
      <w:pPr>
        <w:pStyle w:val="7"/>
        <w:spacing w:before="0"/>
      </w:pPr>
    </w:p>
    <w:p w14:paraId="7A63CD6F">
      <w:pPr>
        <w:pStyle w:val="7"/>
        <w:spacing w:before="0"/>
      </w:pPr>
    </w:p>
    <w:p w14:paraId="16A7C5C5">
      <w:pPr>
        <w:pStyle w:val="7"/>
        <w:spacing w:before="0"/>
      </w:pPr>
    </w:p>
    <w:p w14:paraId="3141A63F">
      <w:pPr>
        <w:pStyle w:val="7"/>
        <w:spacing w:before="0"/>
      </w:pPr>
    </w:p>
    <w:p w14:paraId="0E979AF1">
      <w:pPr>
        <w:pStyle w:val="7"/>
        <w:spacing w:before="83"/>
      </w:pPr>
    </w:p>
    <w:p w14:paraId="6FD4E353">
      <w:pPr>
        <w:pStyle w:val="7"/>
        <w:spacing w:before="0"/>
        <w:ind w:left="5009"/>
      </w:pPr>
      <w:r>
        <w:rPr>
          <w:spacing w:val="-2"/>
        </w:rPr>
        <w:t>ENTIDADE</w:t>
      </w:r>
    </w:p>
    <w:p w14:paraId="2112F3B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89F54E9">
      <w:pPr>
        <w:pStyle w:val="7"/>
        <w:spacing w:after="0" w:line="312" w:lineRule="auto"/>
        <w:sectPr>
          <w:pgSz w:w="15840" w:h="24480"/>
          <w:pgMar w:top="2740" w:right="0" w:bottom="280" w:left="0" w:header="720" w:footer="720" w:gutter="0"/>
          <w:cols w:space="720" w:num="1"/>
        </w:sectPr>
      </w:pPr>
    </w:p>
    <w:p w14:paraId="52F56AA4">
      <w:pPr>
        <w:pStyle w:val="2"/>
        <w:spacing w:before="69"/>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68E8D92B">
      <w:pPr>
        <w:pStyle w:val="7"/>
        <w:spacing w:before="139"/>
        <w:rPr>
          <w:b/>
          <w:sz w:val="22"/>
        </w:rPr>
      </w:pPr>
    </w:p>
    <w:p w14:paraId="2DC0615D">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028D1A01">
      <w:pPr>
        <w:pStyle w:val="7"/>
        <w:spacing w:before="23"/>
        <w:rPr>
          <w:sz w:val="22"/>
        </w:rPr>
      </w:pPr>
    </w:p>
    <w:p w14:paraId="48A83222">
      <w:pPr>
        <w:pStyle w:val="7"/>
        <w:spacing w:before="0"/>
        <w:ind w:left="329"/>
      </w:pPr>
      <w:r>
        <w:t>Local</w:t>
      </w:r>
      <w:r>
        <w:rPr>
          <w:spacing w:val="-1"/>
        </w:rPr>
        <w:t xml:space="preserve"> </w:t>
      </w:r>
      <w:r>
        <w:t>e</w:t>
      </w:r>
      <w:r>
        <w:rPr>
          <w:spacing w:val="-1"/>
        </w:rPr>
        <w:t xml:space="preserve"> </w:t>
      </w:r>
      <w:r>
        <w:rPr>
          <w:spacing w:val="-2"/>
        </w:rPr>
        <w:t>data:</w:t>
      </w:r>
    </w:p>
    <w:p w14:paraId="2DBA51CE">
      <w:pPr>
        <w:pStyle w:val="7"/>
        <w:spacing w:before="145"/>
        <w:ind w:left="329"/>
      </w:pPr>
      <w:r>
        <w:rPr>
          <w:spacing w:val="-10"/>
        </w:rPr>
        <w:t>À</w:t>
      </w:r>
    </w:p>
    <w:p w14:paraId="4F964553">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5CF21DE">
      <w:pPr>
        <w:pStyle w:val="7"/>
        <w:spacing w:before="145"/>
        <w:ind w:left="329"/>
      </w:pPr>
      <w:r>
        <w:t>Prezados</w:t>
      </w:r>
      <w:r>
        <w:rPr>
          <w:spacing w:val="-3"/>
        </w:rPr>
        <w:t xml:space="preserve"> </w:t>
      </w:r>
      <w:r>
        <w:rPr>
          <w:spacing w:val="-2"/>
        </w:rPr>
        <w:t>Senhores</w:t>
      </w:r>
    </w:p>
    <w:p w14:paraId="7848D9F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04/2025:</w:t>
      </w:r>
    </w:p>
    <w:p w14:paraId="2E335246">
      <w:pPr>
        <w:pStyle w:val="7"/>
        <w:spacing w:before="0"/>
        <w:rPr>
          <w:b/>
        </w:rPr>
      </w:pPr>
    </w:p>
    <w:p w14:paraId="6C50A981">
      <w:pPr>
        <w:pStyle w:val="7"/>
        <w:spacing w:before="60"/>
        <w:rPr>
          <w:b/>
        </w:rPr>
      </w:pPr>
    </w:p>
    <w:p w14:paraId="42006507">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B3C9F67">
      <w:pPr>
        <w:pStyle w:val="7"/>
        <w:spacing w:before="0"/>
      </w:pPr>
    </w:p>
    <w:p w14:paraId="7903EF66">
      <w:pPr>
        <w:pStyle w:val="7"/>
        <w:spacing w:before="0"/>
      </w:pPr>
    </w:p>
    <w:p w14:paraId="3CC76907">
      <w:pPr>
        <w:pStyle w:val="7"/>
        <w:spacing w:before="182"/>
      </w:pPr>
    </w:p>
    <w:p w14:paraId="1498028B">
      <w:pPr>
        <w:pStyle w:val="4"/>
        <w:ind w:left="329"/>
      </w:pPr>
      <w:r>
        <w:t>Dados</w:t>
      </w:r>
      <w:r>
        <w:rPr>
          <w:spacing w:val="-1"/>
        </w:rPr>
        <w:t xml:space="preserve"> </w:t>
      </w:r>
      <w:r>
        <w:t>da</w:t>
      </w:r>
      <w:r>
        <w:rPr>
          <w:spacing w:val="-1"/>
        </w:rPr>
        <w:t xml:space="preserve"> </w:t>
      </w:r>
      <w:r>
        <w:rPr>
          <w:spacing w:val="-2"/>
        </w:rPr>
        <w:t>Empresa:</w:t>
      </w:r>
    </w:p>
    <w:p w14:paraId="1E9AC125">
      <w:pPr>
        <w:pStyle w:val="7"/>
        <w:spacing w:before="215"/>
        <w:rPr>
          <w:b/>
        </w:rPr>
      </w:pPr>
    </w:p>
    <w:p w14:paraId="307640C5">
      <w:pPr>
        <w:pStyle w:val="7"/>
        <w:spacing w:before="0"/>
        <w:ind w:left="329"/>
      </w:pPr>
      <w:r>
        <w:t>Razão</w:t>
      </w:r>
      <w:r>
        <w:rPr>
          <w:spacing w:val="-1"/>
        </w:rPr>
        <w:t xml:space="preserve"> </w:t>
      </w:r>
      <w:r>
        <w:t>Social:</w:t>
      </w:r>
      <w:r>
        <w:rPr>
          <w:spacing w:val="-1"/>
        </w:rPr>
        <w:t xml:space="preserve"> </w:t>
      </w:r>
      <w:r>
        <w:rPr>
          <w:spacing w:val="-10"/>
        </w:rPr>
        <w:t>.</w:t>
      </w:r>
    </w:p>
    <w:p w14:paraId="723E17D3">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B802392">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F161B39">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8493C35">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FE493F1">
      <w:pPr>
        <w:pStyle w:val="7"/>
        <w:spacing w:before="0"/>
      </w:pPr>
    </w:p>
    <w:p w14:paraId="4196C336">
      <w:pPr>
        <w:pStyle w:val="7"/>
        <w:spacing w:before="0"/>
      </w:pPr>
    </w:p>
    <w:p w14:paraId="43F27285">
      <w:pPr>
        <w:pStyle w:val="7"/>
        <w:spacing w:before="0"/>
      </w:pPr>
    </w:p>
    <w:p w14:paraId="61BD6A70">
      <w:pPr>
        <w:pStyle w:val="7"/>
        <w:spacing w:before="0"/>
      </w:pPr>
    </w:p>
    <w:p w14:paraId="5E7C8DE3">
      <w:pPr>
        <w:pStyle w:val="7"/>
        <w:spacing w:before="195"/>
      </w:pPr>
    </w:p>
    <w:p w14:paraId="58B651B3">
      <w:pPr>
        <w:pStyle w:val="7"/>
        <w:spacing w:before="1"/>
        <w:ind w:left="5009"/>
      </w:pPr>
      <w:r>
        <w:rPr>
          <w:spacing w:val="-2"/>
        </w:rPr>
        <w:t>ENTIDADE</w:t>
      </w:r>
    </w:p>
    <w:p w14:paraId="31926712">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7C23754">
      <w:pPr>
        <w:pStyle w:val="7"/>
        <w:spacing w:before="0"/>
      </w:pPr>
    </w:p>
    <w:p w14:paraId="7982A9B4">
      <w:pPr>
        <w:pStyle w:val="7"/>
        <w:spacing w:before="0"/>
      </w:pPr>
    </w:p>
    <w:p w14:paraId="7AE9C97E">
      <w:pPr>
        <w:pStyle w:val="7"/>
        <w:spacing w:before="194"/>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284480</wp:posOffset>
                </wp:positionV>
                <wp:extent cx="9867900" cy="28575"/>
                <wp:effectExtent l="0" t="0" r="0" b="0"/>
                <wp:wrapTopAndBottom/>
                <wp:docPr id="28" name="Graphic 28"/>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8" o:spid="_x0000_s1026" o:spt="100" style="position:absolute;left:0pt;margin-left:7.45pt;margin-top:22.4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YI7kdQAAAAJAQAADwAAAAAAAAABACAAAAAiAAAAZHJz&#10;L2Rvd25yZXYueG1sUEsBAhQAFAAAAAgAh07iQMArgCVBAgAA7wUAAA4AAAAAAAAAAQAgAAAAIwEA&#10;AGRycy9lMm9Eb2MueG1sUEsFBgAAAAAGAAYAWQEAANY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4B3DDA51">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260007/014528/2024</w:t>
      </w:r>
      <w:r>
        <w:rPr>
          <w:rFonts w:ascii="Calibri" w:hAnsi="Calibri"/>
          <w:sz w:val="18"/>
        </w:rPr>
        <w:tab/>
      </w:r>
      <w:r>
        <w:rPr>
          <w:rFonts w:ascii="Calibri" w:hAnsi="Calibri"/>
          <w:sz w:val="18"/>
        </w:rPr>
        <w:t xml:space="preserve">SEI nº </w:t>
      </w:r>
      <w:r>
        <w:rPr>
          <w:rFonts w:ascii="Calibri" w:hAnsi="Calibri"/>
          <w:spacing w:val="-2"/>
          <w:sz w:val="18"/>
        </w:rPr>
        <w:t>90288634</w:t>
      </w:r>
    </w:p>
    <w:sectPr>
      <w:pgSz w:w="15840" w:h="24480"/>
      <w:pgMar w:top="27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5"/>
      <w:numFmt w:val="decimal"/>
      <w:lvlText w:val="%1"/>
      <w:lvlJc w:val="left"/>
      <w:pPr>
        <w:ind w:left="664" w:hanging="51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46" w:hanging="400"/>
      </w:pPr>
      <w:rPr>
        <w:rFonts w:hint="default"/>
        <w:lang w:val="pt-PT" w:eastAsia="en-US" w:bidi="ar-SA"/>
      </w:rPr>
    </w:lvl>
    <w:lvl w:ilvl="3" w:tentative="0">
      <w:start w:val="0"/>
      <w:numFmt w:val="bullet"/>
      <w:lvlText w:val="•"/>
      <w:lvlJc w:val="left"/>
      <w:pPr>
        <w:ind w:left="4033" w:hanging="400"/>
      </w:pPr>
      <w:rPr>
        <w:rFonts w:hint="default"/>
        <w:lang w:val="pt-PT" w:eastAsia="en-US" w:bidi="ar-SA"/>
      </w:rPr>
    </w:lvl>
    <w:lvl w:ilvl="4" w:tentative="0">
      <w:start w:val="0"/>
      <w:numFmt w:val="bullet"/>
      <w:lvlText w:val="•"/>
      <w:lvlJc w:val="left"/>
      <w:pPr>
        <w:ind w:left="5720" w:hanging="400"/>
      </w:pPr>
      <w:rPr>
        <w:rFonts w:hint="default"/>
        <w:lang w:val="pt-PT" w:eastAsia="en-US" w:bidi="ar-SA"/>
      </w:rPr>
    </w:lvl>
    <w:lvl w:ilvl="5" w:tentative="0">
      <w:start w:val="0"/>
      <w:numFmt w:val="bullet"/>
      <w:lvlText w:val="•"/>
      <w:lvlJc w:val="left"/>
      <w:pPr>
        <w:ind w:left="7406" w:hanging="400"/>
      </w:pPr>
      <w:rPr>
        <w:rFonts w:hint="default"/>
        <w:lang w:val="pt-PT" w:eastAsia="en-US" w:bidi="ar-SA"/>
      </w:rPr>
    </w:lvl>
    <w:lvl w:ilvl="6" w:tentative="0">
      <w:start w:val="0"/>
      <w:numFmt w:val="bullet"/>
      <w:lvlText w:val="•"/>
      <w:lvlJc w:val="left"/>
      <w:pPr>
        <w:ind w:left="9093" w:hanging="400"/>
      </w:pPr>
      <w:rPr>
        <w:rFonts w:hint="default"/>
        <w:lang w:val="pt-PT" w:eastAsia="en-US" w:bidi="ar-SA"/>
      </w:rPr>
    </w:lvl>
    <w:lvl w:ilvl="7" w:tentative="0">
      <w:start w:val="0"/>
      <w:numFmt w:val="bullet"/>
      <w:lvlText w:val="•"/>
      <w:lvlJc w:val="left"/>
      <w:pPr>
        <w:ind w:left="10780" w:hanging="400"/>
      </w:pPr>
      <w:rPr>
        <w:rFonts w:hint="default"/>
        <w:lang w:val="pt-PT" w:eastAsia="en-US" w:bidi="ar-SA"/>
      </w:rPr>
    </w:lvl>
    <w:lvl w:ilvl="8" w:tentative="0">
      <w:start w:val="0"/>
      <w:numFmt w:val="bullet"/>
      <w:lvlText w:val="•"/>
      <w:lvlJc w:val="left"/>
      <w:pPr>
        <w:ind w:left="12466" w:hanging="40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3"/>
      <w:numFmt w:val="decimal"/>
      <w:lvlText w:val="%1"/>
      <w:lvlJc w:val="left"/>
      <w:pPr>
        <w:ind w:left="610" w:hanging="460"/>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2142" w:hanging="460"/>
      </w:pPr>
      <w:rPr>
        <w:rFonts w:hint="default"/>
        <w:lang w:val="pt-PT" w:eastAsia="en-US" w:bidi="ar-SA"/>
      </w:rPr>
    </w:lvl>
    <w:lvl w:ilvl="2" w:tentative="0">
      <w:start w:val="0"/>
      <w:numFmt w:val="bullet"/>
      <w:lvlText w:val="•"/>
      <w:lvlJc w:val="left"/>
      <w:pPr>
        <w:ind w:left="3664" w:hanging="460"/>
      </w:pPr>
      <w:rPr>
        <w:rFonts w:hint="default"/>
        <w:lang w:val="pt-PT" w:eastAsia="en-US" w:bidi="ar-SA"/>
      </w:rPr>
    </w:lvl>
    <w:lvl w:ilvl="3" w:tentative="0">
      <w:start w:val="0"/>
      <w:numFmt w:val="bullet"/>
      <w:lvlText w:val="•"/>
      <w:lvlJc w:val="left"/>
      <w:pPr>
        <w:ind w:left="5186" w:hanging="460"/>
      </w:pPr>
      <w:rPr>
        <w:rFonts w:hint="default"/>
        <w:lang w:val="pt-PT" w:eastAsia="en-US" w:bidi="ar-SA"/>
      </w:rPr>
    </w:lvl>
    <w:lvl w:ilvl="4" w:tentative="0">
      <w:start w:val="0"/>
      <w:numFmt w:val="bullet"/>
      <w:lvlText w:val="•"/>
      <w:lvlJc w:val="left"/>
      <w:pPr>
        <w:ind w:left="6708" w:hanging="460"/>
      </w:pPr>
      <w:rPr>
        <w:rFonts w:hint="default"/>
        <w:lang w:val="pt-PT" w:eastAsia="en-US" w:bidi="ar-SA"/>
      </w:rPr>
    </w:lvl>
    <w:lvl w:ilvl="5" w:tentative="0">
      <w:start w:val="0"/>
      <w:numFmt w:val="bullet"/>
      <w:lvlText w:val="•"/>
      <w:lvlJc w:val="left"/>
      <w:pPr>
        <w:ind w:left="8230" w:hanging="460"/>
      </w:pPr>
      <w:rPr>
        <w:rFonts w:hint="default"/>
        <w:lang w:val="pt-PT" w:eastAsia="en-US" w:bidi="ar-SA"/>
      </w:rPr>
    </w:lvl>
    <w:lvl w:ilvl="6" w:tentative="0">
      <w:start w:val="0"/>
      <w:numFmt w:val="bullet"/>
      <w:lvlText w:val="•"/>
      <w:lvlJc w:val="left"/>
      <w:pPr>
        <w:ind w:left="9752" w:hanging="460"/>
      </w:pPr>
      <w:rPr>
        <w:rFonts w:hint="default"/>
        <w:lang w:val="pt-PT" w:eastAsia="en-US" w:bidi="ar-SA"/>
      </w:rPr>
    </w:lvl>
    <w:lvl w:ilvl="7" w:tentative="0">
      <w:start w:val="0"/>
      <w:numFmt w:val="bullet"/>
      <w:lvlText w:val="•"/>
      <w:lvlJc w:val="left"/>
      <w:pPr>
        <w:ind w:left="11274" w:hanging="460"/>
      </w:pPr>
      <w:rPr>
        <w:rFonts w:hint="default"/>
        <w:lang w:val="pt-PT" w:eastAsia="en-US" w:bidi="ar-SA"/>
      </w:rPr>
    </w:lvl>
    <w:lvl w:ilvl="8" w:tentative="0">
      <w:start w:val="0"/>
      <w:numFmt w:val="bullet"/>
      <w:lvlText w:val="•"/>
      <w:lvlJc w:val="left"/>
      <w:pPr>
        <w:ind w:left="12796" w:hanging="460"/>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righ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46">
    <w:nsid w:val="58765686"/>
    <w:multiLevelType w:val="multilevel"/>
    <w:tmpl w:val="58765686"/>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9">
    <w:nsid w:val="7DEC2089"/>
    <w:multiLevelType w:val="multilevel"/>
    <w:tmpl w:val="7DEC208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D072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2025-01-02T13:04:00Z</dcterms:created>
  <dc:creator>jessyca.ferreira</dc:creator>
  <cp:lastModifiedBy>jessyca.ferreira</cp:lastModifiedBy>
  <dcterms:modified xsi:type="dcterms:W3CDTF">2025-01-07T18:41:03Z</dcterms:modified>
  <dc:title>SEI/ERJ - 90288634 -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2025-01-02T00:00:00Z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0A78C76323234FE3BD219F7BC3D7C020_13</vt:lpwstr>
  </property>
</Properties>
</file>