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F4109">
      <w:pPr>
        <w:pStyle w:val="7"/>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1CA158D0">
      <w:pPr>
        <w:pStyle w:val="7"/>
        <w:spacing w:before="8"/>
        <w:rPr>
          <w:sz w:val="11"/>
        </w:rPr>
      </w:pPr>
    </w:p>
    <w:p w14:paraId="352241CA">
      <w:pPr>
        <w:pStyle w:val="7"/>
        <w:spacing w:after="0"/>
        <w:rPr>
          <w:sz w:val="11"/>
        </w:rPr>
        <w:sectPr>
          <w:type w:val="continuous"/>
          <w:pgSz w:w="15840" w:h="24480"/>
          <w:pgMar w:top="160" w:right="0" w:bottom="0" w:left="0" w:header="720" w:footer="720" w:gutter="0"/>
          <w:cols w:space="720" w:num="1"/>
        </w:sectPr>
      </w:pPr>
    </w:p>
    <w:p w14:paraId="0BE080BC">
      <w:pPr>
        <w:pStyle w:val="7"/>
        <w:spacing w:before="0"/>
        <w:rPr>
          <w:sz w:val="24"/>
        </w:rPr>
      </w:pPr>
    </w:p>
    <w:p w14:paraId="7724164B">
      <w:pPr>
        <w:pStyle w:val="7"/>
        <w:spacing w:before="0"/>
        <w:rPr>
          <w:sz w:val="24"/>
        </w:rPr>
      </w:pPr>
    </w:p>
    <w:p w14:paraId="060D71EC">
      <w:pPr>
        <w:pStyle w:val="7"/>
        <w:spacing w:before="0"/>
        <w:rPr>
          <w:sz w:val="24"/>
        </w:rPr>
      </w:pPr>
    </w:p>
    <w:p w14:paraId="580BA814">
      <w:pPr>
        <w:pStyle w:val="7"/>
        <w:spacing w:before="132"/>
        <w:rPr>
          <w:sz w:val="24"/>
        </w:rPr>
      </w:pPr>
    </w:p>
    <w:p w14:paraId="744B46E8">
      <w:pPr>
        <w:spacing w:before="0"/>
        <w:ind w:left="119" w:right="0" w:firstLine="0"/>
        <w:jc w:val="left"/>
        <w:rPr>
          <w:b/>
          <w:sz w:val="24"/>
        </w:rPr>
      </w:pPr>
      <w:r>
        <w:rPr>
          <w:b/>
          <w:sz w:val="24"/>
        </w:rPr>
        <w:t xml:space="preserve">Edital de </w:t>
      </w:r>
      <w:r>
        <w:rPr>
          <w:b/>
          <w:spacing w:val="-2"/>
          <w:sz w:val="24"/>
        </w:rPr>
        <w:t>Licitação</w:t>
      </w:r>
    </w:p>
    <w:p w14:paraId="48C43F17">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260007/014274/2024</w:t>
      </w:r>
    </w:p>
    <w:p w14:paraId="6BC64F19">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25B534A6">
      <w:pPr>
        <w:spacing w:before="0" w:line="206" w:lineRule="exact"/>
        <w:ind w:left="302" w:right="0" w:firstLine="0"/>
        <w:jc w:val="left"/>
        <w:rPr>
          <w:sz w:val="18"/>
        </w:rPr>
      </w:pPr>
      <w:r>
        <w:rPr>
          <w:sz w:val="18"/>
        </w:rPr>
        <w:t xml:space="preserve">Hospital Universitário Pedro </w:t>
      </w:r>
      <w:r>
        <w:rPr>
          <w:spacing w:val="-2"/>
          <w:sz w:val="18"/>
        </w:rPr>
        <w:t>Ernesto</w:t>
      </w:r>
    </w:p>
    <w:p w14:paraId="444B6D97">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41A05F83">
      <w:pPr>
        <w:pStyle w:val="7"/>
        <w:spacing w:before="0"/>
        <w:rPr>
          <w:sz w:val="26"/>
        </w:rPr>
      </w:pPr>
    </w:p>
    <w:p w14:paraId="5D2EBEF2">
      <w:pPr>
        <w:pStyle w:val="7"/>
        <w:spacing w:before="187"/>
        <w:rPr>
          <w:sz w:val="26"/>
        </w:rPr>
      </w:pPr>
    </w:p>
    <w:p w14:paraId="4AD5BBA4">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03/2025</w:t>
      </w:r>
    </w:p>
    <w:p w14:paraId="6BD619E3">
      <w:pPr>
        <w:pStyle w:val="7"/>
        <w:spacing w:before="228"/>
        <w:rPr>
          <w:b/>
          <w:sz w:val="26"/>
        </w:rPr>
      </w:pPr>
    </w:p>
    <w:p w14:paraId="1F313754">
      <w:pPr>
        <w:pStyle w:val="4"/>
        <w:spacing w:line="570" w:lineRule="atLeast"/>
        <w:ind w:left="224" w:right="5643"/>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5CA79B39">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(AZITROMICINA,</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70E1E369">
      <w:pPr>
        <w:pStyle w:val="7"/>
        <w:spacing w:before="0"/>
      </w:pPr>
    </w:p>
    <w:p w14:paraId="77091BEE">
      <w:pPr>
        <w:pStyle w:val="7"/>
        <w:spacing w:before="165"/>
      </w:pPr>
    </w:p>
    <w:p w14:paraId="73D33132">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62D8E724">
      <w:pPr>
        <w:spacing w:before="70"/>
        <w:ind w:left="224" w:right="0" w:firstLine="0"/>
        <w:jc w:val="left"/>
        <w:rPr>
          <w:b/>
          <w:sz w:val="20"/>
        </w:rPr>
      </w:pPr>
      <w:r>
        <w:rPr>
          <w:b/>
          <w:sz w:val="20"/>
        </w:rPr>
        <w:t>R$</w:t>
      </w:r>
      <w:r>
        <w:rPr>
          <w:b/>
          <w:spacing w:val="-10"/>
          <w:sz w:val="20"/>
        </w:rPr>
        <w:t xml:space="preserve"> </w:t>
      </w:r>
      <w:r>
        <w:rPr>
          <w:b/>
          <w:sz w:val="20"/>
        </w:rPr>
        <w:t>677.073,32</w:t>
      </w:r>
      <w:r>
        <w:rPr>
          <w:b/>
          <w:spacing w:val="-13"/>
          <w:sz w:val="20"/>
        </w:rPr>
        <w:t xml:space="preserve"> </w:t>
      </w:r>
      <w:r>
        <w:rPr>
          <w:b/>
          <w:sz w:val="20"/>
        </w:rPr>
        <w:t>(seiscentos</w:t>
      </w:r>
      <w:r>
        <w:rPr>
          <w:b/>
          <w:spacing w:val="-3"/>
          <w:sz w:val="20"/>
        </w:rPr>
        <w:t xml:space="preserve"> </w:t>
      </w:r>
      <w:r>
        <w:rPr>
          <w:b/>
          <w:sz w:val="20"/>
        </w:rPr>
        <w:t>e</w:t>
      </w:r>
      <w:r>
        <w:rPr>
          <w:b/>
          <w:spacing w:val="-4"/>
          <w:sz w:val="20"/>
        </w:rPr>
        <w:t xml:space="preserve"> </w:t>
      </w:r>
      <w:r>
        <w:rPr>
          <w:b/>
          <w:sz w:val="20"/>
        </w:rPr>
        <w:t>setenta</w:t>
      </w:r>
      <w:r>
        <w:rPr>
          <w:b/>
          <w:spacing w:val="-4"/>
          <w:sz w:val="20"/>
        </w:rPr>
        <w:t xml:space="preserve"> </w:t>
      </w:r>
      <w:r>
        <w:rPr>
          <w:b/>
          <w:sz w:val="20"/>
        </w:rPr>
        <w:t>e</w:t>
      </w:r>
      <w:r>
        <w:rPr>
          <w:b/>
          <w:spacing w:val="-4"/>
          <w:sz w:val="20"/>
        </w:rPr>
        <w:t xml:space="preserve"> </w:t>
      </w:r>
      <w:r>
        <w:rPr>
          <w:b/>
          <w:sz w:val="20"/>
        </w:rPr>
        <w:t>sete</w:t>
      </w:r>
      <w:r>
        <w:rPr>
          <w:b/>
          <w:spacing w:val="-4"/>
          <w:sz w:val="20"/>
        </w:rPr>
        <w:t xml:space="preserve"> </w:t>
      </w:r>
      <w:r>
        <w:rPr>
          <w:b/>
          <w:sz w:val="20"/>
        </w:rPr>
        <w:t>mil</w:t>
      </w:r>
      <w:r>
        <w:rPr>
          <w:b/>
          <w:spacing w:val="-4"/>
          <w:sz w:val="20"/>
        </w:rPr>
        <w:t xml:space="preserve"> </w:t>
      </w:r>
      <w:r>
        <w:rPr>
          <w:b/>
          <w:sz w:val="20"/>
        </w:rPr>
        <w:t>e</w:t>
      </w:r>
      <w:r>
        <w:rPr>
          <w:b/>
          <w:spacing w:val="-4"/>
          <w:sz w:val="20"/>
        </w:rPr>
        <w:t xml:space="preserve"> </w:t>
      </w:r>
      <w:r>
        <w:rPr>
          <w:b/>
          <w:sz w:val="20"/>
        </w:rPr>
        <w:t>setenta</w:t>
      </w:r>
      <w:r>
        <w:rPr>
          <w:b/>
          <w:spacing w:val="-4"/>
          <w:sz w:val="20"/>
        </w:rPr>
        <w:t xml:space="preserve"> </w:t>
      </w:r>
      <w:r>
        <w:rPr>
          <w:b/>
          <w:sz w:val="20"/>
        </w:rPr>
        <w:t>e</w:t>
      </w:r>
      <w:r>
        <w:rPr>
          <w:b/>
          <w:spacing w:val="-4"/>
          <w:sz w:val="20"/>
        </w:rPr>
        <w:t xml:space="preserve"> </w:t>
      </w:r>
      <w:r>
        <w:rPr>
          <w:b/>
          <w:sz w:val="20"/>
        </w:rPr>
        <w:t>três</w:t>
      </w:r>
      <w:r>
        <w:rPr>
          <w:b/>
          <w:spacing w:val="-4"/>
          <w:sz w:val="20"/>
        </w:rPr>
        <w:t xml:space="preserve"> </w:t>
      </w:r>
      <w:r>
        <w:rPr>
          <w:b/>
          <w:sz w:val="20"/>
        </w:rPr>
        <w:t>reais</w:t>
      </w:r>
      <w:r>
        <w:rPr>
          <w:b/>
          <w:spacing w:val="-4"/>
          <w:sz w:val="20"/>
        </w:rPr>
        <w:t xml:space="preserve"> </w:t>
      </w:r>
      <w:r>
        <w:rPr>
          <w:b/>
          <w:sz w:val="20"/>
        </w:rPr>
        <w:t>e</w:t>
      </w:r>
      <w:r>
        <w:rPr>
          <w:b/>
          <w:spacing w:val="-4"/>
          <w:sz w:val="20"/>
        </w:rPr>
        <w:t xml:space="preserve"> </w:t>
      </w:r>
      <w:r>
        <w:rPr>
          <w:b/>
          <w:sz w:val="20"/>
        </w:rPr>
        <w:t>trinta</w:t>
      </w:r>
      <w:r>
        <w:rPr>
          <w:b/>
          <w:spacing w:val="-4"/>
          <w:sz w:val="20"/>
        </w:rPr>
        <w:t xml:space="preserve"> </w:t>
      </w:r>
      <w:r>
        <w:rPr>
          <w:b/>
          <w:sz w:val="20"/>
        </w:rPr>
        <w:t>e</w:t>
      </w:r>
      <w:r>
        <w:rPr>
          <w:b/>
          <w:spacing w:val="-4"/>
          <w:sz w:val="20"/>
        </w:rPr>
        <w:t xml:space="preserve"> </w:t>
      </w:r>
      <w:r>
        <w:rPr>
          <w:b/>
          <w:sz w:val="20"/>
        </w:rPr>
        <w:t>dois</w:t>
      </w:r>
      <w:r>
        <w:rPr>
          <w:b/>
          <w:spacing w:val="-3"/>
          <w:sz w:val="20"/>
        </w:rPr>
        <w:t xml:space="preserve"> </w:t>
      </w:r>
      <w:r>
        <w:rPr>
          <w:b/>
          <w:spacing w:val="-2"/>
          <w:sz w:val="20"/>
        </w:rPr>
        <w:t>centavos).</w:t>
      </w:r>
    </w:p>
    <w:p w14:paraId="733A3104">
      <w:pPr>
        <w:pStyle w:val="7"/>
        <w:spacing w:before="0"/>
        <w:rPr>
          <w:b/>
        </w:rPr>
      </w:pPr>
    </w:p>
    <w:p w14:paraId="1BCEC34F">
      <w:pPr>
        <w:pStyle w:val="7"/>
        <w:spacing w:before="75"/>
        <w:rPr>
          <w:b/>
        </w:rPr>
      </w:pPr>
    </w:p>
    <w:p w14:paraId="3D38133F">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2C446E9B">
      <w:pPr>
        <w:pStyle w:val="7"/>
        <w:spacing w:before="160"/>
        <w:ind w:left="224"/>
      </w:pPr>
      <w:r>
        <w:t>Dia</w:t>
      </w:r>
      <w:r>
        <w:rPr>
          <w:spacing w:val="-1"/>
        </w:rPr>
        <w:t xml:space="preserve"> </w:t>
      </w:r>
      <w:r>
        <w:t>14/01/2025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6686704E">
      <w:pPr>
        <w:pStyle w:val="7"/>
        <w:spacing w:before="0"/>
      </w:pPr>
    </w:p>
    <w:p w14:paraId="58E320C7">
      <w:pPr>
        <w:pStyle w:val="7"/>
        <w:spacing w:before="75"/>
      </w:pPr>
    </w:p>
    <w:p w14:paraId="6D7A34BD">
      <w:pPr>
        <w:pStyle w:val="3"/>
        <w:ind w:left="224"/>
      </w:pPr>
      <w:r>
        <w:t>CRITÉRIO</w:t>
      </w:r>
      <w:r>
        <w:rPr>
          <w:spacing w:val="-1"/>
        </w:rPr>
        <w:t xml:space="preserve"> </w:t>
      </w:r>
      <w:r>
        <w:t>DE</w:t>
      </w:r>
      <w:r>
        <w:rPr>
          <w:spacing w:val="-1"/>
        </w:rPr>
        <w:t xml:space="preserve"> </w:t>
      </w:r>
      <w:r>
        <w:rPr>
          <w:spacing w:val="-2"/>
        </w:rPr>
        <w:t>JULGAMENTO:</w:t>
      </w:r>
    </w:p>
    <w:p w14:paraId="353EBBDF">
      <w:pPr>
        <w:spacing w:before="160"/>
        <w:ind w:left="22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100AB519">
      <w:pPr>
        <w:pStyle w:val="7"/>
        <w:spacing w:before="0"/>
        <w:rPr>
          <w:b/>
        </w:rPr>
      </w:pPr>
    </w:p>
    <w:p w14:paraId="426BE6B7">
      <w:pPr>
        <w:pStyle w:val="7"/>
        <w:spacing w:before="75"/>
        <w:rPr>
          <w:b/>
        </w:rPr>
      </w:pPr>
    </w:p>
    <w:p w14:paraId="602083BB">
      <w:pPr>
        <w:pStyle w:val="3"/>
        <w:ind w:left="329"/>
      </w:pPr>
      <w:r>
        <w:t>MODO</w:t>
      </w:r>
      <w:r>
        <w:rPr>
          <w:spacing w:val="-1"/>
        </w:rPr>
        <w:t xml:space="preserve"> </w:t>
      </w:r>
      <w:r>
        <w:t>DE</w:t>
      </w:r>
      <w:r>
        <w:rPr>
          <w:spacing w:val="-1"/>
        </w:rPr>
        <w:t xml:space="preserve"> </w:t>
      </w:r>
      <w:r>
        <w:rPr>
          <w:spacing w:val="-2"/>
        </w:rPr>
        <w:t>DISPUTA:</w:t>
      </w:r>
    </w:p>
    <w:p w14:paraId="7CA18904">
      <w:pPr>
        <w:pStyle w:val="4"/>
        <w:spacing w:before="160"/>
        <w:ind w:left="329"/>
        <w:rPr>
          <w:b w:val="0"/>
        </w:rPr>
      </w:pPr>
      <w:r>
        <w:rPr>
          <w:spacing w:val="-2"/>
        </w:rPr>
        <w:t>Aberto</w:t>
      </w:r>
      <w:r>
        <w:rPr>
          <w:b w:val="0"/>
          <w:spacing w:val="-2"/>
        </w:rPr>
        <w:t>.</w:t>
      </w:r>
    </w:p>
    <w:p w14:paraId="2E1B8DA3">
      <w:pPr>
        <w:pStyle w:val="7"/>
        <w:spacing w:before="0"/>
      </w:pPr>
    </w:p>
    <w:p w14:paraId="4D5CC9FC">
      <w:pPr>
        <w:pStyle w:val="7"/>
        <w:spacing w:before="0"/>
      </w:pPr>
    </w:p>
    <w:p w14:paraId="7DA593A9">
      <w:pPr>
        <w:pStyle w:val="7"/>
        <w:spacing w:before="119"/>
      </w:pPr>
    </w:p>
    <w:p w14:paraId="1BBBB4A3">
      <w:pPr>
        <w:pStyle w:val="8"/>
        <w:spacing w:line="458" w:lineRule="auto"/>
        <w:ind w:left="5822" w:right="5643" w:firstLine="629"/>
      </w:pPr>
      <w:r>
        <w:t>EDITAL DE LICITAÇÃO PREGÃO</w:t>
      </w:r>
      <w:r>
        <w:rPr>
          <w:spacing w:val="-13"/>
        </w:rPr>
        <w:t xml:space="preserve"> </w:t>
      </w:r>
      <w:r>
        <w:t>ELETRÔNICO</w:t>
      </w:r>
      <w:r>
        <w:rPr>
          <w:spacing w:val="-13"/>
        </w:rPr>
        <w:t xml:space="preserve"> </w:t>
      </w:r>
      <w:r>
        <w:t>Nº</w:t>
      </w:r>
      <w:r>
        <w:rPr>
          <w:spacing w:val="-13"/>
        </w:rPr>
        <w:t xml:space="preserve"> </w:t>
      </w:r>
      <w:r>
        <w:t>03/2025</w:t>
      </w:r>
    </w:p>
    <w:p w14:paraId="1C0891FC">
      <w:pPr>
        <w:pStyle w:val="7"/>
        <w:spacing w:before="0"/>
        <w:rPr>
          <w:b/>
          <w:sz w:val="26"/>
        </w:rPr>
      </w:pPr>
    </w:p>
    <w:p w14:paraId="39ACB251">
      <w:pPr>
        <w:pStyle w:val="7"/>
        <w:spacing w:before="26"/>
        <w:rPr>
          <w:b/>
          <w:sz w:val="26"/>
        </w:rPr>
      </w:pPr>
    </w:p>
    <w:p w14:paraId="2C732853">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67AAD4E5">
      <w:pPr>
        <w:pStyle w:val="7"/>
        <w:spacing w:before="0"/>
      </w:pPr>
    </w:p>
    <w:p w14:paraId="3C90824B">
      <w:pPr>
        <w:pStyle w:val="7"/>
        <w:spacing w:before="16"/>
      </w:pPr>
    </w:p>
    <w:p w14:paraId="7C27986D">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5CF82937">
      <w:pPr>
        <w:pStyle w:val="7"/>
        <w:spacing w:before="0"/>
        <w:rPr>
          <w:b/>
        </w:rPr>
      </w:pPr>
    </w:p>
    <w:p w14:paraId="1C46A582">
      <w:pPr>
        <w:pStyle w:val="7"/>
        <w:spacing w:before="142"/>
        <w:rPr>
          <w:b/>
        </w:rPr>
      </w:pPr>
    </w:p>
    <w:p w14:paraId="3CDABBA9">
      <w:pPr>
        <w:pStyle w:val="10"/>
        <w:numPr>
          <w:ilvl w:val="1"/>
          <w:numId w:val="1"/>
        </w:numPr>
        <w:tabs>
          <w:tab w:val="left" w:pos="699"/>
        </w:tabs>
        <w:spacing w:before="0" w:after="0" w:line="240" w:lineRule="auto"/>
        <w:ind w:left="699" w:right="0" w:hanging="370"/>
        <w:jc w:val="left"/>
        <w:rPr>
          <w:sz w:val="20"/>
        </w:rPr>
      </w:pPr>
      <w:r>
        <w:rPr>
          <w:sz w:val="20"/>
        </w:rPr>
        <w:t>O</w:t>
      </w:r>
      <w:r>
        <w:rPr>
          <w:spacing w:val="17"/>
          <w:sz w:val="20"/>
        </w:rPr>
        <w:t xml:space="preserve"> </w:t>
      </w:r>
      <w:r>
        <w:rPr>
          <w:sz w:val="20"/>
        </w:rPr>
        <w:t>objeto</w:t>
      </w:r>
      <w:r>
        <w:rPr>
          <w:spacing w:val="18"/>
          <w:sz w:val="20"/>
        </w:rPr>
        <w:t xml:space="preserve"> </w:t>
      </w:r>
      <w:r>
        <w:rPr>
          <w:sz w:val="20"/>
        </w:rPr>
        <w:t>da</w:t>
      </w:r>
      <w:r>
        <w:rPr>
          <w:spacing w:val="18"/>
          <w:sz w:val="20"/>
        </w:rPr>
        <w:t xml:space="preserve"> </w:t>
      </w:r>
      <w:r>
        <w:rPr>
          <w:sz w:val="20"/>
        </w:rPr>
        <w:t>presente</w:t>
      </w:r>
      <w:r>
        <w:rPr>
          <w:spacing w:val="18"/>
          <w:sz w:val="20"/>
        </w:rPr>
        <w:t xml:space="preserve"> </w:t>
      </w:r>
      <w:r>
        <w:rPr>
          <w:sz w:val="20"/>
        </w:rPr>
        <w:t>licitação</w:t>
      </w:r>
      <w:r>
        <w:rPr>
          <w:spacing w:val="18"/>
          <w:sz w:val="20"/>
        </w:rPr>
        <w:t xml:space="preserve"> </w:t>
      </w:r>
      <w:r>
        <w:rPr>
          <w:sz w:val="20"/>
        </w:rPr>
        <w:t>é</w:t>
      </w:r>
      <w:r>
        <w:rPr>
          <w:spacing w:val="18"/>
          <w:sz w:val="20"/>
        </w:rPr>
        <w:t xml:space="preserve"> </w:t>
      </w:r>
      <w:r>
        <w:rPr>
          <w:sz w:val="20"/>
        </w:rPr>
        <w:t>a</w:t>
      </w:r>
      <w:r>
        <w:rPr>
          <w:spacing w:val="17"/>
          <w:sz w:val="20"/>
        </w:rPr>
        <w:t xml:space="preserve"> </w:t>
      </w:r>
      <w:r>
        <w:rPr>
          <w:b/>
          <w:sz w:val="20"/>
        </w:rPr>
        <w:t>AQUISIÇÃO</w:t>
      </w:r>
      <w:r>
        <w:rPr>
          <w:b/>
          <w:spacing w:val="18"/>
          <w:sz w:val="20"/>
        </w:rPr>
        <w:t xml:space="preserve"> </w:t>
      </w:r>
      <w:r>
        <w:rPr>
          <w:b/>
          <w:sz w:val="20"/>
        </w:rPr>
        <w:t>DE</w:t>
      </w:r>
      <w:r>
        <w:rPr>
          <w:b/>
          <w:spacing w:val="18"/>
          <w:sz w:val="20"/>
        </w:rPr>
        <w:t xml:space="preserve"> </w:t>
      </w:r>
      <w:r>
        <w:rPr>
          <w:b/>
          <w:sz w:val="20"/>
        </w:rPr>
        <w:t>MEDICAMENTOS</w:t>
      </w:r>
      <w:r>
        <w:rPr>
          <w:b/>
          <w:spacing w:val="18"/>
          <w:sz w:val="20"/>
        </w:rPr>
        <w:t xml:space="preserve"> </w:t>
      </w:r>
      <w:r>
        <w:rPr>
          <w:b/>
          <w:sz w:val="20"/>
        </w:rPr>
        <w:t>(AZITROMICINA,</w:t>
      </w:r>
      <w:r>
        <w:rPr>
          <w:b/>
          <w:spacing w:val="18"/>
          <w:sz w:val="20"/>
        </w:rPr>
        <w:t xml:space="preserve"> </w:t>
      </w:r>
      <w:r>
        <w:rPr>
          <w:b/>
          <w:sz w:val="20"/>
        </w:rPr>
        <w:t>ETC)</w:t>
      </w:r>
      <w:r>
        <w:rPr>
          <w:b/>
          <w:spacing w:val="18"/>
          <w:sz w:val="20"/>
        </w:rPr>
        <w:t xml:space="preserve"> </w:t>
      </w:r>
      <w:r>
        <w:rPr>
          <w:b/>
          <w:sz w:val="20"/>
        </w:rPr>
        <w:t>PARA</w:t>
      </w:r>
      <w:r>
        <w:rPr>
          <w:b/>
          <w:spacing w:val="7"/>
          <w:sz w:val="20"/>
        </w:rPr>
        <w:t xml:space="preserve"> </w:t>
      </w:r>
      <w:r>
        <w:rPr>
          <w:b/>
          <w:sz w:val="20"/>
        </w:rPr>
        <w:t>O</w:t>
      </w:r>
      <w:r>
        <w:rPr>
          <w:b/>
          <w:spacing w:val="18"/>
          <w:sz w:val="20"/>
        </w:rPr>
        <w:t xml:space="preserve"> </w:t>
      </w:r>
      <w:r>
        <w:rPr>
          <w:b/>
          <w:sz w:val="20"/>
        </w:rPr>
        <w:t>HOSPITAL</w:t>
      </w:r>
      <w:r>
        <w:rPr>
          <w:b/>
          <w:spacing w:val="7"/>
          <w:sz w:val="20"/>
        </w:rPr>
        <w:t xml:space="preserve"> </w:t>
      </w:r>
      <w:r>
        <w:rPr>
          <w:b/>
          <w:sz w:val="20"/>
        </w:rPr>
        <w:t>UNIVERSITÁRIO</w:t>
      </w:r>
      <w:r>
        <w:rPr>
          <w:b/>
          <w:spacing w:val="18"/>
          <w:sz w:val="20"/>
        </w:rPr>
        <w:t xml:space="preserve"> </w:t>
      </w:r>
      <w:r>
        <w:rPr>
          <w:b/>
          <w:sz w:val="20"/>
        </w:rPr>
        <w:t>PEDRO</w:t>
      </w:r>
      <w:r>
        <w:rPr>
          <w:b/>
          <w:spacing w:val="18"/>
          <w:sz w:val="20"/>
        </w:rPr>
        <w:t xml:space="preserve"> </w:t>
      </w:r>
      <w:r>
        <w:rPr>
          <w:b/>
          <w:sz w:val="20"/>
        </w:rPr>
        <w:t>ERNESTO,</w:t>
      </w:r>
      <w:r>
        <w:rPr>
          <w:b/>
          <w:spacing w:val="18"/>
          <w:sz w:val="20"/>
        </w:rPr>
        <w:t xml:space="preserve"> </w:t>
      </w:r>
      <w:r>
        <w:rPr>
          <w:spacing w:val="-2"/>
          <w:sz w:val="20"/>
        </w:rPr>
        <w:t>conforme</w:t>
      </w:r>
    </w:p>
    <w:p w14:paraId="538A401B">
      <w:pPr>
        <w:pStyle w:val="7"/>
        <w:ind w:left="329"/>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0E5B896C">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1818FB2F">
      <w:pPr>
        <w:pStyle w:val="7"/>
        <w:spacing w:before="56" w:after="1"/>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705"/>
        <w:gridCol w:w="930"/>
        <w:gridCol w:w="1365"/>
        <w:gridCol w:w="1080"/>
        <w:gridCol w:w="1215"/>
        <w:gridCol w:w="2805"/>
      </w:tblGrid>
      <w:tr w14:paraId="3110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1DC9E591">
            <w:pPr>
              <w:pStyle w:val="11"/>
              <w:spacing w:before="60"/>
              <w:ind w:left="7"/>
              <w:rPr>
                <w:b/>
                <w:sz w:val="16"/>
              </w:rPr>
            </w:pPr>
            <w:r>
              <w:rPr>
                <w:b/>
                <w:spacing w:val="-4"/>
                <w:sz w:val="16"/>
              </w:rPr>
              <w:t>ITEM</w:t>
            </w:r>
          </w:p>
        </w:tc>
        <w:tc>
          <w:tcPr>
            <w:tcW w:w="3705" w:type="dxa"/>
          </w:tcPr>
          <w:p w14:paraId="1C0941E1">
            <w:pPr>
              <w:pStyle w:val="11"/>
              <w:spacing w:before="60" w:line="352" w:lineRule="auto"/>
              <w:ind w:left="82" w:right="1344"/>
              <w:rPr>
                <w:b/>
                <w:sz w:val="16"/>
              </w:rPr>
            </w:pPr>
            <w:r>
              <w:rPr>
                <w:b/>
                <w:spacing w:val="-2"/>
                <w:sz w:val="16"/>
              </w:rPr>
              <w:t>DESCRIÇÃO/</w:t>
            </w:r>
            <w:r>
              <w:rPr>
                <w:b/>
                <w:spacing w:val="40"/>
                <w:sz w:val="16"/>
              </w:rPr>
              <w:t xml:space="preserve"> </w:t>
            </w:r>
            <w:r>
              <w:rPr>
                <w:b/>
                <w:spacing w:val="-2"/>
                <w:sz w:val="16"/>
              </w:rPr>
              <w:t>ESPECIFICAÇÃO</w:t>
            </w:r>
          </w:p>
        </w:tc>
        <w:tc>
          <w:tcPr>
            <w:tcW w:w="930" w:type="dxa"/>
          </w:tcPr>
          <w:p w14:paraId="7DFAB50F">
            <w:pPr>
              <w:pStyle w:val="11"/>
              <w:tabs>
                <w:tab w:val="left" w:pos="744"/>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365" w:type="dxa"/>
          </w:tcPr>
          <w:p w14:paraId="1FD4402F">
            <w:pPr>
              <w:pStyle w:val="11"/>
              <w:tabs>
                <w:tab w:val="left" w:pos="1135"/>
              </w:tabs>
              <w:spacing w:before="60" w:line="352" w:lineRule="auto"/>
              <w:ind w:left="7" w:right="-15"/>
              <w:rPr>
                <w:b/>
                <w:sz w:val="16"/>
              </w:rPr>
            </w:pPr>
            <w:r>
              <w:rPr>
                <w:b/>
                <w:spacing w:val="-2"/>
                <w:sz w:val="16"/>
              </w:rPr>
              <w:t>UNIDADE</w:t>
            </w:r>
            <w:r>
              <w:rPr>
                <w:b/>
                <w:sz w:val="16"/>
              </w:rPr>
              <w:tab/>
            </w:r>
            <w:r>
              <w:rPr>
                <w:b/>
                <w:spacing w:val="-6"/>
                <w:sz w:val="16"/>
              </w:rPr>
              <w:t>DE</w:t>
            </w:r>
            <w:r>
              <w:rPr>
                <w:b/>
                <w:spacing w:val="40"/>
                <w:sz w:val="16"/>
              </w:rPr>
              <w:t xml:space="preserve"> </w:t>
            </w:r>
            <w:r>
              <w:rPr>
                <w:b/>
                <w:spacing w:val="-2"/>
                <w:sz w:val="16"/>
              </w:rPr>
              <w:t>MEDIDA</w:t>
            </w:r>
          </w:p>
        </w:tc>
        <w:tc>
          <w:tcPr>
            <w:tcW w:w="1080" w:type="dxa"/>
          </w:tcPr>
          <w:p w14:paraId="36F2209D">
            <w:pPr>
              <w:pStyle w:val="11"/>
              <w:spacing w:before="60"/>
              <w:ind w:left="7"/>
              <w:rPr>
                <w:b/>
                <w:sz w:val="16"/>
              </w:rPr>
            </w:pPr>
            <w:r>
              <w:rPr>
                <w:b/>
                <w:spacing w:val="-2"/>
                <w:sz w:val="16"/>
              </w:rPr>
              <w:t>QUANT.</w:t>
            </w:r>
          </w:p>
        </w:tc>
        <w:tc>
          <w:tcPr>
            <w:tcW w:w="1215" w:type="dxa"/>
          </w:tcPr>
          <w:p w14:paraId="2D08CCBA">
            <w:pPr>
              <w:pStyle w:val="11"/>
              <w:spacing w:before="60" w:line="352" w:lineRule="auto"/>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57BCF874">
            <w:pPr>
              <w:pStyle w:val="11"/>
              <w:spacing w:line="183" w:lineRule="exact"/>
              <w:ind w:left="7"/>
              <w:rPr>
                <w:b/>
                <w:sz w:val="16"/>
              </w:rPr>
            </w:pPr>
            <w:r>
              <w:rPr>
                <w:b/>
                <w:spacing w:val="-4"/>
                <w:sz w:val="16"/>
              </w:rPr>
              <w:t>ITEM</w:t>
            </w:r>
          </w:p>
        </w:tc>
        <w:tc>
          <w:tcPr>
            <w:tcW w:w="2805" w:type="dxa"/>
          </w:tcPr>
          <w:p w14:paraId="2D8C5046">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5D599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48A57367">
            <w:pPr>
              <w:pStyle w:val="11"/>
              <w:spacing w:before="60"/>
              <w:ind w:left="112"/>
              <w:rPr>
                <w:sz w:val="16"/>
              </w:rPr>
            </w:pPr>
            <w:r>
              <w:rPr>
                <w:spacing w:val="-10"/>
                <w:sz w:val="16"/>
              </w:rPr>
              <w:t>1</w:t>
            </w:r>
          </w:p>
        </w:tc>
        <w:tc>
          <w:tcPr>
            <w:tcW w:w="3705" w:type="dxa"/>
          </w:tcPr>
          <w:p w14:paraId="030544BD">
            <w:pPr>
              <w:pStyle w:val="11"/>
              <w:tabs>
                <w:tab w:val="left" w:pos="1130"/>
                <w:tab w:val="left" w:pos="2297"/>
                <w:tab w:val="left" w:pos="3130"/>
              </w:tabs>
              <w:spacing w:before="60" w:line="352" w:lineRule="auto"/>
              <w:ind w:left="112" w:right="95"/>
              <w:jc w:val="both"/>
              <w:rPr>
                <w:sz w:val="16"/>
              </w:rPr>
            </w:pPr>
            <w:r>
              <w:rPr>
                <w:sz w:val="16"/>
              </w:rPr>
              <w:t>PRINCIPIO ATIVO: AZITROMICINA, FORMA</w:t>
            </w:r>
            <w:r>
              <w:rPr>
                <w:spacing w:val="40"/>
                <w:sz w:val="16"/>
              </w:rPr>
              <w:t xml:space="preserve"> </w:t>
            </w:r>
            <w:r>
              <w:rPr>
                <w:sz w:val="16"/>
              </w:rPr>
              <w:t>FARMACEUTICA: PO SUSPENSAO ORAL,</w:t>
            </w:r>
            <w:r>
              <w:rPr>
                <w:spacing w:val="40"/>
                <w:sz w:val="16"/>
              </w:rPr>
              <w:t xml:space="preserve"> </w:t>
            </w:r>
            <w:r>
              <w:rPr>
                <w:sz w:val="16"/>
              </w:rPr>
              <w:t>CONCENTRACAO / DOSAGEM: 40, UNIDADE:</w:t>
            </w:r>
            <w:r>
              <w:rPr>
                <w:spacing w:val="40"/>
                <w:sz w:val="16"/>
              </w:rPr>
              <w:t xml:space="preserve"> </w:t>
            </w:r>
            <w:r>
              <w:rPr>
                <w:spacing w:val="-2"/>
                <w:sz w:val="16"/>
              </w:rPr>
              <w:t>MG/ML,</w:t>
            </w:r>
            <w:r>
              <w:rPr>
                <w:sz w:val="16"/>
              </w:rPr>
              <w:tab/>
            </w:r>
            <w:r>
              <w:rPr>
                <w:spacing w:val="-2"/>
                <w:sz w:val="16"/>
              </w:rPr>
              <w:t>VOLUME:</w:t>
            </w:r>
            <w:r>
              <w:rPr>
                <w:sz w:val="16"/>
              </w:rPr>
              <w:tab/>
            </w:r>
            <w:r>
              <w:rPr>
                <w:spacing w:val="-4"/>
                <w:sz w:val="16"/>
              </w:rPr>
              <w:t>15ML</w:t>
            </w:r>
            <w:r>
              <w:rPr>
                <w:sz w:val="16"/>
              </w:rPr>
              <w:tab/>
            </w:r>
            <w:r>
              <w:rPr>
                <w:spacing w:val="-2"/>
                <w:sz w:val="16"/>
              </w:rPr>
              <w:t>(APOS</w:t>
            </w:r>
            <w:r>
              <w:rPr>
                <w:spacing w:val="40"/>
                <w:sz w:val="16"/>
              </w:rPr>
              <w:t xml:space="preserve"> </w:t>
            </w:r>
            <w:r>
              <w:rPr>
                <w:spacing w:val="-2"/>
                <w:sz w:val="16"/>
              </w:rPr>
              <w:t>RECONSTITUICAO),</w:t>
            </w:r>
            <w:r>
              <w:rPr>
                <w:sz w:val="16"/>
              </w:rPr>
              <w:tab/>
            </w:r>
            <w:r>
              <w:rPr>
                <w:spacing w:val="-38"/>
                <w:sz w:val="16"/>
              </w:rPr>
              <w:t xml:space="preserve"> </w:t>
            </w:r>
            <w:r>
              <w:rPr>
                <w:spacing w:val="-2"/>
                <w:sz w:val="16"/>
              </w:rPr>
              <w:t>APRESENTACAO:</w:t>
            </w:r>
          </w:p>
          <w:p w14:paraId="1BEC48BC">
            <w:pPr>
              <w:pStyle w:val="11"/>
              <w:spacing w:line="182" w:lineRule="exact"/>
              <w:ind w:left="112"/>
              <w:jc w:val="both"/>
              <w:rPr>
                <w:sz w:val="16"/>
              </w:rPr>
            </w:pPr>
            <w:r>
              <w:rPr>
                <w:sz w:val="16"/>
              </w:rPr>
              <w:t>FRASCO,</w:t>
            </w:r>
            <w:r>
              <w:rPr>
                <w:spacing w:val="-9"/>
                <w:sz w:val="16"/>
              </w:rPr>
              <w:t xml:space="preserve"> </w:t>
            </w:r>
            <w:r>
              <w:rPr>
                <w:spacing w:val="-2"/>
                <w:sz w:val="16"/>
              </w:rPr>
              <w:t>ACESSORIO:DILUENTE+DOSADOR</w:t>
            </w:r>
          </w:p>
        </w:tc>
        <w:tc>
          <w:tcPr>
            <w:tcW w:w="930" w:type="dxa"/>
          </w:tcPr>
          <w:p w14:paraId="00569A9B">
            <w:pPr>
              <w:pStyle w:val="11"/>
              <w:rPr>
                <w:sz w:val="16"/>
              </w:rPr>
            </w:pPr>
          </w:p>
          <w:p w14:paraId="04444504">
            <w:pPr>
              <w:pStyle w:val="11"/>
              <w:rPr>
                <w:sz w:val="16"/>
              </w:rPr>
            </w:pPr>
          </w:p>
          <w:p w14:paraId="5248A4CC">
            <w:pPr>
              <w:pStyle w:val="11"/>
              <w:spacing w:before="183"/>
              <w:rPr>
                <w:sz w:val="16"/>
              </w:rPr>
            </w:pPr>
          </w:p>
          <w:p w14:paraId="43F0718A">
            <w:pPr>
              <w:pStyle w:val="11"/>
              <w:ind w:left="14"/>
              <w:jc w:val="center"/>
              <w:rPr>
                <w:sz w:val="16"/>
              </w:rPr>
            </w:pPr>
            <w:r>
              <w:rPr>
                <w:spacing w:val="-2"/>
                <w:sz w:val="16"/>
              </w:rPr>
              <w:t>17207</w:t>
            </w:r>
          </w:p>
        </w:tc>
        <w:tc>
          <w:tcPr>
            <w:tcW w:w="1365" w:type="dxa"/>
          </w:tcPr>
          <w:p w14:paraId="03D2C94C">
            <w:pPr>
              <w:pStyle w:val="11"/>
              <w:rPr>
                <w:sz w:val="16"/>
              </w:rPr>
            </w:pPr>
          </w:p>
          <w:p w14:paraId="33871218">
            <w:pPr>
              <w:pStyle w:val="11"/>
              <w:rPr>
                <w:sz w:val="16"/>
              </w:rPr>
            </w:pPr>
          </w:p>
          <w:p w14:paraId="49648BD1">
            <w:pPr>
              <w:pStyle w:val="11"/>
              <w:spacing w:before="183"/>
              <w:rPr>
                <w:sz w:val="16"/>
              </w:rPr>
            </w:pPr>
          </w:p>
          <w:p w14:paraId="6AEFE423">
            <w:pPr>
              <w:pStyle w:val="11"/>
              <w:ind w:left="14"/>
              <w:jc w:val="center"/>
              <w:rPr>
                <w:sz w:val="16"/>
              </w:rPr>
            </w:pPr>
            <w:r>
              <w:rPr>
                <w:spacing w:val="-2"/>
                <w:sz w:val="16"/>
              </w:rPr>
              <w:t>Unidade</w:t>
            </w:r>
          </w:p>
        </w:tc>
        <w:tc>
          <w:tcPr>
            <w:tcW w:w="1080" w:type="dxa"/>
          </w:tcPr>
          <w:p w14:paraId="5EF9F695">
            <w:pPr>
              <w:pStyle w:val="11"/>
              <w:rPr>
                <w:sz w:val="16"/>
              </w:rPr>
            </w:pPr>
          </w:p>
          <w:p w14:paraId="6B2A0CAC">
            <w:pPr>
              <w:pStyle w:val="11"/>
              <w:rPr>
                <w:sz w:val="16"/>
              </w:rPr>
            </w:pPr>
          </w:p>
          <w:p w14:paraId="0499AAF9">
            <w:pPr>
              <w:pStyle w:val="11"/>
              <w:spacing w:before="183"/>
              <w:rPr>
                <w:sz w:val="16"/>
              </w:rPr>
            </w:pPr>
          </w:p>
          <w:p w14:paraId="5A0398A4">
            <w:pPr>
              <w:pStyle w:val="11"/>
              <w:ind w:right="403"/>
              <w:jc w:val="right"/>
              <w:rPr>
                <w:sz w:val="16"/>
              </w:rPr>
            </w:pPr>
            <w:r>
              <w:rPr>
                <w:spacing w:val="-5"/>
                <w:sz w:val="16"/>
              </w:rPr>
              <w:t>290</w:t>
            </w:r>
          </w:p>
        </w:tc>
        <w:tc>
          <w:tcPr>
            <w:tcW w:w="1215" w:type="dxa"/>
          </w:tcPr>
          <w:p w14:paraId="18B4B501">
            <w:pPr>
              <w:pStyle w:val="11"/>
              <w:rPr>
                <w:sz w:val="16"/>
              </w:rPr>
            </w:pPr>
          </w:p>
          <w:p w14:paraId="1B68573B">
            <w:pPr>
              <w:pStyle w:val="11"/>
              <w:rPr>
                <w:sz w:val="16"/>
              </w:rPr>
            </w:pPr>
          </w:p>
          <w:p w14:paraId="08813382">
            <w:pPr>
              <w:pStyle w:val="11"/>
              <w:spacing w:before="183"/>
              <w:rPr>
                <w:sz w:val="16"/>
              </w:rPr>
            </w:pPr>
          </w:p>
          <w:p w14:paraId="482275B6">
            <w:pPr>
              <w:pStyle w:val="11"/>
              <w:ind w:left="14"/>
              <w:jc w:val="center"/>
              <w:rPr>
                <w:sz w:val="16"/>
              </w:rPr>
            </w:pPr>
            <w:r>
              <w:rPr>
                <w:spacing w:val="-2"/>
                <w:sz w:val="16"/>
              </w:rPr>
              <w:t>8,8211</w:t>
            </w:r>
          </w:p>
        </w:tc>
        <w:tc>
          <w:tcPr>
            <w:tcW w:w="2805" w:type="dxa"/>
          </w:tcPr>
          <w:p w14:paraId="6D0F2AE2">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1F5CC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F792355">
            <w:pPr>
              <w:pStyle w:val="11"/>
              <w:spacing w:before="60"/>
              <w:ind w:left="112"/>
              <w:rPr>
                <w:sz w:val="16"/>
              </w:rPr>
            </w:pPr>
            <w:r>
              <w:rPr>
                <w:spacing w:val="-10"/>
                <w:sz w:val="16"/>
              </w:rPr>
              <w:t>2</w:t>
            </w:r>
          </w:p>
        </w:tc>
        <w:tc>
          <w:tcPr>
            <w:tcW w:w="3705" w:type="dxa"/>
          </w:tcPr>
          <w:p w14:paraId="42248265">
            <w:pPr>
              <w:pStyle w:val="11"/>
              <w:spacing w:before="11"/>
              <w:rPr>
                <w:sz w:val="16"/>
              </w:rPr>
            </w:pPr>
          </w:p>
          <w:p w14:paraId="11A954EE">
            <w:pPr>
              <w:pStyle w:val="11"/>
              <w:tabs>
                <w:tab w:val="left" w:pos="2512"/>
              </w:tabs>
              <w:spacing w:line="352" w:lineRule="auto"/>
              <w:ind w:left="112" w:right="95"/>
              <w:jc w:val="both"/>
              <w:rPr>
                <w:sz w:val="16"/>
              </w:rPr>
            </w:pPr>
            <w:r>
              <w:rPr>
                <w:sz w:val="16"/>
              </w:rPr>
              <w:t>PRINCIPIO ATIVO: AZITROMICINA,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500, UNIDADE:</w:t>
            </w:r>
            <w:r>
              <w:rPr>
                <w:spacing w:val="40"/>
                <w:sz w:val="16"/>
              </w:rPr>
              <w:t xml:space="preserve"> </w:t>
            </w:r>
            <w:r>
              <w:rPr>
                <w:spacing w:val="-6"/>
                <w:sz w:val="16"/>
              </w:rPr>
              <w:t>MG</w:t>
            </w:r>
          </w:p>
        </w:tc>
        <w:tc>
          <w:tcPr>
            <w:tcW w:w="930" w:type="dxa"/>
          </w:tcPr>
          <w:p w14:paraId="76ED2BB3">
            <w:pPr>
              <w:pStyle w:val="11"/>
              <w:rPr>
                <w:sz w:val="16"/>
              </w:rPr>
            </w:pPr>
          </w:p>
          <w:p w14:paraId="33B20B5B">
            <w:pPr>
              <w:pStyle w:val="11"/>
              <w:rPr>
                <w:sz w:val="16"/>
              </w:rPr>
            </w:pPr>
          </w:p>
          <w:p w14:paraId="790DD0A8">
            <w:pPr>
              <w:pStyle w:val="11"/>
              <w:spacing w:before="48"/>
              <w:rPr>
                <w:sz w:val="16"/>
              </w:rPr>
            </w:pPr>
          </w:p>
          <w:p w14:paraId="18CB4908">
            <w:pPr>
              <w:pStyle w:val="11"/>
              <w:ind w:left="14"/>
              <w:jc w:val="center"/>
              <w:rPr>
                <w:sz w:val="16"/>
              </w:rPr>
            </w:pPr>
            <w:r>
              <w:rPr>
                <w:spacing w:val="-2"/>
                <w:sz w:val="16"/>
              </w:rPr>
              <w:t>17205</w:t>
            </w:r>
          </w:p>
        </w:tc>
        <w:tc>
          <w:tcPr>
            <w:tcW w:w="1365" w:type="dxa"/>
          </w:tcPr>
          <w:p w14:paraId="2BC607F6">
            <w:pPr>
              <w:pStyle w:val="11"/>
              <w:rPr>
                <w:sz w:val="16"/>
              </w:rPr>
            </w:pPr>
          </w:p>
          <w:p w14:paraId="186E3A19">
            <w:pPr>
              <w:pStyle w:val="11"/>
              <w:rPr>
                <w:sz w:val="16"/>
              </w:rPr>
            </w:pPr>
          </w:p>
          <w:p w14:paraId="7F19EE72">
            <w:pPr>
              <w:pStyle w:val="11"/>
              <w:spacing w:before="48"/>
              <w:rPr>
                <w:sz w:val="16"/>
              </w:rPr>
            </w:pPr>
          </w:p>
          <w:p w14:paraId="0B6A698D">
            <w:pPr>
              <w:pStyle w:val="11"/>
              <w:ind w:left="14"/>
              <w:jc w:val="center"/>
              <w:rPr>
                <w:sz w:val="16"/>
              </w:rPr>
            </w:pPr>
            <w:r>
              <w:rPr>
                <w:spacing w:val="-2"/>
                <w:sz w:val="16"/>
              </w:rPr>
              <w:t>Unidade</w:t>
            </w:r>
          </w:p>
        </w:tc>
        <w:tc>
          <w:tcPr>
            <w:tcW w:w="1080" w:type="dxa"/>
          </w:tcPr>
          <w:p w14:paraId="3B1ED05E">
            <w:pPr>
              <w:pStyle w:val="11"/>
              <w:rPr>
                <w:sz w:val="16"/>
              </w:rPr>
            </w:pPr>
          </w:p>
          <w:p w14:paraId="5B5631CA">
            <w:pPr>
              <w:pStyle w:val="11"/>
              <w:rPr>
                <w:sz w:val="16"/>
              </w:rPr>
            </w:pPr>
          </w:p>
          <w:p w14:paraId="684BF270">
            <w:pPr>
              <w:pStyle w:val="11"/>
              <w:spacing w:before="48"/>
              <w:rPr>
                <w:sz w:val="16"/>
              </w:rPr>
            </w:pPr>
          </w:p>
          <w:p w14:paraId="132062D4">
            <w:pPr>
              <w:pStyle w:val="11"/>
              <w:ind w:right="343"/>
              <w:jc w:val="right"/>
              <w:rPr>
                <w:sz w:val="16"/>
              </w:rPr>
            </w:pPr>
            <w:r>
              <w:rPr>
                <w:spacing w:val="-2"/>
                <w:sz w:val="16"/>
              </w:rPr>
              <w:t>3.400</w:t>
            </w:r>
          </w:p>
        </w:tc>
        <w:tc>
          <w:tcPr>
            <w:tcW w:w="1215" w:type="dxa"/>
          </w:tcPr>
          <w:p w14:paraId="7813C8FB">
            <w:pPr>
              <w:pStyle w:val="11"/>
              <w:rPr>
                <w:sz w:val="16"/>
              </w:rPr>
            </w:pPr>
          </w:p>
          <w:p w14:paraId="53E356FD">
            <w:pPr>
              <w:pStyle w:val="11"/>
              <w:rPr>
                <w:sz w:val="16"/>
              </w:rPr>
            </w:pPr>
          </w:p>
          <w:p w14:paraId="3FE30582">
            <w:pPr>
              <w:pStyle w:val="11"/>
              <w:spacing w:before="48"/>
              <w:rPr>
                <w:sz w:val="16"/>
              </w:rPr>
            </w:pPr>
          </w:p>
          <w:p w14:paraId="04F44966">
            <w:pPr>
              <w:pStyle w:val="11"/>
              <w:ind w:left="14"/>
              <w:jc w:val="center"/>
              <w:rPr>
                <w:sz w:val="16"/>
              </w:rPr>
            </w:pPr>
            <w:r>
              <w:rPr>
                <w:spacing w:val="-2"/>
                <w:sz w:val="16"/>
              </w:rPr>
              <w:t>0,9356</w:t>
            </w:r>
          </w:p>
        </w:tc>
        <w:tc>
          <w:tcPr>
            <w:tcW w:w="2805" w:type="dxa"/>
          </w:tcPr>
          <w:p w14:paraId="001D8E3C">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25EE086D">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35D4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EFCB430">
            <w:pPr>
              <w:pStyle w:val="11"/>
              <w:spacing w:before="60"/>
              <w:ind w:left="112"/>
              <w:rPr>
                <w:sz w:val="16"/>
              </w:rPr>
            </w:pPr>
            <w:r>
              <w:rPr>
                <w:spacing w:val="-10"/>
                <w:sz w:val="16"/>
              </w:rPr>
              <w:t>3</w:t>
            </w:r>
          </w:p>
        </w:tc>
        <w:tc>
          <w:tcPr>
            <w:tcW w:w="3705" w:type="dxa"/>
          </w:tcPr>
          <w:p w14:paraId="22C056E7">
            <w:pPr>
              <w:pStyle w:val="11"/>
              <w:spacing w:before="60" w:line="352" w:lineRule="auto"/>
              <w:ind w:left="112" w:right="95"/>
              <w:jc w:val="both"/>
              <w:rPr>
                <w:sz w:val="16"/>
              </w:rPr>
            </w:pPr>
            <w:r>
              <w:rPr>
                <w:sz w:val="16"/>
              </w:rPr>
              <w:t>PRINCIPIO ATIVO: CEFAZOLINA SODICA,</w:t>
            </w:r>
            <w:r>
              <w:rPr>
                <w:spacing w:val="40"/>
                <w:sz w:val="16"/>
              </w:rPr>
              <w:t xml:space="preserve"> </w:t>
            </w:r>
            <w:r>
              <w:rPr>
                <w:sz w:val="16"/>
              </w:rPr>
              <w:t>FORMA FARMACEUTICA: PO PARA SOLUCAO</w:t>
            </w:r>
            <w:r>
              <w:rPr>
                <w:spacing w:val="40"/>
                <w:sz w:val="16"/>
              </w:rPr>
              <w:t xml:space="preserve"> </w:t>
            </w:r>
            <w:r>
              <w:rPr>
                <w:sz w:val="16"/>
              </w:rPr>
              <w:t>INJETAVEL, CONCENTRACAO / DOSAGEM: 1,</w:t>
            </w:r>
            <w:r>
              <w:rPr>
                <w:spacing w:val="40"/>
                <w:sz w:val="16"/>
              </w:rPr>
              <w:t xml:space="preserve"> </w:t>
            </w:r>
            <w:r>
              <w:rPr>
                <w:sz w:val="16"/>
              </w:rPr>
              <w:t>UNIDADE:</w:t>
            </w:r>
            <w:r>
              <w:rPr>
                <w:spacing w:val="16"/>
                <w:sz w:val="16"/>
              </w:rPr>
              <w:t xml:space="preserve"> </w:t>
            </w:r>
            <w:r>
              <w:rPr>
                <w:sz w:val="16"/>
              </w:rPr>
              <w:t>G,</w:t>
            </w:r>
            <w:r>
              <w:rPr>
                <w:spacing w:val="13"/>
                <w:sz w:val="16"/>
              </w:rPr>
              <w:t xml:space="preserve"> </w:t>
            </w:r>
            <w:r>
              <w:rPr>
                <w:sz w:val="16"/>
              </w:rPr>
              <w:t>VOLUME:</w:t>
            </w:r>
            <w:r>
              <w:rPr>
                <w:spacing w:val="16"/>
                <w:sz w:val="16"/>
              </w:rPr>
              <w:t xml:space="preserve"> </w:t>
            </w:r>
            <w:r>
              <w:rPr>
                <w:sz w:val="16"/>
              </w:rPr>
              <w:t>N/A,</w:t>
            </w:r>
            <w:r>
              <w:rPr>
                <w:spacing w:val="7"/>
                <w:sz w:val="16"/>
              </w:rPr>
              <w:t xml:space="preserve"> </w:t>
            </w:r>
            <w:r>
              <w:rPr>
                <w:spacing w:val="-2"/>
                <w:sz w:val="16"/>
              </w:rPr>
              <w:t>APRESENTACAO:</w:t>
            </w:r>
          </w:p>
          <w:p w14:paraId="5906024F">
            <w:pPr>
              <w:pStyle w:val="11"/>
              <w:spacing w:line="182" w:lineRule="exact"/>
              <w:ind w:left="112"/>
              <w:rPr>
                <w:sz w:val="16"/>
              </w:rPr>
            </w:pPr>
            <w:r>
              <w:rPr>
                <w:sz w:val="16"/>
              </w:rPr>
              <w:t>FRASCO-</w:t>
            </w:r>
            <w:r>
              <w:rPr>
                <w:spacing w:val="-2"/>
                <w:sz w:val="16"/>
              </w:rPr>
              <w:t>AMPOLA</w:t>
            </w:r>
          </w:p>
        </w:tc>
        <w:tc>
          <w:tcPr>
            <w:tcW w:w="930" w:type="dxa"/>
          </w:tcPr>
          <w:p w14:paraId="42E27710">
            <w:pPr>
              <w:pStyle w:val="11"/>
              <w:rPr>
                <w:sz w:val="16"/>
              </w:rPr>
            </w:pPr>
          </w:p>
          <w:p w14:paraId="07904EE2">
            <w:pPr>
              <w:pStyle w:val="11"/>
              <w:rPr>
                <w:sz w:val="16"/>
              </w:rPr>
            </w:pPr>
          </w:p>
          <w:p w14:paraId="5CDB7C80">
            <w:pPr>
              <w:pStyle w:val="11"/>
              <w:spacing w:before="48"/>
              <w:rPr>
                <w:sz w:val="16"/>
              </w:rPr>
            </w:pPr>
          </w:p>
          <w:p w14:paraId="669A0CB8">
            <w:pPr>
              <w:pStyle w:val="11"/>
              <w:ind w:left="14"/>
              <w:jc w:val="center"/>
              <w:rPr>
                <w:sz w:val="16"/>
              </w:rPr>
            </w:pPr>
            <w:r>
              <w:rPr>
                <w:spacing w:val="-2"/>
                <w:sz w:val="16"/>
              </w:rPr>
              <w:t>58200</w:t>
            </w:r>
          </w:p>
        </w:tc>
        <w:tc>
          <w:tcPr>
            <w:tcW w:w="1365" w:type="dxa"/>
          </w:tcPr>
          <w:p w14:paraId="500CBA7E">
            <w:pPr>
              <w:pStyle w:val="11"/>
              <w:rPr>
                <w:sz w:val="16"/>
              </w:rPr>
            </w:pPr>
          </w:p>
          <w:p w14:paraId="43525468">
            <w:pPr>
              <w:pStyle w:val="11"/>
              <w:rPr>
                <w:sz w:val="16"/>
              </w:rPr>
            </w:pPr>
          </w:p>
          <w:p w14:paraId="44BB2AAA">
            <w:pPr>
              <w:pStyle w:val="11"/>
              <w:spacing w:before="48"/>
              <w:rPr>
                <w:sz w:val="16"/>
              </w:rPr>
            </w:pPr>
          </w:p>
          <w:p w14:paraId="233B3152">
            <w:pPr>
              <w:pStyle w:val="11"/>
              <w:ind w:left="14"/>
              <w:jc w:val="center"/>
              <w:rPr>
                <w:sz w:val="16"/>
              </w:rPr>
            </w:pPr>
            <w:r>
              <w:rPr>
                <w:spacing w:val="-2"/>
                <w:sz w:val="16"/>
              </w:rPr>
              <w:t>Unidade</w:t>
            </w:r>
          </w:p>
        </w:tc>
        <w:tc>
          <w:tcPr>
            <w:tcW w:w="1080" w:type="dxa"/>
          </w:tcPr>
          <w:p w14:paraId="4B16CC08">
            <w:pPr>
              <w:pStyle w:val="11"/>
              <w:rPr>
                <w:sz w:val="16"/>
              </w:rPr>
            </w:pPr>
          </w:p>
          <w:p w14:paraId="665C9DA5">
            <w:pPr>
              <w:pStyle w:val="11"/>
              <w:rPr>
                <w:sz w:val="16"/>
              </w:rPr>
            </w:pPr>
          </w:p>
          <w:p w14:paraId="0DD69A6F">
            <w:pPr>
              <w:pStyle w:val="11"/>
              <w:spacing w:before="48"/>
              <w:rPr>
                <w:sz w:val="16"/>
              </w:rPr>
            </w:pPr>
          </w:p>
          <w:p w14:paraId="7FA4043C">
            <w:pPr>
              <w:pStyle w:val="11"/>
              <w:ind w:right="303"/>
              <w:jc w:val="right"/>
              <w:rPr>
                <w:sz w:val="16"/>
              </w:rPr>
            </w:pPr>
            <w:r>
              <w:rPr>
                <w:spacing w:val="-2"/>
                <w:sz w:val="16"/>
              </w:rPr>
              <w:t>28.700</w:t>
            </w:r>
          </w:p>
        </w:tc>
        <w:tc>
          <w:tcPr>
            <w:tcW w:w="1215" w:type="dxa"/>
          </w:tcPr>
          <w:p w14:paraId="07C1F678">
            <w:pPr>
              <w:pStyle w:val="11"/>
              <w:rPr>
                <w:sz w:val="16"/>
              </w:rPr>
            </w:pPr>
          </w:p>
          <w:p w14:paraId="5D338C12">
            <w:pPr>
              <w:pStyle w:val="11"/>
              <w:rPr>
                <w:sz w:val="16"/>
              </w:rPr>
            </w:pPr>
          </w:p>
          <w:p w14:paraId="628D5FC7">
            <w:pPr>
              <w:pStyle w:val="11"/>
              <w:spacing w:before="48"/>
              <w:rPr>
                <w:sz w:val="16"/>
              </w:rPr>
            </w:pPr>
          </w:p>
          <w:p w14:paraId="19F4E4B1">
            <w:pPr>
              <w:pStyle w:val="11"/>
              <w:ind w:left="14"/>
              <w:jc w:val="center"/>
              <w:rPr>
                <w:sz w:val="16"/>
              </w:rPr>
            </w:pPr>
            <w:r>
              <w:rPr>
                <w:spacing w:val="-2"/>
                <w:sz w:val="16"/>
              </w:rPr>
              <w:t>5,4914</w:t>
            </w:r>
          </w:p>
        </w:tc>
        <w:tc>
          <w:tcPr>
            <w:tcW w:w="2805" w:type="dxa"/>
          </w:tcPr>
          <w:p w14:paraId="140AE2E8">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20E4856C">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FD97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AB5069D">
            <w:pPr>
              <w:pStyle w:val="11"/>
              <w:spacing w:before="60"/>
              <w:ind w:left="112"/>
              <w:rPr>
                <w:sz w:val="16"/>
              </w:rPr>
            </w:pPr>
            <w:r>
              <w:rPr>
                <w:spacing w:val="-10"/>
                <w:sz w:val="16"/>
              </w:rPr>
              <w:t>4</w:t>
            </w:r>
          </w:p>
        </w:tc>
        <w:tc>
          <w:tcPr>
            <w:tcW w:w="3705" w:type="dxa"/>
          </w:tcPr>
          <w:p w14:paraId="0643C4F7">
            <w:pPr>
              <w:pStyle w:val="11"/>
              <w:spacing w:before="60" w:line="352" w:lineRule="auto"/>
              <w:ind w:left="112" w:right="95"/>
              <w:jc w:val="both"/>
              <w:rPr>
                <w:sz w:val="16"/>
              </w:rPr>
            </w:pPr>
            <w:r>
              <w:rPr>
                <w:sz w:val="16"/>
              </w:rPr>
              <w:t>PRINCIPIO ATIVO: CLORIDRATO DE</w:t>
            </w:r>
            <w:r>
              <w:rPr>
                <w:spacing w:val="40"/>
                <w:sz w:val="16"/>
              </w:rPr>
              <w:t xml:space="preserve"> </w:t>
            </w:r>
            <w:r>
              <w:rPr>
                <w:sz w:val="16"/>
              </w:rPr>
              <w:t>CEFEPIMA, FORMA FARMACEUTICA: PO</w:t>
            </w:r>
            <w:r>
              <w:rPr>
                <w:spacing w:val="40"/>
                <w:sz w:val="16"/>
              </w:rPr>
              <w:t xml:space="preserve"> </w:t>
            </w:r>
            <w:r>
              <w:rPr>
                <w:sz w:val="16"/>
              </w:rPr>
              <w:t>LIOFILO INJETAVEL, CONCENTRACAO /</w:t>
            </w:r>
            <w:r>
              <w:rPr>
                <w:spacing w:val="40"/>
                <w:sz w:val="16"/>
              </w:rPr>
              <w:t xml:space="preserve"> </w:t>
            </w:r>
            <w:r>
              <w:rPr>
                <w:sz w:val="16"/>
              </w:rPr>
              <w:t>DOSAGEM:</w:t>
            </w:r>
            <w:r>
              <w:rPr>
                <w:spacing w:val="71"/>
                <w:sz w:val="16"/>
              </w:rPr>
              <w:t xml:space="preserve"> </w:t>
            </w:r>
            <w:r>
              <w:rPr>
                <w:sz w:val="16"/>
              </w:rPr>
              <w:t>2,</w:t>
            </w:r>
            <w:r>
              <w:rPr>
                <w:spacing w:val="71"/>
                <w:sz w:val="16"/>
              </w:rPr>
              <w:t xml:space="preserve"> </w:t>
            </w:r>
            <w:r>
              <w:rPr>
                <w:sz w:val="16"/>
              </w:rPr>
              <w:t>UNIDADE:</w:t>
            </w:r>
            <w:r>
              <w:rPr>
                <w:spacing w:val="71"/>
                <w:sz w:val="16"/>
              </w:rPr>
              <w:t xml:space="preserve"> </w:t>
            </w:r>
            <w:r>
              <w:rPr>
                <w:sz w:val="16"/>
              </w:rPr>
              <w:t>G,</w:t>
            </w:r>
            <w:r>
              <w:rPr>
                <w:spacing w:val="68"/>
                <w:sz w:val="16"/>
              </w:rPr>
              <w:t xml:space="preserve"> </w:t>
            </w:r>
            <w:r>
              <w:rPr>
                <w:sz w:val="16"/>
              </w:rPr>
              <w:t>VOLUME:</w:t>
            </w:r>
            <w:r>
              <w:rPr>
                <w:spacing w:val="71"/>
                <w:sz w:val="16"/>
              </w:rPr>
              <w:t xml:space="preserve"> </w:t>
            </w:r>
            <w:r>
              <w:rPr>
                <w:spacing w:val="-4"/>
                <w:sz w:val="16"/>
              </w:rPr>
              <w:t>N/A,</w:t>
            </w:r>
          </w:p>
          <w:p w14:paraId="242B9B9C">
            <w:pPr>
              <w:pStyle w:val="11"/>
              <w:spacing w:line="182" w:lineRule="exact"/>
              <w:ind w:left="112"/>
              <w:jc w:val="both"/>
              <w:rPr>
                <w:sz w:val="16"/>
              </w:rPr>
            </w:pPr>
            <w:r>
              <w:rPr>
                <w:spacing w:val="-2"/>
                <w:sz w:val="16"/>
              </w:rPr>
              <w:t>APRESENTACAO:</w:t>
            </w:r>
            <w:r>
              <w:rPr>
                <w:spacing w:val="26"/>
                <w:sz w:val="16"/>
              </w:rPr>
              <w:t xml:space="preserve"> </w:t>
            </w:r>
            <w:r>
              <w:rPr>
                <w:spacing w:val="-2"/>
                <w:sz w:val="16"/>
              </w:rPr>
              <w:t>FRASCO-AMPOLA</w:t>
            </w:r>
          </w:p>
        </w:tc>
        <w:tc>
          <w:tcPr>
            <w:tcW w:w="930" w:type="dxa"/>
          </w:tcPr>
          <w:p w14:paraId="0F26FE33">
            <w:pPr>
              <w:pStyle w:val="11"/>
              <w:rPr>
                <w:sz w:val="16"/>
              </w:rPr>
            </w:pPr>
          </w:p>
          <w:p w14:paraId="2AA772E5">
            <w:pPr>
              <w:pStyle w:val="11"/>
              <w:rPr>
                <w:sz w:val="16"/>
              </w:rPr>
            </w:pPr>
          </w:p>
          <w:p w14:paraId="41387C75">
            <w:pPr>
              <w:pStyle w:val="11"/>
              <w:spacing w:before="48"/>
              <w:rPr>
                <w:sz w:val="16"/>
              </w:rPr>
            </w:pPr>
          </w:p>
          <w:p w14:paraId="3D3B7F82">
            <w:pPr>
              <w:pStyle w:val="11"/>
              <w:ind w:left="14"/>
              <w:jc w:val="center"/>
              <w:rPr>
                <w:sz w:val="16"/>
              </w:rPr>
            </w:pPr>
            <w:r>
              <w:rPr>
                <w:spacing w:val="-2"/>
                <w:sz w:val="16"/>
              </w:rPr>
              <w:t>161987</w:t>
            </w:r>
          </w:p>
        </w:tc>
        <w:tc>
          <w:tcPr>
            <w:tcW w:w="1365" w:type="dxa"/>
          </w:tcPr>
          <w:p w14:paraId="1A6DF059">
            <w:pPr>
              <w:pStyle w:val="11"/>
              <w:rPr>
                <w:sz w:val="16"/>
              </w:rPr>
            </w:pPr>
          </w:p>
          <w:p w14:paraId="19060E89">
            <w:pPr>
              <w:pStyle w:val="11"/>
              <w:rPr>
                <w:sz w:val="16"/>
              </w:rPr>
            </w:pPr>
          </w:p>
          <w:p w14:paraId="42980169">
            <w:pPr>
              <w:pStyle w:val="11"/>
              <w:spacing w:before="48"/>
              <w:rPr>
                <w:sz w:val="16"/>
              </w:rPr>
            </w:pPr>
          </w:p>
          <w:p w14:paraId="376EAE99">
            <w:pPr>
              <w:pStyle w:val="11"/>
              <w:ind w:left="14"/>
              <w:jc w:val="center"/>
              <w:rPr>
                <w:sz w:val="16"/>
              </w:rPr>
            </w:pPr>
            <w:r>
              <w:rPr>
                <w:spacing w:val="-2"/>
                <w:sz w:val="16"/>
              </w:rPr>
              <w:t>Unidade</w:t>
            </w:r>
          </w:p>
        </w:tc>
        <w:tc>
          <w:tcPr>
            <w:tcW w:w="1080" w:type="dxa"/>
          </w:tcPr>
          <w:p w14:paraId="0246441B">
            <w:pPr>
              <w:pStyle w:val="11"/>
              <w:rPr>
                <w:sz w:val="16"/>
              </w:rPr>
            </w:pPr>
          </w:p>
          <w:p w14:paraId="1C975CBB">
            <w:pPr>
              <w:pStyle w:val="11"/>
              <w:rPr>
                <w:sz w:val="16"/>
              </w:rPr>
            </w:pPr>
          </w:p>
          <w:p w14:paraId="39575B4E">
            <w:pPr>
              <w:pStyle w:val="11"/>
              <w:spacing w:before="48"/>
              <w:rPr>
                <w:sz w:val="16"/>
              </w:rPr>
            </w:pPr>
          </w:p>
          <w:p w14:paraId="7BE358E4">
            <w:pPr>
              <w:pStyle w:val="11"/>
              <w:ind w:right="343"/>
              <w:jc w:val="right"/>
              <w:rPr>
                <w:sz w:val="16"/>
              </w:rPr>
            </w:pPr>
            <w:r>
              <w:rPr>
                <w:spacing w:val="-2"/>
                <w:sz w:val="16"/>
              </w:rPr>
              <w:t>7.000</w:t>
            </w:r>
          </w:p>
        </w:tc>
        <w:tc>
          <w:tcPr>
            <w:tcW w:w="1215" w:type="dxa"/>
          </w:tcPr>
          <w:p w14:paraId="68B13E4F">
            <w:pPr>
              <w:pStyle w:val="11"/>
              <w:rPr>
                <w:sz w:val="16"/>
              </w:rPr>
            </w:pPr>
          </w:p>
          <w:p w14:paraId="41081F14">
            <w:pPr>
              <w:pStyle w:val="11"/>
              <w:rPr>
                <w:sz w:val="16"/>
              </w:rPr>
            </w:pPr>
          </w:p>
          <w:p w14:paraId="7EF053E5">
            <w:pPr>
              <w:pStyle w:val="11"/>
              <w:spacing w:before="48"/>
              <w:rPr>
                <w:sz w:val="16"/>
              </w:rPr>
            </w:pPr>
          </w:p>
          <w:p w14:paraId="02820933">
            <w:pPr>
              <w:pStyle w:val="11"/>
              <w:ind w:left="14"/>
              <w:jc w:val="center"/>
              <w:rPr>
                <w:sz w:val="16"/>
              </w:rPr>
            </w:pPr>
            <w:r>
              <w:rPr>
                <w:spacing w:val="-2"/>
                <w:sz w:val="16"/>
              </w:rPr>
              <w:t>15,3495</w:t>
            </w:r>
          </w:p>
        </w:tc>
        <w:tc>
          <w:tcPr>
            <w:tcW w:w="2805" w:type="dxa"/>
          </w:tcPr>
          <w:p w14:paraId="34E59B84">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2ABF95F5">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00B79AED">
      <w:pPr>
        <w:pStyle w:val="11"/>
        <w:spacing w:after="0" w:line="182" w:lineRule="exact"/>
        <w:jc w:val="both"/>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705"/>
        <w:gridCol w:w="930"/>
        <w:gridCol w:w="1365"/>
        <w:gridCol w:w="1080"/>
        <w:gridCol w:w="1215"/>
        <w:gridCol w:w="2805"/>
      </w:tblGrid>
      <w:tr w14:paraId="4E07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4BB30EC">
            <w:pPr>
              <w:pStyle w:val="11"/>
              <w:spacing w:before="60"/>
              <w:ind w:left="112"/>
              <w:rPr>
                <w:sz w:val="16"/>
              </w:rPr>
            </w:pPr>
            <w:r>
              <w:rPr>
                <w:spacing w:val="-10"/>
                <w:sz w:val="16"/>
              </w:rPr>
              <w:t>5</w:t>
            </w:r>
          </w:p>
        </w:tc>
        <w:tc>
          <w:tcPr>
            <w:tcW w:w="3705" w:type="dxa"/>
          </w:tcPr>
          <w:p w14:paraId="190CD4C1">
            <w:pPr>
              <w:pStyle w:val="11"/>
              <w:spacing w:before="146"/>
              <w:rPr>
                <w:sz w:val="16"/>
              </w:rPr>
            </w:pPr>
          </w:p>
          <w:p w14:paraId="0FA2530D">
            <w:pPr>
              <w:pStyle w:val="11"/>
              <w:spacing w:line="352" w:lineRule="auto"/>
              <w:ind w:left="112" w:right="95"/>
              <w:jc w:val="both"/>
              <w:rPr>
                <w:sz w:val="16"/>
              </w:rPr>
            </w:pPr>
            <w:r>
              <w:rPr>
                <w:sz w:val="16"/>
              </w:rPr>
              <w:t>PRINCIPIO ATIVO: CEFTAZIDIMA, FORMA</w:t>
            </w:r>
            <w:r>
              <w:rPr>
                <w:spacing w:val="40"/>
                <w:sz w:val="16"/>
              </w:rPr>
              <w:t xml:space="preserve"> </w:t>
            </w:r>
            <w:r>
              <w:rPr>
                <w:sz w:val="16"/>
              </w:rPr>
              <w:t>FARMACEUTICA: PO LIOFILO INJETAVEL,</w:t>
            </w:r>
            <w:r>
              <w:rPr>
                <w:spacing w:val="40"/>
                <w:sz w:val="16"/>
              </w:rPr>
              <w:t xml:space="preserve"> </w:t>
            </w:r>
            <w:r>
              <w:rPr>
                <w:sz w:val="16"/>
              </w:rPr>
              <w:t>CONCENTRACAO / DOSAGEM: 1, UNIDADE: G</w:t>
            </w:r>
          </w:p>
        </w:tc>
        <w:tc>
          <w:tcPr>
            <w:tcW w:w="930" w:type="dxa"/>
          </w:tcPr>
          <w:p w14:paraId="61A2D2CC">
            <w:pPr>
              <w:pStyle w:val="11"/>
              <w:rPr>
                <w:sz w:val="16"/>
              </w:rPr>
            </w:pPr>
          </w:p>
          <w:p w14:paraId="11885F4D">
            <w:pPr>
              <w:pStyle w:val="11"/>
              <w:rPr>
                <w:sz w:val="16"/>
              </w:rPr>
            </w:pPr>
          </w:p>
          <w:p w14:paraId="54416BEC">
            <w:pPr>
              <w:pStyle w:val="11"/>
              <w:spacing w:before="48"/>
              <w:rPr>
                <w:sz w:val="16"/>
              </w:rPr>
            </w:pPr>
          </w:p>
          <w:p w14:paraId="02577382">
            <w:pPr>
              <w:pStyle w:val="11"/>
              <w:ind w:left="14"/>
              <w:jc w:val="center"/>
              <w:rPr>
                <w:sz w:val="16"/>
              </w:rPr>
            </w:pPr>
            <w:r>
              <w:rPr>
                <w:spacing w:val="-2"/>
                <w:sz w:val="16"/>
              </w:rPr>
              <w:t>17341</w:t>
            </w:r>
          </w:p>
        </w:tc>
        <w:tc>
          <w:tcPr>
            <w:tcW w:w="1365" w:type="dxa"/>
          </w:tcPr>
          <w:p w14:paraId="1DB5F9C0">
            <w:pPr>
              <w:pStyle w:val="11"/>
              <w:rPr>
                <w:sz w:val="16"/>
              </w:rPr>
            </w:pPr>
          </w:p>
          <w:p w14:paraId="47C45D19">
            <w:pPr>
              <w:pStyle w:val="11"/>
              <w:rPr>
                <w:sz w:val="16"/>
              </w:rPr>
            </w:pPr>
          </w:p>
          <w:p w14:paraId="2D28FE60">
            <w:pPr>
              <w:pStyle w:val="11"/>
              <w:spacing w:before="48"/>
              <w:rPr>
                <w:sz w:val="16"/>
              </w:rPr>
            </w:pPr>
          </w:p>
          <w:p w14:paraId="699227B4">
            <w:pPr>
              <w:pStyle w:val="11"/>
              <w:ind w:left="14"/>
              <w:jc w:val="center"/>
              <w:rPr>
                <w:sz w:val="16"/>
              </w:rPr>
            </w:pPr>
            <w:r>
              <w:rPr>
                <w:spacing w:val="-2"/>
                <w:sz w:val="16"/>
              </w:rPr>
              <w:t>Unidade</w:t>
            </w:r>
          </w:p>
        </w:tc>
        <w:tc>
          <w:tcPr>
            <w:tcW w:w="1080" w:type="dxa"/>
          </w:tcPr>
          <w:p w14:paraId="26273FAD">
            <w:pPr>
              <w:pStyle w:val="11"/>
              <w:rPr>
                <w:sz w:val="16"/>
              </w:rPr>
            </w:pPr>
          </w:p>
          <w:p w14:paraId="1E4F1FCC">
            <w:pPr>
              <w:pStyle w:val="11"/>
              <w:rPr>
                <w:sz w:val="16"/>
              </w:rPr>
            </w:pPr>
          </w:p>
          <w:p w14:paraId="6AD63756">
            <w:pPr>
              <w:pStyle w:val="11"/>
              <w:spacing w:before="48"/>
              <w:rPr>
                <w:sz w:val="16"/>
              </w:rPr>
            </w:pPr>
          </w:p>
          <w:p w14:paraId="72A75447">
            <w:pPr>
              <w:pStyle w:val="11"/>
              <w:ind w:left="14"/>
              <w:jc w:val="center"/>
              <w:rPr>
                <w:sz w:val="16"/>
              </w:rPr>
            </w:pPr>
            <w:r>
              <w:rPr>
                <w:spacing w:val="-2"/>
                <w:sz w:val="16"/>
              </w:rPr>
              <w:t>2.200</w:t>
            </w:r>
          </w:p>
        </w:tc>
        <w:tc>
          <w:tcPr>
            <w:tcW w:w="1215" w:type="dxa"/>
          </w:tcPr>
          <w:p w14:paraId="1430BAED">
            <w:pPr>
              <w:pStyle w:val="11"/>
              <w:rPr>
                <w:sz w:val="16"/>
              </w:rPr>
            </w:pPr>
          </w:p>
          <w:p w14:paraId="1325AFF2">
            <w:pPr>
              <w:pStyle w:val="11"/>
              <w:rPr>
                <w:sz w:val="16"/>
              </w:rPr>
            </w:pPr>
          </w:p>
          <w:p w14:paraId="0B1D0465">
            <w:pPr>
              <w:pStyle w:val="11"/>
              <w:spacing w:before="48"/>
              <w:rPr>
                <w:sz w:val="16"/>
              </w:rPr>
            </w:pPr>
          </w:p>
          <w:p w14:paraId="16C7DBE3">
            <w:pPr>
              <w:pStyle w:val="11"/>
              <w:ind w:left="14"/>
              <w:jc w:val="center"/>
              <w:rPr>
                <w:sz w:val="16"/>
              </w:rPr>
            </w:pPr>
            <w:r>
              <w:rPr>
                <w:spacing w:val="-2"/>
                <w:sz w:val="16"/>
              </w:rPr>
              <w:t>15,1283</w:t>
            </w:r>
          </w:p>
        </w:tc>
        <w:tc>
          <w:tcPr>
            <w:tcW w:w="2805" w:type="dxa"/>
          </w:tcPr>
          <w:p w14:paraId="1260717F">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27B2DAB">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3EA89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C898D1D">
            <w:pPr>
              <w:pStyle w:val="11"/>
              <w:spacing w:before="60"/>
              <w:ind w:left="112"/>
              <w:rPr>
                <w:sz w:val="16"/>
              </w:rPr>
            </w:pPr>
            <w:r>
              <w:rPr>
                <w:spacing w:val="-10"/>
                <w:sz w:val="16"/>
              </w:rPr>
              <w:t>6</w:t>
            </w:r>
          </w:p>
        </w:tc>
        <w:tc>
          <w:tcPr>
            <w:tcW w:w="3705" w:type="dxa"/>
          </w:tcPr>
          <w:p w14:paraId="075929AB">
            <w:pPr>
              <w:pStyle w:val="11"/>
              <w:tabs>
                <w:tab w:val="left" w:pos="3068"/>
              </w:tabs>
              <w:spacing w:before="60"/>
              <w:ind w:left="112"/>
              <w:jc w:val="both"/>
              <w:rPr>
                <w:sz w:val="16"/>
              </w:rPr>
            </w:pPr>
            <w:r>
              <w:rPr>
                <w:spacing w:val="-2"/>
                <w:sz w:val="16"/>
              </w:rPr>
              <w:t>PRINCIPIO</w:t>
            </w:r>
            <w:r>
              <w:rPr>
                <w:sz w:val="16"/>
              </w:rPr>
              <w:tab/>
            </w:r>
            <w:r>
              <w:rPr>
                <w:spacing w:val="-2"/>
                <w:sz w:val="16"/>
              </w:rPr>
              <w:t>ATIVO:</w:t>
            </w:r>
          </w:p>
          <w:p w14:paraId="3924B299">
            <w:pPr>
              <w:pStyle w:val="11"/>
              <w:tabs>
                <w:tab w:val="left" w:pos="2512"/>
              </w:tabs>
              <w:spacing w:line="270" w:lineRule="atLeast"/>
              <w:ind w:left="112" w:right="95"/>
              <w:jc w:val="both"/>
              <w:rPr>
                <w:sz w:val="16"/>
              </w:rPr>
            </w:pPr>
            <w:r>
              <w:rPr>
                <w:sz w:val="16"/>
              </w:rPr>
              <w:t>SULFAMETOXAZOL+TRIMETOPRIMA,</w:t>
            </w:r>
            <w:r>
              <w:rPr>
                <w:spacing w:val="-10"/>
                <w:sz w:val="16"/>
              </w:rPr>
              <w:t xml:space="preserve"> </w:t>
            </w:r>
            <w:r>
              <w:rPr>
                <w:sz w:val="16"/>
              </w:rPr>
              <w:t>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400+80,</w:t>
            </w:r>
            <w:r>
              <w:rPr>
                <w:spacing w:val="40"/>
                <w:sz w:val="16"/>
              </w:rPr>
              <w:t xml:space="preserve"> </w:t>
            </w:r>
            <w:r>
              <w:rPr>
                <w:sz w:val="16"/>
              </w:rPr>
              <w:t>UNIDADE:</w:t>
            </w:r>
            <w:r>
              <w:rPr>
                <w:spacing w:val="-3"/>
                <w:sz w:val="16"/>
              </w:rPr>
              <w:t xml:space="preserve"> </w:t>
            </w:r>
            <w:r>
              <w:rPr>
                <w:sz w:val="16"/>
              </w:rPr>
              <w:t>MG</w:t>
            </w:r>
          </w:p>
        </w:tc>
        <w:tc>
          <w:tcPr>
            <w:tcW w:w="930" w:type="dxa"/>
          </w:tcPr>
          <w:p w14:paraId="21CBB540">
            <w:pPr>
              <w:pStyle w:val="11"/>
              <w:rPr>
                <w:sz w:val="16"/>
              </w:rPr>
            </w:pPr>
          </w:p>
          <w:p w14:paraId="4928BD5C">
            <w:pPr>
              <w:pStyle w:val="11"/>
              <w:rPr>
                <w:sz w:val="16"/>
              </w:rPr>
            </w:pPr>
          </w:p>
          <w:p w14:paraId="1658D918">
            <w:pPr>
              <w:pStyle w:val="11"/>
              <w:spacing w:before="48"/>
              <w:rPr>
                <w:sz w:val="16"/>
              </w:rPr>
            </w:pPr>
          </w:p>
          <w:p w14:paraId="43B5F5FD">
            <w:pPr>
              <w:pStyle w:val="11"/>
              <w:ind w:left="14"/>
              <w:jc w:val="center"/>
              <w:rPr>
                <w:sz w:val="16"/>
              </w:rPr>
            </w:pPr>
            <w:r>
              <w:rPr>
                <w:spacing w:val="-2"/>
                <w:sz w:val="16"/>
              </w:rPr>
              <w:t>18335</w:t>
            </w:r>
          </w:p>
        </w:tc>
        <w:tc>
          <w:tcPr>
            <w:tcW w:w="1365" w:type="dxa"/>
          </w:tcPr>
          <w:p w14:paraId="6C3B70EB">
            <w:pPr>
              <w:pStyle w:val="11"/>
              <w:rPr>
                <w:sz w:val="16"/>
              </w:rPr>
            </w:pPr>
          </w:p>
          <w:p w14:paraId="1E9EFBA4">
            <w:pPr>
              <w:pStyle w:val="11"/>
              <w:rPr>
                <w:sz w:val="16"/>
              </w:rPr>
            </w:pPr>
          </w:p>
          <w:p w14:paraId="5DE44FE6">
            <w:pPr>
              <w:pStyle w:val="11"/>
              <w:spacing w:before="48"/>
              <w:rPr>
                <w:sz w:val="16"/>
              </w:rPr>
            </w:pPr>
          </w:p>
          <w:p w14:paraId="793475F8">
            <w:pPr>
              <w:pStyle w:val="11"/>
              <w:ind w:left="14"/>
              <w:jc w:val="center"/>
              <w:rPr>
                <w:sz w:val="16"/>
              </w:rPr>
            </w:pPr>
            <w:r>
              <w:rPr>
                <w:spacing w:val="-2"/>
                <w:sz w:val="16"/>
              </w:rPr>
              <w:t>Unidade</w:t>
            </w:r>
          </w:p>
        </w:tc>
        <w:tc>
          <w:tcPr>
            <w:tcW w:w="1080" w:type="dxa"/>
          </w:tcPr>
          <w:p w14:paraId="6712217E">
            <w:pPr>
              <w:pStyle w:val="11"/>
              <w:rPr>
                <w:sz w:val="16"/>
              </w:rPr>
            </w:pPr>
          </w:p>
          <w:p w14:paraId="02253D48">
            <w:pPr>
              <w:pStyle w:val="11"/>
              <w:rPr>
                <w:sz w:val="16"/>
              </w:rPr>
            </w:pPr>
          </w:p>
          <w:p w14:paraId="03E81477">
            <w:pPr>
              <w:pStyle w:val="11"/>
              <w:spacing w:before="48"/>
              <w:rPr>
                <w:sz w:val="16"/>
              </w:rPr>
            </w:pPr>
          </w:p>
          <w:p w14:paraId="247FFF71">
            <w:pPr>
              <w:pStyle w:val="11"/>
              <w:ind w:left="14"/>
              <w:jc w:val="center"/>
              <w:rPr>
                <w:sz w:val="16"/>
              </w:rPr>
            </w:pPr>
            <w:r>
              <w:rPr>
                <w:spacing w:val="-2"/>
                <w:sz w:val="16"/>
              </w:rPr>
              <w:t>15.800</w:t>
            </w:r>
          </w:p>
        </w:tc>
        <w:tc>
          <w:tcPr>
            <w:tcW w:w="1215" w:type="dxa"/>
          </w:tcPr>
          <w:p w14:paraId="6E377984">
            <w:pPr>
              <w:pStyle w:val="11"/>
              <w:rPr>
                <w:sz w:val="16"/>
              </w:rPr>
            </w:pPr>
          </w:p>
          <w:p w14:paraId="0FDBA439">
            <w:pPr>
              <w:pStyle w:val="11"/>
              <w:rPr>
                <w:sz w:val="16"/>
              </w:rPr>
            </w:pPr>
          </w:p>
          <w:p w14:paraId="0E335F43">
            <w:pPr>
              <w:pStyle w:val="11"/>
              <w:spacing w:before="48"/>
              <w:rPr>
                <w:sz w:val="16"/>
              </w:rPr>
            </w:pPr>
          </w:p>
          <w:p w14:paraId="18537724">
            <w:pPr>
              <w:pStyle w:val="11"/>
              <w:ind w:left="14"/>
              <w:jc w:val="center"/>
              <w:rPr>
                <w:sz w:val="16"/>
              </w:rPr>
            </w:pPr>
            <w:r>
              <w:rPr>
                <w:spacing w:val="-2"/>
                <w:sz w:val="16"/>
              </w:rPr>
              <w:t>0,2726</w:t>
            </w:r>
          </w:p>
        </w:tc>
        <w:tc>
          <w:tcPr>
            <w:tcW w:w="2805" w:type="dxa"/>
          </w:tcPr>
          <w:p w14:paraId="51DF3590">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5739C183">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D55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6FBB0A54">
            <w:pPr>
              <w:pStyle w:val="11"/>
              <w:spacing w:before="60"/>
              <w:ind w:left="112"/>
              <w:rPr>
                <w:sz w:val="16"/>
              </w:rPr>
            </w:pPr>
            <w:r>
              <w:rPr>
                <w:spacing w:val="-10"/>
                <w:sz w:val="16"/>
              </w:rPr>
              <w:t>7</w:t>
            </w:r>
          </w:p>
        </w:tc>
        <w:tc>
          <w:tcPr>
            <w:tcW w:w="3705" w:type="dxa"/>
          </w:tcPr>
          <w:p w14:paraId="6BA9E9E2">
            <w:pPr>
              <w:pStyle w:val="11"/>
              <w:tabs>
                <w:tab w:val="left" w:pos="3068"/>
              </w:tabs>
              <w:spacing w:before="60"/>
              <w:ind w:left="112"/>
              <w:jc w:val="both"/>
              <w:rPr>
                <w:sz w:val="16"/>
              </w:rPr>
            </w:pPr>
            <w:r>
              <w:rPr>
                <w:spacing w:val="-2"/>
                <w:sz w:val="16"/>
              </w:rPr>
              <w:t>PRINCIPIO</w:t>
            </w:r>
            <w:r>
              <w:rPr>
                <w:sz w:val="16"/>
              </w:rPr>
              <w:tab/>
            </w:r>
            <w:r>
              <w:rPr>
                <w:spacing w:val="-2"/>
                <w:sz w:val="16"/>
              </w:rPr>
              <w:t>ATIVO:</w:t>
            </w:r>
          </w:p>
          <w:p w14:paraId="5C260FEE">
            <w:pPr>
              <w:pStyle w:val="11"/>
              <w:spacing w:line="270" w:lineRule="atLeast"/>
              <w:ind w:left="112" w:right="95"/>
              <w:jc w:val="both"/>
              <w:rPr>
                <w:sz w:val="16"/>
              </w:rPr>
            </w:pPr>
            <w:r>
              <w:rPr>
                <w:sz w:val="16"/>
              </w:rPr>
              <w:t>SULFAMETOXAZOL+TRIMETOPRIMA,</w:t>
            </w:r>
            <w:r>
              <w:rPr>
                <w:spacing w:val="-10"/>
                <w:sz w:val="16"/>
              </w:rPr>
              <w:t xml:space="preserve"> </w:t>
            </w:r>
            <w:r>
              <w:rPr>
                <w:sz w:val="16"/>
              </w:rPr>
              <w:t>FORMA</w:t>
            </w:r>
            <w:r>
              <w:rPr>
                <w:spacing w:val="40"/>
                <w:sz w:val="16"/>
              </w:rPr>
              <w:t xml:space="preserve"> </w:t>
            </w:r>
            <w:r>
              <w:rPr>
                <w:sz w:val="16"/>
              </w:rPr>
              <w:t>FARMACEUTICA: SUSPENSAO ORAL,</w:t>
            </w:r>
            <w:r>
              <w:rPr>
                <w:spacing w:val="40"/>
                <w:sz w:val="16"/>
              </w:rPr>
              <w:t xml:space="preserve"> </w:t>
            </w:r>
            <w:r>
              <w:rPr>
                <w:sz w:val="16"/>
              </w:rPr>
              <w:t>CONCENTRACAO / DOSAGEM: 40+8,</w:t>
            </w:r>
            <w:r>
              <w:rPr>
                <w:spacing w:val="40"/>
                <w:sz w:val="16"/>
              </w:rPr>
              <w:t xml:space="preserve"> </w:t>
            </w:r>
            <w:r>
              <w:rPr>
                <w:sz w:val="16"/>
              </w:rPr>
              <w:t>UNIDADE: MG/ML, VOLUME: 50ML,</w:t>
            </w:r>
            <w:r>
              <w:rPr>
                <w:spacing w:val="40"/>
                <w:sz w:val="16"/>
              </w:rPr>
              <w:t xml:space="preserve"> </w:t>
            </w:r>
            <w:r>
              <w:rPr>
                <w:sz w:val="16"/>
              </w:rPr>
              <w:t>APRESENTACAO:</w:t>
            </w:r>
            <w:r>
              <w:rPr>
                <w:spacing w:val="-3"/>
                <w:sz w:val="16"/>
              </w:rPr>
              <w:t xml:space="preserve"> </w:t>
            </w:r>
            <w:r>
              <w:rPr>
                <w:sz w:val="16"/>
              </w:rPr>
              <w:t>FRASCO</w:t>
            </w:r>
          </w:p>
        </w:tc>
        <w:tc>
          <w:tcPr>
            <w:tcW w:w="930" w:type="dxa"/>
          </w:tcPr>
          <w:p w14:paraId="1468B534">
            <w:pPr>
              <w:pStyle w:val="11"/>
              <w:rPr>
                <w:sz w:val="16"/>
              </w:rPr>
            </w:pPr>
          </w:p>
          <w:p w14:paraId="0C9D4683">
            <w:pPr>
              <w:pStyle w:val="11"/>
              <w:rPr>
                <w:sz w:val="16"/>
              </w:rPr>
            </w:pPr>
          </w:p>
          <w:p w14:paraId="0C1B3545">
            <w:pPr>
              <w:pStyle w:val="11"/>
              <w:spacing w:before="183"/>
              <w:rPr>
                <w:sz w:val="16"/>
              </w:rPr>
            </w:pPr>
          </w:p>
          <w:p w14:paraId="006ED028">
            <w:pPr>
              <w:pStyle w:val="11"/>
              <w:ind w:left="14"/>
              <w:jc w:val="center"/>
              <w:rPr>
                <w:sz w:val="16"/>
              </w:rPr>
            </w:pPr>
            <w:r>
              <w:rPr>
                <w:spacing w:val="-2"/>
                <w:sz w:val="16"/>
              </w:rPr>
              <w:t>18340</w:t>
            </w:r>
          </w:p>
        </w:tc>
        <w:tc>
          <w:tcPr>
            <w:tcW w:w="1365" w:type="dxa"/>
          </w:tcPr>
          <w:p w14:paraId="7245FFD5">
            <w:pPr>
              <w:pStyle w:val="11"/>
              <w:rPr>
                <w:sz w:val="16"/>
              </w:rPr>
            </w:pPr>
          </w:p>
          <w:p w14:paraId="09B1B724">
            <w:pPr>
              <w:pStyle w:val="11"/>
              <w:rPr>
                <w:sz w:val="16"/>
              </w:rPr>
            </w:pPr>
          </w:p>
          <w:p w14:paraId="6C14880D">
            <w:pPr>
              <w:pStyle w:val="11"/>
              <w:spacing w:before="183"/>
              <w:rPr>
                <w:sz w:val="16"/>
              </w:rPr>
            </w:pPr>
          </w:p>
          <w:p w14:paraId="5CEDC0E7">
            <w:pPr>
              <w:pStyle w:val="11"/>
              <w:ind w:left="14"/>
              <w:jc w:val="center"/>
              <w:rPr>
                <w:sz w:val="16"/>
              </w:rPr>
            </w:pPr>
            <w:r>
              <w:rPr>
                <w:spacing w:val="-2"/>
                <w:sz w:val="16"/>
              </w:rPr>
              <w:t>Unidade</w:t>
            </w:r>
          </w:p>
        </w:tc>
        <w:tc>
          <w:tcPr>
            <w:tcW w:w="1080" w:type="dxa"/>
          </w:tcPr>
          <w:p w14:paraId="2C82ED7B">
            <w:pPr>
              <w:pStyle w:val="11"/>
              <w:rPr>
                <w:sz w:val="16"/>
              </w:rPr>
            </w:pPr>
          </w:p>
          <w:p w14:paraId="1A529EA8">
            <w:pPr>
              <w:pStyle w:val="11"/>
              <w:rPr>
                <w:sz w:val="16"/>
              </w:rPr>
            </w:pPr>
          </w:p>
          <w:p w14:paraId="16887D15">
            <w:pPr>
              <w:pStyle w:val="11"/>
              <w:spacing w:before="183"/>
              <w:rPr>
                <w:sz w:val="16"/>
              </w:rPr>
            </w:pPr>
          </w:p>
          <w:p w14:paraId="1035F877">
            <w:pPr>
              <w:pStyle w:val="11"/>
              <w:ind w:left="14"/>
              <w:jc w:val="center"/>
              <w:rPr>
                <w:sz w:val="16"/>
              </w:rPr>
            </w:pPr>
            <w:r>
              <w:rPr>
                <w:spacing w:val="-5"/>
                <w:sz w:val="16"/>
              </w:rPr>
              <w:t>100</w:t>
            </w:r>
          </w:p>
        </w:tc>
        <w:tc>
          <w:tcPr>
            <w:tcW w:w="1215" w:type="dxa"/>
          </w:tcPr>
          <w:p w14:paraId="594C2236">
            <w:pPr>
              <w:pStyle w:val="11"/>
              <w:rPr>
                <w:sz w:val="16"/>
              </w:rPr>
            </w:pPr>
          </w:p>
          <w:p w14:paraId="586A6226">
            <w:pPr>
              <w:pStyle w:val="11"/>
              <w:rPr>
                <w:sz w:val="16"/>
              </w:rPr>
            </w:pPr>
          </w:p>
          <w:p w14:paraId="2C5CBB92">
            <w:pPr>
              <w:pStyle w:val="11"/>
              <w:spacing w:before="183"/>
              <w:rPr>
                <w:sz w:val="16"/>
              </w:rPr>
            </w:pPr>
          </w:p>
          <w:p w14:paraId="714E08BD">
            <w:pPr>
              <w:pStyle w:val="11"/>
              <w:ind w:left="14"/>
              <w:jc w:val="center"/>
              <w:rPr>
                <w:sz w:val="16"/>
              </w:rPr>
            </w:pPr>
            <w:r>
              <w:rPr>
                <w:spacing w:val="-2"/>
                <w:sz w:val="16"/>
              </w:rPr>
              <w:t>5,6580</w:t>
            </w:r>
          </w:p>
        </w:tc>
        <w:tc>
          <w:tcPr>
            <w:tcW w:w="2805" w:type="dxa"/>
          </w:tcPr>
          <w:p w14:paraId="03DEE6A1">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2C652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73403167">
            <w:pPr>
              <w:pStyle w:val="11"/>
              <w:spacing w:before="60"/>
              <w:ind w:left="112"/>
              <w:rPr>
                <w:sz w:val="16"/>
              </w:rPr>
            </w:pPr>
            <w:r>
              <w:rPr>
                <w:spacing w:val="-10"/>
                <w:sz w:val="16"/>
              </w:rPr>
              <w:t>8</w:t>
            </w:r>
          </w:p>
        </w:tc>
        <w:tc>
          <w:tcPr>
            <w:tcW w:w="3705" w:type="dxa"/>
          </w:tcPr>
          <w:p w14:paraId="73FEAF35">
            <w:pPr>
              <w:pStyle w:val="11"/>
              <w:tabs>
                <w:tab w:val="left" w:pos="2201"/>
              </w:tabs>
              <w:spacing w:before="60" w:line="352" w:lineRule="auto"/>
              <w:ind w:left="112" w:right="95"/>
              <w:jc w:val="both"/>
              <w:rPr>
                <w:sz w:val="16"/>
              </w:rPr>
            </w:pPr>
            <w:r>
              <w:rPr>
                <w:sz w:val="16"/>
              </w:rPr>
              <w:t>PRINCIPIO ATIVO: TEICOPLANINA, FORMA</w:t>
            </w:r>
            <w:r>
              <w:rPr>
                <w:spacing w:val="40"/>
                <w:sz w:val="16"/>
              </w:rPr>
              <w:t xml:space="preserve"> </w:t>
            </w:r>
            <w:r>
              <w:rPr>
                <w:sz w:val="16"/>
              </w:rPr>
              <w:t>FARMACEUTICA: PO LIOFILO INJETAVEL,</w:t>
            </w:r>
            <w:r>
              <w:rPr>
                <w:spacing w:val="40"/>
                <w:sz w:val="16"/>
              </w:rPr>
              <w:t xml:space="preserve"> </w:t>
            </w:r>
            <w:r>
              <w:rPr>
                <w:sz w:val="16"/>
              </w:rPr>
              <w:t>CONCENTRACAO / DOSAGEM: 400, UNIDADE:</w:t>
            </w:r>
            <w:r>
              <w:rPr>
                <w:spacing w:val="40"/>
                <w:sz w:val="16"/>
              </w:rPr>
              <w:t xml:space="preserve"> </w:t>
            </w:r>
            <w:r>
              <w:rPr>
                <w:sz w:val="16"/>
              </w:rPr>
              <w:t>MG, VOLUME: NAO APLICAVEL,</w:t>
            </w:r>
            <w:r>
              <w:rPr>
                <w:spacing w:val="40"/>
                <w:sz w:val="16"/>
              </w:rPr>
              <w:t xml:space="preserve"> </w:t>
            </w:r>
            <w:r>
              <w:rPr>
                <w:spacing w:val="-2"/>
                <w:sz w:val="16"/>
              </w:rPr>
              <w:t>APRESENTACAO:</w:t>
            </w:r>
            <w:r>
              <w:rPr>
                <w:sz w:val="16"/>
              </w:rPr>
              <w:tab/>
            </w:r>
            <w:r>
              <w:rPr>
                <w:sz w:val="16"/>
              </w:rPr>
              <w:t>FRASCO-</w:t>
            </w:r>
            <w:r>
              <w:rPr>
                <w:spacing w:val="-2"/>
                <w:sz w:val="16"/>
              </w:rPr>
              <w:t>AMPOLA,</w:t>
            </w:r>
          </w:p>
          <w:p w14:paraId="75A6F535">
            <w:pPr>
              <w:pStyle w:val="11"/>
              <w:spacing w:line="182" w:lineRule="exact"/>
              <w:ind w:left="112"/>
              <w:jc w:val="both"/>
              <w:rPr>
                <w:sz w:val="16"/>
              </w:rPr>
            </w:pPr>
            <w:r>
              <w:rPr>
                <w:sz w:val="16"/>
              </w:rPr>
              <w:t>ACESSORIO:</w:t>
            </w:r>
            <w:r>
              <w:rPr>
                <w:spacing w:val="-1"/>
                <w:sz w:val="16"/>
              </w:rPr>
              <w:t xml:space="preserve"> </w:t>
            </w:r>
            <w:r>
              <w:rPr>
                <w:sz w:val="16"/>
              </w:rPr>
              <w:t>DILUENTE</w:t>
            </w:r>
            <w:r>
              <w:rPr>
                <w:spacing w:val="-1"/>
                <w:sz w:val="16"/>
              </w:rPr>
              <w:t xml:space="preserve"> </w:t>
            </w:r>
            <w:r>
              <w:rPr>
                <w:spacing w:val="-5"/>
                <w:sz w:val="16"/>
              </w:rPr>
              <w:t>3ML</w:t>
            </w:r>
          </w:p>
        </w:tc>
        <w:tc>
          <w:tcPr>
            <w:tcW w:w="930" w:type="dxa"/>
          </w:tcPr>
          <w:p w14:paraId="60491BA7">
            <w:pPr>
              <w:pStyle w:val="11"/>
              <w:rPr>
                <w:sz w:val="16"/>
              </w:rPr>
            </w:pPr>
          </w:p>
          <w:p w14:paraId="3D0DADE6">
            <w:pPr>
              <w:pStyle w:val="11"/>
              <w:rPr>
                <w:sz w:val="16"/>
              </w:rPr>
            </w:pPr>
          </w:p>
          <w:p w14:paraId="10C2F6FB">
            <w:pPr>
              <w:pStyle w:val="11"/>
              <w:spacing w:before="183"/>
              <w:rPr>
                <w:sz w:val="16"/>
              </w:rPr>
            </w:pPr>
          </w:p>
          <w:p w14:paraId="2A4A044C">
            <w:pPr>
              <w:pStyle w:val="11"/>
              <w:ind w:left="14"/>
              <w:jc w:val="center"/>
              <w:rPr>
                <w:sz w:val="16"/>
              </w:rPr>
            </w:pPr>
            <w:r>
              <w:rPr>
                <w:spacing w:val="-2"/>
                <w:sz w:val="16"/>
              </w:rPr>
              <w:t>18370</w:t>
            </w:r>
          </w:p>
        </w:tc>
        <w:tc>
          <w:tcPr>
            <w:tcW w:w="1365" w:type="dxa"/>
          </w:tcPr>
          <w:p w14:paraId="0CDCCD67">
            <w:pPr>
              <w:pStyle w:val="11"/>
              <w:rPr>
                <w:sz w:val="16"/>
              </w:rPr>
            </w:pPr>
          </w:p>
          <w:p w14:paraId="72485EED">
            <w:pPr>
              <w:pStyle w:val="11"/>
              <w:rPr>
                <w:sz w:val="16"/>
              </w:rPr>
            </w:pPr>
          </w:p>
          <w:p w14:paraId="55B42BE1">
            <w:pPr>
              <w:pStyle w:val="11"/>
              <w:spacing w:before="183"/>
              <w:rPr>
                <w:sz w:val="16"/>
              </w:rPr>
            </w:pPr>
          </w:p>
          <w:p w14:paraId="4F7C37B6">
            <w:pPr>
              <w:pStyle w:val="11"/>
              <w:ind w:left="14"/>
              <w:jc w:val="center"/>
              <w:rPr>
                <w:sz w:val="16"/>
              </w:rPr>
            </w:pPr>
            <w:r>
              <w:rPr>
                <w:spacing w:val="-2"/>
                <w:sz w:val="16"/>
              </w:rPr>
              <w:t>Unidade</w:t>
            </w:r>
          </w:p>
        </w:tc>
        <w:tc>
          <w:tcPr>
            <w:tcW w:w="1080" w:type="dxa"/>
          </w:tcPr>
          <w:p w14:paraId="0F329C2F">
            <w:pPr>
              <w:pStyle w:val="11"/>
              <w:rPr>
                <w:sz w:val="16"/>
              </w:rPr>
            </w:pPr>
          </w:p>
          <w:p w14:paraId="76F8A8E1">
            <w:pPr>
              <w:pStyle w:val="11"/>
              <w:rPr>
                <w:sz w:val="16"/>
              </w:rPr>
            </w:pPr>
          </w:p>
          <w:p w14:paraId="7E77AF98">
            <w:pPr>
              <w:pStyle w:val="11"/>
              <w:spacing w:before="183"/>
              <w:rPr>
                <w:sz w:val="16"/>
              </w:rPr>
            </w:pPr>
          </w:p>
          <w:p w14:paraId="50D2E3E2">
            <w:pPr>
              <w:pStyle w:val="11"/>
              <w:ind w:left="14"/>
              <w:jc w:val="center"/>
              <w:rPr>
                <w:sz w:val="16"/>
              </w:rPr>
            </w:pPr>
            <w:r>
              <w:rPr>
                <w:spacing w:val="-2"/>
                <w:sz w:val="16"/>
              </w:rPr>
              <w:t>2.300</w:t>
            </w:r>
          </w:p>
        </w:tc>
        <w:tc>
          <w:tcPr>
            <w:tcW w:w="1215" w:type="dxa"/>
          </w:tcPr>
          <w:p w14:paraId="1939C1DB">
            <w:pPr>
              <w:pStyle w:val="11"/>
              <w:rPr>
                <w:sz w:val="16"/>
              </w:rPr>
            </w:pPr>
          </w:p>
          <w:p w14:paraId="7649D340">
            <w:pPr>
              <w:pStyle w:val="11"/>
              <w:rPr>
                <w:sz w:val="16"/>
              </w:rPr>
            </w:pPr>
          </w:p>
          <w:p w14:paraId="35676839">
            <w:pPr>
              <w:pStyle w:val="11"/>
              <w:spacing w:before="183"/>
              <w:rPr>
                <w:sz w:val="16"/>
              </w:rPr>
            </w:pPr>
          </w:p>
          <w:p w14:paraId="5FBC2ACD">
            <w:pPr>
              <w:pStyle w:val="11"/>
              <w:ind w:left="14"/>
              <w:jc w:val="center"/>
              <w:rPr>
                <w:sz w:val="16"/>
              </w:rPr>
            </w:pPr>
            <w:r>
              <w:rPr>
                <w:spacing w:val="-2"/>
                <w:sz w:val="16"/>
              </w:rPr>
              <w:t>39,0664</w:t>
            </w:r>
          </w:p>
        </w:tc>
        <w:tc>
          <w:tcPr>
            <w:tcW w:w="2805" w:type="dxa"/>
          </w:tcPr>
          <w:p w14:paraId="03DF3891">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29ADA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B651621">
            <w:pPr>
              <w:pStyle w:val="11"/>
              <w:spacing w:before="60"/>
              <w:ind w:left="112"/>
              <w:rPr>
                <w:sz w:val="16"/>
              </w:rPr>
            </w:pPr>
            <w:r>
              <w:rPr>
                <w:spacing w:val="-10"/>
                <w:sz w:val="16"/>
              </w:rPr>
              <w:t>9</w:t>
            </w:r>
          </w:p>
        </w:tc>
        <w:tc>
          <w:tcPr>
            <w:tcW w:w="3705" w:type="dxa"/>
          </w:tcPr>
          <w:p w14:paraId="00483395">
            <w:pPr>
              <w:pStyle w:val="11"/>
              <w:spacing w:before="60" w:line="352" w:lineRule="auto"/>
              <w:ind w:left="112" w:right="95"/>
              <w:jc w:val="both"/>
              <w:rPr>
                <w:sz w:val="16"/>
              </w:rPr>
            </w:pPr>
            <w:r>
              <w:rPr>
                <w:sz w:val="16"/>
              </w:rPr>
              <w:t>PRINCIPIO ATIVO: TIGECICLINA, FORMA</w:t>
            </w:r>
            <w:r>
              <w:rPr>
                <w:spacing w:val="40"/>
                <w:sz w:val="16"/>
              </w:rPr>
              <w:t xml:space="preserve"> </w:t>
            </w:r>
            <w:r>
              <w:rPr>
                <w:sz w:val="16"/>
              </w:rPr>
              <w:t>FARMACEUTICA: PO LIOFILO INJETAVEL,</w:t>
            </w:r>
            <w:r>
              <w:rPr>
                <w:spacing w:val="40"/>
                <w:sz w:val="16"/>
              </w:rPr>
              <w:t xml:space="preserve"> </w:t>
            </w:r>
            <w:r>
              <w:rPr>
                <w:sz w:val="16"/>
              </w:rPr>
              <w:t>CONCENTRACAO / DOSAGEM: 50, UNIDADE:</w:t>
            </w:r>
            <w:r>
              <w:rPr>
                <w:spacing w:val="40"/>
                <w:sz w:val="16"/>
              </w:rPr>
              <w:t xml:space="preserve"> </w:t>
            </w:r>
            <w:r>
              <w:rPr>
                <w:sz w:val="16"/>
              </w:rPr>
              <w:t>MG,</w:t>
            </w:r>
            <w:r>
              <w:rPr>
                <w:spacing w:val="-2"/>
                <w:sz w:val="16"/>
              </w:rPr>
              <w:t xml:space="preserve"> </w:t>
            </w:r>
            <w:r>
              <w:rPr>
                <w:sz w:val="16"/>
              </w:rPr>
              <w:t>VOLUME:</w:t>
            </w:r>
            <w:r>
              <w:rPr>
                <w:spacing w:val="2"/>
                <w:sz w:val="16"/>
              </w:rPr>
              <w:t xml:space="preserve"> </w:t>
            </w:r>
            <w:r>
              <w:rPr>
                <w:sz w:val="16"/>
              </w:rPr>
              <w:t>N/A,</w:t>
            </w:r>
            <w:r>
              <w:rPr>
                <w:spacing w:val="-7"/>
                <w:sz w:val="16"/>
              </w:rPr>
              <w:t xml:space="preserve"> </w:t>
            </w:r>
            <w:r>
              <w:rPr>
                <w:sz w:val="16"/>
              </w:rPr>
              <w:t>APRESENTACAO:</w:t>
            </w:r>
            <w:r>
              <w:rPr>
                <w:spacing w:val="2"/>
                <w:sz w:val="16"/>
              </w:rPr>
              <w:t xml:space="preserve"> </w:t>
            </w:r>
            <w:r>
              <w:rPr>
                <w:spacing w:val="-2"/>
                <w:sz w:val="16"/>
              </w:rPr>
              <w:t>FRASCO-</w:t>
            </w:r>
          </w:p>
          <w:p w14:paraId="3FE56B12">
            <w:pPr>
              <w:pStyle w:val="11"/>
              <w:spacing w:line="182" w:lineRule="exact"/>
              <w:ind w:left="112"/>
              <w:rPr>
                <w:sz w:val="16"/>
              </w:rPr>
            </w:pPr>
            <w:r>
              <w:rPr>
                <w:spacing w:val="-2"/>
                <w:sz w:val="16"/>
              </w:rPr>
              <w:t>AMPOLA</w:t>
            </w:r>
          </w:p>
        </w:tc>
        <w:tc>
          <w:tcPr>
            <w:tcW w:w="930" w:type="dxa"/>
          </w:tcPr>
          <w:p w14:paraId="60330B35">
            <w:pPr>
              <w:pStyle w:val="11"/>
              <w:rPr>
                <w:sz w:val="16"/>
              </w:rPr>
            </w:pPr>
          </w:p>
          <w:p w14:paraId="47905DBE">
            <w:pPr>
              <w:pStyle w:val="11"/>
              <w:rPr>
                <w:sz w:val="16"/>
              </w:rPr>
            </w:pPr>
          </w:p>
          <w:p w14:paraId="65017758">
            <w:pPr>
              <w:pStyle w:val="11"/>
              <w:spacing w:before="48"/>
              <w:rPr>
                <w:sz w:val="16"/>
              </w:rPr>
            </w:pPr>
          </w:p>
          <w:p w14:paraId="6769613C">
            <w:pPr>
              <w:pStyle w:val="11"/>
              <w:ind w:left="14"/>
              <w:jc w:val="center"/>
              <w:rPr>
                <w:sz w:val="16"/>
              </w:rPr>
            </w:pPr>
            <w:r>
              <w:rPr>
                <w:spacing w:val="-2"/>
                <w:sz w:val="16"/>
              </w:rPr>
              <w:t>74449</w:t>
            </w:r>
          </w:p>
        </w:tc>
        <w:tc>
          <w:tcPr>
            <w:tcW w:w="1365" w:type="dxa"/>
          </w:tcPr>
          <w:p w14:paraId="5D04C5E9">
            <w:pPr>
              <w:pStyle w:val="11"/>
              <w:rPr>
                <w:sz w:val="16"/>
              </w:rPr>
            </w:pPr>
          </w:p>
          <w:p w14:paraId="39B42043">
            <w:pPr>
              <w:pStyle w:val="11"/>
              <w:rPr>
                <w:sz w:val="16"/>
              </w:rPr>
            </w:pPr>
          </w:p>
          <w:p w14:paraId="1AB7119E">
            <w:pPr>
              <w:pStyle w:val="11"/>
              <w:spacing w:before="48"/>
              <w:rPr>
                <w:sz w:val="16"/>
              </w:rPr>
            </w:pPr>
          </w:p>
          <w:p w14:paraId="577C7DAB">
            <w:pPr>
              <w:pStyle w:val="11"/>
              <w:ind w:left="14"/>
              <w:jc w:val="center"/>
              <w:rPr>
                <w:sz w:val="16"/>
              </w:rPr>
            </w:pPr>
            <w:r>
              <w:rPr>
                <w:spacing w:val="-2"/>
                <w:sz w:val="16"/>
              </w:rPr>
              <w:t>Unidade</w:t>
            </w:r>
          </w:p>
        </w:tc>
        <w:tc>
          <w:tcPr>
            <w:tcW w:w="1080" w:type="dxa"/>
          </w:tcPr>
          <w:p w14:paraId="621E810C">
            <w:pPr>
              <w:pStyle w:val="11"/>
              <w:rPr>
                <w:sz w:val="16"/>
              </w:rPr>
            </w:pPr>
          </w:p>
          <w:p w14:paraId="07F39BC2">
            <w:pPr>
              <w:pStyle w:val="11"/>
              <w:rPr>
                <w:sz w:val="16"/>
              </w:rPr>
            </w:pPr>
          </w:p>
          <w:p w14:paraId="6E8336E3">
            <w:pPr>
              <w:pStyle w:val="11"/>
              <w:spacing w:before="48"/>
              <w:rPr>
                <w:sz w:val="16"/>
              </w:rPr>
            </w:pPr>
          </w:p>
          <w:p w14:paraId="10B09ADC">
            <w:pPr>
              <w:pStyle w:val="11"/>
              <w:ind w:left="14"/>
              <w:jc w:val="center"/>
              <w:rPr>
                <w:sz w:val="16"/>
              </w:rPr>
            </w:pPr>
            <w:r>
              <w:rPr>
                <w:spacing w:val="-2"/>
                <w:sz w:val="16"/>
              </w:rPr>
              <w:t>2.200</w:t>
            </w:r>
          </w:p>
        </w:tc>
        <w:tc>
          <w:tcPr>
            <w:tcW w:w="1215" w:type="dxa"/>
          </w:tcPr>
          <w:p w14:paraId="1B54A164">
            <w:pPr>
              <w:pStyle w:val="11"/>
              <w:rPr>
                <w:sz w:val="16"/>
              </w:rPr>
            </w:pPr>
          </w:p>
          <w:p w14:paraId="55C1043D">
            <w:pPr>
              <w:pStyle w:val="11"/>
              <w:rPr>
                <w:sz w:val="16"/>
              </w:rPr>
            </w:pPr>
          </w:p>
          <w:p w14:paraId="261E4675">
            <w:pPr>
              <w:pStyle w:val="11"/>
              <w:spacing w:before="48"/>
              <w:rPr>
                <w:sz w:val="16"/>
              </w:rPr>
            </w:pPr>
          </w:p>
          <w:p w14:paraId="19504027">
            <w:pPr>
              <w:pStyle w:val="11"/>
              <w:ind w:left="14"/>
              <w:jc w:val="center"/>
              <w:rPr>
                <w:sz w:val="16"/>
              </w:rPr>
            </w:pPr>
            <w:r>
              <w:rPr>
                <w:spacing w:val="-2"/>
                <w:sz w:val="16"/>
              </w:rPr>
              <w:t>62,6197</w:t>
            </w:r>
          </w:p>
        </w:tc>
        <w:tc>
          <w:tcPr>
            <w:tcW w:w="2805" w:type="dxa"/>
          </w:tcPr>
          <w:p w14:paraId="078EFF98">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4995A00">
            <w:pPr>
              <w:pStyle w:val="11"/>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6A12B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394176B1">
            <w:pPr>
              <w:pStyle w:val="11"/>
              <w:spacing w:before="60"/>
              <w:ind w:left="112"/>
              <w:rPr>
                <w:sz w:val="16"/>
              </w:rPr>
            </w:pPr>
            <w:r>
              <w:rPr>
                <w:spacing w:val="-5"/>
                <w:sz w:val="16"/>
              </w:rPr>
              <w:t>10</w:t>
            </w:r>
          </w:p>
        </w:tc>
        <w:tc>
          <w:tcPr>
            <w:tcW w:w="3705" w:type="dxa"/>
          </w:tcPr>
          <w:p w14:paraId="06B1B7F4">
            <w:pPr>
              <w:pStyle w:val="11"/>
              <w:spacing w:before="60" w:line="352" w:lineRule="auto"/>
              <w:ind w:left="112" w:right="95"/>
              <w:jc w:val="both"/>
              <w:rPr>
                <w:sz w:val="16"/>
              </w:rPr>
            </w:pPr>
            <w:r>
              <w:rPr>
                <w:sz w:val="16"/>
              </w:rPr>
              <w:t>PRINCIPIO ATIVO: CLORIDRATO DE</w:t>
            </w:r>
            <w:r>
              <w:rPr>
                <w:spacing w:val="40"/>
                <w:sz w:val="16"/>
              </w:rPr>
              <w:t xml:space="preserve"> </w:t>
            </w:r>
            <w:r>
              <w:rPr>
                <w:sz w:val="16"/>
              </w:rPr>
              <w:t>VANCOMICINA, FORMA FARMACEUTICA: PO</w:t>
            </w:r>
            <w:r>
              <w:rPr>
                <w:spacing w:val="40"/>
                <w:sz w:val="16"/>
              </w:rPr>
              <w:t xml:space="preserve"> </w:t>
            </w:r>
            <w:r>
              <w:rPr>
                <w:sz w:val="16"/>
              </w:rPr>
              <w:t>LIOFILO INJETAVEL, CONCENTRACAO /</w:t>
            </w:r>
            <w:r>
              <w:rPr>
                <w:spacing w:val="40"/>
                <w:sz w:val="16"/>
              </w:rPr>
              <w:t xml:space="preserve"> </w:t>
            </w:r>
            <w:r>
              <w:rPr>
                <w:sz w:val="16"/>
              </w:rPr>
              <w:t>DOSAGEM:</w:t>
            </w:r>
            <w:r>
              <w:rPr>
                <w:spacing w:val="-4"/>
                <w:sz w:val="16"/>
              </w:rPr>
              <w:t xml:space="preserve"> </w:t>
            </w:r>
            <w:r>
              <w:rPr>
                <w:sz w:val="16"/>
              </w:rPr>
              <w:t>500,</w:t>
            </w:r>
            <w:r>
              <w:rPr>
                <w:spacing w:val="-4"/>
                <w:sz w:val="16"/>
              </w:rPr>
              <w:t xml:space="preserve"> </w:t>
            </w:r>
            <w:r>
              <w:rPr>
                <w:sz w:val="16"/>
              </w:rPr>
              <w:t>UNIDADE:</w:t>
            </w:r>
            <w:r>
              <w:rPr>
                <w:spacing w:val="-4"/>
                <w:sz w:val="16"/>
              </w:rPr>
              <w:t xml:space="preserve"> </w:t>
            </w:r>
            <w:r>
              <w:rPr>
                <w:sz w:val="16"/>
              </w:rPr>
              <w:t>MG,</w:t>
            </w:r>
            <w:r>
              <w:rPr>
                <w:spacing w:val="-6"/>
                <w:sz w:val="16"/>
              </w:rPr>
              <w:t xml:space="preserve"> </w:t>
            </w:r>
            <w:r>
              <w:rPr>
                <w:sz w:val="16"/>
              </w:rPr>
              <w:t>VOLUME:</w:t>
            </w:r>
            <w:r>
              <w:rPr>
                <w:spacing w:val="-4"/>
                <w:sz w:val="16"/>
              </w:rPr>
              <w:t xml:space="preserve"> </w:t>
            </w:r>
            <w:r>
              <w:rPr>
                <w:sz w:val="16"/>
              </w:rPr>
              <w:t>NAO</w:t>
            </w:r>
            <w:r>
              <w:rPr>
                <w:spacing w:val="40"/>
                <w:sz w:val="16"/>
              </w:rPr>
              <w:t xml:space="preserve"> </w:t>
            </w:r>
            <w:r>
              <w:rPr>
                <w:sz w:val="16"/>
              </w:rPr>
              <w:t>APLICAVEL,</w:t>
            </w:r>
            <w:r>
              <w:rPr>
                <w:spacing w:val="53"/>
                <w:sz w:val="16"/>
              </w:rPr>
              <w:t xml:space="preserve">   </w:t>
            </w:r>
            <w:r>
              <w:rPr>
                <w:sz w:val="16"/>
              </w:rPr>
              <w:t>APRESENTACAO:</w:t>
            </w:r>
            <w:r>
              <w:rPr>
                <w:spacing w:val="56"/>
                <w:sz w:val="16"/>
              </w:rPr>
              <w:t xml:space="preserve">   </w:t>
            </w:r>
            <w:r>
              <w:rPr>
                <w:spacing w:val="-2"/>
                <w:sz w:val="16"/>
              </w:rPr>
              <w:t>FRASCO-</w:t>
            </w:r>
          </w:p>
          <w:p w14:paraId="65B20009">
            <w:pPr>
              <w:pStyle w:val="11"/>
              <w:spacing w:line="182" w:lineRule="exact"/>
              <w:ind w:left="112"/>
              <w:rPr>
                <w:sz w:val="16"/>
              </w:rPr>
            </w:pPr>
            <w:r>
              <w:rPr>
                <w:spacing w:val="-2"/>
                <w:sz w:val="16"/>
              </w:rPr>
              <w:t>AMPOLA</w:t>
            </w:r>
          </w:p>
        </w:tc>
        <w:tc>
          <w:tcPr>
            <w:tcW w:w="930" w:type="dxa"/>
          </w:tcPr>
          <w:p w14:paraId="25FC1124">
            <w:pPr>
              <w:pStyle w:val="11"/>
              <w:rPr>
                <w:sz w:val="16"/>
              </w:rPr>
            </w:pPr>
          </w:p>
          <w:p w14:paraId="0BAD3D33">
            <w:pPr>
              <w:pStyle w:val="11"/>
              <w:rPr>
                <w:sz w:val="16"/>
              </w:rPr>
            </w:pPr>
          </w:p>
          <w:p w14:paraId="20667F85">
            <w:pPr>
              <w:pStyle w:val="11"/>
              <w:spacing w:before="183"/>
              <w:rPr>
                <w:sz w:val="16"/>
              </w:rPr>
            </w:pPr>
          </w:p>
          <w:p w14:paraId="5E567261">
            <w:pPr>
              <w:pStyle w:val="11"/>
              <w:ind w:left="14"/>
              <w:jc w:val="center"/>
              <w:rPr>
                <w:sz w:val="16"/>
              </w:rPr>
            </w:pPr>
            <w:r>
              <w:rPr>
                <w:spacing w:val="-2"/>
                <w:sz w:val="16"/>
              </w:rPr>
              <w:t>18461</w:t>
            </w:r>
          </w:p>
        </w:tc>
        <w:tc>
          <w:tcPr>
            <w:tcW w:w="1365" w:type="dxa"/>
          </w:tcPr>
          <w:p w14:paraId="24185B4C">
            <w:pPr>
              <w:pStyle w:val="11"/>
              <w:rPr>
                <w:sz w:val="16"/>
              </w:rPr>
            </w:pPr>
          </w:p>
          <w:p w14:paraId="6E2DF029">
            <w:pPr>
              <w:pStyle w:val="11"/>
              <w:rPr>
                <w:sz w:val="16"/>
              </w:rPr>
            </w:pPr>
          </w:p>
          <w:p w14:paraId="572738EC">
            <w:pPr>
              <w:pStyle w:val="11"/>
              <w:spacing w:before="183"/>
              <w:rPr>
                <w:sz w:val="16"/>
              </w:rPr>
            </w:pPr>
          </w:p>
          <w:p w14:paraId="014E3E7A">
            <w:pPr>
              <w:pStyle w:val="11"/>
              <w:ind w:left="14"/>
              <w:jc w:val="center"/>
              <w:rPr>
                <w:sz w:val="16"/>
              </w:rPr>
            </w:pPr>
            <w:r>
              <w:rPr>
                <w:spacing w:val="-2"/>
                <w:sz w:val="16"/>
              </w:rPr>
              <w:t>Unidade</w:t>
            </w:r>
          </w:p>
        </w:tc>
        <w:tc>
          <w:tcPr>
            <w:tcW w:w="1080" w:type="dxa"/>
          </w:tcPr>
          <w:p w14:paraId="0994896A">
            <w:pPr>
              <w:pStyle w:val="11"/>
              <w:rPr>
                <w:sz w:val="16"/>
              </w:rPr>
            </w:pPr>
          </w:p>
          <w:p w14:paraId="739CC803">
            <w:pPr>
              <w:pStyle w:val="11"/>
              <w:rPr>
                <w:sz w:val="16"/>
              </w:rPr>
            </w:pPr>
          </w:p>
          <w:p w14:paraId="0BD8EFC1">
            <w:pPr>
              <w:pStyle w:val="11"/>
              <w:spacing w:before="183"/>
              <w:rPr>
                <w:sz w:val="16"/>
              </w:rPr>
            </w:pPr>
          </w:p>
          <w:p w14:paraId="611EE16C">
            <w:pPr>
              <w:pStyle w:val="11"/>
              <w:ind w:left="14"/>
              <w:jc w:val="center"/>
              <w:rPr>
                <w:sz w:val="16"/>
              </w:rPr>
            </w:pPr>
            <w:r>
              <w:rPr>
                <w:spacing w:val="-2"/>
                <w:sz w:val="16"/>
              </w:rPr>
              <w:t>25.600</w:t>
            </w:r>
          </w:p>
        </w:tc>
        <w:tc>
          <w:tcPr>
            <w:tcW w:w="1215" w:type="dxa"/>
          </w:tcPr>
          <w:p w14:paraId="2B4DF189">
            <w:pPr>
              <w:pStyle w:val="11"/>
              <w:rPr>
                <w:sz w:val="16"/>
              </w:rPr>
            </w:pPr>
          </w:p>
          <w:p w14:paraId="493A60E2">
            <w:pPr>
              <w:pStyle w:val="11"/>
              <w:rPr>
                <w:sz w:val="16"/>
              </w:rPr>
            </w:pPr>
          </w:p>
          <w:p w14:paraId="3E2BFE3B">
            <w:pPr>
              <w:pStyle w:val="11"/>
              <w:spacing w:before="183"/>
              <w:rPr>
                <w:sz w:val="16"/>
              </w:rPr>
            </w:pPr>
          </w:p>
          <w:p w14:paraId="65A87778">
            <w:pPr>
              <w:pStyle w:val="11"/>
              <w:ind w:left="14"/>
              <w:jc w:val="center"/>
              <w:rPr>
                <w:sz w:val="16"/>
              </w:rPr>
            </w:pPr>
            <w:r>
              <w:rPr>
                <w:spacing w:val="-2"/>
                <w:sz w:val="16"/>
              </w:rPr>
              <w:t>5,4888</w:t>
            </w:r>
          </w:p>
        </w:tc>
        <w:tc>
          <w:tcPr>
            <w:tcW w:w="2805" w:type="dxa"/>
          </w:tcPr>
          <w:p w14:paraId="0330688A">
            <w:pPr>
              <w:pStyle w:val="11"/>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3FBE0833">
      <w:pPr>
        <w:pStyle w:val="7"/>
        <w:spacing w:before="0"/>
      </w:pPr>
    </w:p>
    <w:p w14:paraId="0D9C502B">
      <w:pPr>
        <w:pStyle w:val="7"/>
        <w:spacing w:before="101"/>
      </w:pPr>
    </w:p>
    <w:p w14:paraId="2A65F822">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5D33B093">
      <w:pPr>
        <w:pStyle w:val="7"/>
        <w:spacing w:before="0"/>
        <w:rPr>
          <w:b/>
        </w:rPr>
      </w:pPr>
    </w:p>
    <w:p w14:paraId="0B3C8313">
      <w:pPr>
        <w:pStyle w:val="7"/>
        <w:spacing w:before="141"/>
        <w:rPr>
          <w:b/>
        </w:rPr>
      </w:pPr>
    </w:p>
    <w:p w14:paraId="7436228E">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w:t>
      </w:r>
      <w:r>
        <w:rPr>
          <w:color w:val="000080"/>
          <w:sz w:val="20"/>
        </w:rPr>
        <w:t>j.g</w:t>
      </w:r>
      <w:r>
        <w:rPr>
          <w:color w:val="000080"/>
          <w:sz w:val="20"/>
          <w:u w:val="single" w:color="000080"/>
        </w:rPr>
        <w:t>ov.br</w:t>
      </w:r>
      <w:r>
        <w:rPr>
          <w:color w:val="000080"/>
          <w:sz w:val="20"/>
          <w:u w:val="single" w:color="000080"/>
        </w:rPr>
        <w:fldChar w:fldCharType="end"/>
      </w:r>
      <w:r>
        <w:rPr>
          <w:sz w:val="20"/>
        </w:rPr>
        <w:t>).</w:t>
      </w:r>
    </w:p>
    <w:p w14:paraId="3FACF8D4">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4B1DF9AB">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4EE98034">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700883D7">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5772CB9F">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5BC28462">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4B11F2D3">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0B1EE824">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78902D1">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0CC4CA8D">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64F85248">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73AC4103">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244BDD9A">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48D5D78">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3BF34872">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5F6909EF">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D01710">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2064B7ED">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6C73B3B3">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5FE580BE">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6D1ACB">
      <w:pPr>
        <w:pStyle w:val="10"/>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2D5C8224">
      <w:pPr>
        <w:pStyle w:val="10"/>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6A49E68D">
      <w:pPr>
        <w:pStyle w:val="10"/>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700B624E">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7AAB8F2B">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0C2A4B46">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5668BD6C">
      <w:pPr>
        <w:pStyle w:val="7"/>
        <w:spacing w:before="0"/>
      </w:pPr>
    </w:p>
    <w:p w14:paraId="21B779EC">
      <w:pPr>
        <w:pStyle w:val="7"/>
        <w:spacing w:before="52"/>
      </w:pPr>
    </w:p>
    <w:p w14:paraId="67AE0970">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53A35376">
      <w:pPr>
        <w:pStyle w:val="3"/>
        <w:spacing w:after="0" w:line="240" w:lineRule="auto"/>
        <w:jc w:val="left"/>
        <w:sectPr>
          <w:type w:val="continuous"/>
          <w:pgSz w:w="15840" w:h="24480"/>
          <w:pgMar w:top="0" w:right="0" w:bottom="280" w:left="0" w:header="720" w:footer="720" w:gutter="0"/>
          <w:cols w:space="720" w:num="1"/>
        </w:sectPr>
      </w:pPr>
    </w:p>
    <w:p w14:paraId="6B4A17E2">
      <w:pPr>
        <w:pStyle w:val="10"/>
        <w:numPr>
          <w:ilvl w:val="1"/>
          <w:numId w:val="1"/>
        </w:numPr>
        <w:tabs>
          <w:tab w:val="left" w:pos="679"/>
        </w:tabs>
        <w:spacing w:before="23"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1F06CECB">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5861B331">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66B34C1E">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5987F29E">
      <w:pPr>
        <w:pStyle w:val="10"/>
        <w:numPr>
          <w:ilvl w:val="2"/>
          <w:numId w:val="1"/>
        </w:numPr>
        <w:tabs>
          <w:tab w:val="left" w:pos="836"/>
        </w:tabs>
        <w:spacing w:before="3"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41E155E3">
      <w:pPr>
        <w:pStyle w:val="10"/>
        <w:numPr>
          <w:ilvl w:val="2"/>
          <w:numId w:val="1"/>
        </w:numPr>
        <w:tabs>
          <w:tab w:val="left" w:pos="829"/>
        </w:tabs>
        <w:spacing w:before="1"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 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 xml:space="preserve">Constituição </w:t>
      </w:r>
      <w:r>
        <w:rPr>
          <w:color w:val="000080"/>
          <w:spacing w:val="-2"/>
          <w:sz w:val="20"/>
          <w:u w:val="single" w:color="000080"/>
        </w:rPr>
        <w:t>Federal</w:t>
      </w:r>
      <w:r>
        <w:rPr>
          <w:color w:val="000080"/>
          <w:spacing w:val="-2"/>
          <w:sz w:val="20"/>
        </w:rPr>
        <w:t>;</w:t>
      </w:r>
      <w:r>
        <w:rPr>
          <w:color w:val="000080"/>
          <w:spacing w:val="-2"/>
          <w:sz w:val="20"/>
        </w:rPr>
        <w:fldChar w:fldCharType="end"/>
      </w:r>
    </w:p>
    <w:p w14:paraId="3DDF2EF7">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7EFED634">
      <w:pPr>
        <w:pStyle w:val="10"/>
        <w:numPr>
          <w:ilvl w:val="2"/>
          <w:numId w:val="1"/>
        </w:numPr>
        <w:tabs>
          <w:tab w:val="left" w:pos="826"/>
        </w:tabs>
        <w:spacing w:before="41"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50B395AE">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3AB04CCC">
      <w:pPr>
        <w:pStyle w:val="10"/>
        <w:numPr>
          <w:ilvl w:val="2"/>
          <w:numId w:val="1"/>
        </w:numPr>
        <w:tabs>
          <w:tab w:val="left" w:pos="918"/>
        </w:tabs>
        <w:spacing w:before="1"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3C7D4062">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707F95DB">
      <w:pPr>
        <w:pStyle w:val="10"/>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5904BF95">
      <w:pPr>
        <w:pStyle w:val="7"/>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06DFAF8B">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05BB3D27">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3EF1929C">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7CD6ABB8">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4634996C">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4142DD2A">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48A0C442">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6EF6B62E">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248FC004">
      <w:pPr>
        <w:pStyle w:val="10"/>
        <w:numPr>
          <w:ilvl w:val="2"/>
          <w:numId w:val="1"/>
        </w:numPr>
        <w:tabs>
          <w:tab w:val="left" w:pos="929"/>
        </w:tabs>
        <w:spacing w:before="1"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218196B6">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4D76EDB7">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79D71CAF">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56E16A17">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3C75CC69">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1D4013D1">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2BFB2999">
      <w:pPr>
        <w:pStyle w:val="7"/>
        <w:spacing w:before="0"/>
      </w:pPr>
    </w:p>
    <w:p w14:paraId="6F4C71C8">
      <w:pPr>
        <w:pStyle w:val="7"/>
        <w:spacing w:before="53"/>
      </w:pPr>
    </w:p>
    <w:p w14:paraId="22E14D60">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738198EE">
      <w:pPr>
        <w:pStyle w:val="7"/>
        <w:spacing w:before="0"/>
        <w:rPr>
          <w:b/>
        </w:rPr>
      </w:pPr>
    </w:p>
    <w:p w14:paraId="7691EF0E">
      <w:pPr>
        <w:pStyle w:val="7"/>
        <w:spacing w:before="141"/>
        <w:rPr>
          <w:b/>
        </w:rPr>
      </w:pPr>
    </w:p>
    <w:p w14:paraId="22693106">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6A31DEE1">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0138C55">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5BAE858E">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3F4ED118">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7FEFC9EC">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3198549B">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6801C963">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D830820">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715DE2B7">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B2A6D4C">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4E805CB1">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0401218D">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39275CB">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31E1A441">
      <w:pPr>
        <w:pStyle w:val="10"/>
        <w:numPr>
          <w:ilvl w:val="1"/>
          <w:numId w:val="1"/>
        </w:numPr>
        <w:tabs>
          <w:tab w:val="left" w:pos="771"/>
        </w:tabs>
        <w:spacing w:before="1"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7F4C976">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25FC68D0">
      <w:pPr>
        <w:pStyle w:val="7"/>
        <w:spacing w:before="0"/>
      </w:pPr>
    </w:p>
    <w:p w14:paraId="556BC36B">
      <w:pPr>
        <w:pStyle w:val="7"/>
        <w:spacing w:before="17"/>
      </w:pPr>
    </w:p>
    <w:p w14:paraId="2CFAE54E">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4687DE8B">
      <w:pPr>
        <w:pStyle w:val="7"/>
        <w:spacing w:before="0"/>
        <w:rPr>
          <w:b/>
        </w:rPr>
      </w:pPr>
    </w:p>
    <w:p w14:paraId="745F1E93">
      <w:pPr>
        <w:pStyle w:val="7"/>
        <w:spacing w:before="141"/>
        <w:rPr>
          <w:b/>
        </w:rPr>
      </w:pPr>
    </w:p>
    <w:p w14:paraId="2474B6DB">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6155F766">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51E18752">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1BB4E086">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016B2A8F">
      <w:pPr>
        <w:pStyle w:val="10"/>
        <w:numPr>
          <w:ilvl w:val="1"/>
          <w:numId w:val="1"/>
        </w:numPr>
        <w:tabs>
          <w:tab w:val="left" w:pos="675"/>
        </w:tabs>
        <w:spacing w:before="2" w:after="0" w:line="240" w:lineRule="auto"/>
        <w:ind w:left="67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65080CB8">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01B4CD37">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47B3C1E8">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10FDDE4E">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3BE2A0DC">
      <w:pPr>
        <w:pStyle w:val="10"/>
        <w:spacing w:after="0" w:line="280" w:lineRule="auto"/>
        <w:jc w:val="left"/>
        <w:rPr>
          <w:sz w:val="20"/>
        </w:rPr>
        <w:sectPr>
          <w:pgSz w:w="15840" w:h="24480"/>
          <w:pgMar w:top="0" w:right="0" w:bottom="0" w:left="0" w:header="720" w:footer="720" w:gutter="0"/>
          <w:cols w:space="720" w:num="1"/>
        </w:sectPr>
      </w:pPr>
    </w:p>
    <w:p w14:paraId="7EF1ED9C">
      <w:pPr>
        <w:pStyle w:val="10"/>
        <w:numPr>
          <w:ilvl w:val="1"/>
          <w:numId w:val="1"/>
        </w:numPr>
        <w:tabs>
          <w:tab w:val="left" w:pos="781"/>
        </w:tabs>
        <w:spacing w:before="23"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433CF5E3">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62C8C857">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1D0E9191">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65C05224">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64D6D93E">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6A6B17DC">
      <w:pPr>
        <w:pStyle w:val="10"/>
        <w:numPr>
          <w:ilvl w:val="3"/>
          <w:numId w:val="1"/>
        </w:numPr>
        <w:tabs>
          <w:tab w:val="left" w:pos="1063"/>
        </w:tabs>
        <w:spacing w:before="1"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BBB0487">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2D980810">
      <w:pPr>
        <w:pStyle w:val="10"/>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06AB79B0">
      <w:pPr>
        <w:pStyle w:val="10"/>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60FAAFAB">
      <w:pPr>
        <w:pStyle w:val="10"/>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64C4799F">
      <w:pPr>
        <w:pStyle w:val="10"/>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3628757F">
      <w:pPr>
        <w:pStyle w:val="10"/>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460ADA3C">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45F33C71">
      <w:pPr>
        <w:pStyle w:val="10"/>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4F3AA7C6">
      <w:pPr>
        <w:pStyle w:val="10"/>
        <w:numPr>
          <w:ilvl w:val="2"/>
          <w:numId w:val="1"/>
        </w:numPr>
        <w:tabs>
          <w:tab w:val="left" w:pos="921"/>
        </w:tabs>
        <w:spacing w:before="1"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5848A83E">
      <w:pPr>
        <w:pStyle w:val="10"/>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2059E541">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6C15BD6B">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66CBF227">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121CEA4">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22CD76DB">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E0963B6">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4762A81D">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7CAC7C5B">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96BAA8E">
      <w:pPr>
        <w:pStyle w:val="10"/>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D7B90F8">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039E6E7B">
      <w:pPr>
        <w:pStyle w:val="10"/>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5FF182A9">
      <w:pPr>
        <w:pStyle w:val="10"/>
        <w:numPr>
          <w:ilvl w:val="2"/>
          <w:numId w:val="1"/>
        </w:numPr>
        <w:tabs>
          <w:tab w:val="left" w:pos="919"/>
        </w:tabs>
        <w:spacing w:before="1"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7C0830DB">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5A0CE086">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757BF373">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598634D3">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2BF9D89A">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223B0C80">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2B6F9E80">
      <w:pPr>
        <w:pStyle w:val="10"/>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147E72AD">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5D2E832">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16E5384B">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01A44C5E">
      <w:pPr>
        <w:pStyle w:val="10"/>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67EA0497">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5A9037EB">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45BE6212">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5CC423FB">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55501D20">
      <w:pPr>
        <w:pStyle w:val="10"/>
        <w:numPr>
          <w:ilvl w:val="2"/>
          <w:numId w:val="1"/>
        </w:numPr>
        <w:tabs>
          <w:tab w:val="left" w:pos="920"/>
        </w:tabs>
        <w:spacing w:before="1"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44D1C403">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4BB5A9D7">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799C0562">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3F9B0D81">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1F6AC212">
      <w:pPr>
        <w:pStyle w:val="7"/>
        <w:spacing w:before="0"/>
      </w:pPr>
    </w:p>
    <w:p w14:paraId="128F7DB7">
      <w:pPr>
        <w:pStyle w:val="7"/>
        <w:spacing w:before="53"/>
      </w:pPr>
    </w:p>
    <w:p w14:paraId="4A92A414">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49D70EFF">
      <w:pPr>
        <w:pStyle w:val="7"/>
        <w:spacing w:before="0"/>
        <w:rPr>
          <w:b/>
        </w:rPr>
      </w:pPr>
    </w:p>
    <w:p w14:paraId="5B0BFA12">
      <w:pPr>
        <w:pStyle w:val="7"/>
        <w:spacing w:before="141"/>
        <w:rPr>
          <w:b/>
        </w:rPr>
      </w:pPr>
    </w:p>
    <w:p w14:paraId="74F227A1">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7B6197AA">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42D7863F">
      <w:pPr>
        <w:pStyle w:val="10"/>
        <w:numPr>
          <w:ilvl w:val="0"/>
          <w:numId w:val="2"/>
        </w:numPr>
        <w:tabs>
          <w:tab w:val="left" w:pos="469"/>
        </w:tabs>
        <w:spacing w:before="22"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33C7E840">
      <w:pPr>
        <w:pStyle w:val="10"/>
        <w:numPr>
          <w:ilvl w:val="0"/>
          <w:numId w:val="2"/>
        </w:numPr>
        <w:tabs>
          <w:tab w:val="left" w:pos="458"/>
        </w:tabs>
        <w:spacing w:before="35"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5FA8CCD7">
      <w:pPr>
        <w:pStyle w:val="10"/>
        <w:numPr>
          <w:ilvl w:val="0"/>
          <w:numId w:val="2"/>
        </w:numPr>
        <w:tabs>
          <w:tab w:val="left" w:pos="469"/>
        </w:tabs>
        <w:spacing w:before="22"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084CC44D">
      <w:pPr>
        <w:pStyle w:val="10"/>
        <w:numPr>
          <w:ilvl w:val="0"/>
          <w:numId w:val="2"/>
        </w:numPr>
        <w:tabs>
          <w:tab w:val="left" w:pos="458"/>
        </w:tabs>
        <w:spacing w:before="35"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2D6AEF71">
      <w:pPr>
        <w:pStyle w:val="10"/>
        <w:spacing w:after="0" w:line="240" w:lineRule="auto"/>
        <w:jc w:val="left"/>
        <w:rPr>
          <w:sz w:val="20"/>
        </w:rPr>
        <w:sectPr>
          <w:pgSz w:w="15840" w:h="24480"/>
          <w:pgMar w:top="0" w:right="0" w:bottom="0" w:left="0" w:header="720" w:footer="720" w:gutter="0"/>
          <w:cols w:space="720" w:num="1"/>
        </w:sectPr>
      </w:pPr>
    </w:p>
    <w:p w14:paraId="38C5EDFC">
      <w:pPr>
        <w:pStyle w:val="10"/>
        <w:numPr>
          <w:ilvl w:val="0"/>
          <w:numId w:val="2"/>
        </w:numPr>
        <w:tabs>
          <w:tab w:val="left" w:pos="436"/>
        </w:tabs>
        <w:spacing w:before="23"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0EDBB465">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038D5ECB">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48FCC9FB">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79E1CBD3">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67CB4209">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4FD4E4BD">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7DB1CC92">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3CACB1B9">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071083F6">
      <w:pPr>
        <w:pStyle w:val="10"/>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79DA4E6E">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2765AFEF">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01BB1315">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0D62AB3B">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03A1FCE4">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245ADDAA">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79E3BD97">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50E33D4C">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4CAF3FDC">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16EB6FAE">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4FBF6E94">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5E528EE7">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6234CE83">
      <w:pPr>
        <w:pStyle w:val="10"/>
        <w:numPr>
          <w:ilvl w:val="2"/>
          <w:numId w:val="1"/>
        </w:numPr>
        <w:tabs>
          <w:tab w:val="left" w:pos="869"/>
        </w:tabs>
        <w:spacing w:before="1"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07315655">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407D69E4">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55774183">
      <w:pPr>
        <w:pStyle w:val="10"/>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6F25729C">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C24E5B1">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8679454">
      <w:pPr>
        <w:pStyle w:val="10"/>
        <w:numPr>
          <w:ilvl w:val="2"/>
          <w:numId w:val="1"/>
        </w:numPr>
        <w:tabs>
          <w:tab w:val="left" w:pos="866"/>
        </w:tabs>
        <w:spacing w:before="3"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47C7659D">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1FE370B5">
      <w:pPr>
        <w:pStyle w:val="10"/>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1E0F478C">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0525E8D5">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16821E6E">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71802C93">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331F12EC">
      <w:pPr>
        <w:pStyle w:val="10"/>
        <w:numPr>
          <w:ilvl w:val="1"/>
          <w:numId w:val="1"/>
        </w:numPr>
        <w:tabs>
          <w:tab w:val="left" w:pos="705"/>
        </w:tabs>
        <w:spacing w:before="1"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711DA797">
      <w:pPr>
        <w:pStyle w:val="7"/>
        <w:spacing w:before="0"/>
      </w:pPr>
    </w:p>
    <w:p w14:paraId="6651177E">
      <w:pPr>
        <w:pStyle w:val="7"/>
        <w:spacing w:before="15"/>
      </w:pPr>
    </w:p>
    <w:p w14:paraId="4F2F0B1D">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481E2083">
      <w:pPr>
        <w:pStyle w:val="7"/>
        <w:spacing w:before="0"/>
        <w:rPr>
          <w:b/>
        </w:rPr>
      </w:pPr>
    </w:p>
    <w:p w14:paraId="4838A6D5">
      <w:pPr>
        <w:pStyle w:val="7"/>
        <w:spacing w:before="141"/>
        <w:rPr>
          <w:b/>
        </w:rPr>
      </w:pPr>
    </w:p>
    <w:p w14:paraId="7E8BA33B">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4DEB1EE1">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1A19E2C2">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5B6B5DA">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7569DC04">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0B6D7660">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0CE94A63">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20D73DB">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74D8F1E9">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69674828">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0472A40C">
      <w:pPr>
        <w:pStyle w:val="10"/>
        <w:numPr>
          <w:ilvl w:val="2"/>
          <w:numId w:val="1"/>
        </w:numPr>
        <w:tabs>
          <w:tab w:val="left" w:pos="848"/>
        </w:tabs>
        <w:spacing w:before="1"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5BC5881B">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16CC5844">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2C64AC2">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0C4B56DC">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01C46146">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02C5975D">
      <w:pPr>
        <w:pStyle w:val="10"/>
        <w:spacing w:after="0" w:line="280" w:lineRule="auto"/>
        <w:jc w:val="left"/>
        <w:rPr>
          <w:sz w:val="20"/>
        </w:rPr>
        <w:sectPr>
          <w:pgSz w:w="15840" w:h="24480"/>
          <w:pgMar w:top="0" w:right="0" w:bottom="280" w:left="0" w:header="720" w:footer="720" w:gutter="0"/>
          <w:cols w:space="720" w:num="1"/>
        </w:sectPr>
      </w:pPr>
    </w:p>
    <w:p w14:paraId="1E8570E5">
      <w:pPr>
        <w:pStyle w:val="10"/>
        <w:numPr>
          <w:ilvl w:val="2"/>
          <w:numId w:val="1"/>
        </w:numPr>
        <w:tabs>
          <w:tab w:val="left" w:pos="837"/>
        </w:tabs>
        <w:spacing w:before="23" w:after="0" w:line="280" w:lineRule="auto"/>
        <w:ind w:left="329" w:right="433" w:firstLine="0"/>
        <w:jc w:val="both"/>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4248D62A">
      <w:pPr>
        <w:pStyle w:val="10"/>
        <w:numPr>
          <w:ilvl w:val="1"/>
          <w:numId w:val="1"/>
        </w:numPr>
        <w:tabs>
          <w:tab w:val="left" w:pos="667"/>
        </w:tabs>
        <w:spacing w:before="2" w:after="0" w:line="240" w:lineRule="auto"/>
        <w:ind w:left="667" w:right="0" w:hanging="338"/>
        <w:jc w:val="both"/>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7872EA2A">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62AA9CE">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408334FC">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10C401E2">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0832599B">
      <w:pPr>
        <w:pStyle w:val="10"/>
        <w:numPr>
          <w:ilvl w:val="2"/>
          <w:numId w:val="1"/>
        </w:numPr>
        <w:tabs>
          <w:tab w:val="left" w:pos="922"/>
        </w:tabs>
        <w:spacing w:before="1"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2AE4A619">
      <w:pPr>
        <w:pStyle w:val="10"/>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55D0929F">
      <w:pPr>
        <w:pStyle w:val="7"/>
        <w:spacing w:before="0"/>
      </w:pPr>
    </w:p>
    <w:p w14:paraId="0A63CDDF">
      <w:pPr>
        <w:pStyle w:val="7"/>
        <w:spacing w:before="16"/>
      </w:pPr>
    </w:p>
    <w:p w14:paraId="54640CFE">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7F07513A">
      <w:pPr>
        <w:pStyle w:val="7"/>
        <w:spacing w:before="0"/>
        <w:rPr>
          <w:b/>
        </w:rPr>
      </w:pPr>
    </w:p>
    <w:p w14:paraId="65478953">
      <w:pPr>
        <w:pStyle w:val="7"/>
        <w:spacing w:before="141"/>
        <w:rPr>
          <w:b/>
        </w:rPr>
      </w:pPr>
    </w:p>
    <w:p w14:paraId="77D6D0A6">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7DB0BBDB">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2170A8DF">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6DA052F7">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14F6A722">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0F8AA608">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38E6869D">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69831569">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7E997B3A">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0D6E2350">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6EC1C499">
      <w:pPr>
        <w:pStyle w:val="7"/>
        <w:spacing w:before="0"/>
      </w:pPr>
    </w:p>
    <w:p w14:paraId="3914828A">
      <w:pPr>
        <w:pStyle w:val="7"/>
        <w:spacing w:before="52"/>
      </w:pPr>
    </w:p>
    <w:p w14:paraId="12327932">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87B1EED">
      <w:pPr>
        <w:pStyle w:val="7"/>
        <w:spacing w:before="0"/>
        <w:rPr>
          <w:b/>
        </w:rPr>
      </w:pPr>
    </w:p>
    <w:p w14:paraId="596D0E1E">
      <w:pPr>
        <w:pStyle w:val="7"/>
        <w:spacing w:before="142"/>
        <w:rPr>
          <w:b/>
        </w:rPr>
      </w:pPr>
    </w:p>
    <w:p w14:paraId="3F003628">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4BDB545">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4E3D8499">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0612BE9F">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53E18E8">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B72E2A3">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03A1653">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1ADA78D2">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67ABB16">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178D7D54">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275CDEDC">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3F52EB06">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7E87757">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3621B816">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18B98B97">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4D027063">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EE08DAB">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55AA6716">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0087BBF6">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EA51B33">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7B8949D">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34767941">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153670</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1pt;height:0.75pt;width:2.55pt;mso-position-horizontal-relative:page;z-index:251660288;mso-width-relative:page;mso-height-relative:page;" fillcolor="#000000" filled="t" stroked="f" coordsize="32384,9525" o:gfxdata="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6936z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284F735C">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479AF67E">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0E4B7315">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6322DE24">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9E3BEEE">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472E7AD">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0A498F4">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4E0F2658">
      <w:pPr>
        <w:pStyle w:val="10"/>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3D0D4ED7">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1EE8C285">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07770F5F">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6C88528B">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2085F79B">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4B260B93">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3FA11BF">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C59F7BB">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6896A77F">
      <w:pPr>
        <w:pStyle w:val="10"/>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4CBA595">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174B1618">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57B77F16">
      <w:pPr>
        <w:pStyle w:val="10"/>
        <w:numPr>
          <w:ilvl w:val="2"/>
          <w:numId w:val="6"/>
        </w:numPr>
        <w:tabs>
          <w:tab w:val="left" w:pos="789"/>
        </w:tabs>
        <w:spacing w:before="1"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3BE96470">
      <w:pPr>
        <w:pStyle w:val="10"/>
        <w:spacing w:after="0" w:line="280" w:lineRule="auto"/>
        <w:jc w:val="both"/>
        <w:rPr>
          <w:sz w:val="20"/>
        </w:rPr>
        <w:sectPr>
          <w:pgSz w:w="15840" w:h="24480"/>
          <w:pgMar w:top="0" w:right="0" w:bottom="0" w:left="0" w:header="720" w:footer="720" w:gutter="0"/>
          <w:cols w:space="720" w:num="1"/>
        </w:sectPr>
      </w:pPr>
    </w:p>
    <w:p w14:paraId="588F53DC">
      <w:pPr>
        <w:pStyle w:val="10"/>
        <w:numPr>
          <w:ilvl w:val="1"/>
          <w:numId w:val="6"/>
        </w:numPr>
        <w:tabs>
          <w:tab w:val="left" w:pos="649"/>
        </w:tabs>
        <w:spacing w:before="2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D1FAF2C">
      <w:pPr>
        <w:pStyle w:val="10"/>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40D7A23E">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1C7285B2">
      <w:pPr>
        <w:pStyle w:val="10"/>
        <w:numPr>
          <w:ilvl w:val="2"/>
          <w:numId w:val="6"/>
        </w:numPr>
        <w:tabs>
          <w:tab w:val="left" w:pos="787"/>
        </w:tabs>
        <w:spacing w:before="1"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4CE97726">
      <w:pPr>
        <w:pStyle w:val="10"/>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6B38610">
      <w:pPr>
        <w:pStyle w:val="10"/>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3CEE20A7">
      <w:pPr>
        <w:pStyle w:val="10"/>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6A185370">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0F4AB025">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61310A9">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2B4E771">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AE56C90">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516A74C">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B0E7426">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79D98ECF">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4AD4A5DD">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7824E3D9">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12102E54">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2DE03B00">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43F495C8">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6810293C">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3E084F14">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40C977A2">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D264E77">
      <w:pPr>
        <w:pStyle w:val="10"/>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5A53613">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C5E8B85">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9E73B1B">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C8A57FA">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4EFD717A">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210208D4">
      <w:pPr>
        <w:pStyle w:val="10"/>
        <w:numPr>
          <w:ilvl w:val="2"/>
          <w:numId w:val="6"/>
        </w:numPr>
        <w:tabs>
          <w:tab w:val="left" w:pos="868"/>
        </w:tabs>
        <w:spacing w:before="2"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0E3BA4EE">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58471D24">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7FB4A64">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16E2CDD2">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44CA524">
      <w:pPr>
        <w:pStyle w:val="10"/>
        <w:numPr>
          <w:ilvl w:val="1"/>
          <w:numId w:val="6"/>
        </w:numPr>
        <w:tabs>
          <w:tab w:val="left" w:pos="738"/>
        </w:tabs>
        <w:spacing w:before="3"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380FFB7A">
      <w:pPr>
        <w:pStyle w:val="10"/>
        <w:numPr>
          <w:ilvl w:val="2"/>
          <w:numId w:val="6"/>
        </w:numPr>
        <w:tabs>
          <w:tab w:val="left" w:pos="881"/>
        </w:tabs>
        <w:spacing w:before="2"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4C3D67D0">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32B0058D">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5CBCFB0">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3B617A71">
      <w:pPr>
        <w:pStyle w:val="7"/>
        <w:spacing w:before="0"/>
      </w:pPr>
    </w:p>
    <w:p w14:paraId="5BF5BDF1">
      <w:pPr>
        <w:pStyle w:val="7"/>
        <w:spacing w:before="14"/>
      </w:pPr>
    </w:p>
    <w:p w14:paraId="00878957">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038CBC81">
      <w:pPr>
        <w:pStyle w:val="7"/>
        <w:spacing w:before="0"/>
        <w:rPr>
          <w:b/>
        </w:rPr>
      </w:pPr>
    </w:p>
    <w:p w14:paraId="7441A594">
      <w:pPr>
        <w:pStyle w:val="7"/>
        <w:spacing w:before="142"/>
        <w:rPr>
          <w:b/>
        </w:rPr>
      </w:pPr>
    </w:p>
    <w:p w14:paraId="16AD177A">
      <w:pPr>
        <w:pStyle w:val="10"/>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30876FCB">
      <w:pPr>
        <w:pStyle w:val="10"/>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1C5D3C38">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67AEE166">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4D8DE429">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1D3529A4">
      <w:pPr>
        <w:pStyle w:val="10"/>
        <w:numPr>
          <w:ilvl w:val="1"/>
          <w:numId w:val="1"/>
        </w:numPr>
        <w:tabs>
          <w:tab w:val="left" w:pos="779"/>
        </w:tabs>
        <w:spacing w:before="1"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44AFACCA">
      <w:pPr>
        <w:pStyle w:val="7"/>
        <w:spacing w:before="0"/>
      </w:pPr>
    </w:p>
    <w:p w14:paraId="501C555F">
      <w:pPr>
        <w:pStyle w:val="7"/>
        <w:spacing w:before="53"/>
      </w:pPr>
    </w:p>
    <w:p w14:paraId="1E524505">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07721FDA">
      <w:pPr>
        <w:pStyle w:val="7"/>
        <w:spacing w:before="0"/>
        <w:rPr>
          <w:b/>
        </w:rPr>
      </w:pPr>
    </w:p>
    <w:p w14:paraId="281F6FC5">
      <w:pPr>
        <w:pStyle w:val="7"/>
        <w:spacing w:before="141"/>
        <w:rPr>
          <w:b/>
        </w:rPr>
      </w:pPr>
    </w:p>
    <w:p w14:paraId="0BA08B21">
      <w:pPr>
        <w:pStyle w:val="10"/>
        <w:numPr>
          <w:ilvl w:val="1"/>
          <w:numId w:val="1"/>
        </w:numPr>
        <w:tabs>
          <w:tab w:val="left" w:pos="773"/>
        </w:tabs>
        <w:spacing w:before="1" w:after="0" w:line="240" w:lineRule="auto"/>
        <w:ind w:left="77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FBC690D">
      <w:pPr>
        <w:pStyle w:val="10"/>
        <w:numPr>
          <w:ilvl w:val="1"/>
          <w:numId w:val="1"/>
        </w:numPr>
        <w:tabs>
          <w:tab w:val="left" w:pos="770"/>
        </w:tabs>
        <w:spacing w:before="40" w:after="0" w:line="240" w:lineRule="auto"/>
        <w:ind w:left="770" w:right="0" w:hanging="441"/>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287D2C10">
      <w:pPr>
        <w:pStyle w:val="7"/>
        <w:spacing w:before="0"/>
      </w:pPr>
    </w:p>
    <w:p w14:paraId="277340FA">
      <w:pPr>
        <w:pStyle w:val="7"/>
        <w:spacing w:before="52"/>
      </w:pPr>
    </w:p>
    <w:p w14:paraId="6D4854AF">
      <w:pPr>
        <w:pStyle w:val="3"/>
        <w:numPr>
          <w:ilvl w:val="0"/>
          <w:numId w:val="1"/>
        </w:numPr>
        <w:tabs>
          <w:tab w:val="left" w:pos="719"/>
        </w:tabs>
        <w:spacing w:before="0" w:after="0" w:line="240" w:lineRule="auto"/>
        <w:ind w:left="719" w:right="0" w:hanging="360"/>
        <w:jc w:val="left"/>
      </w:pPr>
      <w:r>
        <w:rPr>
          <w:spacing w:val="-2"/>
        </w:rPr>
        <w:t>PAGAMENTO</w:t>
      </w:r>
    </w:p>
    <w:p w14:paraId="4D93B41D">
      <w:pPr>
        <w:pStyle w:val="3"/>
        <w:spacing w:after="0" w:line="240" w:lineRule="auto"/>
        <w:jc w:val="left"/>
        <w:sectPr>
          <w:pgSz w:w="15840" w:h="24480"/>
          <w:pgMar w:top="0" w:right="0" w:bottom="0" w:left="0" w:header="720" w:footer="720" w:gutter="0"/>
          <w:cols w:space="720" w:num="1"/>
        </w:sectPr>
      </w:pPr>
    </w:p>
    <w:p w14:paraId="4DF396CB">
      <w:pPr>
        <w:pStyle w:val="10"/>
        <w:numPr>
          <w:ilvl w:val="1"/>
          <w:numId w:val="1"/>
        </w:numPr>
        <w:tabs>
          <w:tab w:val="left" w:pos="802"/>
        </w:tabs>
        <w:spacing w:before="73"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1A97C7FE">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C94F791">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7303E23A">
      <w:pPr>
        <w:pStyle w:val="7"/>
        <w:spacing w:before="2"/>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771A03ED">
      <w:pPr>
        <w:pStyle w:val="10"/>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7617B1C0">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7D365B05">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42C4F721">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219CD2EA">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0CBFC2F3">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461544B0">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19E5AF7C">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0A3791A8">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4B0A777">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61C1C177">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06C06AF5">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718E17DC">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4DBF30AF">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0D53A7A6">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2D8A1878">
      <w:pPr>
        <w:pStyle w:val="10"/>
        <w:numPr>
          <w:ilvl w:val="2"/>
          <w:numId w:val="14"/>
        </w:numPr>
        <w:tabs>
          <w:tab w:val="left" w:pos="896"/>
        </w:tabs>
        <w:spacing w:before="1"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38265F9F">
      <w:pPr>
        <w:pStyle w:val="10"/>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50CE08A7">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56B2E092">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5CE1C4C4">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68AFABC">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1A12CD65">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58030145">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CCDBFE1">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5B08E78">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78BFE85">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633A9B80">
      <w:pPr>
        <w:pStyle w:val="10"/>
        <w:numPr>
          <w:ilvl w:val="1"/>
          <w:numId w:val="1"/>
        </w:numPr>
        <w:tabs>
          <w:tab w:val="left" w:pos="889"/>
        </w:tabs>
        <w:spacing w:before="1"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276D7F53">
      <w:pPr>
        <w:pStyle w:val="10"/>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1A11A5E3">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621C74F5">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695F1B57">
      <w:pPr>
        <w:pStyle w:val="7"/>
        <w:spacing w:before="0"/>
      </w:pPr>
    </w:p>
    <w:p w14:paraId="5E0850DB">
      <w:pPr>
        <w:pStyle w:val="7"/>
        <w:spacing w:before="53"/>
      </w:pPr>
    </w:p>
    <w:p w14:paraId="023B4036">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02604D86">
      <w:pPr>
        <w:pStyle w:val="7"/>
        <w:spacing w:before="0"/>
        <w:rPr>
          <w:b/>
        </w:rPr>
      </w:pPr>
    </w:p>
    <w:p w14:paraId="514EBF4D">
      <w:pPr>
        <w:pStyle w:val="7"/>
        <w:spacing w:before="141"/>
        <w:rPr>
          <w:b/>
        </w:rPr>
      </w:pPr>
    </w:p>
    <w:p w14:paraId="233433A9">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52D94A02">
      <w:pPr>
        <w:pStyle w:val="7"/>
        <w:spacing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5EA1EF1E">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2393D04E">
      <w:pPr>
        <w:pStyle w:val="7"/>
        <w:spacing w:before="0"/>
      </w:pPr>
    </w:p>
    <w:p w14:paraId="384CDB82">
      <w:pPr>
        <w:pStyle w:val="7"/>
        <w:spacing w:before="15"/>
      </w:pPr>
    </w:p>
    <w:p w14:paraId="07B6DD13">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05987E06">
      <w:pPr>
        <w:pStyle w:val="7"/>
        <w:spacing w:before="0"/>
        <w:rPr>
          <w:b/>
        </w:rPr>
      </w:pPr>
    </w:p>
    <w:p w14:paraId="65871182">
      <w:pPr>
        <w:pStyle w:val="7"/>
        <w:spacing w:before="141"/>
        <w:rPr>
          <w:b/>
        </w:rPr>
      </w:pPr>
    </w:p>
    <w:p w14:paraId="4242FF2F">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2AC3969">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C431056">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243815A6">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3B9E2C60">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45CDBB4C">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7EB20BA7">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7554E757">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0FFB47B3">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6572A6AF">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5FB27525">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3EA63820">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78A71190">
      <w:pPr>
        <w:pStyle w:val="10"/>
        <w:spacing w:after="0" w:line="280" w:lineRule="auto"/>
        <w:jc w:val="left"/>
        <w:rPr>
          <w:sz w:val="20"/>
        </w:rPr>
        <w:sectPr>
          <w:pgSz w:w="15840" w:h="24480"/>
          <w:pgMar w:top="280" w:right="0" w:bottom="280" w:left="0" w:header="720" w:footer="720" w:gutter="0"/>
          <w:cols w:space="720" w:num="1"/>
        </w:sectPr>
      </w:pPr>
    </w:p>
    <w:p w14:paraId="08365886">
      <w:pPr>
        <w:pStyle w:val="10"/>
        <w:numPr>
          <w:ilvl w:val="1"/>
          <w:numId w:val="1"/>
        </w:numPr>
        <w:tabs>
          <w:tab w:val="left" w:pos="794"/>
        </w:tabs>
        <w:spacing w:before="23"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205B368F">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4EAF300">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783E1943">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5F686FE3">
      <w:pPr>
        <w:pStyle w:val="7"/>
        <w:spacing w:before="0"/>
      </w:pPr>
    </w:p>
    <w:p w14:paraId="432B0626">
      <w:pPr>
        <w:pStyle w:val="7"/>
        <w:spacing w:before="14"/>
      </w:pPr>
    </w:p>
    <w:p w14:paraId="28756002">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CB20D4F">
      <w:pPr>
        <w:pStyle w:val="7"/>
        <w:spacing w:before="0"/>
        <w:rPr>
          <w:b/>
        </w:rPr>
      </w:pPr>
    </w:p>
    <w:p w14:paraId="74398A70">
      <w:pPr>
        <w:pStyle w:val="7"/>
        <w:spacing w:before="142"/>
        <w:rPr>
          <w:b/>
        </w:rPr>
      </w:pPr>
    </w:p>
    <w:p w14:paraId="2F116111">
      <w:pPr>
        <w:pStyle w:val="10"/>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27CD33F5">
      <w:pPr>
        <w:pStyle w:val="7"/>
        <w:spacing w:before="0"/>
      </w:pPr>
    </w:p>
    <w:p w14:paraId="59E39AA9">
      <w:pPr>
        <w:pStyle w:val="7"/>
        <w:spacing w:before="14"/>
      </w:pPr>
    </w:p>
    <w:p w14:paraId="62470D77">
      <w:pPr>
        <w:pStyle w:val="3"/>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1B801D99">
      <w:pPr>
        <w:pStyle w:val="7"/>
        <w:spacing w:before="0"/>
        <w:rPr>
          <w:b/>
        </w:rPr>
      </w:pPr>
    </w:p>
    <w:p w14:paraId="7DB712A2">
      <w:pPr>
        <w:pStyle w:val="7"/>
        <w:spacing w:before="142"/>
        <w:rPr>
          <w:b/>
        </w:rPr>
      </w:pPr>
    </w:p>
    <w:p w14:paraId="6E45CD8C">
      <w:pPr>
        <w:pStyle w:val="10"/>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1E1CAD39">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4A2DE0A9">
      <w:pPr>
        <w:pStyle w:val="10"/>
        <w:numPr>
          <w:ilvl w:val="1"/>
          <w:numId w:val="1"/>
        </w:numPr>
        <w:tabs>
          <w:tab w:val="left" w:pos="779"/>
        </w:tabs>
        <w:spacing w:before="1"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2C2779E5">
      <w:pPr>
        <w:pStyle w:val="10"/>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B2E76B0">
      <w:pPr>
        <w:pStyle w:val="10"/>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68CE337A">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41B822A5">
      <w:pPr>
        <w:pStyle w:val="7"/>
        <w:spacing w:before="0"/>
      </w:pPr>
    </w:p>
    <w:p w14:paraId="4A19DDA7">
      <w:pPr>
        <w:pStyle w:val="7"/>
        <w:spacing w:before="52"/>
      </w:pPr>
    </w:p>
    <w:p w14:paraId="1C1934D4">
      <w:pPr>
        <w:pStyle w:val="3"/>
        <w:numPr>
          <w:ilvl w:val="0"/>
          <w:numId w:val="1"/>
        </w:numPr>
        <w:tabs>
          <w:tab w:val="left" w:pos="719"/>
        </w:tabs>
        <w:spacing w:before="1"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3A479820">
      <w:pPr>
        <w:pStyle w:val="7"/>
        <w:spacing w:before="0"/>
        <w:rPr>
          <w:b/>
        </w:rPr>
      </w:pPr>
    </w:p>
    <w:p w14:paraId="2D68048C">
      <w:pPr>
        <w:pStyle w:val="7"/>
        <w:spacing w:before="141"/>
        <w:rPr>
          <w:b/>
        </w:rPr>
      </w:pPr>
    </w:p>
    <w:p w14:paraId="4C172034">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0DCE95B8">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0C934626">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23D71ADB">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08727A94">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20AFEBE2">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4B116251">
      <w:pPr>
        <w:pStyle w:val="10"/>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49DFD414">
      <w:pPr>
        <w:pStyle w:val="10"/>
        <w:numPr>
          <w:ilvl w:val="1"/>
          <w:numId w:val="1"/>
        </w:numPr>
        <w:tabs>
          <w:tab w:val="left" w:pos="805"/>
        </w:tabs>
        <w:spacing w:before="1"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268DF6BB">
      <w:pPr>
        <w:pStyle w:val="10"/>
        <w:numPr>
          <w:ilvl w:val="1"/>
          <w:numId w:val="1"/>
        </w:numPr>
        <w:tabs>
          <w:tab w:val="left" w:pos="779"/>
        </w:tabs>
        <w:spacing w:before="2"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4685E4EE">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47237D55">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27C0AD63">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5B65141B">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2375D119">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5C6573C7">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70822D65">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57D3D2F2">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0EC30DC1">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316B0299">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75F44818">
      <w:pPr>
        <w:pStyle w:val="10"/>
        <w:numPr>
          <w:ilvl w:val="2"/>
          <w:numId w:val="17"/>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2E9AD2E6">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3703E3DE">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60CCDC57">
      <w:pPr>
        <w:pStyle w:val="7"/>
        <w:spacing w:before="0"/>
      </w:pPr>
    </w:p>
    <w:p w14:paraId="18EDB073">
      <w:pPr>
        <w:pStyle w:val="7"/>
        <w:spacing w:before="0"/>
      </w:pPr>
    </w:p>
    <w:p w14:paraId="1C3D1F3D">
      <w:pPr>
        <w:pStyle w:val="7"/>
        <w:spacing w:before="0"/>
      </w:pPr>
    </w:p>
    <w:p w14:paraId="27B3F8B8">
      <w:pPr>
        <w:pStyle w:val="7"/>
        <w:spacing w:before="197"/>
      </w:pPr>
    </w:p>
    <w:p w14:paraId="048632DF">
      <w:pPr>
        <w:pStyle w:val="2"/>
        <w:tabs>
          <w:tab w:val="left" w:leader="dot" w:pos="8663"/>
        </w:tabs>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2024</w:t>
      </w:r>
    </w:p>
    <w:p w14:paraId="50969050">
      <w:pPr>
        <w:pStyle w:val="7"/>
        <w:spacing w:before="0"/>
        <w:rPr>
          <w:sz w:val="22"/>
        </w:rPr>
      </w:pPr>
    </w:p>
    <w:p w14:paraId="786FD168">
      <w:pPr>
        <w:pStyle w:val="7"/>
        <w:spacing w:before="0"/>
        <w:rPr>
          <w:sz w:val="22"/>
        </w:rPr>
      </w:pPr>
    </w:p>
    <w:p w14:paraId="1E2A52A7">
      <w:pPr>
        <w:pStyle w:val="7"/>
        <w:spacing w:before="0"/>
        <w:rPr>
          <w:sz w:val="22"/>
        </w:rPr>
      </w:pPr>
    </w:p>
    <w:p w14:paraId="636BD8AC">
      <w:pPr>
        <w:pStyle w:val="7"/>
        <w:spacing w:before="235"/>
        <w:rPr>
          <w:sz w:val="22"/>
        </w:rPr>
      </w:pPr>
    </w:p>
    <w:p w14:paraId="4D71C3D8">
      <w:pPr>
        <w:spacing w:before="0" w:line="456" w:lineRule="auto"/>
        <w:ind w:left="5319" w:right="5653"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74E77FB0">
      <w:pPr>
        <w:pStyle w:val="7"/>
        <w:spacing w:before="0"/>
      </w:pPr>
    </w:p>
    <w:p w14:paraId="0D473673">
      <w:pPr>
        <w:pStyle w:val="7"/>
        <w:spacing w:before="185"/>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278765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21.95pt;height:1.5pt;width:780pt;mso-position-horizontal-relative:page;mso-wrap-distance-bottom:0pt;mso-wrap-distance-top:0pt;z-index:-251648000;mso-width-relative:page;mso-height-relative:page;" coordsize="9906000,19050" o:gfxdata="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OJJjYjWAAAACQEAAA8AAAAAAAAAAQAgAAAAIgAAAGRycy9k&#10;b3ducmV2LnhtbFBLAQIUABQAAAAIAIdO4kCHkzlRIQMAAI0MAAAOAAAAAAAAAAEAIAAAACUBAABk&#10;cnMvZTJvRG9jLnhtbFBLBQYAAAAABgAGAFkBAAC4Bg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039CFADE">
      <w:pPr>
        <w:pStyle w:val="7"/>
        <w:spacing w:before="62"/>
        <w:rPr>
          <w:sz w:val="22"/>
        </w:rPr>
      </w:pPr>
    </w:p>
    <w:p w14:paraId="3BD91FEB">
      <w:pPr>
        <w:spacing w:before="0"/>
        <w:ind w:left="1559" w:right="0" w:firstLine="0"/>
        <w:jc w:val="left"/>
        <w:rPr>
          <w:rFonts w:ascii="Calibri" w:hAnsi="Calibri"/>
          <w:sz w:val="22"/>
        </w:rPr>
      </w:pPr>
      <w:r>
        <w:rPr>
          <w:rFonts w:ascii="Calibri" w:hAnsi="Calibri"/>
          <w:sz w:val="22"/>
        </w:rPr>
        <w:drawing>
          <wp:anchor distT="0" distB="0" distL="0" distR="0" simplePos="0" relativeHeight="251661312" behindDoc="0" locked="0" layoutInCell="1" allowOverlap="1">
            <wp:simplePos x="0" y="0"/>
            <wp:positionH relativeFrom="page">
              <wp:posOffset>104775</wp:posOffset>
            </wp:positionH>
            <wp:positionV relativeFrom="paragraph">
              <wp:posOffset>-132715</wp:posOffset>
            </wp:positionV>
            <wp:extent cx="847725" cy="571500"/>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30/12/2024,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17:14,</w:t>
      </w:r>
      <w:r>
        <w:rPr>
          <w:rFonts w:ascii="Calibri" w:hAnsi="Calibri"/>
          <w:spacing w:val="-6"/>
          <w:sz w:val="22"/>
        </w:rPr>
        <w:t xml:space="preserve"> </w:t>
      </w:r>
      <w:r>
        <w:rPr>
          <w:rFonts w:ascii="Calibri" w:hAnsi="Calibri"/>
          <w:sz w:val="22"/>
        </w:rPr>
        <w:t>conforme</w:t>
      </w:r>
      <w:r>
        <w:rPr>
          <w:rFonts w:ascii="Calibri" w:hAnsi="Calibri"/>
          <w:spacing w:val="-6"/>
          <w:sz w:val="22"/>
        </w:rPr>
        <w:t xml:space="preserve"> </w:t>
      </w:r>
      <w:r>
        <w:rPr>
          <w:rFonts w:ascii="Calibri" w:hAnsi="Calibri"/>
          <w:sz w:val="22"/>
        </w:rPr>
        <w:t xml:space="preserve">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56AFDAC5">
      <w:pPr>
        <w:pStyle w:val="7"/>
        <w:spacing w:before="1"/>
        <w:rPr>
          <w:rFonts w:ascii="Calibri"/>
          <w:sz w:val="19"/>
        </w:rPr>
      </w:pPr>
      <w:r>
        <w:rPr>
          <w:rFonts w:ascii="Calibri"/>
          <w:sz w:val="19"/>
        </w:rP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163195</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12.85pt;height:1.5pt;width:780pt;mso-position-horizontal-relative:page;mso-wrap-distance-bottom:0pt;mso-wrap-distance-top:0pt;z-index:-251648000;mso-width-relative:page;mso-height-relative:page;" coordsize="9906000,19050" o:gfxdata="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S/cZ81wAAAAkBAAAPAAAAAAAAAAEAIAAA&#10;ACIAAABkcnMvZG93bnJldi54bWxQSwECFAAUAAAACACHTuJAk5PKuyoDAACVDAAADgAAAAAAAAAB&#10;ACAAAAAmAQAAZHJzL2Uyb0RvYy54bWxQSwUGAAAAAAYABgBZAQAAwgY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5;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3EA25D97">
      <w:pPr>
        <w:pStyle w:val="7"/>
        <w:spacing w:before="211"/>
        <w:rPr>
          <w:rFonts w:ascii="Calibri"/>
          <w:sz w:val="22"/>
        </w:rPr>
      </w:pPr>
    </w:p>
    <w:p w14:paraId="218430C3">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49024;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90285801</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7ABF7728</w:t>
      </w:r>
      <w:r>
        <w:rPr>
          <w:rFonts w:ascii="Calibri" w:hAnsi="Calibri"/>
          <w:sz w:val="22"/>
        </w:rPr>
        <w:t>.</w:t>
      </w:r>
    </w:p>
    <w:p w14:paraId="0C8F0E1E">
      <w:pPr>
        <w:pStyle w:val="7"/>
        <w:spacing w:before="169"/>
        <w:rPr>
          <w:rFonts w:ascii="Calibri"/>
        </w:rPr>
      </w:pPr>
      <w:r>
        <w:rPr>
          <w:rFonts w:ascii="Calibri"/>
        </w:rPr>
        <mc:AlternateContent>
          <mc:Choice Requires="wpg">
            <w:drawing>
              <wp:anchor distT="0" distB="0" distL="0" distR="0" simplePos="0" relativeHeight="251669504"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6976;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03716939">
      <w:pPr>
        <w:pStyle w:val="7"/>
        <w:spacing w:after="0"/>
        <w:rPr>
          <w:rFonts w:ascii="Calibri"/>
        </w:rPr>
        <w:sectPr>
          <w:pgSz w:w="15840" w:h="24480"/>
          <w:pgMar w:top="0" w:right="0" w:bottom="280" w:left="0" w:header="720" w:footer="720" w:gutter="0"/>
          <w:cols w:space="720" w:num="1"/>
        </w:sectPr>
      </w:pPr>
    </w:p>
    <w:p w14:paraId="2205715F">
      <w:pPr>
        <w:pStyle w:val="3"/>
        <w:spacing w:before="73"/>
        <w:ind w:left="5550" w:right="565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40F72456">
      <w:pPr>
        <w:pStyle w:val="7"/>
        <w:spacing w:before="80"/>
        <w:rPr>
          <w:b/>
        </w:rPr>
      </w:pPr>
    </w:p>
    <w:p w14:paraId="27B9BDE8">
      <w:pPr>
        <w:pStyle w:val="10"/>
        <w:numPr>
          <w:ilvl w:val="0"/>
          <w:numId w:val="18"/>
        </w:numPr>
        <w:tabs>
          <w:tab w:val="left" w:pos="318"/>
        </w:tabs>
        <w:spacing w:before="0" w:after="0" w:line="240" w:lineRule="auto"/>
        <w:ind w:left="318" w:right="0" w:hanging="199"/>
        <w:jc w:val="left"/>
        <w:rPr>
          <w:b/>
          <w:sz w:val="20"/>
        </w:rPr>
      </w:pPr>
      <w:r>
        <w:rPr>
          <w:b/>
          <w:spacing w:val="-2"/>
          <w:sz w:val="20"/>
        </w:rPr>
        <w:t>OBJETIVO:</w:t>
      </w:r>
    </w:p>
    <w:p w14:paraId="58D42A26">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1E081C3F">
      <w:pPr>
        <w:pStyle w:val="7"/>
        <w:spacing w:before="43"/>
      </w:pPr>
    </w:p>
    <w:p w14:paraId="45487B41">
      <w:pPr>
        <w:pStyle w:val="3"/>
        <w:numPr>
          <w:ilvl w:val="1"/>
          <w:numId w:val="18"/>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65DC682D">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216A837B">
      <w:pPr>
        <w:pStyle w:val="10"/>
        <w:numPr>
          <w:ilvl w:val="2"/>
          <w:numId w:val="18"/>
        </w:numPr>
        <w:tabs>
          <w:tab w:val="left" w:pos="622"/>
        </w:tabs>
        <w:spacing w:before="2"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82935708</w:t>
      </w:r>
      <w:r>
        <w:rPr>
          <w:sz w:val="20"/>
        </w:rPr>
        <w:t>).</w:t>
      </w:r>
    </w:p>
    <w:p w14:paraId="01C98B30">
      <w:pPr>
        <w:pStyle w:val="10"/>
        <w:numPr>
          <w:ilvl w:val="2"/>
          <w:numId w:val="18"/>
        </w:numPr>
        <w:tabs>
          <w:tab w:val="left" w:pos="618"/>
        </w:tabs>
        <w:spacing w:before="0" w:after="0" w:line="248" w:lineRule="exact"/>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u w:val="single"/>
        </w:rPr>
        <w:t>82935805</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09021D4F">
      <w:pPr>
        <w:pStyle w:val="7"/>
        <w:spacing w:before="75"/>
      </w:pPr>
    </w:p>
    <w:p w14:paraId="3CC556D6">
      <w:pPr>
        <w:pStyle w:val="3"/>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48FBC379">
      <w:pPr>
        <w:pStyle w:val="7"/>
        <w:spacing w:line="261"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1E52C7F8">
      <w:pPr>
        <w:pStyle w:val="7"/>
        <w:spacing w:before="54"/>
      </w:pPr>
    </w:p>
    <w:p w14:paraId="579A2CB3">
      <w:pPr>
        <w:pStyle w:val="10"/>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67E632FC">
      <w:pPr>
        <w:pStyle w:val="7"/>
        <w:spacing w:before="87"/>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0E71229E">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09896D18">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7F7733D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58D86780">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25BB527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7C459DD">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434A04A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69346AE0">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4AE49DAB">
      <w:pPr>
        <w:pStyle w:val="7"/>
        <w:spacing w:before="97"/>
        <w:rPr>
          <w:b/>
        </w:rPr>
      </w:pPr>
    </w:p>
    <w:p w14:paraId="5BCE32F8">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0C0C5DAB">
      <w:pPr>
        <w:pStyle w:val="7"/>
        <w:spacing w:before="80"/>
        <w:rPr>
          <w:b/>
        </w:rPr>
      </w:pPr>
    </w:p>
    <w:p w14:paraId="6D5B3759">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5F4679D7">
      <w:pPr>
        <w:pStyle w:val="7"/>
        <w:spacing w:before="54"/>
        <w:rPr>
          <w:b/>
        </w:rPr>
      </w:pPr>
    </w:p>
    <w:p w14:paraId="6413EC74">
      <w:pPr>
        <w:pStyle w:val="7"/>
        <w:spacing w:after="0"/>
        <w:rPr>
          <w:b/>
        </w:rPr>
        <w:sectPr>
          <w:pgSz w:w="15840" w:h="24480"/>
          <w:pgMar w:top="340" w:right="0" w:bottom="0" w:left="0" w:header="720" w:footer="720" w:gutter="0"/>
          <w:cols w:space="720" w:num="1"/>
        </w:sectPr>
      </w:pPr>
    </w:p>
    <w:p w14:paraId="66BBDEA4">
      <w:pPr>
        <w:pStyle w:val="7"/>
        <w:spacing w:before="44"/>
        <w:rPr>
          <w:b/>
          <w:sz w:val="16"/>
        </w:rPr>
      </w:pPr>
    </w:p>
    <w:p w14:paraId="54E6D017">
      <w:pPr>
        <w:spacing w:before="0"/>
        <w:ind w:left="151" w:right="0" w:firstLine="0"/>
        <w:jc w:val="left"/>
        <w:rPr>
          <w:b/>
          <w:sz w:val="16"/>
        </w:rPr>
      </w:pPr>
      <w:r>
        <w:rPr>
          <w:b/>
          <w:spacing w:val="-4"/>
          <w:sz w:val="16"/>
        </w:rPr>
        <w:t>ITEM</w:t>
      </w:r>
    </w:p>
    <w:p w14:paraId="4CAE8734">
      <w:pPr>
        <w:spacing w:before="93" w:line="352" w:lineRule="auto"/>
        <w:ind w:left="0" w:right="0" w:firstLine="0"/>
        <w:jc w:val="left"/>
        <w:rPr>
          <w:b/>
          <w:sz w:val="16"/>
        </w:rPr>
      </w:pPr>
      <w:r>
        <w:br w:type="column"/>
      </w:r>
      <w:r>
        <w:rPr>
          <w:b/>
          <w:spacing w:val="-6"/>
          <w:sz w:val="16"/>
        </w:rPr>
        <w:t>ID</w:t>
      </w:r>
      <w:r>
        <w:rPr>
          <w:b/>
          <w:spacing w:val="40"/>
          <w:sz w:val="16"/>
        </w:rPr>
        <w:t xml:space="preserve"> </w:t>
      </w:r>
      <w:r>
        <w:rPr>
          <w:b/>
          <w:spacing w:val="-4"/>
          <w:sz w:val="16"/>
        </w:rPr>
        <w:t>SIGA</w:t>
      </w:r>
    </w:p>
    <w:p w14:paraId="218471A2">
      <w:pPr>
        <w:spacing w:before="44" w:line="240" w:lineRule="auto"/>
        <w:rPr>
          <w:b/>
          <w:sz w:val="16"/>
        </w:rPr>
      </w:pPr>
      <w:r>
        <w:br w:type="column"/>
      </w:r>
    </w:p>
    <w:p w14:paraId="24E3A68F">
      <w:pPr>
        <w:tabs>
          <w:tab w:val="left" w:pos="6102"/>
          <w:tab w:val="left" w:pos="13553"/>
        </w:tabs>
        <w:spacing w:before="0"/>
        <w:ind w:left="108"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2"/>
          <w:sz w:val="16"/>
        </w:rPr>
        <w:t>QUANTIDADE</w:t>
      </w:r>
    </w:p>
    <w:p w14:paraId="34123094">
      <w:pPr>
        <w:spacing w:before="130" w:line="270" w:lineRule="atLeast"/>
        <w:ind w:left="108" w:right="1271" w:firstLine="0"/>
        <w:jc w:val="left"/>
        <w:rPr>
          <w:sz w:val="16"/>
        </w:rPr>
      </w:pPr>
      <w:r>
        <w:rPr>
          <w:sz w:val="16"/>
        </w:rPr>
        <w:t>PRINCIPIO</w:t>
      </w:r>
      <w:r>
        <w:rPr>
          <w:spacing w:val="28"/>
          <w:sz w:val="16"/>
        </w:rPr>
        <w:t xml:space="preserve"> </w:t>
      </w:r>
      <w:r>
        <w:rPr>
          <w:sz w:val="16"/>
        </w:rPr>
        <w:t>ATIVO:</w:t>
      </w:r>
      <w:r>
        <w:rPr>
          <w:spacing w:val="28"/>
          <w:sz w:val="16"/>
        </w:rPr>
        <w:t xml:space="preserve"> </w:t>
      </w:r>
      <w:r>
        <w:rPr>
          <w:sz w:val="16"/>
        </w:rPr>
        <w:t>AZITROMICINA,</w:t>
      </w:r>
      <w:r>
        <w:rPr>
          <w:spacing w:val="37"/>
          <w:sz w:val="16"/>
        </w:rPr>
        <w:t xml:space="preserve"> </w:t>
      </w:r>
      <w:r>
        <w:rPr>
          <w:sz w:val="16"/>
        </w:rPr>
        <w:t>FORMA</w:t>
      </w:r>
      <w:r>
        <w:rPr>
          <w:spacing w:val="28"/>
          <w:sz w:val="16"/>
        </w:rPr>
        <w:t xml:space="preserve"> </w:t>
      </w:r>
      <w:r>
        <w:rPr>
          <w:sz w:val="16"/>
        </w:rPr>
        <w:t>FARMACEUTICA:</w:t>
      </w:r>
      <w:r>
        <w:rPr>
          <w:spacing w:val="37"/>
          <w:sz w:val="16"/>
        </w:rPr>
        <w:t xml:space="preserve"> </w:t>
      </w:r>
      <w:r>
        <w:rPr>
          <w:sz w:val="16"/>
        </w:rPr>
        <w:t>PO</w:t>
      </w:r>
      <w:r>
        <w:rPr>
          <w:spacing w:val="37"/>
          <w:sz w:val="16"/>
        </w:rPr>
        <w:t xml:space="preserve"> </w:t>
      </w:r>
      <w:r>
        <w:rPr>
          <w:sz w:val="16"/>
        </w:rPr>
        <w:t>SUSPENSAO</w:t>
      </w:r>
      <w:r>
        <w:rPr>
          <w:spacing w:val="-10"/>
          <w:sz w:val="16"/>
        </w:rPr>
        <w:t xml:space="preserve"> </w:t>
      </w:r>
      <w:r>
        <w:rPr>
          <w:sz w:val="16"/>
        </w:rPr>
        <w:t>Antibiótico</w:t>
      </w:r>
      <w:r>
        <w:rPr>
          <w:spacing w:val="29"/>
          <w:sz w:val="16"/>
        </w:rPr>
        <w:t xml:space="preserve"> </w:t>
      </w:r>
      <w:r>
        <w:rPr>
          <w:sz w:val="16"/>
        </w:rPr>
        <w:t>do</w:t>
      </w:r>
      <w:r>
        <w:rPr>
          <w:spacing w:val="29"/>
          <w:sz w:val="16"/>
        </w:rPr>
        <w:t xml:space="preserve"> </w:t>
      </w:r>
      <w:r>
        <w:rPr>
          <w:sz w:val="16"/>
        </w:rPr>
        <w:t>grupo</w:t>
      </w:r>
      <w:r>
        <w:rPr>
          <w:spacing w:val="29"/>
          <w:sz w:val="16"/>
        </w:rPr>
        <w:t xml:space="preserve"> </w:t>
      </w:r>
      <w:r>
        <w:rPr>
          <w:sz w:val="16"/>
        </w:rPr>
        <w:t>dos</w:t>
      </w:r>
      <w:r>
        <w:rPr>
          <w:spacing w:val="29"/>
          <w:sz w:val="16"/>
        </w:rPr>
        <w:t xml:space="preserve"> </w:t>
      </w:r>
      <w:r>
        <w:rPr>
          <w:sz w:val="16"/>
        </w:rPr>
        <w:t>macrolídeos</w:t>
      </w:r>
      <w:r>
        <w:rPr>
          <w:spacing w:val="29"/>
          <w:sz w:val="16"/>
        </w:rPr>
        <w:t xml:space="preserve"> </w:t>
      </w:r>
      <w:r>
        <w:rPr>
          <w:sz w:val="16"/>
        </w:rPr>
        <w:t>utilizado</w:t>
      </w:r>
      <w:r>
        <w:rPr>
          <w:spacing w:val="29"/>
          <w:sz w:val="16"/>
        </w:rPr>
        <w:t xml:space="preserve"> </w:t>
      </w:r>
      <w:r>
        <w:rPr>
          <w:sz w:val="16"/>
        </w:rPr>
        <w:t>no</w:t>
      </w:r>
      <w:r>
        <w:rPr>
          <w:spacing w:val="29"/>
          <w:sz w:val="16"/>
        </w:rPr>
        <w:t xml:space="preserve"> </w:t>
      </w:r>
      <w:r>
        <w:rPr>
          <w:sz w:val="16"/>
        </w:rPr>
        <w:t>tratamento</w:t>
      </w:r>
      <w:r>
        <w:rPr>
          <w:spacing w:val="29"/>
          <w:sz w:val="16"/>
        </w:rPr>
        <w:t xml:space="preserve"> </w:t>
      </w:r>
      <w:r>
        <w:rPr>
          <w:sz w:val="16"/>
        </w:rPr>
        <w:t>das</w:t>
      </w:r>
      <w:r>
        <w:rPr>
          <w:spacing w:val="29"/>
          <w:sz w:val="16"/>
        </w:rPr>
        <w:t xml:space="preserve"> </w:t>
      </w:r>
      <w:r>
        <w:rPr>
          <w:sz w:val="16"/>
        </w:rPr>
        <w:t>infecções</w:t>
      </w:r>
      <w:r>
        <w:rPr>
          <w:spacing w:val="29"/>
          <w:sz w:val="16"/>
        </w:rPr>
        <w:t xml:space="preserve"> </w:t>
      </w:r>
      <w:r>
        <w:rPr>
          <w:sz w:val="16"/>
        </w:rPr>
        <w:t>do</w:t>
      </w:r>
      <w:r>
        <w:rPr>
          <w:spacing w:val="29"/>
          <w:sz w:val="16"/>
        </w:rPr>
        <w:t xml:space="preserve"> </w:t>
      </w:r>
      <w:r>
        <w:rPr>
          <w:sz w:val="16"/>
        </w:rPr>
        <w:t>trato</w:t>
      </w:r>
      <w:r>
        <w:rPr>
          <w:spacing w:val="29"/>
          <w:sz w:val="16"/>
        </w:rPr>
        <w:t xml:space="preserve"> </w:t>
      </w:r>
      <w:r>
        <w:rPr>
          <w:sz w:val="16"/>
        </w:rPr>
        <w:t>respiratório</w:t>
      </w:r>
      <w:r>
        <w:rPr>
          <w:spacing w:val="29"/>
          <w:sz w:val="16"/>
        </w:rPr>
        <w:t xml:space="preserve"> </w:t>
      </w:r>
      <w:r>
        <w:rPr>
          <w:sz w:val="16"/>
        </w:rPr>
        <w:t>inferior,</w:t>
      </w:r>
      <w:r>
        <w:rPr>
          <w:spacing w:val="29"/>
          <w:sz w:val="16"/>
        </w:rPr>
        <w:t xml:space="preserve"> </w:t>
      </w:r>
      <w:r>
        <w:rPr>
          <w:sz w:val="16"/>
        </w:rPr>
        <w:t>em</w:t>
      </w:r>
      <w:r>
        <w:rPr>
          <w:spacing w:val="40"/>
          <w:sz w:val="16"/>
        </w:rPr>
        <w:t xml:space="preserve"> </w:t>
      </w:r>
      <w:r>
        <w:rPr>
          <w:sz w:val="16"/>
        </w:rPr>
        <w:t>ORAL,</w:t>
      </w:r>
      <w:r>
        <w:rPr>
          <w:spacing w:val="36"/>
          <w:sz w:val="16"/>
        </w:rPr>
        <w:t xml:space="preserve"> </w:t>
      </w:r>
      <w:r>
        <w:rPr>
          <w:sz w:val="16"/>
        </w:rPr>
        <w:t>CONCENTRACAO</w:t>
      </w:r>
      <w:r>
        <w:rPr>
          <w:spacing w:val="36"/>
          <w:sz w:val="16"/>
        </w:rPr>
        <w:t xml:space="preserve"> </w:t>
      </w:r>
      <w:r>
        <w:rPr>
          <w:sz w:val="16"/>
        </w:rPr>
        <w:t>/</w:t>
      </w:r>
      <w:r>
        <w:rPr>
          <w:spacing w:val="36"/>
          <w:sz w:val="16"/>
        </w:rPr>
        <w:t xml:space="preserve"> </w:t>
      </w:r>
      <w:r>
        <w:rPr>
          <w:sz w:val="16"/>
        </w:rPr>
        <w:t>DOSAGEM:</w:t>
      </w:r>
      <w:r>
        <w:rPr>
          <w:spacing w:val="36"/>
          <w:sz w:val="16"/>
        </w:rPr>
        <w:t xml:space="preserve"> </w:t>
      </w:r>
      <w:r>
        <w:rPr>
          <w:sz w:val="16"/>
        </w:rPr>
        <w:t>40,</w:t>
      </w:r>
      <w:r>
        <w:rPr>
          <w:spacing w:val="36"/>
          <w:sz w:val="16"/>
        </w:rPr>
        <w:t xml:space="preserve"> </w:t>
      </w:r>
      <w:r>
        <w:rPr>
          <w:sz w:val="16"/>
        </w:rPr>
        <w:t>UNIDADE:</w:t>
      </w:r>
      <w:r>
        <w:rPr>
          <w:spacing w:val="36"/>
          <w:sz w:val="16"/>
        </w:rPr>
        <w:t xml:space="preserve"> </w:t>
      </w:r>
      <w:r>
        <w:rPr>
          <w:sz w:val="16"/>
        </w:rPr>
        <w:t>MG/ML,</w:t>
      </w:r>
      <w:r>
        <w:rPr>
          <w:spacing w:val="33"/>
          <w:sz w:val="16"/>
        </w:rPr>
        <w:t xml:space="preserve"> </w:t>
      </w:r>
      <w:r>
        <w:rPr>
          <w:sz w:val="16"/>
        </w:rPr>
        <w:t>VOLUME:</w:t>
      </w:r>
      <w:r>
        <w:rPr>
          <w:spacing w:val="36"/>
          <w:sz w:val="16"/>
        </w:rPr>
        <w:t xml:space="preserve"> </w:t>
      </w:r>
      <w:r>
        <w:rPr>
          <w:sz w:val="16"/>
        </w:rPr>
        <w:t>15ML</w:t>
      </w:r>
      <w:r>
        <w:rPr>
          <w:spacing w:val="-7"/>
          <w:sz w:val="16"/>
        </w:rPr>
        <w:t xml:space="preserve"> </w:t>
      </w:r>
      <w:r>
        <w:rPr>
          <w:sz w:val="16"/>
        </w:rPr>
        <w:t>infecções</w:t>
      </w:r>
      <w:r>
        <w:rPr>
          <w:spacing w:val="16"/>
          <w:sz w:val="16"/>
        </w:rPr>
        <w:t xml:space="preserve"> </w:t>
      </w:r>
      <w:r>
        <w:rPr>
          <w:sz w:val="16"/>
        </w:rPr>
        <w:t>da</w:t>
      </w:r>
      <w:r>
        <w:rPr>
          <w:spacing w:val="16"/>
          <w:sz w:val="16"/>
        </w:rPr>
        <w:t xml:space="preserve"> </w:t>
      </w:r>
      <w:r>
        <w:rPr>
          <w:sz w:val="16"/>
        </w:rPr>
        <w:t>pele</w:t>
      </w:r>
      <w:r>
        <w:rPr>
          <w:spacing w:val="16"/>
          <w:sz w:val="16"/>
        </w:rPr>
        <w:t xml:space="preserve"> </w:t>
      </w:r>
      <w:r>
        <w:rPr>
          <w:sz w:val="16"/>
        </w:rPr>
        <w:t>e</w:t>
      </w:r>
      <w:r>
        <w:rPr>
          <w:spacing w:val="16"/>
          <w:sz w:val="16"/>
        </w:rPr>
        <w:t xml:space="preserve"> </w:t>
      </w:r>
      <w:r>
        <w:rPr>
          <w:sz w:val="16"/>
        </w:rPr>
        <w:t>tecidos</w:t>
      </w:r>
      <w:r>
        <w:rPr>
          <w:spacing w:val="16"/>
          <w:sz w:val="16"/>
        </w:rPr>
        <w:t xml:space="preserve"> </w:t>
      </w:r>
      <w:r>
        <w:rPr>
          <w:sz w:val="16"/>
        </w:rPr>
        <w:t>moles,</w:t>
      </w:r>
      <w:r>
        <w:rPr>
          <w:spacing w:val="16"/>
          <w:sz w:val="16"/>
        </w:rPr>
        <w:t xml:space="preserve"> </w:t>
      </w:r>
      <w:r>
        <w:rPr>
          <w:sz w:val="16"/>
        </w:rPr>
        <w:t>em</w:t>
      </w:r>
      <w:r>
        <w:rPr>
          <w:spacing w:val="16"/>
          <w:sz w:val="16"/>
        </w:rPr>
        <w:t xml:space="preserve"> </w:t>
      </w:r>
      <w:r>
        <w:rPr>
          <w:sz w:val="16"/>
        </w:rPr>
        <w:t>otite</w:t>
      </w:r>
      <w:r>
        <w:rPr>
          <w:spacing w:val="16"/>
          <w:sz w:val="16"/>
        </w:rPr>
        <w:t xml:space="preserve"> </w:t>
      </w:r>
      <w:r>
        <w:rPr>
          <w:sz w:val="16"/>
        </w:rPr>
        <w:t>média</w:t>
      </w:r>
      <w:r>
        <w:rPr>
          <w:spacing w:val="16"/>
          <w:sz w:val="16"/>
        </w:rPr>
        <w:t xml:space="preserve"> </w:t>
      </w:r>
      <w:r>
        <w:rPr>
          <w:sz w:val="16"/>
        </w:rPr>
        <w:t>aguda</w:t>
      </w:r>
      <w:r>
        <w:rPr>
          <w:spacing w:val="16"/>
          <w:sz w:val="16"/>
        </w:rPr>
        <w:t xml:space="preserve"> </w:t>
      </w:r>
      <w:r>
        <w:rPr>
          <w:sz w:val="16"/>
        </w:rPr>
        <w:t>e</w:t>
      </w:r>
      <w:r>
        <w:rPr>
          <w:spacing w:val="16"/>
          <w:sz w:val="16"/>
        </w:rPr>
        <w:t xml:space="preserve"> </w:t>
      </w:r>
      <w:r>
        <w:rPr>
          <w:sz w:val="16"/>
        </w:rPr>
        <w:t>infecções</w:t>
      </w:r>
      <w:r>
        <w:rPr>
          <w:spacing w:val="16"/>
          <w:sz w:val="16"/>
        </w:rPr>
        <w:t xml:space="preserve"> </w:t>
      </w:r>
      <w:r>
        <w:rPr>
          <w:sz w:val="16"/>
        </w:rPr>
        <w:t>do</w:t>
      </w:r>
      <w:r>
        <w:rPr>
          <w:spacing w:val="16"/>
          <w:sz w:val="16"/>
        </w:rPr>
        <w:t xml:space="preserve"> </w:t>
      </w:r>
      <w:r>
        <w:rPr>
          <w:sz w:val="16"/>
        </w:rPr>
        <w:t>trato</w:t>
      </w:r>
      <w:r>
        <w:rPr>
          <w:spacing w:val="16"/>
          <w:sz w:val="16"/>
        </w:rPr>
        <w:t xml:space="preserve"> </w:t>
      </w:r>
      <w:r>
        <w:rPr>
          <w:sz w:val="16"/>
        </w:rPr>
        <w:t>respiratório</w:t>
      </w:r>
      <w:r>
        <w:rPr>
          <w:spacing w:val="16"/>
          <w:sz w:val="16"/>
        </w:rPr>
        <w:t xml:space="preserve"> </w:t>
      </w:r>
      <w:r>
        <w:rPr>
          <w:sz w:val="16"/>
        </w:rPr>
        <w:t>superior</w:t>
      </w:r>
      <w:r>
        <w:rPr>
          <w:spacing w:val="16"/>
          <w:sz w:val="16"/>
        </w:rPr>
        <w:t xml:space="preserve"> </w:t>
      </w:r>
      <w:r>
        <w:rPr>
          <w:sz w:val="16"/>
        </w:rPr>
        <w:t>e</w:t>
      </w:r>
      <w:r>
        <w:rPr>
          <w:spacing w:val="16"/>
          <w:sz w:val="16"/>
        </w:rPr>
        <w:t xml:space="preserve"> </w:t>
      </w:r>
      <w:r>
        <w:rPr>
          <w:sz w:val="16"/>
        </w:rPr>
        <w:t>nas</w:t>
      </w:r>
      <w:r>
        <w:rPr>
          <w:spacing w:val="16"/>
          <w:sz w:val="16"/>
        </w:rPr>
        <w:t xml:space="preserve"> </w:t>
      </w:r>
      <w:r>
        <w:rPr>
          <w:spacing w:val="-2"/>
          <w:sz w:val="16"/>
        </w:rPr>
        <w:t>doenças</w:t>
      </w:r>
    </w:p>
    <w:p w14:paraId="3439AE54">
      <w:pPr>
        <w:spacing w:after="0" w:line="270" w:lineRule="atLeast"/>
        <w:jc w:val="left"/>
        <w:rPr>
          <w:sz w:val="16"/>
        </w:rPr>
        <w:sectPr>
          <w:type w:val="continuous"/>
          <w:pgSz w:w="15840" w:h="24480"/>
          <w:pgMar w:top="160" w:right="0" w:bottom="0" w:left="0" w:header="720" w:footer="720" w:gutter="0"/>
          <w:cols w:equalWidth="0" w:num="3">
            <w:col w:w="578" w:space="32"/>
            <w:col w:w="392" w:space="40"/>
            <w:col w:w="14798"/>
          </w:cols>
        </w:sectPr>
      </w:pPr>
    </w:p>
    <w:p w14:paraId="36964092">
      <w:pPr>
        <w:tabs>
          <w:tab w:val="left" w:pos="610"/>
        </w:tabs>
        <w:spacing w:before="0" w:line="171" w:lineRule="exact"/>
        <w:ind w:left="151" w:right="0" w:firstLine="0"/>
        <w:jc w:val="left"/>
        <w:rPr>
          <w:sz w:val="16"/>
        </w:rPr>
      </w:pPr>
      <w:r>
        <w:rPr>
          <w:spacing w:val="-10"/>
          <w:sz w:val="16"/>
        </w:rPr>
        <w:t>1</w:t>
      </w:r>
      <w:r>
        <w:rPr>
          <w:sz w:val="16"/>
        </w:rPr>
        <w:tab/>
      </w:r>
      <w:r>
        <w:rPr>
          <w:spacing w:val="-2"/>
          <w:sz w:val="16"/>
        </w:rPr>
        <w:t>17207</w:t>
      </w:r>
    </w:p>
    <w:p w14:paraId="76261AEC">
      <w:pPr>
        <w:tabs>
          <w:tab w:val="left" w:pos="1252"/>
          <w:tab w:val="left" w:pos="3413"/>
          <w:tab w:val="left" w:pos="5398"/>
        </w:tabs>
        <w:spacing w:before="121"/>
        <w:ind w:left="99" w:right="0" w:firstLine="0"/>
        <w:jc w:val="left"/>
        <w:rPr>
          <w:sz w:val="16"/>
        </w:rPr>
      </w:pPr>
      <w:r>
        <w:br w:type="column"/>
      </w:r>
      <w:r>
        <w:rPr>
          <w:spacing w:val="-2"/>
          <w:sz w:val="16"/>
        </w:rPr>
        <w:t>(APOS</w:t>
      </w:r>
      <w:r>
        <w:rPr>
          <w:sz w:val="16"/>
        </w:rPr>
        <w:tab/>
      </w:r>
      <w:r>
        <w:rPr>
          <w:spacing w:val="-2"/>
          <w:sz w:val="16"/>
        </w:rPr>
        <w:t>RECONSTITUICAO),</w:t>
      </w:r>
      <w:r>
        <w:rPr>
          <w:sz w:val="16"/>
        </w:rPr>
        <w:tab/>
      </w:r>
      <w:r>
        <w:rPr>
          <w:spacing w:val="-2"/>
          <w:sz w:val="16"/>
        </w:rPr>
        <w:t>APRESENTACAO:</w:t>
      </w:r>
      <w:r>
        <w:rPr>
          <w:sz w:val="16"/>
        </w:rPr>
        <w:tab/>
      </w:r>
      <w:r>
        <w:rPr>
          <w:sz w:val="16"/>
        </w:rPr>
        <w:t>FRASCO,</w:t>
      </w:r>
      <w:r>
        <w:rPr>
          <w:spacing w:val="-8"/>
          <w:sz w:val="16"/>
        </w:rPr>
        <w:t xml:space="preserve"> </w:t>
      </w:r>
      <w:r>
        <w:rPr>
          <w:sz w:val="16"/>
        </w:rPr>
        <w:t>sexualmente</w:t>
      </w:r>
      <w:r>
        <w:rPr>
          <w:spacing w:val="27"/>
          <w:sz w:val="16"/>
        </w:rPr>
        <w:t xml:space="preserve"> </w:t>
      </w:r>
      <w:r>
        <w:rPr>
          <w:sz w:val="16"/>
        </w:rPr>
        <w:t>transmissíveis.</w:t>
      </w:r>
      <w:r>
        <w:rPr>
          <w:spacing w:val="27"/>
          <w:sz w:val="16"/>
        </w:rPr>
        <w:t xml:space="preserve"> </w:t>
      </w:r>
      <w:r>
        <w:rPr>
          <w:sz w:val="16"/>
        </w:rPr>
        <w:t>É</w:t>
      </w:r>
      <w:r>
        <w:rPr>
          <w:spacing w:val="27"/>
          <w:sz w:val="16"/>
        </w:rPr>
        <w:t xml:space="preserve"> </w:t>
      </w:r>
      <w:r>
        <w:rPr>
          <w:sz w:val="16"/>
        </w:rPr>
        <w:t>também</w:t>
      </w:r>
      <w:r>
        <w:rPr>
          <w:spacing w:val="27"/>
          <w:sz w:val="16"/>
        </w:rPr>
        <w:t xml:space="preserve"> </w:t>
      </w:r>
      <w:r>
        <w:rPr>
          <w:sz w:val="16"/>
        </w:rPr>
        <w:t>indicado</w:t>
      </w:r>
      <w:r>
        <w:rPr>
          <w:spacing w:val="27"/>
          <w:sz w:val="16"/>
        </w:rPr>
        <w:t xml:space="preserve"> </w:t>
      </w:r>
      <w:r>
        <w:rPr>
          <w:sz w:val="16"/>
        </w:rPr>
        <w:t>no</w:t>
      </w:r>
      <w:r>
        <w:rPr>
          <w:spacing w:val="27"/>
          <w:sz w:val="16"/>
        </w:rPr>
        <w:t xml:space="preserve"> </w:t>
      </w:r>
      <w:r>
        <w:rPr>
          <w:sz w:val="16"/>
        </w:rPr>
        <w:t>tratamento</w:t>
      </w:r>
      <w:r>
        <w:rPr>
          <w:spacing w:val="27"/>
          <w:sz w:val="16"/>
        </w:rPr>
        <w:t xml:space="preserve"> </w:t>
      </w:r>
      <w:r>
        <w:rPr>
          <w:sz w:val="16"/>
        </w:rPr>
        <w:t>de</w:t>
      </w:r>
      <w:r>
        <w:rPr>
          <w:spacing w:val="27"/>
          <w:sz w:val="16"/>
        </w:rPr>
        <w:t xml:space="preserve"> </w:t>
      </w:r>
      <w:r>
        <w:rPr>
          <w:sz w:val="16"/>
        </w:rPr>
        <w:t>cancro</w:t>
      </w:r>
      <w:r>
        <w:rPr>
          <w:spacing w:val="27"/>
          <w:sz w:val="16"/>
        </w:rPr>
        <w:t xml:space="preserve"> </w:t>
      </w:r>
      <w:r>
        <w:rPr>
          <w:sz w:val="16"/>
        </w:rPr>
        <w:t>devido</w:t>
      </w:r>
      <w:r>
        <w:rPr>
          <w:spacing w:val="27"/>
          <w:sz w:val="16"/>
        </w:rPr>
        <w:t xml:space="preserve"> </w:t>
      </w:r>
      <w:r>
        <w:rPr>
          <w:sz w:val="16"/>
        </w:rPr>
        <w:t>a</w:t>
      </w:r>
      <w:r>
        <w:rPr>
          <w:spacing w:val="27"/>
          <w:sz w:val="16"/>
        </w:rPr>
        <w:t xml:space="preserve"> </w:t>
      </w:r>
      <w:r>
        <w:rPr>
          <w:sz w:val="16"/>
        </w:rPr>
        <w:t>Haemophilus</w:t>
      </w:r>
      <w:r>
        <w:rPr>
          <w:spacing w:val="27"/>
          <w:sz w:val="16"/>
        </w:rPr>
        <w:t xml:space="preserve"> </w:t>
      </w:r>
      <w:r>
        <w:rPr>
          <w:sz w:val="16"/>
        </w:rPr>
        <w:t>ducreyi,</w:t>
      </w:r>
      <w:r>
        <w:rPr>
          <w:spacing w:val="27"/>
          <w:sz w:val="16"/>
        </w:rPr>
        <w:t xml:space="preserve"> </w:t>
      </w:r>
      <w:r>
        <w:rPr>
          <w:sz w:val="16"/>
        </w:rPr>
        <w:t>e</w:t>
      </w:r>
      <w:r>
        <w:rPr>
          <w:spacing w:val="27"/>
          <w:sz w:val="16"/>
        </w:rPr>
        <w:t xml:space="preserve"> </w:t>
      </w:r>
      <w:r>
        <w:rPr>
          <w:spacing w:val="-5"/>
          <w:sz w:val="16"/>
        </w:rPr>
        <w:t>em</w:t>
      </w:r>
    </w:p>
    <w:p w14:paraId="5593E696">
      <w:pPr>
        <w:spacing w:before="0" w:line="171" w:lineRule="exact"/>
        <w:ind w:left="0" w:right="0" w:firstLine="0"/>
        <w:jc w:val="left"/>
        <w:rPr>
          <w:sz w:val="16"/>
        </w:rPr>
      </w:pPr>
      <w:r>
        <w:br w:type="column"/>
      </w:r>
      <w:r>
        <w:rPr>
          <w:spacing w:val="-5"/>
          <w:sz w:val="16"/>
        </w:rPr>
        <w:t>290</w:t>
      </w:r>
    </w:p>
    <w:p w14:paraId="46C84E6B">
      <w:pPr>
        <w:spacing w:after="0" w:line="171" w:lineRule="exact"/>
        <w:jc w:val="left"/>
        <w:rPr>
          <w:sz w:val="16"/>
        </w:rPr>
        <w:sectPr>
          <w:type w:val="continuous"/>
          <w:pgSz w:w="15840" w:h="24480"/>
          <w:pgMar w:top="160" w:right="0" w:bottom="0" w:left="0" w:header="720" w:footer="720" w:gutter="0"/>
          <w:cols w:equalWidth="0" w:num="3">
            <w:col w:w="1011" w:space="40"/>
            <w:col w:w="13512" w:space="32"/>
            <w:col w:w="1245"/>
          </w:cols>
        </w:sectPr>
      </w:pPr>
    </w:p>
    <w:p w14:paraId="2DA3B35B">
      <w:pPr>
        <w:pStyle w:val="7"/>
        <w:spacing w:before="0"/>
        <w:rPr>
          <w:sz w:val="16"/>
        </w:rPr>
      </w:pPr>
    </w:p>
    <w:p w14:paraId="46E3E09D">
      <w:pPr>
        <w:pStyle w:val="7"/>
        <w:spacing w:before="0"/>
        <w:rPr>
          <w:sz w:val="16"/>
        </w:rPr>
      </w:pPr>
    </w:p>
    <w:p w14:paraId="6857504F">
      <w:pPr>
        <w:pStyle w:val="7"/>
        <w:spacing w:before="104"/>
        <w:rPr>
          <w:sz w:val="16"/>
        </w:rPr>
      </w:pPr>
    </w:p>
    <w:p w14:paraId="4D0B8629">
      <w:pPr>
        <w:tabs>
          <w:tab w:val="left" w:pos="610"/>
        </w:tabs>
        <w:spacing w:before="1"/>
        <w:ind w:left="151" w:right="0" w:firstLine="0"/>
        <w:jc w:val="left"/>
        <w:rPr>
          <w:sz w:val="16"/>
        </w:rPr>
      </w:pPr>
      <w:r>
        <w:rPr>
          <w:spacing w:val="-10"/>
          <w:sz w:val="16"/>
        </w:rPr>
        <w:t>2</w:t>
      </w:r>
      <w:r>
        <w:rPr>
          <w:sz w:val="16"/>
        </w:rPr>
        <w:tab/>
      </w:r>
      <w:r>
        <w:rPr>
          <w:spacing w:val="-2"/>
          <w:sz w:val="16"/>
        </w:rPr>
        <w:t>17205</w:t>
      </w:r>
    </w:p>
    <w:p w14:paraId="341E8781">
      <w:pPr>
        <w:spacing w:before="86"/>
        <w:ind w:left="99" w:right="0" w:firstLine="0"/>
        <w:jc w:val="left"/>
        <w:rPr>
          <w:sz w:val="16"/>
        </w:rPr>
      </w:pPr>
      <w:r>
        <w:br w:type="column"/>
      </w:r>
      <w:r>
        <w:rPr>
          <w:spacing w:val="-2"/>
          <w:sz w:val="16"/>
        </w:rPr>
        <w:t>ACESSORIO:DILUENTE+DOSADOR</w:t>
      </w:r>
    </w:p>
    <w:p w14:paraId="6C60547C">
      <w:pPr>
        <w:pStyle w:val="7"/>
        <w:spacing w:before="67"/>
        <w:rPr>
          <w:sz w:val="16"/>
        </w:rPr>
      </w:pPr>
    </w:p>
    <w:p w14:paraId="3C97CD81">
      <w:pPr>
        <w:spacing w:before="1" w:line="352" w:lineRule="auto"/>
        <w:ind w:left="99" w:right="0" w:firstLine="0"/>
        <w:jc w:val="left"/>
        <w:rPr>
          <w:sz w:val="16"/>
        </w:rPr>
      </w:pPr>
      <w:r>
        <w:rPr>
          <w:sz w:val="16"/>
        </w:rPr>
        <w:t>PRINCIPIO</w:t>
      </w:r>
      <w:r>
        <w:rPr>
          <w:spacing w:val="40"/>
          <w:sz w:val="16"/>
        </w:rPr>
        <w:t xml:space="preserve"> </w:t>
      </w:r>
      <w:r>
        <w:rPr>
          <w:sz w:val="16"/>
        </w:rPr>
        <w:t>ATIVO:</w:t>
      </w:r>
      <w:r>
        <w:rPr>
          <w:spacing w:val="40"/>
          <w:sz w:val="16"/>
        </w:rPr>
        <w:t xml:space="preserve"> </w:t>
      </w:r>
      <w:r>
        <w:rPr>
          <w:sz w:val="16"/>
        </w:rPr>
        <w:t>AZITROMICINA,</w:t>
      </w:r>
      <w:r>
        <w:rPr>
          <w:spacing w:val="40"/>
          <w:sz w:val="16"/>
        </w:rPr>
        <w:t xml:space="preserve"> </w:t>
      </w:r>
      <w:r>
        <w:rPr>
          <w:sz w:val="16"/>
        </w:rPr>
        <w:t>FORMA</w:t>
      </w:r>
      <w:r>
        <w:rPr>
          <w:spacing w:val="40"/>
          <w:sz w:val="16"/>
        </w:rPr>
        <w:t xml:space="preserve"> </w:t>
      </w:r>
      <w:r>
        <w:rPr>
          <w:sz w:val="16"/>
        </w:rPr>
        <w:t>FARMACEUTICA:</w:t>
      </w:r>
      <w:r>
        <w:rPr>
          <w:spacing w:val="40"/>
          <w:sz w:val="16"/>
        </w:rPr>
        <w:t xml:space="preserve"> </w:t>
      </w:r>
      <w:r>
        <w:rPr>
          <w:sz w:val="16"/>
        </w:rPr>
        <w:t>COMPRIMIDO,</w:t>
      </w:r>
      <w:r>
        <w:rPr>
          <w:spacing w:val="40"/>
          <w:sz w:val="16"/>
        </w:rPr>
        <w:t xml:space="preserve"> </w:t>
      </w:r>
      <w:r>
        <w:rPr>
          <w:sz w:val="16"/>
        </w:rPr>
        <w:t>CONCENTRACAO / DOSAGEM: 500, UNIDADE: MG</w:t>
      </w:r>
    </w:p>
    <w:p w14:paraId="0ACBAE8A">
      <w:pPr>
        <w:spacing w:before="86"/>
        <w:ind w:left="0" w:right="0" w:firstLine="0"/>
        <w:jc w:val="left"/>
        <w:rPr>
          <w:sz w:val="16"/>
        </w:rPr>
      </w:pPr>
      <w:r>
        <w:br w:type="column"/>
      </w:r>
      <w:r>
        <w:rPr>
          <w:sz w:val="16"/>
        </w:rPr>
        <w:t>infecções</w:t>
      </w:r>
      <w:r>
        <w:rPr>
          <w:spacing w:val="-1"/>
          <w:sz w:val="16"/>
        </w:rPr>
        <w:t xml:space="preserve"> </w:t>
      </w:r>
      <w:r>
        <w:rPr>
          <w:sz w:val="16"/>
        </w:rPr>
        <w:t>genitais</w:t>
      </w:r>
      <w:r>
        <w:rPr>
          <w:spacing w:val="-1"/>
          <w:sz w:val="16"/>
        </w:rPr>
        <w:t xml:space="preserve"> </w:t>
      </w:r>
      <w:r>
        <w:rPr>
          <w:sz w:val="16"/>
        </w:rPr>
        <w:t>não</w:t>
      </w:r>
      <w:r>
        <w:rPr>
          <w:spacing w:val="-1"/>
          <w:sz w:val="16"/>
        </w:rPr>
        <w:t xml:space="preserve"> </w:t>
      </w:r>
      <w:r>
        <w:rPr>
          <w:sz w:val="16"/>
        </w:rPr>
        <w:t>complicadas</w:t>
      </w:r>
      <w:r>
        <w:rPr>
          <w:spacing w:val="-1"/>
          <w:sz w:val="16"/>
        </w:rPr>
        <w:t xml:space="preserve"> </w:t>
      </w:r>
      <w:r>
        <w:rPr>
          <w:sz w:val="16"/>
        </w:rPr>
        <w:t>devido</w:t>
      </w:r>
      <w:r>
        <w:rPr>
          <w:spacing w:val="-1"/>
          <w:sz w:val="16"/>
        </w:rPr>
        <w:t xml:space="preserve"> </w:t>
      </w:r>
      <w:r>
        <w:rPr>
          <w:sz w:val="16"/>
        </w:rPr>
        <w:t>a</w:t>
      </w:r>
      <w:r>
        <w:rPr>
          <w:spacing w:val="-1"/>
          <w:sz w:val="16"/>
        </w:rPr>
        <w:t xml:space="preserve"> </w:t>
      </w:r>
      <w:r>
        <w:rPr>
          <w:sz w:val="16"/>
        </w:rPr>
        <w:t>Neisseria</w:t>
      </w:r>
      <w:r>
        <w:rPr>
          <w:spacing w:val="-1"/>
          <w:sz w:val="16"/>
        </w:rPr>
        <w:t xml:space="preserve"> </w:t>
      </w:r>
      <w:r>
        <w:rPr>
          <w:sz w:val="16"/>
        </w:rPr>
        <w:t>gonorrhoeae</w:t>
      </w:r>
      <w:r>
        <w:rPr>
          <w:spacing w:val="-1"/>
          <w:sz w:val="16"/>
        </w:rPr>
        <w:t xml:space="preserve"> </w:t>
      </w:r>
      <w:r>
        <w:rPr>
          <w:sz w:val="16"/>
        </w:rPr>
        <w:t>sem</w:t>
      </w:r>
      <w:r>
        <w:rPr>
          <w:spacing w:val="-1"/>
          <w:sz w:val="16"/>
        </w:rPr>
        <w:t xml:space="preserve"> </w:t>
      </w:r>
      <w:r>
        <w:rPr>
          <w:sz w:val="16"/>
        </w:rPr>
        <w:t>resistência</w:t>
      </w:r>
      <w:r>
        <w:rPr>
          <w:spacing w:val="-1"/>
          <w:sz w:val="16"/>
        </w:rPr>
        <w:t xml:space="preserve"> </w:t>
      </w:r>
      <w:r>
        <w:rPr>
          <w:spacing w:val="-2"/>
          <w:sz w:val="16"/>
        </w:rPr>
        <w:t>múltipla.</w:t>
      </w:r>
    </w:p>
    <w:p w14:paraId="546DB323">
      <w:pPr>
        <w:spacing w:before="116" w:line="352" w:lineRule="auto"/>
        <w:ind w:left="0" w:right="907" w:firstLine="0"/>
        <w:jc w:val="left"/>
        <w:rPr>
          <w:sz w:val="16"/>
        </w:rPr>
      </w:pPr>
      <w:r>
        <w:rPr>
          <w:sz w:val="16"/>
        </w:rPr>
        <w:t>Antibiótico macrolídeos utilizado no tratamento das infecções do trato respiratório inferior; em infecções da pele e</w:t>
      </w:r>
      <w:r>
        <w:rPr>
          <w:spacing w:val="40"/>
          <w:sz w:val="16"/>
        </w:rPr>
        <w:t xml:space="preserve"> </w:t>
      </w:r>
      <w:r>
        <w:rPr>
          <w:sz w:val="16"/>
        </w:rPr>
        <w:t>tecidos moles; na otite média aguda e infecções do trato respiratório superior. Também é utilizado no tratamento</w:t>
      </w:r>
      <w:r>
        <w:rPr>
          <w:spacing w:val="-10"/>
          <w:sz w:val="16"/>
        </w:rPr>
        <w:t xml:space="preserve"> </w:t>
      </w:r>
      <w:r>
        <w:rPr>
          <w:sz w:val="16"/>
        </w:rPr>
        <w:t>3.400</w:t>
      </w:r>
      <w:r>
        <w:rPr>
          <w:spacing w:val="40"/>
          <w:sz w:val="16"/>
        </w:rPr>
        <w:t xml:space="preserve"> </w:t>
      </w:r>
      <w:r>
        <w:rPr>
          <w:sz w:val="16"/>
        </w:rPr>
        <w:t>das doenças sexualmente transmissíveis no homem e na mulher.</w:t>
      </w:r>
    </w:p>
    <w:p w14:paraId="09512E7F">
      <w:pPr>
        <w:spacing w:after="0" w:line="352" w:lineRule="auto"/>
        <w:jc w:val="left"/>
        <w:rPr>
          <w:sz w:val="16"/>
        </w:rPr>
        <w:sectPr>
          <w:type w:val="continuous"/>
          <w:pgSz w:w="15840" w:h="24480"/>
          <w:pgMar w:top="160" w:right="0" w:bottom="0" w:left="0" w:header="720" w:footer="720" w:gutter="0"/>
          <w:cols w:equalWidth="0" w:num="3">
            <w:col w:w="1011" w:space="40"/>
            <w:col w:w="6061" w:space="32"/>
            <w:col w:w="8696"/>
          </w:cols>
        </w:sectPr>
      </w:pPr>
    </w:p>
    <w:p w14:paraId="72C696F4">
      <w:pPr>
        <w:spacing w:before="44"/>
        <w:ind w:left="1149" w:right="0" w:firstLine="0"/>
        <w:jc w:val="left"/>
        <w:rPr>
          <w:sz w:val="16"/>
        </w:rPr>
      </w:pPr>
      <w:r>
        <w:rPr>
          <w:sz w:val="16"/>
        </w:rPr>
        <w:t>PRINCIPIO</w:t>
      </w:r>
      <w:r>
        <w:rPr>
          <w:spacing w:val="27"/>
          <w:sz w:val="16"/>
        </w:rPr>
        <w:t xml:space="preserve"> </w:t>
      </w:r>
      <w:r>
        <w:rPr>
          <w:sz w:val="16"/>
        </w:rPr>
        <w:t>ATIVO:</w:t>
      </w:r>
      <w:r>
        <w:rPr>
          <w:spacing w:val="39"/>
          <w:sz w:val="16"/>
        </w:rPr>
        <w:t xml:space="preserve"> </w:t>
      </w:r>
      <w:r>
        <w:rPr>
          <w:sz w:val="16"/>
        </w:rPr>
        <w:t>CEFAZOLINA</w:t>
      </w:r>
      <w:r>
        <w:rPr>
          <w:spacing w:val="29"/>
          <w:sz w:val="16"/>
        </w:rPr>
        <w:t xml:space="preserve"> </w:t>
      </w:r>
      <w:r>
        <w:rPr>
          <w:sz w:val="16"/>
        </w:rPr>
        <w:t>SODICA,</w:t>
      </w:r>
      <w:r>
        <w:rPr>
          <w:spacing w:val="39"/>
          <w:sz w:val="16"/>
        </w:rPr>
        <w:t xml:space="preserve"> </w:t>
      </w:r>
      <w:r>
        <w:rPr>
          <w:sz w:val="16"/>
        </w:rPr>
        <w:t>FORMA</w:t>
      </w:r>
      <w:r>
        <w:rPr>
          <w:spacing w:val="29"/>
          <w:sz w:val="16"/>
        </w:rPr>
        <w:t xml:space="preserve"> </w:t>
      </w:r>
      <w:r>
        <w:rPr>
          <w:sz w:val="16"/>
        </w:rPr>
        <w:t>FARMACEUTICA:</w:t>
      </w:r>
      <w:r>
        <w:rPr>
          <w:spacing w:val="39"/>
          <w:sz w:val="16"/>
        </w:rPr>
        <w:t xml:space="preserve"> </w:t>
      </w:r>
      <w:r>
        <w:rPr>
          <w:sz w:val="16"/>
        </w:rPr>
        <w:t>PO</w:t>
      </w:r>
      <w:r>
        <w:rPr>
          <w:spacing w:val="38"/>
          <w:sz w:val="16"/>
        </w:rPr>
        <w:t xml:space="preserve"> </w:t>
      </w:r>
      <w:r>
        <w:rPr>
          <w:sz w:val="16"/>
        </w:rPr>
        <w:t>PARA</w:t>
      </w:r>
      <w:r>
        <w:rPr>
          <w:spacing w:val="-10"/>
          <w:sz w:val="16"/>
        </w:rPr>
        <w:t xml:space="preserve"> </w:t>
      </w:r>
      <w:r>
        <w:rPr>
          <w:sz w:val="16"/>
        </w:rPr>
        <w:t>Medicamento</w:t>
      </w:r>
      <w:r>
        <w:rPr>
          <w:spacing w:val="11"/>
          <w:sz w:val="16"/>
        </w:rPr>
        <w:t xml:space="preserve"> </w:t>
      </w:r>
      <w:r>
        <w:rPr>
          <w:sz w:val="16"/>
        </w:rPr>
        <w:t>da</w:t>
      </w:r>
      <w:r>
        <w:rPr>
          <w:spacing w:val="11"/>
          <w:sz w:val="16"/>
        </w:rPr>
        <w:t xml:space="preserve"> </w:t>
      </w:r>
      <w:r>
        <w:rPr>
          <w:sz w:val="16"/>
        </w:rPr>
        <w:t>classe</w:t>
      </w:r>
      <w:r>
        <w:rPr>
          <w:spacing w:val="10"/>
          <w:sz w:val="16"/>
        </w:rPr>
        <w:t xml:space="preserve"> </w:t>
      </w:r>
      <w:r>
        <w:rPr>
          <w:sz w:val="16"/>
        </w:rPr>
        <w:t>das</w:t>
      </w:r>
      <w:r>
        <w:rPr>
          <w:spacing w:val="11"/>
          <w:sz w:val="16"/>
        </w:rPr>
        <w:t xml:space="preserve"> </w:t>
      </w:r>
      <w:r>
        <w:rPr>
          <w:sz w:val="16"/>
        </w:rPr>
        <w:t>cefalosporinas</w:t>
      </w:r>
      <w:r>
        <w:rPr>
          <w:spacing w:val="11"/>
          <w:sz w:val="16"/>
        </w:rPr>
        <w:t xml:space="preserve"> </w:t>
      </w:r>
      <w:r>
        <w:rPr>
          <w:sz w:val="16"/>
        </w:rPr>
        <w:t>utilizado</w:t>
      </w:r>
      <w:r>
        <w:rPr>
          <w:spacing w:val="10"/>
          <w:sz w:val="16"/>
        </w:rPr>
        <w:t xml:space="preserve"> </w:t>
      </w:r>
      <w:r>
        <w:rPr>
          <w:sz w:val="16"/>
        </w:rPr>
        <w:t>no</w:t>
      </w:r>
      <w:r>
        <w:rPr>
          <w:spacing w:val="11"/>
          <w:sz w:val="16"/>
        </w:rPr>
        <w:t xml:space="preserve"> </w:t>
      </w:r>
      <w:r>
        <w:rPr>
          <w:sz w:val="16"/>
        </w:rPr>
        <w:t>tratamento</w:t>
      </w:r>
      <w:r>
        <w:rPr>
          <w:spacing w:val="10"/>
          <w:sz w:val="16"/>
        </w:rPr>
        <w:t xml:space="preserve"> </w:t>
      </w:r>
      <w:r>
        <w:rPr>
          <w:sz w:val="16"/>
        </w:rPr>
        <w:t>da</w:t>
      </w:r>
      <w:r>
        <w:rPr>
          <w:spacing w:val="11"/>
          <w:sz w:val="16"/>
        </w:rPr>
        <w:t xml:space="preserve"> </w:t>
      </w:r>
      <w:r>
        <w:rPr>
          <w:sz w:val="16"/>
        </w:rPr>
        <w:t>endocardite</w:t>
      </w:r>
      <w:r>
        <w:rPr>
          <w:spacing w:val="11"/>
          <w:sz w:val="16"/>
        </w:rPr>
        <w:t xml:space="preserve"> </w:t>
      </w:r>
      <w:r>
        <w:rPr>
          <w:sz w:val="16"/>
        </w:rPr>
        <w:t>bacteriana,</w:t>
      </w:r>
      <w:r>
        <w:rPr>
          <w:spacing w:val="10"/>
          <w:sz w:val="16"/>
        </w:rPr>
        <w:t xml:space="preserve"> </w:t>
      </w:r>
      <w:r>
        <w:rPr>
          <w:sz w:val="16"/>
        </w:rPr>
        <w:t>infecção</w:t>
      </w:r>
      <w:r>
        <w:rPr>
          <w:spacing w:val="11"/>
          <w:sz w:val="16"/>
        </w:rPr>
        <w:t xml:space="preserve"> </w:t>
      </w:r>
      <w:r>
        <w:rPr>
          <w:sz w:val="16"/>
        </w:rPr>
        <w:t>nas</w:t>
      </w:r>
      <w:r>
        <w:rPr>
          <w:spacing w:val="11"/>
          <w:sz w:val="16"/>
        </w:rPr>
        <w:t xml:space="preserve"> </w:t>
      </w:r>
      <w:r>
        <w:rPr>
          <w:spacing w:val="-2"/>
          <w:sz w:val="16"/>
        </w:rPr>
        <w:t>juntas,</w:t>
      </w:r>
    </w:p>
    <w:p w14:paraId="68B491DC">
      <w:pPr>
        <w:pStyle w:val="10"/>
        <w:numPr>
          <w:ilvl w:val="0"/>
          <w:numId w:val="19"/>
        </w:numPr>
        <w:tabs>
          <w:tab w:val="left" w:pos="610"/>
        </w:tabs>
        <w:spacing w:before="86" w:after="0" w:line="240" w:lineRule="auto"/>
        <w:ind w:left="610" w:right="0" w:hanging="459"/>
        <w:jc w:val="left"/>
        <w:rPr>
          <w:sz w:val="16"/>
        </w:rPr>
      </w:pPr>
      <w:r>
        <w:rPr>
          <w:sz w:val="16"/>
        </w:rPr>
        <w:t>58200</w:t>
      </w:r>
      <w:r>
        <w:rPr>
          <w:spacing w:val="75"/>
          <w:w w:val="150"/>
          <w:sz w:val="16"/>
        </w:rPr>
        <w:t xml:space="preserve"> </w:t>
      </w:r>
      <w:r>
        <w:rPr>
          <w:sz w:val="16"/>
        </w:rPr>
        <w:t>SOLUCAO</w:t>
      </w:r>
      <w:r>
        <w:rPr>
          <w:spacing w:val="6"/>
          <w:sz w:val="16"/>
        </w:rPr>
        <w:t xml:space="preserve"> </w:t>
      </w:r>
      <w:r>
        <w:rPr>
          <w:sz w:val="16"/>
        </w:rPr>
        <w:t>INJETAVEL,</w:t>
      </w:r>
      <w:r>
        <w:rPr>
          <w:spacing w:val="6"/>
          <w:sz w:val="16"/>
        </w:rPr>
        <w:t xml:space="preserve"> </w:t>
      </w:r>
      <w:r>
        <w:rPr>
          <w:sz w:val="16"/>
        </w:rPr>
        <w:t>CONCENTRACAO</w:t>
      </w:r>
      <w:r>
        <w:rPr>
          <w:spacing w:val="6"/>
          <w:sz w:val="16"/>
        </w:rPr>
        <w:t xml:space="preserve"> </w:t>
      </w:r>
      <w:r>
        <w:rPr>
          <w:sz w:val="16"/>
        </w:rPr>
        <w:t>/</w:t>
      </w:r>
      <w:r>
        <w:rPr>
          <w:spacing w:val="6"/>
          <w:sz w:val="16"/>
        </w:rPr>
        <w:t xml:space="preserve"> </w:t>
      </w:r>
      <w:r>
        <w:rPr>
          <w:sz w:val="16"/>
        </w:rPr>
        <w:t>DOSAGEM:</w:t>
      </w:r>
      <w:r>
        <w:rPr>
          <w:spacing w:val="5"/>
          <w:sz w:val="16"/>
        </w:rPr>
        <w:t xml:space="preserve"> </w:t>
      </w:r>
      <w:r>
        <w:rPr>
          <w:sz w:val="16"/>
        </w:rPr>
        <w:t>1,</w:t>
      </w:r>
      <w:r>
        <w:rPr>
          <w:spacing w:val="6"/>
          <w:sz w:val="16"/>
        </w:rPr>
        <w:t xml:space="preserve"> </w:t>
      </w:r>
      <w:r>
        <w:rPr>
          <w:sz w:val="16"/>
        </w:rPr>
        <w:t>UNIDADE:</w:t>
      </w:r>
      <w:r>
        <w:rPr>
          <w:spacing w:val="6"/>
          <w:sz w:val="16"/>
        </w:rPr>
        <w:t xml:space="preserve"> </w:t>
      </w:r>
      <w:r>
        <w:rPr>
          <w:sz w:val="16"/>
        </w:rPr>
        <w:t>G,</w:t>
      </w:r>
      <w:r>
        <w:rPr>
          <w:spacing w:val="3"/>
          <w:sz w:val="16"/>
        </w:rPr>
        <w:t xml:space="preserve"> </w:t>
      </w:r>
      <w:r>
        <w:rPr>
          <w:sz w:val="16"/>
        </w:rPr>
        <w:t>VOLUME:</w:t>
      </w:r>
      <w:r>
        <w:rPr>
          <w:spacing w:val="-9"/>
          <w:sz w:val="16"/>
        </w:rPr>
        <w:t xml:space="preserve"> </w:t>
      </w:r>
      <w:r>
        <w:rPr>
          <w:sz w:val="16"/>
        </w:rPr>
        <w:t>infecção</w:t>
      </w:r>
      <w:r>
        <w:rPr>
          <w:spacing w:val="14"/>
          <w:sz w:val="16"/>
        </w:rPr>
        <w:t xml:space="preserve"> </w:t>
      </w:r>
      <w:r>
        <w:rPr>
          <w:sz w:val="16"/>
        </w:rPr>
        <w:t>da</w:t>
      </w:r>
      <w:r>
        <w:rPr>
          <w:spacing w:val="13"/>
          <w:sz w:val="16"/>
        </w:rPr>
        <w:t xml:space="preserve"> </w:t>
      </w:r>
      <w:r>
        <w:rPr>
          <w:sz w:val="16"/>
        </w:rPr>
        <w:t>pele</w:t>
      </w:r>
      <w:r>
        <w:rPr>
          <w:spacing w:val="14"/>
          <w:sz w:val="16"/>
        </w:rPr>
        <w:t xml:space="preserve"> </w:t>
      </w:r>
      <w:r>
        <w:rPr>
          <w:sz w:val="16"/>
        </w:rPr>
        <w:t>e</w:t>
      </w:r>
      <w:r>
        <w:rPr>
          <w:spacing w:val="14"/>
          <w:sz w:val="16"/>
        </w:rPr>
        <w:t xml:space="preserve"> </w:t>
      </w:r>
      <w:r>
        <w:rPr>
          <w:sz w:val="16"/>
        </w:rPr>
        <w:t>dos</w:t>
      </w:r>
      <w:r>
        <w:rPr>
          <w:spacing w:val="13"/>
          <w:sz w:val="16"/>
        </w:rPr>
        <w:t xml:space="preserve"> </w:t>
      </w:r>
      <w:r>
        <w:rPr>
          <w:sz w:val="16"/>
        </w:rPr>
        <w:t>tecidos</w:t>
      </w:r>
      <w:r>
        <w:rPr>
          <w:spacing w:val="14"/>
          <w:sz w:val="16"/>
        </w:rPr>
        <w:t xml:space="preserve"> </w:t>
      </w:r>
      <w:r>
        <w:rPr>
          <w:sz w:val="16"/>
        </w:rPr>
        <w:t>moles,</w:t>
      </w:r>
      <w:r>
        <w:rPr>
          <w:spacing w:val="14"/>
          <w:sz w:val="16"/>
        </w:rPr>
        <w:t xml:space="preserve"> </w:t>
      </w:r>
      <w:r>
        <w:rPr>
          <w:sz w:val="16"/>
        </w:rPr>
        <w:t>infecção</w:t>
      </w:r>
      <w:r>
        <w:rPr>
          <w:spacing w:val="13"/>
          <w:sz w:val="16"/>
        </w:rPr>
        <w:t xml:space="preserve"> </w:t>
      </w:r>
      <w:r>
        <w:rPr>
          <w:sz w:val="16"/>
        </w:rPr>
        <w:t>nos</w:t>
      </w:r>
      <w:r>
        <w:rPr>
          <w:spacing w:val="14"/>
          <w:sz w:val="16"/>
        </w:rPr>
        <w:t xml:space="preserve"> </w:t>
      </w:r>
      <w:r>
        <w:rPr>
          <w:sz w:val="16"/>
        </w:rPr>
        <w:t>ossos,</w:t>
      </w:r>
      <w:r>
        <w:rPr>
          <w:spacing w:val="14"/>
          <w:sz w:val="16"/>
        </w:rPr>
        <w:t xml:space="preserve"> </w:t>
      </w:r>
      <w:r>
        <w:rPr>
          <w:sz w:val="16"/>
        </w:rPr>
        <w:t>na</w:t>
      </w:r>
      <w:r>
        <w:rPr>
          <w:spacing w:val="13"/>
          <w:sz w:val="16"/>
        </w:rPr>
        <w:t xml:space="preserve"> </w:t>
      </w:r>
      <w:r>
        <w:rPr>
          <w:sz w:val="16"/>
        </w:rPr>
        <w:t>prevenção</w:t>
      </w:r>
      <w:r>
        <w:rPr>
          <w:spacing w:val="14"/>
          <w:sz w:val="16"/>
        </w:rPr>
        <w:t xml:space="preserve"> </w:t>
      </w:r>
      <w:r>
        <w:rPr>
          <w:sz w:val="16"/>
        </w:rPr>
        <w:t>de</w:t>
      </w:r>
      <w:r>
        <w:rPr>
          <w:spacing w:val="14"/>
          <w:sz w:val="16"/>
        </w:rPr>
        <w:t xml:space="preserve"> </w:t>
      </w:r>
      <w:r>
        <w:rPr>
          <w:sz w:val="16"/>
        </w:rPr>
        <w:t>infecção</w:t>
      </w:r>
      <w:r>
        <w:rPr>
          <w:spacing w:val="13"/>
          <w:sz w:val="16"/>
        </w:rPr>
        <w:t xml:space="preserve"> </w:t>
      </w:r>
      <w:r>
        <w:rPr>
          <w:sz w:val="16"/>
        </w:rPr>
        <w:t>durante</w:t>
      </w:r>
      <w:r>
        <w:rPr>
          <w:spacing w:val="14"/>
          <w:sz w:val="16"/>
        </w:rPr>
        <w:t xml:space="preserve"> </w:t>
      </w:r>
      <w:r>
        <w:rPr>
          <w:sz w:val="16"/>
        </w:rPr>
        <w:t>cirurgia,</w:t>
      </w:r>
      <w:r>
        <w:rPr>
          <w:spacing w:val="14"/>
          <w:sz w:val="16"/>
        </w:rPr>
        <w:t xml:space="preserve"> </w:t>
      </w:r>
      <w:r>
        <w:rPr>
          <w:sz w:val="16"/>
        </w:rPr>
        <w:t>na</w:t>
      </w:r>
      <w:r>
        <w:rPr>
          <w:spacing w:val="13"/>
          <w:sz w:val="16"/>
        </w:rPr>
        <w:t xml:space="preserve"> </w:t>
      </w:r>
      <w:r>
        <w:rPr>
          <w:sz w:val="16"/>
        </w:rPr>
        <w:t>infecção</w:t>
      </w:r>
      <w:r>
        <w:rPr>
          <w:spacing w:val="-8"/>
          <w:sz w:val="16"/>
        </w:rPr>
        <w:t xml:space="preserve"> </w:t>
      </w:r>
      <w:r>
        <w:rPr>
          <w:spacing w:val="-2"/>
          <w:sz w:val="16"/>
        </w:rPr>
        <w:t>28.700</w:t>
      </w:r>
    </w:p>
    <w:p w14:paraId="553F9BB7">
      <w:pPr>
        <w:tabs>
          <w:tab w:val="left" w:pos="7143"/>
        </w:tabs>
        <w:spacing w:before="86"/>
        <w:ind w:left="1149" w:right="0" w:firstLine="0"/>
        <w:jc w:val="left"/>
        <w:rPr>
          <w:sz w:val="16"/>
        </w:rPr>
      </w:pPr>
      <w:r>
        <w:rPr>
          <w:spacing w:val="-2"/>
          <w:sz w:val="16"/>
        </w:rPr>
        <w:t>N/A,</w:t>
      </w:r>
      <w:r>
        <w:rPr>
          <w:spacing w:val="6"/>
          <w:sz w:val="16"/>
        </w:rPr>
        <w:t xml:space="preserve"> </w:t>
      </w:r>
      <w:r>
        <w:rPr>
          <w:spacing w:val="-2"/>
          <w:sz w:val="16"/>
        </w:rPr>
        <w:t>APRESENTACAO:</w:t>
      </w:r>
      <w:r>
        <w:rPr>
          <w:spacing w:val="19"/>
          <w:sz w:val="16"/>
        </w:rPr>
        <w:t xml:space="preserve"> </w:t>
      </w:r>
      <w:r>
        <w:rPr>
          <w:spacing w:val="-2"/>
          <w:sz w:val="16"/>
        </w:rPr>
        <w:t>FRASCO-AMPOLA</w:t>
      </w:r>
      <w:r>
        <w:rPr>
          <w:sz w:val="16"/>
        </w:rPr>
        <w:tab/>
      </w:r>
      <w:r>
        <w:rPr>
          <w:sz w:val="16"/>
        </w:rPr>
        <w:t>urinária,</w:t>
      </w:r>
      <w:r>
        <w:rPr>
          <w:spacing w:val="-3"/>
          <w:sz w:val="16"/>
        </w:rPr>
        <w:t xml:space="preserve"> </w:t>
      </w:r>
      <w:r>
        <w:rPr>
          <w:sz w:val="16"/>
        </w:rPr>
        <w:t>na</w:t>
      </w:r>
      <w:r>
        <w:rPr>
          <w:spacing w:val="-1"/>
          <w:sz w:val="16"/>
        </w:rPr>
        <w:t xml:space="preserve"> </w:t>
      </w:r>
      <w:r>
        <w:rPr>
          <w:sz w:val="16"/>
        </w:rPr>
        <w:t>infecção</w:t>
      </w:r>
      <w:r>
        <w:rPr>
          <w:spacing w:val="-1"/>
          <w:sz w:val="16"/>
        </w:rPr>
        <w:t xml:space="preserve"> </w:t>
      </w:r>
      <w:r>
        <w:rPr>
          <w:sz w:val="16"/>
        </w:rPr>
        <w:t>dos</w:t>
      </w:r>
      <w:r>
        <w:rPr>
          <w:spacing w:val="-1"/>
          <w:sz w:val="16"/>
        </w:rPr>
        <w:t xml:space="preserve"> </w:t>
      </w:r>
      <w:r>
        <w:rPr>
          <w:sz w:val="16"/>
        </w:rPr>
        <w:t>pulmões</w:t>
      </w:r>
      <w:r>
        <w:rPr>
          <w:spacing w:val="-1"/>
          <w:sz w:val="16"/>
        </w:rPr>
        <w:t xml:space="preserve"> </w:t>
      </w:r>
      <w:r>
        <w:rPr>
          <w:sz w:val="16"/>
        </w:rPr>
        <w:t>e</w:t>
      </w:r>
      <w:r>
        <w:rPr>
          <w:spacing w:val="-1"/>
          <w:sz w:val="16"/>
        </w:rPr>
        <w:t xml:space="preserve"> </w:t>
      </w:r>
      <w:r>
        <w:rPr>
          <w:sz w:val="16"/>
        </w:rPr>
        <w:t>na</w:t>
      </w:r>
      <w:r>
        <w:rPr>
          <w:spacing w:val="-1"/>
          <w:sz w:val="16"/>
        </w:rPr>
        <w:t xml:space="preserve"> </w:t>
      </w:r>
      <w:r>
        <w:rPr>
          <w:sz w:val="16"/>
        </w:rPr>
        <w:t>infecção</w:t>
      </w:r>
      <w:r>
        <w:rPr>
          <w:spacing w:val="-1"/>
          <w:sz w:val="16"/>
        </w:rPr>
        <w:t xml:space="preserve"> </w:t>
      </w:r>
      <w:r>
        <w:rPr>
          <w:sz w:val="16"/>
        </w:rPr>
        <w:t>no</w:t>
      </w:r>
      <w:r>
        <w:rPr>
          <w:spacing w:val="-1"/>
          <w:sz w:val="16"/>
        </w:rPr>
        <w:t xml:space="preserve"> </w:t>
      </w:r>
      <w:r>
        <w:rPr>
          <w:spacing w:val="-2"/>
          <w:sz w:val="16"/>
        </w:rPr>
        <w:t>sangue.</w:t>
      </w:r>
    </w:p>
    <w:p w14:paraId="01917068">
      <w:pPr>
        <w:spacing w:before="116"/>
        <w:ind w:left="1149" w:right="0" w:firstLine="0"/>
        <w:jc w:val="left"/>
        <w:rPr>
          <w:sz w:val="16"/>
        </w:rPr>
      </w:pPr>
      <w:r>
        <w:rPr>
          <w:sz w:val="16"/>
        </w:rPr>
        <w:t>PRINCIPIO</w:t>
      </w:r>
      <w:r>
        <w:rPr>
          <w:spacing w:val="24"/>
          <w:sz w:val="16"/>
        </w:rPr>
        <w:t xml:space="preserve"> </w:t>
      </w:r>
      <w:r>
        <w:rPr>
          <w:sz w:val="16"/>
        </w:rPr>
        <w:t>ATIVO:</w:t>
      </w:r>
      <w:r>
        <w:rPr>
          <w:spacing w:val="35"/>
          <w:sz w:val="16"/>
        </w:rPr>
        <w:t xml:space="preserve"> </w:t>
      </w:r>
      <w:r>
        <w:rPr>
          <w:sz w:val="16"/>
        </w:rPr>
        <w:t>CLORIDRATO</w:t>
      </w:r>
      <w:r>
        <w:rPr>
          <w:spacing w:val="34"/>
          <w:sz w:val="16"/>
        </w:rPr>
        <w:t xml:space="preserve"> </w:t>
      </w:r>
      <w:r>
        <w:rPr>
          <w:sz w:val="16"/>
        </w:rPr>
        <w:t>DE</w:t>
      </w:r>
      <w:r>
        <w:rPr>
          <w:spacing w:val="35"/>
          <w:sz w:val="16"/>
        </w:rPr>
        <w:t xml:space="preserve"> </w:t>
      </w:r>
      <w:r>
        <w:rPr>
          <w:sz w:val="16"/>
        </w:rPr>
        <w:t>CEFEPIMA,</w:t>
      </w:r>
      <w:r>
        <w:rPr>
          <w:spacing w:val="34"/>
          <w:sz w:val="16"/>
        </w:rPr>
        <w:t xml:space="preserve"> </w:t>
      </w:r>
      <w:r>
        <w:rPr>
          <w:sz w:val="16"/>
        </w:rPr>
        <w:t>FORMA</w:t>
      </w:r>
      <w:r>
        <w:rPr>
          <w:spacing w:val="27"/>
          <w:sz w:val="16"/>
        </w:rPr>
        <w:t xml:space="preserve"> </w:t>
      </w:r>
      <w:r>
        <w:rPr>
          <w:sz w:val="16"/>
        </w:rPr>
        <w:t>FARMACEUTICA:</w:t>
      </w:r>
      <w:r>
        <w:rPr>
          <w:spacing w:val="35"/>
          <w:sz w:val="16"/>
        </w:rPr>
        <w:t xml:space="preserve"> </w:t>
      </w:r>
      <w:r>
        <w:rPr>
          <w:sz w:val="16"/>
        </w:rPr>
        <w:t>PO</w:t>
      </w:r>
      <w:r>
        <w:rPr>
          <w:spacing w:val="-9"/>
          <w:sz w:val="16"/>
        </w:rPr>
        <w:t xml:space="preserve"> </w:t>
      </w:r>
      <w:r>
        <w:rPr>
          <w:sz w:val="16"/>
        </w:rPr>
        <w:t>Quimioterápico</w:t>
      </w:r>
      <w:r>
        <w:rPr>
          <w:spacing w:val="6"/>
          <w:sz w:val="16"/>
        </w:rPr>
        <w:t xml:space="preserve"> </w:t>
      </w:r>
      <w:r>
        <w:rPr>
          <w:sz w:val="16"/>
        </w:rPr>
        <w:t>antimicrobiano</w:t>
      </w:r>
      <w:r>
        <w:rPr>
          <w:spacing w:val="6"/>
          <w:sz w:val="16"/>
        </w:rPr>
        <w:t xml:space="preserve"> </w:t>
      </w:r>
      <w:r>
        <w:rPr>
          <w:sz w:val="16"/>
        </w:rPr>
        <w:t>utilizado</w:t>
      </w:r>
      <w:r>
        <w:rPr>
          <w:spacing w:val="6"/>
          <w:sz w:val="16"/>
        </w:rPr>
        <w:t xml:space="preserve"> </w:t>
      </w:r>
      <w:r>
        <w:rPr>
          <w:sz w:val="16"/>
        </w:rPr>
        <w:t>nas</w:t>
      </w:r>
      <w:r>
        <w:rPr>
          <w:spacing w:val="6"/>
          <w:sz w:val="16"/>
        </w:rPr>
        <w:t xml:space="preserve"> </w:t>
      </w:r>
      <w:r>
        <w:rPr>
          <w:sz w:val="16"/>
        </w:rPr>
        <w:t>infecções</w:t>
      </w:r>
      <w:r>
        <w:rPr>
          <w:spacing w:val="6"/>
          <w:sz w:val="16"/>
        </w:rPr>
        <w:t xml:space="preserve"> </w:t>
      </w:r>
      <w:r>
        <w:rPr>
          <w:sz w:val="16"/>
        </w:rPr>
        <w:t>do</w:t>
      </w:r>
      <w:r>
        <w:rPr>
          <w:spacing w:val="5"/>
          <w:sz w:val="16"/>
        </w:rPr>
        <w:t xml:space="preserve"> </w:t>
      </w:r>
      <w:r>
        <w:rPr>
          <w:sz w:val="16"/>
        </w:rPr>
        <w:t>trato</w:t>
      </w:r>
      <w:r>
        <w:rPr>
          <w:spacing w:val="6"/>
          <w:sz w:val="16"/>
        </w:rPr>
        <w:t xml:space="preserve"> </w:t>
      </w:r>
      <w:r>
        <w:rPr>
          <w:sz w:val="16"/>
        </w:rPr>
        <w:t>respiratório</w:t>
      </w:r>
      <w:r>
        <w:rPr>
          <w:spacing w:val="6"/>
          <w:sz w:val="16"/>
        </w:rPr>
        <w:t xml:space="preserve"> </w:t>
      </w:r>
      <w:r>
        <w:rPr>
          <w:sz w:val="16"/>
        </w:rPr>
        <w:t>inferior;</w:t>
      </w:r>
      <w:r>
        <w:rPr>
          <w:spacing w:val="6"/>
          <w:sz w:val="16"/>
        </w:rPr>
        <w:t xml:space="preserve"> </w:t>
      </w:r>
      <w:r>
        <w:rPr>
          <w:sz w:val="16"/>
        </w:rPr>
        <w:t>nas</w:t>
      </w:r>
      <w:r>
        <w:rPr>
          <w:spacing w:val="6"/>
          <w:sz w:val="16"/>
        </w:rPr>
        <w:t xml:space="preserve"> </w:t>
      </w:r>
      <w:r>
        <w:rPr>
          <w:sz w:val="16"/>
        </w:rPr>
        <w:t>infecções</w:t>
      </w:r>
      <w:r>
        <w:rPr>
          <w:spacing w:val="6"/>
          <w:sz w:val="16"/>
        </w:rPr>
        <w:t xml:space="preserve"> </w:t>
      </w:r>
      <w:r>
        <w:rPr>
          <w:sz w:val="16"/>
        </w:rPr>
        <w:t>complicadas</w:t>
      </w:r>
      <w:r>
        <w:rPr>
          <w:spacing w:val="6"/>
          <w:sz w:val="16"/>
        </w:rPr>
        <w:t xml:space="preserve"> </w:t>
      </w:r>
      <w:r>
        <w:rPr>
          <w:spacing w:val="-5"/>
          <w:sz w:val="16"/>
        </w:rPr>
        <w:t>do</w:t>
      </w:r>
    </w:p>
    <w:p w14:paraId="717D2B32">
      <w:pPr>
        <w:pStyle w:val="10"/>
        <w:numPr>
          <w:ilvl w:val="0"/>
          <w:numId w:val="19"/>
        </w:numPr>
        <w:tabs>
          <w:tab w:val="left" w:pos="610"/>
        </w:tabs>
        <w:spacing w:before="86" w:after="0" w:line="240" w:lineRule="auto"/>
        <w:ind w:left="610" w:right="0" w:hanging="459"/>
        <w:jc w:val="left"/>
        <w:rPr>
          <w:sz w:val="16"/>
        </w:rPr>
      </w:pPr>
      <w:r>
        <w:rPr>
          <w:sz w:val="16"/>
        </w:rPr>
        <w:t>161987</w:t>
      </w:r>
      <w:r>
        <w:rPr>
          <w:spacing w:val="17"/>
          <w:sz w:val="16"/>
        </w:rPr>
        <w:t xml:space="preserve"> </w:t>
      </w:r>
      <w:r>
        <w:rPr>
          <w:sz w:val="16"/>
        </w:rPr>
        <w:t>LIOFILO</w:t>
      </w:r>
      <w:r>
        <w:rPr>
          <w:spacing w:val="23"/>
          <w:sz w:val="16"/>
        </w:rPr>
        <w:t xml:space="preserve"> </w:t>
      </w:r>
      <w:r>
        <w:rPr>
          <w:sz w:val="16"/>
        </w:rPr>
        <w:t>INJETAVEL,</w:t>
      </w:r>
      <w:r>
        <w:rPr>
          <w:spacing w:val="23"/>
          <w:sz w:val="16"/>
        </w:rPr>
        <w:t xml:space="preserve"> </w:t>
      </w:r>
      <w:r>
        <w:rPr>
          <w:sz w:val="16"/>
        </w:rPr>
        <w:t>CONCENTRACAO</w:t>
      </w:r>
      <w:r>
        <w:rPr>
          <w:spacing w:val="23"/>
          <w:sz w:val="16"/>
        </w:rPr>
        <w:t xml:space="preserve"> </w:t>
      </w:r>
      <w:r>
        <w:rPr>
          <w:sz w:val="16"/>
        </w:rPr>
        <w:t>/</w:t>
      </w:r>
      <w:r>
        <w:rPr>
          <w:spacing w:val="23"/>
          <w:sz w:val="16"/>
        </w:rPr>
        <w:t xml:space="preserve"> </w:t>
      </w:r>
      <w:r>
        <w:rPr>
          <w:sz w:val="16"/>
        </w:rPr>
        <w:t>DOSAGEM:</w:t>
      </w:r>
      <w:r>
        <w:rPr>
          <w:spacing w:val="23"/>
          <w:sz w:val="16"/>
        </w:rPr>
        <w:t xml:space="preserve"> </w:t>
      </w:r>
      <w:r>
        <w:rPr>
          <w:sz w:val="16"/>
        </w:rPr>
        <w:t>2,</w:t>
      </w:r>
      <w:r>
        <w:rPr>
          <w:spacing w:val="23"/>
          <w:sz w:val="16"/>
        </w:rPr>
        <w:t xml:space="preserve"> </w:t>
      </w:r>
      <w:r>
        <w:rPr>
          <w:sz w:val="16"/>
        </w:rPr>
        <w:t>UNIDADE:</w:t>
      </w:r>
      <w:r>
        <w:rPr>
          <w:spacing w:val="23"/>
          <w:sz w:val="16"/>
        </w:rPr>
        <w:t xml:space="preserve"> </w:t>
      </w:r>
      <w:r>
        <w:rPr>
          <w:sz w:val="16"/>
        </w:rPr>
        <w:t>G,</w:t>
      </w:r>
      <w:r>
        <w:rPr>
          <w:spacing w:val="20"/>
          <w:sz w:val="16"/>
        </w:rPr>
        <w:t xml:space="preserve"> </w:t>
      </w:r>
      <w:r>
        <w:rPr>
          <w:sz w:val="16"/>
        </w:rPr>
        <w:t>VOLUME:</w:t>
      </w:r>
      <w:r>
        <w:rPr>
          <w:spacing w:val="-9"/>
          <w:sz w:val="16"/>
        </w:rPr>
        <w:t xml:space="preserve"> </w:t>
      </w:r>
      <w:r>
        <w:rPr>
          <w:sz w:val="16"/>
        </w:rPr>
        <w:t>trato</w:t>
      </w:r>
      <w:r>
        <w:rPr>
          <w:spacing w:val="58"/>
          <w:sz w:val="16"/>
        </w:rPr>
        <w:t xml:space="preserve"> </w:t>
      </w:r>
      <w:r>
        <w:rPr>
          <w:sz w:val="16"/>
        </w:rPr>
        <w:t>urinário;</w:t>
      </w:r>
      <w:r>
        <w:rPr>
          <w:spacing w:val="58"/>
          <w:sz w:val="16"/>
        </w:rPr>
        <w:t xml:space="preserve"> </w:t>
      </w:r>
      <w:r>
        <w:rPr>
          <w:sz w:val="16"/>
        </w:rPr>
        <w:t>nas</w:t>
      </w:r>
      <w:r>
        <w:rPr>
          <w:spacing w:val="59"/>
          <w:sz w:val="16"/>
        </w:rPr>
        <w:t xml:space="preserve"> </w:t>
      </w:r>
      <w:r>
        <w:rPr>
          <w:sz w:val="16"/>
        </w:rPr>
        <w:t>infecções</w:t>
      </w:r>
      <w:r>
        <w:rPr>
          <w:spacing w:val="58"/>
          <w:sz w:val="16"/>
        </w:rPr>
        <w:t xml:space="preserve"> </w:t>
      </w:r>
      <w:r>
        <w:rPr>
          <w:sz w:val="16"/>
        </w:rPr>
        <w:t>da</w:t>
      </w:r>
      <w:r>
        <w:rPr>
          <w:spacing w:val="58"/>
          <w:sz w:val="16"/>
        </w:rPr>
        <w:t xml:space="preserve"> </w:t>
      </w:r>
      <w:r>
        <w:rPr>
          <w:sz w:val="16"/>
        </w:rPr>
        <w:t>pele</w:t>
      </w:r>
      <w:r>
        <w:rPr>
          <w:spacing w:val="58"/>
          <w:sz w:val="16"/>
        </w:rPr>
        <w:t xml:space="preserve"> </w:t>
      </w:r>
      <w:r>
        <w:rPr>
          <w:sz w:val="16"/>
        </w:rPr>
        <w:t>e</w:t>
      </w:r>
      <w:r>
        <w:rPr>
          <w:spacing w:val="59"/>
          <w:sz w:val="16"/>
        </w:rPr>
        <w:t xml:space="preserve"> </w:t>
      </w:r>
      <w:r>
        <w:rPr>
          <w:sz w:val="16"/>
        </w:rPr>
        <w:t>estruturas</w:t>
      </w:r>
      <w:r>
        <w:rPr>
          <w:spacing w:val="58"/>
          <w:sz w:val="16"/>
        </w:rPr>
        <w:t xml:space="preserve"> </w:t>
      </w:r>
      <w:r>
        <w:rPr>
          <w:sz w:val="16"/>
        </w:rPr>
        <w:t>cutâneas;</w:t>
      </w:r>
      <w:r>
        <w:rPr>
          <w:spacing w:val="58"/>
          <w:sz w:val="16"/>
        </w:rPr>
        <w:t xml:space="preserve"> </w:t>
      </w:r>
      <w:r>
        <w:rPr>
          <w:sz w:val="16"/>
        </w:rPr>
        <w:t>em</w:t>
      </w:r>
      <w:r>
        <w:rPr>
          <w:spacing w:val="58"/>
          <w:sz w:val="16"/>
        </w:rPr>
        <w:t xml:space="preserve"> </w:t>
      </w:r>
      <w:r>
        <w:rPr>
          <w:sz w:val="16"/>
        </w:rPr>
        <w:t>infecções</w:t>
      </w:r>
      <w:r>
        <w:rPr>
          <w:spacing w:val="59"/>
          <w:sz w:val="16"/>
        </w:rPr>
        <w:t xml:space="preserve"> </w:t>
      </w:r>
      <w:r>
        <w:rPr>
          <w:sz w:val="16"/>
        </w:rPr>
        <w:t>intra-abdominais;</w:t>
      </w:r>
      <w:r>
        <w:rPr>
          <w:spacing w:val="58"/>
          <w:sz w:val="16"/>
        </w:rPr>
        <w:t xml:space="preserve"> </w:t>
      </w:r>
      <w:r>
        <w:rPr>
          <w:sz w:val="16"/>
        </w:rPr>
        <w:t>nas</w:t>
      </w:r>
      <w:r>
        <w:rPr>
          <w:spacing w:val="58"/>
          <w:sz w:val="16"/>
        </w:rPr>
        <w:t xml:space="preserve"> </w:t>
      </w:r>
      <w:r>
        <w:rPr>
          <w:sz w:val="16"/>
        </w:rPr>
        <w:t>infecções</w:t>
      </w:r>
      <w:r>
        <w:rPr>
          <w:spacing w:val="-8"/>
          <w:sz w:val="16"/>
        </w:rPr>
        <w:t xml:space="preserve"> </w:t>
      </w:r>
      <w:r>
        <w:rPr>
          <w:spacing w:val="-2"/>
          <w:sz w:val="16"/>
        </w:rPr>
        <w:t>7.000</w:t>
      </w:r>
    </w:p>
    <w:p w14:paraId="324F4BC4">
      <w:pPr>
        <w:pStyle w:val="10"/>
        <w:spacing w:after="0" w:line="240" w:lineRule="auto"/>
        <w:jc w:val="left"/>
        <w:rPr>
          <w:sz w:val="16"/>
        </w:rPr>
        <w:sectPr>
          <w:type w:val="continuous"/>
          <w:pgSz w:w="15840" w:h="24480"/>
          <w:pgMar w:top="160" w:right="0" w:bottom="0" w:left="0" w:header="720" w:footer="720" w:gutter="0"/>
          <w:cols w:space="720" w:num="1"/>
        </w:sectPr>
      </w:pPr>
    </w:p>
    <w:p w14:paraId="0C045298">
      <w:pPr>
        <w:spacing w:before="86"/>
        <w:ind w:left="1149" w:right="0" w:firstLine="0"/>
        <w:jc w:val="left"/>
        <w:rPr>
          <w:sz w:val="16"/>
        </w:rPr>
      </w:pPr>
      <w:r>
        <w:rPr>
          <w:spacing w:val="-2"/>
          <w:sz w:val="16"/>
        </w:rPr>
        <w:t>N/A,</w:t>
      </w:r>
      <w:r>
        <w:rPr>
          <w:spacing w:val="6"/>
          <w:sz w:val="16"/>
        </w:rPr>
        <w:t xml:space="preserve"> </w:t>
      </w:r>
      <w:r>
        <w:rPr>
          <w:spacing w:val="-2"/>
          <w:sz w:val="16"/>
        </w:rPr>
        <w:t>APRESENTACAO:</w:t>
      </w:r>
      <w:r>
        <w:rPr>
          <w:spacing w:val="19"/>
          <w:sz w:val="16"/>
        </w:rPr>
        <w:t xml:space="preserve"> </w:t>
      </w:r>
      <w:r>
        <w:rPr>
          <w:spacing w:val="-2"/>
          <w:sz w:val="16"/>
        </w:rPr>
        <w:t>FRASCO-AMPOLA</w:t>
      </w:r>
    </w:p>
    <w:p w14:paraId="5837CB38">
      <w:pPr>
        <w:spacing w:before="86"/>
        <w:ind w:left="1149" w:right="0" w:firstLine="0"/>
        <w:jc w:val="left"/>
        <w:rPr>
          <w:sz w:val="16"/>
        </w:rPr>
      </w:pPr>
      <w:r>
        <w:br w:type="column"/>
      </w:r>
      <w:r>
        <w:rPr>
          <w:sz w:val="16"/>
        </w:rPr>
        <w:t>ginecológicas;</w:t>
      </w:r>
      <w:r>
        <w:rPr>
          <w:spacing w:val="-1"/>
          <w:sz w:val="16"/>
        </w:rPr>
        <w:t xml:space="preserve"> </w:t>
      </w:r>
      <w:r>
        <w:rPr>
          <w:sz w:val="16"/>
        </w:rPr>
        <w:t>na</w:t>
      </w:r>
      <w:r>
        <w:rPr>
          <w:spacing w:val="-1"/>
          <w:sz w:val="16"/>
        </w:rPr>
        <w:t xml:space="preserve"> </w:t>
      </w:r>
      <w:r>
        <w:rPr>
          <w:sz w:val="16"/>
        </w:rPr>
        <w:t>septicemia</w:t>
      </w:r>
      <w:r>
        <w:rPr>
          <w:spacing w:val="-1"/>
          <w:sz w:val="16"/>
        </w:rPr>
        <w:t xml:space="preserve"> </w:t>
      </w:r>
      <w:r>
        <w:rPr>
          <w:sz w:val="16"/>
        </w:rPr>
        <w:t>e</w:t>
      </w:r>
      <w:r>
        <w:rPr>
          <w:spacing w:val="-1"/>
          <w:sz w:val="16"/>
        </w:rPr>
        <w:t xml:space="preserve"> </w:t>
      </w:r>
      <w:r>
        <w:rPr>
          <w:sz w:val="16"/>
        </w:rPr>
        <w:t>na</w:t>
      </w:r>
      <w:r>
        <w:rPr>
          <w:spacing w:val="-1"/>
          <w:sz w:val="16"/>
        </w:rPr>
        <w:t xml:space="preserve"> </w:t>
      </w:r>
      <w:r>
        <w:rPr>
          <w:sz w:val="16"/>
        </w:rPr>
        <w:t>terapia</w:t>
      </w:r>
      <w:r>
        <w:rPr>
          <w:spacing w:val="-1"/>
          <w:sz w:val="16"/>
        </w:rPr>
        <w:t xml:space="preserve"> </w:t>
      </w:r>
      <w:r>
        <w:rPr>
          <w:sz w:val="16"/>
        </w:rPr>
        <w:t>empírica</w:t>
      </w:r>
      <w:r>
        <w:rPr>
          <w:spacing w:val="-1"/>
          <w:sz w:val="16"/>
        </w:rPr>
        <w:t xml:space="preserve"> </w:t>
      </w:r>
      <w:r>
        <w:rPr>
          <w:sz w:val="16"/>
        </w:rPr>
        <w:t>em</w:t>
      </w:r>
      <w:r>
        <w:rPr>
          <w:spacing w:val="-1"/>
          <w:sz w:val="16"/>
        </w:rPr>
        <w:t xml:space="preserve"> </w:t>
      </w:r>
      <w:r>
        <w:rPr>
          <w:sz w:val="16"/>
        </w:rPr>
        <w:t>pacientes</w:t>
      </w:r>
      <w:r>
        <w:rPr>
          <w:spacing w:val="-1"/>
          <w:sz w:val="16"/>
        </w:rPr>
        <w:t xml:space="preserve"> </w:t>
      </w:r>
      <w:r>
        <w:rPr>
          <w:sz w:val="16"/>
        </w:rPr>
        <w:t>neutropênicos</w:t>
      </w:r>
      <w:r>
        <w:rPr>
          <w:spacing w:val="-1"/>
          <w:sz w:val="16"/>
        </w:rPr>
        <w:t xml:space="preserve"> </w:t>
      </w:r>
      <w:r>
        <w:rPr>
          <w:spacing w:val="-2"/>
          <w:sz w:val="16"/>
        </w:rPr>
        <w:t>febris.</w:t>
      </w:r>
    </w:p>
    <w:p w14:paraId="62458104">
      <w:pPr>
        <w:spacing w:before="116"/>
        <w:ind w:left="1149" w:right="0" w:firstLine="0"/>
        <w:jc w:val="left"/>
        <w:rPr>
          <w:sz w:val="16"/>
        </w:rPr>
      </w:pPr>
      <w:r>
        <w:rPr>
          <w:sz w:val="16"/>
        </w:rPr>
        <w:t>Antibiótico</w:t>
      </w:r>
      <w:r>
        <w:rPr>
          <w:spacing w:val="5"/>
          <w:sz w:val="16"/>
        </w:rPr>
        <w:t xml:space="preserve"> </w:t>
      </w:r>
      <w:r>
        <w:rPr>
          <w:sz w:val="16"/>
        </w:rPr>
        <w:t>do</w:t>
      </w:r>
      <w:r>
        <w:rPr>
          <w:spacing w:val="5"/>
          <w:sz w:val="16"/>
        </w:rPr>
        <w:t xml:space="preserve"> </w:t>
      </w:r>
      <w:r>
        <w:rPr>
          <w:sz w:val="16"/>
        </w:rPr>
        <w:t>grupo</w:t>
      </w:r>
      <w:r>
        <w:rPr>
          <w:spacing w:val="5"/>
          <w:sz w:val="16"/>
        </w:rPr>
        <w:t xml:space="preserve"> </w:t>
      </w:r>
      <w:r>
        <w:rPr>
          <w:sz w:val="16"/>
        </w:rPr>
        <w:t>das</w:t>
      </w:r>
      <w:r>
        <w:rPr>
          <w:spacing w:val="5"/>
          <w:sz w:val="16"/>
        </w:rPr>
        <w:t xml:space="preserve"> </w:t>
      </w:r>
      <w:r>
        <w:rPr>
          <w:sz w:val="16"/>
        </w:rPr>
        <w:t>cefalosporinas</w:t>
      </w:r>
      <w:r>
        <w:rPr>
          <w:spacing w:val="5"/>
          <w:sz w:val="16"/>
        </w:rPr>
        <w:t xml:space="preserve"> </w:t>
      </w:r>
      <w:r>
        <w:rPr>
          <w:sz w:val="16"/>
        </w:rPr>
        <w:t>de</w:t>
      </w:r>
      <w:r>
        <w:rPr>
          <w:spacing w:val="5"/>
          <w:sz w:val="16"/>
        </w:rPr>
        <w:t xml:space="preserve"> </w:t>
      </w:r>
      <w:r>
        <w:rPr>
          <w:sz w:val="16"/>
        </w:rPr>
        <w:t>3ª</w:t>
      </w:r>
      <w:r>
        <w:rPr>
          <w:spacing w:val="5"/>
          <w:sz w:val="16"/>
        </w:rPr>
        <w:t xml:space="preserve"> </w:t>
      </w:r>
      <w:r>
        <w:rPr>
          <w:sz w:val="16"/>
        </w:rPr>
        <w:t>geração</w:t>
      </w:r>
      <w:r>
        <w:rPr>
          <w:spacing w:val="5"/>
          <w:sz w:val="16"/>
        </w:rPr>
        <w:t xml:space="preserve"> </w:t>
      </w:r>
      <w:r>
        <w:rPr>
          <w:sz w:val="16"/>
        </w:rPr>
        <w:t>usado</w:t>
      </w:r>
      <w:r>
        <w:rPr>
          <w:spacing w:val="5"/>
          <w:sz w:val="16"/>
        </w:rPr>
        <w:t xml:space="preserve"> </w:t>
      </w:r>
      <w:r>
        <w:rPr>
          <w:sz w:val="16"/>
        </w:rPr>
        <w:t>para</w:t>
      </w:r>
      <w:r>
        <w:rPr>
          <w:spacing w:val="5"/>
          <w:sz w:val="16"/>
        </w:rPr>
        <w:t xml:space="preserve"> </w:t>
      </w:r>
      <w:r>
        <w:rPr>
          <w:sz w:val="16"/>
        </w:rPr>
        <w:t>tratar</w:t>
      </w:r>
      <w:r>
        <w:rPr>
          <w:spacing w:val="5"/>
          <w:sz w:val="16"/>
        </w:rPr>
        <w:t xml:space="preserve"> </w:t>
      </w:r>
      <w:r>
        <w:rPr>
          <w:sz w:val="16"/>
        </w:rPr>
        <w:t>diversos</w:t>
      </w:r>
      <w:r>
        <w:rPr>
          <w:spacing w:val="5"/>
          <w:sz w:val="16"/>
        </w:rPr>
        <w:t xml:space="preserve"> </w:t>
      </w:r>
      <w:r>
        <w:rPr>
          <w:sz w:val="16"/>
        </w:rPr>
        <w:t>tipos</w:t>
      </w:r>
      <w:r>
        <w:rPr>
          <w:spacing w:val="5"/>
          <w:sz w:val="16"/>
        </w:rPr>
        <w:t xml:space="preserve"> </w:t>
      </w:r>
      <w:r>
        <w:rPr>
          <w:sz w:val="16"/>
        </w:rPr>
        <w:t>de</w:t>
      </w:r>
      <w:r>
        <w:rPr>
          <w:spacing w:val="5"/>
          <w:sz w:val="16"/>
        </w:rPr>
        <w:t xml:space="preserve"> </w:t>
      </w:r>
      <w:r>
        <w:rPr>
          <w:sz w:val="16"/>
        </w:rPr>
        <w:t>infecções</w:t>
      </w:r>
      <w:r>
        <w:rPr>
          <w:spacing w:val="5"/>
          <w:sz w:val="16"/>
        </w:rPr>
        <w:t xml:space="preserve"> </w:t>
      </w:r>
      <w:r>
        <w:rPr>
          <w:sz w:val="16"/>
        </w:rPr>
        <w:t>que</w:t>
      </w:r>
      <w:r>
        <w:rPr>
          <w:spacing w:val="5"/>
          <w:sz w:val="16"/>
        </w:rPr>
        <w:t xml:space="preserve"> </w:t>
      </w:r>
      <w:r>
        <w:rPr>
          <w:sz w:val="16"/>
        </w:rPr>
        <w:t>atingem</w:t>
      </w:r>
      <w:r>
        <w:rPr>
          <w:spacing w:val="5"/>
          <w:sz w:val="16"/>
        </w:rPr>
        <w:t xml:space="preserve"> </w:t>
      </w:r>
      <w:r>
        <w:rPr>
          <w:spacing w:val="-5"/>
          <w:sz w:val="16"/>
        </w:rPr>
        <w:t>os</w:t>
      </w:r>
    </w:p>
    <w:p w14:paraId="6C1924DE">
      <w:pPr>
        <w:spacing w:after="0"/>
        <w:jc w:val="left"/>
        <w:rPr>
          <w:sz w:val="16"/>
        </w:rPr>
        <w:sectPr>
          <w:type w:val="continuous"/>
          <w:pgSz w:w="15840" w:h="24480"/>
          <w:pgMar w:top="160" w:right="0" w:bottom="0" w:left="0" w:header="720" w:footer="720" w:gutter="0"/>
          <w:cols w:equalWidth="0" w:num="2">
            <w:col w:w="4221" w:space="1774"/>
            <w:col w:w="9845"/>
          </w:cols>
        </w:sectPr>
      </w:pPr>
    </w:p>
    <w:p w14:paraId="29E2741A">
      <w:pPr>
        <w:pStyle w:val="7"/>
        <w:spacing w:before="37"/>
        <w:rPr>
          <w:sz w:val="16"/>
        </w:rPr>
      </w:pPr>
    </w:p>
    <w:p w14:paraId="58576E23">
      <w:pPr>
        <w:pStyle w:val="10"/>
        <w:numPr>
          <w:ilvl w:val="0"/>
          <w:numId w:val="19"/>
        </w:numPr>
        <w:tabs>
          <w:tab w:val="left" w:pos="610"/>
        </w:tabs>
        <w:spacing w:before="0" w:after="0" w:line="142" w:lineRule="exact"/>
        <w:ind w:left="610" w:right="0" w:hanging="459"/>
        <w:jc w:val="left"/>
        <w:rPr>
          <w:sz w:val="16"/>
        </w:rPr>
      </w:pPr>
      <w:r>
        <w:rPr>
          <w:spacing w:val="-2"/>
          <w:sz w:val="16"/>
        </w:rPr>
        <w:t>17341</w:t>
      </w:r>
    </w:p>
    <w:p w14:paraId="6132BA0C">
      <w:pPr>
        <w:spacing w:before="86"/>
        <w:ind w:left="99" w:right="0" w:firstLine="0"/>
        <w:jc w:val="left"/>
        <w:rPr>
          <w:sz w:val="16"/>
        </w:rPr>
      </w:pPr>
      <w:r>
        <w:br w:type="column"/>
      </w:r>
      <w:r>
        <w:rPr>
          <w:sz w:val="16"/>
        </w:rPr>
        <w:t>PRINCIPIO</w:t>
      </w:r>
      <w:r>
        <w:rPr>
          <w:spacing w:val="69"/>
          <w:w w:val="150"/>
          <w:sz w:val="16"/>
        </w:rPr>
        <w:t xml:space="preserve"> </w:t>
      </w:r>
      <w:r>
        <w:rPr>
          <w:sz w:val="16"/>
        </w:rPr>
        <w:t>ATIVO:</w:t>
      </w:r>
      <w:r>
        <w:rPr>
          <w:spacing w:val="79"/>
          <w:w w:val="150"/>
          <w:sz w:val="16"/>
        </w:rPr>
        <w:t xml:space="preserve"> </w:t>
      </w:r>
      <w:r>
        <w:rPr>
          <w:sz w:val="16"/>
        </w:rPr>
        <w:t>CEFTAZIDIMA,</w:t>
      </w:r>
      <w:r>
        <w:rPr>
          <w:spacing w:val="30"/>
          <w:sz w:val="16"/>
        </w:rPr>
        <w:t xml:space="preserve">  </w:t>
      </w:r>
      <w:r>
        <w:rPr>
          <w:sz w:val="16"/>
        </w:rPr>
        <w:t>FORMA</w:t>
      </w:r>
      <w:r>
        <w:rPr>
          <w:spacing w:val="71"/>
          <w:w w:val="150"/>
          <w:sz w:val="16"/>
        </w:rPr>
        <w:t xml:space="preserve"> </w:t>
      </w:r>
      <w:r>
        <w:rPr>
          <w:sz w:val="16"/>
        </w:rPr>
        <w:t>FARMACEUTICA:</w:t>
      </w:r>
      <w:r>
        <w:rPr>
          <w:spacing w:val="30"/>
          <w:sz w:val="16"/>
        </w:rPr>
        <w:t xml:space="preserve">  </w:t>
      </w:r>
      <w:r>
        <w:rPr>
          <w:sz w:val="16"/>
        </w:rPr>
        <w:t>PO</w:t>
      </w:r>
      <w:r>
        <w:rPr>
          <w:spacing w:val="30"/>
          <w:sz w:val="16"/>
        </w:rPr>
        <w:t xml:space="preserve">  </w:t>
      </w:r>
      <w:r>
        <w:rPr>
          <w:sz w:val="16"/>
        </w:rPr>
        <w:t>LIOFILO</w:t>
      </w:r>
      <w:r>
        <w:rPr>
          <w:spacing w:val="-9"/>
          <w:sz w:val="16"/>
        </w:rPr>
        <w:t xml:space="preserve"> </w:t>
      </w:r>
      <w:r>
        <w:rPr>
          <w:sz w:val="16"/>
        </w:rPr>
        <w:t>orgâos:</w:t>
      </w:r>
      <w:r>
        <w:rPr>
          <w:spacing w:val="14"/>
          <w:sz w:val="16"/>
        </w:rPr>
        <w:t xml:space="preserve"> </w:t>
      </w:r>
      <w:r>
        <w:rPr>
          <w:sz w:val="16"/>
        </w:rPr>
        <w:t>pulmão,</w:t>
      </w:r>
      <w:r>
        <w:rPr>
          <w:spacing w:val="14"/>
          <w:sz w:val="16"/>
        </w:rPr>
        <w:t xml:space="preserve"> </w:t>
      </w:r>
      <w:r>
        <w:rPr>
          <w:sz w:val="16"/>
        </w:rPr>
        <w:t>ouvido,</w:t>
      </w:r>
      <w:r>
        <w:rPr>
          <w:spacing w:val="14"/>
          <w:sz w:val="16"/>
        </w:rPr>
        <w:t xml:space="preserve"> </w:t>
      </w:r>
      <w:r>
        <w:rPr>
          <w:sz w:val="16"/>
        </w:rPr>
        <w:t>nariz,</w:t>
      </w:r>
      <w:r>
        <w:rPr>
          <w:spacing w:val="14"/>
          <w:sz w:val="16"/>
        </w:rPr>
        <w:t xml:space="preserve"> </w:t>
      </w:r>
      <w:r>
        <w:rPr>
          <w:sz w:val="16"/>
        </w:rPr>
        <w:t>garganta,</w:t>
      </w:r>
      <w:r>
        <w:rPr>
          <w:spacing w:val="14"/>
          <w:sz w:val="16"/>
        </w:rPr>
        <w:t xml:space="preserve"> </w:t>
      </w:r>
      <w:r>
        <w:rPr>
          <w:sz w:val="16"/>
        </w:rPr>
        <w:t>sistema</w:t>
      </w:r>
      <w:r>
        <w:rPr>
          <w:spacing w:val="14"/>
          <w:sz w:val="16"/>
        </w:rPr>
        <w:t xml:space="preserve"> </w:t>
      </w:r>
      <w:r>
        <w:rPr>
          <w:sz w:val="16"/>
        </w:rPr>
        <w:t>urinário,</w:t>
      </w:r>
      <w:r>
        <w:rPr>
          <w:spacing w:val="14"/>
          <w:sz w:val="16"/>
        </w:rPr>
        <w:t xml:space="preserve"> </w:t>
      </w:r>
      <w:r>
        <w:rPr>
          <w:sz w:val="16"/>
        </w:rPr>
        <w:t>intestino,</w:t>
      </w:r>
      <w:r>
        <w:rPr>
          <w:spacing w:val="14"/>
          <w:sz w:val="16"/>
        </w:rPr>
        <w:t xml:space="preserve"> </w:t>
      </w:r>
      <w:r>
        <w:rPr>
          <w:sz w:val="16"/>
        </w:rPr>
        <w:t>abdômen,</w:t>
      </w:r>
      <w:r>
        <w:rPr>
          <w:spacing w:val="14"/>
          <w:sz w:val="16"/>
        </w:rPr>
        <w:t xml:space="preserve"> </w:t>
      </w:r>
      <w:r>
        <w:rPr>
          <w:sz w:val="16"/>
        </w:rPr>
        <w:t>vesícula</w:t>
      </w:r>
      <w:r>
        <w:rPr>
          <w:spacing w:val="14"/>
          <w:sz w:val="16"/>
        </w:rPr>
        <w:t xml:space="preserve"> </w:t>
      </w:r>
      <w:r>
        <w:rPr>
          <w:sz w:val="16"/>
        </w:rPr>
        <w:t>biliar,</w:t>
      </w:r>
      <w:r>
        <w:rPr>
          <w:spacing w:val="14"/>
          <w:sz w:val="16"/>
        </w:rPr>
        <w:t xml:space="preserve"> </w:t>
      </w:r>
      <w:r>
        <w:rPr>
          <w:sz w:val="16"/>
        </w:rPr>
        <w:t>ossos,</w:t>
      </w:r>
      <w:r>
        <w:rPr>
          <w:spacing w:val="14"/>
          <w:sz w:val="16"/>
        </w:rPr>
        <w:t xml:space="preserve"> </w:t>
      </w:r>
      <w:r>
        <w:rPr>
          <w:spacing w:val="-2"/>
          <w:sz w:val="16"/>
        </w:rPr>
        <w:t>articulações,</w:t>
      </w:r>
    </w:p>
    <w:p w14:paraId="79F53073">
      <w:pPr>
        <w:spacing w:before="37" w:line="240" w:lineRule="auto"/>
        <w:rPr>
          <w:sz w:val="16"/>
        </w:rPr>
      </w:pPr>
      <w:r>
        <w:br w:type="column"/>
      </w:r>
    </w:p>
    <w:p w14:paraId="267AE976">
      <w:pPr>
        <w:spacing w:before="0" w:line="142" w:lineRule="exact"/>
        <w:ind w:left="0" w:right="0" w:firstLine="0"/>
        <w:jc w:val="left"/>
        <w:rPr>
          <w:sz w:val="16"/>
        </w:rPr>
      </w:pPr>
      <w:r>
        <w:rPr>
          <w:spacing w:val="-2"/>
          <w:sz w:val="16"/>
        </w:rPr>
        <w:t>2.200</w:t>
      </w:r>
    </w:p>
    <w:p w14:paraId="4F007025">
      <w:pPr>
        <w:spacing w:after="0" w:line="142" w:lineRule="exact"/>
        <w:jc w:val="left"/>
        <w:rPr>
          <w:sz w:val="16"/>
        </w:rPr>
        <w:sectPr>
          <w:type w:val="continuous"/>
          <w:pgSz w:w="15840" w:h="24480"/>
          <w:pgMar w:top="160" w:right="0" w:bottom="0" w:left="0" w:header="720" w:footer="720" w:gutter="0"/>
          <w:cols w:equalWidth="0" w:num="3">
            <w:col w:w="1011" w:space="40"/>
            <w:col w:w="13512" w:space="32"/>
            <w:col w:w="1245"/>
          </w:cols>
        </w:sectPr>
      </w:pPr>
    </w:p>
    <w:p w14:paraId="7C055E37">
      <w:pPr>
        <w:pStyle w:val="7"/>
        <w:spacing w:before="0"/>
        <w:rPr>
          <w:sz w:val="16"/>
        </w:rPr>
      </w:pPr>
    </w:p>
    <w:p w14:paraId="5566FFBA">
      <w:pPr>
        <w:pStyle w:val="7"/>
        <w:spacing w:before="0"/>
        <w:rPr>
          <w:sz w:val="16"/>
        </w:rPr>
      </w:pPr>
    </w:p>
    <w:p w14:paraId="1B2BF7AC">
      <w:pPr>
        <w:pStyle w:val="7"/>
        <w:spacing w:before="0"/>
        <w:rPr>
          <w:sz w:val="16"/>
        </w:rPr>
      </w:pPr>
    </w:p>
    <w:p w14:paraId="40387CB5">
      <w:pPr>
        <w:pStyle w:val="7"/>
        <w:spacing w:before="0"/>
        <w:rPr>
          <w:sz w:val="16"/>
        </w:rPr>
      </w:pPr>
    </w:p>
    <w:p w14:paraId="2BFB38CB">
      <w:pPr>
        <w:pStyle w:val="7"/>
        <w:spacing w:before="48"/>
        <w:rPr>
          <w:sz w:val="16"/>
        </w:rPr>
      </w:pPr>
    </w:p>
    <w:p w14:paraId="79CE911D">
      <w:pPr>
        <w:pStyle w:val="10"/>
        <w:numPr>
          <w:ilvl w:val="0"/>
          <w:numId w:val="19"/>
        </w:numPr>
        <w:tabs>
          <w:tab w:val="left" w:pos="610"/>
        </w:tabs>
        <w:spacing w:before="0" w:after="0" w:line="240" w:lineRule="auto"/>
        <w:ind w:left="610" w:right="0" w:hanging="459"/>
        <w:jc w:val="left"/>
        <w:rPr>
          <w:sz w:val="16"/>
        </w:rPr>
      </w:pPr>
      <w:r>
        <w:rPr>
          <w:spacing w:val="-2"/>
          <w:sz w:val="16"/>
        </w:rPr>
        <w:t>18335</w:t>
      </w:r>
    </w:p>
    <w:p w14:paraId="20DB7383">
      <w:pPr>
        <w:pStyle w:val="7"/>
        <w:spacing w:before="0"/>
        <w:rPr>
          <w:sz w:val="16"/>
        </w:rPr>
      </w:pPr>
    </w:p>
    <w:p w14:paraId="7A6D20EB">
      <w:pPr>
        <w:pStyle w:val="7"/>
        <w:spacing w:before="0"/>
        <w:rPr>
          <w:sz w:val="16"/>
        </w:rPr>
      </w:pPr>
    </w:p>
    <w:p w14:paraId="613B4675">
      <w:pPr>
        <w:pStyle w:val="7"/>
        <w:spacing w:before="0"/>
        <w:rPr>
          <w:sz w:val="16"/>
        </w:rPr>
      </w:pPr>
    </w:p>
    <w:p w14:paraId="12E25688">
      <w:pPr>
        <w:pStyle w:val="7"/>
        <w:spacing w:before="0"/>
        <w:rPr>
          <w:sz w:val="16"/>
        </w:rPr>
      </w:pPr>
    </w:p>
    <w:p w14:paraId="241BFE21">
      <w:pPr>
        <w:pStyle w:val="7"/>
        <w:spacing w:before="6"/>
        <w:rPr>
          <w:sz w:val="16"/>
        </w:rPr>
      </w:pPr>
    </w:p>
    <w:p w14:paraId="246B1D2D">
      <w:pPr>
        <w:pStyle w:val="10"/>
        <w:numPr>
          <w:ilvl w:val="0"/>
          <w:numId w:val="19"/>
        </w:numPr>
        <w:tabs>
          <w:tab w:val="left" w:pos="610"/>
        </w:tabs>
        <w:spacing w:before="1" w:after="0" w:line="240" w:lineRule="auto"/>
        <w:ind w:left="610" w:right="0" w:hanging="459"/>
        <w:jc w:val="left"/>
        <w:rPr>
          <w:sz w:val="16"/>
        </w:rPr>
      </w:pPr>
      <w:r>
        <w:rPr>
          <w:spacing w:val="-2"/>
          <w:sz w:val="16"/>
        </w:rPr>
        <w:t>18340</w:t>
      </w:r>
    </w:p>
    <w:p w14:paraId="718111C0">
      <w:pPr>
        <w:spacing w:before="0" w:line="178" w:lineRule="exact"/>
        <w:ind w:left="99" w:right="0" w:firstLine="0"/>
        <w:jc w:val="both"/>
        <w:rPr>
          <w:sz w:val="16"/>
        </w:rPr>
      </w:pPr>
      <w:r>
        <w:br w:type="column"/>
      </w:r>
      <w:r>
        <w:rPr>
          <w:sz w:val="16"/>
        </w:rPr>
        <w:t>INJETAVEL,</w:t>
      </w:r>
      <w:r>
        <w:rPr>
          <w:spacing w:val="-9"/>
          <w:sz w:val="16"/>
        </w:rPr>
        <w:t xml:space="preserve"> </w:t>
      </w:r>
      <w:r>
        <w:rPr>
          <w:sz w:val="16"/>
        </w:rPr>
        <w:t>CONCENTRACAO</w:t>
      </w:r>
      <w:r>
        <w:rPr>
          <w:spacing w:val="-7"/>
          <w:sz w:val="16"/>
        </w:rPr>
        <w:t xml:space="preserve"> </w:t>
      </w:r>
      <w:r>
        <w:rPr>
          <w:sz w:val="16"/>
        </w:rPr>
        <w:t>/</w:t>
      </w:r>
      <w:r>
        <w:rPr>
          <w:spacing w:val="-6"/>
          <w:sz w:val="16"/>
        </w:rPr>
        <w:t xml:space="preserve"> </w:t>
      </w:r>
      <w:r>
        <w:rPr>
          <w:sz w:val="16"/>
        </w:rPr>
        <w:t>DOSAGEM:</w:t>
      </w:r>
      <w:r>
        <w:rPr>
          <w:spacing w:val="-7"/>
          <w:sz w:val="16"/>
        </w:rPr>
        <w:t xml:space="preserve"> </w:t>
      </w:r>
      <w:r>
        <w:rPr>
          <w:sz w:val="16"/>
        </w:rPr>
        <w:t>1,</w:t>
      </w:r>
      <w:r>
        <w:rPr>
          <w:spacing w:val="-7"/>
          <w:sz w:val="16"/>
        </w:rPr>
        <w:t xml:space="preserve"> </w:t>
      </w:r>
      <w:r>
        <w:rPr>
          <w:sz w:val="16"/>
        </w:rPr>
        <w:t>UNIDADE:</w:t>
      </w:r>
      <w:r>
        <w:rPr>
          <w:spacing w:val="-6"/>
          <w:sz w:val="16"/>
        </w:rPr>
        <w:t xml:space="preserve"> </w:t>
      </w:r>
      <w:r>
        <w:rPr>
          <w:spacing w:val="-10"/>
          <w:sz w:val="16"/>
        </w:rPr>
        <w:t>G</w:t>
      </w:r>
    </w:p>
    <w:p w14:paraId="09EB0599">
      <w:pPr>
        <w:pStyle w:val="7"/>
        <w:spacing w:before="0"/>
        <w:rPr>
          <w:sz w:val="16"/>
        </w:rPr>
      </w:pPr>
    </w:p>
    <w:p w14:paraId="163D2D3A">
      <w:pPr>
        <w:pStyle w:val="7"/>
        <w:spacing w:before="153"/>
        <w:rPr>
          <w:sz w:val="16"/>
        </w:rPr>
      </w:pPr>
    </w:p>
    <w:p w14:paraId="28C3D8E7">
      <w:pPr>
        <w:tabs>
          <w:tab w:val="left" w:pos="2239"/>
          <w:tab w:val="left" w:pos="5491"/>
        </w:tabs>
        <w:spacing w:before="0" w:line="352" w:lineRule="auto"/>
        <w:ind w:left="99" w:right="0" w:firstLine="0"/>
        <w:jc w:val="both"/>
        <w:rPr>
          <w:sz w:val="16"/>
        </w:rPr>
      </w:pPr>
      <w:r>
        <w:rPr>
          <w:sz w:val="16"/>
        </w:rPr>
        <w:t>PRINCIPIO</w:t>
      </w:r>
      <w:r>
        <w:rPr>
          <w:spacing w:val="80"/>
          <w:w w:val="150"/>
          <w:sz w:val="16"/>
        </w:rPr>
        <w:t xml:space="preserve">  </w:t>
      </w:r>
      <w:r>
        <w:rPr>
          <w:sz w:val="16"/>
        </w:rPr>
        <w:t>ATIVO:</w:t>
      </w:r>
      <w:r>
        <w:rPr>
          <w:sz w:val="16"/>
        </w:rPr>
        <w:tab/>
      </w:r>
      <w:r>
        <w:rPr>
          <w:spacing w:val="-2"/>
          <w:sz w:val="16"/>
        </w:rPr>
        <w:t>SULFAMETOXAZOL+TRIMETOPRIMA,</w:t>
      </w:r>
      <w:r>
        <w:rPr>
          <w:sz w:val="16"/>
        </w:rPr>
        <w:tab/>
      </w:r>
      <w:r>
        <w:rPr>
          <w:spacing w:val="-2"/>
          <w:sz w:val="16"/>
        </w:rPr>
        <w:t>FORMA</w:t>
      </w:r>
      <w:r>
        <w:rPr>
          <w:spacing w:val="40"/>
          <w:sz w:val="16"/>
        </w:rPr>
        <w:t xml:space="preserve"> </w:t>
      </w:r>
      <w:r>
        <w:rPr>
          <w:sz w:val="16"/>
        </w:rPr>
        <w:t>FARMACEUTICA: COMPRIMIDO, CONCENTRACAO / DOSAGEM: 400+80,</w:t>
      </w:r>
      <w:r>
        <w:rPr>
          <w:spacing w:val="40"/>
          <w:sz w:val="16"/>
        </w:rPr>
        <w:t xml:space="preserve"> </w:t>
      </w:r>
      <w:r>
        <w:rPr>
          <w:sz w:val="16"/>
        </w:rPr>
        <w:t>UNIDADE:</w:t>
      </w:r>
      <w:r>
        <w:rPr>
          <w:spacing w:val="-3"/>
          <w:sz w:val="16"/>
        </w:rPr>
        <w:t xml:space="preserve"> </w:t>
      </w:r>
      <w:r>
        <w:rPr>
          <w:sz w:val="16"/>
        </w:rPr>
        <w:t>MG</w:t>
      </w:r>
    </w:p>
    <w:p w14:paraId="4C5A6665">
      <w:pPr>
        <w:pStyle w:val="7"/>
        <w:spacing w:before="114"/>
        <w:rPr>
          <w:sz w:val="16"/>
        </w:rPr>
      </w:pPr>
    </w:p>
    <w:p w14:paraId="2614EC90">
      <w:pPr>
        <w:tabs>
          <w:tab w:val="left" w:pos="2239"/>
          <w:tab w:val="left" w:pos="5491"/>
        </w:tabs>
        <w:spacing w:before="0" w:line="352" w:lineRule="auto"/>
        <w:ind w:left="99" w:right="0" w:firstLine="0"/>
        <w:jc w:val="both"/>
        <w:rPr>
          <w:sz w:val="16"/>
        </w:rPr>
      </w:pPr>
      <w:r>
        <w:rPr>
          <w:sz w:val="16"/>
        </w:rPr>
        <w:t>PRINCIPIO</w:t>
      </w:r>
      <w:r>
        <w:rPr>
          <w:spacing w:val="80"/>
          <w:w w:val="150"/>
          <w:sz w:val="16"/>
        </w:rPr>
        <w:t xml:space="preserve">  </w:t>
      </w:r>
      <w:r>
        <w:rPr>
          <w:sz w:val="16"/>
        </w:rPr>
        <w:t>ATIVO:</w:t>
      </w:r>
      <w:r>
        <w:rPr>
          <w:sz w:val="16"/>
        </w:rPr>
        <w:tab/>
      </w:r>
      <w:r>
        <w:rPr>
          <w:spacing w:val="-2"/>
          <w:sz w:val="16"/>
        </w:rPr>
        <w:t>SULFAMETOXAZOL+TRIMETOPRIMA,</w:t>
      </w:r>
      <w:r>
        <w:rPr>
          <w:sz w:val="16"/>
        </w:rPr>
        <w:tab/>
      </w:r>
      <w:r>
        <w:rPr>
          <w:spacing w:val="-2"/>
          <w:sz w:val="16"/>
        </w:rPr>
        <w:t>FORMA</w:t>
      </w:r>
      <w:r>
        <w:rPr>
          <w:spacing w:val="40"/>
          <w:sz w:val="16"/>
        </w:rPr>
        <w:t xml:space="preserve"> </w:t>
      </w:r>
      <w:r>
        <w:rPr>
          <w:sz w:val="16"/>
        </w:rPr>
        <w:t>FARMACEUTICA: SUSPENSAO ORAL, CONCENTRACAO / DOSAGEM: 40+8,</w:t>
      </w:r>
      <w:r>
        <w:rPr>
          <w:spacing w:val="40"/>
          <w:sz w:val="16"/>
        </w:rPr>
        <w:t xml:space="preserve"> </w:t>
      </w:r>
      <w:r>
        <w:rPr>
          <w:sz w:val="16"/>
        </w:rPr>
        <w:t>UNIDADE: MG/ML, VOLUME: 50ML, APRESENTACAO: FRASCO</w:t>
      </w:r>
    </w:p>
    <w:p w14:paraId="508ABA62">
      <w:pPr>
        <w:spacing w:before="0" w:line="352" w:lineRule="auto"/>
        <w:ind w:left="0" w:right="0" w:firstLine="0"/>
        <w:jc w:val="both"/>
        <w:rPr>
          <w:sz w:val="16"/>
        </w:rPr>
      </w:pPr>
      <w:r>
        <w:br w:type="column"/>
      </w:r>
      <w:r>
        <w:rPr>
          <w:sz w:val="16"/>
        </w:rPr>
        <w:t>cérebro (meningite), músculos e pele. Também é indicado para tratar infecções que podem ocorrer após diálise e</w:t>
      </w:r>
      <w:r>
        <w:rPr>
          <w:spacing w:val="40"/>
          <w:sz w:val="16"/>
        </w:rPr>
        <w:t xml:space="preserve"> </w:t>
      </w:r>
      <w:r>
        <w:rPr>
          <w:sz w:val="16"/>
        </w:rPr>
        <w:t>para prevenir infecções que podem ocorrer após algumas cirurgias.</w:t>
      </w:r>
    </w:p>
    <w:p w14:paraId="3DCCA642">
      <w:pPr>
        <w:spacing w:before="22" w:line="352" w:lineRule="auto"/>
        <w:ind w:left="0" w:right="0" w:firstLine="0"/>
        <w:jc w:val="both"/>
        <w:rPr>
          <w:sz w:val="16"/>
        </w:rPr>
      </w:pPr>
      <w:r>
        <w:rPr>
          <w:sz w:val="16"/>
        </w:rPr>
        <w:t>Agente quimioterápico com duplo mecanismo de ação e propriedades bactericidas utilizado no tratamento das</w:t>
      </w:r>
      <w:r>
        <w:rPr>
          <w:spacing w:val="40"/>
          <w:sz w:val="16"/>
        </w:rPr>
        <w:t xml:space="preserve"> </w:t>
      </w:r>
      <w:r>
        <w:rPr>
          <w:sz w:val="16"/>
        </w:rPr>
        <w:t>infecções do trato respiratório altas e baixas; nas infecções do trato urinário e renal; nas infecções genitais em</w:t>
      </w:r>
      <w:r>
        <w:rPr>
          <w:spacing w:val="40"/>
          <w:sz w:val="16"/>
        </w:rPr>
        <w:t xml:space="preserve"> </w:t>
      </w:r>
      <w:r>
        <w:rPr>
          <w:sz w:val="16"/>
        </w:rPr>
        <w:t>ambos os sexos, inclusive uretrite gonocócica; nas infecções gastrintestinais; nas infecções da pele e tecidos moles;</w:t>
      </w:r>
      <w:r>
        <w:rPr>
          <w:spacing w:val="40"/>
          <w:sz w:val="16"/>
        </w:rPr>
        <w:t xml:space="preserve"> </w:t>
      </w:r>
      <w:r>
        <w:rPr>
          <w:sz w:val="16"/>
        </w:rPr>
        <w:t>na osteomielite aguda e crônica, brucelose aguda, nocardiose e blastomicose sul- americana</w:t>
      </w:r>
    </w:p>
    <w:p w14:paraId="4ED4CDE6">
      <w:pPr>
        <w:spacing w:before="29" w:line="352" w:lineRule="auto"/>
        <w:ind w:left="0" w:right="0" w:firstLine="0"/>
        <w:jc w:val="both"/>
        <w:rPr>
          <w:sz w:val="16"/>
        </w:rPr>
      </w:pPr>
      <w:r>
        <w:rPr>
          <w:sz w:val="16"/>
        </w:rPr>
        <w:t>Agente quimioterápico com duplo mecanismo de ação e propriedades bactericidas utilizado no tratamento das</w:t>
      </w:r>
      <w:r>
        <w:rPr>
          <w:spacing w:val="40"/>
          <w:sz w:val="16"/>
        </w:rPr>
        <w:t xml:space="preserve"> </w:t>
      </w:r>
      <w:r>
        <w:rPr>
          <w:sz w:val="16"/>
        </w:rPr>
        <w:t>infecções do trato respiratório altas e baixas; nas infecções do trato urinário e renal; nas infecções genitais em</w:t>
      </w:r>
      <w:r>
        <w:rPr>
          <w:spacing w:val="40"/>
          <w:sz w:val="16"/>
        </w:rPr>
        <w:t xml:space="preserve"> </w:t>
      </w:r>
      <w:r>
        <w:rPr>
          <w:sz w:val="16"/>
        </w:rPr>
        <w:t>ambos os sexos, inclusive uretrite gonocócica; nas infecções gastrintestinais; nas infecções da pele e tecidos moles;</w:t>
      </w:r>
      <w:r>
        <w:rPr>
          <w:spacing w:val="40"/>
          <w:sz w:val="16"/>
        </w:rPr>
        <w:t xml:space="preserve"> </w:t>
      </w:r>
      <w:r>
        <w:rPr>
          <w:sz w:val="16"/>
        </w:rPr>
        <w:t>na osteomielite aguda e crônica, brucelose aguda, nocardiose e blastomicose sul- americana</w:t>
      </w:r>
    </w:p>
    <w:p w14:paraId="5A1F255C">
      <w:pPr>
        <w:spacing w:before="43"/>
        <w:ind w:left="0" w:right="0" w:firstLine="0"/>
        <w:jc w:val="both"/>
        <w:rPr>
          <w:sz w:val="16"/>
        </w:rPr>
      </w:pPr>
      <w:r>
        <w:rPr>
          <w:sz w:val="16"/>
        </w:rPr>
        <w:t>Antibiótico</w:t>
      </w:r>
      <w:r>
        <w:rPr>
          <w:spacing w:val="50"/>
          <w:sz w:val="16"/>
        </w:rPr>
        <w:t xml:space="preserve"> </w:t>
      </w:r>
      <w:r>
        <w:rPr>
          <w:sz w:val="16"/>
        </w:rPr>
        <w:t>do</w:t>
      </w:r>
      <w:r>
        <w:rPr>
          <w:spacing w:val="52"/>
          <w:sz w:val="16"/>
        </w:rPr>
        <w:t xml:space="preserve"> </w:t>
      </w:r>
      <w:r>
        <w:rPr>
          <w:sz w:val="16"/>
        </w:rPr>
        <w:t>grupo</w:t>
      </w:r>
      <w:r>
        <w:rPr>
          <w:spacing w:val="52"/>
          <w:sz w:val="16"/>
        </w:rPr>
        <w:t xml:space="preserve"> </w:t>
      </w:r>
      <w:r>
        <w:rPr>
          <w:sz w:val="16"/>
        </w:rPr>
        <w:t>dos</w:t>
      </w:r>
      <w:r>
        <w:rPr>
          <w:spacing w:val="52"/>
          <w:sz w:val="16"/>
        </w:rPr>
        <w:t xml:space="preserve"> </w:t>
      </w:r>
      <w:r>
        <w:rPr>
          <w:sz w:val="16"/>
        </w:rPr>
        <w:t>glicopeptídeos</w:t>
      </w:r>
      <w:r>
        <w:rPr>
          <w:spacing w:val="52"/>
          <w:sz w:val="16"/>
        </w:rPr>
        <w:t xml:space="preserve"> </w:t>
      </w:r>
      <w:r>
        <w:rPr>
          <w:sz w:val="16"/>
        </w:rPr>
        <w:t>utilizado</w:t>
      </w:r>
      <w:r>
        <w:rPr>
          <w:spacing w:val="52"/>
          <w:sz w:val="16"/>
        </w:rPr>
        <w:t xml:space="preserve"> </w:t>
      </w:r>
      <w:r>
        <w:rPr>
          <w:sz w:val="16"/>
        </w:rPr>
        <w:t>no</w:t>
      </w:r>
      <w:r>
        <w:rPr>
          <w:spacing w:val="52"/>
          <w:sz w:val="16"/>
        </w:rPr>
        <w:t xml:space="preserve"> </w:t>
      </w:r>
      <w:r>
        <w:rPr>
          <w:sz w:val="16"/>
        </w:rPr>
        <w:t>tratamento</w:t>
      </w:r>
      <w:r>
        <w:rPr>
          <w:spacing w:val="52"/>
          <w:sz w:val="16"/>
        </w:rPr>
        <w:t xml:space="preserve"> </w:t>
      </w:r>
      <w:r>
        <w:rPr>
          <w:sz w:val="16"/>
        </w:rPr>
        <w:t>de</w:t>
      </w:r>
      <w:r>
        <w:rPr>
          <w:spacing w:val="52"/>
          <w:sz w:val="16"/>
        </w:rPr>
        <w:t xml:space="preserve"> </w:t>
      </w:r>
      <w:r>
        <w:rPr>
          <w:sz w:val="16"/>
        </w:rPr>
        <w:t>infecções</w:t>
      </w:r>
      <w:r>
        <w:rPr>
          <w:spacing w:val="52"/>
          <w:sz w:val="16"/>
        </w:rPr>
        <w:t xml:space="preserve"> </w:t>
      </w:r>
      <w:r>
        <w:rPr>
          <w:sz w:val="16"/>
        </w:rPr>
        <w:t>por</w:t>
      </w:r>
      <w:r>
        <w:rPr>
          <w:spacing w:val="52"/>
          <w:sz w:val="16"/>
        </w:rPr>
        <w:t xml:space="preserve"> </w:t>
      </w:r>
      <w:r>
        <w:rPr>
          <w:sz w:val="16"/>
        </w:rPr>
        <w:t>bactérias</w:t>
      </w:r>
      <w:r>
        <w:rPr>
          <w:spacing w:val="52"/>
          <w:sz w:val="16"/>
        </w:rPr>
        <w:t xml:space="preserve"> </w:t>
      </w:r>
      <w:r>
        <w:rPr>
          <w:sz w:val="16"/>
        </w:rPr>
        <w:t>gram-</w:t>
      </w:r>
      <w:r>
        <w:rPr>
          <w:spacing w:val="-2"/>
          <w:sz w:val="16"/>
        </w:rPr>
        <w:t>positivas</w:t>
      </w:r>
    </w:p>
    <w:p w14:paraId="1A7403D7">
      <w:pPr>
        <w:spacing w:before="0" w:line="240" w:lineRule="auto"/>
        <w:rPr>
          <w:sz w:val="16"/>
        </w:rPr>
      </w:pPr>
      <w:r>
        <w:br w:type="column"/>
      </w:r>
    </w:p>
    <w:p w14:paraId="45382C52">
      <w:pPr>
        <w:pStyle w:val="7"/>
        <w:spacing w:before="0"/>
        <w:rPr>
          <w:sz w:val="16"/>
        </w:rPr>
      </w:pPr>
    </w:p>
    <w:p w14:paraId="0BD3568E">
      <w:pPr>
        <w:pStyle w:val="7"/>
        <w:spacing w:before="0"/>
        <w:rPr>
          <w:sz w:val="16"/>
        </w:rPr>
      </w:pPr>
    </w:p>
    <w:p w14:paraId="10465FF3">
      <w:pPr>
        <w:pStyle w:val="7"/>
        <w:spacing w:before="0"/>
        <w:rPr>
          <w:sz w:val="16"/>
        </w:rPr>
      </w:pPr>
    </w:p>
    <w:p w14:paraId="7B68ABB3">
      <w:pPr>
        <w:pStyle w:val="7"/>
        <w:spacing w:before="48"/>
        <w:rPr>
          <w:sz w:val="16"/>
        </w:rPr>
      </w:pPr>
    </w:p>
    <w:p w14:paraId="6999645D">
      <w:pPr>
        <w:spacing w:before="0"/>
        <w:ind w:left="0" w:right="0" w:firstLine="0"/>
        <w:jc w:val="left"/>
        <w:rPr>
          <w:sz w:val="16"/>
        </w:rPr>
      </w:pPr>
      <w:r>
        <w:rPr>
          <w:spacing w:val="-2"/>
          <w:sz w:val="16"/>
        </w:rPr>
        <w:t>15.800</w:t>
      </w:r>
    </w:p>
    <w:p w14:paraId="58C052D2">
      <w:pPr>
        <w:pStyle w:val="7"/>
        <w:spacing w:before="0"/>
        <w:rPr>
          <w:sz w:val="16"/>
        </w:rPr>
      </w:pPr>
    </w:p>
    <w:p w14:paraId="3B1BA398">
      <w:pPr>
        <w:pStyle w:val="7"/>
        <w:spacing w:before="0"/>
        <w:rPr>
          <w:sz w:val="16"/>
        </w:rPr>
      </w:pPr>
    </w:p>
    <w:p w14:paraId="7F98E4C7">
      <w:pPr>
        <w:pStyle w:val="7"/>
        <w:spacing w:before="0"/>
        <w:rPr>
          <w:sz w:val="16"/>
        </w:rPr>
      </w:pPr>
    </w:p>
    <w:p w14:paraId="1657177E">
      <w:pPr>
        <w:pStyle w:val="7"/>
        <w:spacing w:before="0"/>
        <w:rPr>
          <w:sz w:val="16"/>
        </w:rPr>
      </w:pPr>
    </w:p>
    <w:p w14:paraId="59627236">
      <w:pPr>
        <w:pStyle w:val="7"/>
        <w:spacing w:before="6"/>
        <w:rPr>
          <w:sz w:val="16"/>
        </w:rPr>
      </w:pPr>
    </w:p>
    <w:p w14:paraId="592E6A6A">
      <w:pPr>
        <w:spacing w:before="1"/>
        <w:ind w:left="0" w:right="0" w:firstLine="0"/>
        <w:jc w:val="left"/>
        <w:rPr>
          <w:sz w:val="16"/>
        </w:rPr>
      </w:pPr>
      <w:r>
        <w:rPr>
          <w:spacing w:val="-5"/>
          <w:sz w:val="16"/>
        </w:rPr>
        <w:t>100</w:t>
      </w:r>
    </w:p>
    <w:p w14:paraId="60E8E0AD">
      <w:pPr>
        <w:spacing w:after="0"/>
        <w:jc w:val="left"/>
        <w:rPr>
          <w:sz w:val="16"/>
        </w:rPr>
        <w:sectPr>
          <w:type w:val="continuous"/>
          <w:pgSz w:w="15840" w:h="24480"/>
          <w:pgMar w:top="160" w:right="0" w:bottom="0" w:left="0" w:header="720" w:footer="720" w:gutter="0"/>
          <w:cols w:equalWidth="0" w:num="4">
            <w:col w:w="1011" w:space="40"/>
            <w:col w:w="6061" w:space="32"/>
            <w:col w:w="7419" w:space="32"/>
            <w:col w:w="1245"/>
          </w:cols>
        </w:sectPr>
      </w:pPr>
    </w:p>
    <w:p w14:paraId="22D4DF90">
      <w:pPr>
        <w:spacing w:before="86"/>
        <w:ind w:left="1149" w:right="0" w:firstLine="0"/>
        <w:jc w:val="left"/>
        <w:rPr>
          <w:sz w:val="16"/>
        </w:rPr>
      </w:pPr>
      <w:r>
        <w:rPr>
          <w:sz w:val="16"/>
        </w:rPr>
        <w:t>PRINCIPIO</w:t>
      </w:r>
      <w:r>
        <w:rPr>
          <w:spacing w:val="76"/>
          <w:sz w:val="16"/>
        </w:rPr>
        <w:t xml:space="preserve"> </w:t>
      </w:r>
      <w:r>
        <w:rPr>
          <w:sz w:val="16"/>
        </w:rPr>
        <w:t>ATIVO:</w:t>
      </w:r>
      <w:r>
        <w:rPr>
          <w:spacing w:val="64"/>
          <w:w w:val="150"/>
          <w:sz w:val="16"/>
        </w:rPr>
        <w:t xml:space="preserve"> </w:t>
      </w:r>
      <w:r>
        <w:rPr>
          <w:sz w:val="16"/>
        </w:rPr>
        <w:t>TEICOPLANINA,</w:t>
      </w:r>
      <w:r>
        <w:rPr>
          <w:spacing w:val="67"/>
          <w:w w:val="150"/>
          <w:sz w:val="16"/>
        </w:rPr>
        <w:t xml:space="preserve"> </w:t>
      </w:r>
      <w:r>
        <w:rPr>
          <w:sz w:val="16"/>
        </w:rPr>
        <w:t>FORMA</w:t>
      </w:r>
      <w:r>
        <w:rPr>
          <w:spacing w:val="78"/>
          <w:sz w:val="16"/>
        </w:rPr>
        <w:t xml:space="preserve"> </w:t>
      </w:r>
      <w:r>
        <w:rPr>
          <w:sz w:val="16"/>
        </w:rPr>
        <w:t>FARMACEUTICA:</w:t>
      </w:r>
      <w:r>
        <w:rPr>
          <w:spacing w:val="68"/>
          <w:w w:val="150"/>
          <w:sz w:val="16"/>
        </w:rPr>
        <w:t xml:space="preserve"> </w:t>
      </w:r>
      <w:r>
        <w:rPr>
          <w:sz w:val="16"/>
        </w:rPr>
        <w:t>PO</w:t>
      </w:r>
      <w:r>
        <w:rPr>
          <w:spacing w:val="67"/>
          <w:w w:val="150"/>
          <w:sz w:val="16"/>
        </w:rPr>
        <w:t xml:space="preserve"> </w:t>
      </w:r>
      <w:r>
        <w:rPr>
          <w:sz w:val="16"/>
        </w:rPr>
        <w:t>LIOFILO</w:t>
      </w:r>
      <w:r>
        <w:rPr>
          <w:spacing w:val="-9"/>
          <w:sz w:val="16"/>
        </w:rPr>
        <w:t xml:space="preserve"> </w:t>
      </w:r>
      <w:r>
        <w:rPr>
          <w:sz w:val="16"/>
        </w:rPr>
        <w:t>sensíveis,</w:t>
      </w:r>
      <w:r>
        <w:rPr>
          <w:spacing w:val="60"/>
          <w:sz w:val="16"/>
        </w:rPr>
        <w:t xml:space="preserve"> </w:t>
      </w:r>
      <w:r>
        <w:rPr>
          <w:sz w:val="16"/>
        </w:rPr>
        <w:t>tais</w:t>
      </w:r>
      <w:r>
        <w:rPr>
          <w:spacing w:val="59"/>
          <w:sz w:val="16"/>
        </w:rPr>
        <w:t xml:space="preserve"> </w:t>
      </w:r>
      <w:r>
        <w:rPr>
          <w:sz w:val="16"/>
        </w:rPr>
        <w:t>como:</w:t>
      </w:r>
      <w:r>
        <w:rPr>
          <w:spacing w:val="60"/>
          <w:sz w:val="16"/>
        </w:rPr>
        <w:t xml:space="preserve"> </w:t>
      </w:r>
      <w:r>
        <w:rPr>
          <w:sz w:val="16"/>
        </w:rPr>
        <w:t>infecções</w:t>
      </w:r>
      <w:r>
        <w:rPr>
          <w:spacing w:val="60"/>
          <w:sz w:val="16"/>
        </w:rPr>
        <w:t xml:space="preserve"> </w:t>
      </w:r>
      <w:r>
        <w:rPr>
          <w:sz w:val="16"/>
        </w:rPr>
        <w:t>resistentes</w:t>
      </w:r>
      <w:r>
        <w:rPr>
          <w:spacing w:val="59"/>
          <w:sz w:val="16"/>
        </w:rPr>
        <w:t xml:space="preserve"> </w:t>
      </w:r>
      <w:r>
        <w:rPr>
          <w:sz w:val="16"/>
        </w:rPr>
        <w:t>a</w:t>
      </w:r>
      <w:r>
        <w:rPr>
          <w:spacing w:val="60"/>
          <w:sz w:val="16"/>
        </w:rPr>
        <w:t xml:space="preserve"> </w:t>
      </w:r>
      <w:r>
        <w:rPr>
          <w:sz w:val="16"/>
        </w:rPr>
        <w:t>outros</w:t>
      </w:r>
      <w:r>
        <w:rPr>
          <w:spacing w:val="59"/>
          <w:sz w:val="16"/>
        </w:rPr>
        <w:t xml:space="preserve"> </w:t>
      </w:r>
      <w:r>
        <w:rPr>
          <w:sz w:val="16"/>
        </w:rPr>
        <w:t>antibióticos</w:t>
      </w:r>
      <w:r>
        <w:rPr>
          <w:spacing w:val="60"/>
          <w:sz w:val="16"/>
        </w:rPr>
        <w:t xml:space="preserve"> </w:t>
      </w:r>
      <w:r>
        <w:rPr>
          <w:sz w:val="16"/>
        </w:rPr>
        <w:t>como</w:t>
      </w:r>
      <w:r>
        <w:rPr>
          <w:spacing w:val="59"/>
          <w:sz w:val="16"/>
        </w:rPr>
        <w:t xml:space="preserve"> </w:t>
      </w:r>
      <w:r>
        <w:rPr>
          <w:sz w:val="16"/>
        </w:rPr>
        <w:t>meticilina</w:t>
      </w:r>
      <w:r>
        <w:rPr>
          <w:spacing w:val="60"/>
          <w:sz w:val="16"/>
        </w:rPr>
        <w:t xml:space="preserve"> </w:t>
      </w:r>
      <w:r>
        <w:rPr>
          <w:sz w:val="16"/>
        </w:rPr>
        <w:t>e</w:t>
      </w:r>
      <w:r>
        <w:rPr>
          <w:spacing w:val="59"/>
          <w:sz w:val="16"/>
        </w:rPr>
        <w:t xml:space="preserve"> </w:t>
      </w:r>
      <w:r>
        <w:rPr>
          <w:sz w:val="16"/>
        </w:rPr>
        <w:t>as</w:t>
      </w:r>
      <w:r>
        <w:rPr>
          <w:spacing w:val="60"/>
          <w:sz w:val="16"/>
        </w:rPr>
        <w:t xml:space="preserve"> </w:t>
      </w:r>
      <w:r>
        <w:rPr>
          <w:sz w:val="16"/>
        </w:rPr>
        <w:t>cefalosporinas;</w:t>
      </w:r>
      <w:r>
        <w:rPr>
          <w:spacing w:val="60"/>
          <w:sz w:val="16"/>
        </w:rPr>
        <w:t xml:space="preserve"> </w:t>
      </w:r>
      <w:r>
        <w:rPr>
          <w:spacing w:val="-5"/>
          <w:sz w:val="16"/>
        </w:rPr>
        <w:t>nas</w:t>
      </w:r>
    </w:p>
    <w:p w14:paraId="5F13C63F">
      <w:pPr>
        <w:pStyle w:val="10"/>
        <w:numPr>
          <w:ilvl w:val="0"/>
          <w:numId w:val="19"/>
        </w:numPr>
        <w:tabs>
          <w:tab w:val="left" w:pos="610"/>
        </w:tabs>
        <w:spacing w:before="86" w:after="0" w:line="240" w:lineRule="auto"/>
        <w:ind w:left="610" w:right="0" w:hanging="459"/>
        <w:jc w:val="left"/>
        <w:rPr>
          <w:sz w:val="16"/>
        </w:rPr>
      </w:pPr>
      <w:r>
        <w:rPr>
          <w:sz w:val="16"/>
        </w:rPr>
        <w:t>18370</w:t>
      </w:r>
      <w:r>
        <w:rPr>
          <w:spacing w:val="76"/>
          <w:w w:val="150"/>
          <w:sz w:val="16"/>
        </w:rPr>
        <w:t xml:space="preserve"> </w:t>
      </w:r>
      <w:r>
        <w:rPr>
          <w:sz w:val="16"/>
        </w:rPr>
        <w:t>INJETAVEL,</w:t>
      </w:r>
      <w:r>
        <w:rPr>
          <w:spacing w:val="19"/>
          <w:sz w:val="16"/>
        </w:rPr>
        <w:t xml:space="preserve"> </w:t>
      </w:r>
      <w:r>
        <w:rPr>
          <w:sz w:val="16"/>
        </w:rPr>
        <w:t>CONCENTRACAO</w:t>
      </w:r>
      <w:r>
        <w:rPr>
          <w:spacing w:val="18"/>
          <w:sz w:val="16"/>
        </w:rPr>
        <w:t xml:space="preserve"> </w:t>
      </w:r>
      <w:r>
        <w:rPr>
          <w:sz w:val="16"/>
        </w:rPr>
        <w:t>/</w:t>
      </w:r>
      <w:r>
        <w:rPr>
          <w:spacing w:val="19"/>
          <w:sz w:val="16"/>
        </w:rPr>
        <w:t xml:space="preserve"> </w:t>
      </w:r>
      <w:r>
        <w:rPr>
          <w:sz w:val="16"/>
        </w:rPr>
        <w:t>DOSAGEM:</w:t>
      </w:r>
      <w:r>
        <w:rPr>
          <w:spacing w:val="19"/>
          <w:sz w:val="16"/>
        </w:rPr>
        <w:t xml:space="preserve"> </w:t>
      </w:r>
      <w:r>
        <w:rPr>
          <w:sz w:val="16"/>
        </w:rPr>
        <w:t>400,</w:t>
      </w:r>
      <w:r>
        <w:rPr>
          <w:spacing w:val="19"/>
          <w:sz w:val="16"/>
        </w:rPr>
        <w:t xml:space="preserve"> </w:t>
      </w:r>
      <w:r>
        <w:rPr>
          <w:sz w:val="16"/>
        </w:rPr>
        <w:t>UNIDADE:</w:t>
      </w:r>
      <w:r>
        <w:rPr>
          <w:spacing w:val="19"/>
          <w:sz w:val="16"/>
        </w:rPr>
        <w:t xml:space="preserve"> </w:t>
      </w:r>
      <w:r>
        <w:rPr>
          <w:sz w:val="16"/>
        </w:rPr>
        <w:t>MG,</w:t>
      </w:r>
      <w:r>
        <w:rPr>
          <w:spacing w:val="16"/>
          <w:sz w:val="16"/>
        </w:rPr>
        <w:t xml:space="preserve"> </w:t>
      </w:r>
      <w:r>
        <w:rPr>
          <w:sz w:val="16"/>
        </w:rPr>
        <w:t>VOLUME:</w:t>
      </w:r>
      <w:r>
        <w:rPr>
          <w:spacing w:val="19"/>
          <w:sz w:val="16"/>
        </w:rPr>
        <w:t xml:space="preserve"> </w:t>
      </w:r>
      <w:r>
        <w:rPr>
          <w:sz w:val="16"/>
        </w:rPr>
        <w:t>NAO</w:t>
      </w:r>
      <w:r>
        <w:rPr>
          <w:spacing w:val="-9"/>
          <w:sz w:val="16"/>
        </w:rPr>
        <w:t xml:space="preserve"> </w:t>
      </w:r>
      <w:r>
        <w:rPr>
          <w:sz w:val="16"/>
        </w:rPr>
        <w:t>endocardites;</w:t>
      </w:r>
      <w:r>
        <w:rPr>
          <w:spacing w:val="47"/>
          <w:sz w:val="16"/>
        </w:rPr>
        <w:t xml:space="preserve"> </w:t>
      </w:r>
      <w:r>
        <w:rPr>
          <w:sz w:val="16"/>
        </w:rPr>
        <w:t>na</w:t>
      </w:r>
      <w:r>
        <w:rPr>
          <w:spacing w:val="47"/>
          <w:sz w:val="16"/>
        </w:rPr>
        <w:t xml:space="preserve"> </w:t>
      </w:r>
      <w:r>
        <w:rPr>
          <w:sz w:val="16"/>
        </w:rPr>
        <w:t>septicemia;</w:t>
      </w:r>
      <w:r>
        <w:rPr>
          <w:spacing w:val="48"/>
          <w:sz w:val="16"/>
        </w:rPr>
        <w:t xml:space="preserve"> </w:t>
      </w:r>
      <w:r>
        <w:rPr>
          <w:sz w:val="16"/>
        </w:rPr>
        <w:t>nas</w:t>
      </w:r>
      <w:r>
        <w:rPr>
          <w:spacing w:val="47"/>
          <w:sz w:val="16"/>
        </w:rPr>
        <w:t xml:space="preserve"> </w:t>
      </w:r>
      <w:r>
        <w:rPr>
          <w:sz w:val="16"/>
        </w:rPr>
        <w:t>infecções</w:t>
      </w:r>
      <w:r>
        <w:rPr>
          <w:spacing w:val="47"/>
          <w:sz w:val="16"/>
        </w:rPr>
        <w:t xml:space="preserve"> </w:t>
      </w:r>
      <w:r>
        <w:rPr>
          <w:sz w:val="16"/>
        </w:rPr>
        <w:t>osteoarticulares;</w:t>
      </w:r>
      <w:r>
        <w:rPr>
          <w:spacing w:val="48"/>
          <w:sz w:val="16"/>
        </w:rPr>
        <w:t xml:space="preserve"> </w:t>
      </w:r>
      <w:r>
        <w:rPr>
          <w:sz w:val="16"/>
        </w:rPr>
        <w:t>nas</w:t>
      </w:r>
      <w:r>
        <w:rPr>
          <w:spacing w:val="47"/>
          <w:sz w:val="16"/>
        </w:rPr>
        <w:t xml:space="preserve"> </w:t>
      </w:r>
      <w:r>
        <w:rPr>
          <w:sz w:val="16"/>
        </w:rPr>
        <w:t>infecções</w:t>
      </w:r>
      <w:r>
        <w:rPr>
          <w:spacing w:val="47"/>
          <w:sz w:val="16"/>
        </w:rPr>
        <w:t xml:space="preserve"> </w:t>
      </w:r>
      <w:r>
        <w:rPr>
          <w:sz w:val="16"/>
        </w:rPr>
        <w:t>do</w:t>
      </w:r>
      <w:r>
        <w:rPr>
          <w:spacing w:val="47"/>
          <w:sz w:val="16"/>
        </w:rPr>
        <w:t xml:space="preserve"> </w:t>
      </w:r>
      <w:r>
        <w:rPr>
          <w:sz w:val="16"/>
        </w:rPr>
        <w:t>trato</w:t>
      </w:r>
      <w:r>
        <w:rPr>
          <w:spacing w:val="48"/>
          <w:sz w:val="16"/>
        </w:rPr>
        <w:t xml:space="preserve"> </w:t>
      </w:r>
      <w:r>
        <w:rPr>
          <w:sz w:val="16"/>
        </w:rPr>
        <w:t>respiratório</w:t>
      </w:r>
      <w:r>
        <w:rPr>
          <w:spacing w:val="47"/>
          <w:sz w:val="16"/>
        </w:rPr>
        <w:t xml:space="preserve"> </w:t>
      </w:r>
      <w:r>
        <w:rPr>
          <w:sz w:val="16"/>
        </w:rPr>
        <w:t>inferior;</w:t>
      </w:r>
      <w:r>
        <w:rPr>
          <w:spacing w:val="47"/>
          <w:sz w:val="16"/>
        </w:rPr>
        <w:t xml:space="preserve"> </w:t>
      </w:r>
      <w:r>
        <w:rPr>
          <w:sz w:val="16"/>
        </w:rPr>
        <w:t>nas</w:t>
      </w:r>
      <w:r>
        <w:rPr>
          <w:spacing w:val="-7"/>
          <w:sz w:val="16"/>
        </w:rPr>
        <w:t xml:space="preserve"> </w:t>
      </w:r>
      <w:r>
        <w:rPr>
          <w:spacing w:val="-2"/>
          <w:sz w:val="16"/>
        </w:rPr>
        <w:t>2.300</w:t>
      </w:r>
    </w:p>
    <w:p w14:paraId="326702A2">
      <w:pPr>
        <w:spacing w:before="86"/>
        <w:ind w:left="1149" w:right="0" w:firstLine="0"/>
        <w:jc w:val="left"/>
        <w:rPr>
          <w:sz w:val="16"/>
        </w:rPr>
      </w:pPr>
      <w:r>
        <w:rPr>
          <w:sz w:val="16"/>
        </w:rPr>
        <w:t>APLICAVEL,</w:t>
      </w:r>
      <w:r>
        <w:rPr>
          <w:spacing w:val="-12"/>
          <w:sz w:val="16"/>
        </w:rPr>
        <w:t xml:space="preserve"> </w:t>
      </w:r>
      <w:r>
        <w:rPr>
          <w:sz w:val="16"/>
        </w:rPr>
        <w:t>APRESENTACAO:</w:t>
      </w:r>
      <w:r>
        <w:rPr>
          <w:spacing w:val="-3"/>
          <w:sz w:val="16"/>
        </w:rPr>
        <w:t xml:space="preserve"> </w:t>
      </w:r>
      <w:r>
        <w:rPr>
          <w:sz w:val="16"/>
        </w:rPr>
        <w:t>FRASCO-AMPOLA,</w:t>
      </w:r>
      <w:r>
        <w:rPr>
          <w:spacing w:val="-10"/>
          <w:sz w:val="16"/>
        </w:rPr>
        <w:t xml:space="preserve"> </w:t>
      </w:r>
      <w:r>
        <w:rPr>
          <w:sz w:val="16"/>
        </w:rPr>
        <w:t>ACESSORIO:</w:t>
      </w:r>
      <w:r>
        <w:rPr>
          <w:spacing w:val="-2"/>
          <w:sz w:val="16"/>
        </w:rPr>
        <w:t xml:space="preserve"> </w:t>
      </w:r>
      <w:r>
        <w:rPr>
          <w:sz w:val="16"/>
        </w:rPr>
        <w:t>DILUENTE</w:t>
      </w:r>
      <w:r>
        <w:rPr>
          <w:spacing w:val="-3"/>
          <w:sz w:val="16"/>
        </w:rPr>
        <w:t xml:space="preserve"> </w:t>
      </w:r>
      <w:r>
        <w:rPr>
          <w:sz w:val="16"/>
        </w:rPr>
        <w:t>3ML</w:t>
      </w:r>
      <w:r>
        <w:rPr>
          <w:spacing w:val="45"/>
          <w:sz w:val="16"/>
        </w:rPr>
        <w:t xml:space="preserve">  </w:t>
      </w:r>
      <w:r>
        <w:rPr>
          <w:sz w:val="16"/>
        </w:rPr>
        <w:t>infecções</w:t>
      </w:r>
      <w:r>
        <w:rPr>
          <w:spacing w:val="22"/>
          <w:sz w:val="16"/>
        </w:rPr>
        <w:t xml:space="preserve"> </w:t>
      </w:r>
      <w:r>
        <w:rPr>
          <w:sz w:val="16"/>
        </w:rPr>
        <w:t>de</w:t>
      </w:r>
      <w:r>
        <w:rPr>
          <w:spacing w:val="21"/>
          <w:sz w:val="16"/>
        </w:rPr>
        <w:t xml:space="preserve"> </w:t>
      </w:r>
      <w:r>
        <w:rPr>
          <w:sz w:val="16"/>
        </w:rPr>
        <w:t>pele</w:t>
      </w:r>
      <w:r>
        <w:rPr>
          <w:spacing w:val="21"/>
          <w:sz w:val="16"/>
        </w:rPr>
        <w:t xml:space="preserve"> </w:t>
      </w:r>
      <w:r>
        <w:rPr>
          <w:sz w:val="16"/>
        </w:rPr>
        <w:t>e</w:t>
      </w:r>
      <w:r>
        <w:rPr>
          <w:spacing w:val="21"/>
          <w:sz w:val="16"/>
        </w:rPr>
        <w:t xml:space="preserve"> </w:t>
      </w:r>
      <w:r>
        <w:rPr>
          <w:sz w:val="16"/>
        </w:rPr>
        <w:t>tecidos</w:t>
      </w:r>
      <w:r>
        <w:rPr>
          <w:spacing w:val="21"/>
          <w:sz w:val="16"/>
        </w:rPr>
        <w:t xml:space="preserve"> </w:t>
      </w:r>
      <w:r>
        <w:rPr>
          <w:sz w:val="16"/>
        </w:rPr>
        <w:t>moles;</w:t>
      </w:r>
      <w:r>
        <w:rPr>
          <w:spacing w:val="21"/>
          <w:sz w:val="16"/>
        </w:rPr>
        <w:t xml:space="preserve"> </w:t>
      </w:r>
      <w:r>
        <w:rPr>
          <w:sz w:val="16"/>
        </w:rPr>
        <w:t>nas</w:t>
      </w:r>
      <w:r>
        <w:rPr>
          <w:spacing w:val="21"/>
          <w:sz w:val="16"/>
        </w:rPr>
        <w:t xml:space="preserve"> </w:t>
      </w:r>
      <w:r>
        <w:rPr>
          <w:sz w:val="16"/>
        </w:rPr>
        <w:t>infecções</w:t>
      </w:r>
      <w:r>
        <w:rPr>
          <w:spacing w:val="20"/>
          <w:sz w:val="16"/>
        </w:rPr>
        <w:t xml:space="preserve"> </w:t>
      </w:r>
      <w:r>
        <w:rPr>
          <w:sz w:val="16"/>
        </w:rPr>
        <w:t>urinárias</w:t>
      </w:r>
      <w:r>
        <w:rPr>
          <w:spacing w:val="21"/>
          <w:sz w:val="16"/>
        </w:rPr>
        <w:t xml:space="preserve"> </w:t>
      </w:r>
      <w:r>
        <w:rPr>
          <w:sz w:val="16"/>
        </w:rPr>
        <w:t>e</w:t>
      </w:r>
      <w:r>
        <w:rPr>
          <w:spacing w:val="21"/>
          <w:sz w:val="16"/>
        </w:rPr>
        <w:t xml:space="preserve"> </w:t>
      </w:r>
      <w:r>
        <w:rPr>
          <w:sz w:val="16"/>
        </w:rPr>
        <w:t>peritonite.</w:t>
      </w:r>
      <w:r>
        <w:rPr>
          <w:spacing w:val="18"/>
          <w:sz w:val="16"/>
        </w:rPr>
        <w:t xml:space="preserve"> </w:t>
      </w:r>
      <w:r>
        <w:rPr>
          <w:sz w:val="16"/>
        </w:rPr>
        <w:t>Também</w:t>
      </w:r>
      <w:r>
        <w:rPr>
          <w:spacing w:val="21"/>
          <w:sz w:val="16"/>
        </w:rPr>
        <w:t xml:space="preserve"> </w:t>
      </w:r>
      <w:r>
        <w:rPr>
          <w:sz w:val="16"/>
        </w:rPr>
        <w:t>está</w:t>
      </w:r>
      <w:r>
        <w:rPr>
          <w:spacing w:val="21"/>
          <w:sz w:val="16"/>
        </w:rPr>
        <w:t xml:space="preserve"> </w:t>
      </w:r>
      <w:r>
        <w:rPr>
          <w:sz w:val="16"/>
        </w:rPr>
        <w:t>indicada</w:t>
      </w:r>
      <w:r>
        <w:rPr>
          <w:spacing w:val="21"/>
          <w:sz w:val="16"/>
        </w:rPr>
        <w:t xml:space="preserve"> </w:t>
      </w:r>
      <w:r>
        <w:rPr>
          <w:sz w:val="16"/>
        </w:rPr>
        <w:t>no</w:t>
      </w:r>
      <w:r>
        <w:rPr>
          <w:spacing w:val="21"/>
          <w:sz w:val="16"/>
        </w:rPr>
        <w:t xml:space="preserve"> </w:t>
      </w:r>
      <w:r>
        <w:rPr>
          <w:sz w:val="16"/>
        </w:rPr>
        <w:t>tratamento</w:t>
      </w:r>
      <w:r>
        <w:rPr>
          <w:spacing w:val="21"/>
          <w:sz w:val="16"/>
        </w:rPr>
        <w:t xml:space="preserve"> </w:t>
      </w:r>
      <w:r>
        <w:rPr>
          <w:spacing w:val="-5"/>
          <w:sz w:val="16"/>
        </w:rPr>
        <w:t>de</w:t>
      </w:r>
    </w:p>
    <w:p w14:paraId="018F0FD6">
      <w:pPr>
        <w:spacing w:before="86"/>
        <w:ind w:left="7143" w:right="0" w:firstLine="0"/>
        <w:jc w:val="left"/>
        <w:rPr>
          <w:sz w:val="16"/>
        </w:rPr>
      </w:pPr>
      <w:r>
        <w:rPr>
          <w:sz w:val="16"/>
        </w:rPr>
        <w:t>infecções</w:t>
      </w:r>
      <w:r>
        <w:rPr>
          <w:spacing w:val="-2"/>
          <w:sz w:val="16"/>
        </w:rPr>
        <w:t xml:space="preserve"> </w:t>
      </w:r>
      <w:r>
        <w:rPr>
          <w:sz w:val="16"/>
        </w:rPr>
        <w:t>em</w:t>
      </w:r>
      <w:r>
        <w:rPr>
          <w:spacing w:val="-1"/>
          <w:sz w:val="16"/>
        </w:rPr>
        <w:t xml:space="preserve"> </w:t>
      </w:r>
      <w:r>
        <w:rPr>
          <w:sz w:val="16"/>
        </w:rPr>
        <w:t>pacientes</w:t>
      </w:r>
      <w:r>
        <w:rPr>
          <w:spacing w:val="-2"/>
          <w:sz w:val="16"/>
        </w:rPr>
        <w:t xml:space="preserve"> </w:t>
      </w:r>
      <w:r>
        <w:rPr>
          <w:sz w:val="16"/>
        </w:rPr>
        <w:t>alérgicos</w:t>
      </w:r>
      <w:r>
        <w:rPr>
          <w:spacing w:val="-1"/>
          <w:sz w:val="16"/>
        </w:rPr>
        <w:t xml:space="preserve"> </w:t>
      </w:r>
      <w:r>
        <w:rPr>
          <w:sz w:val="16"/>
        </w:rPr>
        <w:t>às</w:t>
      </w:r>
      <w:r>
        <w:rPr>
          <w:spacing w:val="-2"/>
          <w:sz w:val="16"/>
        </w:rPr>
        <w:t xml:space="preserve"> </w:t>
      </w:r>
      <w:r>
        <w:rPr>
          <w:sz w:val="16"/>
        </w:rPr>
        <w:t>penicilinas</w:t>
      </w:r>
      <w:r>
        <w:rPr>
          <w:spacing w:val="-1"/>
          <w:sz w:val="16"/>
        </w:rPr>
        <w:t xml:space="preserve"> </w:t>
      </w:r>
      <w:r>
        <w:rPr>
          <w:sz w:val="16"/>
        </w:rPr>
        <w:t>ou</w:t>
      </w:r>
      <w:r>
        <w:rPr>
          <w:spacing w:val="-1"/>
          <w:sz w:val="16"/>
        </w:rPr>
        <w:t xml:space="preserve"> </w:t>
      </w:r>
      <w:r>
        <w:rPr>
          <w:spacing w:val="-2"/>
          <w:sz w:val="16"/>
        </w:rPr>
        <w:t>cefalosporinas.</w:t>
      </w:r>
    </w:p>
    <w:p w14:paraId="7776C1C6">
      <w:pPr>
        <w:spacing w:before="116"/>
        <w:ind w:left="1149" w:right="0" w:firstLine="0"/>
        <w:jc w:val="left"/>
        <w:rPr>
          <w:sz w:val="16"/>
        </w:rPr>
      </w:pPr>
      <w:r>
        <w:rPr>
          <w:sz w:val="16"/>
        </w:rPr>
        <w:t>PRINCIPIO</w:t>
      </w:r>
      <w:r>
        <w:rPr>
          <w:spacing w:val="29"/>
          <w:sz w:val="16"/>
        </w:rPr>
        <w:t xml:space="preserve">  </w:t>
      </w:r>
      <w:r>
        <w:rPr>
          <w:sz w:val="16"/>
        </w:rPr>
        <w:t>ATIVO:</w:t>
      </w:r>
      <w:r>
        <w:rPr>
          <w:spacing w:val="35"/>
          <w:sz w:val="16"/>
        </w:rPr>
        <w:t xml:space="preserve">  </w:t>
      </w:r>
      <w:r>
        <w:rPr>
          <w:sz w:val="16"/>
        </w:rPr>
        <w:t>TIGECICLINA,</w:t>
      </w:r>
      <w:r>
        <w:rPr>
          <w:spacing w:val="35"/>
          <w:sz w:val="16"/>
        </w:rPr>
        <w:t xml:space="preserve">  </w:t>
      </w:r>
      <w:r>
        <w:rPr>
          <w:sz w:val="16"/>
        </w:rPr>
        <w:t>FORMA</w:t>
      </w:r>
      <w:r>
        <w:rPr>
          <w:spacing w:val="32"/>
          <w:sz w:val="16"/>
        </w:rPr>
        <w:t xml:space="preserve">  </w:t>
      </w:r>
      <w:r>
        <w:rPr>
          <w:sz w:val="16"/>
        </w:rPr>
        <w:t>FARMACEUTICA:</w:t>
      </w:r>
      <w:r>
        <w:rPr>
          <w:spacing w:val="36"/>
          <w:sz w:val="16"/>
        </w:rPr>
        <w:t xml:space="preserve">  </w:t>
      </w:r>
      <w:r>
        <w:rPr>
          <w:sz w:val="16"/>
        </w:rPr>
        <w:t>PO</w:t>
      </w:r>
      <w:r>
        <w:rPr>
          <w:spacing w:val="36"/>
          <w:sz w:val="16"/>
        </w:rPr>
        <w:t xml:space="preserve">  </w:t>
      </w:r>
      <w:r>
        <w:rPr>
          <w:sz w:val="16"/>
        </w:rPr>
        <w:t>LIOFILO</w:t>
      </w:r>
      <w:r>
        <w:rPr>
          <w:spacing w:val="-8"/>
          <w:sz w:val="16"/>
        </w:rPr>
        <w:t xml:space="preserve"> </w:t>
      </w:r>
      <w:r>
        <w:rPr>
          <w:sz w:val="16"/>
        </w:rPr>
        <w:t>Quimioterápico</w:t>
      </w:r>
      <w:r>
        <w:rPr>
          <w:spacing w:val="-1"/>
          <w:sz w:val="16"/>
        </w:rPr>
        <w:t xml:space="preserve"> </w:t>
      </w:r>
      <w:r>
        <w:rPr>
          <w:sz w:val="16"/>
        </w:rPr>
        <w:t>antimicrobiano</w:t>
      </w:r>
      <w:r>
        <w:rPr>
          <w:spacing w:val="-1"/>
          <w:sz w:val="16"/>
        </w:rPr>
        <w:t xml:space="preserve"> </w:t>
      </w:r>
      <w:r>
        <w:rPr>
          <w:sz w:val="16"/>
        </w:rPr>
        <w:t>utilizado</w:t>
      </w:r>
      <w:r>
        <w:rPr>
          <w:spacing w:val="-1"/>
          <w:sz w:val="16"/>
        </w:rPr>
        <w:t xml:space="preserve"> </w:t>
      </w:r>
      <w:r>
        <w:rPr>
          <w:sz w:val="16"/>
        </w:rPr>
        <w:t>em pacientes</w:t>
      </w:r>
      <w:r>
        <w:rPr>
          <w:spacing w:val="-1"/>
          <w:sz w:val="16"/>
        </w:rPr>
        <w:t xml:space="preserve"> </w:t>
      </w:r>
      <w:r>
        <w:rPr>
          <w:sz w:val="16"/>
        </w:rPr>
        <w:t>maiores</w:t>
      </w:r>
      <w:r>
        <w:rPr>
          <w:spacing w:val="-1"/>
          <w:sz w:val="16"/>
        </w:rPr>
        <w:t xml:space="preserve"> </w:t>
      </w:r>
      <w:r>
        <w:rPr>
          <w:sz w:val="16"/>
        </w:rPr>
        <w:t>de</w:t>
      </w:r>
      <w:r>
        <w:rPr>
          <w:spacing w:val="-1"/>
          <w:sz w:val="16"/>
        </w:rPr>
        <w:t xml:space="preserve"> </w:t>
      </w:r>
      <w:r>
        <w:rPr>
          <w:sz w:val="16"/>
        </w:rPr>
        <w:t>18</w:t>
      </w:r>
      <w:r>
        <w:rPr>
          <w:spacing w:val="-1"/>
          <w:sz w:val="16"/>
        </w:rPr>
        <w:t xml:space="preserve"> </w:t>
      </w:r>
      <w:r>
        <w:rPr>
          <w:sz w:val="16"/>
        </w:rPr>
        <w:t>anos para</w:t>
      </w:r>
      <w:r>
        <w:rPr>
          <w:spacing w:val="-1"/>
          <w:sz w:val="16"/>
        </w:rPr>
        <w:t xml:space="preserve"> </w:t>
      </w:r>
      <w:r>
        <w:rPr>
          <w:sz w:val="16"/>
        </w:rPr>
        <w:t>o</w:t>
      </w:r>
      <w:r>
        <w:rPr>
          <w:spacing w:val="-1"/>
          <w:sz w:val="16"/>
        </w:rPr>
        <w:t xml:space="preserve"> </w:t>
      </w:r>
      <w:r>
        <w:rPr>
          <w:sz w:val="16"/>
        </w:rPr>
        <w:t>tratamento</w:t>
      </w:r>
      <w:r>
        <w:rPr>
          <w:spacing w:val="-1"/>
          <w:sz w:val="16"/>
        </w:rPr>
        <w:t xml:space="preserve"> </w:t>
      </w:r>
      <w:r>
        <w:rPr>
          <w:sz w:val="16"/>
        </w:rPr>
        <w:t>das</w:t>
      </w:r>
      <w:r>
        <w:rPr>
          <w:spacing w:val="-1"/>
          <w:sz w:val="16"/>
        </w:rPr>
        <w:t xml:space="preserve"> </w:t>
      </w:r>
      <w:r>
        <w:rPr>
          <w:sz w:val="16"/>
        </w:rPr>
        <w:t xml:space="preserve">infecções </w:t>
      </w:r>
      <w:r>
        <w:rPr>
          <w:spacing w:val="-2"/>
          <w:sz w:val="16"/>
        </w:rPr>
        <w:t>causadas</w:t>
      </w:r>
    </w:p>
    <w:p w14:paraId="5A09FAA6">
      <w:pPr>
        <w:pStyle w:val="10"/>
        <w:numPr>
          <w:ilvl w:val="0"/>
          <w:numId w:val="19"/>
        </w:numPr>
        <w:tabs>
          <w:tab w:val="left" w:pos="610"/>
        </w:tabs>
        <w:spacing w:before="86" w:after="0" w:line="240" w:lineRule="auto"/>
        <w:ind w:left="610" w:right="0" w:hanging="459"/>
        <w:jc w:val="left"/>
        <w:rPr>
          <w:sz w:val="16"/>
        </w:rPr>
      </w:pPr>
      <w:r>
        <w:rPr>
          <w:sz w:val="16"/>
        </w:rPr>
        <w:t>74449</w:t>
      </w:r>
      <w:r>
        <w:rPr>
          <w:spacing w:val="76"/>
          <w:w w:val="150"/>
          <w:sz w:val="16"/>
        </w:rPr>
        <w:t xml:space="preserve"> </w:t>
      </w:r>
      <w:r>
        <w:rPr>
          <w:sz w:val="16"/>
        </w:rPr>
        <w:t>INJETAVEL,</w:t>
      </w:r>
      <w:r>
        <w:rPr>
          <w:spacing w:val="32"/>
          <w:sz w:val="16"/>
        </w:rPr>
        <w:t xml:space="preserve"> </w:t>
      </w:r>
      <w:r>
        <w:rPr>
          <w:sz w:val="16"/>
        </w:rPr>
        <w:t>CONCENTRACAO</w:t>
      </w:r>
      <w:r>
        <w:rPr>
          <w:spacing w:val="33"/>
          <w:sz w:val="16"/>
        </w:rPr>
        <w:t xml:space="preserve"> </w:t>
      </w:r>
      <w:r>
        <w:rPr>
          <w:sz w:val="16"/>
        </w:rPr>
        <w:t>/</w:t>
      </w:r>
      <w:r>
        <w:rPr>
          <w:spacing w:val="32"/>
          <w:sz w:val="16"/>
        </w:rPr>
        <w:t xml:space="preserve"> </w:t>
      </w:r>
      <w:r>
        <w:rPr>
          <w:sz w:val="16"/>
        </w:rPr>
        <w:t>DOSAGEM:</w:t>
      </w:r>
      <w:r>
        <w:rPr>
          <w:spacing w:val="33"/>
          <w:sz w:val="16"/>
        </w:rPr>
        <w:t xml:space="preserve"> </w:t>
      </w:r>
      <w:r>
        <w:rPr>
          <w:sz w:val="16"/>
        </w:rPr>
        <w:t>50,</w:t>
      </w:r>
      <w:r>
        <w:rPr>
          <w:spacing w:val="32"/>
          <w:sz w:val="16"/>
        </w:rPr>
        <w:t xml:space="preserve"> </w:t>
      </w:r>
      <w:r>
        <w:rPr>
          <w:sz w:val="16"/>
        </w:rPr>
        <w:t>UNIDADE:</w:t>
      </w:r>
      <w:r>
        <w:rPr>
          <w:spacing w:val="33"/>
          <w:sz w:val="16"/>
        </w:rPr>
        <w:t xml:space="preserve"> </w:t>
      </w:r>
      <w:r>
        <w:rPr>
          <w:sz w:val="16"/>
        </w:rPr>
        <w:t>MG,</w:t>
      </w:r>
      <w:r>
        <w:rPr>
          <w:spacing w:val="30"/>
          <w:sz w:val="16"/>
        </w:rPr>
        <w:t xml:space="preserve"> </w:t>
      </w:r>
      <w:r>
        <w:rPr>
          <w:sz w:val="16"/>
        </w:rPr>
        <w:t>VOLUME:</w:t>
      </w:r>
      <w:r>
        <w:rPr>
          <w:spacing w:val="32"/>
          <w:sz w:val="16"/>
        </w:rPr>
        <w:t xml:space="preserve"> </w:t>
      </w:r>
      <w:r>
        <w:rPr>
          <w:sz w:val="16"/>
        </w:rPr>
        <w:t>N/A,</w:t>
      </w:r>
      <w:r>
        <w:rPr>
          <w:spacing w:val="-8"/>
          <w:sz w:val="16"/>
        </w:rPr>
        <w:t xml:space="preserve"> </w:t>
      </w:r>
      <w:r>
        <w:rPr>
          <w:sz w:val="16"/>
        </w:rPr>
        <w:t>por</w:t>
      </w:r>
      <w:r>
        <w:rPr>
          <w:spacing w:val="21"/>
          <w:sz w:val="16"/>
        </w:rPr>
        <w:t xml:space="preserve"> </w:t>
      </w:r>
      <w:r>
        <w:rPr>
          <w:sz w:val="16"/>
        </w:rPr>
        <w:t>patógenos</w:t>
      </w:r>
      <w:r>
        <w:rPr>
          <w:spacing w:val="21"/>
          <w:sz w:val="16"/>
        </w:rPr>
        <w:t xml:space="preserve"> </w:t>
      </w:r>
      <w:r>
        <w:rPr>
          <w:sz w:val="16"/>
        </w:rPr>
        <w:t>sensíveis</w:t>
      </w:r>
      <w:r>
        <w:rPr>
          <w:spacing w:val="21"/>
          <w:sz w:val="16"/>
        </w:rPr>
        <w:t xml:space="preserve"> </w:t>
      </w:r>
      <w:r>
        <w:rPr>
          <w:sz w:val="16"/>
        </w:rPr>
        <w:t>a</w:t>
      </w:r>
      <w:r>
        <w:rPr>
          <w:spacing w:val="21"/>
          <w:sz w:val="16"/>
        </w:rPr>
        <w:t xml:space="preserve"> </w:t>
      </w:r>
      <w:r>
        <w:rPr>
          <w:sz w:val="16"/>
        </w:rPr>
        <w:t>tigeciclina,</w:t>
      </w:r>
      <w:r>
        <w:rPr>
          <w:spacing w:val="20"/>
          <w:sz w:val="16"/>
        </w:rPr>
        <w:t xml:space="preserve"> </w:t>
      </w:r>
      <w:r>
        <w:rPr>
          <w:sz w:val="16"/>
        </w:rPr>
        <w:t>tais</w:t>
      </w:r>
      <w:r>
        <w:rPr>
          <w:spacing w:val="21"/>
          <w:sz w:val="16"/>
        </w:rPr>
        <w:t xml:space="preserve"> </w:t>
      </w:r>
      <w:r>
        <w:rPr>
          <w:sz w:val="16"/>
        </w:rPr>
        <w:t>como:</w:t>
      </w:r>
      <w:r>
        <w:rPr>
          <w:spacing w:val="21"/>
          <w:sz w:val="16"/>
        </w:rPr>
        <w:t xml:space="preserve"> </w:t>
      </w:r>
      <w:r>
        <w:rPr>
          <w:sz w:val="16"/>
        </w:rPr>
        <w:t>infecções</w:t>
      </w:r>
      <w:r>
        <w:rPr>
          <w:spacing w:val="21"/>
          <w:sz w:val="16"/>
        </w:rPr>
        <w:t xml:space="preserve"> </w:t>
      </w:r>
      <w:r>
        <w:rPr>
          <w:sz w:val="16"/>
        </w:rPr>
        <w:t>de</w:t>
      </w:r>
      <w:r>
        <w:rPr>
          <w:spacing w:val="20"/>
          <w:sz w:val="16"/>
        </w:rPr>
        <w:t xml:space="preserve"> </w:t>
      </w:r>
      <w:r>
        <w:rPr>
          <w:sz w:val="16"/>
        </w:rPr>
        <w:t>pele</w:t>
      </w:r>
      <w:r>
        <w:rPr>
          <w:spacing w:val="21"/>
          <w:sz w:val="16"/>
        </w:rPr>
        <w:t xml:space="preserve"> </w:t>
      </w:r>
      <w:r>
        <w:rPr>
          <w:sz w:val="16"/>
        </w:rPr>
        <w:t>e</w:t>
      </w:r>
      <w:r>
        <w:rPr>
          <w:spacing w:val="21"/>
          <w:sz w:val="16"/>
        </w:rPr>
        <w:t xml:space="preserve"> </w:t>
      </w:r>
      <w:r>
        <w:rPr>
          <w:sz w:val="16"/>
        </w:rPr>
        <w:t>partes</w:t>
      </w:r>
      <w:r>
        <w:rPr>
          <w:spacing w:val="21"/>
          <w:sz w:val="16"/>
        </w:rPr>
        <w:t xml:space="preserve"> </w:t>
      </w:r>
      <w:r>
        <w:rPr>
          <w:sz w:val="16"/>
        </w:rPr>
        <w:t>moles</w:t>
      </w:r>
      <w:r>
        <w:rPr>
          <w:spacing w:val="21"/>
          <w:sz w:val="16"/>
        </w:rPr>
        <w:t xml:space="preserve"> </w:t>
      </w:r>
      <w:r>
        <w:rPr>
          <w:sz w:val="16"/>
        </w:rPr>
        <w:t>complicadas;</w:t>
      </w:r>
      <w:r>
        <w:rPr>
          <w:spacing w:val="20"/>
          <w:sz w:val="16"/>
        </w:rPr>
        <w:t xml:space="preserve"> </w:t>
      </w:r>
      <w:r>
        <w:rPr>
          <w:sz w:val="16"/>
        </w:rPr>
        <w:t>infecções</w:t>
      </w:r>
      <w:r>
        <w:rPr>
          <w:spacing w:val="21"/>
          <w:sz w:val="16"/>
        </w:rPr>
        <w:t xml:space="preserve"> </w:t>
      </w:r>
      <w:r>
        <w:rPr>
          <w:sz w:val="16"/>
        </w:rPr>
        <w:t>intra-</w:t>
      </w:r>
      <w:r>
        <w:rPr>
          <w:spacing w:val="-8"/>
          <w:sz w:val="16"/>
        </w:rPr>
        <w:t xml:space="preserve"> </w:t>
      </w:r>
      <w:r>
        <w:rPr>
          <w:spacing w:val="-2"/>
          <w:sz w:val="16"/>
        </w:rPr>
        <w:t>2.200</w:t>
      </w:r>
    </w:p>
    <w:p w14:paraId="6E4EE285">
      <w:pPr>
        <w:pStyle w:val="10"/>
        <w:spacing w:after="0" w:line="240" w:lineRule="auto"/>
        <w:jc w:val="left"/>
        <w:rPr>
          <w:sz w:val="16"/>
        </w:rPr>
        <w:sectPr>
          <w:type w:val="continuous"/>
          <w:pgSz w:w="15840" w:h="24480"/>
          <w:pgMar w:top="160" w:right="0" w:bottom="0" w:left="0" w:header="720" w:footer="720" w:gutter="0"/>
          <w:cols w:space="720" w:num="1"/>
        </w:sectPr>
      </w:pPr>
    </w:p>
    <w:p w14:paraId="267AD7DA">
      <w:pPr>
        <w:pStyle w:val="7"/>
        <w:spacing w:before="0"/>
        <w:rPr>
          <w:sz w:val="16"/>
        </w:rPr>
      </w:pPr>
    </w:p>
    <w:p w14:paraId="7449777A">
      <w:pPr>
        <w:pStyle w:val="7"/>
        <w:spacing w:before="0"/>
        <w:rPr>
          <w:sz w:val="16"/>
        </w:rPr>
      </w:pPr>
    </w:p>
    <w:p w14:paraId="55A633CA">
      <w:pPr>
        <w:pStyle w:val="7"/>
        <w:spacing w:before="104"/>
        <w:rPr>
          <w:sz w:val="16"/>
        </w:rPr>
      </w:pPr>
    </w:p>
    <w:p w14:paraId="13E5AB30">
      <w:pPr>
        <w:pStyle w:val="10"/>
        <w:numPr>
          <w:ilvl w:val="0"/>
          <w:numId w:val="19"/>
        </w:numPr>
        <w:tabs>
          <w:tab w:val="left" w:pos="610"/>
        </w:tabs>
        <w:spacing w:before="0" w:after="0" w:line="240" w:lineRule="auto"/>
        <w:ind w:left="610" w:right="0" w:hanging="459"/>
        <w:jc w:val="left"/>
        <w:rPr>
          <w:sz w:val="16"/>
        </w:rPr>
      </w:pPr>
      <w:r>
        <w:rPr>
          <w:spacing w:val="-2"/>
          <w:sz w:val="16"/>
        </w:rPr>
        <w:t>18461</w:t>
      </w:r>
    </w:p>
    <w:p w14:paraId="587EE5FF">
      <w:pPr>
        <w:spacing w:before="86"/>
        <w:ind w:left="99" w:right="0" w:firstLine="0"/>
        <w:jc w:val="both"/>
        <w:rPr>
          <w:sz w:val="16"/>
        </w:rPr>
      </w:pPr>
      <w:r>
        <w:br w:type="column"/>
      </w:r>
      <w:r>
        <w:rPr>
          <w:spacing w:val="-2"/>
          <w:sz w:val="16"/>
        </w:rPr>
        <w:t>APRESENTACAO:</w:t>
      </w:r>
      <w:r>
        <w:rPr>
          <w:spacing w:val="26"/>
          <w:sz w:val="16"/>
        </w:rPr>
        <w:t xml:space="preserve"> </w:t>
      </w:r>
      <w:r>
        <w:rPr>
          <w:spacing w:val="-2"/>
          <w:sz w:val="16"/>
        </w:rPr>
        <w:t>FRASCO-AMPOLA</w:t>
      </w:r>
    </w:p>
    <w:p w14:paraId="62D57633">
      <w:pPr>
        <w:spacing w:before="116" w:line="352" w:lineRule="auto"/>
        <w:ind w:left="99" w:right="0" w:firstLine="0"/>
        <w:jc w:val="both"/>
        <w:rPr>
          <w:sz w:val="16"/>
        </w:rPr>
      </w:pPr>
      <w:r>
        <w:rPr>
          <w:sz w:val="16"/>
        </w:rPr>
        <w:t>PRINCIPIO ATIVO: CLORIDRATO DE VANCOMICINA, FORMA FARMACEUTICA:</w:t>
      </w:r>
      <w:r>
        <w:rPr>
          <w:spacing w:val="40"/>
          <w:sz w:val="16"/>
        </w:rPr>
        <w:t xml:space="preserve"> </w:t>
      </w:r>
      <w:r>
        <w:rPr>
          <w:sz w:val="16"/>
        </w:rPr>
        <w:t>PO LIOFILO INJETAVEL, CONCENTRACAO / DOSAGEM: 500, UNIDADE: MG,</w:t>
      </w:r>
      <w:r>
        <w:rPr>
          <w:spacing w:val="40"/>
          <w:sz w:val="16"/>
        </w:rPr>
        <w:t xml:space="preserve"> </w:t>
      </w:r>
      <w:r>
        <w:rPr>
          <w:sz w:val="16"/>
        </w:rPr>
        <w:t>VOLUME: NAO APLICAVEL, APRESENTACAO: FRASCO-AMPOLA</w:t>
      </w:r>
    </w:p>
    <w:p w14:paraId="280FC2B8">
      <w:pPr>
        <w:spacing w:before="86"/>
        <w:ind w:left="0" w:right="0" w:firstLine="0"/>
        <w:jc w:val="left"/>
        <w:rPr>
          <w:sz w:val="16"/>
        </w:rPr>
      </w:pPr>
      <w:r>
        <w:br w:type="column"/>
      </w:r>
      <w:r>
        <w:rPr>
          <w:sz w:val="16"/>
        </w:rPr>
        <w:t>abdominais</w:t>
      </w:r>
      <w:r>
        <w:rPr>
          <w:spacing w:val="-1"/>
          <w:sz w:val="16"/>
        </w:rPr>
        <w:t xml:space="preserve"> </w:t>
      </w:r>
      <w:r>
        <w:rPr>
          <w:sz w:val="16"/>
        </w:rPr>
        <w:t>complicadas</w:t>
      </w:r>
      <w:r>
        <w:rPr>
          <w:spacing w:val="-1"/>
          <w:sz w:val="16"/>
        </w:rPr>
        <w:t xml:space="preserve"> </w:t>
      </w:r>
      <w:r>
        <w:rPr>
          <w:sz w:val="16"/>
        </w:rPr>
        <w:t>e</w:t>
      </w:r>
      <w:r>
        <w:rPr>
          <w:spacing w:val="-1"/>
          <w:sz w:val="16"/>
        </w:rPr>
        <w:t xml:space="preserve"> </w:t>
      </w:r>
      <w:r>
        <w:rPr>
          <w:sz w:val="16"/>
        </w:rPr>
        <w:t>pneumonia</w:t>
      </w:r>
      <w:r>
        <w:rPr>
          <w:spacing w:val="-1"/>
          <w:sz w:val="16"/>
        </w:rPr>
        <w:t xml:space="preserve"> </w:t>
      </w:r>
      <w:r>
        <w:rPr>
          <w:sz w:val="16"/>
        </w:rPr>
        <w:t>adquirida</w:t>
      </w:r>
      <w:r>
        <w:rPr>
          <w:spacing w:val="-1"/>
          <w:sz w:val="16"/>
        </w:rPr>
        <w:t xml:space="preserve"> </w:t>
      </w:r>
      <w:r>
        <w:rPr>
          <w:sz w:val="16"/>
        </w:rPr>
        <w:t>na</w:t>
      </w:r>
      <w:r>
        <w:rPr>
          <w:spacing w:val="-1"/>
          <w:sz w:val="16"/>
        </w:rPr>
        <w:t xml:space="preserve"> </w:t>
      </w:r>
      <w:r>
        <w:rPr>
          <w:spacing w:val="-2"/>
          <w:sz w:val="16"/>
        </w:rPr>
        <w:t>comunidade.</w:t>
      </w:r>
    </w:p>
    <w:p w14:paraId="0C4DFFB9">
      <w:pPr>
        <w:pStyle w:val="7"/>
        <w:spacing w:before="67"/>
        <w:rPr>
          <w:sz w:val="16"/>
        </w:rPr>
      </w:pPr>
    </w:p>
    <w:p w14:paraId="2AD133EF">
      <w:pPr>
        <w:spacing w:before="0" w:line="352" w:lineRule="auto"/>
        <w:ind w:left="0" w:right="0" w:firstLine="0"/>
        <w:jc w:val="left"/>
        <w:rPr>
          <w:sz w:val="16"/>
        </w:rPr>
      </w:pPr>
      <w:r>
        <w:rPr>
          <w:sz w:val="16"/>
        </w:rPr>
        <w:t>Antimicrobiano</w:t>
      </w:r>
      <w:r>
        <w:rPr>
          <w:spacing w:val="40"/>
          <w:sz w:val="16"/>
        </w:rPr>
        <w:t xml:space="preserve"> </w:t>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infecções</w:t>
      </w:r>
      <w:r>
        <w:rPr>
          <w:spacing w:val="40"/>
          <w:sz w:val="16"/>
        </w:rPr>
        <w:t xml:space="preserve"> </w:t>
      </w:r>
      <w:r>
        <w:rPr>
          <w:sz w:val="16"/>
        </w:rPr>
        <w:t>graves</w:t>
      </w:r>
      <w:r>
        <w:rPr>
          <w:spacing w:val="40"/>
          <w:sz w:val="16"/>
        </w:rPr>
        <w:t xml:space="preserve"> </w:t>
      </w:r>
      <w:r>
        <w:rPr>
          <w:sz w:val="16"/>
        </w:rPr>
        <w:t>causadas</w:t>
      </w:r>
      <w:r>
        <w:rPr>
          <w:spacing w:val="40"/>
          <w:sz w:val="16"/>
        </w:rPr>
        <w:t xml:space="preserve"> </w:t>
      </w:r>
      <w:r>
        <w:rPr>
          <w:sz w:val="16"/>
        </w:rPr>
        <w:t>pela</w:t>
      </w:r>
      <w:r>
        <w:rPr>
          <w:spacing w:val="40"/>
          <w:sz w:val="16"/>
        </w:rPr>
        <w:t xml:space="preserve"> </w:t>
      </w:r>
      <w:r>
        <w:rPr>
          <w:sz w:val="16"/>
        </w:rPr>
        <w:t>bactéria</w:t>
      </w:r>
      <w:r>
        <w:rPr>
          <w:spacing w:val="40"/>
          <w:sz w:val="16"/>
        </w:rPr>
        <w:t xml:space="preserve"> </w:t>
      </w:r>
      <w:r>
        <w:rPr>
          <w:sz w:val="16"/>
        </w:rPr>
        <w:t>Staphylococcus</w:t>
      </w:r>
      <w:r>
        <w:rPr>
          <w:spacing w:val="40"/>
          <w:sz w:val="16"/>
        </w:rPr>
        <w:t xml:space="preserve"> </w:t>
      </w:r>
      <w:r>
        <w:rPr>
          <w:sz w:val="16"/>
        </w:rPr>
        <w:t>aureus</w:t>
      </w:r>
      <w:r>
        <w:rPr>
          <w:spacing w:val="40"/>
          <w:sz w:val="16"/>
        </w:rPr>
        <w:t xml:space="preserve"> </w:t>
      </w:r>
      <w:r>
        <w:rPr>
          <w:sz w:val="16"/>
        </w:rPr>
        <w:t>resistente a antibióticos betalactâmicos.</w:t>
      </w:r>
    </w:p>
    <w:p w14:paraId="2BA21C83">
      <w:pPr>
        <w:spacing w:before="0" w:line="240" w:lineRule="auto"/>
        <w:rPr>
          <w:sz w:val="16"/>
        </w:rPr>
      </w:pPr>
      <w:r>
        <w:br w:type="column"/>
      </w:r>
    </w:p>
    <w:p w14:paraId="24C785D6">
      <w:pPr>
        <w:pStyle w:val="7"/>
        <w:spacing w:before="0"/>
        <w:rPr>
          <w:sz w:val="16"/>
        </w:rPr>
      </w:pPr>
    </w:p>
    <w:p w14:paraId="57841D90">
      <w:pPr>
        <w:pStyle w:val="7"/>
        <w:spacing w:before="104"/>
        <w:rPr>
          <w:sz w:val="16"/>
        </w:rPr>
      </w:pPr>
    </w:p>
    <w:p w14:paraId="7AF9240E">
      <w:pPr>
        <w:spacing w:before="0"/>
        <w:ind w:left="0" w:right="0" w:firstLine="0"/>
        <w:jc w:val="left"/>
        <w:rPr>
          <w:sz w:val="16"/>
        </w:rPr>
      </w:pPr>
      <w:r>
        <w:rPr>
          <w:spacing w:val="-2"/>
          <w:sz w:val="16"/>
        </w:rPr>
        <w:t>25.600</w:t>
      </w:r>
    </w:p>
    <w:p w14:paraId="1313DE41">
      <w:pPr>
        <w:spacing w:after="0"/>
        <w:jc w:val="left"/>
        <w:rPr>
          <w:sz w:val="16"/>
        </w:rPr>
        <w:sectPr>
          <w:type w:val="continuous"/>
          <w:pgSz w:w="15840" w:h="24480"/>
          <w:pgMar w:top="160" w:right="0" w:bottom="0" w:left="0" w:header="720" w:footer="720" w:gutter="0"/>
          <w:cols w:equalWidth="0" w:num="4">
            <w:col w:w="1011" w:space="40"/>
            <w:col w:w="6061" w:space="32"/>
            <w:col w:w="7419" w:space="32"/>
            <w:col w:w="1245"/>
          </w:cols>
        </w:sectPr>
      </w:pPr>
    </w:p>
    <w:p w14:paraId="49EEFC9C">
      <w:pPr>
        <w:pStyle w:val="7"/>
        <w:spacing w:before="31"/>
      </w:pPr>
    </w:p>
    <w:p w14:paraId="20FCC51C">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0658CA2F">
      <w:pPr>
        <w:pStyle w:val="7"/>
        <w:ind w:left="119"/>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7EB8F958">
      <w:pPr>
        <w:pStyle w:val="7"/>
        <w:spacing w:before="80"/>
      </w:pPr>
    </w:p>
    <w:p w14:paraId="3048E5F6">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6D4BA0F2">
      <w:pPr>
        <w:pStyle w:val="7"/>
        <w:spacing w:before="80"/>
        <w:rPr>
          <w:b/>
        </w:rPr>
      </w:pPr>
    </w:p>
    <w:p w14:paraId="51630590">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112D89FA">
      <w:pPr>
        <w:pStyle w:val="7"/>
        <w:spacing w:before="80"/>
        <w:rPr>
          <w:b/>
        </w:rPr>
      </w:pPr>
    </w:p>
    <w:p w14:paraId="01512C85">
      <w:pPr>
        <w:pStyle w:val="10"/>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71CC508B">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37DD8CE2">
      <w:pPr>
        <w:pStyle w:val="10"/>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rPr>
          <w:sz w:val="22"/>
        </w:rPr>
        <w:t>82935708</w:t>
      </w:r>
      <w:r>
        <w:rPr>
          <w:sz w:val="20"/>
        </w:rPr>
        <w:t>.</w:t>
      </w:r>
    </w:p>
    <w:p w14:paraId="7F042E9E">
      <w:pPr>
        <w:pStyle w:val="7"/>
        <w:spacing w:before="54"/>
      </w:pPr>
    </w:p>
    <w:p w14:paraId="2BFB1358">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31AA7B5D">
      <w:pPr>
        <w:pStyle w:val="7"/>
        <w:spacing w:line="280" w:lineRule="auto"/>
        <w:ind w:left="119"/>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1B34154B">
      <w:pPr>
        <w:pStyle w:val="7"/>
        <w:spacing w:after="0" w:line="280" w:lineRule="auto"/>
        <w:sectPr>
          <w:type w:val="continuous"/>
          <w:pgSz w:w="15840" w:h="24480"/>
          <w:pgMar w:top="160" w:right="0" w:bottom="0" w:left="0" w:header="720" w:footer="720" w:gutter="0"/>
          <w:cols w:space="720" w:num="1"/>
        </w:sectPr>
      </w:pPr>
    </w:p>
    <w:p w14:paraId="3A34D3B7">
      <w:pPr>
        <w:pStyle w:val="3"/>
        <w:numPr>
          <w:ilvl w:val="1"/>
          <w:numId w:val="18"/>
        </w:numPr>
        <w:tabs>
          <w:tab w:val="left" w:pos="468"/>
        </w:tabs>
        <w:spacing w:before="73"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3458E1BB">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226673D5">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811CA45">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07A5331E">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15E4DDDB">
      <w:pPr>
        <w:pStyle w:val="7"/>
        <w:spacing w:before="2"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1D709F86">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2ED1B31">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72C80098">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5ECD4FF2">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E56467D">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4E0A80A2">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41F730D">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2918911C">
      <w:pPr>
        <w:pStyle w:val="7"/>
        <w:spacing w:before="41"/>
      </w:pPr>
    </w:p>
    <w:p w14:paraId="1C975AB7">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7679643F">
      <w:pPr>
        <w:pStyle w:val="7"/>
        <w:spacing w:before="80"/>
        <w:rPr>
          <w:b/>
        </w:rPr>
      </w:pPr>
    </w:p>
    <w:p w14:paraId="6BE2080E">
      <w:pPr>
        <w:pStyle w:val="10"/>
        <w:numPr>
          <w:ilvl w:val="2"/>
          <w:numId w:val="18"/>
        </w:numPr>
        <w:tabs>
          <w:tab w:val="left" w:pos="620"/>
        </w:tabs>
        <w:spacing w:before="1"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756F68E9">
      <w:pPr>
        <w:pStyle w:val="10"/>
        <w:numPr>
          <w:ilvl w:val="3"/>
          <w:numId w:val="18"/>
        </w:numPr>
        <w:tabs>
          <w:tab w:val="left" w:pos="757"/>
        </w:tabs>
        <w:spacing w:before="1"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33F862C8">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783060B7">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00EF413F">
      <w:pPr>
        <w:pStyle w:val="7"/>
        <w:spacing w:before="42"/>
      </w:pPr>
    </w:p>
    <w:p w14:paraId="5DF56237">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03243F67">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428D4BE3">
      <w:pPr>
        <w:pStyle w:val="7"/>
        <w:spacing w:before="80"/>
      </w:pPr>
    </w:p>
    <w:p w14:paraId="48A75D60">
      <w:pPr>
        <w:pStyle w:val="3"/>
        <w:numPr>
          <w:ilvl w:val="1"/>
          <w:numId w:val="18"/>
        </w:numPr>
        <w:tabs>
          <w:tab w:val="left" w:pos="468"/>
        </w:tabs>
        <w:spacing w:before="0" w:after="0" w:line="240" w:lineRule="auto"/>
        <w:ind w:left="468" w:right="0" w:hanging="349"/>
        <w:jc w:val="left"/>
      </w:pPr>
      <w:r>
        <w:rPr>
          <w:spacing w:val="-2"/>
        </w:rPr>
        <w:t>GARANTIA:</w:t>
      </w:r>
    </w:p>
    <w:p w14:paraId="1501275B">
      <w:pPr>
        <w:pStyle w:val="7"/>
        <w:spacing w:before="62"/>
        <w:rPr>
          <w:b/>
        </w:rPr>
      </w:pPr>
    </w:p>
    <w:p w14:paraId="1BC53905">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71535B8A">
      <w:pPr>
        <w:pStyle w:val="7"/>
        <w:spacing w:before="75"/>
      </w:pPr>
    </w:p>
    <w:p w14:paraId="39824905">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2D164D26">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0DA70A6">
      <w:pPr>
        <w:pStyle w:val="7"/>
        <w:spacing w:before="80"/>
      </w:pPr>
    </w:p>
    <w:p w14:paraId="1922BE4E">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D9F6D8C">
      <w:pPr>
        <w:pStyle w:val="7"/>
        <w:ind w:left="119"/>
      </w:pPr>
      <w:r>
        <w:t>Não</w:t>
      </w:r>
      <w:r>
        <w:rPr>
          <w:spacing w:val="-1"/>
        </w:rPr>
        <w:t xml:space="preserve"> </w:t>
      </w:r>
      <w:r>
        <w:t>se</w:t>
      </w:r>
      <w:r>
        <w:rPr>
          <w:spacing w:val="-1"/>
        </w:rPr>
        <w:t xml:space="preserve"> </w:t>
      </w:r>
      <w:r>
        <w:rPr>
          <w:spacing w:val="-2"/>
        </w:rPr>
        <w:t>aplica.</w:t>
      </w:r>
    </w:p>
    <w:p w14:paraId="539F34F5">
      <w:pPr>
        <w:pStyle w:val="7"/>
        <w:spacing w:before="80"/>
      </w:pPr>
    </w:p>
    <w:p w14:paraId="06A688A8">
      <w:pPr>
        <w:pStyle w:val="3"/>
        <w:numPr>
          <w:ilvl w:val="1"/>
          <w:numId w:val="18"/>
        </w:numPr>
        <w:tabs>
          <w:tab w:val="left" w:pos="468"/>
        </w:tabs>
        <w:spacing w:before="1"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1DA64B00">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7EE70E0A">
      <w:pPr>
        <w:pStyle w:val="7"/>
        <w:spacing w:before="41"/>
      </w:pPr>
    </w:p>
    <w:p w14:paraId="3FF0681C">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4B4FE3F9">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58694848">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011EB054">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6F01FF49">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0B214D7F">
      <w:pPr>
        <w:pStyle w:val="10"/>
        <w:numPr>
          <w:ilvl w:val="3"/>
          <w:numId w:val="18"/>
        </w:numPr>
        <w:tabs>
          <w:tab w:val="left" w:pos="868"/>
        </w:tabs>
        <w:spacing w:before="41"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2B461CAD">
      <w:pPr>
        <w:pStyle w:val="7"/>
        <w:spacing w:before="79"/>
      </w:pPr>
    </w:p>
    <w:p w14:paraId="16841C18">
      <w:pPr>
        <w:pStyle w:val="3"/>
        <w:numPr>
          <w:ilvl w:val="2"/>
          <w:numId w:val="18"/>
        </w:numPr>
        <w:tabs>
          <w:tab w:val="left" w:pos="718"/>
        </w:tabs>
        <w:spacing w:before="1"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6BD3F9D4">
      <w:pPr>
        <w:pStyle w:val="10"/>
        <w:numPr>
          <w:ilvl w:val="3"/>
          <w:numId w:val="18"/>
        </w:numPr>
        <w:tabs>
          <w:tab w:val="left" w:pos="868"/>
        </w:tabs>
        <w:spacing w:before="4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1DA40121">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577CCA43">
      <w:pPr>
        <w:pStyle w:val="10"/>
        <w:numPr>
          <w:ilvl w:val="3"/>
          <w:numId w:val="18"/>
        </w:numPr>
        <w:tabs>
          <w:tab w:val="left" w:pos="868"/>
        </w:tabs>
        <w:spacing w:before="1"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2A52ACF8">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1096CBE6">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0B7F59BC">
      <w:pPr>
        <w:pStyle w:val="10"/>
        <w:numPr>
          <w:ilvl w:val="3"/>
          <w:numId w:val="18"/>
        </w:numPr>
        <w:tabs>
          <w:tab w:val="left" w:pos="878"/>
        </w:tabs>
        <w:spacing w:before="22"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82935703</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1B58FFEA">
      <w:pPr>
        <w:pStyle w:val="10"/>
        <w:numPr>
          <w:ilvl w:val="3"/>
          <w:numId w:val="18"/>
        </w:numPr>
        <w:tabs>
          <w:tab w:val="left" w:pos="873"/>
        </w:tabs>
        <w:spacing w:before="1"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249A140">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1AB8B0E8">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1C0F285">
      <w:pPr>
        <w:pStyle w:val="7"/>
        <w:spacing w:before="80"/>
      </w:pPr>
    </w:p>
    <w:p w14:paraId="3E8A8C2B">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5E30A31B">
      <w:pPr>
        <w:pStyle w:val="7"/>
        <w:spacing w:before="80"/>
        <w:rPr>
          <w:b/>
        </w:rPr>
      </w:pPr>
    </w:p>
    <w:p w14:paraId="3385CE56">
      <w:pPr>
        <w:pStyle w:val="4"/>
        <w:numPr>
          <w:ilvl w:val="1"/>
          <w:numId w:val="18"/>
        </w:numPr>
        <w:tabs>
          <w:tab w:val="left" w:pos="468"/>
        </w:tabs>
        <w:spacing w:before="0" w:after="0" w:line="240" w:lineRule="auto"/>
        <w:ind w:left="468" w:right="0" w:hanging="349"/>
        <w:jc w:val="left"/>
      </w:pPr>
      <w:r>
        <w:t>Habilitação</w:t>
      </w:r>
      <w:r>
        <w:rPr>
          <w:spacing w:val="-3"/>
        </w:rPr>
        <w:t xml:space="preserve"> </w:t>
      </w:r>
      <w:r>
        <w:rPr>
          <w:spacing w:val="-2"/>
        </w:rPr>
        <w:t>Jurídica</w:t>
      </w:r>
    </w:p>
    <w:p w14:paraId="7F7A0469">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6FE37882">
      <w:pPr>
        <w:pStyle w:val="10"/>
        <w:numPr>
          <w:ilvl w:val="0"/>
          <w:numId w:val="20"/>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5D8E3420">
      <w:pPr>
        <w:pStyle w:val="10"/>
        <w:numPr>
          <w:ilvl w:val="0"/>
          <w:numId w:val="20"/>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3A387BA0">
      <w:pPr>
        <w:pStyle w:val="10"/>
        <w:numPr>
          <w:ilvl w:val="0"/>
          <w:numId w:val="20"/>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7533D50C">
      <w:pPr>
        <w:pStyle w:val="10"/>
        <w:numPr>
          <w:ilvl w:val="0"/>
          <w:numId w:val="20"/>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60A448DD">
      <w:pPr>
        <w:pStyle w:val="10"/>
        <w:numPr>
          <w:ilvl w:val="0"/>
          <w:numId w:val="20"/>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040EB38B">
      <w:pPr>
        <w:pStyle w:val="10"/>
        <w:spacing w:after="0" w:line="280" w:lineRule="auto"/>
        <w:jc w:val="left"/>
        <w:rPr>
          <w:sz w:val="20"/>
        </w:rPr>
        <w:sectPr>
          <w:pgSz w:w="15840" w:h="24480"/>
          <w:pgMar w:top="220" w:right="0" w:bottom="280" w:left="0" w:header="720" w:footer="720" w:gutter="0"/>
          <w:cols w:space="720" w:num="1"/>
        </w:sectPr>
      </w:pPr>
    </w:p>
    <w:p w14:paraId="6BF53468">
      <w:pPr>
        <w:pStyle w:val="10"/>
        <w:numPr>
          <w:ilvl w:val="0"/>
          <w:numId w:val="20"/>
        </w:numPr>
        <w:tabs>
          <w:tab w:val="left" w:pos="296"/>
        </w:tabs>
        <w:spacing w:before="23"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70373062">
      <w:pPr>
        <w:pStyle w:val="10"/>
        <w:numPr>
          <w:ilvl w:val="0"/>
          <w:numId w:val="20"/>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0E8AD02F">
      <w:pPr>
        <w:pStyle w:val="7"/>
        <w:spacing w:before="42"/>
      </w:pPr>
    </w:p>
    <w:p w14:paraId="077A08EE">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75E217B1">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3562DEBD">
      <w:pPr>
        <w:pStyle w:val="10"/>
        <w:numPr>
          <w:ilvl w:val="2"/>
          <w:numId w:val="18"/>
        </w:numPr>
        <w:tabs>
          <w:tab w:val="left" w:pos="607"/>
        </w:tabs>
        <w:spacing w:before="2" w:after="0" w:line="240" w:lineRule="auto"/>
        <w:ind w:left="60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18A709B1">
      <w:pPr>
        <w:pStyle w:val="10"/>
        <w:numPr>
          <w:ilvl w:val="2"/>
          <w:numId w:val="18"/>
        </w:numPr>
        <w:tabs>
          <w:tab w:val="left" w:pos="618"/>
        </w:tabs>
        <w:spacing w:before="40" w:after="0" w:line="240" w:lineRule="auto"/>
        <w:ind w:left="61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4360B32D">
      <w:pPr>
        <w:pStyle w:val="10"/>
        <w:numPr>
          <w:ilvl w:val="2"/>
          <w:numId w:val="18"/>
        </w:numPr>
        <w:tabs>
          <w:tab w:val="left" w:pos="618"/>
        </w:tabs>
        <w:spacing w:before="40" w:after="0" w:line="240" w:lineRule="auto"/>
        <w:ind w:left="61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053B6F9A">
      <w:pPr>
        <w:pStyle w:val="10"/>
        <w:numPr>
          <w:ilvl w:val="2"/>
          <w:numId w:val="18"/>
        </w:numPr>
        <w:tabs>
          <w:tab w:val="left" w:pos="607"/>
        </w:tabs>
        <w:spacing w:before="40" w:after="0" w:line="240" w:lineRule="auto"/>
        <w:ind w:left="60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5D74048D">
      <w:pPr>
        <w:pStyle w:val="7"/>
        <w:spacing w:before="79"/>
      </w:pPr>
    </w:p>
    <w:p w14:paraId="505E4F03">
      <w:pPr>
        <w:pStyle w:val="4"/>
        <w:numPr>
          <w:ilvl w:val="1"/>
          <w:numId w:val="18"/>
        </w:numPr>
        <w:tabs>
          <w:tab w:val="left" w:pos="468"/>
        </w:tabs>
        <w:spacing w:before="1"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776B164F">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6881F001">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193DB2CF">
      <w:pPr>
        <w:pStyle w:val="10"/>
        <w:numPr>
          <w:ilvl w:val="0"/>
          <w:numId w:val="21"/>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32AA219B">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19BC377A">
      <w:pPr>
        <w:pStyle w:val="10"/>
        <w:numPr>
          <w:ilvl w:val="1"/>
          <w:numId w:val="21"/>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176688DB">
      <w:pPr>
        <w:pStyle w:val="10"/>
        <w:numPr>
          <w:ilvl w:val="1"/>
          <w:numId w:val="21"/>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261B664C">
      <w:pPr>
        <w:pStyle w:val="10"/>
        <w:numPr>
          <w:ilvl w:val="2"/>
          <w:numId w:val="21"/>
        </w:numPr>
        <w:tabs>
          <w:tab w:val="left" w:pos="632"/>
        </w:tabs>
        <w:spacing w:before="2"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24248B87">
      <w:pPr>
        <w:pStyle w:val="10"/>
        <w:numPr>
          <w:ilvl w:val="1"/>
          <w:numId w:val="21"/>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03F6ECC9">
      <w:pPr>
        <w:pStyle w:val="10"/>
        <w:numPr>
          <w:ilvl w:val="0"/>
          <w:numId w:val="21"/>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1F7DACB1">
      <w:pPr>
        <w:pStyle w:val="10"/>
        <w:numPr>
          <w:ilvl w:val="0"/>
          <w:numId w:val="21"/>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13A180D6">
      <w:pPr>
        <w:pStyle w:val="10"/>
        <w:numPr>
          <w:ilvl w:val="2"/>
          <w:numId w:val="22"/>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58621770">
      <w:pPr>
        <w:pStyle w:val="10"/>
        <w:numPr>
          <w:ilvl w:val="2"/>
          <w:numId w:val="22"/>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619EFAE8">
      <w:pPr>
        <w:pStyle w:val="10"/>
        <w:numPr>
          <w:ilvl w:val="2"/>
          <w:numId w:val="22"/>
        </w:numPr>
        <w:tabs>
          <w:tab w:val="left" w:pos="607"/>
        </w:tabs>
        <w:spacing w:before="1"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50DDAE67">
      <w:pPr>
        <w:pStyle w:val="7"/>
        <w:spacing w:before="80"/>
      </w:pPr>
    </w:p>
    <w:p w14:paraId="1A5670C8">
      <w:pPr>
        <w:pStyle w:val="4"/>
        <w:numPr>
          <w:ilvl w:val="1"/>
          <w:numId w:val="23"/>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21225595">
      <w:pPr>
        <w:pStyle w:val="10"/>
        <w:numPr>
          <w:ilvl w:val="2"/>
          <w:numId w:val="23"/>
        </w:numPr>
        <w:tabs>
          <w:tab w:val="left" w:pos="625"/>
        </w:tabs>
        <w:spacing w:before="41"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64D30B76">
      <w:pPr>
        <w:pStyle w:val="10"/>
        <w:numPr>
          <w:ilvl w:val="3"/>
          <w:numId w:val="23"/>
        </w:numPr>
        <w:tabs>
          <w:tab w:val="left" w:pos="757"/>
        </w:tabs>
        <w:spacing w:before="3"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7E025542">
      <w:pPr>
        <w:pStyle w:val="10"/>
        <w:numPr>
          <w:ilvl w:val="2"/>
          <w:numId w:val="23"/>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244FF47C">
      <w:pPr>
        <w:pStyle w:val="10"/>
        <w:numPr>
          <w:ilvl w:val="2"/>
          <w:numId w:val="23"/>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5B3F80CD">
      <w:pPr>
        <w:pStyle w:val="7"/>
        <w:spacing w:before="43"/>
      </w:pPr>
    </w:p>
    <w:p w14:paraId="6589E280">
      <w:pPr>
        <w:pStyle w:val="3"/>
        <w:numPr>
          <w:ilvl w:val="1"/>
          <w:numId w:val="24"/>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1AB88F14">
      <w:pPr>
        <w:pStyle w:val="7"/>
        <w:spacing w:before="80"/>
        <w:rPr>
          <w:b/>
        </w:rPr>
      </w:pPr>
    </w:p>
    <w:p w14:paraId="1251D87A">
      <w:pPr>
        <w:pStyle w:val="10"/>
        <w:numPr>
          <w:ilvl w:val="2"/>
          <w:numId w:val="24"/>
        </w:numPr>
        <w:tabs>
          <w:tab w:val="left" w:pos="617"/>
        </w:tabs>
        <w:spacing w:before="0"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7F8B3B79">
      <w:pPr>
        <w:pStyle w:val="10"/>
        <w:numPr>
          <w:ilvl w:val="2"/>
          <w:numId w:val="24"/>
        </w:numPr>
        <w:tabs>
          <w:tab w:val="left" w:pos="628"/>
        </w:tabs>
        <w:spacing w:before="13"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5E955F50">
      <w:pPr>
        <w:pStyle w:val="10"/>
        <w:numPr>
          <w:ilvl w:val="2"/>
          <w:numId w:val="24"/>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4C91440B">
      <w:pPr>
        <w:pStyle w:val="10"/>
        <w:numPr>
          <w:ilvl w:val="2"/>
          <w:numId w:val="24"/>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6597E0CD">
      <w:pPr>
        <w:pStyle w:val="10"/>
        <w:numPr>
          <w:ilvl w:val="2"/>
          <w:numId w:val="24"/>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023A3170">
      <w:pPr>
        <w:pStyle w:val="10"/>
        <w:numPr>
          <w:ilvl w:val="2"/>
          <w:numId w:val="24"/>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3FE72100">
      <w:pPr>
        <w:pStyle w:val="10"/>
        <w:numPr>
          <w:ilvl w:val="2"/>
          <w:numId w:val="24"/>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2F1944FD">
      <w:pPr>
        <w:pStyle w:val="10"/>
        <w:numPr>
          <w:ilvl w:val="2"/>
          <w:numId w:val="24"/>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6A8046E7">
      <w:pPr>
        <w:pStyle w:val="10"/>
        <w:numPr>
          <w:ilvl w:val="2"/>
          <w:numId w:val="24"/>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04257A8C">
      <w:pPr>
        <w:pStyle w:val="10"/>
        <w:numPr>
          <w:ilvl w:val="2"/>
          <w:numId w:val="24"/>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21597BBA">
      <w:pPr>
        <w:pStyle w:val="10"/>
        <w:numPr>
          <w:ilvl w:val="2"/>
          <w:numId w:val="24"/>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022B5FA7">
      <w:pPr>
        <w:pStyle w:val="10"/>
        <w:numPr>
          <w:ilvl w:val="2"/>
          <w:numId w:val="24"/>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2EC55419">
      <w:pPr>
        <w:pStyle w:val="7"/>
        <w:spacing w:before="41"/>
      </w:pPr>
    </w:p>
    <w:p w14:paraId="54C98738">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276F8F73">
      <w:pPr>
        <w:pStyle w:val="7"/>
        <w:spacing w:before="80"/>
        <w:rPr>
          <w:b/>
        </w:rPr>
      </w:pPr>
    </w:p>
    <w:p w14:paraId="2460F4CE">
      <w:pPr>
        <w:pStyle w:val="10"/>
        <w:numPr>
          <w:ilvl w:val="1"/>
          <w:numId w:val="18"/>
        </w:numPr>
        <w:tabs>
          <w:tab w:val="left" w:pos="457"/>
        </w:tabs>
        <w:spacing w:before="1"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599313B2">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430694EA">
      <w:pPr>
        <w:pStyle w:val="10"/>
        <w:numPr>
          <w:ilvl w:val="2"/>
          <w:numId w:val="18"/>
        </w:numPr>
        <w:tabs>
          <w:tab w:val="left" w:pos="623"/>
        </w:tabs>
        <w:spacing w:before="1"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44CF4BC7">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795CF91E">
      <w:pPr>
        <w:pStyle w:val="10"/>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52A32233">
      <w:pPr>
        <w:pStyle w:val="10"/>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2C92B85C">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3A8C2658">
      <w:pPr>
        <w:pStyle w:val="10"/>
        <w:spacing w:after="0" w:line="240" w:lineRule="auto"/>
        <w:jc w:val="both"/>
        <w:rPr>
          <w:sz w:val="20"/>
        </w:rPr>
        <w:sectPr>
          <w:pgSz w:w="15840" w:h="24480"/>
          <w:pgMar w:top="0" w:right="0" w:bottom="280" w:left="0" w:header="720" w:footer="720" w:gutter="0"/>
          <w:cols w:space="720" w:num="1"/>
        </w:sectPr>
      </w:pPr>
    </w:p>
    <w:p w14:paraId="1DC42B6E">
      <w:pPr>
        <w:pStyle w:val="10"/>
        <w:numPr>
          <w:ilvl w:val="3"/>
          <w:numId w:val="18"/>
        </w:numPr>
        <w:tabs>
          <w:tab w:val="left" w:pos="778"/>
        </w:tabs>
        <w:spacing w:before="23" w:after="0" w:line="280" w:lineRule="auto"/>
        <w:ind w:left="119" w:right="118" w:firstLine="0"/>
        <w:jc w:val="left"/>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w:t>
      </w:r>
      <w:r>
        <w:rPr>
          <w:spacing w:val="40"/>
          <w:sz w:val="20"/>
        </w:rPr>
        <w:t xml:space="preserve"> </w:t>
      </w:r>
      <w:r>
        <w:rPr>
          <w:sz w:val="20"/>
        </w:rPr>
        <w:t>motivação, da proporcionalidade, bem como os demais princípios constitucionais e legais que regem a atuação da</w:t>
      </w:r>
      <w:r>
        <w:rPr>
          <w:spacing w:val="-5"/>
          <w:sz w:val="20"/>
        </w:rPr>
        <w:t xml:space="preserve"> </w:t>
      </w:r>
      <w:r>
        <w:rPr>
          <w:sz w:val="20"/>
        </w:rPr>
        <w:t>Administração Pública.</w:t>
      </w:r>
    </w:p>
    <w:p w14:paraId="627FDDCF">
      <w:pPr>
        <w:pStyle w:val="10"/>
        <w:numPr>
          <w:ilvl w:val="3"/>
          <w:numId w:val="18"/>
        </w:numPr>
        <w:tabs>
          <w:tab w:val="left" w:pos="757"/>
        </w:tabs>
        <w:spacing w:before="2" w:after="0" w:line="240" w:lineRule="auto"/>
        <w:ind w:left="757" w:right="0" w:hanging="638"/>
        <w:jc w:val="left"/>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3197C71C">
      <w:pPr>
        <w:pStyle w:val="10"/>
        <w:numPr>
          <w:ilvl w:val="3"/>
          <w:numId w:val="18"/>
        </w:numPr>
        <w:tabs>
          <w:tab w:val="left" w:pos="757"/>
        </w:tabs>
        <w:spacing w:before="40" w:after="0" w:line="240" w:lineRule="auto"/>
        <w:ind w:left="757" w:right="0" w:hanging="638"/>
        <w:jc w:val="left"/>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0E256C6B">
      <w:pPr>
        <w:pStyle w:val="7"/>
        <w:spacing w:before="80"/>
      </w:pPr>
    </w:p>
    <w:p w14:paraId="20A4F42A">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16CB665B">
      <w:pPr>
        <w:pStyle w:val="7"/>
        <w:spacing w:before="80"/>
        <w:rPr>
          <w:b/>
        </w:rPr>
      </w:pPr>
    </w:p>
    <w:p w14:paraId="54777F0A">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3DDFF29B">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45E62625">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4166A464">
      <w:pPr>
        <w:pStyle w:val="7"/>
        <w:spacing w:before="79"/>
      </w:pPr>
    </w:p>
    <w:p w14:paraId="4AF7E58B">
      <w:pPr>
        <w:pStyle w:val="3"/>
        <w:numPr>
          <w:ilvl w:val="1"/>
          <w:numId w:val="18"/>
        </w:numPr>
        <w:tabs>
          <w:tab w:val="left" w:pos="468"/>
        </w:tabs>
        <w:spacing w:before="1" w:after="0" w:line="240" w:lineRule="auto"/>
        <w:ind w:left="468" w:right="0" w:hanging="349"/>
        <w:jc w:val="left"/>
      </w:pPr>
      <w:r>
        <w:rPr>
          <w:spacing w:val="-2"/>
        </w:rPr>
        <w:t>PAGAMENTO:</w:t>
      </w:r>
    </w:p>
    <w:p w14:paraId="22B2AB45">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2180AB19">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726EEF2F">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311AF0B3">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246FC2DA">
      <w:pPr>
        <w:pStyle w:val="7"/>
        <w:spacing w:before="79"/>
      </w:pPr>
    </w:p>
    <w:p w14:paraId="0341A4C0">
      <w:pPr>
        <w:pStyle w:val="3"/>
        <w:numPr>
          <w:ilvl w:val="0"/>
          <w:numId w:val="18"/>
        </w:numPr>
        <w:tabs>
          <w:tab w:val="left" w:pos="318"/>
        </w:tabs>
        <w:spacing w:before="1"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08C4A754">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5478B838">
      <w:pPr>
        <w:pStyle w:val="10"/>
        <w:numPr>
          <w:ilvl w:val="1"/>
          <w:numId w:val="18"/>
        </w:numPr>
        <w:tabs>
          <w:tab w:val="left" w:pos="471"/>
        </w:tabs>
        <w:spacing w:before="1"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6ACD840D">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1FA5ADE">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BC70077">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14E2738D">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36295A63">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C7A0B60">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11D6E527">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095AE42E">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3AA33030">
      <w:pPr>
        <w:pStyle w:val="10"/>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6E01077E">
      <w:pPr>
        <w:pStyle w:val="7"/>
        <w:spacing w:before="42"/>
      </w:pPr>
    </w:p>
    <w:p w14:paraId="06CFD732">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5C988C11">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12ACB6E5">
      <w:pPr>
        <w:pStyle w:val="7"/>
        <w:spacing w:before="42"/>
      </w:pPr>
    </w:p>
    <w:p w14:paraId="48C312E8">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3608AC61">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337A82BC">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5CFB69E9">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7E5686E7">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6200AC60">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753B5AF7">
      <w:pPr>
        <w:pStyle w:val="7"/>
        <w:spacing w:before="41"/>
      </w:pPr>
    </w:p>
    <w:p w14:paraId="37CED95F">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794EB3EC">
      <w:pPr>
        <w:pStyle w:val="7"/>
        <w:spacing w:before="80"/>
        <w:rPr>
          <w:b/>
        </w:rPr>
      </w:pPr>
    </w:p>
    <w:p w14:paraId="0DF0BA04">
      <w:pPr>
        <w:pStyle w:val="4"/>
        <w:spacing w:before="1"/>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72E55C4D">
      <w:pPr>
        <w:pStyle w:val="7"/>
        <w:ind w:left="119"/>
      </w:pPr>
      <w:r>
        <w:t>Matrícula:</w:t>
      </w:r>
      <w:r>
        <w:rPr>
          <w:spacing w:val="-1"/>
        </w:rPr>
        <w:t xml:space="preserve"> </w:t>
      </w:r>
      <w:r>
        <w:t>36229-</w:t>
      </w:r>
      <w:r>
        <w:rPr>
          <w:spacing w:val="-10"/>
        </w:rPr>
        <w:t>3</w:t>
      </w:r>
    </w:p>
    <w:p w14:paraId="1707A539">
      <w:pPr>
        <w:pStyle w:val="7"/>
        <w:ind w:left="119"/>
      </w:pPr>
      <w:r>
        <w:t>ID</w:t>
      </w:r>
      <w:r>
        <w:rPr>
          <w:spacing w:val="-1"/>
        </w:rPr>
        <w:t xml:space="preserve"> </w:t>
      </w:r>
      <w:r>
        <w:t>Funcional:</w:t>
      </w:r>
      <w:r>
        <w:rPr>
          <w:spacing w:val="-1"/>
        </w:rPr>
        <w:t xml:space="preserve"> </w:t>
      </w:r>
      <w:r>
        <w:t>443098-</w:t>
      </w:r>
      <w:r>
        <w:rPr>
          <w:spacing w:val="-10"/>
        </w:rPr>
        <w:t>4</w:t>
      </w:r>
    </w:p>
    <w:p w14:paraId="6F6F74A5">
      <w:pPr>
        <w:pStyle w:val="7"/>
        <w:ind w:left="119"/>
      </w:pPr>
      <w:r>
        <w:t>Telefone:</w:t>
      </w:r>
      <w:r>
        <w:rPr>
          <w:spacing w:val="-8"/>
        </w:rPr>
        <w:t xml:space="preserve"> </w:t>
      </w:r>
      <w:r>
        <w:t>(21)</w:t>
      </w:r>
      <w:r>
        <w:rPr>
          <w:spacing w:val="-8"/>
        </w:rPr>
        <w:t xml:space="preserve"> </w:t>
      </w:r>
      <w:r>
        <w:t>2868-</w:t>
      </w:r>
      <w:r>
        <w:rPr>
          <w:spacing w:val="-4"/>
        </w:rPr>
        <w:t>8352</w:t>
      </w:r>
    </w:p>
    <w:p w14:paraId="5943603F">
      <w:pPr>
        <w:pStyle w:val="7"/>
        <w:spacing w:before="79"/>
      </w:pPr>
    </w:p>
    <w:p w14:paraId="4793CC86">
      <w:pPr>
        <w:pStyle w:val="4"/>
        <w:spacing w:before="1"/>
      </w:pPr>
      <w:r>
        <w:t>Simone</w:t>
      </w:r>
      <w:r>
        <w:rPr>
          <w:spacing w:val="-1"/>
        </w:rPr>
        <w:t xml:space="preserve"> </w:t>
      </w:r>
      <w:r>
        <w:t>Oliveira</w:t>
      </w:r>
      <w:r>
        <w:rPr>
          <w:spacing w:val="-1"/>
        </w:rPr>
        <w:t xml:space="preserve"> </w:t>
      </w:r>
      <w:r>
        <w:t>da</w:t>
      </w:r>
      <w:r>
        <w:rPr>
          <w:spacing w:val="-1"/>
        </w:rPr>
        <w:t xml:space="preserve"> </w:t>
      </w:r>
      <w:r>
        <w:rPr>
          <w:spacing w:val="-2"/>
        </w:rPr>
        <w:t>Rocha</w:t>
      </w:r>
    </w:p>
    <w:p w14:paraId="2D78FDD8">
      <w:pPr>
        <w:pStyle w:val="7"/>
        <w:ind w:left="119"/>
      </w:pPr>
      <w:r>
        <w:t>Matrícula:</w:t>
      </w:r>
      <w:r>
        <w:rPr>
          <w:spacing w:val="-1"/>
        </w:rPr>
        <w:t xml:space="preserve"> </w:t>
      </w:r>
      <w:r>
        <w:t>33.775-</w:t>
      </w:r>
      <w:r>
        <w:rPr>
          <w:spacing w:val="-10"/>
        </w:rPr>
        <w:t>8</w:t>
      </w:r>
    </w:p>
    <w:p w14:paraId="00A75B50">
      <w:pPr>
        <w:pStyle w:val="7"/>
        <w:ind w:left="119"/>
      </w:pPr>
      <w:r>
        <w:t>ID</w:t>
      </w:r>
      <w:r>
        <w:rPr>
          <w:spacing w:val="-1"/>
        </w:rPr>
        <w:t xml:space="preserve"> </w:t>
      </w:r>
      <w:r>
        <w:t>Funcional:</w:t>
      </w:r>
      <w:r>
        <w:rPr>
          <w:spacing w:val="-1"/>
        </w:rPr>
        <w:t xml:space="preserve"> </w:t>
      </w:r>
      <w:r>
        <w:rPr>
          <w:spacing w:val="-2"/>
        </w:rPr>
        <w:t>2040816</w:t>
      </w:r>
    </w:p>
    <w:p w14:paraId="4EA024F2">
      <w:pPr>
        <w:pStyle w:val="7"/>
        <w:ind w:left="119"/>
      </w:pPr>
      <w:r>
        <w:t>Telefone:</w:t>
      </w:r>
      <w:r>
        <w:rPr>
          <w:spacing w:val="-8"/>
        </w:rPr>
        <w:t xml:space="preserve"> </w:t>
      </w:r>
      <w:r>
        <w:t>(21)</w:t>
      </w:r>
      <w:r>
        <w:rPr>
          <w:spacing w:val="-8"/>
        </w:rPr>
        <w:t xml:space="preserve"> </w:t>
      </w:r>
      <w:r>
        <w:t>2868-</w:t>
      </w:r>
      <w:r>
        <w:rPr>
          <w:spacing w:val="-4"/>
        </w:rPr>
        <w:t>8464</w:t>
      </w:r>
    </w:p>
    <w:p w14:paraId="3A3FA962">
      <w:pPr>
        <w:pStyle w:val="7"/>
        <w:spacing w:before="0"/>
      </w:pPr>
    </w:p>
    <w:p w14:paraId="42C8F132">
      <w:pPr>
        <w:pStyle w:val="7"/>
        <w:spacing w:before="0"/>
      </w:pPr>
    </w:p>
    <w:p w14:paraId="57599FD0">
      <w:pPr>
        <w:pStyle w:val="7"/>
        <w:spacing w:before="0"/>
      </w:pPr>
    </w:p>
    <w:p w14:paraId="4FFD24F3">
      <w:pPr>
        <w:pStyle w:val="7"/>
        <w:spacing w:before="0"/>
      </w:pPr>
    </w:p>
    <w:p w14:paraId="548BD417">
      <w:pPr>
        <w:pStyle w:val="7"/>
        <w:spacing w:before="0"/>
      </w:pPr>
    </w:p>
    <w:p w14:paraId="268F3994">
      <w:pPr>
        <w:pStyle w:val="7"/>
        <w:spacing w:before="0"/>
      </w:pPr>
    </w:p>
    <w:p w14:paraId="1F623072">
      <w:pPr>
        <w:pStyle w:val="7"/>
        <w:spacing w:before="0"/>
      </w:pPr>
    </w:p>
    <w:p w14:paraId="44E40E0B">
      <w:pPr>
        <w:pStyle w:val="7"/>
        <w:spacing w:before="0"/>
      </w:pPr>
    </w:p>
    <w:p w14:paraId="07BEB704">
      <w:pPr>
        <w:pStyle w:val="7"/>
        <w:spacing w:before="130"/>
      </w:pPr>
    </w:p>
    <w:p w14:paraId="5B80DEAA">
      <w:pPr>
        <w:pStyle w:val="3"/>
        <w:ind w:left="5550" w:right="5653"/>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4A972C03">
      <w:pPr>
        <w:pStyle w:val="7"/>
        <w:spacing w:before="0"/>
        <w:rPr>
          <w:b/>
        </w:rPr>
      </w:pPr>
    </w:p>
    <w:p w14:paraId="3F4FF68A">
      <w:pPr>
        <w:pStyle w:val="7"/>
        <w:spacing w:before="120"/>
        <w:rPr>
          <w:b/>
        </w:rPr>
      </w:pPr>
    </w:p>
    <w:p w14:paraId="25D75F04">
      <w:pPr>
        <w:pStyle w:val="4"/>
        <w:spacing w:line="280" w:lineRule="auto"/>
        <w:ind w:right="358"/>
        <w:jc w:val="both"/>
      </w:pPr>
      <w:r>
        <w:t>CONTRATO Nº ................./2025/HUPE, DE AQUISIÇÃO DE MEDICAMENTOS, QUE FAZEM ENTRE SI A UNIVERSIDADE DO ESTADO DO RIO DE JANEIRO E A EMPRESA</w:t>
      </w:r>
      <w:r>
        <w:rPr>
          <w:spacing w:val="-13"/>
        </w:rPr>
        <w:t xml:space="preserve"> </w:t>
      </w:r>
      <w:r>
        <w:t>..................................................</w:t>
      </w:r>
    </w:p>
    <w:p w14:paraId="40FE7957">
      <w:pPr>
        <w:pStyle w:val="7"/>
        <w:spacing w:before="42"/>
        <w:rPr>
          <w:b/>
        </w:rPr>
      </w:pPr>
    </w:p>
    <w:p w14:paraId="50C4B6AB">
      <w:pPr>
        <w:pStyle w:val="7"/>
        <w:tabs>
          <w:tab w:val="left" w:leader="dot" w:pos="14559"/>
        </w:tabs>
        <w:spacing w:before="0" w:line="280" w:lineRule="auto"/>
        <w:ind w:left="119" w:right="433"/>
        <w:jc w:val="both"/>
      </w:pPr>
      <w:r>
        <w:rPr>
          <w:b/>
        </w:rPr>
        <w:t>A</w:t>
      </w:r>
      <w:r>
        <w:rPr>
          <w:b/>
          <w:spacing w:val="-11"/>
        </w:rPr>
        <w:t xml:space="preserve"> </w:t>
      </w:r>
      <w:r>
        <w:rPr>
          <w:b/>
        </w:rPr>
        <w:t>UNIVERSIDADE DO ESTADO DO RIO DE JANEIRO</w:t>
      </w:r>
      <w:r>
        <w:rPr>
          <w:i/>
        </w:rPr>
        <w:t xml:space="preserve">, </w:t>
      </w:r>
      <w:r>
        <w:t>com sede na Rua São Francisco Xavier, 524 – Maracanã ,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74EF6BE9">
      <w:pPr>
        <w:pStyle w:val="7"/>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3C231E36">
      <w:pPr>
        <w:pStyle w:val="7"/>
        <w:spacing w:line="280" w:lineRule="auto"/>
        <w:ind w:left="119" w:right="433"/>
        <w:jc w:val="both"/>
      </w:pPr>
      <w:r>
        <w:rPr>
          <w:b/>
        </w:rPr>
        <w:t>260007/014274/2024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03/2025</w:t>
      </w:r>
      <w:r>
        <w:t>, mediante as cláusulas e condições a seguir enunciadas.</w:t>
      </w:r>
    </w:p>
    <w:p w14:paraId="765B9345">
      <w:pPr>
        <w:pStyle w:val="7"/>
        <w:spacing w:before="0"/>
      </w:pPr>
    </w:p>
    <w:p w14:paraId="381F2FD5">
      <w:pPr>
        <w:pStyle w:val="7"/>
        <w:spacing w:before="97"/>
      </w:pPr>
    </w:p>
    <w:p w14:paraId="55133E76">
      <w:pPr>
        <w:pStyle w:val="3"/>
        <w:ind w:left="11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4CC6C0E1">
      <w:pPr>
        <w:pStyle w:val="3"/>
        <w:spacing w:after="0"/>
        <w:jc w:val="both"/>
        <w:sectPr>
          <w:pgSz w:w="15840" w:h="24480"/>
          <w:pgMar w:top="0" w:right="0" w:bottom="280" w:left="0" w:header="720" w:footer="720" w:gutter="0"/>
          <w:cols w:space="720" w:num="1"/>
        </w:sectPr>
      </w:pPr>
    </w:p>
    <w:p w14:paraId="5B0AEF44">
      <w:pPr>
        <w:pStyle w:val="10"/>
        <w:numPr>
          <w:ilvl w:val="1"/>
          <w:numId w:val="25"/>
        </w:numPr>
        <w:tabs>
          <w:tab w:val="left" w:pos="463"/>
        </w:tabs>
        <w:spacing w:before="23" w:after="0" w:line="240" w:lineRule="auto"/>
        <w:ind w:left="463" w:right="0" w:hanging="344"/>
        <w:jc w:val="left"/>
        <w:rPr>
          <w:sz w:val="20"/>
        </w:rPr>
      </w:pPr>
      <w:r>
        <w:rPr>
          <w:sz w:val="20"/>
        </w:rPr>
        <w:t>O</w:t>
      </w:r>
      <w:r>
        <w:rPr>
          <w:spacing w:val="41"/>
          <w:sz w:val="20"/>
        </w:rPr>
        <w:t xml:space="preserve"> </w:t>
      </w:r>
      <w:r>
        <w:rPr>
          <w:sz w:val="20"/>
        </w:rPr>
        <w:t>objeto</w:t>
      </w:r>
      <w:r>
        <w:rPr>
          <w:spacing w:val="42"/>
          <w:sz w:val="20"/>
        </w:rPr>
        <w:t xml:space="preserve"> </w:t>
      </w:r>
      <w:r>
        <w:rPr>
          <w:sz w:val="20"/>
        </w:rPr>
        <w:t>do</w:t>
      </w:r>
      <w:r>
        <w:rPr>
          <w:spacing w:val="42"/>
          <w:sz w:val="20"/>
        </w:rPr>
        <w:t xml:space="preserve"> </w:t>
      </w:r>
      <w:r>
        <w:rPr>
          <w:sz w:val="20"/>
        </w:rPr>
        <w:t>presente</w:t>
      </w:r>
      <w:r>
        <w:rPr>
          <w:spacing w:val="42"/>
          <w:sz w:val="20"/>
        </w:rPr>
        <w:t xml:space="preserve"> </w:t>
      </w:r>
      <w:r>
        <w:rPr>
          <w:sz w:val="20"/>
        </w:rPr>
        <w:t>Contrato</w:t>
      </w:r>
      <w:r>
        <w:rPr>
          <w:spacing w:val="42"/>
          <w:sz w:val="20"/>
        </w:rPr>
        <w:t xml:space="preserve"> </w:t>
      </w:r>
      <w:r>
        <w:rPr>
          <w:sz w:val="20"/>
        </w:rPr>
        <w:t>é</w:t>
      </w:r>
      <w:r>
        <w:rPr>
          <w:spacing w:val="42"/>
          <w:sz w:val="20"/>
        </w:rPr>
        <w:t xml:space="preserve"> </w:t>
      </w:r>
      <w:r>
        <w:rPr>
          <w:sz w:val="20"/>
        </w:rPr>
        <w:t>a</w:t>
      </w:r>
      <w:r>
        <w:rPr>
          <w:spacing w:val="42"/>
          <w:sz w:val="20"/>
        </w:rPr>
        <w:t xml:space="preserve"> </w:t>
      </w:r>
      <w:r>
        <w:rPr>
          <w:b/>
          <w:sz w:val="20"/>
        </w:rPr>
        <w:t>AQUISIÇÃO</w:t>
      </w:r>
      <w:r>
        <w:rPr>
          <w:b/>
          <w:spacing w:val="41"/>
          <w:sz w:val="20"/>
        </w:rPr>
        <w:t xml:space="preserve"> </w:t>
      </w:r>
      <w:r>
        <w:rPr>
          <w:b/>
          <w:sz w:val="20"/>
        </w:rPr>
        <w:t>DE</w:t>
      </w:r>
      <w:r>
        <w:rPr>
          <w:b/>
          <w:spacing w:val="42"/>
          <w:sz w:val="20"/>
        </w:rPr>
        <w:t xml:space="preserve"> </w:t>
      </w:r>
      <w:r>
        <w:rPr>
          <w:b/>
          <w:sz w:val="20"/>
        </w:rPr>
        <w:t>MEDICAMENTOS</w:t>
      </w:r>
      <w:r>
        <w:rPr>
          <w:b/>
          <w:spacing w:val="42"/>
          <w:sz w:val="20"/>
        </w:rPr>
        <w:t xml:space="preserve"> </w:t>
      </w:r>
      <w:r>
        <w:rPr>
          <w:b/>
          <w:sz w:val="20"/>
        </w:rPr>
        <w:t>(AZITROMICINA,</w:t>
      </w:r>
      <w:r>
        <w:rPr>
          <w:b/>
          <w:spacing w:val="42"/>
          <w:sz w:val="20"/>
        </w:rPr>
        <w:t xml:space="preserve"> </w:t>
      </w:r>
      <w:r>
        <w:rPr>
          <w:b/>
          <w:sz w:val="20"/>
        </w:rPr>
        <w:t>ETC)</w:t>
      </w:r>
      <w:r>
        <w:rPr>
          <w:b/>
          <w:spacing w:val="42"/>
          <w:sz w:val="20"/>
        </w:rPr>
        <w:t xml:space="preserve"> </w:t>
      </w:r>
      <w:r>
        <w:rPr>
          <w:b/>
          <w:sz w:val="20"/>
        </w:rPr>
        <w:t>PARA</w:t>
      </w:r>
      <w:r>
        <w:rPr>
          <w:b/>
          <w:spacing w:val="31"/>
          <w:sz w:val="20"/>
        </w:rPr>
        <w:t xml:space="preserve"> </w:t>
      </w:r>
      <w:r>
        <w:rPr>
          <w:b/>
          <w:sz w:val="20"/>
        </w:rPr>
        <w:t>O</w:t>
      </w:r>
      <w:r>
        <w:rPr>
          <w:b/>
          <w:spacing w:val="42"/>
          <w:sz w:val="20"/>
        </w:rPr>
        <w:t xml:space="preserve"> </w:t>
      </w:r>
      <w:r>
        <w:rPr>
          <w:b/>
          <w:sz w:val="20"/>
        </w:rPr>
        <w:t>HOSPITAL</w:t>
      </w:r>
      <w:r>
        <w:rPr>
          <w:b/>
          <w:spacing w:val="31"/>
          <w:sz w:val="20"/>
        </w:rPr>
        <w:t xml:space="preserve"> </w:t>
      </w:r>
      <w:r>
        <w:rPr>
          <w:b/>
          <w:sz w:val="20"/>
        </w:rPr>
        <w:t>UNIVERSITÁRIO</w:t>
      </w:r>
      <w:r>
        <w:rPr>
          <w:b/>
          <w:spacing w:val="42"/>
          <w:sz w:val="20"/>
        </w:rPr>
        <w:t xml:space="preserve"> </w:t>
      </w:r>
      <w:r>
        <w:rPr>
          <w:b/>
          <w:sz w:val="20"/>
        </w:rPr>
        <w:t>PEDRO</w:t>
      </w:r>
      <w:r>
        <w:rPr>
          <w:b/>
          <w:spacing w:val="42"/>
          <w:sz w:val="20"/>
        </w:rPr>
        <w:t xml:space="preserve"> </w:t>
      </w:r>
      <w:r>
        <w:rPr>
          <w:b/>
          <w:sz w:val="20"/>
        </w:rPr>
        <w:t>ERNESTO</w:t>
      </w:r>
      <w:r>
        <w:rPr>
          <w:sz w:val="20"/>
        </w:rPr>
        <w:t>a</w:t>
      </w:r>
      <w:r>
        <w:rPr>
          <w:spacing w:val="42"/>
          <w:sz w:val="20"/>
        </w:rPr>
        <w:t xml:space="preserve"> </w:t>
      </w:r>
      <w:r>
        <w:rPr>
          <w:spacing w:val="-2"/>
          <w:sz w:val="20"/>
        </w:rPr>
        <w:t>serem</w:t>
      </w:r>
    </w:p>
    <w:p w14:paraId="45F26120">
      <w:pPr>
        <w:pStyle w:val="7"/>
        <w:ind w:left="119"/>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72C00EB6">
      <w:pPr>
        <w:pStyle w:val="7"/>
        <w:spacing w:before="80"/>
      </w:pPr>
    </w:p>
    <w:p w14:paraId="1A08C1B7">
      <w:pPr>
        <w:pStyle w:val="10"/>
        <w:numPr>
          <w:ilvl w:val="1"/>
          <w:numId w:val="25"/>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10A63429">
      <w:pPr>
        <w:pStyle w:val="7"/>
        <w:spacing w:before="162"/>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314A7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2589398A">
            <w:pPr>
              <w:pStyle w:val="11"/>
              <w:spacing w:before="60"/>
              <w:ind w:left="14"/>
              <w:jc w:val="center"/>
              <w:rPr>
                <w:b/>
                <w:sz w:val="16"/>
              </w:rPr>
            </w:pPr>
            <w:r>
              <w:rPr>
                <w:b/>
                <w:spacing w:val="-4"/>
                <w:sz w:val="16"/>
              </w:rPr>
              <w:t>ITEM</w:t>
            </w:r>
          </w:p>
        </w:tc>
        <w:tc>
          <w:tcPr>
            <w:tcW w:w="4050" w:type="dxa"/>
          </w:tcPr>
          <w:p w14:paraId="34CE2FC5">
            <w:pPr>
              <w:pStyle w:val="11"/>
              <w:spacing w:before="60"/>
              <w:ind w:left="1415"/>
              <w:rPr>
                <w:b/>
                <w:sz w:val="16"/>
              </w:rPr>
            </w:pPr>
            <w:r>
              <w:rPr>
                <w:b/>
                <w:spacing w:val="-2"/>
                <w:sz w:val="16"/>
              </w:rPr>
              <w:t>ESPECIFICAÇÃO</w:t>
            </w:r>
          </w:p>
        </w:tc>
        <w:tc>
          <w:tcPr>
            <w:tcW w:w="1080" w:type="dxa"/>
          </w:tcPr>
          <w:p w14:paraId="0C4B0F13">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071BE8EF">
            <w:pPr>
              <w:pStyle w:val="11"/>
              <w:spacing w:before="60"/>
              <w:ind w:left="119"/>
              <w:jc w:val="center"/>
              <w:rPr>
                <w:b/>
                <w:sz w:val="16"/>
              </w:rPr>
            </w:pPr>
            <w:r>
              <w:rPr>
                <w:b/>
                <w:sz w:val="16"/>
              </w:rPr>
              <w:t>UNIDADE</w:t>
            </w:r>
            <w:r>
              <w:rPr>
                <w:b/>
                <w:spacing w:val="-1"/>
                <w:sz w:val="16"/>
              </w:rPr>
              <w:t xml:space="preserve"> </w:t>
            </w:r>
            <w:r>
              <w:rPr>
                <w:b/>
                <w:spacing w:val="-5"/>
                <w:sz w:val="16"/>
              </w:rPr>
              <w:t>DE</w:t>
            </w:r>
          </w:p>
          <w:p w14:paraId="38457524">
            <w:pPr>
              <w:pStyle w:val="11"/>
              <w:spacing w:before="86"/>
              <w:ind w:left="119"/>
              <w:jc w:val="center"/>
              <w:rPr>
                <w:b/>
                <w:sz w:val="16"/>
              </w:rPr>
            </w:pPr>
            <w:r>
              <w:rPr>
                <w:b/>
                <w:spacing w:val="-2"/>
                <w:sz w:val="16"/>
              </w:rPr>
              <w:t>MEDIDA</w:t>
            </w:r>
          </w:p>
        </w:tc>
        <w:tc>
          <w:tcPr>
            <w:tcW w:w="1365" w:type="dxa"/>
          </w:tcPr>
          <w:p w14:paraId="18F8AEC3">
            <w:pPr>
              <w:pStyle w:val="11"/>
              <w:spacing w:before="60"/>
              <w:ind w:left="120"/>
              <w:rPr>
                <w:b/>
                <w:sz w:val="16"/>
              </w:rPr>
            </w:pPr>
            <w:r>
              <w:rPr>
                <w:b/>
                <w:spacing w:val="-2"/>
                <w:sz w:val="16"/>
              </w:rPr>
              <w:t>QUANTIDADE</w:t>
            </w:r>
          </w:p>
        </w:tc>
        <w:tc>
          <w:tcPr>
            <w:tcW w:w="1485" w:type="dxa"/>
          </w:tcPr>
          <w:p w14:paraId="6A92880D">
            <w:pPr>
              <w:pStyle w:val="11"/>
              <w:spacing w:before="60"/>
              <w:ind w:left="29"/>
              <w:jc w:val="center"/>
              <w:rPr>
                <w:b/>
                <w:sz w:val="16"/>
              </w:rPr>
            </w:pPr>
            <w:r>
              <w:rPr>
                <w:b/>
                <w:spacing w:val="-2"/>
                <w:sz w:val="16"/>
              </w:rPr>
              <w:t>VALOR</w:t>
            </w:r>
          </w:p>
          <w:p w14:paraId="68BA4125">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547EAE94">
            <w:pPr>
              <w:pStyle w:val="11"/>
              <w:spacing w:before="60"/>
              <w:ind w:left="14"/>
              <w:jc w:val="center"/>
              <w:rPr>
                <w:b/>
                <w:sz w:val="16"/>
              </w:rPr>
            </w:pPr>
            <w:r>
              <w:rPr>
                <w:b/>
                <w:spacing w:val="-4"/>
                <w:sz w:val="16"/>
              </w:rPr>
              <w:t>VALOR TOTAL</w:t>
            </w:r>
          </w:p>
          <w:p w14:paraId="38C2AEE7">
            <w:pPr>
              <w:pStyle w:val="11"/>
              <w:spacing w:before="86"/>
              <w:ind w:left="14"/>
              <w:jc w:val="center"/>
              <w:rPr>
                <w:b/>
                <w:sz w:val="16"/>
              </w:rPr>
            </w:pPr>
            <w:r>
              <w:rPr>
                <w:b/>
                <w:spacing w:val="-4"/>
                <w:sz w:val="16"/>
              </w:rPr>
              <w:t>(R$)</w:t>
            </w:r>
          </w:p>
        </w:tc>
      </w:tr>
      <w:tr w14:paraId="2483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901290A">
            <w:pPr>
              <w:pStyle w:val="11"/>
              <w:spacing w:before="60"/>
              <w:ind w:left="14"/>
              <w:jc w:val="center"/>
              <w:rPr>
                <w:b/>
                <w:sz w:val="16"/>
              </w:rPr>
            </w:pPr>
            <w:r>
              <w:rPr>
                <w:b/>
                <w:spacing w:val="-10"/>
                <w:sz w:val="16"/>
              </w:rPr>
              <w:t>1</w:t>
            </w:r>
          </w:p>
        </w:tc>
        <w:tc>
          <w:tcPr>
            <w:tcW w:w="4050" w:type="dxa"/>
          </w:tcPr>
          <w:p w14:paraId="5EEE2D40">
            <w:pPr>
              <w:pStyle w:val="11"/>
              <w:rPr>
                <w:sz w:val="18"/>
              </w:rPr>
            </w:pPr>
          </w:p>
        </w:tc>
        <w:tc>
          <w:tcPr>
            <w:tcW w:w="1080" w:type="dxa"/>
          </w:tcPr>
          <w:p w14:paraId="323F0B00">
            <w:pPr>
              <w:pStyle w:val="11"/>
              <w:rPr>
                <w:sz w:val="18"/>
              </w:rPr>
            </w:pPr>
          </w:p>
        </w:tc>
        <w:tc>
          <w:tcPr>
            <w:tcW w:w="1365" w:type="dxa"/>
          </w:tcPr>
          <w:p w14:paraId="413A6C59">
            <w:pPr>
              <w:pStyle w:val="11"/>
              <w:rPr>
                <w:sz w:val="18"/>
              </w:rPr>
            </w:pPr>
          </w:p>
        </w:tc>
        <w:tc>
          <w:tcPr>
            <w:tcW w:w="1365" w:type="dxa"/>
          </w:tcPr>
          <w:p w14:paraId="37462375">
            <w:pPr>
              <w:pStyle w:val="11"/>
              <w:rPr>
                <w:sz w:val="18"/>
              </w:rPr>
            </w:pPr>
          </w:p>
        </w:tc>
        <w:tc>
          <w:tcPr>
            <w:tcW w:w="1485" w:type="dxa"/>
          </w:tcPr>
          <w:p w14:paraId="56D2F307">
            <w:pPr>
              <w:pStyle w:val="11"/>
              <w:rPr>
                <w:sz w:val="18"/>
              </w:rPr>
            </w:pPr>
          </w:p>
        </w:tc>
        <w:tc>
          <w:tcPr>
            <w:tcW w:w="1500" w:type="dxa"/>
          </w:tcPr>
          <w:p w14:paraId="747A4FF9">
            <w:pPr>
              <w:pStyle w:val="11"/>
              <w:rPr>
                <w:sz w:val="18"/>
              </w:rPr>
            </w:pPr>
          </w:p>
        </w:tc>
      </w:tr>
      <w:tr w14:paraId="7717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30B77FB">
            <w:pPr>
              <w:pStyle w:val="11"/>
              <w:spacing w:before="60"/>
              <w:ind w:left="14"/>
              <w:jc w:val="center"/>
              <w:rPr>
                <w:b/>
                <w:sz w:val="16"/>
              </w:rPr>
            </w:pPr>
            <w:r>
              <w:rPr>
                <w:b/>
                <w:spacing w:val="-10"/>
                <w:sz w:val="16"/>
              </w:rPr>
              <w:t>2</w:t>
            </w:r>
          </w:p>
        </w:tc>
        <w:tc>
          <w:tcPr>
            <w:tcW w:w="4050" w:type="dxa"/>
          </w:tcPr>
          <w:p w14:paraId="133BA6A1">
            <w:pPr>
              <w:pStyle w:val="11"/>
              <w:rPr>
                <w:sz w:val="18"/>
              </w:rPr>
            </w:pPr>
          </w:p>
        </w:tc>
        <w:tc>
          <w:tcPr>
            <w:tcW w:w="1080" w:type="dxa"/>
          </w:tcPr>
          <w:p w14:paraId="47E649EE">
            <w:pPr>
              <w:pStyle w:val="11"/>
              <w:rPr>
                <w:sz w:val="18"/>
              </w:rPr>
            </w:pPr>
          </w:p>
        </w:tc>
        <w:tc>
          <w:tcPr>
            <w:tcW w:w="1365" w:type="dxa"/>
          </w:tcPr>
          <w:p w14:paraId="44BA250F">
            <w:pPr>
              <w:pStyle w:val="11"/>
              <w:rPr>
                <w:sz w:val="18"/>
              </w:rPr>
            </w:pPr>
          </w:p>
        </w:tc>
        <w:tc>
          <w:tcPr>
            <w:tcW w:w="1365" w:type="dxa"/>
          </w:tcPr>
          <w:p w14:paraId="2B71ED63">
            <w:pPr>
              <w:pStyle w:val="11"/>
              <w:rPr>
                <w:sz w:val="18"/>
              </w:rPr>
            </w:pPr>
          </w:p>
        </w:tc>
        <w:tc>
          <w:tcPr>
            <w:tcW w:w="1485" w:type="dxa"/>
          </w:tcPr>
          <w:p w14:paraId="4C056133">
            <w:pPr>
              <w:pStyle w:val="11"/>
              <w:rPr>
                <w:sz w:val="18"/>
              </w:rPr>
            </w:pPr>
          </w:p>
        </w:tc>
        <w:tc>
          <w:tcPr>
            <w:tcW w:w="1500" w:type="dxa"/>
          </w:tcPr>
          <w:p w14:paraId="4A95B479">
            <w:pPr>
              <w:pStyle w:val="11"/>
              <w:rPr>
                <w:sz w:val="18"/>
              </w:rPr>
            </w:pPr>
          </w:p>
        </w:tc>
      </w:tr>
      <w:tr w14:paraId="7DFA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7B978CB5">
            <w:pPr>
              <w:pStyle w:val="11"/>
              <w:spacing w:before="60"/>
              <w:ind w:left="14"/>
              <w:jc w:val="center"/>
              <w:rPr>
                <w:b/>
                <w:sz w:val="16"/>
              </w:rPr>
            </w:pPr>
            <w:r>
              <w:rPr>
                <w:b/>
                <w:spacing w:val="-10"/>
                <w:sz w:val="16"/>
              </w:rPr>
              <w:t>3</w:t>
            </w:r>
          </w:p>
        </w:tc>
        <w:tc>
          <w:tcPr>
            <w:tcW w:w="4050" w:type="dxa"/>
          </w:tcPr>
          <w:p w14:paraId="40C480C8">
            <w:pPr>
              <w:pStyle w:val="11"/>
              <w:rPr>
                <w:sz w:val="18"/>
              </w:rPr>
            </w:pPr>
          </w:p>
        </w:tc>
        <w:tc>
          <w:tcPr>
            <w:tcW w:w="1080" w:type="dxa"/>
          </w:tcPr>
          <w:p w14:paraId="79CD62F4">
            <w:pPr>
              <w:pStyle w:val="11"/>
              <w:rPr>
                <w:sz w:val="18"/>
              </w:rPr>
            </w:pPr>
          </w:p>
        </w:tc>
        <w:tc>
          <w:tcPr>
            <w:tcW w:w="1365" w:type="dxa"/>
          </w:tcPr>
          <w:p w14:paraId="4309A3EC">
            <w:pPr>
              <w:pStyle w:val="11"/>
              <w:rPr>
                <w:sz w:val="18"/>
              </w:rPr>
            </w:pPr>
          </w:p>
        </w:tc>
        <w:tc>
          <w:tcPr>
            <w:tcW w:w="1365" w:type="dxa"/>
          </w:tcPr>
          <w:p w14:paraId="2313464B">
            <w:pPr>
              <w:pStyle w:val="11"/>
              <w:rPr>
                <w:sz w:val="18"/>
              </w:rPr>
            </w:pPr>
          </w:p>
        </w:tc>
        <w:tc>
          <w:tcPr>
            <w:tcW w:w="1485" w:type="dxa"/>
          </w:tcPr>
          <w:p w14:paraId="6F06F110">
            <w:pPr>
              <w:pStyle w:val="11"/>
              <w:rPr>
                <w:sz w:val="18"/>
              </w:rPr>
            </w:pPr>
          </w:p>
        </w:tc>
        <w:tc>
          <w:tcPr>
            <w:tcW w:w="1500" w:type="dxa"/>
          </w:tcPr>
          <w:p w14:paraId="497D3BDB">
            <w:pPr>
              <w:pStyle w:val="11"/>
              <w:rPr>
                <w:sz w:val="18"/>
              </w:rPr>
            </w:pPr>
          </w:p>
        </w:tc>
      </w:tr>
      <w:tr w14:paraId="7AF3A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662A303">
            <w:pPr>
              <w:pStyle w:val="11"/>
              <w:spacing w:before="60"/>
              <w:ind w:left="14"/>
              <w:jc w:val="center"/>
              <w:rPr>
                <w:b/>
                <w:sz w:val="16"/>
              </w:rPr>
            </w:pPr>
            <w:r>
              <w:rPr>
                <w:b/>
                <w:spacing w:val="-5"/>
                <w:sz w:val="16"/>
              </w:rPr>
              <w:t>...</w:t>
            </w:r>
          </w:p>
        </w:tc>
        <w:tc>
          <w:tcPr>
            <w:tcW w:w="4050" w:type="dxa"/>
          </w:tcPr>
          <w:p w14:paraId="3F659436">
            <w:pPr>
              <w:pStyle w:val="11"/>
              <w:rPr>
                <w:sz w:val="18"/>
              </w:rPr>
            </w:pPr>
          </w:p>
        </w:tc>
        <w:tc>
          <w:tcPr>
            <w:tcW w:w="1080" w:type="dxa"/>
          </w:tcPr>
          <w:p w14:paraId="2F9859EA">
            <w:pPr>
              <w:pStyle w:val="11"/>
              <w:rPr>
                <w:sz w:val="18"/>
              </w:rPr>
            </w:pPr>
          </w:p>
        </w:tc>
        <w:tc>
          <w:tcPr>
            <w:tcW w:w="1365" w:type="dxa"/>
          </w:tcPr>
          <w:p w14:paraId="78A1915F">
            <w:pPr>
              <w:pStyle w:val="11"/>
              <w:rPr>
                <w:sz w:val="18"/>
              </w:rPr>
            </w:pPr>
          </w:p>
        </w:tc>
        <w:tc>
          <w:tcPr>
            <w:tcW w:w="1365" w:type="dxa"/>
          </w:tcPr>
          <w:p w14:paraId="29D3305C">
            <w:pPr>
              <w:pStyle w:val="11"/>
              <w:rPr>
                <w:sz w:val="18"/>
              </w:rPr>
            </w:pPr>
          </w:p>
        </w:tc>
        <w:tc>
          <w:tcPr>
            <w:tcW w:w="1485" w:type="dxa"/>
          </w:tcPr>
          <w:p w14:paraId="4258327D">
            <w:pPr>
              <w:pStyle w:val="11"/>
              <w:rPr>
                <w:sz w:val="18"/>
              </w:rPr>
            </w:pPr>
          </w:p>
        </w:tc>
        <w:tc>
          <w:tcPr>
            <w:tcW w:w="1500" w:type="dxa"/>
          </w:tcPr>
          <w:p w14:paraId="093BFE05">
            <w:pPr>
              <w:pStyle w:val="11"/>
              <w:rPr>
                <w:sz w:val="18"/>
              </w:rPr>
            </w:pPr>
          </w:p>
        </w:tc>
      </w:tr>
    </w:tbl>
    <w:p w14:paraId="036551A5">
      <w:pPr>
        <w:pStyle w:val="7"/>
        <w:spacing w:before="68"/>
      </w:pPr>
    </w:p>
    <w:p w14:paraId="5E4E55E4">
      <w:pPr>
        <w:pStyle w:val="10"/>
        <w:numPr>
          <w:ilvl w:val="1"/>
          <w:numId w:val="25"/>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76838DDD">
      <w:pPr>
        <w:pStyle w:val="10"/>
        <w:numPr>
          <w:ilvl w:val="2"/>
          <w:numId w:val="25"/>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145A1FDA">
      <w:pPr>
        <w:pStyle w:val="10"/>
        <w:numPr>
          <w:ilvl w:val="2"/>
          <w:numId w:val="25"/>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557AEF4E">
      <w:pPr>
        <w:pStyle w:val="10"/>
        <w:numPr>
          <w:ilvl w:val="2"/>
          <w:numId w:val="25"/>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121F010C">
      <w:pPr>
        <w:pStyle w:val="10"/>
        <w:numPr>
          <w:ilvl w:val="2"/>
          <w:numId w:val="25"/>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065309A2">
      <w:pPr>
        <w:pStyle w:val="10"/>
        <w:numPr>
          <w:ilvl w:val="1"/>
          <w:numId w:val="25"/>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34B0CE13">
      <w:pPr>
        <w:pStyle w:val="7"/>
        <w:spacing w:before="125"/>
      </w:pPr>
    </w:p>
    <w:p w14:paraId="112DFFC2">
      <w:pPr>
        <w:pStyle w:val="3"/>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6421E39B">
      <w:pPr>
        <w:pStyle w:val="7"/>
        <w:spacing w:before="155"/>
        <w:rPr>
          <w:b/>
        </w:rPr>
      </w:pPr>
    </w:p>
    <w:p w14:paraId="07611A2D">
      <w:pPr>
        <w:pStyle w:val="10"/>
        <w:numPr>
          <w:ilvl w:val="1"/>
          <w:numId w:val="26"/>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1CE2C604">
      <w:pPr>
        <w:pStyle w:val="10"/>
        <w:numPr>
          <w:ilvl w:val="1"/>
          <w:numId w:val="26"/>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0EF420FF">
      <w:pPr>
        <w:pStyle w:val="10"/>
        <w:numPr>
          <w:ilvl w:val="2"/>
          <w:numId w:val="26"/>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6F7894AA">
      <w:pPr>
        <w:pStyle w:val="10"/>
        <w:numPr>
          <w:ilvl w:val="0"/>
          <w:numId w:val="27"/>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1ACFB1C9">
      <w:pPr>
        <w:pStyle w:val="10"/>
        <w:numPr>
          <w:ilvl w:val="0"/>
          <w:numId w:val="27"/>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61B2277A">
      <w:pPr>
        <w:pStyle w:val="10"/>
        <w:numPr>
          <w:ilvl w:val="0"/>
          <w:numId w:val="27"/>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647B8B9D">
      <w:pPr>
        <w:pStyle w:val="10"/>
        <w:numPr>
          <w:ilvl w:val="0"/>
          <w:numId w:val="27"/>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6928F13D">
      <w:pPr>
        <w:pStyle w:val="10"/>
        <w:numPr>
          <w:ilvl w:val="0"/>
          <w:numId w:val="27"/>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6FC08498">
      <w:pPr>
        <w:pStyle w:val="10"/>
        <w:numPr>
          <w:ilvl w:val="0"/>
          <w:numId w:val="27"/>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28885AD8">
      <w:pPr>
        <w:pStyle w:val="7"/>
        <w:spacing w:before="80"/>
      </w:pPr>
    </w:p>
    <w:p w14:paraId="598A866F">
      <w:pPr>
        <w:pStyle w:val="10"/>
        <w:numPr>
          <w:ilvl w:val="1"/>
          <w:numId w:val="28"/>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4AA399A0">
      <w:pPr>
        <w:pStyle w:val="10"/>
        <w:numPr>
          <w:ilvl w:val="1"/>
          <w:numId w:val="28"/>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18A83428">
      <w:pPr>
        <w:pStyle w:val="10"/>
        <w:numPr>
          <w:ilvl w:val="1"/>
          <w:numId w:val="28"/>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62757836">
      <w:pPr>
        <w:pStyle w:val="7"/>
        <w:spacing w:before="87"/>
      </w:pPr>
    </w:p>
    <w:p w14:paraId="2FDE1ABD">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5B6C2F8D">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1AE5DF6E">
      <w:pPr>
        <w:pStyle w:val="7"/>
        <w:spacing w:before="87"/>
      </w:pPr>
    </w:p>
    <w:p w14:paraId="0ABE3F5D">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729C7856">
      <w:pPr>
        <w:pStyle w:val="7"/>
        <w:spacing w:before="155"/>
        <w:rPr>
          <w:b/>
        </w:rPr>
      </w:pPr>
    </w:p>
    <w:p w14:paraId="1E4C3DB5">
      <w:pPr>
        <w:pStyle w:val="10"/>
        <w:numPr>
          <w:ilvl w:val="1"/>
          <w:numId w:val="29"/>
        </w:numPr>
        <w:tabs>
          <w:tab w:val="left" w:pos="418"/>
        </w:tabs>
        <w:spacing w:before="0"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C5432C0">
      <w:pPr>
        <w:pStyle w:val="7"/>
        <w:spacing w:before="80"/>
      </w:pPr>
    </w:p>
    <w:p w14:paraId="7D5CEC64">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05292AE2">
      <w:pPr>
        <w:pStyle w:val="7"/>
        <w:spacing w:before="80"/>
        <w:rPr>
          <w:b/>
        </w:rPr>
      </w:pPr>
    </w:p>
    <w:p w14:paraId="388F2AB5">
      <w:pPr>
        <w:pStyle w:val="10"/>
        <w:numPr>
          <w:ilvl w:val="1"/>
          <w:numId w:val="30"/>
        </w:numPr>
        <w:tabs>
          <w:tab w:val="left" w:pos="418"/>
          <w:tab w:val="left" w:leader="dot" w:pos="4673"/>
        </w:tabs>
        <w:spacing w:before="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05B2D883">
      <w:pPr>
        <w:pStyle w:val="10"/>
        <w:numPr>
          <w:ilvl w:val="1"/>
          <w:numId w:val="30"/>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133C4526">
      <w:pPr>
        <w:pStyle w:val="10"/>
        <w:numPr>
          <w:ilvl w:val="1"/>
          <w:numId w:val="30"/>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3A476E7B">
      <w:pPr>
        <w:pStyle w:val="7"/>
        <w:spacing w:before="125"/>
      </w:pPr>
    </w:p>
    <w:p w14:paraId="2673D77F">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3289BAE9">
      <w:pPr>
        <w:pStyle w:val="7"/>
        <w:spacing w:before="155"/>
        <w:rPr>
          <w:b/>
        </w:rPr>
      </w:pPr>
    </w:p>
    <w:p w14:paraId="7C432621">
      <w:pPr>
        <w:pStyle w:val="10"/>
        <w:numPr>
          <w:ilvl w:val="1"/>
          <w:numId w:val="31"/>
        </w:numPr>
        <w:tabs>
          <w:tab w:val="left" w:pos="450"/>
        </w:tabs>
        <w:spacing w:before="0"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0672DB5F">
      <w:pPr>
        <w:pStyle w:val="10"/>
        <w:numPr>
          <w:ilvl w:val="1"/>
          <w:numId w:val="31"/>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15971879">
      <w:pPr>
        <w:pStyle w:val="10"/>
        <w:numPr>
          <w:ilvl w:val="1"/>
          <w:numId w:val="31"/>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3F4EFA5C">
      <w:pPr>
        <w:pStyle w:val="10"/>
        <w:numPr>
          <w:ilvl w:val="2"/>
          <w:numId w:val="31"/>
        </w:numPr>
        <w:tabs>
          <w:tab w:val="left" w:pos="569"/>
        </w:tabs>
        <w:spacing w:before="1"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51BD7C10">
      <w:pPr>
        <w:pStyle w:val="10"/>
        <w:numPr>
          <w:ilvl w:val="1"/>
          <w:numId w:val="31"/>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5AF5BE2F">
      <w:pPr>
        <w:pStyle w:val="7"/>
        <w:spacing w:before="42"/>
      </w:pPr>
    </w:p>
    <w:p w14:paraId="771467EF">
      <w:pPr>
        <w:pStyle w:val="10"/>
        <w:numPr>
          <w:ilvl w:val="1"/>
          <w:numId w:val="31"/>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57995774">
      <w:pPr>
        <w:pStyle w:val="10"/>
        <w:numPr>
          <w:ilvl w:val="0"/>
          <w:numId w:val="32"/>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07B0BB0">
      <w:pPr>
        <w:pStyle w:val="10"/>
        <w:numPr>
          <w:ilvl w:val="0"/>
          <w:numId w:val="32"/>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4F6C98D9">
      <w:pPr>
        <w:pStyle w:val="10"/>
        <w:numPr>
          <w:ilvl w:val="0"/>
          <w:numId w:val="32"/>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4E39C136">
      <w:pPr>
        <w:pStyle w:val="7"/>
        <w:spacing w:before="80"/>
      </w:pPr>
    </w:p>
    <w:p w14:paraId="014CE66E">
      <w:pPr>
        <w:pStyle w:val="10"/>
        <w:numPr>
          <w:ilvl w:val="2"/>
          <w:numId w:val="31"/>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160D89FA">
      <w:pPr>
        <w:pStyle w:val="10"/>
        <w:numPr>
          <w:ilvl w:val="2"/>
          <w:numId w:val="31"/>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0063B60D">
      <w:pPr>
        <w:pStyle w:val="10"/>
        <w:numPr>
          <w:ilvl w:val="2"/>
          <w:numId w:val="31"/>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446ABA94">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53E38427">
      <w:pPr>
        <w:pStyle w:val="10"/>
        <w:numPr>
          <w:ilvl w:val="2"/>
          <w:numId w:val="31"/>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67838549">
      <w:pPr>
        <w:pStyle w:val="10"/>
        <w:numPr>
          <w:ilvl w:val="1"/>
          <w:numId w:val="31"/>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F9CBB6A">
      <w:pPr>
        <w:pStyle w:val="10"/>
        <w:numPr>
          <w:ilvl w:val="2"/>
          <w:numId w:val="31"/>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09800502">
      <w:pPr>
        <w:pStyle w:val="10"/>
        <w:numPr>
          <w:ilvl w:val="1"/>
          <w:numId w:val="31"/>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851C44F">
      <w:pPr>
        <w:pStyle w:val="10"/>
        <w:numPr>
          <w:ilvl w:val="2"/>
          <w:numId w:val="31"/>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03FE459">
      <w:pPr>
        <w:pStyle w:val="10"/>
        <w:numPr>
          <w:ilvl w:val="2"/>
          <w:numId w:val="31"/>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26263FA">
      <w:pPr>
        <w:pStyle w:val="10"/>
        <w:spacing w:after="0" w:line="280" w:lineRule="auto"/>
        <w:jc w:val="both"/>
        <w:rPr>
          <w:sz w:val="20"/>
        </w:rPr>
        <w:sectPr>
          <w:pgSz w:w="15840" w:h="24480"/>
          <w:pgMar w:top="0" w:right="0" w:bottom="0" w:left="0" w:header="720" w:footer="720" w:gutter="0"/>
          <w:cols w:space="720" w:num="1"/>
        </w:sectPr>
      </w:pPr>
    </w:p>
    <w:p w14:paraId="6118FCC6">
      <w:pPr>
        <w:pStyle w:val="10"/>
        <w:numPr>
          <w:ilvl w:val="1"/>
          <w:numId w:val="31"/>
        </w:numPr>
        <w:tabs>
          <w:tab w:val="left" w:pos="429"/>
        </w:tabs>
        <w:spacing w:before="2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449738DF">
      <w:pPr>
        <w:pStyle w:val="10"/>
        <w:numPr>
          <w:ilvl w:val="1"/>
          <w:numId w:val="31"/>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6E738041">
      <w:pPr>
        <w:pStyle w:val="10"/>
        <w:numPr>
          <w:ilvl w:val="1"/>
          <w:numId w:val="31"/>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6ADC04E2">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438F29FB">
      <w:pPr>
        <w:pStyle w:val="10"/>
        <w:numPr>
          <w:ilvl w:val="2"/>
          <w:numId w:val="31"/>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3884ABBE">
      <w:pPr>
        <w:pStyle w:val="10"/>
        <w:numPr>
          <w:ilvl w:val="1"/>
          <w:numId w:val="33"/>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11C0013">
      <w:pPr>
        <w:pStyle w:val="10"/>
        <w:numPr>
          <w:ilvl w:val="1"/>
          <w:numId w:val="33"/>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1801D7C">
      <w:pPr>
        <w:pStyle w:val="10"/>
        <w:numPr>
          <w:ilvl w:val="1"/>
          <w:numId w:val="33"/>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0239FAD">
      <w:pPr>
        <w:pStyle w:val="10"/>
        <w:numPr>
          <w:ilvl w:val="1"/>
          <w:numId w:val="33"/>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4C92D5D6">
      <w:pPr>
        <w:pStyle w:val="10"/>
        <w:numPr>
          <w:ilvl w:val="1"/>
          <w:numId w:val="33"/>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79FE09B7">
      <w:pPr>
        <w:pStyle w:val="10"/>
        <w:numPr>
          <w:ilvl w:val="2"/>
          <w:numId w:val="33"/>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6AE7CE97">
      <w:pPr>
        <w:pStyle w:val="10"/>
        <w:numPr>
          <w:ilvl w:val="1"/>
          <w:numId w:val="33"/>
        </w:numPr>
        <w:tabs>
          <w:tab w:val="left" w:pos="444"/>
        </w:tabs>
        <w:spacing w:before="1"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40A5BE99">
      <w:pPr>
        <w:pStyle w:val="10"/>
        <w:numPr>
          <w:ilvl w:val="1"/>
          <w:numId w:val="33"/>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27A1176F">
      <w:pPr>
        <w:pStyle w:val="10"/>
        <w:numPr>
          <w:ilvl w:val="1"/>
          <w:numId w:val="33"/>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6AFBDCF">
      <w:pPr>
        <w:pStyle w:val="10"/>
        <w:numPr>
          <w:ilvl w:val="2"/>
          <w:numId w:val="33"/>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68D6AD9B">
      <w:pPr>
        <w:pStyle w:val="10"/>
        <w:numPr>
          <w:ilvl w:val="0"/>
          <w:numId w:val="34"/>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39D1258">
      <w:pPr>
        <w:pStyle w:val="10"/>
        <w:numPr>
          <w:ilvl w:val="0"/>
          <w:numId w:val="34"/>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1FD94D18">
      <w:pPr>
        <w:pStyle w:val="10"/>
        <w:numPr>
          <w:ilvl w:val="1"/>
          <w:numId w:val="33"/>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3F59914A">
      <w:pPr>
        <w:pStyle w:val="10"/>
        <w:numPr>
          <w:ilvl w:val="1"/>
          <w:numId w:val="33"/>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53FA9D5">
      <w:pPr>
        <w:pStyle w:val="10"/>
        <w:numPr>
          <w:ilvl w:val="1"/>
          <w:numId w:val="33"/>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A441137">
      <w:pPr>
        <w:pStyle w:val="10"/>
        <w:numPr>
          <w:ilvl w:val="1"/>
          <w:numId w:val="33"/>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7FC792CD">
      <w:pPr>
        <w:pStyle w:val="7"/>
        <w:spacing w:before="87"/>
      </w:pPr>
    </w:p>
    <w:p w14:paraId="744312D9">
      <w:pPr>
        <w:pStyle w:val="3"/>
        <w:ind w:left="11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48284E9C">
      <w:pPr>
        <w:pStyle w:val="7"/>
        <w:spacing w:before="155"/>
        <w:rPr>
          <w:b/>
        </w:rPr>
      </w:pPr>
    </w:p>
    <w:p w14:paraId="4BA48B6E">
      <w:pPr>
        <w:pStyle w:val="10"/>
        <w:numPr>
          <w:ilvl w:val="1"/>
          <w:numId w:val="35"/>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22E8F25D">
      <w:pPr>
        <w:pStyle w:val="10"/>
        <w:numPr>
          <w:ilvl w:val="2"/>
          <w:numId w:val="35"/>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552E0CBB">
      <w:pPr>
        <w:pStyle w:val="10"/>
        <w:numPr>
          <w:ilvl w:val="2"/>
          <w:numId w:val="35"/>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0FBD6454">
      <w:pPr>
        <w:pStyle w:val="10"/>
        <w:numPr>
          <w:ilvl w:val="2"/>
          <w:numId w:val="35"/>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26B4D0AB">
      <w:pPr>
        <w:pStyle w:val="10"/>
        <w:numPr>
          <w:ilvl w:val="2"/>
          <w:numId w:val="35"/>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7CE500EF">
      <w:pPr>
        <w:pStyle w:val="10"/>
        <w:numPr>
          <w:ilvl w:val="2"/>
          <w:numId w:val="35"/>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4128170F">
      <w:pPr>
        <w:pStyle w:val="10"/>
        <w:numPr>
          <w:ilvl w:val="2"/>
          <w:numId w:val="35"/>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6F3EA05C">
      <w:pPr>
        <w:pStyle w:val="10"/>
        <w:numPr>
          <w:ilvl w:val="2"/>
          <w:numId w:val="35"/>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76A7C189">
      <w:pPr>
        <w:pStyle w:val="10"/>
        <w:numPr>
          <w:ilvl w:val="2"/>
          <w:numId w:val="35"/>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22F8576D">
      <w:pPr>
        <w:pStyle w:val="10"/>
        <w:numPr>
          <w:ilvl w:val="2"/>
          <w:numId w:val="35"/>
        </w:numPr>
        <w:tabs>
          <w:tab w:val="left" w:pos="610"/>
        </w:tabs>
        <w:spacing w:before="1"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35D65DF0">
      <w:pPr>
        <w:pStyle w:val="10"/>
        <w:numPr>
          <w:ilvl w:val="3"/>
          <w:numId w:val="35"/>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1869EC17">
      <w:pPr>
        <w:pStyle w:val="10"/>
        <w:numPr>
          <w:ilvl w:val="2"/>
          <w:numId w:val="35"/>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7B518A87">
      <w:pPr>
        <w:pStyle w:val="10"/>
        <w:numPr>
          <w:ilvl w:val="2"/>
          <w:numId w:val="35"/>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7447422B">
      <w:pPr>
        <w:pStyle w:val="10"/>
        <w:numPr>
          <w:ilvl w:val="2"/>
          <w:numId w:val="35"/>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4FEE8141">
      <w:pPr>
        <w:pStyle w:val="10"/>
        <w:numPr>
          <w:ilvl w:val="2"/>
          <w:numId w:val="35"/>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499A748F">
      <w:pPr>
        <w:pStyle w:val="7"/>
        <w:spacing w:before="136"/>
      </w:pPr>
    </w:p>
    <w:p w14:paraId="44E082D5">
      <w:pPr>
        <w:pStyle w:val="3"/>
        <w:ind w:left="119"/>
        <w:jc w:val="both"/>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570C8B69">
      <w:pPr>
        <w:pStyle w:val="7"/>
        <w:spacing w:before="80"/>
        <w:rPr>
          <w:b/>
        </w:rPr>
      </w:pPr>
    </w:p>
    <w:p w14:paraId="0A07BD19">
      <w:pPr>
        <w:pStyle w:val="10"/>
        <w:numPr>
          <w:ilvl w:val="1"/>
          <w:numId w:val="36"/>
        </w:numPr>
        <w:tabs>
          <w:tab w:val="left" w:pos="440"/>
        </w:tabs>
        <w:spacing w:before="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421E528A">
      <w:pPr>
        <w:pStyle w:val="10"/>
        <w:numPr>
          <w:ilvl w:val="2"/>
          <w:numId w:val="36"/>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6D774805">
      <w:pPr>
        <w:pStyle w:val="10"/>
        <w:numPr>
          <w:ilvl w:val="2"/>
          <w:numId w:val="36"/>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35BFD365">
      <w:pPr>
        <w:pStyle w:val="10"/>
        <w:numPr>
          <w:ilvl w:val="2"/>
          <w:numId w:val="36"/>
        </w:numPr>
        <w:tabs>
          <w:tab w:val="left" w:pos="567"/>
        </w:tabs>
        <w:spacing w:before="1"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5ACE24F4">
      <w:pPr>
        <w:pStyle w:val="10"/>
        <w:numPr>
          <w:ilvl w:val="2"/>
          <w:numId w:val="36"/>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D500987">
      <w:pPr>
        <w:pStyle w:val="10"/>
        <w:numPr>
          <w:ilvl w:val="2"/>
          <w:numId w:val="36"/>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0B65373">
      <w:pPr>
        <w:pStyle w:val="10"/>
        <w:numPr>
          <w:ilvl w:val="2"/>
          <w:numId w:val="36"/>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6CF4EFF1">
      <w:pPr>
        <w:pStyle w:val="10"/>
        <w:numPr>
          <w:ilvl w:val="2"/>
          <w:numId w:val="36"/>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085B1DFF">
      <w:pPr>
        <w:pStyle w:val="10"/>
        <w:numPr>
          <w:ilvl w:val="2"/>
          <w:numId w:val="36"/>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0507D727">
      <w:pPr>
        <w:pStyle w:val="10"/>
        <w:numPr>
          <w:ilvl w:val="3"/>
          <w:numId w:val="36"/>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5B1FE3F0">
      <w:pPr>
        <w:pStyle w:val="10"/>
        <w:numPr>
          <w:ilvl w:val="0"/>
          <w:numId w:val="37"/>
        </w:numPr>
        <w:tabs>
          <w:tab w:val="left" w:pos="323"/>
        </w:tabs>
        <w:spacing w:before="1"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3782E805">
      <w:pPr>
        <w:pStyle w:val="10"/>
        <w:numPr>
          <w:ilvl w:val="0"/>
          <w:numId w:val="37"/>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0B74666C">
      <w:pPr>
        <w:pStyle w:val="10"/>
        <w:numPr>
          <w:ilvl w:val="0"/>
          <w:numId w:val="37"/>
        </w:numPr>
        <w:tabs>
          <w:tab w:val="left" w:pos="323"/>
        </w:tabs>
        <w:spacing w:before="41"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31CFCE3A">
      <w:pPr>
        <w:pStyle w:val="10"/>
        <w:numPr>
          <w:ilvl w:val="0"/>
          <w:numId w:val="37"/>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5341437A">
      <w:pPr>
        <w:pStyle w:val="10"/>
        <w:numPr>
          <w:ilvl w:val="0"/>
          <w:numId w:val="37"/>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40483B96">
      <w:pPr>
        <w:pStyle w:val="7"/>
        <w:spacing w:before="79"/>
      </w:pPr>
    </w:p>
    <w:p w14:paraId="1573EF2D">
      <w:pPr>
        <w:pStyle w:val="10"/>
        <w:numPr>
          <w:ilvl w:val="2"/>
          <w:numId w:val="36"/>
        </w:numPr>
        <w:tabs>
          <w:tab w:val="left" w:pos="569"/>
        </w:tabs>
        <w:spacing w:before="1"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38E96024">
      <w:pPr>
        <w:pStyle w:val="10"/>
        <w:numPr>
          <w:ilvl w:val="2"/>
          <w:numId w:val="36"/>
        </w:numPr>
        <w:tabs>
          <w:tab w:val="left" w:pos="668"/>
        </w:tabs>
        <w:spacing w:before="1"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40DCF7FD">
      <w:pPr>
        <w:pStyle w:val="10"/>
        <w:spacing w:after="0" w:line="240" w:lineRule="auto"/>
        <w:jc w:val="left"/>
        <w:rPr>
          <w:sz w:val="20"/>
        </w:rPr>
        <w:sectPr>
          <w:pgSz w:w="15840" w:h="24480"/>
          <w:pgMar w:top="0" w:right="0" w:bottom="0" w:left="0" w:header="720" w:footer="720" w:gutter="0"/>
          <w:cols w:space="720" w:num="1"/>
        </w:sectPr>
      </w:pPr>
    </w:p>
    <w:p w14:paraId="3CCC1432">
      <w:pPr>
        <w:pStyle w:val="10"/>
        <w:numPr>
          <w:ilvl w:val="2"/>
          <w:numId w:val="36"/>
        </w:numPr>
        <w:tabs>
          <w:tab w:val="left" w:pos="667"/>
        </w:tabs>
        <w:spacing w:before="23"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01682DCF">
      <w:pPr>
        <w:pStyle w:val="10"/>
        <w:numPr>
          <w:ilvl w:val="2"/>
          <w:numId w:val="36"/>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6FFB4B03">
      <w:pPr>
        <w:pStyle w:val="10"/>
        <w:numPr>
          <w:ilvl w:val="2"/>
          <w:numId w:val="36"/>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7A4D4D03">
      <w:pPr>
        <w:pStyle w:val="10"/>
        <w:numPr>
          <w:ilvl w:val="2"/>
          <w:numId w:val="36"/>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374B6CA6">
      <w:pPr>
        <w:pStyle w:val="10"/>
        <w:numPr>
          <w:ilvl w:val="2"/>
          <w:numId w:val="36"/>
        </w:numPr>
        <w:tabs>
          <w:tab w:val="left" w:pos="668"/>
        </w:tabs>
        <w:spacing w:before="1"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1C18F5C1">
      <w:pPr>
        <w:pStyle w:val="10"/>
        <w:numPr>
          <w:ilvl w:val="2"/>
          <w:numId w:val="36"/>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679C4413">
      <w:pPr>
        <w:pStyle w:val="10"/>
        <w:numPr>
          <w:ilvl w:val="3"/>
          <w:numId w:val="36"/>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2F2BE7E7">
      <w:pPr>
        <w:pStyle w:val="10"/>
        <w:numPr>
          <w:ilvl w:val="2"/>
          <w:numId w:val="36"/>
        </w:numPr>
        <w:tabs>
          <w:tab w:val="left" w:pos="668"/>
        </w:tabs>
        <w:spacing w:before="2"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4BD302C9">
      <w:pPr>
        <w:pStyle w:val="10"/>
        <w:numPr>
          <w:ilvl w:val="2"/>
          <w:numId w:val="36"/>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61F43E1E">
      <w:pPr>
        <w:pStyle w:val="10"/>
        <w:numPr>
          <w:ilvl w:val="2"/>
          <w:numId w:val="36"/>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7B8E1EDD">
      <w:pPr>
        <w:pStyle w:val="10"/>
        <w:numPr>
          <w:ilvl w:val="2"/>
          <w:numId w:val="36"/>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4C11B81A">
      <w:pPr>
        <w:pStyle w:val="10"/>
        <w:numPr>
          <w:ilvl w:val="2"/>
          <w:numId w:val="36"/>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03B7DC1E">
      <w:pPr>
        <w:pStyle w:val="10"/>
        <w:numPr>
          <w:ilvl w:val="3"/>
          <w:numId w:val="36"/>
        </w:numPr>
        <w:tabs>
          <w:tab w:val="left" w:pos="820"/>
        </w:tabs>
        <w:spacing w:before="3"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77FCEC9D">
      <w:pPr>
        <w:pStyle w:val="10"/>
        <w:numPr>
          <w:ilvl w:val="2"/>
          <w:numId w:val="36"/>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0C0F819E">
      <w:pPr>
        <w:pStyle w:val="7"/>
        <w:spacing w:before="42"/>
      </w:pPr>
    </w:p>
    <w:p w14:paraId="7C6EB72E">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4B5FB2A1">
      <w:pPr>
        <w:pStyle w:val="7"/>
        <w:spacing w:before="80"/>
        <w:rPr>
          <w:b/>
        </w:rPr>
      </w:pPr>
    </w:p>
    <w:p w14:paraId="4D2B38D6">
      <w:pPr>
        <w:pStyle w:val="10"/>
        <w:numPr>
          <w:ilvl w:val="1"/>
          <w:numId w:val="19"/>
        </w:numPr>
        <w:tabs>
          <w:tab w:val="left" w:pos="518"/>
        </w:tabs>
        <w:spacing w:before="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389B97C2">
      <w:pPr>
        <w:pStyle w:val="7"/>
        <w:spacing w:before="125"/>
      </w:pPr>
    </w:p>
    <w:p w14:paraId="58BA569F">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37470927">
      <w:pPr>
        <w:pStyle w:val="7"/>
        <w:spacing w:before="155"/>
        <w:rPr>
          <w:b/>
        </w:rPr>
      </w:pPr>
    </w:p>
    <w:p w14:paraId="21FDF9AD">
      <w:pPr>
        <w:pStyle w:val="10"/>
        <w:numPr>
          <w:ilvl w:val="1"/>
          <w:numId w:val="38"/>
        </w:numPr>
        <w:tabs>
          <w:tab w:val="left" w:pos="510"/>
        </w:tabs>
        <w:spacing w:before="0"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5C623CA2">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75421EA4">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D27260E">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C95CF23">
      <w:pPr>
        <w:pStyle w:val="10"/>
        <w:numPr>
          <w:ilvl w:val="2"/>
          <w:numId w:val="38"/>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B02FCD6">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99F113E">
      <w:pPr>
        <w:pStyle w:val="10"/>
        <w:numPr>
          <w:ilvl w:val="3"/>
          <w:numId w:val="38"/>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AD03568">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F654B15">
      <w:pPr>
        <w:pStyle w:val="10"/>
        <w:numPr>
          <w:ilvl w:val="3"/>
          <w:numId w:val="38"/>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194B00FF">
      <w:pPr>
        <w:pStyle w:val="10"/>
        <w:numPr>
          <w:ilvl w:val="3"/>
          <w:numId w:val="38"/>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1309367">
      <w:pPr>
        <w:pStyle w:val="10"/>
        <w:numPr>
          <w:ilvl w:val="3"/>
          <w:numId w:val="38"/>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40182BE">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2F56484">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5A4E1DDF">
      <w:pPr>
        <w:pStyle w:val="10"/>
        <w:numPr>
          <w:ilvl w:val="2"/>
          <w:numId w:val="38"/>
        </w:numPr>
        <w:tabs>
          <w:tab w:val="left" w:pos="660"/>
        </w:tabs>
        <w:spacing w:before="41"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5AC1D7F9">
      <w:pPr>
        <w:pStyle w:val="10"/>
        <w:numPr>
          <w:ilvl w:val="2"/>
          <w:numId w:val="38"/>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8A1CF6D">
      <w:pPr>
        <w:pStyle w:val="10"/>
        <w:numPr>
          <w:ilvl w:val="2"/>
          <w:numId w:val="38"/>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8DE8CEC">
      <w:pPr>
        <w:pStyle w:val="10"/>
        <w:numPr>
          <w:ilvl w:val="2"/>
          <w:numId w:val="38"/>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D862261">
      <w:pPr>
        <w:pStyle w:val="10"/>
        <w:numPr>
          <w:ilvl w:val="3"/>
          <w:numId w:val="38"/>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EB5686E">
      <w:pPr>
        <w:pStyle w:val="10"/>
        <w:numPr>
          <w:ilvl w:val="3"/>
          <w:numId w:val="38"/>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E53B14C">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DAE0C49">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1AA999A9">
      <w:pPr>
        <w:pStyle w:val="10"/>
        <w:numPr>
          <w:ilvl w:val="2"/>
          <w:numId w:val="38"/>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363AC198">
      <w:pPr>
        <w:pStyle w:val="10"/>
        <w:numPr>
          <w:ilvl w:val="2"/>
          <w:numId w:val="38"/>
        </w:numPr>
        <w:tabs>
          <w:tab w:val="left" w:pos="760"/>
        </w:tabs>
        <w:spacing w:before="21"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5925B95D">
      <w:pPr>
        <w:pStyle w:val="10"/>
        <w:numPr>
          <w:ilvl w:val="1"/>
          <w:numId w:val="38"/>
        </w:numPr>
        <w:tabs>
          <w:tab w:val="left" w:pos="510"/>
        </w:tabs>
        <w:spacing w:before="36"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2F917F71">
      <w:pPr>
        <w:pStyle w:val="10"/>
        <w:numPr>
          <w:ilvl w:val="2"/>
          <w:numId w:val="38"/>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76731C5D">
      <w:pPr>
        <w:pStyle w:val="10"/>
        <w:numPr>
          <w:ilvl w:val="2"/>
          <w:numId w:val="38"/>
        </w:numPr>
        <w:tabs>
          <w:tab w:val="left" w:pos="671"/>
        </w:tabs>
        <w:spacing w:before="2"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195AA7B0">
      <w:pPr>
        <w:pStyle w:val="10"/>
        <w:numPr>
          <w:ilvl w:val="0"/>
          <w:numId w:val="39"/>
        </w:numPr>
        <w:tabs>
          <w:tab w:val="left" w:pos="323"/>
        </w:tabs>
        <w:spacing w:before="1"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AD1F252">
      <w:pPr>
        <w:pStyle w:val="10"/>
        <w:numPr>
          <w:ilvl w:val="0"/>
          <w:numId w:val="39"/>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B93A8D1">
      <w:pPr>
        <w:pStyle w:val="10"/>
        <w:numPr>
          <w:ilvl w:val="0"/>
          <w:numId w:val="39"/>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1188085">
      <w:pPr>
        <w:pStyle w:val="7"/>
        <w:spacing w:before="80"/>
      </w:pPr>
    </w:p>
    <w:p w14:paraId="4619B9CF">
      <w:pPr>
        <w:pStyle w:val="10"/>
        <w:numPr>
          <w:ilvl w:val="3"/>
          <w:numId w:val="38"/>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9703D71">
      <w:pPr>
        <w:pStyle w:val="10"/>
        <w:numPr>
          <w:ilvl w:val="3"/>
          <w:numId w:val="38"/>
        </w:numPr>
        <w:tabs>
          <w:tab w:val="left" w:pos="810"/>
        </w:tabs>
        <w:spacing w:before="41"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3ECD2A9">
      <w:pPr>
        <w:pStyle w:val="10"/>
        <w:numPr>
          <w:ilvl w:val="3"/>
          <w:numId w:val="38"/>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4CD8C908">
      <w:pPr>
        <w:pStyle w:val="10"/>
        <w:numPr>
          <w:ilvl w:val="3"/>
          <w:numId w:val="38"/>
        </w:numPr>
        <w:tabs>
          <w:tab w:val="left" w:pos="799"/>
        </w:tabs>
        <w:spacing w:before="1"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97A5A9A">
      <w:pPr>
        <w:pStyle w:val="10"/>
        <w:numPr>
          <w:ilvl w:val="2"/>
          <w:numId w:val="38"/>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134557E5">
      <w:pPr>
        <w:pStyle w:val="10"/>
        <w:numPr>
          <w:ilvl w:val="2"/>
          <w:numId w:val="38"/>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2DA1B632">
      <w:pPr>
        <w:pStyle w:val="10"/>
        <w:numPr>
          <w:ilvl w:val="1"/>
          <w:numId w:val="38"/>
        </w:numPr>
        <w:tabs>
          <w:tab w:val="left" w:pos="516"/>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2050B25D">
      <w:pPr>
        <w:pStyle w:val="10"/>
        <w:numPr>
          <w:ilvl w:val="2"/>
          <w:numId w:val="38"/>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885F97D">
      <w:pPr>
        <w:pStyle w:val="10"/>
        <w:numPr>
          <w:ilvl w:val="2"/>
          <w:numId w:val="38"/>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199EB7B7">
      <w:pPr>
        <w:pStyle w:val="10"/>
        <w:numPr>
          <w:ilvl w:val="2"/>
          <w:numId w:val="38"/>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1794E55D">
      <w:pPr>
        <w:pStyle w:val="10"/>
        <w:numPr>
          <w:ilvl w:val="1"/>
          <w:numId w:val="38"/>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2FE451B">
      <w:pPr>
        <w:pStyle w:val="10"/>
        <w:numPr>
          <w:ilvl w:val="2"/>
          <w:numId w:val="38"/>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70DC9EC3">
      <w:pPr>
        <w:pStyle w:val="10"/>
        <w:numPr>
          <w:ilvl w:val="1"/>
          <w:numId w:val="38"/>
        </w:numPr>
        <w:tabs>
          <w:tab w:val="left" w:pos="510"/>
        </w:tabs>
        <w:spacing w:before="2" w:after="0" w:line="240" w:lineRule="auto"/>
        <w:ind w:left="510" w:right="0" w:hanging="391"/>
        <w:jc w:val="both"/>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5D2C7A22">
      <w:pPr>
        <w:pStyle w:val="10"/>
        <w:spacing w:after="0" w:line="240" w:lineRule="auto"/>
        <w:jc w:val="both"/>
        <w:rPr>
          <w:sz w:val="20"/>
        </w:rPr>
        <w:sectPr>
          <w:pgSz w:w="15840" w:h="24480"/>
          <w:pgMar w:top="0" w:right="0" w:bottom="0" w:left="0" w:header="720" w:footer="720" w:gutter="0"/>
          <w:cols w:space="720" w:num="1"/>
        </w:sectPr>
      </w:pPr>
    </w:p>
    <w:p w14:paraId="0094DA0D">
      <w:pPr>
        <w:pStyle w:val="10"/>
        <w:numPr>
          <w:ilvl w:val="2"/>
          <w:numId w:val="38"/>
        </w:numPr>
        <w:tabs>
          <w:tab w:val="left" w:pos="660"/>
        </w:tabs>
        <w:spacing w:before="2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C8EF335">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9F6844D">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23336FA">
      <w:pPr>
        <w:pStyle w:val="10"/>
        <w:numPr>
          <w:ilvl w:val="2"/>
          <w:numId w:val="38"/>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2A995F66">
      <w:pPr>
        <w:pStyle w:val="10"/>
        <w:numPr>
          <w:ilvl w:val="2"/>
          <w:numId w:val="38"/>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364D760">
      <w:pPr>
        <w:pStyle w:val="10"/>
        <w:numPr>
          <w:ilvl w:val="1"/>
          <w:numId w:val="38"/>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573484C">
      <w:pPr>
        <w:pStyle w:val="10"/>
        <w:numPr>
          <w:ilvl w:val="0"/>
          <w:numId w:val="40"/>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4306B02A">
      <w:pPr>
        <w:pStyle w:val="10"/>
        <w:numPr>
          <w:ilvl w:val="0"/>
          <w:numId w:val="40"/>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430F3362">
      <w:pPr>
        <w:pStyle w:val="10"/>
        <w:numPr>
          <w:ilvl w:val="1"/>
          <w:numId w:val="40"/>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1C611006">
      <w:pPr>
        <w:pStyle w:val="10"/>
        <w:numPr>
          <w:ilvl w:val="1"/>
          <w:numId w:val="40"/>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A73C2CA">
      <w:pPr>
        <w:pStyle w:val="7"/>
        <w:spacing w:before="74"/>
      </w:pPr>
    </w:p>
    <w:p w14:paraId="2C82A36A">
      <w:pPr>
        <w:pStyle w:val="10"/>
        <w:numPr>
          <w:ilvl w:val="1"/>
          <w:numId w:val="38"/>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3733994A">
      <w:pPr>
        <w:pStyle w:val="10"/>
        <w:numPr>
          <w:ilvl w:val="2"/>
          <w:numId w:val="38"/>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162A27B3">
      <w:pPr>
        <w:pStyle w:val="10"/>
        <w:numPr>
          <w:ilvl w:val="2"/>
          <w:numId w:val="38"/>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7532601A">
      <w:pPr>
        <w:pStyle w:val="10"/>
        <w:numPr>
          <w:ilvl w:val="0"/>
          <w:numId w:val="41"/>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31B3DF68">
      <w:pPr>
        <w:pStyle w:val="10"/>
        <w:numPr>
          <w:ilvl w:val="0"/>
          <w:numId w:val="41"/>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664A89E0">
      <w:pPr>
        <w:pStyle w:val="10"/>
        <w:numPr>
          <w:ilvl w:val="2"/>
          <w:numId w:val="38"/>
        </w:numPr>
        <w:tabs>
          <w:tab w:val="left" w:pos="687"/>
        </w:tabs>
        <w:spacing w:before="2"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2862A9A">
      <w:pPr>
        <w:pStyle w:val="10"/>
        <w:numPr>
          <w:ilvl w:val="1"/>
          <w:numId w:val="38"/>
        </w:numPr>
        <w:tabs>
          <w:tab w:val="left" w:pos="499"/>
        </w:tabs>
        <w:spacing w:before="1"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645FF13">
      <w:pPr>
        <w:pStyle w:val="10"/>
        <w:numPr>
          <w:ilvl w:val="0"/>
          <w:numId w:val="42"/>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0A45FE83">
      <w:pPr>
        <w:pStyle w:val="10"/>
        <w:numPr>
          <w:ilvl w:val="0"/>
          <w:numId w:val="42"/>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1681DB1">
      <w:pPr>
        <w:pStyle w:val="7"/>
        <w:spacing w:before="80"/>
      </w:pPr>
    </w:p>
    <w:p w14:paraId="04CCF6EF">
      <w:pPr>
        <w:pStyle w:val="10"/>
        <w:numPr>
          <w:ilvl w:val="2"/>
          <w:numId w:val="38"/>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647F063">
      <w:pPr>
        <w:pStyle w:val="10"/>
        <w:numPr>
          <w:ilvl w:val="1"/>
          <w:numId w:val="38"/>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3A626157">
      <w:pPr>
        <w:pStyle w:val="10"/>
        <w:numPr>
          <w:ilvl w:val="1"/>
          <w:numId w:val="38"/>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3F993022">
      <w:pPr>
        <w:pStyle w:val="10"/>
        <w:numPr>
          <w:ilvl w:val="2"/>
          <w:numId w:val="38"/>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2C71D579">
      <w:pPr>
        <w:pStyle w:val="10"/>
        <w:numPr>
          <w:ilvl w:val="2"/>
          <w:numId w:val="38"/>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1113D0D">
      <w:pPr>
        <w:pStyle w:val="10"/>
        <w:numPr>
          <w:ilvl w:val="3"/>
          <w:numId w:val="38"/>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18FB298C">
      <w:pPr>
        <w:pStyle w:val="10"/>
        <w:numPr>
          <w:ilvl w:val="1"/>
          <w:numId w:val="38"/>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45B90BF3">
      <w:pPr>
        <w:pStyle w:val="10"/>
        <w:numPr>
          <w:ilvl w:val="2"/>
          <w:numId w:val="38"/>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DB0C170">
      <w:pPr>
        <w:pStyle w:val="10"/>
        <w:numPr>
          <w:ilvl w:val="1"/>
          <w:numId w:val="38"/>
        </w:numPr>
        <w:tabs>
          <w:tab w:val="left" w:pos="613"/>
        </w:tabs>
        <w:spacing w:before="2"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51B838A5">
      <w:pPr>
        <w:pStyle w:val="10"/>
        <w:numPr>
          <w:ilvl w:val="2"/>
          <w:numId w:val="38"/>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D270EDE">
      <w:pPr>
        <w:pStyle w:val="10"/>
        <w:numPr>
          <w:ilvl w:val="1"/>
          <w:numId w:val="38"/>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2E86153C">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349A9350">
      <w:pPr>
        <w:pStyle w:val="10"/>
        <w:numPr>
          <w:ilvl w:val="2"/>
          <w:numId w:val="38"/>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8EAFCC3">
      <w:pPr>
        <w:pStyle w:val="10"/>
        <w:numPr>
          <w:ilvl w:val="2"/>
          <w:numId w:val="38"/>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3812ADE9">
      <w:pPr>
        <w:pStyle w:val="7"/>
        <w:spacing w:before="87"/>
      </w:pPr>
    </w:p>
    <w:p w14:paraId="5CC321F0">
      <w:pPr>
        <w:pStyle w:val="3"/>
        <w:ind w:left="119"/>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17162DF3">
      <w:pPr>
        <w:pStyle w:val="7"/>
        <w:spacing w:before="155"/>
        <w:rPr>
          <w:b/>
        </w:rPr>
      </w:pPr>
    </w:p>
    <w:p w14:paraId="12BD168B">
      <w:pPr>
        <w:pStyle w:val="10"/>
        <w:numPr>
          <w:ilvl w:val="1"/>
          <w:numId w:val="43"/>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1309113B">
      <w:pPr>
        <w:pStyle w:val="10"/>
        <w:numPr>
          <w:ilvl w:val="1"/>
          <w:numId w:val="43"/>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43C8C0C3">
      <w:pPr>
        <w:pStyle w:val="10"/>
        <w:numPr>
          <w:ilvl w:val="2"/>
          <w:numId w:val="43"/>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03D8D3C8">
      <w:pPr>
        <w:pStyle w:val="10"/>
        <w:numPr>
          <w:ilvl w:val="2"/>
          <w:numId w:val="43"/>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39ECF36D">
      <w:pPr>
        <w:pStyle w:val="10"/>
        <w:numPr>
          <w:ilvl w:val="1"/>
          <w:numId w:val="43"/>
        </w:numPr>
        <w:tabs>
          <w:tab w:val="left" w:pos="518"/>
        </w:tabs>
        <w:spacing w:before="1"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0D78DF52">
      <w:pPr>
        <w:pStyle w:val="10"/>
        <w:numPr>
          <w:ilvl w:val="0"/>
          <w:numId w:val="44"/>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52FF4145">
      <w:pPr>
        <w:pStyle w:val="10"/>
        <w:numPr>
          <w:ilvl w:val="0"/>
          <w:numId w:val="44"/>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700A3E45">
      <w:pPr>
        <w:pStyle w:val="10"/>
        <w:numPr>
          <w:ilvl w:val="0"/>
          <w:numId w:val="44"/>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10F4567F">
      <w:pPr>
        <w:pStyle w:val="7"/>
        <w:spacing w:before="42"/>
      </w:pPr>
    </w:p>
    <w:p w14:paraId="70A92BFC">
      <w:pPr>
        <w:pStyle w:val="10"/>
        <w:numPr>
          <w:ilvl w:val="2"/>
          <w:numId w:val="43"/>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44B4A956">
      <w:pPr>
        <w:pStyle w:val="10"/>
        <w:numPr>
          <w:ilvl w:val="2"/>
          <w:numId w:val="43"/>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126CBA42">
      <w:pPr>
        <w:pStyle w:val="10"/>
        <w:numPr>
          <w:ilvl w:val="1"/>
          <w:numId w:val="43"/>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3092FF89">
      <w:pPr>
        <w:pStyle w:val="10"/>
        <w:numPr>
          <w:ilvl w:val="2"/>
          <w:numId w:val="43"/>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EAD4256">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57072DAC">
      <w:pPr>
        <w:pStyle w:val="10"/>
        <w:numPr>
          <w:ilvl w:val="0"/>
          <w:numId w:val="45"/>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6974850C">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5C177006">
      <w:pPr>
        <w:pStyle w:val="7"/>
        <w:spacing w:before="80"/>
      </w:pPr>
    </w:p>
    <w:p w14:paraId="770DE260">
      <w:pPr>
        <w:pStyle w:val="10"/>
        <w:numPr>
          <w:ilvl w:val="1"/>
          <w:numId w:val="43"/>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795A0935">
      <w:pPr>
        <w:pStyle w:val="10"/>
        <w:numPr>
          <w:ilvl w:val="1"/>
          <w:numId w:val="46"/>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308C7E51">
      <w:pPr>
        <w:pStyle w:val="10"/>
        <w:numPr>
          <w:ilvl w:val="2"/>
          <w:numId w:val="46"/>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73E58ED6">
      <w:pPr>
        <w:pStyle w:val="10"/>
        <w:numPr>
          <w:ilvl w:val="2"/>
          <w:numId w:val="46"/>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75BF6B73">
      <w:pPr>
        <w:pStyle w:val="7"/>
        <w:spacing w:before="42"/>
      </w:pPr>
    </w:p>
    <w:p w14:paraId="6FFCA803">
      <w:pPr>
        <w:pStyle w:val="3"/>
        <w:ind w:left="119"/>
        <w:jc w:val="both"/>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194BA28C">
      <w:pPr>
        <w:pStyle w:val="3"/>
        <w:spacing w:after="0"/>
        <w:jc w:val="both"/>
        <w:sectPr>
          <w:pgSz w:w="15840" w:h="24480"/>
          <w:pgMar w:top="0" w:right="0" w:bottom="280" w:left="0" w:header="720" w:footer="720" w:gutter="0"/>
          <w:cols w:space="720" w:num="1"/>
        </w:sectPr>
      </w:pPr>
    </w:p>
    <w:p w14:paraId="748321BE">
      <w:pPr>
        <w:pStyle w:val="10"/>
        <w:numPr>
          <w:ilvl w:val="1"/>
          <w:numId w:val="47"/>
        </w:numPr>
        <w:tabs>
          <w:tab w:val="left" w:pos="518"/>
        </w:tabs>
        <w:spacing w:before="23"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68073615">
      <w:pPr>
        <w:pStyle w:val="10"/>
        <w:numPr>
          <w:ilvl w:val="1"/>
          <w:numId w:val="47"/>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35FE5F51">
      <w:pPr>
        <w:pStyle w:val="10"/>
        <w:numPr>
          <w:ilvl w:val="1"/>
          <w:numId w:val="47"/>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339532A7">
      <w:pPr>
        <w:pStyle w:val="10"/>
        <w:numPr>
          <w:ilvl w:val="1"/>
          <w:numId w:val="47"/>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0E409ED0">
      <w:pPr>
        <w:pStyle w:val="7"/>
        <w:spacing w:before="80"/>
      </w:pPr>
    </w:p>
    <w:p w14:paraId="39C4B71B">
      <w:pPr>
        <w:pStyle w:val="3"/>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1DBE6ABA">
      <w:pPr>
        <w:pStyle w:val="7"/>
        <w:spacing w:before="80"/>
        <w:rPr>
          <w:b/>
        </w:rPr>
      </w:pPr>
    </w:p>
    <w:p w14:paraId="343214BA">
      <w:pPr>
        <w:pStyle w:val="10"/>
        <w:numPr>
          <w:ilvl w:val="1"/>
          <w:numId w:val="48"/>
        </w:numPr>
        <w:tabs>
          <w:tab w:val="left" w:pos="507"/>
        </w:tabs>
        <w:spacing w:before="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380705B3">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52094604">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2B4DAEE5">
      <w:pPr>
        <w:pStyle w:val="7"/>
        <w:spacing w:before="41"/>
      </w:pPr>
    </w:p>
    <w:p w14:paraId="7D459452">
      <w:pPr>
        <w:pStyle w:val="10"/>
        <w:numPr>
          <w:ilvl w:val="1"/>
          <w:numId w:val="48"/>
        </w:numPr>
        <w:tabs>
          <w:tab w:val="left" w:pos="507"/>
        </w:tabs>
        <w:spacing w:before="1"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12E07E27">
      <w:pPr>
        <w:pStyle w:val="10"/>
        <w:numPr>
          <w:ilvl w:val="1"/>
          <w:numId w:val="48"/>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3F2C2476">
      <w:pPr>
        <w:pStyle w:val="7"/>
        <w:spacing w:before="41"/>
      </w:pPr>
    </w:p>
    <w:p w14:paraId="633BA2C7">
      <w:pPr>
        <w:pStyle w:val="3"/>
        <w:spacing w:before="1"/>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B43419D">
      <w:pPr>
        <w:pStyle w:val="7"/>
        <w:spacing w:before="79"/>
        <w:rPr>
          <w:b/>
        </w:rPr>
      </w:pPr>
    </w:p>
    <w:p w14:paraId="018BCD0A">
      <w:pPr>
        <w:pStyle w:val="10"/>
        <w:numPr>
          <w:ilvl w:val="1"/>
          <w:numId w:val="49"/>
        </w:numPr>
        <w:tabs>
          <w:tab w:val="left" w:pos="540"/>
        </w:tabs>
        <w:spacing w:before="1"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60C8DB9F">
      <w:pPr>
        <w:pStyle w:val="7"/>
        <w:spacing w:before="41"/>
      </w:pPr>
    </w:p>
    <w:p w14:paraId="4022A967">
      <w:pPr>
        <w:pStyle w:val="3"/>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3B01CF07">
      <w:pPr>
        <w:pStyle w:val="7"/>
        <w:spacing w:before="80"/>
        <w:rPr>
          <w:b/>
        </w:rPr>
      </w:pPr>
    </w:p>
    <w:p w14:paraId="58BD7596">
      <w:pPr>
        <w:pStyle w:val="10"/>
        <w:numPr>
          <w:ilvl w:val="1"/>
          <w:numId w:val="50"/>
        </w:numPr>
        <w:tabs>
          <w:tab w:val="left" w:pos="541"/>
        </w:tabs>
        <w:spacing w:before="1"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04FEB382">
      <w:pPr>
        <w:pStyle w:val="10"/>
        <w:numPr>
          <w:ilvl w:val="2"/>
          <w:numId w:val="50"/>
        </w:numPr>
        <w:tabs>
          <w:tab w:val="left" w:pos="660"/>
        </w:tabs>
        <w:spacing w:before="1"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754346E7">
      <w:pPr>
        <w:pStyle w:val="10"/>
        <w:numPr>
          <w:ilvl w:val="1"/>
          <w:numId w:val="50"/>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77A43D95">
      <w:pPr>
        <w:pStyle w:val="7"/>
        <w:spacing w:before="80"/>
      </w:pPr>
    </w:p>
    <w:p w14:paraId="49349999">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62EAA0A6">
      <w:pPr>
        <w:pStyle w:val="7"/>
        <w:spacing w:before="80"/>
        <w:rPr>
          <w:b/>
        </w:rPr>
      </w:pPr>
    </w:p>
    <w:p w14:paraId="4A0A53D8">
      <w:pPr>
        <w:pStyle w:val="10"/>
        <w:numPr>
          <w:ilvl w:val="1"/>
          <w:numId w:val="51"/>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18E6760A">
      <w:pPr>
        <w:pStyle w:val="7"/>
        <w:spacing w:before="80"/>
      </w:pPr>
    </w:p>
    <w:p w14:paraId="4CBA9459">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0663A9D6">
      <w:pPr>
        <w:pStyle w:val="7"/>
        <w:spacing w:before="80"/>
        <w:rPr>
          <w:b/>
        </w:rPr>
      </w:pPr>
    </w:p>
    <w:p w14:paraId="45D48C74">
      <w:pPr>
        <w:pStyle w:val="10"/>
        <w:numPr>
          <w:ilvl w:val="1"/>
          <w:numId w:val="52"/>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4E6B700B">
      <w:pPr>
        <w:pStyle w:val="7"/>
        <w:spacing w:before="42"/>
      </w:pPr>
    </w:p>
    <w:p w14:paraId="15F1D6DE">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3801E947">
      <w:pPr>
        <w:pStyle w:val="7"/>
        <w:spacing w:before="162"/>
      </w:pPr>
    </w:p>
    <w:p w14:paraId="608C553A">
      <w:pPr>
        <w:pStyle w:val="7"/>
        <w:spacing w:before="0"/>
        <w:ind w:left="5550" w:right="565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5122C1F9">
      <w:pPr>
        <w:pStyle w:val="7"/>
        <w:spacing w:before="0"/>
      </w:pPr>
    </w:p>
    <w:p w14:paraId="44F50352">
      <w:pPr>
        <w:pStyle w:val="7"/>
        <w:spacing w:before="0"/>
      </w:pPr>
    </w:p>
    <w:p w14:paraId="0A36B614">
      <w:pPr>
        <w:pStyle w:val="7"/>
        <w:spacing w:before="0"/>
      </w:pPr>
    </w:p>
    <w:p w14:paraId="4324A7AD">
      <w:pPr>
        <w:pStyle w:val="7"/>
        <w:spacing w:before="80"/>
      </w:pPr>
    </w:p>
    <w:p w14:paraId="17BD50AE">
      <w:pPr>
        <w:pStyle w:val="7"/>
        <w:spacing w:before="0"/>
        <w:ind w:left="5535" w:right="565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D7803C0">
      <w:pPr>
        <w:pStyle w:val="7"/>
        <w:spacing w:before="0"/>
      </w:pPr>
    </w:p>
    <w:p w14:paraId="58B248EC">
      <w:pPr>
        <w:pStyle w:val="7"/>
        <w:spacing w:before="0"/>
      </w:pPr>
    </w:p>
    <w:p w14:paraId="4258EC96">
      <w:pPr>
        <w:pStyle w:val="7"/>
        <w:spacing w:before="190"/>
      </w:pPr>
    </w:p>
    <w:p w14:paraId="41EA1C0E">
      <w:pPr>
        <w:pStyle w:val="7"/>
        <w:spacing w:before="0"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57B001DC">
      <w:pPr>
        <w:pStyle w:val="7"/>
        <w:spacing w:before="0"/>
      </w:pPr>
    </w:p>
    <w:p w14:paraId="41FC25A1">
      <w:pPr>
        <w:pStyle w:val="7"/>
        <w:spacing w:before="0"/>
      </w:pPr>
    </w:p>
    <w:p w14:paraId="2D1629F3">
      <w:pPr>
        <w:pStyle w:val="7"/>
        <w:spacing w:before="0"/>
      </w:pPr>
    </w:p>
    <w:p w14:paraId="4052ADA5">
      <w:pPr>
        <w:pStyle w:val="7"/>
        <w:spacing w:before="42"/>
      </w:pPr>
    </w:p>
    <w:p w14:paraId="0109D177">
      <w:pPr>
        <w:pStyle w:val="7"/>
        <w:spacing w:before="0"/>
        <w:ind w:left="5550" w:right="5653"/>
        <w:jc w:val="center"/>
      </w:pPr>
      <w:r>
        <w:rPr>
          <w:spacing w:val="-2"/>
        </w:rPr>
        <w:t>TESTEMUNHA</w:t>
      </w:r>
    </w:p>
    <w:p w14:paraId="003A2EA2">
      <w:pPr>
        <w:pStyle w:val="7"/>
        <w:spacing w:before="0"/>
      </w:pPr>
    </w:p>
    <w:p w14:paraId="1071F6B3">
      <w:pPr>
        <w:pStyle w:val="7"/>
        <w:spacing w:before="0"/>
      </w:pPr>
    </w:p>
    <w:p w14:paraId="7A7869E0">
      <w:pPr>
        <w:pStyle w:val="7"/>
        <w:spacing w:before="0"/>
      </w:pPr>
    </w:p>
    <w:p w14:paraId="07526C65">
      <w:pPr>
        <w:pStyle w:val="7"/>
        <w:spacing w:before="80"/>
      </w:pPr>
    </w:p>
    <w:p w14:paraId="551BC4C4">
      <w:pPr>
        <w:pStyle w:val="7"/>
        <w:spacing w:before="0"/>
        <w:ind w:left="5550" w:right="5653"/>
        <w:jc w:val="center"/>
      </w:pPr>
      <w:r>
        <w:rPr>
          <w:spacing w:val="-2"/>
        </w:rPr>
        <w:t>TESTEMUNHA</w:t>
      </w:r>
    </w:p>
    <w:p w14:paraId="7038F3CE">
      <w:pPr>
        <w:pStyle w:val="7"/>
        <w:spacing w:before="0"/>
      </w:pPr>
    </w:p>
    <w:p w14:paraId="41F4ECFC">
      <w:pPr>
        <w:pStyle w:val="7"/>
        <w:spacing w:before="0"/>
      </w:pPr>
    </w:p>
    <w:p w14:paraId="6E080AAF">
      <w:pPr>
        <w:pStyle w:val="7"/>
        <w:spacing w:before="0"/>
      </w:pPr>
    </w:p>
    <w:p w14:paraId="00190DCB">
      <w:pPr>
        <w:pStyle w:val="7"/>
        <w:spacing w:before="0"/>
      </w:pPr>
    </w:p>
    <w:p w14:paraId="20A307DD">
      <w:pPr>
        <w:pStyle w:val="7"/>
        <w:spacing w:before="0"/>
      </w:pPr>
    </w:p>
    <w:p w14:paraId="336BCC3B">
      <w:pPr>
        <w:pStyle w:val="7"/>
        <w:spacing w:before="0"/>
      </w:pPr>
    </w:p>
    <w:p w14:paraId="18FCCBFB">
      <w:pPr>
        <w:pStyle w:val="7"/>
        <w:spacing w:before="0"/>
      </w:pPr>
    </w:p>
    <w:p w14:paraId="5868073B">
      <w:pPr>
        <w:pStyle w:val="7"/>
        <w:spacing w:before="0"/>
      </w:pPr>
    </w:p>
    <w:p w14:paraId="2617B14E">
      <w:pPr>
        <w:pStyle w:val="7"/>
        <w:spacing w:before="0"/>
      </w:pPr>
    </w:p>
    <w:p w14:paraId="2E41A7AE">
      <w:pPr>
        <w:pStyle w:val="7"/>
        <w:spacing w:before="0"/>
      </w:pPr>
    </w:p>
    <w:p w14:paraId="009EA651">
      <w:pPr>
        <w:pStyle w:val="7"/>
        <w:spacing w:before="0"/>
      </w:pPr>
    </w:p>
    <w:p w14:paraId="5C14C60E">
      <w:pPr>
        <w:pStyle w:val="7"/>
        <w:spacing w:before="0"/>
      </w:pPr>
    </w:p>
    <w:p w14:paraId="138AFE49">
      <w:pPr>
        <w:pStyle w:val="7"/>
        <w:spacing w:before="0"/>
      </w:pPr>
    </w:p>
    <w:p w14:paraId="09244232">
      <w:pPr>
        <w:pStyle w:val="7"/>
        <w:spacing w:before="0"/>
      </w:pPr>
    </w:p>
    <w:p w14:paraId="00D60554">
      <w:pPr>
        <w:pStyle w:val="7"/>
        <w:spacing w:before="0"/>
      </w:pPr>
    </w:p>
    <w:p w14:paraId="5A1C8D39">
      <w:pPr>
        <w:pStyle w:val="7"/>
        <w:spacing w:before="140"/>
      </w:pPr>
    </w:p>
    <w:p w14:paraId="120D8B49">
      <w:pPr>
        <w:pStyle w:val="3"/>
        <w:spacing w:before="1"/>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1A138029">
      <w:pPr>
        <w:pStyle w:val="7"/>
        <w:spacing w:before="79"/>
        <w:rPr>
          <w:b/>
        </w:rPr>
      </w:pPr>
    </w:p>
    <w:p w14:paraId="087E86E9">
      <w:pPr>
        <w:pStyle w:val="7"/>
        <w:spacing w:before="1"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38F5D603">
      <w:pPr>
        <w:pStyle w:val="7"/>
        <w:spacing w:before="45"/>
      </w:pPr>
    </w:p>
    <w:p w14:paraId="4203F9C0">
      <w:pPr>
        <w:pStyle w:val="3"/>
        <w:numPr>
          <w:ilvl w:val="0"/>
          <w:numId w:val="53"/>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11413CC8">
      <w:pPr>
        <w:pStyle w:val="7"/>
        <w:spacing w:before="80"/>
        <w:rPr>
          <w:b/>
        </w:rPr>
      </w:pPr>
    </w:p>
    <w:p w14:paraId="4D78B7F8">
      <w:pPr>
        <w:pStyle w:val="10"/>
        <w:numPr>
          <w:ilvl w:val="1"/>
          <w:numId w:val="53"/>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607C6731">
      <w:pPr>
        <w:pStyle w:val="10"/>
        <w:spacing w:after="0" w:line="240" w:lineRule="auto"/>
        <w:jc w:val="left"/>
        <w:rPr>
          <w:b/>
          <w:sz w:val="20"/>
        </w:rPr>
        <w:sectPr>
          <w:pgSz w:w="15840" w:h="24480"/>
          <w:pgMar w:top="0" w:right="0" w:bottom="280" w:left="0" w:header="720" w:footer="720" w:gutter="0"/>
          <w:cols w:space="720" w:num="1"/>
        </w:sectPr>
      </w:pPr>
    </w:p>
    <w:p w14:paraId="16758D18">
      <w:pPr>
        <w:pStyle w:val="7"/>
        <w:spacing w:before="23"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1D4C614E">
      <w:pPr>
        <w:pStyle w:val="7"/>
        <w:spacing w:before="45"/>
      </w:pPr>
    </w:p>
    <w:p w14:paraId="55FDCB12">
      <w:pPr>
        <w:pStyle w:val="7"/>
        <w:spacing w:before="1"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408701A">
      <w:pPr>
        <w:pStyle w:val="7"/>
        <w:spacing w:before="42"/>
      </w:pPr>
    </w:p>
    <w:p w14:paraId="62497A39">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4AB08E8F">
      <w:pPr>
        <w:pStyle w:val="7"/>
        <w:spacing w:before="42"/>
      </w:pPr>
    </w:p>
    <w:p w14:paraId="4837A418">
      <w:pPr>
        <w:pStyle w:val="3"/>
        <w:numPr>
          <w:ilvl w:val="1"/>
          <w:numId w:val="53"/>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0F29E4ED">
      <w:pPr>
        <w:pStyle w:val="7"/>
        <w:spacing w:before="80"/>
        <w:rPr>
          <w:b/>
        </w:rPr>
      </w:pPr>
    </w:p>
    <w:p w14:paraId="470ABB74">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14F2F31B">
      <w:pPr>
        <w:pStyle w:val="7"/>
        <w:spacing w:before="42"/>
      </w:pPr>
    </w:p>
    <w:p w14:paraId="1599E9C6">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15AAD981">
      <w:pPr>
        <w:pStyle w:val="7"/>
        <w:spacing w:before="43"/>
      </w:pPr>
    </w:p>
    <w:p w14:paraId="73392BE2">
      <w:pPr>
        <w:pStyle w:val="3"/>
        <w:numPr>
          <w:ilvl w:val="1"/>
          <w:numId w:val="53"/>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282E3EE4">
      <w:pPr>
        <w:pStyle w:val="7"/>
        <w:spacing w:before="80"/>
        <w:rPr>
          <w:b/>
        </w:rPr>
      </w:pPr>
    </w:p>
    <w:p w14:paraId="1C4FEE1C">
      <w:pPr>
        <w:pStyle w:val="7"/>
        <w:spacing w:before="0"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w:t>
      </w:r>
      <w:r>
        <w:rPr>
          <w:color w:val="0000ED"/>
          <w:sz w:val="22"/>
        </w:rPr>
        <w:t>.g</w:t>
      </w:r>
      <w:r>
        <w:rPr>
          <w:color w:val="0000ED"/>
          <w:sz w:val="22"/>
          <w:u w:val="single" w:color="0000ED"/>
        </w:rPr>
        <w:t>ov.br/a</w:t>
      </w:r>
      <w:r>
        <w:rPr>
          <w:color w:val="0000ED"/>
          <w:sz w:val="22"/>
        </w:rPr>
        <w:t>p</w:t>
      </w:r>
      <w:r>
        <w:rPr>
          <w:color w:val="0000ED"/>
          <w:sz w:val="22"/>
          <w:u w:val="single" w:color="0000ED"/>
        </w:rPr>
        <w:t xml:space="preserve"> </w:t>
      </w:r>
      <w:r>
        <w:rPr>
          <w:color w:val="0000ED"/>
          <w:spacing w:val="-54"/>
          <w:sz w:val="22"/>
        </w:rPr>
        <w:t>p</w:t>
      </w:r>
      <w:r>
        <w:rPr>
          <w:color w:val="0000ED"/>
          <w:sz w:val="22"/>
          <w:u w:val="single" w:color="0000ED"/>
        </w:rPr>
        <w:t xml:space="preserve"> /pca/42498600000171/2024/17</w:t>
      </w:r>
      <w:r>
        <w:rPr>
          <w:color w:val="0000ED"/>
          <w:sz w:val="22"/>
          <w:u w:val="single" w:color="0000ED"/>
        </w:rPr>
        <w:fldChar w:fldCharType="end"/>
      </w:r>
      <w:r>
        <w:t>.</w:t>
      </w:r>
    </w:p>
    <w:p w14:paraId="384BC464">
      <w:pPr>
        <w:pStyle w:val="7"/>
        <w:spacing w:before="44"/>
      </w:pPr>
    </w:p>
    <w:p w14:paraId="33D50177">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6AFA717C">
      <w:pPr>
        <w:pStyle w:val="7"/>
        <w:spacing w:before="80"/>
      </w:pPr>
    </w:p>
    <w:p w14:paraId="3AD28065">
      <w:pPr>
        <w:pStyle w:val="3"/>
        <w:numPr>
          <w:ilvl w:val="0"/>
          <w:numId w:val="53"/>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4F4AB30E">
      <w:pPr>
        <w:pStyle w:val="10"/>
        <w:numPr>
          <w:ilvl w:val="1"/>
          <w:numId w:val="53"/>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2B19752C">
      <w:pPr>
        <w:pStyle w:val="7"/>
        <w:spacing w:before="80"/>
        <w:rPr>
          <w:b/>
        </w:rPr>
      </w:pPr>
    </w:p>
    <w:p w14:paraId="7CAF4762">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4C3C5AB5">
      <w:pPr>
        <w:pStyle w:val="7"/>
        <w:spacing w:before="44"/>
      </w:pPr>
    </w:p>
    <w:p w14:paraId="36E0478F">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108D7C65">
      <w:pPr>
        <w:pStyle w:val="7"/>
        <w:spacing w:before="44"/>
      </w:pPr>
    </w:p>
    <w:p w14:paraId="4E888CD4">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430E4896">
      <w:pPr>
        <w:pStyle w:val="7"/>
        <w:spacing w:before="80"/>
      </w:pPr>
    </w:p>
    <w:p w14:paraId="16713722">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04FCAFAA">
      <w:pPr>
        <w:pStyle w:val="7"/>
        <w:spacing w:before="42"/>
      </w:pPr>
    </w:p>
    <w:p w14:paraId="679FD4E0">
      <w:pPr>
        <w:pStyle w:val="3"/>
        <w:numPr>
          <w:ilvl w:val="1"/>
          <w:numId w:val="53"/>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1BCE1AEF">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2AAC314A">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09E90E5A">
      <w:pPr>
        <w:pStyle w:val="7"/>
        <w:spacing w:before="65"/>
      </w:pPr>
    </w:p>
    <w:p w14:paraId="3C817BCD">
      <w:pPr>
        <w:pStyle w:val="10"/>
        <w:numPr>
          <w:ilvl w:val="0"/>
          <w:numId w:val="54"/>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5163555C">
      <w:pPr>
        <w:pStyle w:val="10"/>
        <w:numPr>
          <w:ilvl w:val="0"/>
          <w:numId w:val="54"/>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5E83A5D9">
      <w:pPr>
        <w:pStyle w:val="10"/>
        <w:numPr>
          <w:ilvl w:val="0"/>
          <w:numId w:val="54"/>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6169802">
      <w:pPr>
        <w:pStyle w:val="10"/>
        <w:numPr>
          <w:ilvl w:val="0"/>
          <w:numId w:val="54"/>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1F1E2F5B">
      <w:pPr>
        <w:pStyle w:val="10"/>
        <w:numPr>
          <w:ilvl w:val="0"/>
          <w:numId w:val="54"/>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2F82F04">
      <w:pPr>
        <w:pStyle w:val="10"/>
        <w:numPr>
          <w:ilvl w:val="0"/>
          <w:numId w:val="54"/>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551A3317">
      <w:pPr>
        <w:pStyle w:val="10"/>
        <w:numPr>
          <w:ilvl w:val="0"/>
          <w:numId w:val="54"/>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142877AA">
      <w:pPr>
        <w:pStyle w:val="10"/>
        <w:numPr>
          <w:ilvl w:val="0"/>
          <w:numId w:val="54"/>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60FF3604">
      <w:pPr>
        <w:pStyle w:val="7"/>
        <w:spacing w:before="4"/>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2A1A4070">
      <w:pPr>
        <w:pStyle w:val="7"/>
        <w:spacing w:before="65"/>
      </w:pPr>
    </w:p>
    <w:p w14:paraId="62E75D49">
      <w:pPr>
        <w:pStyle w:val="10"/>
        <w:numPr>
          <w:ilvl w:val="0"/>
          <w:numId w:val="54"/>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6543932C">
      <w:pPr>
        <w:pStyle w:val="10"/>
        <w:numPr>
          <w:ilvl w:val="0"/>
          <w:numId w:val="54"/>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0276DA52">
      <w:pPr>
        <w:pStyle w:val="7"/>
        <w:ind w:left="119"/>
        <w:jc w:val="both"/>
      </w:pPr>
      <w:r>
        <w:t>outubro</w:t>
      </w:r>
      <w:r>
        <w:rPr>
          <w:spacing w:val="-1"/>
        </w:rPr>
        <w:t xml:space="preserve"> </w:t>
      </w:r>
      <w:r>
        <w:t>de</w:t>
      </w:r>
      <w:r>
        <w:rPr>
          <w:spacing w:val="-1"/>
        </w:rPr>
        <w:t xml:space="preserve"> </w:t>
      </w:r>
      <w:r>
        <w:rPr>
          <w:spacing w:val="-2"/>
        </w:rPr>
        <w:t>2003;</w:t>
      </w:r>
    </w:p>
    <w:p w14:paraId="291F9A6B">
      <w:pPr>
        <w:pStyle w:val="10"/>
        <w:numPr>
          <w:ilvl w:val="0"/>
          <w:numId w:val="54"/>
        </w:numPr>
        <w:tabs>
          <w:tab w:val="left" w:pos="261"/>
        </w:tabs>
        <w:spacing w:before="25"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0AF74EB1">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4BDC320A">
      <w:pPr>
        <w:pStyle w:val="10"/>
        <w:numPr>
          <w:ilvl w:val="0"/>
          <w:numId w:val="54"/>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3CFC6AE5">
      <w:pPr>
        <w:pStyle w:val="10"/>
        <w:numPr>
          <w:ilvl w:val="0"/>
          <w:numId w:val="54"/>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18E0C8CB">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6D148572">
      <w:pPr>
        <w:pStyle w:val="10"/>
        <w:numPr>
          <w:ilvl w:val="0"/>
          <w:numId w:val="54"/>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6234C6F2">
      <w:pPr>
        <w:pStyle w:val="10"/>
        <w:numPr>
          <w:ilvl w:val="0"/>
          <w:numId w:val="54"/>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1E33D651">
      <w:pPr>
        <w:pStyle w:val="10"/>
        <w:numPr>
          <w:ilvl w:val="0"/>
          <w:numId w:val="54"/>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4645D7D7">
      <w:pPr>
        <w:pStyle w:val="10"/>
        <w:numPr>
          <w:ilvl w:val="0"/>
          <w:numId w:val="54"/>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56CC1089">
      <w:pPr>
        <w:pStyle w:val="7"/>
        <w:spacing w:before="32"/>
      </w:pPr>
    </w:p>
    <w:p w14:paraId="43101304">
      <w:pPr>
        <w:pStyle w:val="3"/>
        <w:numPr>
          <w:ilvl w:val="0"/>
          <w:numId w:val="53"/>
        </w:numPr>
        <w:tabs>
          <w:tab w:val="left" w:pos="318"/>
        </w:tabs>
        <w:spacing w:before="1"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57F19784">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3B213274">
      <w:pPr>
        <w:pStyle w:val="7"/>
        <w:spacing w:after="0" w:line="280" w:lineRule="auto"/>
        <w:jc w:val="both"/>
        <w:sectPr>
          <w:pgSz w:w="15840" w:h="24480"/>
          <w:pgMar w:top="0" w:right="0" w:bottom="280" w:left="0" w:header="720" w:footer="720" w:gutter="0"/>
          <w:cols w:space="720" w:num="1"/>
        </w:sectPr>
      </w:pPr>
    </w:p>
    <w:p w14:paraId="44A48916">
      <w:pPr>
        <w:pStyle w:val="3"/>
        <w:numPr>
          <w:ilvl w:val="1"/>
          <w:numId w:val="53"/>
        </w:numPr>
        <w:tabs>
          <w:tab w:val="left" w:pos="468"/>
        </w:tabs>
        <w:spacing w:before="23"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3F65EC2A">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1CC5E32E">
      <w:pPr>
        <w:pStyle w:val="7"/>
        <w:spacing w:before="80"/>
      </w:pPr>
    </w:p>
    <w:p w14:paraId="385F489A">
      <w:pPr>
        <w:pStyle w:val="3"/>
        <w:numPr>
          <w:ilvl w:val="1"/>
          <w:numId w:val="53"/>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64B19FD8">
      <w:pPr>
        <w:pStyle w:val="7"/>
        <w:spacing w:before="36"/>
        <w:rPr>
          <w:b/>
        </w:rPr>
      </w:pPr>
    </w:p>
    <w:p w14:paraId="0C26CE86">
      <w:pPr>
        <w:pStyle w:val="7"/>
        <w:spacing w:after="0"/>
        <w:rPr>
          <w:b/>
        </w:rPr>
        <w:sectPr>
          <w:pgSz w:w="15840" w:h="24480"/>
          <w:pgMar w:top="0" w:right="0" w:bottom="280" w:left="0" w:header="720" w:footer="720" w:gutter="0"/>
          <w:cols w:space="720" w:num="1"/>
        </w:sectPr>
      </w:pPr>
    </w:p>
    <w:p w14:paraId="45259CCB">
      <w:pPr>
        <w:pStyle w:val="7"/>
        <w:spacing w:before="21"/>
        <w:rPr>
          <w:b/>
          <w:sz w:val="18"/>
        </w:rPr>
      </w:pPr>
    </w:p>
    <w:p w14:paraId="14A06AC9">
      <w:pPr>
        <w:spacing w:before="0"/>
        <w:ind w:left="151" w:right="0" w:firstLine="0"/>
        <w:jc w:val="left"/>
        <w:rPr>
          <w:b/>
          <w:sz w:val="18"/>
        </w:rPr>
      </w:pPr>
      <w:r>
        <w:rPr>
          <w:b/>
          <w:spacing w:val="-4"/>
          <w:sz w:val="18"/>
        </w:rPr>
        <w:t>ITEM</w:t>
      </w:r>
    </w:p>
    <w:p w14:paraId="2E5E4603">
      <w:pPr>
        <w:spacing w:before="93"/>
        <w:ind w:left="0" w:right="0" w:firstLine="0"/>
        <w:jc w:val="left"/>
        <w:rPr>
          <w:b/>
          <w:sz w:val="18"/>
        </w:rPr>
      </w:pPr>
      <w:r>
        <w:br w:type="column"/>
      </w:r>
      <w:r>
        <w:rPr>
          <w:b/>
          <w:spacing w:val="-5"/>
          <w:sz w:val="18"/>
        </w:rPr>
        <w:t>ID</w:t>
      </w:r>
    </w:p>
    <w:p w14:paraId="6C914134">
      <w:pPr>
        <w:spacing w:before="63"/>
        <w:ind w:left="0" w:right="0" w:firstLine="0"/>
        <w:jc w:val="left"/>
        <w:rPr>
          <w:b/>
          <w:sz w:val="18"/>
        </w:rPr>
      </w:pPr>
      <w:r>
        <w:rPr>
          <w:b/>
          <w:spacing w:val="-4"/>
          <w:sz w:val="18"/>
        </w:rPr>
        <w:t>SIGA</w:t>
      </w:r>
    </w:p>
    <w:p w14:paraId="545F755F">
      <w:pPr>
        <w:spacing w:before="21" w:line="240" w:lineRule="auto"/>
        <w:rPr>
          <w:b/>
          <w:sz w:val="18"/>
        </w:rPr>
      </w:pPr>
      <w:r>
        <w:br w:type="column"/>
      </w:r>
    </w:p>
    <w:p w14:paraId="3FCEFED4">
      <w:pPr>
        <w:tabs>
          <w:tab w:val="left" w:pos="6216"/>
          <w:tab w:val="left" w:pos="13313"/>
        </w:tabs>
        <w:spacing w:before="0"/>
        <w:ind w:left="117" w:right="0" w:firstLine="0"/>
        <w:jc w:val="left"/>
        <w:rPr>
          <w:b/>
          <w:sz w:val="18"/>
        </w:rPr>
      </w:pPr>
      <w:r>
        <w:rPr>
          <w:b/>
          <w:spacing w:val="-2"/>
          <w:sz w:val="18"/>
        </w:rPr>
        <w:t>MEDICAMENTO</w:t>
      </w:r>
      <w:r>
        <w:rPr>
          <w:b/>
          <w:sz w:val="18"/>
        </w:rPr>
        <w:tab/>
      </w:r>
      <w:r>
        <w:rPr>
          <w:b/>
          <w:sz w:val="18"/>
        </w:rPr>
        <w:t>AÇÃO</w:t>
      </w:r>
      <w:r>
        <w:rPr>
          <w:b/>
          <w:spacing w:val="-4"/>
          <w:sz w:val="18"/>
        </w:rPr>
        <w:t xml:space="preserve"> </w:t>
      </w:r>
      <w:r>
        <w:rPr>
          <w:b/>
          <w:spacing w:val="-2"/>
          <w:sz w:val="18"/>
        </w:rPr>
        <w:t>TERAPÊUTICA</w:t>
      </w:r>
      <w:r>
        <w:rPr>
          <w:b/>
          <w:sz w:val="18"/>
        </w:rPr>
        <w:tab/>
      </w:r>
      <w:r>
        <w:rPr>
          <w:b/>
          <w:spacing w:val="-2"/>
          <w:sz w:val="18"/>
        </w:rPr>
        <w:t>QUANTIDADE</w:t>
      </w:r>
    </w:p>
    <w:p w14:paraId="6A3CD9EF">
      <w:pPr>
        <w:pStyle w:val="7"/>
        <w:spacing w:before="21"/>
        <w:rPr>
          <w:b/>
          <w:sz w:val="18"/>
        </w:rPr>
      </w:pPr>
    </w:p>
    <w:p w14:paraId="47EB1106">
      <w:pPr>
        <w:spacing w:before="0" w:line="143" w:lineRule="exact"/>
        <w:ind w:left="6216" w:right="0" w:firstLine="0"/>
        <w:jc w:val="left"/>
        <w:rPr>
          <w:sz w:val="18"/>
        </w:rPr>
      </w:pPr>
      <w:r>
        <w:rPr>
          <w:sz w:val="18"/>
        </w:rPr>
        <w:t>Antibiótico</w:t>
      </w:r>
      <w:r>
        <w:rPr>
          <w:spacing w:val="11"/>
          <w:sz w:val="18"/>
        </w:rPr>
        <w:t xml:space="preserve"> </w:t>
      </w:r>
      <w:r>
        <w:rPr>
          <w:sz w:val="18"/>
        </w:rPr>
        <w:t>do</w:t>
      </w:r>
      <w:r>
        <w:rPr>
          <w:spacing w:val="11"/>
          <w:sz w:val="18"/>
        </w:rPr>
        <w:t xml:space="preserve"> </w:t>
      </w:r>
      <w:r>
        <w:rPr>
          <w:sz w:val="18"/>
        </w:rPr>
        <w:t>grupo</w:t>
      </w:r>
      <w:r>
        <w:rPr>
          <w:spacing w:val="11"/>
          <w:sz w:val="18"/>
        </w:rPr>
        <w:t xml:space="preserve"> </w:t>
      </w:r>
      <w:r>
        <w:rPr>
          <w:sz w:val="18"/>
        </w:rPr>
        <w:t>dos</w:t>
      </w:r>
      <w:r>
        <w:rPr>
          <w:spacing w:val="11"/>
          <w:sz w:val="18"/>
        </w:rPr>
        <w:t xml:space="preserve"> </w:t>
      </w:r>
      <w:r>
        <w:rPr>
          <w:sz w:val="18"/>
        </w:rPr>
        <w:t>macrolídeos</w:t>
      </w:r>
      <w:r>
        <w:rPr>
          <w:spacing w:val="11"/>
          <w:sz w:val="18"/>
        </w:rPr>
        <w:t xml:space="preserve"> </w:t>
      </w:r>
      <w:r>
        <w:rPr>
          <w:sz w:val="18"/>
        </w:rPr>
        <w:t>utilizado</w:t>
      </w:r>
      <w:r>
        <w:rPr>
          <w:spacing w:val="11"/>
          <w:sz w:val="18"/>
        </w:rPr>
        <w:t xml:space="preserve"> </w:t>
      </w:r>
      <w:r>
        <w:rPr>
          <w:sz w:val="18"/>
        </w:rPr>
        <w:t>no</w:t>
      </w:r>
      <w:r>
        <w:rPr>
          <w:spacing w:val="11"/>
          <w:sz w:val="18"/>
        </w:rPr>
        <w:t xml:space="preserve"> </w:t>
      </w:r>
      <w:r>
        <w:rPr>
          <w:sz w:val="18"/>
        </w:rPr>
        <w:t>tratamento</w:t>
      </w:r>
      <w:r>
        <w:rPr>
          <w:spacing w:val="11"/>
          <w:sz w:val="18"/>
        </w:rPr>
        <w:t xml:space="preserve"> </w:t>
      </w:r>
      <w:r>
        <w:rPr>
          <w:sz w:val="18"/>
        </w:rPr>
        <w:t>das</w:t>
      </w:r>
      <w:r>
        <w:rPr>
          <w:spacing w:val="11"/>
          <w:sz w:val="18"/>
        </w:rPr>
        <w:t xml:space="preserve"> </w:t>
      </w:r>
      <w:r>
        <w:rPr>
          <w:sz w:val="18"/>
        </w:rPr>
        <w:t>infecções</w:t>
      </w:r>
      <w:r>
        <w:rPr>
          <w:spacing w:val="11"/>
          <w:sz w:val="18"/>
        </w:rPr>
        <w:t xml:space="preserve"> </w:t>
      </w:r>
      <w:r>
        <w:rPr>
          <w:sz w:val="18"/>
        </w:rPr>
        <w:t>do</w:t>
      </w:r>
      <w:r>
        <w:rPr>
          <w:spacing w:val="11"/>
          <w:sz w:val="18"/>
        </w:rPr>
        <w:t xml:space="preserve"> </w:t>
      </w:r>
      <w:r>
        <w:rPr>
          <w:sz w:val="18"/>
        </w:rPr>
        <w:t>trato</w:t>
      </w:r>
      <w:r>
        <w:rPr>
          <w:spacing w:val="11"/>
          <w:sz w:val="18"/>
        </w:rPr>
        <w:t xml:space="preserve"> </w:t>
      </w:r>
      <w:r>
        <w:rPr>
          <w:spacing w:val="-2"/>
          <w:sz w:val="18"/>
        </w:rPr>
        <w:t>respiratório</w:t>
      </w:r>
    </w:p>
    <w:p w14:paraId="57235D59">
      <w:pPr>
        <w:spacing w:after="0" w:line="143" w:lineRule="exact"/>
        <w:jc w:val="left"/>
        <w:rPr>
          <w:sz w:val="18"/>
        </w:rPr>
        <w:sectPr>
          <w:type w:val="continuous"/>
          <w:pgSz w:w="15840" w:h="24480"/>
          <w:pgMar w:top="160" w:right="0" w:bottom="0" w:left="0" w:header="720" w:footer="720" w:gutter="0"/>
          <w:cols w:equalWidth="0" w:num="3">
            <w:col w:w="632" w:space="32"/>
            <w:col w:w="441" w:space="40"/>
            <w:col w:w="14695"/>
          </w:cols>
        </w:sectPr>
      </w:pPr>
    </w:p>
    <w:p w14:paraId="5874145D">
      <w:pPr>
        <w:pStyle w:val="7"/>
        <w:spacing w:before="190"/>
        <w:rPr>
          <w:sz w:val="18"/>
        </w:rPr>
      </w:pPr>
    </w:p>
    <w:p w14:paraId="5A970814">
      <w:pPr>
        <w:tabs>
          <w:tab w:val="left" w:pos="664"/>
        </w:tabs>
        <w:spacing w:before="0"/>
        <w:ind w:left="151" w:right="0" w:firstLine="0"/>
        <w:jc w:val="left"/>
        <w:rPr>
          <w:sz w:val="18"/>
        </w:rPr>
      </w:pPr>
      <w:r>
        <w:rPr>
          <w:spacing w:val="-10"/>
          <w:sz w:val="18"/>
        </w:rPr>
        <w:t>1</w:t>
      </w:r>
      <w:r>
        <w:rPr>
          <w:sz w:val="18"/>
        </w:rPr>
        <w:tab/>
      </w:r>
      <w:r>
        <w:rPr>
          <w:spacing w:val="-2"/>
          <w:sz w:val="18"/>
        </w:rPr>
        <w:t>17207</w:t>
      </w:r>
    </w:p>
    <w:p w14:paraId="708BE00D">
      <w:pPr>
        <w:spacing w:before="0" w:line="312" w:lineRule="auto"/>
        <w:ind w:left="107" w:right="0" w:firstLine="0"/>
        <w:jc w:val="both"/>
        <w:rPr>
          <w:sz w:val="18"/>
        </w:rPr>
      </w:pPr>
      <w:r>
        <w:br w:type="column"/>
      </w:r>
      <w:r>
        <w:rPr>
          <w:sz w:val="18"/>
        </w:rPr>
        <w:t>PRINCIPIO ATIVO: AZITROMICINA, FORMA FARMACEUTICA: PO SUSPENSAO ORAL, CONCENTRACAO / DOSAGEM: 40, UNIDADE:</w:t>
      </w:r>
      <w:r>
        <w:rPr>
          <w:spacing w:val="40"/>
          <w:sz w:val="18"/>
        </w:rPr>
        <w:t xml:space="preserve"> </w:t>
      </w:r>
      <w:r>
        <w:rPr>
          <w:sz w:val="18"/>
        </w:rPr>
        <w:t>MG/ML, VOLUME: 15ML (APOS RECONSTITUICAO), APRESENTACAO: FRASCO,</w:t>
      </w:r>
      <w:r>
        <w:rPr>
          <w:spacing w:val="-12"/>
          <w:sz w:val="18"/>
        </w:rPr>
        <w:t xml:space="preserve"> </w:t>
      </w:r>
      <w:r>
        <w:rPr>
          <w:sz w:val="18"/>
        </w:rPr>
        <w:t>ACESSORIO:DILUENTE+DOSADOR</w:t>
      </w:r>
    </w:p>
    <w:p w14:paraId="2EED6444">
      <w:pPr>
        <w:spacing w:before="127" w:line="312" w:lineRule="auto"/>
        <w:ind w:left="0" w:right="1002" w:firstLine="0"/>
        <w:jc w:val="left"/>
        <w:rPr>
          <w:sz w:val="18"/>
        </w:rPr>
      </w:pPr>
      <w:r>
        <w:br w:type="column"/>
      </w:r>
      <w:r>
        <w:rPr>
          <w:sz w:val="18"/>
        </w:rPr>
        <w:t>inferior,</w:t>
      </w:r>
      <w:r>
        <w:rPr>
          <w:spacing w:val="40"/>
          <w:sz w:val="18"/>
        </w:rPr>
        <w:t xml:space="preserve"> </w:t>
      </w:r>
      <w:r>
        <w:rPr>
          <w:sz w:val="18"/>
        </w:rPr>
        <w:t>em</w:t>
      </w:r>
      <w:r>
        <w:rPr>
          <w:spacing w:val="40"/>
          <w:sz w:val="18"/>
        </w:rPr>
        <w:t xml:space="preserve"> </w:t>
      </w:r>
      <w:r>
        <w:rPr>
          <w:sz w:val="18"/>
        </w:rPr>
        <w:t>infecções</w:t>
      </w:r>
      <w:r>
        <w:rPr>
          <w:spacing w:val="40"/>
          <w:sz w:val="18"/>
        </w:rPr>
        <w:t xml:space="preserve"> </w:t>
      </w:r>
      <w:r>
        <w:rPr>
          <w:sz w:val="18"/>
        </w:rPr>
        <w:t>da</w:t>
      </w:r>
      <w:r>
        <w:rPr>
          <w:spacing w:val="40"/>
          <w:sz w:val="18"/>
        </w:rPr>
        <w:t xml:space="preserve"> </w:t>
      </w:r>
      <w:r>
        <w:rPr>
          <w:sz w:val="18"/>
        </w:rPr>
        <w:t>pele</w:t>
      </w:r>
      <w:r>
        <w:rPr>
          <w:spacing w:val="40"/>
          <w:sz w:val="18"/>
        </w:rPr>
        <w:t xml:space="preserve"> </w:t>
      </w:r>
      <w:r>
        <w:rPr>
          <w:sz w:val="18"/>
        </w:rPr>
        <w:t>e</w:t>
      </w:r>
      <w:r>
        <w:rPr>
          <w:spacing w:val="40"/>
          <w:sz w:val="18"/>
        </w:rPr>
        <w:t xml:space="preserve"> </w:t>
      </w:r>
      <w:r>
        <w:rPr>
          <w:sz w:val="18"/>
        </w:rPr>
        <w:t>tecidos</w:t>
      </w:r>
      <w:r>
        <w:rPr>
          <w:spacing w:val="40"/>
          <w:sz w:val="18"/>
        </w:rPr>
        <w:t xml:space="preserve"> </w:t>
      </w:r>
      <w:r>
        <w:rPr>
          <w:sz w:val="18"/>
        </w:rPr>
        <w:t>moles,</w:t>
      </w:r>
      <w:r>
        <w:rPr>
          <w:spacing w:val="40"/>
          <w:sz w:val="18"/>
        </w:rPr>
        <w:t xml:space="preserve"> </w:t>
      </w:r>
      <w:r>
        <w:rPr>
          <w:sz w:val="18"/>
        </w:rPr>
        <w:t>em</w:t>
      </w:r>
      <w:r>
        <w:rPr>
          <w:spacing w:val="40"/>
          <w:sz w:val="18"/>
        </w:rPr>
        <w:t xml:space="preserve"> </w:t>
      </w:r>
      <w:r>
        <w:rPr>
          <w:sz w:val="18"/>
        </w:rPr>
        <w:t>otite</w:t>
      </w:r>
      <w:r>
        <w:rPr>
          <w:spacing w:val="40"/>
          <w:sz w:val="18"/>
        </w:rPr>
        <w:t xml:space="preserve"> </w:t>
      </w:r>
      <w:r>
        <w:rPr>
          <w:sz w:val="18"/>
        </w:rPr>
        <w:t>média</w:t>
      </w:r>
      <w:r>
        <w:rPr>
          <w:spacing w:val="40"/>
          <w:sz w:val="18"/>
        </w:rPr>
        <w:t xml:space="preserve"> </w:t>
      </w:r>
      <w:r>
        <w:rPr>
          <w:sz w:val="18"/>
        </w:rPr>
        <w:t>aguda</w:t>
      </w:r>
      <w:r>
        <w:rPr>
          <w:spacing w:val="40"/>
          <w:sz w:val="18"/>
        </w:rPr>
        <w:t xml:space="preserve"> </w:t>
      </w:r>
      <w:r>
        <w:rPr>
          <w:sz w:val="18"/>
        </w:rPr>
        <w:t>e</w:t>
      </w:r>
      <w:r>
        <w:rPr>
          <w:spacing w:val="40"/>
          <w:sz w:val="18"/>
        </w:rPr>
        <w:t xml:space="preserve"> </w:t>
      </w:r>
      <w:r>
        <w:rPr>
          <w:sz w:val="18"/>
        </w:rPr>
        <w:t>infecções</w:t>
      </w:r>
      <w:r>
        <w:rPr>
          <w:spacing w:val="40"/>
          <w:sz w:val="18"/>
        </w:rPr>
        <w:t xml:space="preserve"> </w:t>
      </w:r>
      <w:r>
        <w:rPr>
          <w:sz w:val="18"/>
        </w:rPr>
        <w:t>do</w:t>
      </w:r>
      <w:r>
        <w:rPr>
          <w:spacing w:val="40"/>
          <w:sz w:val="18"/>
        </w:rPr>
        <w:t xml:space="preserve"> </w:t>
      </w:r>
      <w:r>
        <w:rPr>
          <w:sz w:val="18"/>
        </w:rPr>
        <w:t>trato respiratório</w:t>
      </w:r>
      <w:r>
        <w:rPr>
          <w:spacing w:val="-3"/>
          <w:sz w:val="18"/>
        </w:rPr>
        <w:t xml:space="preserve"> </w:t>
      </w:r>
      <w:r>
        <w:rPr>
          <w:sz w:val="18"/>
        </w:rPr>
        <w:t>superior</w:t>
      </w:r>
      <w:r>
        <w:rPr>
          <w:spacing w:val="-1"/>
          <w:sz w:val="18"/>
        </w:rPr>
        <w:t xml:space="preserve"> </w:t>
      </w:r>
      <w:r>
        <w:rPr>
          <w:sz w:val="18"/>
        </w:rPr>
        <w:t>e</w:t>
      </w:r>
      <w:r>
        <w:rPr>
          <w:spacing w:val="-1"/>
          <w:sz w:val="18"/>
        </w:rPr>
        <w:t xml:space="preserve"> </w:t>
      </w:r>
      <w:r>
        <w:rPr>
          <w:sz w:val="18"/>
        </w:rPr>
        <w:t>nas</w:t>
      </w:r>
      <w:r>
        <w:rPr>
          <w:spacing w:val="-1"/>
          <w:sz w:val="18"/>
        </w:rPr>
        <w:t xml:space="preserve"> </w:t>
      </w:r>
      <w:r>
        <w:rPr>
          <w:sz w:val="18"/>
        </w:rPr>
        <w:t>doenças</w:t>
      </w:r>
      <w:r>
        <w:rPr>
          <w:spacing w:val="-1"/>
          <w:sz w:val="18"/>
        </w:rPr>
        <w:t xml:space="preserve"> </w:t>
      </w:r>
      <w:r>
        <w:rPr>
          <w:sz w:val="18"/>
        </w:rPr>
        <w:t>sexualmente</w:t>
      </w:r>
      <w:r>
        <w:rPr>
          <w:spacing w:val="-1"/>
          <w:sz w:val="18"/>
        </w:rPr>
        <w:t xml:space="preserve"> </w:t>
      </w:r>
      <w:r>
        <w:rPr>
          <w:sz w:val="18"/>
        </w:rPr>
        <w:t>transmissíveis.</w:t>
      </w:r>
      <w:r>
        <w:rPr>
          <w:spacing w:val="-1"/>
          <w:sz w:val="18"/>
        </w:rPr>
        <w:t xml:space="preserve"> </w:t>
      </w:r>
      <w:r>
        <w:rPr>
          <w:sz w:val="18"/>
        </w:rPr>
        <w:t>É</w:t>
      </w:r>
      <w:r>
        <w:rPr>
          <w:spacing w:val="-1"/>
          <w:sz w:val="18"/>
        </w:rPr>
        <w:t xml:space="preserve"> </w:t>
      </w:r>
      <w:r>
        <w:rPr>
          <w:sz w:val="18"/>
        </w:rPr>
        <w:t>também</w:t>
      </w:r>
      <w:r>
        <w:rPr>
          <w:spacing w:val="-1"/>
          <w:sz w:val="18"/>
        </w:rPr>
        <w:t xml:space="preserve"> </w:t>
      </w:r>
      <w:r>
        <w:rPr>
          <w:sz w:val="18"/>
        </w:rPr>
        <w:t>indicado</w:t>
      </w:r>
      <w:r>
        <w:rPr>
          <w:spacing w:val="-1"/>
          <w:sz w:val="18"/>
        </w:rPr>
        <w:t xml:space="preserve"> </w:t>
      </w:r>
      <w:r>
        <w:rPr>
          <w:sz w:val="18"/>
        </w:rPr>
        <w:t>no</w:t>
      </w:r>
      <w:r>
        <w:rPr>
          <w:spacing w:val="-1"/>
          <w:sz w:val="18"/>
        </w:rPr>
        <w:t xml:space="preserve"> </w:t>
      </w:r>
      <w:r>
        <w:rPr>
          <w:sz w:val="18"/>
        </w:rPr>
        <w:t>tratamento</w:t>
      </w:r>
      <w:r>
        <w:rPr>
          <w:spacing w:val="-13"/>
          <w:sz w:val="18"/>
        </w:rPr>
        <w:t xml:space="preserve"> </w:t>
      </w:r>
      <w:r>
        <w:rPr>
          <w:sz w:val="18"/>
        </w:rPr>
        <w:t>290 de</w:t>
      </w:r>
      <w:r>
        <w:rPr>
          <w:spacing w:val="40"/>
          <w:sz w:val="18"/>
        </w:rPr>
        <w:t xml:space="preserve"> </w:t>
      </w:r>
      <w:r>
        <w:rPr>
          <w:sz w:val="18"/>
        </w:rPr>
        <w:t>cancro</w:t>
      </w:r>
      <w:r>
        <w:rPr>
          <w:spacing w:val="40"/>
          <w:sz w:val="18"/>
        </w:rPr>
        <w:t xml:space="preserve"> </w:t>
      </w:r>
      <w:r>
        <w:rPr>
          <w:sz w:val="18"/>
        </w:rPr>
        <w:t>devido</w:t>
      </w:r>
      <w:r>
        <w:rPr>
          <w:spacing w:val="40"/>
          <w:sz w:val="18"/>
        </w:rPr>
        <w:t xml:space="preserve"> </w:t>
      </w:r>
      <w:r>
        <w:rPr>
          <w:sz w:val="18"/>
        </w:rPr>
        <w:t>a</w:t>
      </w:r>
      <w:r>
        <w:rPr>
          <w:spacing w:val="40"/>
          <w:sz w:val="18"/>
        </w:rPr>
        <w:t xml:space="preserve"> </w:t>
      </w:r>
      <w:r>
        <w:rPr>
          <w:sz w:val="18"/>
        </w:rPr>
        <w:t>Haemophilus</w:t>
      </w:r>
      <w:r>
        <w:rPr>
          <w:spacing w:val="40"/>
          <w:sz w:val="18"/>
        </w:rPr>
        <w:t xml:space="preserve"> </w:t>
      </w:r>
      <w:r>
        <w:rPr>
          <w:sz w:val="18"/>
        </w:rPr>
        <w:t>ducreyi,</w:t>
      </w:r>
      <w:r>
        <w:rPr>
          <w:spacing w:val="40"/>
          <w:sz w:val="18"/>
        </w:rPr>
        <w:t xml:space="preserve"> </w:t>
      </w:r>
      <w:r>
        <w:rPr>
          <w:sz w:val="18"/>
        </w:rPr>
        <w:t>e</w:t>
      </w:r>
      <w:r>
        <w:rPr>
          <w:spacing w:val="40"/>
          <w:sz w:val="18"/>
        </w:rPr>
        <w:t xml:space="preserve"> </w:t>
      </w:r>
      <w:r>
        <w:rPr>
          <w:sz w:val="18"/>
        </w:rPr>
        <w:t>em</w:t>
      </w:r>
      <w:r>
        <w:rPr>
          <w:spacing w:val="40"/>
          <w:sz w:val="18"/>
        </w:rPr>
        <w:t xml:space="preserve"> </w:t>
      </w:r>
      <w:r>
        <w:rPr>
          <w:sz w:val="18"/>
        </w:rPr>
        <w:t>infecções</w:t>
      </w:r>
      <w:r>
        <w:rPr>
          <w:spacing w:val="40"/>
          <w:sz w:val="18"/>
        </w:rPr>
        <w:t xml:space="preserve"> </w:t>
      </w:r>
      <w:r>
        <w:rPr>
          <w:sz w:val="18"/>
        </w:rPr>
        <w:t>genitais</w:t>
      </w:r>
      <w:r>
        <w:rPr>
          <w:spacing w:val="40"/>
          <w:sz w:val="18"/>
        </w:rPr>
        <w:t xml:space="preserve"> </w:t>
      </w:r>
      <w:r>
        <w:rPr>
          <w:sz w:val="18"/>
        </w:rPr>
        <w:t>não</w:t>
      </w:r>
      <w:r>
        <w:rPr>
          <w:spacing w:val="40"/>
          <w:sz w:val="18"/>
        </w:rPr>
        <w:t xml:space="preserve"> </w:t>
      </w:r>
      <w:r>
        <w:rPr>
          <w:sz w:val="18"/>
        </w:rPr>
        <w:t>complicadas</w:t>
      </w:r>
      <w:r>
        <w:rPr>
          <w:spacing w:val="40"/>
          <w:sz w:val="18"/>
        </w:rPr>
        <w:t xml:space="preserve"> </w:t>
      </w:r>
      <w:r>
        <w:rPr>
          <w:sz w:val="18"/>
        </w:rPr>
        <w:t>devido</w:t>
      </w:r>
      <w:r>
        <w:rPr>
          <w:spacing w:val="40"/>
          <w:sz w:val="18"/>
        </w:rPr>
        <w:t xml:space="preserve"> </w:t>
      </w:r>
      <w:r>
        <w:rPr>
          <w:sz w:val="18"/>
        </w:rPr>
        <w:t>a</w:t>
      </w:r>
    </w:p>
    <w:p w14:paraId="4EDA6E3C">
      <w:pPr>
        <w:spacing w:before="3"/>
        <w:ind w:left="0" w:right="0" w:firstLine="0"/>
        <w:jc w:val="left"/>
        <w:rPr>
          <w:sz w:val="18"/>
        </w:rPr>
      </w:pPr>
      <w:r>
        <w:rPr>
          <w:sz w:val="18"/>
        </w:rPr>
        <w:t xml:space="preserve">Neisseria gonorrhoeae sem resistência </w:t>
      </w:r>
      <w:r>
        <w:rPr>
          <w:spacing w:val="-2"/>
          <w:sz w:val="18"/>
        </w:rPr>
        <w:t>múltipla.</w:t>
      </w:r>
    </w:p>
    <w:p w14:paraId="14787C17">
      <w:pPr>
        <w:spacing w:before="93"/>
        <w:ind w:left="0" w:right="0" w:firstLine="0"/>
        <w:jc w:val="left"/>
        <w:rPr>
          <w:sz w:val="18"/>
        </w:rPr>
      </w:pPr>
      <w:r>
        <w:rPr>
          <w:sz w:val="18"/>
        </w:rPr>
        <w:t>Antibiótico</w:t>
      </w:r>
      <w:r>
        <w:rPr>
          <w:spacing w:val="20"/>
          <w:sz w:val="18"/>
        </w:rPr>
        <w:t xml:space="preserve"> </w:t>
      </w:r>
      <w:r>
        <w:rPr>
          <w:sz w:val="18"/>
        </w:rPr>
        <w:t>macrolídeos</w:t>
      </w:r>
      <w:r>
        <w:rPr>
          <w:spacing w:val="20"/>
          <w:sz w:val="18"/>
        </w:rPr>
        <w:t xml:space="preserve"> </w:t>
      </w:r>
      <w:r>
        <w:rPr>
          <w:sz w:val="18"/>
        </w:rPr>
        <w:t>utilizado</w:t>
      </w:r>
      <w:r>
        <w:rPr>
          <w:spacing w:val="20"/>
          <w:sz w:val="18"/>
        </w:rPr>
        <w:t xml:space="preserve"> </w:t>
      </w:r>
      <w:r>
        <w:rPr>
          <w:sz w:val="18"/>
        </w:rPr>
        <w:t>no</w:t>
      </w:r>
      <w:r>
        <w:rPr>
          <w:spacing w:val="20"/>
          <w:sz w:val="18"/>
        </w:rPr>
        <w:t xml:space="preserve"> </w:t>
      </w:r>
      <w:r>
        <w:rPr>
          <w:sz w:val="18"/>
        </w:rPr>
        <w:t>tratamento</w:t>
      </w:r>
      <w:r>
        <w:rPr>
          <w:spacing w:val="20"/>
          <w:sz w:val="18"/>
        </w:rPr>
        <w:t xml:space="preserve"> </w:t>
      </w:r>
      <w:r>
        <w:rPr>
          <w:sz w:val="18"/>
        </w:rPr>
        <w:t>das</w:t>
      </w:r>
      <w:r>
        <w:rPr>
          <w:spacing w:val="20"/>
          <w:sz w:val="18"/>
        </w:rPr>
        <w:t xml:space="preserve"> </w:t>
      </w:r>
      <w:r>
        <w:rPr>
          <w:sz w:val="18"/>
        </w:rPr>
        <w:t>infecções</w:t>
      </w:r>
      <w:r>
        <w:rPr>
          <w:spacing w:val="20"/>
          <w:sz w:val="18"/>
        </w:rPr>
        <w:t xml:space="preserve"> </w:t>
      </w:r>
      <w:r>
        <w:rPr>
          <w:sz w:val="18"/>
        </w:rPr>
        <w:t>do</w:t>
      </w:r>
      <w:r>
        <w:rPr>
          <w:spacing w:val="20"/>
          <w:sz w:val="18"/>
        </w:rPr>
        <w:t xml:space="preserve"> </w:t>
      </w:r>
      <w:r>
        <w:rPr>
          <w:sz w:val="18"/>
        </w:rPr>
        <w:t>trato</w:t>
      </w:r>
      <w:r>
        <w:rPr>
          <w:spacing w:val="20"/>
          <w:sz w:val="18"/>
        </w:rPr>
        <w:t xml:space="preserve"> </w:t>
      </w:r>
      <w:r>
        <w:rPr>
          <w:sz w:val="18"/>
        </w:rPr>
        <w:t>respiratório</w:t>
      </w:r>
      <w:r>
        <w:rPr>
          <w:spacing w:val="20"/>
          <w:sz w:val="18"/>
        </w:rPr>
        <w:t xml:space="preserve"> </w:t>
      </w:r>
      <w:r>
        <w:rPr>
          <w:sz w:val="18"/>
        </w:rPr>
        <w:t>inferior;</w:t>
      </w:r>
      <w:r>
        <w:rPr>
          <w:spacing w:val="20"/>
          <w:sz w:val="18"/>
        </w:rPr>
        <w:t xml:space="preserve"> </w:t>
      </w:r>
      <w:r>
        <w:rPr>
          <w:spacing w:val="-5"/>
          <w:sz w:val="18"/>
        </w:rPr>
        <w:t>em</w:t>
      </w:r>
    </w:p>
    <w:p w14:paraId="77138569">
      <w:pPr>
        <w:spacing w:after="0"/>
        <w:jc w:val="left"/>
        <w:rPr>
          <w:sz w:val="18"/>
        </w:rPr>
        <w:sectPr>
          <w:type w:val="continuous"/>
          <w:pgSz w:w="15840" w:h="24480"/>
          <w:pgMar w:top="160" w:right="0" w:bottom="0" w:left="0" w:header="720" w:footer="720" w:gutter="0"/>
          <w:cols w:equalWidth="0" w:num="3">
            <w:col w:w="1115" w:space="40"/>
            <w:col w:w="6174" w:space="32"/>
            <w:col w:w="8479"/>
          </w:cols>
        </w:sectPr>
      </w:pPr>
    </w:p>
    <w:p w14:paraId="7FD9568B">
      <w:pPr>
        <w:tabs>
          <w:tab w:val="left" w:pos="664"/>
        </w:tabs>
        <w:spacing w:before="198" w:line="143" w:lineRule="exact"/>
        <w:ind w:left="151" w:right="0" w:firstLine="0"/>
        <w:jc w:val="left"/>
        <w:rPr>
          <w:sz w:val="18"/>
        </w:rPr>
      </w:pPr>
      <w:r>
        <w:rPr>
          <w:spacing w:val="-10"/>
          <w:sz w:val="18"/>
        </w:rPr>
        <w:t>2</w:t>
      </w:r>
      <w:r>
        <w:rPr>
          <w:sz w:val="18"/>
        </w:rPr>
        <w:tab/>
      </w:r>
      <w:r>
        <w:rPr>
          <w:spacing w:val="-2"/>
          <w:sz w:val="18"/>
        </w:rPr>
        <w:t>17205</w:t>
      </w:r>
    </w:p>
    <w:p w14:paraId="115769FD">
      <w:pPr>
        <w:tabs>
          <w:tab w:val="left" w:pos="1268"/>
          <w:tab w:val="left" w:pos="2139"/>
          <w:tab w:val="left" w:pos="3795"/>
          <w:tab w:val="left" w:pos="4716"/>
        </w:tabs>
        <w:spacing w:before="63"/>
        <w:ind w:left="107" w:right="0" w:firstLine="0"/>
        <w:jc w:val="left"/>
        <w:rPr>
          <w:sz w:val="18"/>
        </w:rPr>
      </w:pPr>
      <w:r>
        <w:br w:type="column"/>
      </w:r>
      <w:r>
        <w:rPr>
          <w:spacing w:val="-2"/>
          <w:sz w:val="18"/>
        </w:rPr>
        <w:t>PRINCIPIO</w:t>
      </w:r>
      <w:r>
        <w:rPr>
          <w:sz w:val="18"/>
        </w:rPr>
        <w:tab/>
      </w:r>
      <w:r>
        <w:rPr>
          <w:spacing w:val="-2"/>
          <w:sz w:val="18"/>
        </w:rPr>
        <w:t>ATIVO:</w:t>
      </w:r>
      <w:r>
        <w:rPr>
          <w:sz w:val="18"/>
        </w:rPr>
        <w:tab/>
      </w:r>
      <w:r>
        <w:rPr>
          <w:spacing w:val="-2"/>
          <w:sz w:val="18"/>
        </w:rPr>
        <w:t>AZITROMICINA,</w:t>
      </w:r>
      <w:r>
        <w:rPr>
          <w:sz w:val="18"/>
        </w:rPr>
        <w:tab/>
      </w:r>
      <w:r>
        <w:rPr>
          <w:spacing w:val="-2"/>
          <w:sz w:val="18"/>
        </w:rPr>
        <w:t>FORMA</w:t>
      </w:r>
      <w:r>
        <w:rPr>
          <w:sz w:val="18"/>
        </w:rPr>
        <w:tab/>
      </w:r>
      <w:r>
        <w:rPr>
          <w:sz w:val="18"/>
        </w:rPr>
        <w:t>FARMACEUTICA:</w:t>
      </w:r>
      <w:r>
        <w:rPr>
          <w:spacing w:val="-13"/>
          <w:sz w:val="18"/>
        </w:rPr>
        <w:t xml:space="preserve"> </w:t>
      </w:r>
      <w:r>
        <w:rPr>
          <w:sz w:val="18"/>
        </w:rPr>
        <w:t>infecções</w:t>
      </w:r>
      <w:r>
        <w:rPr>
          <w:spacing w:val="3"/>
          <w:sz w:val="18"/>
        </w:rPr>
        <w:t xml:space="preserve"> </w:t>
      </w:r>
      <w:r>
        <w:rPr>
          <w:sz w:val="18"/>
        </w:rPr>
        <w:t>da</w:t>
      </w:r>
      <w:r>
        <w:rPr>
          <w:spacing w:val="4"/>
          <w:sz w:val="18"/>
        </w:rPr>
        <w:t xml:space="preserve"> </w:t>
      </w:r>
      <w:r>
        <w:rPr>
          <w:sz w:val="18"/>
        </w:rPr>
        <w:t>pele</w:t>
      </w:r>
      <w:r>
        <w:rPr>
          <w:spacing w:val="4"/>
          <w:sz w:val="18"/>
        </w:rPr>
        <w:t xml:space="preserve"> </w:t>
      </w:r>
      <w:r>
        <w:rPr>
          <w:sz w:val="18"/>
        </w:rPr>
        <w:t>e</w:t>
      </w:r>
      <w:r>
        <w:rPr>
          <w:spacing w:val="4"/>
          <w:sz w:val="18"/>
        </w:rPr>
        <w:t xml:space="preserve"> </w:t>
      </w:r>
      <w:r>
        <w:rPr>
          <w:sz w:val="18"/>
        </w:rPr>
        <w:t>tecidos</w:t>
      </w:r>
      <w:r>
        <w:rPr>
          <w:spacing w:val="4"/>
          <w:sz w:val="18"/>
        </w:rPr>
        <w:t xml:space="preserve"> </w:t>
      </w:r>
      <w:r>
        <w:rPr>
          <w:sz w:val="18"/>
        </w:rPr>
        <w:t>moles;</w:t>
      </w:r>
      <w:r>
        <w:rPr>
          <w:spacing w:val="5"/>
          <w:sz w:val="18"/>
        </w:rPr>
        <w:t xml:space="preserve"> </w:t>
      </w:r>
      <w:r>
        <w:rPr>
          <w:sz w:val="18"/>
        </w:rPr>
        <w:t>na</w:t>
      </w:r>
      <w:r>
        <w:rPr>
          <w:spacing w:val="4"/>
          <w:sz w:val="18"/>
        </w:rPr>
        <w:t xml:space="preserve"> </w:t>
      </w:r>
      <w:r>
        <w:rPr>
          <w:sz w:val="18"/>
        </w:rPr>
        <w:t>otite</w:t>
      </w:r>
      <w:r>
        <w:rPr>
          <w:spacing w:val="4"/>
          <w:sz w:val="18"/>
        </w:rPr>
        <w:t xml:space="preserve"> </w:t>
      </w:r>
      <w:r>
        <w:rPr>
          <w:sz w:val="18"/>
        </w:rPr>
        <w:t>média</w:t>
      </w:r>
      <w:r>
        <w:rPr>
          <w:spacing w:val="4"/>
          <w:sz w:val="18"/>
        </w:rPr>
        <w:t xml:space="preserve"> </w:t>
      </w:r>
      <w:r>
        <w:rPr>
          <w:sz w:val="18"/>
        </w:rPr>
        <w:t>aguda</w:t>
      </w:r>
      <w:r>
        <w:rPr>
          <w:spacing w:val="4"/>
          <w:sz w:val="18"/>
        </w:rPr>
        <w:t xml:space="preserve"> </w:t>
      </w:r>
      <w:r>
        <w:rPr>
          <w:sz w:val="18"/>
        </w:rPr>
        <w:t>e</w:t>
      </w:r>
      <w:r>
        <w:rPr>
          <w:spacing w:val="4"/>
          <w:sz w:val="18"/>
        </w:rPr>
        <w:t xml:space="preserve"> </w:t>
      </w:r>
      <w:r>
        <w:rPr>
          <w:sz w:val="18"/>
        </w:rPr>
        <w:t>infecções</w:t>
      </w:r>
      <w:r>
        <w:rPr>
          <w:spacing w:val="4"/>
          <w:sz w:val="18"/>
        </w:rPr>
        <w:t xml:space="preserve"> </w:t>
      </w:r>
      <w:r>
        <w:rPr>
          <w:sz w:val="18"/>
        </w:rPr>
        <w:t>do</w:t>
      </w:r>
      <w:r>
        <w:rPr>
          <w:spacing w:val="4"/>
          <w:sz w:val="18"/>
        </w:rPr>
        <w:t xml:space="preserve"> </w:t>
      </w:r>
      <w:r>
        <w:rPr>
          <w:sz w:val="18"/>
        </w:rPr>
        <w:t>trato</w:t>
      </w:r>
      <w:r>
        <w:rPr>
          <w:spacing w:val="4"/>
          <w:sz w:val="18"/>
        </w:rPr>
        <w:t xml:space="preserve"> </w:t>
      </w:r>
      <w:r>
        <w:rPr>
          <w:sz w:val="18"/>
        </w:rPr>
        <w:t>respiratório</w:t>
      </w:r>
      <w:r>
        <w:rPr>
          <w:spacing w:val="5"/>
          <w:sz w:val="18"/>
        </w:rPr>
        <w:t xml:space="preserve"> </w:t>
      </w:r>
      <w:r>
        <w:rPr>
          <w:spacing w:val="-2"/>
          <w:sz w:val="18"/>
        </w:rPr>
        <w:t>superior.</w:t>
      </w:r>
    </w:p>
    <w:p w14:paraId="32D4F582">
      <w:pPr>
        <w:spacing w:before="198" w:line="143" w:lineRule="exact"/>
        <w:ind w:left="0" w:right="0" w:firstLine="0"/>
        <w:jc w:val="left"/>
        <w:rPr>
          <w:sz w:val="18"/>
        </w:rPr>
      </w:pPr>
      <w:r>
        <w:br w:type="column"/>
      </w:r>
      <w:r>
        <w:rPr>
          <w:spacing w:val="-2"/>
          <w:sz w:val="18"/>
        </w:rPr>
        <w:t>3.400</w:t>
      </w:r>
    </w:p>
    <w:p w14:paraId="52D8C3CB">
      <w:pPr>
        <w:spacing w:after="0" w:line="143" w:lineRule="exact"/>
        <w:jc w:val="left"/>
        <w:rPr>
          <w:sz w:val="18"/>
        </w:rPr>
        <w:sectPr>
          <w:type w:val="continuous"/>
          <w:pgSz w:w="15840" w:h="24480"/>
          <w:pgMar w:top="160" w:right="0" w:bottom="0" w:left="0" w:header="720" w:footer="720" w:gutter="0"/>
          <w:cols w:equalWidth="0" w:num="3">
            <w:col w:w="1115" w:space="40"/>
            <w:col w:w="13271" w:space="32"/>
            <w:col w:w="1382"/>
          </w:cols>
        </w:sectPr>
      </w:pPr>
    </w:p>
    <w:p w14:paraId="79F8A5B0">
      <w:pPr>
        <w:spacing w:before="0" w:line="200" w:lineRule="exact"/>
        <w:ind w:left="1261" w:right="0" w:firstLine="0"/>
        <w:jc w:val="left"/>
        <w:rPr>
          <w:sz w:val="18"/>
        </w:rPr>
      </w:pPr>
      <w:r>
        <w:rPr>
          <w:sz w:val="18"/>
        </w:rPr>
        <w:t xml:space="preserve">COMPRIMIDO, CONCENTRACAO / DOSAGEM: 500, UNIDADE: </w:t>
      </w:r>
      <w:r>
        <w:rPr>
          <w:spacing w:val="-5"/>
          <w:sz w:val="18"/>
        </w:rPr>
        <w:t>MG</w:t>
      </w:r>
    </w:p>
    <w:p w14:paraId="069F470C">
      <w:pPr>
        <w:spacing w:before="0" w:line="312" w:lineRule="auto"/>
        <w:ind w:left="629" w:right="1412" w:firstLine="0"/>
        <w:jc w:val="left"/>
        <w:rPr>
          <w:sz w:val="18"/>
        </w:rPr>
      </w:pPr>
      <w:r>
        <w:br w:type="column"/>
      </w:r>
      <w:r>
        <w:rPr>
          <w:sz w:val="18"/>
        </w:rPr>
        <w:t>Também</w:t>
      </w:r>
      <w:r>
        <w:rPr>
          <w:spacing w:val="39"/>
          <w:sz w:val="18"/>
        </w:rPr>
        <w:t xml:space="preserve"> </w:t>
      </w:r>
      <w:r>
        <w:rPr>
          <w:sz w:val="18"/>
        </w:rPr>
        <w:t>é</w:t>
      </w:r>
      <w:r>
        <w:rPr>
          <w:spacing w:val="39"/>
          <w:sz w:val="18"/>
        </w:rPr>
        <w:t xml:space="preserve"> </w:t>
      </w:r>
      <w:r>
        <w:rPr>
          <w:sz w:val="18"/>
        </w:rPr>
        <w:t>utilizado</w:t>
      </w:r>
      <w:r>
        <w:rPr>
          <w:spacing w:val="39"/>
          <w:sz w:val="18"/>
        </w:rPr>
        <w:t xml:space="preserve"> </w:t>
      </w:r>
      <w:r>
        <w:rPr>
          <w:sz w:val="18"/>
        </w:rPr>
        <w:t>no</w:t>
      </w:r>
      <w:r>
        <w:rPr>
          <w:spacing w:val="39"/>
          <w:sz w:val="18"/>
        </w:rPr>
        <w:t xml:space="preserve"> </w:t>
      </w:r>
      <w:r>
        <w:rPr>
          <w:sz w:val="18"/>
        </w:rPr>
        <w:t>tratamento</w:t>
      </w:r>
      <w:r>
        <w:rPr>
          <w:spacing w:val="39"/>
          <w:sz w:val="18"/>
        </w:rPr>
        <w:t xml:space="preserve"> </w:t>
      </w:r>
      <w:r>
        <w:rPr>
          <w:sz w:val="18"/>
        </w:rPr>
        <w:t>das</w:t>
      </w:r>
      <w:r>
        <w:rPr>
          <w:spacing w:val="39"/>
          <w:sz w:val="18"/>
        </w:rPr>
        <w:t xml:space="preserve"> </w:t>
      </w:r>
      <w:r>
        <w:rPr>
          <w:sz w:val="18"/>
        </w:rPr>
        <w:t>doenças</w:t>
      </w:r>
      <w:r>
        <w:rPr>
          <w:spacing w:val="39"/>
          <w:sz w:val="18"/>
        </w:rPr>
        <w:t xml:space="preserve"> </w:t>
      </w:r>
      <w:r>
        <w:rPr>
          <w:sz w:val="18"/>
        </w:rPr>
        <w:t>sexualmente</w:t>
      </w:r>
      <w:r>
        <w:rPr>
          <w:spacing w:val="39"/>
          <w:sz w:val="18"/>
        </w:rPr>
        <w:t xml:space="preserve"> </w:t>
      </w:r>
      <w:r>
        <w:rPr>
          <w:sz w:val="18"/>
        </w:rPr>
        <w:t>transmissíveis</w:t>
      </w:r>
      <w:r>
        <w:rPr>
          <w:spacing w:val="39"/>
          <w:sz w:val="18"/>
        </w:rPr>
        <w:t xml:space="preserve"> </w:t>
      </w:r>
      <w:r>
        <w:rPr>
          <w:sz w:val="18"/>
        </w:rPr>
        <w:t>no</w:t>
      </w:r>
      <w:r>
        <w:rPr>
          <w:spacing w:val="39"/>
          <w:sz w:val="18"/>
        </w:rPr>
        <w:t xml:space="preserve"> </w:t>
      </w:r>
      <w:r>
        <w:rPr>
          <w:sz w:val="18"/>
        </w:rPr>
        <w:t>homem</w:t>
      </w:r>
      <w:r>
        <w:rPr>
          <w:spacing w:val="39"/>
          <w:sz w:val="18"/>
        </w:rPr>
        <w:t xml:space="preserve"> </w:t>
      </w:r>
      <w:r>
        <w:rPr>
          <w:sz w:val="18"/>
        </w:rPr>
        <w:t>e</w:t>
      </w:r>
      <w:r>
        <w:rPr>
          <w:spacing w:val="39"/>
          <w:sz w:val="18"/>
        </w:rPr>
        <w:t xml:space="preserve"> </w:t>
      </w:r>
      <w:r>
        <w:rPr>
          <w:sz w:val="18"/>
        </w:rPr>
        <w:t xml:space="preserve">na </w:t>
      </w:r>
      <w:r>
        <w:rPr>
          <w:spacing w:val="-2"/>
          <w:sz w:val="18"/>
        </w:rPr>
        <w:t>mulher.</w:t>
      </w:r>
    </w:p>
    <w:p w14:paraId="645FACB4">
      <w:pPr>
        <w:spacing w:after="0" w:line="312" w:lineRule="auto"/>
        <w:jc w:val="left"/>
        <w:rPr>
          <w:sz w:val="18"/>
        </w:rPr>
        <w:sectPr>
          <w:type w:val="continuous"/>
          <w:pgSz w:w="15840" w:h="24480"/>
          <w:pgMar w:top="160" w:right="0" w:bottom="0" w:left="0" w:header="720" w:footer="720" w:gutter="0"/>
          <w:cols w:equalWidth="0" w:num="2">
            <w:col w:w="6692" w:space="40"/>
            <w:col w:w="9108"/>
          </w:cols>
        </w:sectPr>
      </w:pPr>
    </w:p>
    <w:p w14:paraId="0DB34660">
      <w:pPr>
        <w:pStyle w:val="7"/>
        <w:spacing w:before="102"/>
        <w:rPr>
          <w:sz w:val="18"/>
        </w:rPr>
      </w:pPr>
    </w:p>
    <w:p w14:paraId="03635D7C">
      <w:pPr>
        <w:tabs>
          <w:tab w:val="left" w:pos="664"/>
        </w:tabs>
        <w:spacing w:before="0"/>
        <w:ind w:left="151" w:right="0" w:firstLine="0"/>
        <w:jc w:val="left"/>
        <w:rPr>
          <w:sz w:val="18"/>
        </w:rPr>
      </w:pPr>
      <w:r>
        <w:rPr>
          <w:spacing w:val="-10"/>
          <w:sz w:val="18"/>
        </w:rPr>
        <w:t>3</w:t>
      </w:r>
      <w:r>
        <w:rPr>
          <w:sz w:val="18"/>
        </w:rPr>
        <w:tab/>
      </w:r>
      <w:r>
        <w:rPr>
          <w:spacing w:val="-2"/>
          <w:sz w:val="18"/>
        </w:rPr>
        <w:t>58200</w:t>
      </w:r>
    </w:p>
    <w:p w14:paraId="1B0DB5D2">
      <w:pPr>
        <w:spacing w:before="39"/>
        <w:ind w:left="107" w:right="0" w:firstLine="0"/>
        <w:jc w:val="left"/>
        <w:rPr>
          <w:sz w:val="18"/>
        </w:rPr>
      </w:pPr>
      <w:r>
        <w:br w:type="column"/>
      </w:r>
      <w:r>
        <w:rPr>
          <w:sz w:val="18"/>
        </w:rPr>
        <w:t>PRINCIPIO</w:t>
      </w:r>
      <w:r>
        <w:rPr>
          <w:spacing w:val="19"/>
          <w:sz w:val="18"/>
        </w:rPr>
        <w:t xml:space="preserve"> </w:t>
      </w:r>
      <w:r>
        <w:rPr>
          <w:sz w:val="18"/>
        </w:rPr>
        <w:t>ATIVO:</w:t>
      </w:r>
      <w:r>
        <w:rPr>
          <w:spacing w:val="29"/>
          <w:sz w:val="18"/>
        </w:rPr>
        <w:t xml:space="preserve"> </w:t>
      </w:r>
      <w:r>
        <w:rPr>
          <w:sz w:val="18"/>
        </w:rPr>
        <w:t>CEFAZOLINA</w:t>
      </w:r>
      <w:r>
        <w:rPr>
          <w:spacing w:val="20"/>
          <w:sz w:val="18"/>
        </w:rPr>
        <w:t xml:space="preserve"> </w:t>
      </w:r>
      <w:r>
        <w:rPr>
          <w:sz w:val="18"/>
        </w:rPr>
        <w:t>SODICA,</w:t>
      </w:r>
      <w:r>
        <w:rPr>
          <w:spacing w:val="30"/>
          <w:sz w:val="18"/>
        </w:rPr>
        <w:t xml:space="preserve"> </w:t>
      </w:r>
      <w:r>
        <w:rPr>
          <w:sz w:val="18"/>
        </w:rPr>
        <w:t>FORMA</w:t>
      </w:r>
      <w:r>
        <w:rPr>
          <w:spacing w:val="20"/>
          <w:sz w:val="18"/>
        </w:rPr>
        <w:t xml:space="preserve"> </w:t>
      </w:r>
      <w:r>
        <w:rPr>
          <w:sz w:val="18"/>
        </w:rPr>
        <w:t>FARMACEUTICA:</w:t>
      </w:r>
      <w:r>
        <w:rPr>
          <w:spacing w:val="29"/>
          <w:sz w:val="18"/>
        </w:rPr>
        <w:t xml:space="preserve"> </w:t>
      </w:r>
      <w:r>
        <w:rPr>
          <w:sz w:val="18"/>
        </w:rPr>
        <w:t>PO</w:t>
      </w:r>
      <w:r>
        <w:rPr>
          <w:spacing w:val="-13"/>
          <w:sz w:val="18"/>
        </w:rPr>
        <w:t xml:space="preserve"> </w:t>
      </w:r>
      <w:r>
        <w:rPr>
          <w:sz w:val="18"/>
        </w:rPr>
        <w:t>Medicamento</w:t>
      </w:r>
      <w:r>
        <w:rPr>
          <w:spacing w:val="34"/>
          <w:sz w:val="18"/>
        </w:rPr>
        <w:t xml:space="preserve"> </w:t>
      </w:r>
      <w:r>
        <w:rPr>
          <w:sz w:val="18"/>
        </w:rPr>
        <w:t>da</w:t>
      </w:r>
      <w:r>
        <w:rPr>
          <w:spacing w:val="34"/>
          <w:sz w:val="18"/>
        </w:rPr>
        <w:t xml:space="preserve"> </w:t>
      </w:r>
      <w:r>
        <w:rPr>
          <w:sz w:val="18"/>
        </w:rPr>
        <w:t>classe</w:t>
      </w:r>
      <w:r>
        <w:rPr>
          <w:spacing w:val="34"/>
          <w:sz w:val="18"/>
        </w:rPr>
        <w:t xml:space="preserve"> </w:t>
      </w:r>
      <w:r>
        <w:rPr>
          <w:sz w:val="18"/>
        </w:rPr>
        <w:t>das</w:t>
      </w:r>
      <w:r>
        <w:rPr>
          <w:spacing w:val="34"/>
          <w:sz w:val="18"/>
        </w:rPr>
        <w:t xml:space="preserve"> </w:t>
      </w:r>
      <w:r>
        <w:rPr>
          <w:sz w:val="18"/>
        </w:rPr>
        <w:t>cefalosporinas</w:t>
      </w:r>
      <w:r>
        <w:rPr>
          <w:spacing w:val="34"/>
          <w:sz w:val="18"/>
        </w:rPr>
        <w:t xml:space="preserve"> </w:t>
      </w:r>
      <w:r>
        <w:rPr>
          <w:sz w:val="18"/>
        </w:rPr>
        <w:t>utilizado</w:t>
      </w:r>
      <w:r>
        <w:rPr>
          <w:spacing w:val="34"/>
          <w:sz w:val="18"/>
        </w:rPr>
        <w:t xml:space="preserve"> </w:t>
      </w:r>
      <w:r>
        <w:rPr>
          <w:sz w:val="18"/>
        </w:rPr>
        <w:t>no</w:t>
      </w:r>
      <w:r>
        <w:rPr>
          <w:spacing w:val="34"/>
          <w:sz w:val="18"/>
        </w:rPr>
        <w:t xml:space="preserve"> </w:t>
      </w:r>
      <w:r>
        <w:rPr>
          <w:sz w:val="18"/>
        </w:rPr>
        <w:t>tratamento</w:t>
      </w:r>
      <w:r>
        <w:rPr>
          <w:spacing w:val="34"/>
          <w:sz w:val="18"/>
        </w:rPr>
        <w:t xml:space="preserve"> </w:t>
      </w:r>
      <w:r>
        <w:rPr>
          <w:sz w:val="18"/>
        </w:rPr>
        <w:t>da</w:t>
      </w:r>
      <w:r>
        <w:rPr>
          <w:spacing w:val="34"/>
          <w:sz w:val="18"/>
        </w:rPr>
        <w:t xml:space="preserve"> </w:t>
      </w:r>
      <w:r>
        <w:rPr>
          <w:sz w:val="18"/>
        </w:rPr>
        <w:t>endocardite</w:t>
      </w:r>
      <w:r>
        <w:rPr>
          <w:spacing w:val="34"/>
          <w:sz w:val="18"/>
        </w:rPr>
        <w:t xml:space="preserve"> </w:t>
      </w:r>
      <w:r>
        <w:rPr>
          <w:spacing w:val="-2"/>
          <w:sz w:val="18"/>
        </w:rPr>
        <w:t>bacteriana,</w:t>
      </w:r>
    </w:p>
    <w:p w14:paraId="530B2917">
      <w:pPr>
        <w:spacing w:before="63"/>
        <w:ind w:left="107" w:right="0" w:firstLine="0"/>
        <w:jc w:val="left"/>
        <w:rPr>
          <w:sz w:val="18"/>
        </w:rPr>
      </w:pPr>
      <w:r>
        <w:rPr>
          <w:sz w:val="18"/>
        </w:rPr>
        <w:t>PARA</w:t>
      </w:r>
      <w:r>
        <w:rPr>
          <w:spacing w:val="-12"/>
          <w:sz w:val="18"/>
        </w:rPr>
        <w:t xml:space="preserve"> </w:t>
      </w:r>
      <w:r>
        <w:rPr>
          <w:sz w:val="18"/>
        </w:rPr>
        <w:t>SOLUCAO</w:t>
      </w:r>
      <w:r>
        <w:rPr>
          <w:spacing w:val="-5"/>
          <w:sz w:val="18"/>
        </w:rPr>
        <w:t xml:space="preserve"> </w:t>
      </w:r>
      <w:r>
        <w:rPr>
          <w:sz w:val="18"/>
        </w:rPr>
        <w:t>INJETAVEL,</w:t>
      </w:r>
      <w:r>
        <w:rPr>
          <w:spacing w:val="-1"/>
          <w:sz w:val="18"/>
        </w:rPr>
        <w:t xml:space="preserve"> </w:t>
      </w:r>
      <w:r>
        <w:rPr>
          <w:sz w:val="18"/>
        </w:rPr>
        <w:t>CONCENTRACAO</w:t>
      </w:r>
      <w:r>
        <w:rPr>
          <w:spacing w:val="-2"/>
          <w:sz w:val="18"/>
        </w:rPr>
        <w:t xml:space="preserve"> </w:t>
      </w:r>
      <w:r>
        <w:rPr>
          <w:sz w:val="18"/>
        </w:rPr>
        <w:t>/</w:t>
      </w:r>
      <w:r>
        <w:rPr>
          <w:spacing w:val="-2"/>
          <w:sz w:val="18"/>
        </w:rPr>
        <w:t xml:space="preserve"> </w:t>
      </w:r>
      <w:r>
        <w:rPr>
          <w:sz w:val="18"/>
        </w:rPr>
        <w:t>DOSAGEM:</w:t>
      </w:r>
      <w:r>
        <w:rPr>
          <w:spacing w:val="-2"/>
          <w:sz w:val="18"/>
        </w:rPr>
        <w:t xml:space="preserve"> </w:t>
      </w:r>
      <w:r>
        <w:rPr>
          <w:sz w:val="18"/>
        </w:rPr>
        <w:t>1,</w:t>
      </w:r>
      <w:r>
        <w:rPr>
          <w:spacing w:val="-2"/>
          <w:sz w:val="18"/>
        </w:rPr>
        <w:t xml:space="preserve"> </w:t>
      </w:r>
      <w:r>
        <w:rPr>
          <w:sz w:val="18"/>
        </w:rPr>
        <w:t>UNIDADE:</w:t>
      </w:r>
      <w:r>
        <w:rPr>
          <w:spacing w:val="-13"/>
          <w:sz w:val="18"/>
        </w:rPr>
        <w:t xml:space="preserve"> </w:t>
      </w:r>
      <w:r>
        <w:rPr>
          <w:sz w:val="18"/>
        </w:rPr>
        <w:t>infecção</w:t>
      </w:r>
      <w:r>
        <w:rPr>
          <w:spacing w:val="16"/>
          <w:sz w:val="18"/>
        </w:rPr>
        <w:t xml:space="preserve"> </w:t>
      </w:r>
      <w:r>
        <w:rPr>
          <w:sz w:val="18"/>
        </w:rPr>
        <w:t>nas</w:t>
      </w:r>
      <w:r>
        <w:rPr>
          <w:spacing w:val="17"/>
          <w:sz w:val="18"/>
        </w:rPr>
        <w:t xml:space="preserve"> </w:t>
      </w:r>
      <w:r>
        <w:rPr>
          <w:sz w:val="18"/>
        </w:rPr>
        <w:t>juntas,</w:t>
      </w:r>
      <w:r>
        <w:rPr>
          <w:spacing w:val="16"/>
          <w:sz w:val="18"/>
        </w:rPr>
        <w:t xml:space="preserve"> </w:t>
      </w:r>
      <w:r>
        <w:rPr>
          <w:sz w:val="18"/>
        </w:rPr>
        <w:t>infecção</w:t>
      </w:r>
      <w:r>
        <w:rPr>
          <w:spacing w:val="16"/>
          <w:sz w:val="18"/>
        </w:rPr>
        <w:t xml:space="preserve"> </w:t>
      </w:r>
      <w:r>
        <w:rPr>
          <w:sz w:val="18"/>
        </w:rPr>
        <w:t>da</w:t>
      </w:r>
      <w:r>
        <w:rPr>
          <w:spacing w:val="16"/>
          <w:sz w:val="18"/>
        </w:rPr>
        <w:t xml:space="preserve"> </w:t>
      </w:r>
      <w:r>
        <w:rPr>
          <w:sz w:val="18"/>
        </w:rPr>
        <w:t>pele</w:t>
      </w:r>
      <w:r>
        <w:rPr>
          <w:spacing w:val="17"/>
          <w:sz w:val="18"/>
        </w:rPr>
        <w:t xml:space="preserve"> </w:t>
      </w:r>
      <w:r>
        <w:rPr>
          <w:sz w:val="18"/>
        </w:rPr>
        <w:t>e</w:t>
      </w:r>
      <w:r>
        <w:rPr>
          <w:spacing w:val="16"/>
          <w:sz w:val="18"/>
        </w:rPr>
        <w:t xml:space="preserve"> </w:t>
      </w:r>
      <w:r>
        <w:rPr>
          <w:sz w:val="18"/>
        </w:rPr>
        <w:t>dos</w:t>
      </w:r>
      <w:r>
        <w:rPr>
          <w:spacing w:val="16"/>
          <w:sz w:val="18"/>
        </w:rPr>
        <w:t xml:space="preserve"> </w:t>
      </w:r>
      <w:r>
        <w:rPr>
          <w:sz w:val="18"/>
        </w:rPr>
        <w:t>tecidos</w:t>
      </w:r>
      <w:r>
        <w:rPr>
          <w:spacing w:val="17"/>
          <w:sz w:val="18"/>
        </w:rPr>
        <w:t xml:space="preserve"> </w:t>
      </w:r>
      <w:r>
        <w:rPr>
          <w:sz w:val="18"/>
        </w:rPr>
        <w:t>moles,</w:t>
      </w:r>
      <w:r>
        <w:rPr>
          <w:spacing w:val="16"/>
          <w:sz w:val="18"/>
        </w:rPr>
        <w:t xml:space="preserve"> </w:t>
      </w:r>
      <w:r>
        <w:rPr>
          <w:sz w:val="18"/>
        </w:rPr>
        <w:t>infecção</w:t>
      </w:r>
      <w:r>
        <w:rPr>
          <w:spacing w:val="16"/>
          <w:sz w:val="18"/>
        </w:rPr>
        <w:t xml:space="preserve"> </w:t>
      </w:r>
      <w:r>
        <w:rPr>
          <w:sz w:val="18"/>
        </w:rPr>
        <w:t>nos</w:t>
      </w:r>
      <w:r>
        <w:rPr>
          <w:spacing w:val="17"/>
          <w:sz w:val="18"/>
        </w:rPr>
        <w:t xml:space="preserve"> </w:t>
      </w:r>
      <w:r>
        <w:rPr>
          <w:sz w:val="18"/>
        </w:rPr>
        <w:t>ossos,</w:t>
      </w:r>
      <w:r>
        <w:rPr>
          <w:spacing w:val="16"/>
          <w:sz w:val="18"/>
        </w:rPr>
        <w:t xml:space="preserve"> </w:t>
      </w:r>
      <w:r>
        <w:rPr>
          <w:sz w:val="18"/>
        </w:rPr>
        <w:t>na</w:t>
      </w:r>
      <w:r>
        <w:rPr>
          <w:spacing w:val="16"/>
          <w:sz w:val="18"/>
        </w:rPr>
        <w:t xml:space="preserve"> </w:t>
      </w:r>
      <w:r>
        <w:rPr>
          <w:sz w:val="18"/>
        </w:rPr>
        <w:t>prevenção</w:t>
      </w:r>
      <w:r>
        <w:rPr>
          <w:spacing w:val="17"/>
          <w:sz w:val="18"/>
        </w:rPr>
        <w:t xml:space="preserve"> </w:t>
      </w:r>
      <w:r>
        <w:rPr>
          <w:sz w:val="18"/>
        </w:rPr>
        <w:t>de</w:t>
      </w:r>
      <w:r>
        <w:rPr>
          <w:spacing w:val="-13"/>
          <w:sz w:val="18"/>
        </w:rPr>
        <w:t xml:space="preserve"> </w:t>
      </w:r>
      <w:r>
        <w:rPr>
          <w:spacing w:val="-2"/>
          <w:sz w:val="18"/>
        </w:rPr>
        <w:t>28.700</w:t>
      </w:r>
    </w:p>
    <w:p w14:paraId="7FA8DA38">
      <w:pPr>
        <w:spacing w:after="0"/>
        <w:jc w:val="left"/>
        <w:rPr>
          <w:sz w:val="18"/>
        </w:rPr>
        <w:sectPr>
          <w:type w:val="continuous"/>
          <w:pgSz w:w="15840" w:h="24480"/>
          <w:pgMar w:top="160" w:right="0" w:bottom="0" w:left="0" w:header="720" w:footer="720" w:gutter="0"/>
          <w:cols w:equalWidth="0" w:num="2">
            <w:col w:w="1115" w:space="40"/>
            <w:col w:w="14685"/>
          </w:cols>
        </w:sectPr>
      </w:pPr>
    </w:p>
    <w:p w14:paraId="79EDA526">
      <w:pPr>
        <w:tabs>
          <w:tab w:val="left" w:pos="7360"/>
        </w:tabs>
        <w:spacing w:before="63"/>
        <w:ind w:left="1261" w:right="0" w:firstLine="0"/>
        <w:jc w:val="left"/>
        <w:rPr>
          <w:sz w:val="18"/>
        </w:rPr>
      </w:pPr>
      <w:r>
        <w:rPr>
          <w:sz w:val="18"/>
        </w:rPr>
        <w:t>G,</w:t>
      </w:r>
      <w:r>
        <w:rPr>
          <w:spacing w:val="-10"/>
          <w:sz w:val="18"/>
        </w:rPr>
        <w:t xml:space="preserve"> </w:t>
      </w:r>
      <w:r>
        <w:rPr>
          <w:sz w:val="18"/>
        </w:rPr>
        <w:t>VOLUME:</w:t>
      </w:r>
      <w:r>
        <w:rPr>
          <w:spacing w:val="-4"/>
          <w:sz w:val="18"/>
        </w:rPr>
        <w:t xml:space="preserve"> </w:t>
      </w:r>
      <w:r>
        <w:rPr>
          <w:sz w:val="18"/>
        </w:rPr>
        <w:t>N/A,</w:t>
      </w:r>
      <w:r>
        <w:rPr>
          <w:spacing w:val="-11"/>
          <w:sz w:val="18"/>
        </w:rPr>
        <w:t xml:space="preserve"> </w:t>
      </w:r>
      <w:r>
        <w:rPr>
          <w:sz w:val="18"/>
        </w:rPr>
        <w:t>APRESENTACAO:</w:t>
      </w:r>
      <w:r>
        <w:rPr>
          <w:spacing w:val="-4"/>
          <w:sz w:val="18"/>
        </w:rPr>
        <w:t xml:space="preserve"> </w:t>
      </w:r>
      <w:r>
        <w:rPr>
          <w:sz w:val="18"/>
        </w:rPr>
        <w:t>FRASCO-</w:t>
      </w:r>
      <w:r>
        <w:rPr>
          <w:spacing w:val="-2"/>
          <w:sz w:val="18"/>
        </w:rPr>
        <w:t>AMPOLA</w:t>
      </w:r>
      <w:r>
        <w:rPr>
          <w:sz w:val="18"/>
        </w:rPr>
        <w:tab/>
      </w:r>
      <w:r>
        <w:rPr>
          <w:sz w:val="18"/>
        </w:rPr>
        <w:t>infecção</w:t>
      </w:r>
      <w:r>
        <w:rPr>
          <w:spacing w:val="-3"/>
          <w:sz w:val="18"/>
        </w:rPr>
        <w:t xml:space="preserve"> </w:t>
      </w:r>
      <w:r>
        <w:rPr>
          <w:sz w:val="18"/>
        </w:rPr>
        <w:t>durante cirurgia, na</w:t>
      </w:r>
      <w:r>
        <w:rPr>
          <w:spacing w:val="-1"/>
          <w:sz w:val="18"/>
        </w:rPr>
        <w:t xml:space="preserve"> </w:t>
      </w:r>
      <w:r>
        <w:rPr>
          <w:sz w:val="18"/>
        </w:rPr>
        <w:t>infecção urinária, na infecção</w:t>
      </w:r>
      <w:r>
        <w:rPr>
          <w:spacing w:val="-1"/>
          <w:sz w:val="18"/>
        </w:rPr>
        <w:t xml:space="preserve"> </w:t>
      </w:r>
      <w:r>
        <w:rPr>
          <w:sz w:val="18"/>
        </w:rPr>
        <w:t>dos pulmões e</w:t>
      </w:r>
      <w:r>
        <w:rPr>
          <w:spacing w:val="-1"/>
          <w:sz w:val="18"/>
        </w:rPr>
        <w:t xml:space="preserve"> </w:t>
      </w:r>
      <w:r>
        <w:rPr>
          <w:sz w:val="18"/>
        </w:rPr>
        <w:t xml:space="preserve">na infecção no </w:t>
      </w:r>
      <w:r>
        <w:rPr>
          <w:spacing w:val="-2"/>
          <w:sz w:val="18"/>
        </w:rPr>
        <w:t>sangue.</w:t>
      </w:r>
    </w:p>
    <w:p w14:paraId="76BFC5A7">
      <w:pPr>
        <w:spacing w:after="0"/>
        <w:jc w:val="left"/>
        <w:rPr>
          <w:sz w:val="18"/>
        </w:rPr>
        <w:sectPr>
          <w:type w:val="continuous"/>
          <w:pgSz w:w="15840" w:h="24480"/>
          <w:pgMar w:top="160" w:right="0" w:bottom="0" w:left="0" w:header="720" w:footer="720" w:gutter="0"/>
          <w:cols w:space="720" w:num="1"/>
        </w:sectPr>
      </w:pPr>
    </w:p>
    <w:p w14:paraId="52647FB9">
      <w:pPr>
        <w:pStyle w:val="7"/>
        <w:spacing w:before="0"/>
        <w:rPr>
          <w:sz w:val="18"/>
        </w:rPr>
      </w:pPr>
    </w:p>
    <w:p w14:paraId="2471EDDD">
      <w:pPr>
        <w:pStyle w:val="7"/>
        <w:spacing w:before="84"/>
        <w:rPr>
          <w:sz w:val="18"/>
        </w:rPr>
      </w:pPr>
    </w:p>
    <w:p w14:paraId="171BED00">
      <w:pPr>
        <w:tabs>
          <w:tab w:val="left" w:pos="664"/>
        </w:tabs>
        <w:spacing w:before="0"/>
        <w:ind w:left="151" w:right="0" w:firstLine="0"/>
        <w:jc w:val="left"/>
        <w:rPr>
          <w:sz w:val="18"/>
        </w:rPr>
      </w:pPr>
      <w:r>
        <w:rPr>
          <w:spacing w:val="-10"/>
          <w:sz w:val="18"/>
        </w:rPr>
        <w:t>4</w:t>
      </w:r>
      <w:r>
        <w:rPr>
          <w:sz w:val="18"/>
        </w:rPr>
        <w:tab/>
      </w:r>
      <w:r>
        <w:rPr>
          <w:spacing w:val="-2"/>
          <w:sz w:val="18"/>
        </w:rPr>
        <w:t>161987</w:t>
      </w:r>
    </w:p>
    <w:p w14:paraId="419BBC7C">
      <w:pPr>
        <w:spacing w:before="93" w:line="312" w:lineRule="auto"/>
        <w:ind w:left="17" w:right="0" w:firstLine="0"/>
        <w:jc w:val="both"/>
        <w:rPr>
          <w:sz w:val="18"/>
        </w:rPr>
      </w:pPr>
      <w:r>
        <w:br w:type="column"/>
      </w:r>
      <w:r>
        <w:rPr>
          <w:sz w:val="18"/>
        </w:rPr>
        <w:t>PRINCIPIO</w:t>
      </w:r>
      <w:r>
        <w:rPr>
          <w:spacing w:val="80"/>
          <w:w w:val="150"/>
          <w:sz w:val="18"/>
        </w:rPr>
        <w:t xml:space="preserve"> </w:t>
      </w:r>
      <w:r>
        <w:rPr>
          <w:sz w:val="18"/>
        </w:rPr>
        <w:t>ATIVO:</w:t>
      </w:r>
      <w:r>
        <w:rPr>
          <w:spacing w:val="80"/>
          <w:w w:val="150"/>
          <w:sz w:val="18"/>
        </w:rPr>
        <w:t xml:space="preserve"> </w:t>
      </w:r>
      <w:r>
        <w:rPr>
          <w:sz w:val="18"/>
        </w:rPr>
        <w:t>CLORIDRATO</w:t>
      </w:r>
      <w:r>
        <w:rPr>
          <w:spacing w:val="80"/>
          <w:w w:val="150"/>
          <w:sz w:val="18"/>
        </w:rPr>
        <w:t xml:space="preserve"> </w:t>
      </w:r>
      <w:r>
        <w:rPr>
          <w:sz w:val="18"/>
        </w:rPr>
        <w:t>DE</w:t>
      </w:r>
      <w:r>
        <w:rPr>
          <w:spacing w:val="80"/>
          <w:w w:val="150"/>
          <w:sz w:val="18"/>
        </w:rPr>
        <w:t xml:space="preserve"> </w:t>
      </w:r>
      <w:r>
        <w:rPr>
          <w:sz w:val="18"/>
        </w:rPr>
        <w:t>CEFEPIMA,</w:t>
      </w:r>
      <w:r>
        <w:rPr>
          <w:spacing w:val="80"/>
          <w:w w:val="150"/>
          <w:sz w:val="18"/>
        </w:rPr>
        <w:t xml:space="preserve"> </w:t>
      </w:r>
      <w:r>
        <w:rPr>
          <w:sz w:val="18"/>
        </w:rPr>
        <w:t>FORMA</w:t>
      </w:r>
      <w:r>
        <w:rPr>
          <w:spacing w:val="-12"/>
          <w:sz w:val="18"/>
        </w:rPr>
        <w:t xml:space="preserve"> </w:t>
      </w:r>
      <w:r>
        <w:rPr>
          <w:sz w:val="18"/>
        </w:rPr>
        <w:t>Quimioterápico</w:t>
      </w:r>
      <w:r>
        <w:rPr>
          <w:spacing w:val="40"/>
          <w:sz w:val="18"/>
        </w:rPr>
        <w:t xml:space="preserve"> </w:t>
      </w:r>
      <w:r>
        <w:rPr>
          <w:sz w:val="18"/>
        </w:rPr>
        <w:t>antimicrobiano</w:t>
      </w:r>
      <w:r>
        <w:rPr>
          <w:spacing w:val="40"/>
          <w:sz w:val="18"/>
        </w:rPr>
        <w:t xml:space="preserve"> </w:t>
      </w:r>
      <w:r>
        <w:rPr>
          <w:sz w:val="18"/>
        </w:rPr>
        <w:t>utilizado</w:t>
      </w:r>
      <w:r>
        <w:rPr>
          <w:spacing w:val="40"/>
          <w:sz w:val="18"/>
        </w:rPr>
        <w:t xml:space="preserve"> </w:t>
      </w:r>
      <w:r>
        <w:rPr>
          <w:sz w:val="18"/>
        </w:rPr>
        <w:t>nas</w:t>
      </w:r>
      <w:r>
        <w:rPr>
          <w:spacing w:val="40"/>
          <w:sz w:val="18"/>
        </w:rPr>
        <w:t xml:space="preserve"> </w:t>
      </w:r>
      <w:r>
        <w:rPr>
          <w:sz w:val="18"/>
        </w:rPr>
        <w:t>infecções</w:t>
      </w:r>
      <w:r>
        <w:rPr>
          <w:spacing w:val="40"/>
          <w:sz w:val="18"/>
        </w:rPr>
        <w:t xml:space="preserve"> </w:t>
      </w:r>
      <w:r>
        <w:rPr>
          <w:sz w:val="18"/>
        </w:rPr>
        <w:t>do</w:t>
      </w:r>
      <w:r>
        <w:rPr>
          <w:spacing w:val="40"/>
          <w:sz w:val="18"/>
        </w:rPr>
        <w:t xml:space="preserve"> </w:t>
      </w:r>
      <w:r>
        <w:rPr>
          <w:sz w:val="18"/>
        </w:rPr>
        <w:t>trato</w:t>
      </w:r>
      <w:r>
        <w:rPr>
          <w:spacing w:val="40"/>
          <w:sz w:val="18"/>
        </w:rPr>
        <w:t xml:space="preserve"> </w:t>
      </w:r>
      <w:r>
        <w:rPr>
          <w:sz w:val="18"/>
        </w:rPr>
        <w:t>respiratório</w:t>
      </w:r>
      <w:r>
        <w:rPr>
          <w:spacing w:val="40"/>
          <w:sz w:val="18"/>
        </w:rPr>
        <w:t xml:space="preserve"> </w:t>
      </w:r>
      <w:r>
        <w:rPr>
          <w:sz w:val="18"/>
        </w:rPr>
        <w:t>inferior;</w:t>
      </w:r>
      <w:r>
        <w:rPr>
          <w:spacing w:val="40"/>
          <w:sz w:val="18"/>
        </w:rPr>
        <w:t xml:space="preserve"> </w:t>
      </w:r>
      <w:r>
        <w:rPr>
          <w:sz w:val="18"/>
        </w:rPr>
        <w:t>nas FARMACEUTICA:</w:t>
      </w:r>
      <w:r>
        <w:rPr>
          <w:spacing w:val="80"/>
          <w:sz w:val="18"/>
        </w:rPr>
        <w:t xml:space="preserve"> </w:t>
      </w:r>
      <w:r>
        <w:rPr>
          <w:sz w:val="18"/>
        </w:rPr>
        <w:t>PO</w:t>
      </w:r>
      <w:r>
        <w:rPr>
          <w:spacing w:val="80"/>
          <w:sz w:val="18"/>
        </w:rPr>
        <w:t xml:space="preserve"> </w:t>
      </w:r>
      <w:r>
        <w:rPr>
          <w:sz w:val="18"/>
        </w:rPr>
        <w:t>LIOFILO</w:t>
      </w:r>
      <w:r>
        <w:rPr>
          <w:spacing w:val="80"/>
          <w:sz w:val="18"/>
        </w:rPr>
        <w:t xml:space="preserve"> </w:t>
      </w:r>
      <w:r>
        <w:rPr>
          <w:sz w:val="18"/>
        </w:rPr>
        <w:t>INJETAVEL,</w:t>
      </w:r>
      <w:r>
        <w:rPr>
          <w:spacing w:val="80"/>
          <w:sz w:val="18"/>
        </w:rPr>
        <w:t xml:space="preserve"> </w:t>
      </w:r>
      <w:r>
        <w:rPr>
          <w:sz w:val="18"/>
        </w:rPr>
        <w:t>CONCENTRACAO</w:t>
      </w:r>
      <w:r>
        <w:rPr>
          <w:spacing w:val="80"/>
          <w:sz w:val="18"/>
        </w:rPr>
        <w:t xml:space="preserve"> </w:t>
      </w:r>
      <w:r>
        <w:rPr>
          <w:sz w:val="18"/>
        </w:rPr>
        <w:t>/</w:t>
      </w:r>
      <w:r>
        <w:rPr>
          <w:spacing w:val="-12"/>
          <w:sz w:val="18"/>
        </w:rPr>
        <w:t xml:space="preserve"> </w:t>
      </w:r>
      <w:r>
        <w:rPr>
          <w:sz w:val="18"/>
        </w:rPr>
        <w:t>infecções complicadas</w:t>
      </w:r>
      <w:r>
        <w:rPr>
          <w:spacing w:val="-1"/>
          <w:sz w:val="18"/>
        </w:rPr>
        <w:t xml:space="preserve"> </w:t>
      </w:r>
      <w:r>
        <w:rPr>
          <w:sz w:val="18"/>
        </w:rPr>
        <w:t>do</w:t>
      </w:r>
      <w:r>
        <w:rPr>
          <w:spacing w:val="-1"/>
          <w:sz w:val="18"/>
        </w:rPr>
        <w:t xml:space="preserve"> </w:t>
      </w:r>
      <w:r>
        <w:rPr>
          <w:sz w:val="18"/>
        </w:rPr>
        <w:t>trato</w:t>
      </w:r>
      <w:r>
        <w:rPr>
          <w:spacing w:val="-1"/>
          <w:sz w:val="18"/>
        </w:rPr>
        <w:t xml:space="preserve"> </w:t>
      </w:r>
      <w:r>
        <w:rPr>
          <w:sz w:val="18"/>
        </w:rPr>
        <w:t>urinário;</w:t>
      </w:r>
      <w:r>
        <w:rPr>
          <w:spacing w:val="-1"/>
          <w:sz w:val="18"/>
        </w:rPr>
        <w:t xml:space="preserve"> </w:t>
      </w:r>
      <w:r>
        <w:rPr>
          <w:sz w:val="18"/>
        </w:rPr>
        <w:t>nas</w:t>
      </w:r>
      <w:r>
        <w:rPr>
          <w:spacing w:val="-1"/>
          <w:sz w:val="18"/>
        </w:rPr>
        <w:t xml:space="preserve"> </w:t>
      </w:r>
      <w:r>
        <w:rPr>
          <w:sz w:val="18"/>
        </w:rPr>
        <w:t>infecções</w:t>
      </w:r>
      <w:r>
        <w:rPr>
          <w:spacing w:val="-1"/>
          <w:sz w:val="18"/>
        </w:rPr>
        <w:t xml:space="preserve"> </w:t>
      </w:r>
      <w:r>
        <w:rPr>
          <w:sz w:val="18"/>
        </w:rPr>
        <w:t>da</w:t>
      </w:r>
      <w:r>
        <w:rPr>
          <w:spacing w:val="-1"/>
          <w:sz w:val="18"/>
        </w:rPr>
        <w:t xml:space="preserve"> </w:t>
      </w:r>
      <w:r>
        <w:rPr>
          <w:sz w:val="18"/>
        </w:rPr>
        <w:t>pele</w:t>
      </w:r>
      <w:r>
        <w:rPr>
          <w:spacing w:val="-1"/>
          <w:sz w:val="18"/>
        </w:rPr>
        <w:t xml:space="preserve"> </w:t>
      </w:r>
      <w:r>
        <w:rPr>
          <w:sz w:val="18"/>
        </w:rPr>
        <w:t>e</w:t>
      </w:r>
      <w:r>
        <w:rPr>
          <w:spacing w:val="-1"/>
          <w:sz w:val="18"/>
        </w:rPr>
        <w:t xml:space="preserve"> </w:t>
      </w:r>
      <w:r>
        <w:rPr>
          <w:sz w:val="18"/>
        </w:rPr>
        <w:t>estruturas</w:t>
      </w:r>
      <w:r>
        <w:rPr>
          <w:spacing w:val="-1"/>
          <w:sz w:val="18"/>
        </w:rPr>
        <w:t xml:space="preserve"> </w:t>
      </w:r>
      <w:r>
        <w:rPr>
          <w:sz w:val="18"/>
        </w:rPr>
        <w:t>cutâneas;</w:t>
      </w:r>
      <w:r>
        <w:rPr>
          <w:spacing w:val="-1"/>
          <w:sz w:val="18"/>
        </w:rPr>
        <w:t xml:space="preserve"> </w:t>
      </w:r>
      <w:r>
        <w:rPr>
          <w:sz w:val="18"/>
        </w:rPr>
        <w:t>em</w:t>
      </w:r>
      <w:r>
        <w:rPr>
          <w:spacing w:val="-1"/>
          <w:sz w:val="18"/>
        </w:rPr>
        <w:t xml:space="preserve"> </w:t>
      </w:r>
      <w:r>
        <w:rPr>
          <w:sz w:val="18"/>
        </w:rPr>
        <w:t>infecções DOSAGEM:</w:t>
      </w:r>
      <w:r>
        <w:rPr>
          <w:spacing w:val="34"/>
          <w:sz w:val="18"/>
        </w:rPr>
        <w:t xml:space="preserve"> </w:t>
      </w:r>
      <w:r>
        <w:rPr>
          <w:sz w:val="18"/>
        </w:rPr>
        <w:t>2,</w:t>
      </w:r>
      <w:r>
        <w:rPr>
          <w:spacing w:val="35"/>
          <w:sz w:val="18"/>
        </w:rPr>
        <w:t xml:space="preserve"> </w:t>
      </w:r>
      <w:r>
        <w:rPr>
          <w:sz w:val="18"/>
        </w:rPr>
        <w:t>UNIDADE:</w:t>
      </w:r>
      <w:r>
        <w:rPr>
          <w:spacing w:val="35"/>
          <w:sz w:val="18"/>
        </w:rPr>
        <w:t xml:space="preserve"> </w:t>
      </w:r>
      <w:r>
        <w:rPr>
          <w:sz w:val="18"/>
        </w:rPr>
        <w:t>G,</w:t>
      </w:r>
      <w:r>
        <w:rPr>
          <w:spacing w:val="32"/>
          <w:sz w:val="18"/>
        </w:rPr>
        <w:t xml:space="preserve"> </w:t>
      </w:r>
      <w:r>
        <w:rPr>
          <w:sz w:val="18"/>
        </w:rPr>
        <w:t>VOLUME:</w:t>
      </w:r>
      <w:r>
        <w:rPr>
          <w:spacing w:val="35"/>
          <w:sz w:val="18"/>
        </w:rPr>
        <w:t xml:space="preserve"> </w:t>
      </w:r>
      <w:r>
        <w:rPr>
          <w:sz w:val="18"/>
        </w:rPr>
        <w:t>N/A,</w:t>
      </w:r>
      <w:r>
        <w:rPr>
          <w:spacing w:val="25"/>
          <w:sz w:val="18"/>
        </w:rPr>
        <w:t xml:space="preserve"> </w:t>
      </w:r>
      <w:r>
        <w:rPr>
          <w:sz w:val="18"/>
        </w:rPr>
        <w:t>APRESENTACAO:</w:t>
      </w:r>
      <w:r>
        <w:rPr>
          <w:spacing w:val="35"/>
          <w:sz w:val="18"/>
        </w:rPr>
        <w:t xml:space="preserve"> </w:t>
      </w:r>
      <w:r>
        <w:rPr>
          <w:sz w:val="18"/>
        </w:rPr>
        <w:t>FRASCO-</w:t>
      </w:r>
      <w:r>
        <w:rPr>
          <w:spacing w:val="-13"/>
          <w:sz w:val="18"/>
        </w:rPr>
        <w:t xml:space="preserve"> </w:t>
      </w:r>
      <w:r>
        <w:rPr>
          <w:sz w:val="18"/>
        </w:rPr>
        <w:t>intra-abdominais;</w:t>
      </w:r>
      <w:r>
        <w:rPr>
          <w:spacing w:val="12"/>
          <w:sz w:val="18"/>
        </w:rPr>
        <w:t xml:space="preserve"> </w:t>
      </w:r>
      <w:r>
        <w:rPr>
          <w:sz w:val="18"/>
        </w:rPr>
        <w:t>nas</w:t>
      </w:r>
      <w:r>
        <w:rPr>
          <w:spacing w:val="11"/>
          <w:sz w:val="18"/>
        </w:rPr>
        <w:t xml:space="preserve"> </w:t>
      </w:r>
      <w:r>
        <w:rPr>
          <w:sz w:val="18"/>
        </w:rPr>
        <w:t>infecções</w:t>
      </w:r>
      <w:r>
        <w:rPr>
          <w:spacing w:val="11"/>
          <w:sz w:val="18"/>
        </w:rPr>
        <w:t xml:space="preserve"> </w:t>
      </w:r>
      <w:r>
        <w:rPr>
          <w:sz w:val="18"/>
        </w:rPr>
        <w:t>ginecológicas;</w:t>
      </w:r>
      <w:r>
        <w:rPr>
          <w:spacing w:val="11"/>
          <w:sz w:val="18"/>
        </w:rPr>
        <w:t xml:space="preserve"> </w:t>
      </w:r>
      <w:r>
        <w:rPr>
          <w:sz w:val="18"/>
        </w:rPr>
        <w:t>na</w:t>
      </w:r>
      <w:r>
        <w:rPr>
          <w:spacing w:val="12"/>
          <w:sz w:val="18"/>
        </w:rPr>
        <w:t xml:space="preserve"> </w:t>
      </w:r>
      <w:r>
        <w:rPr>
          <w:sz w:val="18"/>
        </w:rPr>
        <w:t>septicemia</w:t>
      </w:r>
      <w:r>
        <w:rPr>
          <w:spacing w:val="11"/>
          <w:sz w:val="18"/>
        </w:rPr>
        <w:t xml:space="preserve"> </w:t>
      </w:r>
      <w:r>
        <w:rPr>
          <w:sz w:val="18"/>
        </w:rPr>
        <w:t>e</w:t>
      </w:r>
      <w:r>
        <w:rPr>
          <w:spacing w:val="11"/>
          <w:sz w:val="18"/>
        </w:rPr>
        <w:t xml:space="preserve"> </w:t>
      </w:r>
      <w:r>
        <w:rPr>
          <w:sz w:val="18"/>
        </w:rPr>
        <w:t>na</w:t>
      </w:r>
      <w:r>
        <w:rPr>
          <w:spacing w:val="12"/>
          <w:sz w:val="18"/>
        </w:rPr>
        <w:t xml:space="preserve"> </w:t>
      </w:r>
      <w:r>
        <w:rPr>
          <w:sz w:val="18"/>
        </w:rPr>
        <w:t>terapia</w:t>
      </w:r>
      <w:r>
        <w:rPr>
          <w:spacing w:val="11"/>
          <w:sz w:val="18"/>
        </w:rPr>
        <w:t xml:space="preserve"> </w:t>
      </w:r>
      <w:r>
        <w:rPr>
          <w:sz w:val="18"/>
        </w:rPr>
        <w:t>empírica</w:t>
      </w:r>
      <w:r>
        <w:rPr>
          <w:spacing w:val="11"/>
          <w:sz w:val="18"/>
        </w:rPr>
        <w:t xml:space="preserve"> </w:t>
      </w:r>
      <w:r>
        <w:rPr>
          <w:sz w:val="18"/>
        </w:rPr>
        <w:t>em</w:t>
      </w:r>
      <w:r>
        <w:rPr>
          <w:spacing w:val="12"/>
          <w:sz w:val="18"/>
        </w:rPr>
        <w:t xml:space="preserve"> </w:t>
      </w:r>
      <w:r>
        <w:rPr>
          <w:spacing w:val="-2"/>
          <w:sz w:val="18"/>
        </w:rPr>
        <w:t>pacientes</w:t>
      </w:r>
    </w:p>
    <w:p w14:paraId="2D7A09AD">
      <w:pPr>
        <w:spacing w:before="0" w:line="240" w:lineRule="auto"/>
        <w:rPr>
          <w:sz w:val="18"/>
        </w:rPr>
      </w:pPr>
      <w:r>
        <w:br w:type="column"/>
      </w:r>
    </w:p>
    <w:p w14:paraId="28961FC7">
      <w:pPr>
        <w:pStyle w:val="7"/>
        <w:spacing w:before="84"/>
        <w:rPr>
          <w:sz w:val="18"/>
        </w:rPr>
      </w:pPr>
    </w:p>
    <w:p w14:paraId="12634DA0">
      <w:pPr>
        <w:spacing w:before="0"/>
        <w:ind w:left="0" w:right="0" w:firstLine="0"/>
        <w:jc w:val="left"/>
        <w:rPr>
          <w:sz w:val="18"/>
        </w:rPr>
      </w:pPr>
      <w:r>
        <w:rPr>
          <w:spacing w:val="-2"/>
          <w:sz w:val="18"/>
        </w:rPr>
        <w:t>7.000</w:t>
      </w:r>
    </w:p>
    <w:p w14:paraId="34F3B2A5">
      <w:pPr>
        <w:spacing w:after="0"/>
        <w:jc w:val="left"/>
        <w:rPr>
          <w:sz w:val="18"/>
        </w:rPr>
        <w:sectPr>
          <w:type w:val="continuous"/>
          <w:pgSz w:w="15840" w:h="24480"/>
          <w:pgMar w:top="160" w:right="0" w:bottom="0" w:left="0" w:header="720" w:footer="720" w:gutter="0"/>
          <w:cols w:equalWidth="0" w:num="3">
            <w:col w:w="1205" w:space="40"/>
            <w:col w:w="13181" w:space="32"/>
            <w:col w:w="1382"/>
          </w:cols>
        </w:sectPr>
      </w:pPr>
    </w:p>
    <w:p w14:paraId="04CE3221">
      <w:pPr>
        <w:pStyle w:val="7"/>
        <w:spacing w:before="0"/>
        <w:rPr>
          <w:sz w:val="18"/>
        </w:rPr>
      </w:pPr>
    </w:p>
    <w:p w14:paraId="0B4D5BD8">
      <w:pPr>
        <w:pStyle w:val="7"/>
        <w:spacing w:before="0"/>
        <w:rPr>
          <w:sz w:val="18"/>
        </w:rPr>
      </w:pPr>
    </w:p>
    <w:p w14:paraId="18DE3DB8">
      <w:pPr>
        <w:pStyle w:val="7"/>
        <w:spacing w:before="0"/>
        <w:rPr>
          <w:sz w:val="18"/>
        </w:rPr>
      </w:pPr>
    </w:p>
    <w:p w14:paraId="7D620363">
      <w:pPr>
        <w:pStyle w:val="7"/>
        <w:spacing w:before="15"/>
        <w:rPr>
          <w:sz w:val="18"/>
        </w:rPr>
      </w:pPr>
    </w:p>
    <w:p w14:paraId="5A0F9C05">
      <w:pPr>
        <w:tabs>
          <w:tab w:val="left" w:pos="664"/>
        </w:tabs>
        <w:spacing w:before="0"/>
        <w:ind w:left="151" w:right="0" w:firstLine="0"/>
        <w:jc w:val="left"/>
        <w:rPr>
          <w:sz w:val="18"/>
        </w:rPr>
      </w:pPr>
      <w:r>
        <w:rPr>
          <w:spacing w:val="-10"/>
          <w:sz w:val="18"/>
        </w:rPr>
        <w:t>5</w:t>
      </w:r>
      <w:r>
        <w:rPr>
          <w:sz w:val="18"/>
        </w:rPr>
        <w:tab/>
      </w:r>
      <w:r>
        <w:rPr>
          <w:spacing w:val="-2"/>
          <w:sz w:val="18"/>
        </w:rPr>
        <w:t>17341</w:t>
      </w:r>
    </w:p>
    <w:p w14:paraId="49B8ED66">
      <w:pPr>
        <w:spacing w:before="3"/>
        <w:ind w:left="107" w:right="0" w:firstLine="0"/>
        <w:jc w:val="left"/>
        <w:rPr>
          <w:sz w:val="18"/>
        </w:rPr>
      </w:pPr>
      <w:r>
        <w:br w:type="column"/>
      </w:r>
      <w:r>
        <w:rPr>
          <w:spacing w:val="-2"/>
          <w:sz w:val="18"/>
        </w:rPr>
        <w:t>AMPOLA</w:t>
      </w:r>
    </w:p>
    <w:p w14:paraId="6CBEC5A3">
      <w:pPr>
        <w:pStyle w:val="7"/>
        <w:spacing w:before="0"/>
        <w:rPr>
          <w:sz w:val="18"/>
        </w:rPr>
      </w:pPr>
    </w:p>
    <w:p w14:paraId="7A46B3C0">
      <w:pPr>
        <w:pStyle w:val="7"/>
        <w:spacing w:before="84"/>
        <w:rPr>
          <w:sz w:val="18"/>
        </w:rPr>
      </w:pPr>
    </w:p>
    <w:p w14:paraId="61F3E35E">
      <w:pPr>
        <w:spacing w:before="0" w:line="312" w:lineRule="auto"/>
        <w:ind w:left="107" w:right="0" w:firstLine="0"/>
        <w:jc w:val="left"/>
        <w:rPr>
          <w:sz w:val="18"/>
        </w:rPr>
      </w:pPr>
      <w:r>
        <w:rPr>
          <w:sz w:val="18"/>
        </w:rPr>
        <w:t>PRINCIPIO</w:t>
      </w:r>
      <w:r>
        <w:rPr>
          <w:spacing w:val="-12"/>
          <w:sz w:val="18"/>
        </w:rPr>
        <w:t xml:space="preserve"> </w:t>
      </w:r>
      <w:r>
        <w:rPr>
          <w:sz w:val="18"/>
        </w:rPr>
        <w:t>ATIVO:</w:t>
      </w:r>
      <w:r>
        <w:rPr>
          <w:spacing w:val="-4"/>
          <w:sz w:val="18"/>
        </w:rPr>
        <w:t xml:space="preserve"> </w:t>
      </w:r>
      <w:r>
        <w:rPr>
          <w:sz w:val="18"/>
        </w:rPr>
        <w:t>CEFTAZIDIMA,</w:t>
      </w:r>
      <w:r>
        <w:rPr>
          <w:spacing w:val="-4"/>
          <w:sz w:val="18"/>
        </w:rPr>
        <w:t xml:space="preserve"> </w:t>
      </w:r>
      <w:r>
        <w:rPr>
          <w:sz w:val="18"/>
        </w:rPr>
        <w:t>FORMA</w:t>
      </w:r>
      <w:r>
        <w:rPr>
          <w:spacing w:val="-12"/>
          <w:sz w:val="18"/>
        </w:rPr>
        <w:t xml:space="preserve"> </w:t>
      </w:r>
      <w:r>
        <w:rPr>
          <w:sz w:val="18"/>
        </w:rPr>
        <w:t>FARMACEUTICA:</w:t>
      </w:r>
      <w:r>
        <w:rPr>
          <w:spacing w:val="-4"/>
          <w:sz w:val="18"/>
        </w:rPr>
        <w:t xml:space="preserve"> </w:t>
      </w:r>
      <w:r>
        <w:rPr>
          <w:sz w:val="18"/>
        </w:rPr>
        <w:t>PO</w:t>
      </w:r>
      <w:r>
        <w:rPr>
          <w:spacing w:val="-4"/>
          <w:sz w:val="18"/>
        </w:rPr>
        <w:t xml:space="preserve"> </w:t>
      </w:r>
      <w:r>
        <w:rPr>
          <w:sz w:val="18"/>
        </w:rPr>
        <w:t>LIOFILO INJETAVEL, CONCENTRACAO / DOSAGEM: 1, UNIDADE: G</w:t>
      </w:r>
    </w:p>
    <w:p w14:paraId="32EC3A7E">
      <w:pPr>
        <w:spacing w:before="3"/>
        <w:ind w:left="0" w:right="0" w:firstLine="0"/>
        <w:jc w:val="left"/>
        <w:rPr>
          <w:sz w:val="18"/>
        </w:rPr>
      </w:pPr>
      <w:r>
        <w:br w:type="column"/>
      </w:r>
      <w:r>
        <w:rPr>
          <w:sz w:val="18"/>
        </w:rPr>
        <w:t xml:space="preserve">neutropênicos </w:t>
      </w:r>
      <w:r>
        <w:rPr>
          <w:spacing w:val="-2"/>
          <w:sz w:val="18"/>
        </w:rPr>
        <w:t>febris.</w:t>
      </w:r>
    </w:p>
    <w:p w14:paraId="788C85A6">
      <w:pPr>
        <w:spacing w:before="93" w:line="312" w:lineRule="auto"/>
        <w:ind w:left="0" w:right="1002" w:firstLine="0"/>
        <w:jc w:val="left"/>
        <w:rPr>
          <w:sz w:val="18"/>
        </w:rPr>
      </w:pPr>
      <w:r>
        <w:rPr>
          <w:sz w:val="18"/>
        </w:rPr>
        <w:t>Antibiótico</w:t>
      </w:r>
      <w:r>
        <w:rPr>
          <w:spacing w:val="40"/>
          <w:sz w:val="18"/>
        </w:rPr>
        <w:t xml:space="preserve"> </w:t>
      </w:r>
      <w:r>
        <w:rPr>
          <w:sz w:val="18"/>
        </w:rPr>
        <w:t>do</w:t>
      </w:r>
      <w:r>
        <w:rPr>
          <w:spacing w:val="40"/>
          <w:sz w:val="18"/>
        </w:rPr>
        <w:t xml:space="preserve"> </w:t>
      </w:r>
      <w:r>
        <w:rPr>
          <w:sz w:val="18"/>
        </w:rPr>
        <w:t>grupo</w:t>
      </w:r>
      <w:r>
        <w:rPr>
          <w:spacing w:val="40"/>
          <w:sz w:val="18"/>
        </w:rPr>
        <w:t xml:space="preserve"> </w:t>
      </w:r>
      <w:r>
        <w:rPr>
          <w:sz w:val="18"/>
        </w:rPr>
        <w:t>das</w:t>
      </w:r>
      <w:r>
        <w:rPr>
          <w:spacing w:val="40"/>
          <w:sz w:val="18"/>
        </w:rPr>
        <w:t xml:space="preserve"> </w:t>
      </w:r>
      <w:r>
        <w:rPr>
          <w:sz w:val="18"/>
        </w:rPr>
        <w:t>cefalosporinas</w:t>
      </w:r>
      <w:r>
        <w:rPr>
          <w:spacing w:val="40"/>
          <w:sz w:val="18"/>
        </w:rPr>
        <w:t xml:space="preserve"> </w:t>
      </w:r>
      <w:r>
        <w:rPr>
          <w:sz w:val="18"/>
        </w:rPr>
        <w:t>de</w:t>
      </w:r>
      <w:r>
        <w:rPr>
          <w:spacing w:val="40"/>
          <w:sz w:val="18"/>
        </w:rPr>
        <w:t xml:space="preserve"> </w:t>
      </w:r>
      <w:r>
        <w:rPr>
          <w:sz w:val="18"/>
        </w:rPr>
        <w:t>3ª</w:t>
      </w:r>
      <w:r>
        <w:rPr>
          <w:spacing w:val="40"/>
          <w:sz w:val="18"/>
        </w:rPr>
        <w:t xml:space="preserve"> </w:t>
      </w:r>
      <w:r>
        <w:rPr>
          <w:sz w:val="18"/>
        </w:rPr>
        <w:t>geração</w:t>
      </w:r>
      <w:r>
        <w:rPr>
          <w:spacing w:val="40"/>
          <w:sz w:val="18"/>
        </w:rPr>
        <w:t xml:space="preserve"> </w:t>
      </w:r>
      <w:r>
        <w:rPr>
          <w:sz w:val="18"/>
        </w:rPr>
        <w:t>usado</w:t>
      </w:r>
      <w:r>
        <w:rPr>
          <w:spacing w:val="40"/>
          <w:sz w:val="18"/>
        </w:rPr>
        <w:t xml:space="preserve"> </w:t>
      </w:r>
      <w:r>
        <w:rPr>
          <w:sz w:val="18"/>
        </w:rPr>
        <w:t>para</w:t>
      </w:r>
      <w:r>
        <w:rPr>
          <w:spacing w:val="40"/>
          <w:sz w:val="18"/>
        </w:rPr>
        <w:t xml:space="preserve"> </w:t>
      </w:r>
      <w:r>
        <w:rPr>
          <w:sz w:val="18"/>
        </w:rPr>
        <w:t>tratar</w:t>
      </w:r>
      <w:r>
        <w:rPr>
          <w:spacing w:val="40"/>
          <w:sz w:val="18"/>
        </w:rPr>
        <w:t xml:space="preserve"> </w:t>
      </w:r>
      <w:r>
        <w:rPr>
          <w:sz w:val="18"/>
        </w:rPr>
        <w:t>diversos</w:t>
      </w:r>
      <w:r>
        <w:rPr>
          <w:spacing w:val="40"/>
          <w:sz w:val="18"/>
        </w:rPr>
        <w:t xml:space="preserve"> </w:t>
      </w:r>
      <w:r>
        <w:rPr>
          <w:sz w:val="18"/>
        </w:rPr>
        <w:t>tipos</w:t>
      </w:r>
      <w:r>
        <w:rPr>
          <w:spacing w:val="40"/>
          <w:sz w:val="18"/>
        </w:rPr>
        <w:t xml:space="preserve"> </w:t>
      </w:r>
      <w:r>
        <w:rPr>
          <w:sz w:val="18"/>
        </w:rPr>
        <w:t>de infecções</w:t>
      </w:r>
      <w:r>
        <w:rPr>
          <w:spacing w:val="30"/>
          <w:sz w:val="18"/>
        </w:rPr>
        <w:t xml:space="preserve"> </w:t>
      </w:r>
      <w:r>
        <w:rPr>
          <w:sz w:val="18"/>
        </w:rPr>
        <w:t>que</w:t>
      </w:r>
      <w:r>
        <w:rPr>
          <w:spacing w:val="30"/>
          <w:sz w:val="18"/>
        </w:rPr>
        <w:t xml:space="preserve"> </w:t>
      </w:r>
      <w:r>
        <w:rPr>
          <w:sz w:val="18"/>
        </w:rPr>
        <w:t>atingem</w:t>
      </w:r>
      <w:r>
        <w:rPr>
          <w:spacing w:val="30"/>
          <w:sz w:val="18"/>
        </w:rPr>
        <w:t xml:space="preserve"> </w:t>
      </w:r>
      <w:r>
        <w:rPr>
          <w:sz w:val="18"/>
        </w:rPr>
        <w:t>os</w:t>
      </w:r>
      <w:r>
        <w:rPr>
          <w:spacing w:val="31"/>
          <w:sz w:val="18"/>
        </w:rPr>
        <w:t xml:space="preserve"> </w:t>
      </w:r>
      <w:r>
        <w:rPr>
          <w:sz w:val="18"/>
        </w:rPr>
        <w:t>orgâos:</w:t>
      </w:r>
      <w:r>
        <w:rPr>
          <w:spacing w:val="30"/>
          <w:sz w:val="18"/>
        </w:rPr>
        <w:t xml:space="preserve"> </w:t>
      </w:r>
      <w:r>
        <w:rPr>
          <w:sz w:val="18"/>
        </w:rPr>
        <w:t>pulmão,</w:t>
      </w:r>
      <w:r>
        <w:rPr>
          <w:spacing w:val="30"/>
          <w:sz w:val="18"/>
        </w:rPr>
        <w:t xml:space="preserve"> </w:t>
      </w:r>
      <w:r>
        <w:rPr>
          <w:sz w:val="18"/>
        </w:rPr>
        <w:t>ouvido,</w:t>
      </w:r>
      <w:r>
        <w:rPr>
          <w:spacing w:val="30"/>
          <w:sz w:val="18"/>
        </w:rPr>
        <w:t xml:space="preserve"> </w:t>
      </w:r>
      <w:r>
        <w:rPr>
          <w:sz w:val="18"/>
        </w:rPr>
        <w:t>nariz,</w:t>
      </w:r>
      <w:r>
        <w:rPr>
          <w:spacing w:val="31"/>
          <w:sz w:val="18"/>
        </w:rPr>
        <w:t xml:space="preserve"> </w:t>
      </w:r>
      <w:r>
        <w:rPr>
          <w:sz w:val="18"/>
        </w:rPr>
        <w:t>garganta,</w:t>
      </w:r>
      <w:r>
        <w:rPr>
          <w:spacing w:val="30"/>
          <w:sz w:val="18"/>
        </w:rPr>
        <w:t xml:space="preserve"> </w:t>
      </w:r>
      <w:r>
        <w:rPr>
          <w:sz w:val="18"/>
        </w:rPr>
        <w:t>sistema</w:t>
      </w:r>
      <w:r>
        <w:rPr>
          <w:spacing w:val="30"/>
          <w:sz w:val="18"/>
        </w:rPr>
        <w:t xml:space="preserve"> </w:t>
      </w:r>
      <w:r>
        <w:rPr>
          <w:sz w:val="18"/>
        </w:rPr>
        <w:t>urinário,</w:t>
      </w:r>
      <w:r>
        <w:rPr>
          <w:spacing w:val="31"/>
          <w:sz w:val="18"/>
        </w:rPr>
        <w:t xml:space="preserve"> </w:t>
      </w:r>
      <w:r>
        <w:rPr>
          <w:spacing w:val="-2"/>
          <w:sz w:val="18"/>
        </w:rPr>
        <w:t>intestino,</w:t>
      </w:r>
    </w:p>
    <w:p w14:paraId="28813A48">
      <w:pPr>
        <w:spacing w:before="2" w:line="312" w:lineRule="auto"/>
        <w:ind w:left="0" w:right="917" w:firstLine="0"/>
        <w:jc w:val="left"/>
        <w:rPr>
          <w:sz w:val="18"/>
        </w:rPr>
      </w:pPr>
      <w:r>
        <w:rPr>
          <w:sz w:val="18"/>
        </w:rPr>
        <w:t>abdômen,</w:t>
      </w:r>
      <w:r>
        <w:rPr>
          <w:spacing w:val="19"/>
          <w:sz w:val="18"/>
        </w:rPr>
        <w:t xml:space="preserve"> </w:t>
      </w:r>
      <w:r>
        <w:rPr>
          <w:sz w:val="18"/>
        </w:rPr>
        <w:t>vesícula</w:t>
      </w:r>
      <w:r>
        <w:rPr>
          <w:spacing w:val="20"/>
          <w:sz w:val="18"/>
        </w:rPr>
        <w:t xml:space="preserve"> </w:t>
      </w:r>
      <w:r>
        <w:rPr>
          <w:sz w:val="18"/>
        </w:rPr>
        <w:t>biliar,</w:t>
      </w:r>
      <w:r>
        <w:rPr>
          <w:spacing w:val="20"/>
          <w:sz w:val="18"/>
        </w:rPr>
        <w:t xml:space="preserve"> </w:t>
      </w:r>
      <w:r>
        <w:rPr>
          <w:sz w:val="18"/>
        </w:rPr>
        <w:t>ossos,</w:t>
      </w:r>
      <w:r>
        <w:rPr>
          <w:spacing w:val="20"/>
          <w:sz w:val="18"/>
        </w:rPr>
        <w:t xml:space="preserve"> </w:t>
      </w:r>
      <w:r>
        <w:rPr>
          <w:sz w:val="18"/>
        </w:rPr>
        <w:t>articulações,</w:t>
      </w:r>
      <w:r>
        <w:rPr>
          <w:spacing w:val="20"/>
          <w:sz w:val="18"/>
        </w:rPr>
        <w:t xml:space="preserve"> </w:t>
      </w:r>
      <w:r>
        <w:rPr>
          <w:sz w:val="18"/>
        </w:rPr>
        <w:t>cérebro</w:t>
      </w:r>
      <w:r>
        <w:rPr>
          <w:spacing w:val="20"/>
          <w:sz w:val="18"/>
        </w:rPr>
        <w:t xml:space="preserve"> </w:t>
      </w:r>
      <w:r>
        <w:rPr>
          <w:sz w:val="18"/>
        </w:rPr>
        <w:t>(meningite),</w:t>
      </w:r>
      <w:r>
        <w:rPr>
          <w:spacing w:val="20"/>
          <w:sz w:val="18"/>
        </w:rPr>
        <w:t xml:space="preserve"> </w:t>
      </w:r>
      <w:r>
        <w:rPr>
          <w:sz w:val="18"/>
        </w:rPr>
        <w:t>músculos</w:t>
      </w:r>
      <w:r>
        <w:rPr>
          <w:spacing w:val="20"/>
          <w:sz w:val="18"/>
        </w:rPr>
        <w:t xml:space="preserve"> </w:t>
      </w:r>
      <w:r>
        <w:rPr>
          <w:sz w:val="18"/>
        </w:rPr>
        <w:t>e</w:t>
      </w:r>
      <w:r>
        <w:rPr>
          <w:spacing w:val="20"/>
          <w:sz w:val="18"/>
        </w:rPr>
        <w:t xml:space="preserve"> </w:t>
      </w:r>
      <w:r>
        <w:rPr>
          <w:sz w:val="18"/>
        </w:rPr>
        <w:t>pele. Também</w:t>
      </w:r>
      <w:r>
        <w:rPr>
          <w:spacing w:val="20"/>
          <w:sz w:val="18"/>
        </w:rPr>
        <w:t xml:space="preserve"> </w:t>
      </w:r>
      <w:r>
        <w:rPr>
          <w:sz w:val="18"/>
        </w:rPr>
        <w:t>é</w:t>
      </w:r>
      <w:r>
        <w:rPr>
          <w:spacing w:val="-13"/>
          <w:sz w:val="18"/>
        </w:rPr>
        <w:t xml:space="preserve"> </w:t>
      </w:r>
      <w:r>
        <w:rPr>
          <w:sz w:val="18"/>
        </w:rPr>
        <w:t>2.200 indicado</w:t>
      </w:r>
      <w:r>
        <w:rPr>
          <w:spacing w:val="40"/>
          <w:sz w:val="18"/>
        </w:rPr>
        <w:t xml:space="preserve"> </w:t>
      </w:r>
      <w:r>
        <w:rPr>
          <w:sz w:val="18"/>
        </w:rPr>
        <w:t>para</w:t>
      </w:r>
      <w:r>
        <w:rPr>
          <w:spacing w:val="40"/>
          <w:sz w:val="18"/>
        </w:rPr>
        <w:t xml:space="preserve"> </w:t>
      </w:r>
      <w:r>
        <w:rPr>
          <w:sz w:val="18"/>
        </w:rPr>
        <w:t>tratar</w:t>
      </w:r>
      <w:r>
        <w:rPr>
          <w:spacing w:val="40"/>
          <w:sz w:val="18"/>
        </w:rPr>
        <w:t xml:space="preserve"> </w:t>
      </w:r>
      <w:r>
        <w:rPr>
          <w:sz w:val="18"/>
        </w:rPr>
        <w:t>infecções</w:t>
      </w:r>
      <w:r>
        <w:rPr>
          <w:spacing w:val="40"/>
          <w:sz w:val="18"/>
        </w:rPr>
        <w:t xml:space="preserve"> </w:t>
      </w:r>
      <w:r>
        <w:rPr>
          <w:sz w:val="18"/>
        </w:rPr>
        <w:t>que</w:t>
      </w:r>
      <w:r>
        <w:rPr>
          <w:spacing w:val="40"/>
          <w:sz w:val="18"/>
        </w:rPr>
        <w:t xml:space="preserve"> </w:t>
      </w:r>
      <w:r>
        <w:rPr>
          <w:sz w:val="18"/>
        </w:rPr>
        <w:t>podem</w:t>
      </w:r>
      <w:r>
        <w:rPr>
          <w:spacing w:val="40"/>
          <w:sz w:val="18"/>
        </w:rPr>
        <w:t xml:space="preserve"> </w:t>
      </w:r>
      <w:r>
        <w:rPr>
          <w:sz w:val="18"/>
        </w:rPr>
        <w:t>ocorrer</w:t>
      </w:r>
      <w:r>
        <w:rPr>
          <w:spacing w:val="40"/>
          <w:sz w:val="18"/>
        </w:rPr>
        <w:t xml:space="preserve"> </w:t>
      </w:r>
      <w:r>
        <w:rPr>
          <w:sz w:val="18"/>
        </w:rPr>
        <w:t>após</w:t>
      </w:r>
      <w:r>
        <w:rPr>
          <w:spacing w:val="40"/>
          <w:sz w:val="18"/>
        </w:rPr>
        <w:t xml:space="preserve"> </w:t>
      </w:r>
      <w:r>
        <w:rPr>
          <w:sz w:val="18"/>
        </w:rPr>
        <w:t>diálise</w:t>
      </w:r>
      <w:r>
        <w:rPr>
          <w:spacing w:val="40"/>
          <w:sz w:val="18"/>
        </w:rPr>
        <w:t xml:space="preserve"> </w:t>
      </w:r>
      <w:r>
        <w:rPr>
          <w:sz w:val="18"/>
        </w:rPr>
        <w:t>e</w:t>
      </w:r>
      <w:r>
        <w:rPr>
          <w:spacing w:val="40"/>
          <w:sz w:val="18"/>
        </w:rPr>
        <w:t xml:space="preserve"> </w:t>
      </w:r>
      <w:r>
        <w:rPr>
          <w:sz w:val="18"/>
        </w:rPr>
        <w:t>para</w:t>
      </w:r>
      <w:r>
        <w:rPr>
          <w:spacing w:val="40"/>
          <w:sz w:val="18"/>
        </w:rPr>
        <w:t xml:space="preserve"> </w:t>
      </w:r>
      <w:r>
        <w:rPr>
          <w:sz w:val="18"/>
        </w:rPr>
        <w:t>prevenir</w:t>
      </w:r>
      <w:r>
        <w:rPr>
          <w:spacing w:val="40"/>
          <w:sz w:val="18"/>
        </w:rPr>
        <w:t xml:space="preserve"> </w:t>
      </w:r>
      <w:r>
        <w:rPr>
          <w:sz w:val="18"/>
        </w:rPr>
        <w:t>infecções</w:t>
      </w:r>
      <w:r>
        <w:rPr>
          <w:spacing w:val="40"/>
          <w:sz w:val="18"/>
        </w:rPr>
        <w:t xml:space="preserve"> </w:t>
      </w:r>
      <w:r>
        <w:rPr>
          <w:sz w:val="18"/>
        </w:rPr>
        <w:t>que podem ocorrer após algumas cirurgias.</w:t>
      </w:r>
    </w:p>
    <w:p w14:paraId="77D498D0">
      <w:pPr>
        <w:spacing w:before="33"/>
        <w:ind w:left="0" w:right="0" w:firstLine="0"/>
        <w:jc w:val="left"/>
        <w:rPr>
          <w:sz w:val="18"/>
        </w:rPr>
      </w:pPr>
      <w:r>
        <w:rPr>
          <w:sz w:val="18"/>
        </w:rPr>
        <w:t>Agente</w:t>
      </w:r>
      <w:r>
        <w:rPr>
          <w:spacing w:val="21"/>
          <w:sz w:val="18"/>
        </w:rPr>
        <w:t xml:space="preserve"> </w:t>
      </w:r>
      <w:r>
        <w:rPr>
          <w:sz w:val="18"/>
        </w:rPr>
        <w:t>quimioterápico</w:t>
      </w:r>
      <w:r>
        <w:rPr>
          <w:spacing w:val="21"/>
          <w:sz w:val="18"/>
        </w:rPr>
        <w:t xml:space="preserve"> </w:t>
      </w:r>
      <w:r>
        <w:rPr>
          <w:sz w:val="18"/>
        </w:rPr>
        <w:t>com</w:t>
      </w:r>
      <w:r>
        <w:rPr>
          <w:spacing w:val="21"/>
          <w:sz w:val="18"/>
        </w:rPr>
        <w:t xml:space="preserve"> </w:t>
      </w:r>
      <w:r>
        <w:rPr>
          <w:sz w:val="18"/>
        </w:rPr>
        <w:t>duplo</w:t>
      </w:r>
      <w:r>
        <w:rPr>
          <w:spacing w:val="21"/>
          <w:sz w:val="18"/>
        </w:rPr>
        <w:t xml:space="preserve"> </w:t>
      </w:r>
      <w:r>
        <w:rPr>
          <w:sz w:val="18"/>
        </w:rPr>
        <w:t>mecanismo</w:t>
      </w:r>
      <w:r>
        <w:rPr>
          <w:spacing w:val="21"/>
          <w:sz w:val="18"/>
        </w:rPr>
        <w:t xml:space="preserve"> </w:t>
      </w:r>
      <w:r>
        <w:rPr>
          <w:sz w:val="18"/>
        </w:rPr>
        <w:t>de</w:t>
      </w:r>
      <w:r>
        <w:rPr>
          <w:spacing w:val="21"/>
          <w:sz w:val="18"/>
        </w:rPr>
        <w:t xml:space="preserve"> </w:t>
      </w:r>
      <w:r>
        <w:rPr>
          <w:sz w:val="18"/>
        </w:rPr>
        <w:t>ação</w:t>
      </w:r>
      <w:r>
        <w:rPr>
          <w:spacing w:val="21"/>
          <w:sz w:val="18"/>
        </w:rPr>
        <w:t xml:space="preserve"> </w:t>
      </w:r>
      <w:r>
        <w:rPr>
          <w:sz w:val="18"/>
        </w:rPr>
        <w:t>e</w:t>
      </w:r>
      <w:r>
        <w:rPr>
          <w:spacing w:val="21"/>
          <w:sz w:val="18"/>
        </w:rPr>
        <w:t xml:space="preserve"> </w:t>
      </w:r>
      <w:r>
        <w:rPr>
          <w:sz w:val="18"/>
        </w:rPr>
        <w:t>propriedades</w:t>
      </w:r>
      <w:r>
        <w:rPr>
          <w:spacing w:val="21"/>
          <w:sz w:val="18"/>
        </w:rPr>
        <w:t xml:space="preserve"> </w:t>
      </w:r>
      <w:r>
        <w:rPr>
          <w:sz w:val="18"/>
        </w:rPr>
        <w:t>bactericidas</w:t>
      </w:r>
      <w:r>
        <w:rPr>
          <w:spacing w:val="21"/>
          <w:sz w:val="18"/>
        </w:rPr>
        <w:t xml:space="preserve"> </w:t>
      </w:r>
      <w:r>
        <w:rPr>
          <w:sz w:val="18"/>
        </w:rPr>
        <w:t>utilizado</w:t>
      </w:r>
      <w:r>
        <w:rPr>
          <w:spacing w:val="21"/>
          <w:sz w:val="18"/>
        </w:rPr>
        <w:t xml:space="preserve"> </w:t>
      </w:r>
      <w:r>
        <w:rPr>
          <w:spacing w:val="-5"/>
          <w:sz w:val="18"/>
        </w:rPr>
        <w:t>no</w:t>
      </w:r>
    </w:p>
    <w:p w14:paraId="26FA8312">
      <w:pPr>
        <w:spacing w:after="0"/>
        <w:jc w:val="left"/>
        <w:rPr>
          <w:sz w:val="18"/>
        </w:rPr>
        <w:sectPr>
          <w:type w:val="continuous"/>
          <w:pgSz w:w="15840" w:h="24480"/>
          <w:pgMar w:top="160" w:right="0" w:bottom="0" w:left="0" w:header="720" w:footer="720" w:gutter="0"/>
          <w:cols w:equalWidth="0" w:num="3">
            <w:col w:w="1115" w:space="40"/>
            <w:col w:w="6174" w:space="32"/>
            <w:col w:w="8479"/>
          </w:cols>
        </w:sectPr>
      </w:pPr>
    </w:p>
    <w:p w14:paraId="30FC563D">
      <w:pPr>
        <w:tabs>
          <w:tab w:val="left" w:pos="2391"/>
          <w:tab w:val="left" w:pos="3241"/>
          <w:tab w:val="left" w:pos="6687"/>
        </w:tabs>
        <w:spacing w:before="63"/>
        <w:ind w:left="1261" w:right="0" w:firstLine="0"/>
        <w:jc w:val="left"/>
        <w:rPr>
          <w:sz w:val="18"/>
        </w:rPr>
      </w:pPr>
      <w:r>
        <w:rPr>
          <w:spacing w:val="-2"/>
          <w:sz w:val="18"/>
        </w:rPr>
        <w:t>PRINCIPIO</w:t>
      </w:r>
      <w:r>
        <w:rPr>
          <w:sz w:val="18"/>
        </w:rPr>
        <w:tab/>
      </w:r>
      <w:r>
        <w:rPr>
          <w:spacing w:val="-2"/>
          <w:sz w:val="18"/>
        </w:rPr>
        <w:t>ATIVO:</w:t>
      </w:r>
      <w:r>
        <w:rPr>
          <w:sz w:val="18"/>
        </w:rPr>
        <w:tab/>
      </w:r>
      <w:r>
        <w:rPr>
          <w:spacing w:val="-2"/>
          <w:sz w:val="18"/>
        </w:rPr>
        <w:t>SULFAMETOXAZOL+TRIMETOPRIMA,</w:t>
      </w:r>
      <w:r>
        <w:rPr>
          <w:sz w:val="18"/>
        </w:rPr>
        <w:tab/>
      </w:r>
      <w:r>
        <w:rPr>
          <w:sz w:val="18"/>
        </w:rPr>
        <w:t>FORMA</w:t>
      </w:r>
      <w:r>
        <w:rPr>
          <w:spacing w:val="-13"/>
          <w:sz w:val="18"/>
        </w:rPr>
        <w:t xml:space="preserve"> </w:t>
      </w:r>
      <w:r>
        <w:rPr>
          <w:sz w:val="18"/>
        </w:rPr>
        <w:t>tratamento</w:t>
      </w:r>
      <w:r>
        <w:rPr>
          <w:spacing w:val="29"/>
          <w:sz w:val="18"/>
        </w:rPr>
        <w:t xml:space="preserve"> </w:t>
      </w:r>
      <w:r>
        <w:rPr>
          <w:sz w:val="18"/>
        </w:rPr>
        <w:t>das</w:t>
      </w:r>
      <w:r>
        <w:rPr>
          <w:spacing w:val="29"/>
          <w:sz w:val="18"/>
        </w:rPr>
        <w:t xml:space="preserve"> </w:t>
      </w:r>
      <w:r>
        <w:rPr>
          <w:sz w:val="18"/>
        </w:rPr>
        <w:t>infecções</w:t>
      </w:r>
      <w:r>
        <w:rPr>
          <w:spacing w:val="29"/>
          <w:sz w:val="18"/>
        </w:rPr>
        <w:t xml:space="preserve"> </w:t>
      </w:r>
      <w:r>
        <w:rPr>
          <w:sz w:val="18"/>
        </w:rPr>
        <w:t>do</w:t>
      </w:r>
      <w:r>
        <w:rPr>
          <w:spacing w:val="29"/>
          <w:sz w:val="18"/>
        </w:rPr>
        <w:t xml:space="preserve"> </w:t>
      </w:r>
      <w:r>
        <w:rPr>
          <w:sz w:val="18"/>
        </w:rPr>
        <w:t>trato</w:t>
      </w:r>
      <w:r>
        <w:rPr>
          <w:spacing w:val="29"/>
          <w:sz w:val="18"/>
        </w:rPr>
        <w:t xml:space="preserve"> </w:t>
      </w:r>
      <w:r>
        <w:rPr>
          <w:sz w:val="18"/>
        </w:rPr>
        <w:t>respiratório</w:t>
      </w:r>
      <w:r>
        <w:rPr>
          <w:spacing w:val="29"/>
          <w:sz w:val="18"/>
        </w:rPr>
        <w:t xml:space="preserve"> </w:t>
      </w:r>
      <w:r>
        <w:rPr>
          <w:sz w:val="18"/>
        </w:rPr>
        <w:t>altas</w:t>
      </w:r>
      <w:r>
        <w:rPr>
          <w:spacing w:val="29"/>
          <w:sz w:val="18"/>
        </w:rPr>
        <w:t xml:space="preserve"> </w:t>
      </w:r>
      <w:r>
        <w:rPr>
          <w:sz w:val="18"/>
        </w:rPr>
        <w:t>e</w:t>
      </w:r>
      <w:r>
        <w:rPr>
          <w:spacing w:val="29"/>
          <w:sz w:val="18"/>
        </w:rPr>
        <w:t xml:space="preserve"> </w:t>
      </w:r>
      <w:r>
        <w:rPr>
          <w:sz w:val="18"/>
        </w:rPr>
        <w:t>baixas;</w:t>
      </w:r>
      <w:r>
        <w:rPr>
          <w:spacing w:val="29"/>
          <w:sz w:val="18"/>
        </w:rPr>
        <w:t xml:space="preserve"> </w:t>
      </w:r>
      <w:r>
        <w:rPr>
          <w:sz w:val="18"/>
        </w:rPr>
        <w:t>nas</w:t>
      </w:r>
      <w:r>
        <w:rPr>
          <w:spacing w:val="29"/>
          <w:sz w:val="18"/>
        </w:rPr>
        <w:t xml:space="preserve"> </w:t>
      </w:r>
      <w:r>
        <w:rPr>
          <w:sz w:val="18"/>
        </w:rPr>
        <w:t>infecções</w:t>
      </w:r>
      <w:r>
        <w:rPr>
          <w:spacing w:val="29"/>
          <w:sz w:val="18"/>
        </w:rPr>
        <w:t xml:space="preserve"> </w:t>
      </w:r>
      <w:r>
        <w:rPr>
          <w:sz w:val="18"/>
        </w:rPr>
        <w:t>do</w:t>
      </w:r>
      <w:r>
        <w:rPr>
          <w:spacing w:val="29"/>
          <w:sz w:val="18"/>
        </w:rPr>
        <w:t xml:space="preserve"> </w:t>
      </w:r>
      <w:r>
        <w:rPr>
          <w:sz w:val="18"/>
        </w:rPr>
        <w:t>trato</w:t>
      </w:r>
      <w:r>
        <w:rPr>
          <w:spacing w:val="29"/>
          <w:sz w:val="18"/>
        </w:rPr>
        <w:t xml:space="preserve"> </w:t>
      </w:r>
      <w:r>
        <w:rPr>
          <w:sz w:val="18"/>
        </w:rPr>
        <w:t>urinário</w:t>
      </w:r>
      <w:r>
        <w:rPr>
          <w:spacing w:val="29"/>
          <w:sz w:val="18"/>
        </w:rPr>
        <w:t xml:space="preserve"> </w:t>
      </w:r>
      <w:r>
        <w:rPr>
          <w:spacing w:val="-10"/>
          <w:sz w:val="18"/>
        </w:rPr>
        <w:t>e</w:t>
      </w:r>
    </w:p>
    <w:p w14:paraId="128D63A1">
      <w:pPr>
        <w:pStyle w:val="7"/>
        <w:spacing w:before="1"/>
        <w:rPr>
          <w:sz w:val="6"/>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736"/>
        <w:gridCol w:w="13816"/>
      </w:tblGrid>
      <w:tr w14:paraId="005E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atLeast"/>
        </w:trPr>
        <w:tc>
          <w:tcPr>
            <w:tcW w:w="352" w:type="dxa"/>
          </w:tcPr>
          <w:p w14:paraId="14D75204">
            <w:pPr>
              <w:pStyle w:val="11"/>
              <w:spacing w:line="199" w:lineRule="exact"/>
              <w:ind w:left="50"/>
              <w:rPr>
                <w:sz w:val="18"/>
              </w:rPr>
            </w:pPr>
            <w:r>
              <w:rPr>
                <w:spacing w:val="-10"/>
                <w:sz w:val="18"/>
              </w:rPr>
              <w:t>6</w:t>
            </w:r>
          </w:p>
        </w:tc>
        <w:tc>
          <w:tcPr>
            <w:tcW w:w="736" w:type="dxa"/>
          </w:tcPr>
          <w:p w14:paraId="61CEC3F8">
            <w:pPr>
              <w:pStyle w:val="11"/>
              <w:spacing w:line="199" w:lineRule="exact"/>
              <w:ind w:left="136"/>
              <w:jc w:val="center"/>
              <w:rPr>
                <w:sz w:val="18"/>
              </w:rPr>
            </w:pPr>
            <w:r>
              <w:rPr>
                <w:spacing w:val="-2"/>
                <w:sz w:val="18"/>
              </w:rPr>
              <w:t>18335</w:t>
            </w:r>
          </w:p>
        </w:tc>
        <w:tc>
          <w:tcPr>
            <w:tcW w:w="13816" w:type="dxa"/>
          </w:tcPr>
          <w:p w14:paraId="21347B5B">
            <w:pPr>
              <w:pStyle w:val="11"/>
              <w:tabs>
                <w:tab w:val="left" w:pos="6171"/>
              </w:tabs>
              <w:spacing w:line="312" w:lineRule="auto"/>
              <w:ind w:left="72" w:right="50"/>
              <w:rPr>
                <w:sz w:val="18"/>
              </w:rPr>
            </w:pPr>
            <w:r>
              <w:rPr>
                <w:sz w:val="18"/>
              </w:rPr>
              <w:t>FARMACEUTICA:</w:t>
            </w:r>
            <w:r>
              <w:rPr>
                <w:spacing w:val="16"/>
                <w:sz w:val="18"/>
              </w:rPr>
              <w:t xml:space="preserve"> </w:t>
            </w:r>
            <w:r>
              <w:rPr>
                <w:sz w:val="18"/>
              </w:rPr>
              <w:t>COMPRIMIDO,</w:t>
            </w:r>
            <w:r>
              <w:rPr>
                <w:spacing w:val="18"/>
                <w:sz w:val="18"/>
              </w:rPr>
              <w:t xml:space="preserve"> </w:t>
            </w:r>
            <w:r>
              <w:rPr>
                <w:sz w:val="18"/>
              </w:rPr>
              <w:t>CONCENTRACAO</w:t>
            </w:r>
            <w:r>
              <w:rPr>
                <w:spacing w:val="18"/>
                <w:sz w:val="18"/>
              </w:rPr>
              <w:t xml:space="preserve"> </w:t>
            </w:r>
            <w:r>
              <w:rPr>
                <w:sz w:val="18"/>
              </w:rPr>
              <w:t>/</w:t>
            </w:r>
            <w:r>
              <w:rPr>
                <w:spacing w:val="18"/>
                <w:sz w:val="18"/>
              </w:rPr>
              <w:t xml:space="preserve"> </w:t>
            </w:r>
            <w:r>
              <w:rPr>
                <w:sz w:val="18"/>
              </w:rPr>
              <w:t>DOSAGEM:</w:t>
            </w:r>
            <w:r>
              <w:rPr>
                <w:spacing w:val="18"/>
                <w:sz w:val="18"/>
              </w:rPr>
              <w:t xml:space="preserve"> </w:t>
            </w:r>
            <w:r>
              <w:rPr>
                <w:sz w:val="18"/>
              </w:rPr>
              <w:t>400+80,</w:t>
            </w:r>
            <w:r>
              <w:rPr>
                <w:spacing w:val="-13"/>
                <w:sz w:val="18"/>
              </w:rPr>
              <w:t xml:space="preserve"> </w:t>
            </w:r>
            <w:r>
              <w:rPr>
                <w:sz w:val="18"/>
              </w:rPr>
              <w:t>renal;</w:t>
            </w:r>
            <w:r>
              <w:rPr>
                <w:spacing w:val="28"/>
                <w:sz w:val="18"/>
              </w:rPr>
              <w:t xml:space="preserve"> </w:t>
            </w:r>
            <w:r>
              <w:rPr>
                <w:sz w:val="18"/>
              </w:rPr>
              <w:t>nas</w:t>
            </w:r>
            <w:r>
              <w:rPr>
                <w:spacing w:val="28"/>
                <w:sz w:val="18"/>
              </w:rPr>
              <w:t xml:space="preserve"> </w:t>
            </w:r>
            <w:r>
              <w:rPr>
                <w:sz w:val="18"/>
              </w:rPr>
              <w:t>infecções</w:t>
            </w:r>
            <w:r>
              <w:rPr>
                <w:spacing w:val="28"/>
                <w:sz w:val="18"/>
              </w:rPr>
              <w:t xml:space="preserve"> </w:t>
            </w:r>
            <w:r>
              <w:rPr>
                <w:sz w:val="18"/>
              </w:rPr>
              <w:t>genitais</w:t>
            </w:r>
            <w:r>
              <w:rPr>
                <w:spacing w:val="28"/>
                <w:sz w:val="18"/>
              </w:rPr>
              <w:t xml:space="preserve"> </w:t>
            </w:r>
            <w:r>
              <w:rPr>
                <w:sz w:val="18"/>
              </w:rPr>
              <w:t>em</w:t>
            </w:r>
            <w:r>
              <w:rPr>
                <w:spacing w:val="28"/>
                <w:sz w:val="18"/>
              </w:rPr>
              <w:t xml:space="preserve"> </w:t>
            </w:r>
            <w:r>
              <w:rPr>
                <w:sz w:val="18"/>
              </w:rPr>
              <w:t>ambos</w:t>
            </w:r>
            <w:r>
              <w:rPr>
                <w:spacing w:val="28"/>
                <w:sz w:val="18"/>
              </w:rPr>
              <w:t xml:space="preserve"> </w:t>
            </w:r>
            <w:r>
              <w:rPr>
                <w:sz w:val="18"/>
              </w:rPr>
              <w:t>os</w:t>
            </w:r>
            <w:r>
              <w:rPr>
                <w:spacing w:val="28"/>
                <w:sz w:val="18"/>
              </w:rPr>
              <w:t xml:space="preserve"> </w:t>
            </w:r>
            <w:r>
              <w:rPr>
                <w:sz w:val="18"/>
              </w:rPr>
              <w:t>sexos,</w:t>
            </w:r>
            <w:r>
              <w:rPr>
                <w:spacing w:val="28"/>
                <w:sz w:val="18"/>
              </w:rPr>
              <w:t xml:space="preserve"> </w:t>
            </w:r>
            <w:r>
              <w:rPr>
                <w:sz w:val="18"/>
              </w:rPr>
              <w:t>inclusive</w:t>
            </w:r>
            <w:r>
              <w:rPr>
                <w:spacing w:val="28"/>
                <w:sz w:val="18"/>
              </w:rPr>
              <w:t xml:space="preserve"> </w:t>
            </w:r>
            <w:r>
              <w:rPr>
                <w:sz w:val="18"/>
              </w:rPr>
              <w:t>uretrite</w:t>
            </w:r>
            <w:r>
              <w:rPr>
                <w:spacing w:val="28"/>
                <w:sz w:val="18"/>
              </w:rPr>
              <w:t xml:space="preserve"> </w:t>
            </w:r>
            <w:r>
              <w:rPr>
                <w:sz w:val="18"/>
              </w:rPr>
              <w:t>gonocócica;</w:t>
            </w:r>
            <w:r>
              <w:rPr>
                <w:spacing w:val="28"/>
                <w:sz w:val="18"/>
              </w:rPr>
              <w:t xml:space="preserve"> </w:t>
            </w:r>
            <w:r>
              <w:rPr>
                <w:sz w:val="18"/>
              </w:rPr>
              <w:t>nas</w:t>
            </w:r>
            <w:r>
              <w:rPr>
                <w:spacing w:val="28"/>
                <w:sz w:val="18"/>
              </w:rPr>
              <w:t xml:space="preserve"> </w:t>
            </w:r>
            <w:r>
              <w:rPr>
                <w:sz w:val="18"/>
              </w:rPr>
              <w:t>infecções</w:t>
            </w:r>
            <w:r>
              <w:rPr>
                <w:spacing w:val="-13"/>
                <w:sz w:val="18"/>
              </w:rPr>
              <w:t xml:space="preserve"> </w:t>
            </w:r>
            <w:r>
              <w:rPr>
                <w:sz w:val="18"/>
              </w:rPr>
              <w:t>15.800 UNIDADE: MG</w:t>
            </w:r>
            <w:r>
              <w:rPr>
                <w:sz w:val="18"/>
              </w:rPr>
              <w:tab/>
            </w:r>
            <w:r>
              <w:rPr>
                <w:sz w:val="18"/>
              </w:rPr>
              <w:t>gastrintestinais; nas infecções da pele e tecidos moles; na osteomielite aguda e crônica, brucelose</w:t>
            </w:r>
          </w:p>
          <w:p w14:paraId="4FBC224C">
            <w:pPr>
              <w:pStyle w:val="11"/>
              <w:ind w:left="6171"/>
              <w:rPr>
                <w:sz w:val="18"/>
              </w:rPr>
            </w:pPr>
            <w:r>
              <w:rPr>
                <w:sz w:val="18"/>
              </w:rPr>
              <w:t xml:space="preserve">aguda, nocardiose e blastomicose sul- </w:t>
            </w:r>
            <w:r>
              <w:rPr>
                <w:spacing w:val="-2"/>
                <w:sz w:val="18"/>
              </w:rPr>
              <w:t>americana</w:t>
            </w:r>
          </w:p>
        </w:tc>
      </w:tr>
      <w:tr w14:paraId="3E44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352" w:type="dxa"/>
          </w:tcPr>
          <w:p w14:paraId="03AC27DA">
            <w:pPr>
              <w:pStyle w:val="11"/>
              <w:rPr>
                <w:sz w:val="18"/>
              </w:rPr>
            </w:pPr>
          </w:p>
          <w:p w14:paraId="05563526">
            <w:pPr>
              <w:pStyle w:val="11"/>
              <w:spacing w:before="168"/>
              <w:rPr>
                <w:sz w:val="18"/>
              </w:rPr>
            </w:pPr>
          </w:p>
          <w:p w14:paraId="4EE01B27">
            <w:pPr>
              <w:pStyle w:val="11"/>
              <w:ind w:left="50"/>
              <w:rPr>
                <w:sz w:val="18"/>
              </w:rPr>
            </w:pPr>
            <w:r>
              <w:rPr>
                <w:spacing w:val="-10"/>
                <w:sz w:val="18"/>
              </w:rPr>
              <w:t>7</w:t>
            </w:r>
          </w:p>
        </w:tc>
        <w:tc>
          <w:tcPr>
            <w:tcW w:w="736" w:type="dxa"/>
          </w:tcPr>
          <w:p w14:paraId="13833365">
            <w:pPr>
              <w:pStyle w:val="11"/>
              <w:rPr>
                <w:sz w:val="18"/>
              </w:rPr>
            </w:pPr>
          </w:p>
          <w:p w14:paraId="4B895C26">
            <w:pPr>
              <w:pStyle w:val="11"/>
              <w:spacing w:before="168"/>
              <w:rPr>
                <w:sz w:val="18"/>
              </w:rPr>
            </w:pPr>
          </w:p>
          <w:p w14:paraId="2AB2B6F0">
            <w:pPr>
              <w:pStyle w:val="11"/>
              <w:ind w:left="136"/>
              <w:jc w:val="center"/>
              <w:rPr>
                <w:sz w:val="18"/>
              </w:rPr>
            </w:pPr>
            <w:r>
              <w:rPr>
                <w:spacing w:val="-2"/>
                <w:sz w:val="18"/>
              </w:rPr>
              <w:t>18340</w:t>
            </w:r>
          </w:p>
        </w:tc>
        <w:tc>
          <w:tcPr>
            <w:tcW w:w="13816" w:type="dxa"/>
          </w:tcPr>
          <w:p w14:paraId="7271B7E1">
            <w:pPr>
              <w:pStyle w:val="11"/>
              <w:tabs>
                <w:tab w:val="left" w:pos="1202"/>
                <w:tab w:val="left" w:pos="2051"/>
                <w:tab w:val="left" w:pos="5498"/>
              </w:tabs>
              <w:spacing w:before="42" w:line="312" w:lineRule="auto"/>
              <w:ind w:left="72" w:right="578" w:firstLine="6099"/>
              <w:rPr>
                <w:sz w:val="18"/>
              </w:rPr>
            </w:pPr>
            <w:r>
              <w:rPr>
                <w:sz w:val="18"/>
              </w:rPr>
              <w:t>Agente quimioterápico com duplo mecanismo de ação e propriedades bactericidas utilizado no</w:t>
            </w:r>
            <w:r>
              <w:rPr>
                <w:spacing w:val="40"/>
                <w:sz w:val="18"/>
              </w:rPr>
              <w:t xml:space="preserve"> </w:t>
            </w:r>
            <w:r>
              <w:rPr>
                <w:spacing w:val="-2"/>
                <w:sz w:val="18"/>
              </w:rPr>
              <w:t>PRINCIPIO</w:t>
            </w:r>
            <w:r>
              <w:rPr>
                <w:sz w:val="18"/>
              </w:rPr>
              <w:tab/>
            </w:r>
            <w:r>
              <w:rPr>
                <w:spacing w:val="-2"/>
                <w:sz w:val="18"/>
              </w:rPr>
              <w:t>ATIVO:</w:t>
            </w:r>
            <w:r>
              <w:rPr>
                <w:sz w:val="18"/>
              </w:rPr>
              <w:tab/>
            </w:r>
            <w:r>
              <w:rPr>
                <w:spacing w:val="-2"/>
                <w:sz w:val="18"/>
              </w:rPr>
              <w:t>SULFAMETOXAZOL+TRIMETOPRIMA,</w:t>
            </w:r>
            <w:r>
              <w:rPr>
                <w:sz w:val="18"/>
              </w:rPr>
              <w:tab/>
            </w:r>
            <w:r>
              <w:rPr>
                <w:sz w:val="18"/>
              </w:rPr>
              <w:t>FORMA</w:t>
            </w:r>
            <w:r>
              <w:rPr>
                <w:spacing w:val="-13"/>
                <w:sz w:val="18"/>
              </w:rPr>
              <w:t xml:space="preserve"> </w:t>
            </w:r>
            <w:r>
              <w:rPr>
                <w:sz w:val="18"/>
              </w:rPr>
              <w:t>tratamento</w:t>
            </w:r>
            <w:r>
              <w:rPr>
                <w:spacing w:val="29"/>
                <w:sz w:val="18"/>
              </w:rPr>
              <w:t xml:space="preserve"> </w:t>
            </w:r>
            <w:r>
              <w:rPr>
                <w:sz w:val="18"/>
              </w:rPr>
              <w:t>das</w:t>
            </w:r>
            <w:r>
              <w:rPr>
                <w:spacing w:val="29"/>
                <w:sz w:val="18"/>
              </w:rPr>
              <w:t xml:space="preserve"> </w:t>
            </w:r>
            <w:r>
              <w:rPr>
                <w:sz w:val="18"/>
              </w:rPr>
              <w:t>infecções</w:t>
            </w:r>
            <w:r>
              <w:rPr>
                <w:spacing w:val="29"/>
                <w:sz w:val="18"/>
              </w:rPr>
              <w:t xml:space="preserve"> </w:t>
            </w:r>
            <w:r>
              <w:rPr>
                <w:sz w:val="18"/>
              </w:rPr>
              <w:t>do</w:t>
            </w:r>
            <w:r>
              <w:rPr>
                <w:spacing w:val="29"/>
                <w:sz w:val="18"/>
              </w:rPr>
              <w:t xml:space="preserve"> </w:t>
            </w:r>
            <w:r>
              <w:rPr>
                <w:sz w:val="18"/>
              </w:rPr>
              <w:t>trato</w:t>
            </w:r>
            <w:r>
              <w:rPr>
                <w:spacing w:val="29"/>
                <w:sz w:val="18"/>
              </w:rPr>
              <w:t xml:space="preserve"> </w:t>
            </w:r>
            <w:r>
              <w:rPr>
                <w:sz w:val="18"/>
              </w:rPr>
              <w:t>respiratório</w:t>
            </w:r>
            <w:r>
              <w:rPr>
                <w:spacing w:val="29"/>
                <w:sz w:val="18"/>
              </w:rPr>
              <w:t xml:space="preserve"> </w:t>
            </w:r>
            <w:r>
              <w:rPr>
                <w:sz w:val="18"/>
              </w:rPr>
              <w:t>altas</w:t>
            </w:r>
            <w:r>
              <w:rPr>
                <w:spacing w:val="29"/>
                <w:sz w:val="18"/>
              </w:rPr>
              <w:t xml:space="preserve"> </w:t>
            </w:r>
            <w:r>
              <w:rPr>
                <w:sz w:val="18"/>
              </w:rPr>
              <w:t>e</w:t>
            </w:r>
            <w:r>
              <w:rPr>
                <w:spacing w:val="29"/>
                <w:sz w:val="18"/>
              </w:rPr>
              <w:t xml:space="preserve"> </w:t>
            </w:r>
            <w:r>
              <w:rPr>
                <w:sz w:val="18"/>
              </w:rPr>
              <w:t>baixas;</w:t>
            </w:r>
            <w:r>
              <w:rPr>
                <w:spacing w:val="29"/>
                <w:sz w:val="18"/>
              </w:rPr>
              <w:t xml:space="preserve"> </w:t>
            </w:r>
            <w:r>
              <w:rPr>
                <w:sz w:val="18"/>
              </w:rPr>
              <w:t>nas</w:t>
            </w:r>
            <w:r>
              <w:rPr>
                <w:spacing w:val="29"/>
                <w:sz w:val="18"/>
              </w:rPr>
              <w:t xml:space="preserve"> </w:t>
            </w:r>
            <w:r>
              <w:rPr>
                <w:sz w:val="18"/>
              </w:rPr>
              <w:t>infecções</w:t>
            </w:r>
            <w:r>
              <w:rPr>
                <w:spacing w:val="29"/>
                <w:sz w:val="18"/>
              </w:rPr>
              <w:t xml:space="preserve"> </w:t>
            </w:r>
            <w:r>
              <w:rPr>
                <w:sz w:val="18"/>
              </w:rPr>
              <w:t>do</w:t>
            </w:r>
            <w:r>
              <w:rPr>
                <w:spacing w:val="29"/>
                <w:sz w:val="18"/>
              </w:rPr>
              <w:t xml:space="preserve"> </w:t>
            </w:r>
            <w:r>
              <w:rPr>
                <w:sz w:val="18"/>
              </w:rPr>
              <w:t>trato</w:t>
            </w:r>
            <w:r>
              <w:rPr>
                <w:spacing w:val="29"/>
                <w:sz w:val="18"/>
              </w:rPr>
              <w:t xml:space="preserve"> </w:t>
            </w:r>
            <w:r>
              <w:rPr>
                <w:sz w:val="18"/>
              </w:rPr>
              <w:t>urinário</w:t>
            </w:r>
            <w:r>
              <w:rPr>
                <w:spacing w:val="29"/>
                <w:sz w:val="18"/>
              </w:rPr>
              <w:t xml:space="preserve"> </w:t>
            </w:r>
            <w:r>
              <w:rPr>
                <w:spacing w:val="-10"/>
                <w:sz w:val="18"/>
              </w:rPr>
              <w:t>e</w:t>
            </w:r>
          </w:p>
          <w:p w14:paraId="436693B2">
            <w:pPr>
              <w:pStyle w:val="11"/>
              <w:spacing w:before="2"/>
              <w:ind w:left="72"/>
              <w:rPr>
                <w:sz w:val="18"/>
              </w:rPr>
            </w:pPr>
            <w:r>
              <w:rPr>
                <w:sz w:val="18"/>
              </w:rPr>
              <w:t>FARMACEUTICA:</w:t>
            </w:r>
            <w:r>
              <w:rPr>
                <w:spacing w:val="65"/>
                <w:sz w:val="18"/>
              </w:rPr>
              <w:t xml:space="preserve"> </w:t>
            </w:r>
            <w:r>
              <w:rPr>
                <w:sz w:val="18"/>
              </w:rPr>
              <w:t>SUSPENSAO</w:t>
            </w:r>
            <w:r>
              <w:rPr>
                <w:spacing w:val="68"/>
                <w:sz w:val="18"/>
              </w:rPr>
              <w:t xml:space="preserve"> </w:t>
            </w:r>
            <w:r>
              <w:rPr>
                <w:sz w:val="18"/>
              </w:rPr>
              <w:t>ORAL,</w:t>
            </w:r>
            <w:r>
              <w:rPr>
                <w:spacing w:val="68"/>
                <w:sz w:val="18"/>
              </w:rPr>
              <w:t xml:space="preserve"> </w:t>
            </w:r>
            <w:r>
              <w:rPr>
                <w:sz w:val="18"/>
              </w:rPr>
              <w:t>CONCENTRACAO</w:t>
            </w:r>
            <w:r>
              <w:rPr>
                <w:spacing w:val="68"/>
                <w:sz w:val="18"/>
              </w:rPr>
              <w:t xml:space="preserve"> </w:t>
            </w:r>
            <w:r>
              <w:rPr>
                <w:sz w:val="18"/>
              </w:rPr>
              <w:t>/</w:t>
            </w:r>
            <w:r>
              <w:rPr>
                <w:spacing w:val="68"/>
                <w:sz w:val="18"/>
              </w:rPr>
              <w:t xml:space="preserve"> </w:t>
            </w:r>
            <w:r>
              <w:rPr>
                <w:sz w:val="18"/>
              </w:rPr>
              <w:t>DOSAGEM:</w:t>
            </w:r>
            <w:r>
              <w:rPr>
                <w:spacing w:val="-13"/>
                <w:sz w:val="18"/>
              </w:rPr>
              <w:t xml:space="preserve"> </w:t>
            </w:r>
            <w:r>
              <w:rPr>
                <w:sz w:val="18"/>
              </w:rPr>
              <w:t>renal;</w:t>
            </w:r>
            <w:r>
              <w:rPr>
                <w:spacing w:val="30"/>
                <w:sz w:val="18"/>
              </w:rPr>
              <w:t xml:space="preserve"> </w:t>
            </w:r>
            <w:r>
              <w:rPr>
                <w:sz w:val="18"/>
              </w:rPr>
              <w:t>nas</w:t>
            </w:r>
            <w:r>
              <w:rPr>
                <w:spacing w:val="30"/>
                <w:sz w:val="18"/>
              </w:rPr>
              <w:t xml:space="preserve"> </w:t>
            </w:r>
            <w:r>
              <w:rPr>
                <w:sz w:val="18"/>
              </w:rPr>
              <w:t>infecções</w:t>
            </w:r>
            <w:r>
              <w:rPr>
                <w:spacing w:val="31"/>
                <w:sz w:val="18"/>
              </w:rPr>
              <w:t xml:space="preserve"> </w:t>
            </w:r>
            <w:r>
              <w:rPr>
                <w:sz w:val="18"/>
              </w:rPr>
              <w:t>genitais</w:t>
            </w:r>
            <w:r>
              <w:rPr>
                <w:spacing w:val="30"/>
                <w:sz w:val="18"/>
              </w:rPr>
              <w:t xml:space="preserve"> </w:t>
            </w:r>
            <w:r>
              <w:rPr>
                <w:sz w:val="18"/>
              </w:rPr>
              <w:t>em</w:t>
            </w:r>
            <w:r>
              <w:rPr>
                <w:spacing w:val="30"/>
                <w:sz w:val="18"/>
              </w:rPr>
              <w:t xml:space="preserve"> </w:t>
            </w:r>
            <w:r>
              <w:rPr>
                <w:sz w:val="18"/>
              </w:rPr>
              <w:t>ambos</w:t>
            </w:r>
            <w:r>
              <w:rPr>
                <w:spacing w:val="31"/>
                <w:sz w:val="18"/>
              </w:rPr>
              <w:t xml:space="preserve"> </w:t>
            </w:r>
            <w:r>
              <w:rPr>
                <w:sz w:val="18"/>
              </w:rPr>
              <w:t>os</w:t>
            </w:r>
            <w:r>
              <w:rPr>
                <w:spacing w:val="30"/>
                <w:sz w:val="18"/>
              </w:rPr>
              <w:t xml:space="preserve"> </w:t>
            </w:r>
            <w:r>
              <w:rPr>
                <w:sz w:val="18"/>
              </w:rPr>
              <w:t>sexos,</w:t>
            </w:r>
            <w:r>
              <w:rPr>
                <w:spacing w:val="30"/>
                <w:sz w:val="18"/>
              </w:rPr>
              <w:t xml:space="preserve"> </w:t>
            </w:r>
            <w:r>
              <w:rPr>
                <w:sz w:val="18"/>
              </w:rPr>
              <w:t>inclusive</w:t>
            </w:r>
            <w:r>
              <w:rPr>
                <w:spacing w:val="31"/>
                <w:sz w:val="18"/>
              </w:rPr>
              <w:t xml:space="preserve"> </w:t>
            </w:r>
            <w:r>
              <w:rPr>
                <w:sz w:val="18"/>
              </w:rPr>
              <w:t>uretrite</w:t>
            </w:r>
            <w:r>
              <w:rPr>
                <w:spacing w:val="30"/>
                <w:sz w:val="18"/>
              </w:rPr>
              <w:t xml:space="preserve"> </w:t>
            </w:r>
            <w:r>
              <w:rPr>
                <w:sz w:val="18"/>
              </w:rPr>
              <w:t>gonocócica;</w:t>
            </w:r>
            <w:r>
              <w:rPr>
                <w:spacing w:val="30"/>
                <w:sz w:val="18"/>
              </w:rPr>
              <w:t xml:space="preserve"> </w:t>
            </w:r>
            <w:r>
              <w:rPr>
                <w:sz w:val="18"/>
              </w:rPr>
              <w:t>nas</w:t>
            </w:r>
            <w:r>
              <w:rPr>
                <w:spacing w:val="31"/>
                <w:sz w:val="18"/>
              </w:rPr>
              <w:t xml:space="preserve"> </w:t>
            </w:r>
            <w:r>
              <w:rPr>
                <w:sz w:val="18"/>
              </w:rPr>
              <w:t>infecções</w:t>
            </w:r>
            <w:r>
              <w:rPr>
                <w:spacing w:val="-13"/>
                <w:sz w:val="18"/>
              </w:rPr>
              <w:t xml:space="preserve"> </w:t>
            </w:r>
            <w:r>
              <w:rPr>
                <w:spacing w:val="-5"/>
                <w:sz w:val="18"/>
              </w:rPr>
              <w:t>100</w:t>
            </w:r>
          </w:p>
        </w:tc>
      </w:tr>
      <w:tr w14:paraId="1432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352" w:type="dxa"/>
          </w:tcPr>
          <w:p w14:paraId="40566381">
            <w:pPr>
              <w:pStyle w:val="11"/>
              <w:rPr>
                <w:sz w:val="16"/>
              </w:rPr>
            </w:pPr>
          </w:p>
        </w:tc>
        <w:tc>
          <w:tcPr>
            <w:tcW w:w="736" w:type="dxa"/>
          </w:tcPr>
          <w:p w14:paraId="14B7B2C4">
            <w:pPr>
              <w:pStyle w:val="11"/>
              <w:rPr>
                <w:sz w:val="16"/>
              </w:rPr>
            </w:pPr>
          </w:p>
        </w:tc>
        <w:tc>
          <w:tcPr>
            <w:tcW w:w="13816" w:type="dxa"/>
          </w:tcPr>
          <w:p w14:paraId="3BD53EC6">
            <w:pPr>
              <w:pStyle w:val="11"/>
              <w:tabs>
                <w:tab w:val="left" w:pos="6171"/>
              </w:tabs>
              <w:spacing w:before="27" w:line="187" w:lineRule="exact"/>
              <w:ind w:left="72"/>
              <w:rPr>
                <w:sz w:val="18"/>
              </w:rPr>
            </w:pPr>
            <w:r>
              <w:rPr>
                <w:sz w:val="18"/>
              </w:rPr>
              <w:t>40+8,</w:t>
            </w:r>
            <w:r>
              <w:rPr>
                <w:spacing w:val="-4"/>
                <w:sz w:val="18"/>
              </w:rPr>
              <w:t xml:space="preserve"> </w:t>
            </w:r>
            <w:r>
              <w:rPr>
                <w:sz w:val="18"/>
              </w:rPr>
              <w:t>UNIDADE:</w:t>
            </w:r>
            <w:r>
              <w:rPr>
                <w:spacing w:val="-3"/>
                <w:sz w:val="18"/>
              </w:rPr>
              <w:t xml:space="preserve"> </w:t>
            </w:r>
            <w:r>
              <w:rPr>
                <w:sz w:val="18"/>
              </w:rPr>
              <w:t>MG/ML,</w:t>
            </w:r>
            <w:r>
              <w:rPr>
                <w:spacing w:val="-6"/>
                <w:sz w:val="18"/>
              </w:rPr>
              <w:t xml:space="preserve"> </w:t>
            </w:r>
            <w:r>
              <w:rPr>
                <w:sz w:val="18"/>
              </w:rPr>
              <w:t>VOLUME:</w:t>
            </w:r>
            <w:r>
              <w:rPr>
                <w:spacing w:val="-3"/>
                <w:sz w:val="18"/>
              </w:rPr>
              <w:t xml:space="preserve"> </w:t>
            </w:r>
            <w:r>
              <w:rPr>
                <w:sz w:val="18"/>
              </w:rPr>
              <w:t>50ML,</w:t>
            </w:r>
            <w:r>
              <w:rPr>
                <w:spacing w:val="-11"/>
                <w:sz w:val="18"/>
              </w:rPr>
              <w:t xml:space="preserve"> </w:t>
            </w:r>
            <w:r>
              <w:rPr>
                <w:sz w:val="18"/>
              </w:rPr>
              <w:t>APRESENTACAO:</w:t>
            </w:r>
            <w:r>
              <w:rPr>
                <w:spacing w:val="-2"/>
                <w:sz w:val="18"/>
              </w:rPr>
              <w:t xml:space="preserve"> FRASCO</w:t>
            </w:r>
            <w:r>
              <w:rPr>
                <w:sz w:val="18"/>
              </w:rPr>
              <w:tab/>
            </w:r>
            <w:r>
              <w:rPr>
                <w:sz w:val="18"/>
              </w:rPr>
              <w:t>gastrintestinais;</w:t>
            </w:r>
            <w:r>
              <w:rPr>
                <w:spacing w:val="5"/>
                <w:sz w:val="18"/>
              </w:rPr>
              <w:t xml:space="preserve"> </w:t>
            </w:r>
            <w:r>
              <w:rPr>
                <w:sz w:val="18"/>
              </w:rPr>
              <w:t>nas</w:t>
            </w:r>
            <w:r>
              <w:rPr>
                <w:spacing w:val="5"/>
                <w:sz w:val="18"/>
              </w:rPr>
              <w:t xml:space="preserve"> </w:t>
            </w:r>
            <w:r>
              <w:rPr>
                <w:sz w:val="18"/>
              </w:rPr>
              <w:t>infecções</w:t>
            </w:r>
            <w:r>
              <w:rPr>
                <w:spacing w:val="5"/>
                <w:sz w:val="18"/>
              </w:rPr>
              <w:t xml:space="preserve"> </w:t>
            </w:r>
            <w:r>
              <w:rPr>
                <w:sz w:val="18"/>
              </w:rPr>
              <w:t>da</w:t>
            </w:r>
            <w:r>
              <w:rPr>
                <w:spacing w:val="5"/>
                <w:sz w:val="18"/>
              </w:rPr>
              <w:t xml:space="preserve"> </w:t>
            </w:r>
            <w:r>
              <w:rPr>
                <w:sz w:val="18"/>
              </w:rPr>
              <w:t>pele</w:t>
            </w:r>
            <w:r>
              <w:rPr>
                <w:spacing w:val="5"/>
                <w:sz w:val="18"/>
              </w:rPr>
              <w:t xml:space="preserve"> </w:t>
            </w:r>
            <w:r>
              <w:rPr>
                <w:sz w:val="18"/>
              </w:rPr>
              <w:t>e</w:t>
            </w:r>
            <w:r>
              <w:rPr>
                <w:spacing w:val="5"/>
                <w:sz w:val="18"/>
              </w:rPr>
              <w:t xml:space="preserve"> </w:t>
            </w:r>
            <w:r>
              <w:rPr>
                <w:sz w:val="18"/>
              </w:rPr>
              <w:t>tecidos</w:t>
            </w:r>
            <w:r>
              <w:rPr>
                <w:spacing w:val="5"/>
                <w:sz w:val="18"/>
              </w:rPr>
              <w:t xml:space="preserve"> </w:t>
            </w:r>
            <w:r>
              <w:rPr>
                <w:sz w:val="18"/>
              </w:rPr>
              <w:t>moles;</w:t>
            </w:r>
            <w:r>
              <w:rPr>
                <w:spacing w:val="5"/>
                <w:sz w:val="18"/>
              </w:rPr>
              <w:t xml:space="preserve"> </w:t>
            </w:r>
            <w:r>
              <w:rPr>
                <w:sz w:val="18"/>
              </w:rPr>
              <w:t>na</w:t>
            </w:r>
            <w:r>
              <w:rPr>
                <w:spacing w:val="5"/>
                <w:sz w:val="18"/>
              </w:rPr>
              <w:t xml:space="preserve"> </w:t>
            </w:r>
            <w:r>
              <w:rPr>
                <w:sz w:val="18"/>
              </w:rPr>
              <w:t>osteomielite</w:t>
            </w:r>
            <w:r>
              <w:rPr>
                <w:spacing w:val="5"/>
                <w:sz w:val="18"/>
              </w:rPr>
              <w:t xml:space="preserve"> </w:t>
            </w:r>
            <w:r>
              <w:rPr>
                <w:sz w:val="18"/>
              </w:rPr>
              <w:t>aguda</w:t>
            </w:r>
            <w:r>
              <w:rPr>
                <w:spacing w:val="5"/>
                <w:sz w:val="18"/>
              </w:rPr>
              <w:t xml:space="preserve"> </w:t>
            </w:r>
            <w:r>
              <w:rPr>
                <w:sz w:val="18"/>
              </w:rPr>
              <w:t>e</w:t>
            </w:r>
            <w:r>
              <w:rPr>
                <w:spacing w:val="5"/>
                <w:sz w:val="18"/>
              </w:rPr>
              <w:t xml:space="preserve"> </w:t>
            </w:r>
            <w:r>
              <w:rPr>
                <w:sz w:val="18"/>
              </w:rPr>
              <w:t>crônica,</w:t>
            </w:r>
            <w:r>
              <w:rPr>
                <w:spacing w:val="5"/>
                <w:sz w:val="18"/>
              </w:rPr>
              <w:t xml:space="preserve"> </w:t>
            </w:r>
            <w:r>
              <w:rPr>
                <w:spacing w:val="-2"/>
                <w:sz w:val="18"/>
              </w:rPr>
              <w:t>brucelose</w:t>
            </w:r>
          </w:p>
        </w:tc>
      </w:tr>
    </w:tbl>
    <w:p w14:paraId="4A4B7566">
      <w:pPr>
        <w:pStyle w:val="11"/>
        <w:spacing w:after="0" w:line="187" w:lineRule="exact"/>
        <w:rPr>
          <w:sz w:val="18"/>
        </w:rPr>
        <w:sectPr>
          <w:type w:val="continuous"/>
          <w:pgSz w:w="15840" w:h="24480"/>
          <w:pgMar w:top="160" w:right="0" w:bottom="0" w:left="0" w:header="720" w:footer="720" w:gutter="0"/>
          <w:cols w:space="720" w:num="1"/>
        </w:sectPr>
      </w:pPr>
    </w:p>
    <w:p w14:paraId="1A90BACE">
      <w:pPr>
        <w:pStyle w:val="7"/>
        <w:spacing w:before="0"/>
        <w:rPr>
          <w:sz w:val="18"/>
        </w:rPr>
      </w:pPr>
    </w:p>
    <w:p w14:paraId="55D83084">
      <w:pPr>
        <w:pStyle w:val="7"/>
        <w:spacing w:before="0"/>
        <w:rPr>
          <w:sz w:val="18"/>
        </w:rPr>
      </w:pPr>
    </w:p>
    <w:p w14:paraId="62A45F1A">
      <w:pPr>
        <w:pStyle w:val="7"/>
        <w:spacing w:before="0"/>
        <w:rPr>
          <w:sz w:val="18"/>
        </w:rPr>
      </w:pPr>
    </w:p>
    <w:p w14:paraId="0AA8E850">
      <w:pPr>
        <w:pStyle w:val="7"/>
        <w:spacing w:before="0"/>
        <w:rPr>
          <w:sz w:val="18"/>
        </w:rPr>
      </w:pPr>
    </w:p>
    <w:p w14:paraId="0637FE82">
      <w:pPr>
        <w:pStyle w:val="7"/>
        <w:spacing w:before="21"/>
        <w:rPr>
          <w:sz w:val="18"/>
        </w:rPr>
      </w:pPr>
    </w:p>
    <w:p w14:paraId="3F7C08CC">
      <w:pPr>
        <w:tabs>
          <w:tab w:val="left" w:pos="664"/>
        </w:tabs>
        <w:spacing w:before="0"/>
        <w:ind w:left="151" w:right="0" w:firstLine="0"/>
        <w:jc w:val="left"/>
        <w:rPr>
          <w:sz w:val="18"/>
        </w:rPr>
      </w:pPr>
      <w:r>
        <w:rPr>
          <w:spacing w:val="-10"/>
          <w:sz w:val="18"/>
        </w:rPr>
        <w:t>8</w:t>
      </w:r>
      <w:r>
        <w:rPr>
          <w:sz w:val="18"/>
        </w:rPr>
        <w:tab/>
      </w:r>
      <w:r>
        <w:rPr>
          <w:spacing w:val="-2"/>
          <w:sz w:val="18"/>
        </w:rPr>
        <w:t>18370</w:t>
      </w:r>
    </w:p>
    <w:p w14:paraId="6BCC682D">
      <w:pPr>
        <w:spacing w:before="66"/>
        <w:ind w:left="6206" w:right="0" w:firstLine="0"/>
        <w:jc w:val="both"/>
        <w:rPr>
          <w:sz w:val="18"/>
        </w:rPr>
      </w:pPr>
      <w:r>
        <w:br w:type="column"/>
      </w:r>
      <w:r>
        <w:rPr>
          <w:sz w:val="18"/>
        </w:rPr>
        <w:t xml:space="preserve">aguda, nocardiose e blastomicose sul- </w:t>
      </w:r>
      <w:r>
        <w:rPr>
          <w:spacing w:val="-2"/>
          <w:sz w:val="18"/>
        </w:rPr>
        <w:t>americana</w:t>
      </w:r>
    </w:p>
    <w:p w14:paraId="23FE4B05">
      <w:pPr>
        <w:spacing w:before="108" w:line="312" w:lineRule="auto"/>
        <w:ind w:left="107" w:right="0" w:firstLine="6099"/>
        <w:jc w:val="both"/>
        <w:rPr>
          <w:sz w:val="18"/>
        </w:rPr>
      </w:pPr>
      <w:r>
        <w:rPr>
          <w:sz w:val="18"/>
        </w:rPr>
        <w:t>Antibiótico do grupo dos glicopeptídeos utilizado no tratamento de infecções por bactérias gram- PRINCIPIO</w:t>
      </w:r>
      <w:r>
        <w:rPr>
          <w:spacing w:val="80"/>
          <w:sz w:val="18"/>
        </w:rPr>
        <w:t xml:space="preserve"> </w:t>
      </w:r>
      <w:r>
        <w:rPr>
          <w:sz w:val="18"/>
        </w:rPr>
        <w:t>ATIVO:</w:t>
      </w:r>
      <w:r>
        <w:rPr>
          <w:spacing w:val="80"/>
          <w:sz w:val="18"/>
        </w:rPr>
        <w:t xml:space="preserve"> </w:t>
      </w:r>
      <w:r>
        <w:rPr>
          <w:sz w:val="18"/>
        </w:rPr>
        <w:t>TEICOPLANINA,</w:t>
      </w:r>
      <w:r>
        <w:rPr>
          <w:spacing w:val="80"/>
          <w:sz w:val="18"/>
        </w:rPr>
        <w:t xml:space="preserve"> </w:t>
      </w:r>
      <w:r>
        <w:rPr>
          <w:sz w:val="18"/>
        </w:rPr>
        <w:t>FORMA</w:t>
      </w:r>
      <w:r>
        <w:rPr>
          <w:spacing w:val="80"/>
          <w:sz w:val="18"/>
        </w:rPr>
        <w:t xml:space="preserve"> </w:t>
      </w:r>
      <w:r>
        <w:rPr>
          <w:sz w:val="18"/>
        </w:rPr>
        <w:t>FARMACEUTICA:</w:t>
      </w:r>
      <w:r>
        <w:rPr>
          <w:spacing w:val="80"/>
          <w:sz w:val="18"/>
        </w:rPr>
        <w:t xml:space="preserve"> </w:t>
      </w:r>
      <w:r>
        <w:rPr>
          <w:sz w:val="18"/>
        </w:rPr>
        <w:t>PO</w:t>
      </w:r>
      <w:r>
        <w:rPr>
          <w:spacing w:val="-12"/>
          <w:sz w:val="18"/>
        </w:rPr>
        <w:t xml:space="preserve"> </w:t>
      </w:r>
      <w:r>
        <w:rPr>
          <w:sz w:val="18"/>
        </w:rPr>
        <w:t>positivas sensíveis, tais como: infecções resistentes a outros antibióticos como meticilina e as LIOFILO INJETAVEL, CONCENTRACAO / DOSAGEM: 400, UNIDADE: MG,</w:t>
      </w:r>
      <w:r>
        <w:rPr>
          <w:spacing w:val="-12"/>
          <w:sz w:val="18"/>
        </w:rPr>
        <w:t xml:space="preserve"> </w:t>
      </w:r>
      <w:r>
        <w:rPr>
          <w:sz w:val="18"/>
        </w:rPr>
        <w:t>cefalosporinas; nas endocardites; na septicemia; nas infecções osteoarticulares; nas infecções do VOLUME:</w:t>
      </w:r>
      <w:r>
        <w:rPr>
          <w:spacing w:val="54"/>
          <w:sz w:val="18"/>
        </w:rPr>
        <w:t xml:space="preserve">  </w:t>
      </w:r>
      <w:r>
        <w:rPr>
          <w:sz w:val="18"/>
        </w:rPr>
        <w:t>NAO</w:t>
      </w:r>
      <w:r>
        <w:rPr>
          <w:spacing w:val="52"/>
          <w:sz w:val="18"/>
        </w:rPr>
        <w:t xml:space="preserve">  </w:t>
      </w:r>
      <w:r>
        <w:rPr>
          <w:sz w:val="18"/>
        </w:rPr>
        <w:t>APLICAVEL,</w:t>
      </w:r>
      <w:r>
        <w:rPr>
          <w:spacing w:val="53"/>
          <w:sz w:val="18"/>
        </w:rPr>
        <w:t xml:space="preserve">  </w:t>
      </w:r>
      <w:r>
        <w:rPr>
          <w:sz w:val="18"/>
        </w:rPr>
        <w:t>APRESENTACAO:</w:t>
      </w:r>
      <w:r>
        <w:rPr>
          <w:spacing w:val="57"/>
          <w:sz w:val="18"/>
        </w:rPr>
        <w:t xml:space="preserve">  </w:t>
      </w:r>
      <w:r>
        <w:rPr>
          <w:sz w:val="18"/>
        </w:rPr>
        <w:t>FRASCO-AMPOLA,</w:t>
      </w:r>
      <w:r>
        <w:rPr>
          <w:spacing w:val="-13"/>
          <w:sz w:val="18"/>
        </w:rPr>
        <w:t xml:space="preserve"> </w:t>
      </w:r>
      <w:r>
        <w:rPr>
          <w:sz w:val="18"/>
        </w:rPr>
        <w:t>trato</w:t>
      </w:r>
      <w:r>
        <w:rPr>
          <w:spacing w:val="47"/>
          <w:sz w:val="18"/>
        </w:rPr>
        <w:t xml:space="preserve"> </w:t>
      </w:r>
      <w:r>
        <w:rPr>
          <w:sz w:val="18"/>
        </w:rPr>
        <w:t>respiratório</w:t>
      </w:r>
      <w:r>
        <w:rPr>
          <w:spacing w:val="47"/>
          <w:sz w:val="18"/>
        </w:rPr>
        <w:t xml:space="preserve"> </w:t>
      </w:r>
      <w:r>
        <w:rPr>
          <w:sz w:val="18"/>
        </w:rPr>
        <w:t>inferior;</w:t>
      </w:r>
      <w:r>
        <w:rPr>
          <w:spacing w:val="47"/>
          <w:sz w:val="18"/>
        </w:rPr>
        <w:t xml:space="preserve"> </w:t>
      </w:r>
      <w:r>
        <w:rPr>
          <w:sz w:val="18"/>
        </w:rPr>
        <w:t>nas</w:t>
      </w:r>
      <w:r>
        <w:rPr>
          <w:spacing w:val="47"/>
          <w:sz w:val="18"/>
        </w:rPr>
        <w:t xml:space="preserve"> </w:t>
      </w:r>
      <w:r>
        <w:rPr>
          <w:sz w:val="18"/>
        </w:rPr>
        <w:t>infecções</w:t>
      </w:r>
      <w:r>
        <w:rPr>
          <w:spacing w:val="48"/>
          <w:sz w:val="18"/>
        </w:rPr>
        <w:t xml:space="preserve"> </w:t>
      </w:r>
      <w:r>
        <w:rPr>
          <w:sz w:val="18"/>
        </w:rPr>
        <w:t>de</w:t>
      </w:r>
      <w:r>
        <w:rPr>
          <w:spacing w:val="47"/>
          <w:sz w:val="18"/>
        </w:rPr>
        <w:t xml:space="preserve"> </w:t>
      </w:r>
      <w:r>
        <w:rPr>
          <w:sz w:val="18"/>
        </w:rPr>
        <w:t>pele</w:t>
      </w:r>
      <w:r>
        <w:rPr>
          <w:spacing w:val="47"/>
          <w:sz w:val="18"/>
        </w:rPr>
        <w:t xml:space="preserve"> </w:t>
      </w:r>
      <w:r>
        <w:rPr>
          <w:sz w:val="18"/>
        </w:rPr>
        <w:t>e</w:t>
      </w:r>
      <w:r>
        <w:rPr>
          <w:spacing w:val="47"/>
          <w:sz w:val="18"/>
        </w:rPr>
        <w:t xml:space="preserve"> </w:t>
      </w:r>
      <w:r>
        <w:rPr>
          <w:sz w:val="18"/>
        </w:rPr>
        <w:t>tecidos</w:t>
      </w:r>
      <w:r>
        <w:rPr>
          <w:spacing w:val="48"/>
          <w:sz w:val="18"/>
        </w:rPr>
        <w:t xml:space="preserve"> </w:t>
      </w:r>
      <w:r>
        <w:rPr>
          <w:sz w:val="18"/>
        </w:rPr>
        <w:t>moles;</w:t>
      </w:r>
      <w:r>
        <w:rPr>
          <w:spacing w:val="47"/>
          <w:sz w:val="18"/>
        </w:rPr>
        <w:t xml:space="preserve"> </w:t>
      </w:r>
      <w:r>
        <w:rPr>
          <w:sz w:val="18"/>
        </w:rPr>
        <w:t>nas</w:t>
      </w:r>
      <w:r>
        <w:rPr>
          <w:spacing w:val="47"/>
          <w:sz w:val="18"/>
        </w:rPr>
        <w:t xml:space="preserve"> </w:t>
      </w:r>
      <w:r>
        <w:rPr>
          <w:sz w:val="18"/>
        </w:rPr>
        <w:t>infecções</w:t>
      </w:r>
      <w:r>
        <w:rPr>
          <w:spacing w:val="47"/>
          <w:sz w:val="18"/>
        </w:rPr>
        <w:t xml:space="preserve"> </w:t>
      </w:r>
      <w:r>
        <w:rPr>
          <w:sz w:val="18"/>
        </w:rPr>
        <w:t>urinárias</w:t>
      </w:r>
      <w:r>
        <w:rPr>
          <w:spacing w:val="48"/>
          <w:sz w:val="18"/>
        </w:rPr>
        <w:t xml:space="preserve"> </w:t>
      </w:r>
      <w:r>
        <w:rPr>
          <w:spacing w:val="-10"/>
          <w:sz w:val="18"/>
        </w:rPr>
        <w:t>e</w:t>
      </w:r>
    </w:p>
    <w:p w14:paraId="716AF170">
      <w:pPr>
        <w:spacing w:before="0" w:line="240" w:lineRule="auto"/>
        <w:rPr>
          <w:sz w:val="18"/>
        </w:rPr>
      </w:pPr>
      <w:r>
        <w:br w:type="column"/>
      </w:r>
    </w:p>
    <w:p w14:paraId="6F68DE4D">
      <w:pPr>
        <w:pStyle w:val="7"/>
        <w:spacing w:before="0"/>
        <w:rPr>
          <w:sz w:val="18"/>
        </w:rPr>
      </w:pPr>
    </w:p>
    <w:p w14:paraId="64150F6A">
      <w:pPr>
        <w:pStyle w:val="7"/>
        <w:spacing w:before="0"/>
        <w:rPr>
          <w:sz w:val="18"/>
        </w:rPr>
      </w:pPr>
    </w:p>
    <w:p w14:paraId="4CBE3283">
      <w:pPr>
        <w:pStyle w:val="7"/>
        <w:spacing w:before="0"/>
        <w:rPr>
          <w:sz w:val="18"/>
        </w:rPr>
      </w:pPr>
    </w:p>
    <w:p w14:paraId="184BEFE1">
      <w:pPr>
        <w:pStyle w:val="7"/>
        <w:spacing w:before="21"/>
        <w:rPr>
          <w:sz w:val="18"/>
        </w:rPr>
      </w:pPr>
    </w:p>
    <w:p w14:paraId="363D4886">
      <w:pPr>
        <w:spacing w:before="0"/>
        <w:ind w:left="0" w:right="0" w:firstLine="0"/>
        <w:jc w:val="left"/>
        <w:rPr>
          <w:sz w:val="18"/>
        </w:rPr>
      </w:pPr>
      <w:r>
        <w:rPr>
          <w:spacing w:val="-2"/>
          <w:sz w:val="18"/>
        </w:rPr>
        <w:t>2.300</w:t>
      </w:r>
    </w:p>
    <w:p w14:paraId="025A5099">
      <w:pPr>
        <w:spacing w:after="0"/>
        <w:jc w:val="left"/>
        <w:rPr>
          <w:sz w:val="18"/>
        </w:rPr>
        <w:sectPr>
          <w:type w:val="continuous"/>
          <w:pgSz w:w="15840" w:h="24480"/>
          <w:pgMar w:top="160" w:right="0" w:bottom="0" w:left="0" w:header="720" w:footer="720" w:gutter="0"/>
          <w:cols w:equalWidth="0" w:num="3">
            <w:col w:w="1115" w:space="40"/>
            <w:col w:w="13271" w:space="32"/>
            <w:col w:w="1382"/>
          </w:cols>
        </w:sectPr>
      </w:pPr>
    </w:p>
    <w:p w14:paraId="20AA66BB">
      <w:pPr>
        <w:pStyle w:val="7"/>
        <w:spacing w:before="0"/>
        <w:rPr>
          <w:sz w:val="18"/>
        </w:rPr>
      </w:pPr>
    </w:p>
    <w:p w14:paraId="71A664F7">
      <w:pPr>
        <w:pStyle w:val="7"/>
        <w:spacing w:before="0"/>
        <w:rPr>
          <w:sz w:val="18"/>
        </w:rPr>
      </w:pPr>
    </w:p>
    <w:p w14:paraId="619074DB">
      <w:pPr>
        <w:pStyle w:val="7"/>
        <w:spacing w:before="0"/>
        <w:rPr>
          <w:sz w:val="18"/>
        </w:rPr>
      </w:pPr>
    </w:p>
    <w:p w14:paraId="3BFD77E5">
      <w:pPr>
        <w:pStyle w:val="7"/>
        <w:spacing w:before="150"/>
        <w:rPr>
          <w:sz w:val="18"/>
        </w:rPr>
      </w:pPr>
    </w:p>
    <w:p w14:paraId="4AC816FE">
      <w:pPr>
        <w:tabs>
          <w:tab w:val="left" w:pos="664"/>
        </w:tabs>
        <w:spacing w:before="0"/>
        <w:ind w:left="151" w:right="0" w:firstLine="0"/>
        <w:jc w:val="left"/>
        <w:rPr>
          <w:sz w:val="18"/>
        </w:rPr>
      </w:pPr>
      <w:r>
        <w:rPr>
          <w:spacing w:val="-10"/>
          <w:sz w:val="18"/>
        </w:rPr>
        <w:t>9</w:t>
      </w:r>
      <w:r>
        <w:rPr>
          <w:sz w:val="18"/>
        </w:rPr>
        <w:tab/>
      </w:r>
      <w:r>
        <w:rPr>
          <w:spacing w:val="-2"/>
          <w:sz w:val="18"/>
        </w:rPr>
        <w:t>74449</w:t>
      </w:r>
    </w:p>
    <w:p w14:paraId="052E324C">
      <w:pPr>
        <w:spacing w:before="3"/>
        <w:ind w:left="107" w:right="0" w:firstLine="0"/>
        <w:jc w:val="both"/>
        <w:rPr>
          <w:sz w:val="18"/>
        </w:rPr>
      </w:pPr>
      <w:r>
        <w:br w:type="column"/>
      </w:r>
      <w:r>
        <w:rPr>
          <w:sz w:val="18"/>
        </w:rPr>
        <w:t xml:space="preserve">ACESSORIO: DILUENTE </w:t>
      </w:r>
      <w:r>
        <w:rPr>
          <w:spacing w:val="-5"/>
          <w:sz w:val="18"/>
        </w:rPr>
        <w:t>3ML</w:t>
      </w:r>
    </w:p>
    <w:p w14:paraId="4503FC21">
      <w:pPr>
        <w:pStyle w:val="7"/>
        <w:spacing w:before="0"/>
        <w:rPr>
          <w:sz w:val="18"/>
        </w:rPr>
      </w:pPr>
    </w:p>
    <w:p w14:paraId="027A3149">
      <w:pPr>
        <w:pStyle w:val="7"/>
        <w:spacing w:before="84"/>
        <w:rPr>
          <w:sz w:val="18"/>
        </w:rPr>
      </w:pPr>
    </w:p>
    <w:p w14:paraId="4C979DAB">
      <w:pPr>
        <w:spacing w:before="0" w:line="312" w:lineRule="auto"/>
        <w:ind w:left="107" w:right="0" w:firstLine="0"/>
        <w:jc w:val="both"/>
        <w:rPr>
          <w:sz w:val="18"/>
        </w:rPr>
      </w:pPr>
      <w:r>
        <w:rPr>
          <w:sz w:val="18"/>
        </w:rPr>
        <w:t>PRINCIPIO ATIVO: TIGECICLINA, FORMA FARMACEUTICA: PO LIOFILO INJETAVEL,</w:t>
      </w:r>
      <w:r>
        <w:rPr>
          <w:spacing w:val="-2"/>
          <w:sz w:val="18"/>
        </w:rPr>
        <w:t xml:space="preserve"> </w:t>
      </w:r>
      <w:r>
        <w:rPr>
          <w:sz w:val="18"/>
        </w:rPr>
        <w:t>CONCENTRACAO</w:t>
      </w:r>
      <w:r>
        <w:rPr>
          <w:spacing w:val="-2"/>
          <w:sz w:val="18"/>
        </w:rPr>
        <w:t xml:space="preserve"> </w:t>
      </w:r>
      <w:r>
        <w:rPr>
          <w:sz w:val="18"/>
        </w:rPr>
        <w:t>/</w:t>
      </w:r>
      <w:r>
        <w:rPr>
          <w:spacing w:val="-2"/>
          <w:sz w:val="18"/>
        </w:rPr>
        <w:t xml:space="preserve"> </w:t>
      </w:r>
      <w:r>
        <w:rPr>
          <w:sz w:val="18"/>
        </w:rPr>
        <w:t>DOSAGEM:</w:t>
      </w:r>
      <w:r>
        <w:rPr>
          <w:spacing w:val="-2"/>
          <w:sz w:val="18"/>
        </w:rPr>
        <w:t xml:space="preserve"> </w:t>
      </w:r>
      <w:r>
        <w:rPr>
          <w:sz w:val="18"/>
        </w:rPr>
        <w:t>50,</w:t>
      </w:r>
      <w:r>
        <w:rPr>
          <w:spacing w:val="-2"/>
          <w:sz w:val="18"/>
        </w:rPr>
        <w:t xml:space="preserve"> </w:t>
      </w:r>
      <w:r>
        <w:rPr>
          <w:sz w:val="18"/>
        </w:rPr>
        <w:t>UNIDADE:</w:t>
      </w:r>
      <w:r>
        <w:rPr>
          <w:spacing w:val="-2"/>
          <w:sz w:val="18"/>
        </w:rPr>
        <w:t xml:space="preserve"> </w:t>
      </w:r>
      <w:r>
        <w:rPr>
          <w:sz w:val="18"/>
        </w:rPr>
        <w:t>MG,</w:t>
      </w:r>
      <w:r>
        <w:rPr>
          <w:spacing w:val="-4"/>
          <w:sz w:val="18"/>
        </w:rPr>
        <w:t xml:space="preserve"> </w:t>
      </w:r>
      <w:r>
        <w:rPr>
          <w:sz w:val="18"/>
        </w:rPr>
        <w:t>VOLUME: N/A, APRESENTACAO: FRASCO-AMPOLA</w:t>
      </w:r>
    </w:p>
    <w:p w14:paraId="2A9236CD">
      <w:pPr>
        <w:spacing w:before="168"/>
        <w:ind w:left="107" w:right="0" w:firstLine="0"/>
        <w:jc w:val="both"/>
        <w:rPr>
          <w:sz w:val="18"/>
        </w:rPr>
      </w:pPr>
      <w:r>
        <w:rPr>
          <w:sz w:val="18"/>
        </w:rPr>
        <w:t>PRINCIPIO</w:t>
      </w:r>
      <w:r>
        <w:rPr>
          <w:spacing w:val="70"/>
          <w:sz w:val="18"/>
        </w:rPr>
        <w:t xml:space="preserve">  </w:t>
      </w:r>
      <w:r>
        <w:rPr>
          <w:sz w:val="18"/>
        </w:rPr>
        <w:t>ATIVO:</w:t>
      </w:r>
      <w:r>
        <w:rPr>
          <w:spacing w:val="75"/>
          <w:sz w:val="18"/>
        </w:rPr>
        <w:t xml:space="preserve">  </w:t>
      </w:r>
      <w:r>
        <w:rPr>
          <w:sz w:val="18"/>
        </w:rPr>
        <w:t>CLORIDRATO</w:t>
      </w:r>
      <w:r>
        <w:rPr>
          <w:spacing w:val="75"/>
          <w:sz w:val="18"/>
        </w:rPr>
        <w:t xml:space="preserve">  </w:t>
      </w:r>
      <w:r>
        <w:rPr>
          <w:sz w:val="18"/>
        </w:rPr>
        <w:t>DE</w:t>
      </w:r>
      <w:r>
        <w:rPr>
          <w:spacing w:val="73"/>
          <w:sz w:val="18"/>
        </w:rPr>
        <w:t xml:space="preserve">  </w:t>
      </w:r>
      <w:r>
        <w:rPr>
          <w:sz w:val="18"/>
        </w:rPr>
        <w:t>VANCOMICINA,</w:t>
      </w:r>
      <w:r>
        <w:rPr>
          <w:spacing w:val="76"/>
          <w:sz w:val="18"/>
        </w:rPr>
        <w:t xml:space="preserve">  </w:t>
      </w:r>
      <w:r>
        <w:rPr>
          <w:spacing w:val="-2"/>
          <w:sz w:val="18"/>
        </w:rPr>
        <w:t>FORMA</w:t>
      </w:r>
    </w:p>
    <w:p w14:paraId="31249C6A">
      <w:pPr>
        <w:spacing w:before="3" w:line="312" w:lineRule="auto"/>
        <w:ind w:left="0" w:right="0" w:firstLine="0"/>
        <w:jc w:val="both"/>
        <w:rPr>
          <w:sz w:val="18"/>
        </w:rPr>
      </w:pPr>
      <w:r>
        <w:br w:type="column"/>
      </w:r>
      <w:r>
        <w:rPr>
          <w:sz w:val="18"/>
        </w:rPr>
        <w:t>peritonite.</w:t>
      </w:r>
      <w:r>
        <w:rPr>
          <w:spacing w:val="-7"/>
          <w:sz w:val="18"/>
        </w:rPr>
        <w:t xml:space="preserve"> </w:t>
      </w:r>
      <w:r>
        <w:rPr>
          <w:sz w:val="18"/>
        </w:rPr>
        <w:t>Também</w:t>
      </w:r>
      <w:r>
        <w:rPr>
          <w:spacing w:val="-4"/>
          <w:sz w:val="18"/>
        </w:rPr>
        <w:t xml:space="preserve"> </w:t>
      </w:r>
      <w:r>
        <w:rPr>
          <w:sz w:val="18"/>
        </w:rPr>
        <w:t>está</w:t>
      </w:r>
      <w:r>
        <w:rPr>
          <w:spacing w:val="-4"/>
          <w:sz w:val="18"/>
        </w:rPr>
        <w:t xml:space="preserve"> </w:t>
      </w:r>
      <w:r>
        <w:rPr>
          <w:sz w:val="18"/>
        </w:rPr>
        <w:t>indicada</w:t>
      </w:r>
      <w:r>
        <w:rPr>
          <w:spacing w:val="-4"/>
          <w:sz w:val="18"/>
        </w:rPr>
        <w:t xml:space="preserve"> </w:t>
      </w:r>
      <w:r>
        <w:rPr>
          <w:sz w:val="18"/>
        </w:rPr>
        <w:t>no</w:t>
      </w:r>
      <w:r>
        <w:rPr>
          <w:spacing w:val="-4"/>
          <w:sz w:val="18"/>
        </w:rPr>
        <w:t xml:space="preserve"> </w:t>
      </w:r>
      <w:r>
        <w:rPr>
          <w:sz w:val="18"/>
        </w:rPr>
        <w:t>tratamento</w:t>
      </w:r>
      <w:r>
        <w:rPr>
          <w:spacing w:val="-4"/>
          <w:sz w:val="18"/>
        </w:rPr>
        <w:t xml:space="preserve"> </w:t>
      </w:r>
      <w:r>
        <w:rPr>
          <w:sz w:val="18"/>
        </w:rPr>
        <w:t>de</w:t>
      </w:r>
      <w:r>
        <w:rPr>
          <w:spacing w:val="-4"/>
          <w:sz w:val="18"/>
        </w:rPr>
        <w:t xml:space="preserve"> </w:t>
      </w:r>
      <w:r>
        <w:rPr>
          <w:sz w:val="18"/>
        </w:rPr>
        <w:t>infecções</w:t>
      </w:r>
      <w:r>
        <w:rPr>
          <w:spacing w:val="-4"/>
          <w:sz w:val="18"/>
        </w:rPr>
        <w:t xml:space="preserve"> </w:t>
      </w:r>
      <w:r>
        <w:rPr>
          <w:sz w:val="18"/>
        </w:rPr>
        <w:t>em</w:t>
      </w:r>
      <w:r>
        <w:rPr>
          <w:spacing w:val="-4"/>
          <w:sz w:val="18"/>
        </w:rPr>
        <w:t xml:space="preserve"> </w:t>
      </w:r>
      <w:r>
        <w:rPr>
          <w:sz w:val="18"/>
        </w:rPr>
        <w:t>pacientes</w:t>
      </w:r>
      <w:r>
        <w:rPr>
          <w:spacing w:val="-4"/>
          <w:sz w:val="18"/>
        </w:rPr>
        <w:t xml:space="preserve"> </w:t>
      </w:r>
      <w:r>
        <w:rPr>
          <w:sz w:val="18"/>
        </w:rPr>
        <w:t>alérgicos</w:t>
      </w:r>
      <w:r>
        <w:rPr>
          <w:spacing w:val="-4"/>
          <w:sz w:val="18"/>
        </w:rPr>
        <w:t xml:space="preserve"> </w:t>
      </w:r>
      <w:r>
        <w:rPr>
          <w:sz w:val="18"/>
        </w:rPr>
        <w:t>às</w:t>
      </w:r>
      <w:r>
        <w:rPr>
          <w:spacing w:val="-4"/>
          <w:sz w:val="18"/>
        </w:rPr>
        <w:t xml:space="preserve"> </w:t>
      </w:r>
      <w:r>
        <w:rPr>
          <w:sz w:val="18"/>
        </w:rPr>
        <w:t>penicilinas ou cefalosporinas.</w:t>
      </w:r>
    </w:p>
    <w:p w14:paraId="7CC500D0">
      <w:pPr>
        <w:spacing w:before="32" w:line="312" w:lineRule="auto"/>
        <w:ind w:left="0" w:right="0" w:firstLine="0"/>
        <w:jc w:val="both"/>
        <w:rPr>
          <w:sz w:val="18"/>
        </w:rPr>
      </w:pPr>
      <w:r>
        <w:rPr>
          <w:sz w:val="18"/>
        </w:rPr>
        <w:t xml:space="preserve">Quimioterápico antimicrobiano utilizado em pacientes maiores de 18 anos para o tratamento das infecções causadas por patógenos sensíveis a tigeciclina, tais como: infecções de pele e partes moles complicadas; infecções intra-abdominais complicadas e pneumonia adquirida na </w:t>
      </w:r>
      <w:r>
        <w:rPr>
          <w:spacing w:val="-2"/>
          <w:sz w:val="18"/>
        </w:rPr>
        <w:t>comunidade.</w:t>
      </w:r>
    </w:p>
    <w:p w14:paraId="17FF3DE2">
      <w:pPr>
        <w:spacing w:before="0" w:line="240" w:lineRule="auto"/>
        <w:rPr>
          <w:sz w:val="18"/>
        </w:rPr>
      </w:pPr>
      <w:r>
        <w:br w:type="column"/>
      </w:r>
    </w:p>
    <w:p w14:paraId="6B87EBEB">
      <w:pPr>
        <w:pStyle w:val="7"/>
        <w:spacing w:before="0"/>
        <w:rPr>
          <w:sz w:val="18"/>
        </w:rPr>
      </w:pPr>
    </w:p>
    <w:p w14:paraId="0D33988E">
      <w:pPr>
        <w:pStyle w:val="7"/>
        <w:spacing w:before="0"/>
        <w:rPr>
          <w:sz w:val="18"/>
        </w:rPr>
      </w:pPr>
    </w:p>
    <w:p w14:paraId="4E1A686B">
      <w:pPr>
        <w:pStyle w:val="7"/>
        <w:spacing w:before="150"/>
        <w:rPr>
          <w:sz w:val="18"/>
        </w:rPr>
      </w:pPr>
    </w:p>
    <w:p w14:paraId="3E7BB2CC">
      <w:pPr>
        <w:spacing w:before="0"/>
        <w:ind w:left="0" w:right="0" w:firstLine="0"/>
        <w:jc w:val="left"/>
        <w:rPr>
          <w:sz w:val="18"/>
        </w:rPr>
      </w:pPr>
      <w:r>
        <w:rPr>
          <w:spacing w:val="-2"/>
          <w:sz w:val="18"/>
        </w:rPr>
        <w:t>2.200</w:t>
      </w:r>
    </w:p>
    <w:p w14:paraId="0F2ECB8F">
      <w:pPr>
        <w:spacing w:after="0"/>
        <w:jc w:val="left"/>
        <w:rPr>
          <w:sz w:val="18"/>
        </w:rPr>
        <w:sectPr>
          <w:type w:val="continuous"/>
          <w:pgSz w:w="15840" w:h="24480"/>
          <w:pgMar w:top="160" w:right="0" w:bottom="0" w:left="0" w:header="720" w:footer="720" w:gutter="0"/>
          <w:cols w:equalWidth="0" w:num="4">
            <w:col w:w="1115" w:space="40"/>
            <w:col w:w="6174" w:space="32"/>
            <w:col w:w="7065" w:space="32"/>
            <w:col w:w="1382"/>
          </w:cols>
        </w:sectPr>
      </w:pPr>
    </w:p>
    <w:p w14:paraId="156F9833">
      <w:pPr>
        <w:tabs>
          <w:tab w:val="left" w:pos="664"/>
        </w:tabs>
        <w:spacing w:before="198"/>
        <w:ind w:left="151" w:right="0" w:firstLine="0"/>
        <w:jc w:val="left"/>
        <w:rPr>
          <w:sz w:val="18"/>
        </w:rPr>
      </w:pPr>
      <w:r>
        <w:rPr>
          <w:spacing w:val="-5"/>
          <w:sz w:val="18"/>
        </w:rPr>
        <w:t>10</w:t>
      </w:r>
      <w:r>
        <w:rPr>
          <w:sz w:val="18"/>
        </w:rPr>
        <w:tab/>
      </w:r>
      <w:r>
        <w:rPr>
          <w:spacing w:val="-2"/>
          <w:sz w:val="18"/>
        </w:rPr>
        <w:t>18461</w:t>
      </w:r>
    </w:p>
    <w:p w14:paraId="37A17651">
      <w:pPr>
        <w:tabs>
          <w:tab w:val="left" w:pos="1278"/>
          <w:tab w:val="left" w:pos="1800"/>
          <w:tab w:val="left" w:pos="2266"/>
          <w:tab w:val="left" w:pos="2926"/>
          <w:tab w:val="left" w:pos="3203"/>
          <w:tab w:val="left" w:pos="3489"/>
          <w:tab w:val="left" w:pos="4406"/>
          <w:tab w:val="left" w:pos="4540"/>
          <w:tab w:val="left" w:pos="5151"/>
          <w:tab w:val="left" w:pos="6123"/>
        </w:tabs>
        <w:spacing w:before="63" w:line="312" w:lineRule="auto"/>
        <w:ind w:left="107" w:right="0" w:firstLine="0"/>
        <w:jc w:val="left"/>
        <w:rPr>
          <w:sz w:val="18"/>
        </w:rPr>
      </w:pPr>
      <w:r>
        <w:br w:type="column"/>
      </w:r>
      <w:r>
        <w:rPr>
          <w:spacing w:val="-2"/>
          <w:sz w:val="18"/>
        </w:rPr>
        <w:t>FARMACEUTICA:</w:t>
      </w:r>
      <w:r>
        <w:rPr>
          <w:sz w:val="18"/>
        </w:rPr>
        <w:tab/>
      </w:r>
      <w:r>
        <w:rPr>
          <w:spacing w:val="-6"/>
          <w:sz w:val="18"/>
        </w:rPr>
        <w:t>PO</w:t>
      </w:r>
      <w:r>
        <w:rPr>
          <w:sz w:val="18"/>
        </w:rPr>
        <w:tab/>
      </w:r>
      <w:r>
        <w:rPr>
          <w:spacing w:val="-2"/>
          <w:sz w:val="18"/>
        </w:rPr>
        <w:t>LIOFILO</w:t>
      </w:r>
      <w:r>
        <w:rPr>
          <w:sz w:val="18"/>
        </w:rPr>
        <w:tab/>
      </w:r>
      <w:r>
        <w:rPr>
          <w:spacing w:val="-2"/>
          <w:sz w:val="18"/>
        </w:rPr>
        <w:t>INJETAVEL,</w:t>
      </w:r>
      <w:r>
        <w:rPr>
          <w:sz w:val="18"/>
        </w:rPr>
        <w:tab/>
      </w:r>
      <w:r>
        <w:rPr>
          <w:spacing w:val="-2"/>
          <w:sz w:val="18"/>
        </w:rPr>
        <w:t>CONCENTRACAO</w:t>
      </w:r>
      <w:r>
        <w:rPr>
          <w:sz w:val="18"/>
        </w:rPr>
        <w:tab/>
      </w:r>
      <w:r>
        <w:rPr>
          <w:sz w:val="18"/>
        </w:rPr>
        <w:t>/</w:t>
      </w:r>
      <w:r>
        <w:rPr>
          <w:spacing w:val="-13"/>
          <w:sz w:val="18"/>
        </w:rPr>
        <w:t xml:space="preserve"> </w:t>
      </w:r>
      <w:r>
        <w:rPr>
          <w:sz w:val="18"/>
        </w:rPr>
        <w:t>Antimicrobiano</w:t>
      </w:r>
      <w:r>
        <w:rPr>
          <w:spacing w:val="80"/>
          <w:w w:val="150"/>
          <w:sz w:val="18"/>
        </w:rPr>
        <w:t xml:space="preserve"> </w:t>
      </w:r>
      <w:r>
        <w:rPr>
          <w:sz w:val="18"/>
        </w:rPr>
        <w:t>utilizado</w:t>
      </w:r>
      <w:r>
        <w:rPr>
          <w:spacing w:val="80"/>
          <w:w w:val="150"/>
          <w:sz w:val="18"/>
        </w:rPr>
        <w:t xml:space="preserve"> </w:t>
      </w:r>
      <w:r>
        <w:rPr>
          <w:sz w:val="18"/>
        </w:rPr>
        <w:t>no</w:t>
      </w:r>
      <w:r>
        <w:rPr>
          <w:spacing w:val="80"/>
          <w:w w:val="150"/>
          <w:sz w:val="18"/>
        </w:rPr>
        <w:t xml:space="preserve"> </w:t>
      </w:r>
      <w:r>
        <w:rPr>
          <w:sz w:val="18"/>
        </w:rPr>
        <w:t>tratamento</w:t>
      </w:r>
      <w:r>
        <w:rPr>
          <w:spacing w:val="80"/>
          <w:w w:val="150"/>
          <w:sz w:val="18"/>
        </w:rPr>
        <w:t xml:space="preserve"> </w:t>
      </w:r>
      <w:r>
        <w:rPr>
          <w:sz w:val="18"/>
        </w:rPr>
        <w:t>de</w:t>
      </w:r>
      <w:r>
        <w:rPr>
          <w:spacing w:val="80"/>
          <w:w w:val="150"/>
          <w:sz w:val="18"/>
        </w:rPr>
        <w:t xml:space="preserve"> </w:t>
      </w:r>
      <w:r>
        <w:rPr>
          <w:sz w:val="18"/>
        </w:rPr>
        <w:t>infecções</w:t>
      </w:r>
      <w:r>
        <w:rPr>
          <w:spacing w:val="80"/>
          <w:w w:val="150"/>
          <w:sz w:val="18"/>
        </w:rPr>
        <w:t xml:space="preserve"> </w:t>
      </w:r>
      <w:r>
        <w:rPr>
          <w:sz w:val="18"/>
        </w:rPr>
        <w:t>graves</w:t>
      </w:r>
      <w:r>
        <w:rPr>
          <w:spacing w:val="80"/>
          <w:w w:val="150"/>
          <w:sz w:val="18"/>
        </w:rPr>
        <w:t xml:space="preserve"> </w:t>
      </w:r>
      <w:r>
        <w:rPr>
          <w:sz w:val="18"/>
        </w:rPr>
        <w:t>causadas</w:t>
      </w:r>
      <w:r>
        <w:rPr>
          <w:spacing w:val="80"/>
          <w:w w:val="150"/>
          <w:sz w:val="18"/>
        </w:rPr>
        <w:t xml:space="preserve"> </w:t>
      </w:r>
      <w:r>
        <w:rPr>
          <w:sz w:val="18"/>
        </w:rPr>
        <w:t>pela</w:t>
      </w:r>
      <w:r>
        <w:rPr>
          <w:spacing w:val="80"/>
          <w:w w:val="150"/>
          <w:sz w:val="18"/>
        </w:rPr>
        <w:t xml:space="preserve"> </w:t>
      </w:r>
      <w:r>
        <w:rPr>
          <w:sz w:val="18"/>
        </w:rPr>
        <w:t xml:space="preserve">bactéria </w:t>
      </w:r>
      <w:r>
        <w:rPr>
          <w:spacing w:val="-2"/>
          <w:sz w:val="18"/>
        </w:rPr>
        <w:t>DOSAGEM:</w:t>
      </w:r>
      <w:r>
        <w:rPr>
          <w:sz w:val="18"/>
        </w:rPr>
        <w:tab/>
      </w:r>
      <w:r>
        <w:rPr>
          <w:spacing w:val="-4"/>
          <w:sz w:val="18"/>
        </w:rPr>
        <w:t>500,</w:t>
      </w:r>
      <w:r>
        <w:rPr>
          <w:sz w:val="18"/>
        </w:rPr>
        <w:tab/>
      </w:r>
      <w:r>
        <w:rPr>
          <w:spacing w:val="-22"/>
          <w:sz w:val="18"/>
        </w:rPr>
        <w:t xml:space="preserve"> </w:t>
      </w:r>
      <w:r>
        <w:rPr>
          <w:sz w:val="18"/>
        </w:rPr>
        <w:t>UNIDADE:</w:t>
      </w:r>
      <w:r>
        <w:rPr>
          <w:sz w:val="18"/>
        </w:rPr>
        <w:tab/>
      </w:r>
      <w:r>
        <w:rPr>
          <w:spacing w:val="-4"/>
          <w:sz w:val="18"/>
        </w:rPr>
        <w:t>MG,</w:t>
      </w:r>
      <w:r>
        <w:rPr>
          <w:sz w:val="18"/>
        </w:rPr>
        <w:tab/>
      </w:r>
      <w:r>
        <w:rPr>
          <w:spacing w:val="-2"/>
          <w:sz w:val="18"/>
        </w:rPr>
        <w:t>VOLUME:</w:t>
      </w:r>
      <w:r>
        <w:rPr>
          <w:sz w:val="18"/>
        </w:rPr>
        <w:tab/>
      </w:r>
      <w:r>
        <w:rPr>
          <w:sz w:val="18"/>
        </w:rPr>
        <w:tab/>
      </w:r>
      <w:r>
        <w:rPr>
          <w:spacing w:val="-4"/>
          <w:sz w:val="18"/>
        </w:rPr>
        <w:t>NAO</w:t>
      </w:r>
      <w:r>
        <w:rPr>
          <w:sz w:val="18"/>
        </w:rPr>
        <w:tab/>
      </w:r>
      <w:r>
        <w:rPr>
          <w:sz w:val="18"/>
        </w:rPr>
        <w:t>APLICAVEL, Staphylococcus aureus resistente a antibióticos betalactâmicos.</w:t>
      </w:r>
    </w:p>
    <w:p w14:paraId="7DBD4BDC">
      <w:pPr>
        <w:spacing w:before="2"/>
        <w:ind w:left="107" w:right="0" w:firstLine="0"/>
        <w:jc w:val="left"/>
        <w:rPr>
          <w:sz w:val="18"/>
        </w:rPr>
      </w:pPr>
      <w:r>
        <w:rPr>
          <w:spacing w:val="-2"/>
          <w:sz w:val="18"/>
        </w:rPr>
        <w:t>APRESENTACAO:</w:t>
      </w:r>
      <w:r>
        <w:rPr>
          <w:spacing w:val="25"/>
          <w:sz w:val="18"/>
        </w:rPr>
        <w:t xml:space="preserve"> </w:t>
      </w:r>
      <w:r>
        <w:rPr>
          <w:spacing w:val="-2"/>
          <w:sz w:val="18"/>
        </w:rPr>
        <w:t>FRASCO-AMPOLA</w:t>
      </w:r>
    </w:p>
    <w:p w14:paraId="30D377E6">
      <w:pPr>
        <w:spacing w:before="198"/>
        <w:ind w:left="0" w:right="0" w:firstLine="0"/>
        <w:jc w:val="left"/>
        <w:rPr>
          <w:sz w:val="18"/>
        </w:rPr>
      </w:pPr>
      <w:r>
        <w:br w:type="column"/>
      </w:r>
      <w:r>
        <w:rPr>
          <w:spacing w:val="-2"/>
          <w:sz w:val="18"/>
        </w:rPr>
        <w:t>25.600</w:t>
      </w:r>
    </w:p>
    <w:p w14:paraId="55BB523A">
      <w:pPr>
        <w:spacing w:after="0"/>
        <w:jc w:val="left"/>
        <w:rPr>
          <w:sz w:val="18"/>
        </w:rPr>
        <w:sectPr>
          <w:type w:val="continuous"/>
          <w:pgSz w:w="15840" w:h="24480"/>
          <w:pgMar w:top="160" w:right="0" w:bottom="0" w:left="0" w:header="720" w:footer="720" w:gutter="0"/>
          <w:cols w:equalWidth="0" w:num="3">
            <w:col w:w="1115" w:space="40"/>
            <w:col w:w="13271" w:space="32"/>
            <w:col w:w="1382"/>
          </w:cols>
        </w:sectPr>
      </w:pPr>
    </w:p>
    <w:p w14:paraId="6186D3D5">
      <w:pPr>
        <w:pStyle w:val="7"/>
        <w:spacing w:before="114"/>
      </w:pPr>
    </w:p>
    <w:p w14:paraId="08400E3B">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0B76ABEC">
      <w:pPr>
        <w:pStyle w:val="10"/>
        <w:numPr>
          <w:ilvl w:val="0"/>
          <w:numId w:val="55"/>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66BE4859">
      <w:pPr>
        <w:pStyle w:val="10"/>
        <w:numPr>
          <w:ilvl w:val="0"/>
          <w:numId w:val="56"/>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3744D226">
      <w:pPr>
        <w:pStyle w:val="10"/>
        <w:numPr>
          <w:ilvl w:val="0"/>
          <w:numId w:val="55"/>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53B608A9">
      <w:pPr>
        <w:pStyle w:val="10"/>
        <w:numPr>
          <w:ilvl w:val="0"/>
          <w:numId w:val="55"/>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5A996306">
      <w:pPr>
        <w:pStyle w:val="7"/>
        <w:spacing w:before="79"/>
      </w:pPr>
    </w:p>
    <w:p w14:paraId="327137F5">
      <w:pPr>
        <w:pStyle w:val="3"/>
        <w:numPr>
          <w:ilvl w:val="1"/>
          <w:numId w:val="53"/>
        </w:numPr>
        <w:tabs>
          <w:tab w:val="left" w:pos="468"/>
        </w:tabs>
        <w:spacing w:before="1"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7E4B63F0">
      <w:pPr>
        <w:pStyle w:val="7"/>
        <w:spacing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R$ 563.494,10.</w:t>
      </w:r>
    </w:p>
    <w:p w14:paraId="1E07A85D">
      <w:pPr>
        <w:pStyle w:val="7"/>
        <w:spacing w:before="9"/>
        <w:rPr>
          <w:sz w:val="19"/>
        </w:rPr>
      </w:pPr>
    </w:p>
    <w:p w14:paraId="2238CCA2">
      <w:pPr>
        <w:pStyle w:val="7"/>
        <w:spacing w:after="0"/>
        <w:rPr>
          <w:sz w:val="19"/>
        </w:rPr>
        <w:sectPr>
          <w:type w:val="continuous"/>
          <w:pgSz w:w="15840" w:h="24480"/>
          <w:pgMar w:top="160" w:right="0" w:bottom="0" w:left="0" w:header="720" w:footer="720" w:gutter="0"/>
          <w:cols w:space="720" w:num="1"/>
        </w:sectPr>
      </w:pPr>
    </w:p>
    <w:p w14:paraId="55905BCD">
      <w:pPr>
        <w:pStyle w:val="7"/>
        <w:spacing w:before="20"/>
        <w:rPr>
          <w:sz w:val="18"/>
        </w:rPr>
      </w:pPr>
    </w:p>
    <w:p w14:paraId="20E05013">
      <w:pPr>
        <w:spacing w:before="1" w:line="143" w:lineRule="exact"/>
        <w:ind w:left="151" w:right="0" w:firstLine="0"/>
        <w:jc w:val="left"/>
        <w:rPr>
          <w:b/>
          <w:sz w:val="18"/>
        </w:rPr>
      </w:pPr>
      <w:r>
        <w:rPr>
          <w:b/>
          <w:spacing w:val="-4"/>
          <w:sz w:val="18"/>
        </w:rPr>
        <w:t>ITEM</w:t>
      </w:r>
    </w:p>
    <w:p w14:paraId="66A96F24">
      <w:pPr>
        <w:spacing w:before="93"/>
        <w:ind w:left="0" w:right="0" w:firstLine="0"/>
        <w:jc w:val="left"/>
        <w:rPr>
          <w:b/>
          <w:sz w:val="18"/>
        </w:rPr>
      </w:pPr>
      <w:r>
        <w:br w:type="column"/>
      </w:r>
      <w:r>
        <w:rPr>
          <w:b/>
          <w:sz w:val="18"/>
        </w:rPr>
        <w:t>CÓDIGO</w:t>
      </w:r>
      <w:r>
        <w:rPr>
          <w:b/>
          <w:spacing w:val="30"/>
          <w:sz w:val="18"/>
        </w:rPr>
        <w:t xml:space="preserve"> </w:t>
      </w:r>
      <w:r>
        <w:rPr>
          <w:b/>
          <w:spacing w:val="-5"/>
          <w:sz w:val="18"/>
        </w:rPr>
        <w:t>ID</w:t>
      </w:r>
    </w:p>
    <w:p w14:paraId="19BE010C">
      <w:pPr>
        <w:spacing w:before="20" w:line="240" w:lineRule="auto"/>
        <w:rPr>
          <w:b/>
          <w:sz w:val="18"/>
        </w:rPr>
      </w:pPr>
      <w:r>
        <w:br w:type="column"/>
      </w:r>
    </w:p>
    <w:p w14:paraId="3FA28D50">
      <w:pPr>
        <w:tabs>
          <w:tab w:val="left" w:pos="2743"/>
          <w:tab w:val="left" w:pos="3276"/>
          <w:tab w:val="left" w:pos="4128"/>
        </w:tabs>
        <w:spacing w:before="1" w:line="143" w:lineRule="exact"/>
        <w:ind w:left="151" w:right="0" w:firstLine="0"/>
        <w:jc w:val="left"/>
        <w:rPr>
          <w:b/>
          <w:sz w:val="18"/>
        </w:rPr>
      </w:pP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p>
    <w:p w14:paraId="52AFF736">
      <w:pPr>
        <w:spacing w:before="93"/>
        <w:ind w:left="151" w:right="0" w:firstLine="0"/>
        <w:jc w:val="left"/>
        <w:rPr>
          <w:b/>
          <w:sz w:val="18"/>
        </w:rPr>
      </w:pPr>
      <w:r>
        <w:br w:type="column"/>
      </w:r>
      <w:r>
        <w:rPr>
          <w:b/>
          <w:spacing w:val="-2"/>
          <w:sz w:val="18"/>
        </w:rPr>
        <w:t>PREÇO</w:t>
      </w:r>
    </w:p>
    <w:p w14:paraId="3AA2BB9A">
      <w:pPr>
        <w:spacing w:before="20" w:line="240" w:lineRule="auto"/>
        <w:rPr>
          <w:b/>
          <w:sz w:val="18"/>
        </w:rPr>
      </w:pPr>
      <w:r>
        <w:br w:type="column"/>
      </w:r>
    </w:p>
    <w:p w14:paraId="79C3FE52">
      <w:pPr>
        <w:spacing w:before="1" w:line="143" w:lineRule="exact"/>
        <w:ind w:left="53" w:right="0" w:firstLine="0"/>
        <w:jc w:val="left"/>
        <w:rPr>
          <w:b/>
          <w:sz w:val="18"/>
        </w:rPr>
      </w:pPr>
      <w:r>
        <w:rPr>
          <w:b/>
          <w:sz w:val="18"/>
        </w:rPr>
        <w:t>QUANTIDADE</w:t>
      </w:r>
      <w:r>
        <w:rPr>
          <w:b/>
          <w:spacing w:val="-12"/>
          <w:sz w:val="18"/>
        </w:rPr>
        <w:t xml:space="preserve"> </w:t>
      </w:r>
      <w:r>
        <w:rPr>
          <w:b/>
          <w:spacing w:val="-2"/>
          <w:sz w:val="18"/>
        </w:rPr>
        <w:t>VALOR</w:t>
      </w:r>
    </w:p>
    <w:p w14:paraId="0779FA7D">
      <w:pPr>
        <w:spacing w:after="0" w:line="143" w:lineRule="exact"/>
        <w:jc w:val="left"/>
        <w:rPr>
          <w:b/>
          <w:sz w:val="18"/>
        </w:rPr>
        <w:sectPr>
          <w:type w:val="continuous"/>
          <w:pgSz w:w="15840" w:h="24480"/>
          <w:pgMar w:top="160" w:right="0" w:bottom="0" w:left="0" w:header="720" w:footer="720" w:gutter="0"/>
          <w:cols w:equalWidth="0" w:num="5">
            <w:col w:w="632" w:space="32"/>
            <w:col w:w="1066" w:space="199"/>
            <w:col w:w="5475" w:space="116"/>
            <w:col w:w="782" w:space="40"/>
            <w:col w:w="7498"/>
          </w:cols>
        </w:sectPr>
      </w:pPr>
    </w:p>
    <w:p w14:paraId="2D9B8BFF">
      <w:pPr>
        <w:tabs>
          <w:tab w:val="left" w:pos="1489"/>
        </w:tabs>
        <w:spacing w:before="0" w:line="199" w:lineRule="exact"/>
        <w:ind w:left="664" w:right="0" w:firstLine="0"/>
        <w:jc w:val="left"/>
        <w:rPr>
          <w:b/>
          <w:sz w:val="18"/>
        </w:rPr>
      </w:pPr>
      <w:r>
        <w:rPr>
          <w:b/>
          <w:spacing w:val="-5"/>
          <w:sz w:val="18"/>
        </w:rPr>
        <w:t>MV</w:t>
      </w:r>
      <w:r>
        <w:rPr>
          <w:b/>
          <w:sz w:val="18"/>
        </w:rPr>
        <w:tab/>
      </w:r>
      <w:r>
        <w:rPr>
          <w:b/>
          <w:spacing w:val="-4"/>
          <w:sz w:val="18"/>
        </w:rPr>
        <w:t>SIGA</w:t>
      </w:r>
    </w:p>
    <w:p w14:paraId="4B4E3C92">
      <w:pPr>
        <w:pStyle w:val="7"/>
        <w:spacing w:before="21"/>
        <w:rPr>
          <w:b/>
          <w:sz w:val="18"/>
        </w:rPr>
      </w:pPr>
    </w:p>
    <w:p w14:paraId="1A8C91CF">
      <w:pPr>
        <w:tabs>
          <w:tab w:val="left" w:pos="664"/>
          <w:tab w:val="left" w:pos="1489"/>
        </w:tabs>
        <w:spacing w:before="0"/>
        <w:ind w:left="151" w:right="0" w:firstLine="0"/>
        <w:jc w:val="left"/>
        <w:rPr>
          <w:sz w:val="18"/>
        </w:rPr>
      </w:pPr>
      <w:r>
        <w:rPr>
          <w:spacing w:val="-10"/>
          <w:sz w:val="18"/>
        </w:rPr>
        <w:t>1</w:t>
      </w:r>
      <w:r>
        <w:rPr>
          <w:sz w:val="18"/>
        </w:rPr>
        <w:tab/>
      </w:r>
      <w:r>
        <w:rPr>
          <w:spacing w:val="-4"/>
          <w:sz w:val="18"/>
        </w:rPr>
        <w:t>7272</w:t>
      </w:r>
      <w:r>
        <w:rPr>
          <w:sz w:val="18"/>
        </w:rPr>
        <w:tab/>
      </w:r>
      <w:r>
        <w:rPr>
          <w:spacing w:val="-2"/>
          <w:sz w:val="18"/>
        </w:rPr>
        <w:t>144157</w:t>
      </w:r>
    </w:p>
    <w:p w14:paraId="2873931B">
      <w:pPr>
        <w:spacing w:before="85" w:line="240" w:lineRule="auto"/>
        <w:rPr>
          <w:sz w:val="18"/>
        </w:rPr>
      </w:pPr>
      <w:r>
        <w:br w:type="column"/>
      </w:r>
    </w:p>
    <w:p w14:paraId="347015BC">
      <w:pPr>
        <w:spacing w:before="0" w:line="312" w:lineRule="auto"/>
        <w:ind w:left="10" w:right="0" w:firstLine="0"/>
        <w:jc w:val="left"/>
        <w:rPr>
          <w:sz w:val="18"/>
        </w:rPr>
      </w:pPr>
      <w:r>
        <w:rPr>
          <w:sz w:val="18"/>
        </w:rPr>
        <w:t>Azitromicina 40 mg / mL</w:t>
      </w:r>
      <w:r>
        <w:rPr>
          <w:spacing w:val="-6"/>
          <w:sz w:val="18"/>
        </w:rPr>
        <w:t xml:space="preserve"> </w:t>
      </w:r>
      <w:r>
        <w:rPr>
          <w:sz w:val="18"/>
        </w:rPr>
        <w:t>po / susp oral fr 15mL</w:t>
      </w:r>
    </w:p>
    <w:p w14:paraId="1232B459">
      <w:pPr>
        <w:spacing w:before="0" w:line="240" w:lineRule="auto"/>
        <w:rPr>
          <w:sz w:val="18"/>
        </w:rPr>
      </w:pPr>
      <w:r>
        <w:br w:type="column"/>
      </w:r>
    </w:p>
    <w:p w14:paraId="0DBB5707">
      <w:pPr>
        <w:pStyle w:val="7"/>
        <w:spacing w:before="13"/>
        <w:rPr>
          <w:sz w:val="18"/>
        </w:rPr>
      </w:pPr>
    </w:p>
    <w:p w14:paraId="2D396716">
      <w:pPr>
        <w:spacing w:before="0"/>
        <w:ind w:left="0" w:right="0" w:firstLine="0"/>
        <w:jc w:val="left"/>
        <w:rPr>
          <w:sz w:val="18"/>
        </w:rPr>
      </w:pPr>
      <w:r>
        <w:rPr>
          <w:sz w:val="18"/>
        </w:rPr>
        <w:t>495/23</w:t>
      </w:r>
      <w:r>
        <w:rPr>
          <w:spacing w:val="-13"/>
          <w:sz w:val="18"/>
        </w:rPr>
        <w:t xml:space="preserve"> </w:t>
      </w:r>
      <w:r>
        <w:rPr>
          <w:spacing w:val="-2"/>
          <w:sz w:val="18"/>
        </w:rPr>
        <w:t>07/12/2023</w:t>
      </w:r>
    </w:p>
    <w:p w14:paraId="653ECB6B">
      <w:pPr>
        <w:spacing w:before="85" w:line="240" w:lineRule="auto"/>
        <w:rPr>
          <w:sz w:val="18"/>
        </w:rPr>
      </w:pPr>
      <w:r>
        <w:br w:type="column"/>
      </w:r>
    </w:p>
    <w:p w14:paraId="642114E5">
      <w:pPr>
        <w:spacing w:before="0" w:line="312" w:lineRule="auto"/>
        <w:ind w:left="0" w:right="0" w:firstLine="0"/>
        <w:jc w:val="left"/>
        <w:rPr>
          <w:sz w:val="18"/>
        </w:rPr>
      </w:pPr>
      <w:r>
        <w:rPr>
          <w:spacing w:val="-4"/>
          <w:sz w:val="18"/>
        </w:rPr>
        <w:t xml:space="preserve">SEI- </w:t>
      </w:r>
      <w:r>
        <w:rPr>
          <w:spacing w:val="-2"/>
          <w:sz w:val="18"/>
        </w:rPr>
        <w:t>260008/010175/2023</w:t>
      </w:r>
    </w:p>
    <w:p w14:paraId="1CA1CDB1">
      <w:pPr>
        <w:spacing w:before="47" w:line="143" w:lineRule="exact"/>
        <w:ind w:left="0" w:right="0" w:firstLine="0"/>
        <w:jc w:val="left"/>
        <w:rPr>
          <w:sz w:val="18"/>
        </w:rPr>
      </w:pPr>
      <w:r>
        <w:rPr>
          <w:spacing w:val="-4"/>
          <w:sz w:val="18"/>
        </w:rPr>
        <w:t>SEI-</w:t>
      </w:r>
    </w:p>
    <w:p w14:paraId="2549B727">
      <w:pPr>
        <w:spacing w:before="0" w:line="199" w:lineRule="exact"/>
        <w:ind w:left="33" w:right="0" w:firstLine="0"/>
        <w:jc w:val="left"/>
        <w:rPr>
          <w:b/>
          <w:sz w:val="18"/>
        </w:rPr>
      </w:pPr>
      <w:r>
        <w:br w:type="column"/>
      </w:r>
      <w:r>
        <w:rPr>
          <w:b/>
          <w:spacing w:val="-4"/>
          <w:sz w:val="18"/>
        </w:rPr>
        <w:t>UNIT</w:t>
      </w:r>
    </w:p>
    <w:p w14:paraId="0EC469B1">
      <w:pPr>
        <w:spacing w:after="0" w:line="199" w:lineRule="exact"/>
        <w:jc w:val="left"/>
        <w:rPr>
          <w:b/>
          <w:sz w:val="18"/>
        </w:rPr>
        <w:sectPr>
          <w:type w:val="continuous"/>
          <w:pgSz w:w="15840" w:h="24480"/>
          <w:pgMar w:top="160" w:right="0" w:bottom="0" w:left="0" w:header="720" w:footer="720" w:gutter="0"/>
          <w:cols w:equalWidth="0" w:num="5">
            <w:col w:w="2030" w:space="40"/>
            <w:col w:w="2570" w:space="32"/>
            <w:col w:w="1353" w:space="33"/>
            <w:col w:w="1541" w:space="40"/>
            <w:col w:w="8201"/>
          </w:cols>
        </w:sectPr>
      </w:pPr>
    </w:p>
    <w:p w14:paraId="523BF8F5">
      <w:pPr>
        <w:tabs>
          <w:tab w:val="left" w:pos="664"/>
          <w:tab w:val="left" w:pos="1489"/>
          <w:tab w:val="left" w:pos="4672"/>
        </w:tabs>
        <w:spacing w:before="0" w:line="200" w:lineRule="exact"/>
        <w:ind w:left="151" w:right="0" w:firstLine="0"/>
        <w:jc w:val="left"/>
        <w:rPr>
          <w:sz w:val="18"/>
        </w:rPr>
      </w:pPr>
      <w:r>
        <w:rPr>
          <w:spacing w:val="-10"/>
          <w:sz w:val="18"/>
        </w:rPr>
        <w:t>2</w:t>
      </w:r>
      <w:r>
        <w:rPr>
          <w:sz w:val="18"/>
        </w:rPr>
        <w:tab/>
      </w:r>
      <w:r>
        <w:rPr>
          <w:spacing w:val="-5"/>
          <w:sz w:val="18"/>
        </w:rPr>
        <w:t>550</w:t>
      </w:r>
      <w:r>
        <w:rPr>
          <w:sz w:val="18"/>
        </w:rPr>
        <w:tab/>
      </w:r>
      <w:r>
        <w:rPr>
          <w:sz w:val="18"/>
        </w:rPr>
        <w:t>17205</w:t>
      </w:r>
      <w:r>
        <w:rPr>
          <w:spacing w:val="72"/>
          <w:w w:val="150"/>
          <w:sz w:val="18"/>
        </w:rPr>
        <w:t xml:space="preserve"> </w:t>
      </w:r>
      <w:r>
        <w:rPr>
          <w:sz w:val="18"/>
        </w:rPr>
        <w:t xml:space="preserve">Azitromicina 500 mg </w:t>
      </w:r>
      <w:r>
        <w:rPr>
          <w:spacing w:val="-5"/>
          <w:sz w:val="18"/>
        </w:rPr>
        <w:t>cp</w:t>
      </w:r>
      <w:r>
        <w:rPr>
          <w:sz w:val="18"/>
        </w:rPr>
        <w:tab/>
      </w:r>
      <w:r>
        <w:rPr>
          <w:sz w:val="18"/>
        </w:rPr>
        <w:t>495/23</w:t>
      </w:r>
      <w:r>
        <w:rPr>
          <w:spacing w:val="-13"/>
          <w:sz w:val="18"/>
        </w:rPr>
        <w:t xml:space="preserve"> </w:t>
      </w:r>
      <w:r>
        <w:rPr>
          <w:spacing w:val="-2"/>
          <w:sz w:val="18"/>
        </w:rPr>
        <w:t>07/12/2023</w:t>
      </w:r>
    </w:p>
    <w:p w14:paraId="3F721AA2">
      <w:pPr>
        <w:pStyle w:val="7"/>
        <w:spacing w:before="156"/>
        <w:rPr>
          <w:sz w:val="18"/>
        </w:rPr>
      </w:pPr>
    </w:p>
    <w:p w14:paraId="55346BBB">
      <w:pPr>
        <w:pStyle w:val="10"/>
        <w:numPr>
          <w:ilvl w:val="0"/>
          <w:numId w:val="57"/>
        </w:numPr>
        <w:tabs>
          <w:tab w:val="left" w:pos="664"/>
          <w:tab w:val="left" w:pos="1489"/>
        </w:tabs>
        <w:spacing w:before="0" w:after="0" w:line="240" w:lineRule="auto"/>
        <w:ind w:left="664" w:right="0" w:hanging="513"/>
        <w:jc w:val="left"/>
        <w:rPr>
          <w:sz w:val="18"/>
        </w:rPr>
      </w:pPr>
      <w:r>
        <w:rPr>
          <w:spacing w:val="-4"/>
          <w:sz w:val="18"/>
        </w:rPr>
        <w:t>7369</w:t>
      </w:r>
      <w:r>
        <w:rPr>
          <w:sz w:val="18"/>
        </w:rPr>
        <w:tab/>
      </w:r>
      <w:r>
        <w:rPr>
          <w:sz w:val="18"/>
        </w:rPr>
        <w:t>58200</w:t>
      </w:r>
      <w:r>
        <w:rPr>
          <w:spacing w:val="72"/>
          <w:w w:val="150"/>
          <w:sz w:val="18"/>
        </w:rPr>
        <w:t xml:space="preserve"> </w:t>
      </w:r>
      <w:r>
        <w:rPr>
          <w:sz w:val="18"/>
        </w:rPr>
        <w:t>Cefazolina Sodica 1 g po sol inj fa</w:t>
      </w:r>
      <w:r>
        <w:rPr>
          <w:spacing w:val="62"/>
          <w:sz w:val="18"/>
        </w:rPr>
        <w:t xml:space="preserve"> </w:t>
      </w:r>
      <w:r>
        <w:rPr>
          <w:sz w:val="18"/>
        </w:rPr>
        <w:t>540/23</w:t>
      </w:r>
      <w:r>
        <w:rPr>
          <w:spacing w:val="-13"/>
          <w:sz w:val="18"/>
        </w:rPr>
        <w:t xml:space="preserve"> </w:t>
      </w:r>
      <w:r>
        <w:rPr>
          <w:spacing w:val="-2"/>
          <w:sz w:val="18"/>
        </w:rPr>
        <w:t>18/12/2023</w:t>
      </w:r>
    </w:p>
    <w:p w14:paraId="2AC36D60">
      <w:pPr>
        <w:pStyle w:val="7"/>
        <w:spacing w:before="21"/>
        <w:rPr>
          <w:sz w:val="18"/>
        </w:rPr>
      </w:pPr>
    </w:p>
    <w:p w14:paraId="6EB22575">
      <w:pPr>
        <w:spacing w:before="0" w:line="143" w:lineRule="exact"/>
        <w:ind w:left="2080" w:right="0" w:firstLine="0"/>
        <w:jc w:val="left"/>
        <w:rPr>
          <w:sz w:val="18"/>
        </w:rPr>
      </w:pPr>
      <w:r>
        <w:rPr>
          <w:sz w:val="18"/>
        </w:rPr>
        <w:t>Cefepime,</w:t>
      </w:r>
      <w:r>
        <w:rPr>
          <w:spacing w:val="7"/>
          <w:sz w:val="18"/>
        </w:rPr>
        <w:t xml:space="preserve"> </w:t>
      </w:r>
      <w:r>
        <w:rPr>
          <w:sz w:val="18"/>
        </w:rPr>
        <w:t>Cloridrato</w:t>
      </w:r>
      <w:r>
        <w:rPr>
          <w:spacing w:val="7"/>
          <w:sz w:val="18"/>
        </w:rPr>
        <w:t xml:space="preserve"> </w:t>
      </w:r>
      <w:r>
        <w:rPr>
          <w:sz w:val="18"/>
        </w:rPr>
        <w:t>2</w:t>
      </w:r>
      <w:r>
        <w:rPr>
          <w:spacing w:val="7"/>
          <w:sz w:val="18"/>
        </w:rPr>
        <w:t xml:space="preserve"> </w:t>
      </w:r>
      <w:r>
        <w:rPr>
          <w:sz w:val="18"/>
        </w:rPr>
        <w:t>g</w:t>
      </w:r>
      <w:r>
        <w:rPr>
          <w:spacing w:val="7"/>
          <w:sz w:val="18"/>
        </w:rPr>
        <w:t xml:space="preserve"> </w:t>
      </w:r>
      <w:r>
        <w:rPr>
          <w:sz w:val="18"/>
        </w:rPr>
        <w:t>po</w:t>
      </w:r>
      <w:r>
        <w:rPr>
          <w:spacing w:val="7"/>
          <w:sz w:val="18"/>
        </w:rPr>
        <w:t xml:space="preserve"> </w:t>
      </w:r>
      <w:r>
        <w:rPr>
          <w:sz w:val="18"/>
        </w:rPr>
        <w:t>sol</w:t>
      </w:r>
      <w:r>
        <w:rPr>
          <w:spacing w:val="7"/>
          <w:sz w:val="18"/>
        </w:rPr>
        <w:t xml:space="preserve"> </w:t>
      </w:r>
      <w:r>
        <w:rPr>
          <w:spacing w:val="-5"/>
          <w:sz w:val="18"/>
        </w:rPr>
        <w:t>inj</w:t>
      </w:r>
    </w:p>
    <w:p w14:paraId="61BB74FE">
      <w:pPr>
        <w:spacing w:before="127"/>
        <w:ind w:left="0" w:right="0" w:firstLine="0"/>
        <w:jc w:val="left"/>
        <w:rPr>
          <w:sz w:val="18"/>
        </w:rPr>
      </w:pPr>
      <w:r>
        <w:br w:type="column"/>
      </w:r>
      <w:r>
        <w:rPr>
          <w:spacing w:val="-2"/>
          <w:sz w:val="18"/>
        </w:rPr>
        <w:t>260008/010175/2023</w:t>
      </w:r>
    </w:p>
    <w:p w14:paraId="5D0FF81F">
      <w:pPr>
        <w:spacing w:before="93" w:line="312" w:lineRule="auto"/>
        <w:ind w:left="0" w:right="7984" w:firstLine="0"/>
        <w:jc w:val="left"/>
        <w:rPr>
          <w:sz w:val="18"/>
        </w:rPr>
      </w:pPr>
      <w:r>
        <w:rPr>
          <w:sz w:val="18"/>
        </w:rPr>
        <mc:AlternateContent>
          <mc:Choice Requires="wps">
            <w:drawing>
              <wp:anchor distT="0" distB="0" distL="0" distR="0" simplePos="0" relativeHeight="251663360" behindDoc="0" locked="0" layoutInCell="1" allowOverlap="1">
                <wp:simplePos x="0" y="0"/>
                <wp:positionH relativeFrom="page">
                  <wp:posOffset>4801235</wp:posOffset>
                </wp:positionH>
                <wp:positionV relativeFrom="paragraph">
                  <wp:posOffset>-582930</wp:posOffset>
                </wp:positionV>
                <wp:extent cx="2021205" cy="1943735"/>
                <wp:effectExtent l="0" t="0" r="0" b="0"/>
                <wp:wrapNone/>
                <wp:docPr id="20" name="Textbox 20"/>
                <wp:cNvGraphicFramePr/>
                <a:graphic xmlns:a="http://schemas.openxmlformats.org/drawingml/2006/main">
                  <a:graphicData uri="http://schemas.microsoft.com/office/word/2010/wordprocessingShape">
                    <wps:wsp>
                      <wps:cNvSpPr txBox="1"/>
                      <wps:spPr>
                        <a:xfrm>
                          <a:off x="0" y="0"/>
                          <a:ext cx="2021205" cy="1943734"/>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7"/>
                              <w:gridCol w:w="934"/>
                              <w:gridCol w:w="1432"/>
                            </w:tblGrid>
                            <w:tr w14:paraId="1599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697" w:type="dxa"/>
                                </w:tcPr>
                                <w:p w14:paraId="625FF68F">
                                  <w:pPr>
                                    <w:pStyle w:val="11"/>
                                    <w:spacing w:line="199" w:lineRule="exact"/>
                                    <w:ind w:right="24"/>
                                    <w:jc w:val="center"/>
                                    <w:rPr>
                                      <w:sz w:val="18"/>
                                    </w:rPr>
                                  </w:pPr>
                                  <w:r>
                                    <w:rPr>
                                      <w:sz w:val="18"/>
                                    </w:rPr>
                                    <w:t xml:space="preserve">R$ </w:t>
                                  </w:r>
                                  <w:r>
                                    <w:rPr>
                                      <w:spacing w:val="-4"/>
                                      <w:sz w:val="18"/>
                                    </w:rPr>
                                    <w:t>8,59</w:t>
                                  </w:r>
                                </w:p>
                              </w:tc>
                              <w:tc>
                                <w:tcPr>
                                  <w:tcW w:w="934" w:type="dxa"/>
                                </w:tcPr>
                                <w:p w14:paraId="42D03D41">
                                  <w:pPr>
                                    <w:pStyle w:val="11"/>
                                    <w:spacing w:line="199" w:lineRule="exact"/>
                                    <w:ind w:left="76"/>
                                    <w:rPr>
                                      <w:sz w:val="18"/>
                                    </w:rPr>
                                  </w:pPr>
                                  <w:r>
                                    <w:rPr>
                                      <w:spacing w:val="-5"/>
                                      <w:sz w:val="18"/>
                                    </w:rPr>
                                    <w:t>290</w:t>
                                  </w:r>
                                </w:p>
                              </w:tc>
                              <w:tc>
                                <w:tcPr>
                                  <w:tcW w:w="1432" w:type="dxa"/>
                                </w:tcPr>
                                <w:p w14:paraId="0C1B6BD1">
                                  <w:pPr>
                                    <w:pStyle w:val="11"/>
                                    <w:spacing w:line="199" w:lineRule="exact"/>
                                    <w:ind w:left="406"/>
                                    <w:rPr>
                                      <w:sz w:val="18"/>
                                    </w:rPr>
                                  </w:pPr>
                                  <w:r>
                                    <w:rPr>
                                      <w:sz w:val="18"/>
                                    </w:rPr>
                                    <w:t xml:space="preserve">R$ </w:t>
                                  </w:r>
                                  <w:r>
                                    <w:rPr>
                                      <w:spacing w:val="-2"/>
                                      <w:sz w:val="18"/>
                                    </w:rPr>
                                    <w:t>2.491,10</w:t>
                                  </w:r>
                                </w:p>
                              </w:tc>
                            </w:tr>
                            <w:tr w14:paraId="1F01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697" w:type="dxa"/>
                                </w:tcPr>
                                <w:p w14:paraId="521DD2B4">
                                  <w:pPr>
                                    <w:pStyle w:val="11"/>
                                    <w:spacing w:before="185"/>
                                    <w:ind w:right="24"/>
                                    <w:jc w:val="center"/>
                                    <w:rPr>
                                      <w:sz w:val="18"/>
                                    </w:rPr>
                                  </w:pPr>
                                  <w:r>
                                    <w:rPr>
                                      <w:sz w:val="18"/>
                                    </w:rPr>
                                    <w:t xml:space="preserve">R$ </w:t>
                                  </w:r>
                                  <w:r>
                                    <w:rPr>
                                      <w:spacing w:val="-4"/>
                                      <w:sz w:val="18"/>
                                    </w:rPr>
                                    <w:t>0,74</w:t>
                                  </w:r>
                                </w:p>
                              </w:tc>
                              <w:tc>
                                <w:tcPr>
                                  <w:tcW w:w="934" w:type="dxa"/>
                                </w:tcPr>
                                <w:p w14:paraId="2D25EF0E">
                                  <w:pPr>
                                    <w:pStyle w:val="11"/>
                                    <w:spacing w:before="185"/>
                                    <w:ind w:left="76"/>
                                    <w:rPr>
                                      <w:sz w:val="18"/>
                                    </w:rPr>
                                  </w:pPr>
                                  <w:r>
                                    <w:rPr>
                                      <w:spacing w:val="-4"/>
                                      <w:sz w:val="18"/>
                                    </w:rPr>
                                    <w:t>3400</w:t>
                                  </w:r>
                                </w:p>
                              </w:tc>
                              <w:tc>
                                <w:tcPr>
                                  <w:tcW w:w="1432" w:type="dxa"/>
                                </w:tcPr>
                                <w:p w14:paraId="768D712D">
                                  <w:pPr>
                                    <w:pStyle w:val="11"/>
                                    <w:spacing w:before="185"/>
                                    <w:ind w:left="406"/>
                                    <w:rPr>
                                      <w:sz w:val="18"/>
                                    </w:rPr>
                                  </w:pPr>
                                  <w:r>
                                    <w:rPr>
                                      <w:sz w:val="18"/>
                                    </w:rPr>
                                    <w:t xml:space="preserve">R$ </w:t>
                                  </w:r>
                                  <w:r>
                                    <w:rPr>
                                      <w:spacing w:val="-2"/>
                                      <w:sz w:val="18"/>
                                    </w:rPr>
                                    <w:t>2.516,00</w:t>
                                  </w:r>
                                </w:p>
                              </w:tc>
                            </w:tr>
                            <w:tr w14:paraId="323B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697" w:type="dxa"/>
                                </w:tcPr>
                                <w:p w14:paraId="5082FA13">
                                  <w:pPr>
                                    <w:pStyle w:val="11"/>
                                    <w:spacing w:before="38"/>
                                    <w:rPr>
                                      <w:sz w:val="18"/>
                                    </w:rPr>
                                  </w:pPr>
                                </w:p>
                                <w:p w14:paraId="27D25244">
                                  <w:pPr>
                                    <w:pStyle w:val="11"/>
                                    <w:ind w:right="24"/>
                                    <w:jc w:val="center"/>
                                    <w:rPr>
                                      <w:sz w:val="18"/>
                                    </w:rPr>
                                  </w:pPr>
                                  <w:r>
                                    <w:rPr>
                                      <w:sz w:val="18"/>
                                    </w:rPr>
                                    <w:t xml:space="preserve">R$ </w:t>
                                  </w:r>
                                  <w:r>
                                    <w:rPr>
                                      <w:spacing w:val="-4"/>
                                      <w:sz w:val="18"/>
                                    </w:rPr>
                                    <w:t>4,25</w:t>
                                  </w:r>
                                </w:p>
                              </w:tc>
                              <w:tc>
                                <w:tcPr>
                                  <w:tcW w:w="934" w:type="dxa"/>
                                </w:tcPr>
                                <w:p w14:paraId="2610F8CC">
                                  <w:pPr>
                                    <w:pStyle w:val="11"/>
                                    <w:spacing w:before="38"/>
                                    <w:rPr>
                                      <w:sz w:val="18"/>
                                    </w:rPr>
                                  </w:pPr>
                                </w:p>
                                <w:p w14:paraId="4F689442">
                                  <w:pPr>
                                    <w:pStyle w:val="11"/>
                                    <w:ind w:left="76"/>
                                    <w:rPr>
                                      <w:sz w:val="18"/>
                                    </w:rPr>
                                  </w:pPr>
                                  <w:r>
                                    <w:rPr>
                                      <w:spacing w:val="-2"/>
                                      <w:sz w:val="18"/>
                                    </w:rPr>
                                    <w:t>28700</w:t>
                                  </w:r>
                                </w:p>
                              </w:tc>
                              <w:tc>
                                <w:tcPr>
                                  <w:tcW w:w="1432" w:type="dxa"/>
                                </w:tcPr>
                                <w:p w14:paraId="6C0484F2">
                                  <w:pPr>
                                    <w:pStyle w:val="11"/>
                                    <w:spacing w:before="27" w:line="270" w:lineRule="atLeast"/>
                                    <w:ind w:left="406" w:right="57"/>
                                    <w:rPr>
                                      <w:sz w:val="18"/>
                                    </w:rPr>
                                  </w:pPr>
                                  <w:r>
                                    <w:rPr>
                                      <w:spacing w:val="-6"/>
                                      <w:sz w:val="18"/>
                                    </w:rPr>
                                    <w:t>R$</w:t>
                                  </w:r>
                                  <w:r>
                                    <w:rPr>
                                      <w:spacing w:val="-2"/>
                                      <w:sz w:val="18"/>
                                    </w:rPr>
                                    <w:t xml:space="preserve"> 121.975,00</w:t>
                                  </w:r>
                                </w:p>
                              </w:tc>
                            </w:tr>
                            <w:tr w14:paraId="0CB7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631" w:type="dxa"/>
                                  <w:gridSpan w:val="2"/>
                                </w:tcPr>
                                <w:p w14:paraId="03442AD1">
                                  <w:pPr>
                                    <w:pStyle w:val="11"/>
                                    <w:spacing w:before="21"/>
                                    <w:rPr>
                                      <w:sz w:val="18"/>
                                    </w:rPr>
                                  </w:pPr>
                                </w:p>
                                <w:p w14:paraId="1B147B14">
                                  <w:pPr>
                                    <w:pStyle w:val="11"/>
                                    <w:ind w:left="50"/>
                                    <w:rPr>
                                      <w:sz w:val="18"/>
                                    </w:rPr>
                                  </w:pPr>
                                  <w:r>
                                    <w:rPr>
                                      <w:sz w:val="18"/>
                                    </w:rPr>
                                    <w:t>R$ 12,00</w:t>
                                  </w:r>
                                  <w:r>
                                    <w:rPr>
                                      <w:spacing w:val="18"/>
                                      <w:sz w:val="18"/>
                                    </w:rPr>
                                    <w:t xml:space="preserve"> </w:t>
                                  </w:r>
                                  <w:r>
                                    <w:rPr>
                                      <w:spacing w:val="-4"/>
                                      <w:sz w:val="18"/>
                                    </w:rPr>
                                    <w:t>7000</w:t>
                                  </w:r>
                                </w:p>
                              </w:tc>
                              <w:tc>
                                <w:tcPr>
                                  <w:tcW w:w="1432" w:type="dxa"/>
                                </w:tcPr>
                                <w:p w14:paraId="649D9368">
                                  <w:pPr>
                                    <w:pStyle w:val="11"/>
                                    <w:spacing w:before="21"/>
                                    <w:rPr>
                                      <w:sz w:val="18"/>
                                    </w:rPr>
                                  </w:pPr>
                                </w:p>
                                <w:p w14:paraId="169DB9AE">
                                  <w:pPr>
                                    <w:pStyle w:val="11"/>
                                    <w:ind w:left="406"/>
                                    <w:rPr>
                                      <w:sz w:val="18"/>
                                    </w:rPr>
                                  </w:pPr>
                                  <w:r>
                                    <w:rPr>
                                      <w:sz w:val="18"/>
                                    </w:rPr>
                                    <w:t xml:space="preserve">R$ </w:t>
                                  </w:r>
                                  <w:r>
                                    <w:rPr>
                                      <w:spacing w:val="-2"/>
                                      <w:sz w:val="18"/>
                                    </w:rPr>
                                    <w:t>84.000,00</w:t>
                                  </w:r>
                                </w:p>
                              </w:tc>
                            </w:tr>
                            <w:tr w14:paraId="03D8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631" w:type="dxa"/>
                                  <w:gridSpan w:val="2"/>
                                </w:tcPr>
                                <w:p w14:paraId="23D34C21">
                                  <w:pPr>
                                    <w:pStyle w:val="11"/>
                                    <w:spacing w:before="177"/>
                                    <w:ind w:left="50"/>
                                    <w:rPr>
                                      <w:sz w:val="18"/>
                                    </w:rPr>
                                  </w:pPr>
                                  <w:r>
                                    <w:rPr>
                                      <w:sz w:val="18"/>
                                    </w:rPr>
                                    <w:t>R$</w:t>
                                  </w:r>
                                  <w:r>
                                    <w:rPr>
                                      <w:spacing w:val="-3"/>
                                      <w:sz w:val="18"/>
                                    </w:rPr>
                                    <w:t xml:space="preserve"> </w:t>
                                  </w:r>
                                  <w:r>
                                    <w:rPr>
                                      <w:sz w:val="18"/>
                                    </w:rPr>
                                    <w:t>11,31</w:t>
                                  </w:r>
                                  <w:r>
                                    <w:rPr>
                                      <w:spacing w:val="21"/>
                                      <w:sz w:val="18"/>
                                    </w:rPr>
                                    <w:t xml:space="preserve"> </w:t>
                                  </w:r>
                                  <w:r>
                                    <w:rPr>
                                      <w:spacing w:val="-4"/>
                                      <w:sz w:val="18"/>
                                    </w:rPr>
                                    <w:t>2200</w:t>
                                  </w:r>
                                </w:p>
                              </w:tc>
                              <w:tc>
                                <w:tcPr>
                                  <w:tcW w:w="1432" w:type="dxa"/>
                                </w:tcPr>
                                <w:p w14:paraId="7727A851">
                                  <w:pPr>
                                    <w:pStyle w:val="11"/>
                                    <w:spacing w:before="177"/>
                                    <w:ind w:left="406"/>
                                    <w:rPr>
                                      <w:sz w:val="18"/>
                                    </w:rPr>
                                  </w:pPr>
                                  <w:r>
                                    <w:rPr>
                                      <w:sz w:val="18"/>
                                    </w:rPr>
                                    <w:t xml:space="preserve">R$ </w:t>
                                  </w:r>
                                  <w:r>
                                    <w:rPr>
                                      <w:spacing w:val="-2"/>
                                      <w:sz w:val="18"/>
                                    </w:rPr>
                                    <w:t>24.882,00</w:t>
                                  </w:r>
                                </w:p>
                              </w:tc>
                            </w:tr>
                            <w:tr w14:paraId="6998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1631" w:type="dxa"/>
                                  <w:gridSpan w:val="2"/>
                                </w:tcPr>
                                <w:p w14:paraId="2B7FEDAA">
                                  <w:pPr>
                                    <w:pStyle w:val="11"/>
                                    <w:spacing w:before="177" w:line="187" w:lineRule="exact"/>
                                    <w:ind w:left="50"/>
                                    <w:rPr>
                                      <w:sz w:val="18"/>
                                    </w:rPr>
                                  </w:pPr>
                                  <w:r>
                                    <w:rPr>
                                      <w:sz w:val="18"/>
                                    </w:rPr>
                                    <w:t>R$ 0,25</w:t>
                                  </w:r>
                                  <w:r>
                                    <w:rPr>
                                      <w:spacing w:val="31"/>
                                      <w:sz w:val="18"/>
                                    </w:rPr>
                                    <w:t xml:space="preserve">  </w:t>
                                  </w:r>
                                  <w:r>
                                    <w:rPr>
                                      <w:spacing w:val="-2"/>
                                      <w:sz w:val="18"/>
                                    </w:rPr>
                                    <w:t>15800</w:t>
                                  </w:r>
                                </w:p>
                              </w:tc>
                              <w:tc>
                                <w:tcPr>
                                  <w:tcW w:w="1432" w:type="dxa"/>
                                </w:tcPr>
                                <w:p w14:paraId="50A3317C">
                                  <w:pPr>
                                    <w:pStyle w:val="11"/>
                                    <w:spacing w:before="177" w:line="187" w:lineRule="exact"/>
                                    <w:ind w:left="406"/>
                                    <w:rPr>
                                      <w:sz w:val="18"/>
                                    </w:rPr>
                                  </w:pPr>
                                  <w:r>
                                    <w:rPr>
                                      <w:sz w:val="18"/>
                                    </w:rPr>
                                    <w:t xml:space="preserve">R$ </w:t>
                                  </w:r>
                                  <w:r>
                                    <w:rPr>
                                      <w:spacing w:val="-2"/>
                                      <w:sz w:val="18"/>
                                    </w:rPr>
                                    <w:t>3.950,00</w:t>
                                  </w:r>
                                </w:p>
                              </w:tc>
                            </w:tr>
                          </w:tbl>
                          <w:p w14:paraId="27EED61B">
                            <w:pPr>
                              <w:pStyle w:val="7"/>
                              <w:spacing w:before="0"/>
                            </w:pPr>
                          </w:p>
                        </w:txbxContent>
                      </wps:txbx>
                      <wps:bodyPr wrap="square" lIns="0" tIns="0" rIns="0" bIns="0" rtlCol="0">
                        <a:noAutofit/>
                      </wps:bodyPr>
                    </wps:wsp>
                  </a:graphicData>
                </a:graphic>
              </wp:anchor>
            </w:drawing>
          </mc:Choice>
          <mc:Fallback>
            <w:pict>
              <v:shape id="Textbox 20" o:spid="_x0000_s1026" o:spt="202" type="#_x0000_t202" style="position:absolute;left:0pt;margin-left:378.05pt;margin-top:-45.9pt;height:153.05pt;width:159.15pt;mso-position-horizontal-relative:page;z-index:251663360;mso-width-relative:page;mso-height-relative:page;" filled="f" stroked="f" coordsize="21600,21600" o:gfxdata="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iM+XbAAAADAEAAA8AAAAAAAAAAQAgAAAAIgAAAGRycy9kb3ducmV2LnhtbFBLAQIUABQA&#10;AAAIAIdO4kBVOhustAEAAHcDAAAOAAAAAAAAAAEAIAAAACoBAABkcnMvZTJvRG9jLnhtbFBLBQYA&#10;AAAABgAGAFkBAABQ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7"/>
                        <w:gridCol w:w="934"/>
                        <w:gridCol w:w="1432"/>
                      </w:tblGrid>
                      <w:tr w14:paraId="1599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697" w:type="dxa"/>
                          </w:tcPr>
                          <w:p w14:paraId="625FF68F">
                            <w:pPr>
                              <w:pStyle w:val="11"/>
                              <w:spacing w:line="199" w:lineRule="exact"/>
                              <w:ind w:right="24"/>
                              <w:jc w:val="center"/>
                              <w:rPr>
                                <w:sz w:val="18"/>
                              </w:rPr>
                            </w:pPr>
                            <w:r>
                              <w:rPr>
                                <w:sz w:val="18"/>
                              </w:rPr>
                              <w:t xml:space="preserve">R$ </w:t>
                            </w:r>
                            <w:r>
                              <w:rPr>
                                <w:spacing w:val="-4"/>
                                <w:sz w:val="18"/>
                              </w:rPr>
                              <w:t>8,59</w:t>
                            </w:r>
                          </w:p>
                        </w:tc>
                        <w:tc>
                          <w:tcPr>
                            <w:tcW w:w="934" w:type="dxa"/>
                          </w:tcPr>
                          <w:p w14:paraId="42D03D41">
                            <w:pPr>
                              <w:pStyle w:val="11"/>
                              <w:spacing w:line="199" w:lineRule="exact"/>
                              <w:ind w:left="76"/>
                              <w:rPr>
                                <w:sz w:val="18"/>
                              </w:rPr>
                            </w:pPr>
                            <w:r>
                              <w:rPr>
                                <w:spacing w:val="-5"/>
                                <w:sz w:val="18"/>
                              </w:rPr>
                              <w:t>290</w:t>
                            </w:r>
                          </w:p>
                        </w:tc>
                        <w:tc>
                          <w:tcPr>
                            <w:tcW w:w="1432" w:type="dxa"/>
                          </w:tcPr>
                          <w:p w14:paraId="0C1B6BD1">
                            <w:pPr>
                              <w:pStyle w:val="11"/>
                              <w:spacing w:line="199" w:lineRule="exact"/>
                              <w:ind w:left="406"/>
                              <w:rPr>
                                <w:sz w:val="18"/>
                              </w:rPr>
                            </w:pPr>
                            <w:r>
                              <w:rPr>
                                <w:sz w:val="18"/>
                              </w:rPr>
                              <w:t xml:space="preserve">R$ </w:t>
                            </w:r>
                            <w:r>
                              <w:rPr>
                                <w:spacing w:val="-2"/>
                                <w:sz w:val="18"/>
                              </w:rPr>
                              <w:t>2.491,10</w:t>
                            </w:r>
                          </w:p>
                        </w:tc>
                      </w:tr>
                      <w:tr w14:paraId="1F01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697" w:type="dxa"/>
                          </w:tcPr>
                          <w:p w14:paraId="521DD2B4">
                            <w:pPr>
                              <w:pStyle w:val="11"/>
                              <w:spacing w:before="185"/>
                              <w:ind w:right="24"/>
                              <w:jc w:val="center"/>
                              <w:rPr>
                                <w:sz w:val="18"/>
                              </w:rPr>
                            </w:pPr>
                            <w:r>
                              <w:rPr>
                                <w:sz w:val="18"/>
                              </w:rPr>
                              <w:t xml:space="preserve">R$ </w:t>
                            </w:r>
                            <w:r>
                              <w:rPr>
                                <w:spacing w:val="-4"/>
                                <w:sz w:val="18"/>
                              </w:rPr>
                              <w:t>0,74</w:t>
                            </w:r>
                          </w:p>
                        </w:tc>
                        <w:tc>
                          <w:tcPr>
                            <w:tcW w:w="934" w:type="dxa"/>
                          </w:tcPr>
                          <w:p w14:paraId="2D25EF0E">
                            <w:pPr>
                              <w:pStyle w:val="11"/>
                              <w:spacing w:before="185"/>
                              <w:ind w:left="76"/>
                              <w:rPr>
                                <w:sz w:val="18"/>
                              </w:rPr>
                            </w:pPr>
                            <w:r>
                              <w:rPr>
                                <w:spacing w:val="-4"/>
                                <w:sz w:val="18"/>
                              </w:rPr>
                              <w:t>3400</w:t>
                            </w:r>
                          </w:p>
                        </w:tc>
                        <w:tc>
                          <w:tcPr>
                            <w:tcW w:w="1432" w:type="dxa"/>
                          </w:tcPr>
                          <w:p w14:paraId="768D712D">
                            <w:pPr>
                              <w:pStyle w:val="11"/>
                              <w:spacing w:before="185"/>
                              <w:ind w:left="406"/>
                              <w:rPr>
                                <w:sz w:val="18"/>
                              </w:rPr>
                            </w:pPr>
                            <w:r>
                              <w:rPr>
                                <w:sz w:val="18"/>
                              </w:rPr>
                              <w:t xml:space="preserve">R$ </w:t>
                            </w:r>
                            <w:r>
                              <w:rPr>
                                <w:spacing w:val="-2"/>
                                <w:sz w:val="18"/>
                              </w:rPr>
                              <w:t>2.516,00</w:t>
                            </w:r>
                          </w:p>
                        </w:tc>
                      </w:tr>
                      <w:tr w14:paraId="323B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697" w:type="dxa"/>
                          </w:tcPr>
                          <w:p w14:paraId="5082FA13">
                            <w:pPr>
                              <w:pStyle w:val="11"/>
                              <w:spacing w:before="38"/>
                              <w:rPr>
                                <w:sz w:val="18"/>
                              </w:rPr>
                            </w:pPr>
                          </w:p>
                          <w:p w14:paraId="27D25244">
                            <w:pPr>
                              <w:pStyle w:val="11"/>
                              <w:ind w:right="24"/>
                              <w:jc w:val="center"/>
                              <w:rPr>
                                <w:sz w:val="18"/>
                              </w:rPr>
                            </w:pPr>
                            <w:r>
                              <w:rPr>
                                <w:sz w:val="18"/>
                              </w:rPr>
                              <w:t xml:space="preserve">R$ </w:t>
                            </w:r>
                            <w:r>
                              <w:rPr>
                                <w:spacing w:val="-4"/>
                                <w:sz w:val="18"/>
                              </w:rPr>
                              <w:t>4,25</w:t>
                            </w:r>
                          </w:p>
                        </w:tc>
                        <w:tc>
                          <w:tcPr>
                            <w:tcW w:w="934" w:type="dxa"/>
                          </w:tcPr>
                          <w:p w14:paraId="2610F8CC">
                            <w:pPr>
                              <w:pStyle w:val="11"/>
                              <w:spacing w:before="38"/>
                              <w:rPr>
                                <w:sz w:val="18"/>
                              </w:rPr>
                            </w:pPr>
                          </w:p>
                          <w:p w14:paraId="4F689442">
                            <w:pPr>
                              <w:pStyle w:val="11"/>
                              <w:ind w:left="76"/>
                              <w:rPr>
                                <w:sz w:val="18"/>
                              </w:rPr>
                            </w:pPr>
                            <w:r>
                              <w:rPr>
                                <w:spacing w:val="-2"/>
                                <w:sz w:val="18"/>
                              </w:rPr>
                              <w:t>28700</w:t>
                            </w:r>
                          </w:p>
                        </w:tc>
                        <w:tc>
                          <w:tcPr>
                            <w:tcW w:w="1432" w:type="dxa"/>
                          </w:tcPr>
                          <w:p w14:paraId="6C0484F2">
                            <w:pPr>
                              <w:pStyle w:val="11"/>
                              <w:spacing w:before="27" w:line="270" w:lineRule="atLeast"/>
                              <w:ind w:left="406" w:right="57"/>
                              <w:rPr>
                                <w:sz w:val="18"/>
                              </w:rPr>
                            </w:pPr>
                            <w:r>
                              <w:rPr>
                                <w:spacing w:val="-6"/>
                                <w:sz w:val="18"/>
                              </w:rPr>
                              <w:t>R$</w:t>
                            </w:r>
                            <w:r>
                              <w:rPr>
                                <w:spacing w:val="-2"/>
                                <w:sz w:val="18"/>
                              </w:rPr>
                              <w:t xml:space="preserve"> 121.975,00</w:t>
                            </w:r>
                          </w:p>
                        </w:tc>
                      </w:tr>
                      <w:tr w14:paraId="0CB7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631" w:type="dxa"/>
                            <w:gridSpan w:val="2"/>
                          </w:tcPr>
                          <w:p w14:paraId="03442AD1">
                            <w:pPr>
                              <w:pStyle w:val="11"/>
                              <w:spacing w:before="21"/>
                              <w:rPr>
                                <w:sz w:val="18"/>
                              </w:rPr>
                            </w:pPr>
                          </w:p>
                          <w:p w14:paraId="1B147B14">
                            <w:pPr>
                              <w:pStyle w:val="11"/>
                              <w:ind w:left="50"/>
                              <w:rPr>
                                <w:sz w:val="18"/>
                              </w:rPr>
                            </w:pPr>
                            <w:r>
                              <w:rPr>
                                <w:sz w:val="18"/>
                              </w:rPr>
                              <w:t>R$ 12,00</w:t>
                            </w:r>
                            <w:r>
                              <w:rPr>
                                <w:spacing w:val="18"/>
                                <w:sz w:val="18"/>
                              </w:rPr>
                              <w:t xml:space="preserve"> </w:t>
                            </w:r>
                            <w:r>
                              <w:rPr>
                                <w:spacing w:val="-4"/>
                                <w:sz w:val="18"/>
                              </w:rPr>
                              <w:t>7000</w:t>
                            </w:r>
                          </w:p>
                        </w:tc>
                        <w:tc>
                          <w:tcPr>
                            <w:tcW w:w="1432" w:type="dxa"/>
                          </w:tcPr>
                          <w:p w14:paraId="649D9368">
                            <w:pPr>
                              <w:pStyle w:val="11"/>
                              <w:spacing w:before="21"/>
                              <w:rPr>
                                <w:sz w:val="18"/>
                              </w:rPr>
                            </w:pPr>
                          </w:p>
                          <w:p w14:paraId="169DB9AE">
                            <w:pPr>
                              <w:pStyle w:val="11"/>
                              <w:ind w:left="406"/>
                              <w:rPr>
                                <w:sz w:val="18"/>
                              </w:rPr>
                            </w:pPr>
                            <w:r>
                              <w:rPr>
                                <w:sz w:val="18"/>
                              </w:rPr>
                              <w:t xml:space="preserve">R$ </w:t>
                            </w:r>
                            <w:r>
                              <w:rPr>
                                <w:spacing w:val="-2"/>
                                <w:sz w:val="18"/>
                              </w:rPr>
                              <w:t>84.000,00</w:t>
                            </w:r>
                          </w:p>
                        </w:tc>
                      </w:tr>
                      <w:tr w14:paraId="03D8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631" w:type="dxa"/>
                            <w:gridSpan w:val="2"/>
                          </w:tcPr>
                          <w:p w14:paraId="23D34C21">
                            <w:pPr>
                              <w:pStyle w:val="11"/>
                              <w:spacing w:before="177"/>
                              <w:ind w:left="50"/>
                              <w:rPr>
                                <w:sz w:val="18"/>
                              </w:rPr>
                            </w:pPr>
                            <w:r>
                              <w:rPr>
                                <w:sz w:val="18"/>
                              </w:rPr>
                              <w:t>R$</w:t>
                            </w:r>
                            <w:r>
                              <w:rPr>
                                <w:spacing w:val="-3"/>
                                <w:sz w:val="18"/>
                              </w:rPr>
                              <w:t xml:space="preserve"> </w:t>
                            </w:r>
                            <w:r>
                              <w:rPr>
                                <w:sz w:val="18"/>
                              </w:rPr>
                              <w:t>11,31</w:t>
                            </w:r>
                            <w:r>
                              <w:rPr>
                                <w:spacing w:val="21"/>
                                <w:sz w:val="18"/>
                              </w:rPr>
                              <w:t xml:space="preserve"> </w:t>
                            </w:r>
                            <w:r>
                              <w:rPr>
                                <w:spacing w:val="-4"/>
                                <w:sz w:val="18"/>
                              </w:rPr>
                              <w:t>2200</w:t>
                            </w:r>
                          </w:p>
                        </w:tc>
                        <w:tc>
                          <w:tcPr>
                            <w:tcW w:w="1432" w:type="dxa"/>
                          </w:tcPr>
                          <w:p w14:paraId="7727A851">
                            <w:pPr>
                              <w:pStyle w:val="11"/>
                              <w:spacing w:before="177"/>
                              <w:ind w:left="406"/>
                              <w:rPr>
                                <w:sz w:val="18"/>
                              </w:rPr>
                            </w:pPr>
                            <w:r>
                              <w:rPr>
                                <w:sz w:val="18"/>
                              </w:rPr>
                              <w:t xml:space="preserve">R$ </w:t>
                            </w:r>
                            <w:r>
                              <w:rPr>
                                <w:spacing w:val="-2"/>
                                <w:sz w:val="18"/>
                              </w:rPr>
                              <w:t>24.882,00</w:t>
                            </w:r>
                          </w:p>
                        </w:tc>
                      </w:tr>
                      <w:tr w14:paraId="6998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1631" w:type="dxa"/>
                            <w:gridSpan w:val="2"/>
                          </w:tcPr>
                          <w:p w14:paraId="2B7FEDAA">
                            <w:pPr>
                              <w:pStyle w:val="11"/>
                              <w:spacing w:before="177" w:line="187" w:lineRule="exact"/>
                              <w:ind w:left="50"/>
                              <w:rPr>
                                <w:sz w:val="18"/>
                              </w:rPr>
                            </w:pPr>
                            <w:r>
                              <w:rPr>
                                <w:sz w:val="18"/>
                              </w:rPr>
                              <w:t>R$ 0,25</w:t>
                            </w:r>
                            <w:r>
                              <w:rPr>
                                <w:spacing w:val="31"/>
                                <w:sz w:val="18"/>
                              </w:rPr>
                              <w:t xml:space="preserve">  </w:t>
                            </w:r>
                            <w:r>
                              <w:rPr>
                                <w:spacing w:val="-2"/>
                                <w:sz w:val="18"/>
                              </w:rPr>
                              <w:t>15800</w:t>
                            </w:r>
                          </w:p>
                        </w:tc>
                        <w:tc>
                          <w:tcPr>
                            <w:tcW w:w="1432" w:type="dxa"/>
                          </w:tcPr>
                          <w:p w14:paraId="50A3317C">
                            <w:pPr>
                              <w:pStyle w:val="11"/>
                              <w:spacing w:before="177" w:line="187" w:lineRule="exact"/>
                              <w:ind w:left="406"/>
                              <w:rPr>
                                <w:sz w:val="18"/>
                              </w:rPr>
                            </w:pPr>
                            <w:r>
                              <w:rPr>
                                <w:sz w:val="18"/>
                              </w:rPr>
                              <w:t xml:space="preserve">R$ </w:t>
                            </w:r>
                            <w:r>
                              <w:rPr>
                                <w:spacing w:val="-2"/>
                                <w:sz w:val="18"/>
                              </w:rPr>
                              <w:t>3.950,00</w:t>
                            </w:r>
                          </w:p>
                        </w:tc>
                      </w:tr>
                    </w:tbl>
                    <w:p w14:paraId="27EED61B">
                      <w:pPr>
                        <w:pStyle w:val="7"/>
                        <w:spacing w:before="0"/>
                      </w:pPr>
                    </w:p>
                  </w:txbxContent>
                </v:textbox>
              </v:shape>
            </w:pict>
          </mc:Fallback>
        </mc:AlternateContent>
      </w:r>
      <w:r>
        <w:rPr>
          <w:spacing w:val="-4"/>
          <w:sz w:val="18"/>
        </w:rPr>
        <w:t xml:space="preserve">SEI- </w:t>
      </w:r>
      <w:r>
        <w:rPr>
          <w:spacing w:val="-2"/>
          <w:sz w:val="18"/>
        </w:rPr>
        <w:t>260008/012422/2023</w:t>
      </w:r>
    </w:p>
    <w:p w14:paraId="0EF88DFD">
      <w:pPr>
        <w:spacing w:before="32" w:line="143" w:lineRule="exact"/>
        <w:ind w:left="0" w:right="0" w:firstLine="0"/>
        <w:jc w:val="left"/>
        <w:rPr>
          <w:sz w:val="18"/>
        </w:rPr>
      </w:pPr>
      <w:r>
        <w:rPr>
          <w:spacing w:val="-4"/>
          <w:sz w:val="18"/>
        </w:rPr>
        <w:t>SEI-</w:t>
      </w:r>
    </w:p>
    <w:p w14:paraId="21A5B4F3">
      <w:pPr>
        <w:spacing w:after="0" w:line="143" w:lineRule="exact"/>
        <w:jc w:val="left"/>
        <w:rPr>
          <w:sz w:val="18"/>
        </w:rPr>
        <w:sectPr>
          <w:type w:val="continuous"/>
          <w:pgSz w:w="15840" w:h="24480"/>
          <w:pgMar w:top="160" w:right="0" w:bottom="0" w:left="0" w:header="720" w:footer="720" w:gutter="0"/>
          <w:cols w:equalWidth="0" w:num="2">
            <w:col w:w="6026" w:space="32"/>
            <w:col w:w="9782"/>
          </w:cols>
        </w:sectPr>
      </w:pPr>
    </w:p>
    <w:p w14:paraId="39F12BD5">
      <w:pPr>
        <w:pStyle w:val="10"/>
        <w:numPr>
          <w:ilvl w:val="0"/>
          <w:numId w:val="57"/>
        </w:numPr>
        <w:tabs>
          <w:tab w:val="left" w:pos="664"/>
          <w:tab w:val="left" w:pos="1489"/>
        </w:tabs>
        <w:spacing w:before="0" w:after="0" w:line="163" w:lineRule="exact"/>
        <w:ind w:left="664" w:right="0" w:hanging="513"/>
        <w:jc w:val="left"/>
        <w:rPr>
          <w:sz w:val="18"/>
        </w:rPr>
      </w:pPr>
      <w:r>
        <w:rPr>
          <w:spacing w:val="-4"/>
          <w:sz w:val="18"/>
        </w:rPr>
        <w:t>7799</w:t>
      </w:r>
      <w:r>
        <w:rPr>
          <w:sz w:val="18"/>
        </w:rPr>
        <w:tab/>
      </w:r>
      <w:r>
        <w:rPr>
          <w:spacing w:val="-2"/>
          <w:sz w:val="18"/>
        </w:rPr>
        <w:t>161987</w:t>
      </w:r>
    </w:p>
    <w:p w14:paraId="01203DEB">
      <w:pPr>
        <w:spacing w:before="0" w:line="171" w:lineRule="exact"/>
        <w:ind w:left="2080" w:right="0" w:firstLine="0"/>
        <w:jc w:val="left"/>
        <w:rPr>
          <w:sz w:val="18"/>
        </w:rPr>
      </w:pPr>
      <w:r>
        <w:rPr>
          <w:spacing w:val="-5"/>
          <w:sz w:val="18"/>
        </w:rPr>
        <w:t>fa</w:t>
      </w:r>
    </w:p>
    <w:p w14:paraId="6A7A4F52">
      <w:pPr>
        <w:spacing w:before="0" w:line="199" w:lineRule="exact"/>
        <w:ind w:left="151" w:right="0" w:firstLine="0"/>
        <w:jc w:val="left"/>
        <w:rPr>
          <w:sz w:val="18"/>
        </w:rPr>
      </w:pPr>
      <w:r>
        <w:br w:type="column"/>
      </w:r>
      <w:r>
        <w:rPr>
          <w:sz w:val="18"/>
        </w:rPr>
        <w:t>495/23</w:t>
      </w:r>
      <w:r>
        <w:rPr>
          <w:spacing w:val="-13"/>
          <w:sz w:val="18"/>
        </w:rPr>
        <w:t xml:space="preserve"> </w:t>
      </w:r>
      <w:r>
        <w:rPr>
          <w:spacing w:val="-2"/>
          <w:sz w:val="18"/>
        </w:rPr>
        <w:t>07/12/2023</w:t>
      </w:r>
    </w:p>
    <w:p w14:paraId="7C526905">
      <w:pPr>
        <w:spacing w:before="127"/>
        <w:ind w:left="0" w:right="0" w:firstLine="0"/>
        <w:jc w:val="left"/>
        <w:rPr>
          <w:sz w:val="18"/>
        </w:rPr>
      </w:pPr>
      <w:r>
        <w:br w:type="column"/>
      </w:r>
      <w:r>
        <w:rPr>
          <w:spacing w:val="-2"/>
          <w:sz w:val="18"/>
        </w:rPr>
        <w:t>260008/010175/2023</w:t>
      </w:r>
    </w:p>
    <w:p w14:paraId="57E07CFB">
      <w:pPr>
        <w:spacing w:before="93" w:line="143" w:lineRule="exact"/>
        <w:ind w:left="0" w:right="0" w:firstLine="0"/>
        <w:jc w:val="left"/>
        <w:rPr>
          <w:sz w:val="18"/>
        </w:rPr>
      </w:pPr>
      <w:r>
        <w:rPr>
          <w:spacing w:val="-4"/>
          <w:sz w:val="18"/>
        </w:rPr>
        <w:t>SEI-</w:t>
      </w:r>
    </w:p>
    <w:p w14:paraId="380ECB4C">
      <w:pPr>
        <w:spacing w:after="0" w:line="143" w:lineRule="exact"/>
        <w:jc w:val="left"/>
        <w:rPr>
          <w:sz w:val="18"/>
        </w:rPr>
        <w:sectPr>
          <w:type w:val="continuous"/>
          <w:pgSz w:w="15840" w:h="24480"/>
          <w:pgMar w:top="160" w:right="0" w:bottom="0" w:left="0" w:header="720" w:footer="720" w:gutter="0"/>
          <w:cols w:equalWidth="0" w:num="3">
            <w:col w:w="2261" w:space="2260"/>
            <w:col w:w="1505" w:space="32"/>
            <w:col w:w="9782"/>
          </w:cols>
        </w:sectPr>
      </w:pPr>
    </w:p>
    <w:p w14:paraId="301DF166">
      <w:pPr>
        <w:pStyle w:val="10"/>
        <w:numPr>
          <w:ilvl w:val="0"/>
          <w:numId w:val="57"/>
        </w:numPr>
        <w:tabs>
          <w:tab w:val="left" w:pos="664"/>
          <w:tab w:val="left" w:pos="1489"/>
          <w:tab w:val="left" w:pos="4672"/>
          <w:tab w:val="left" w:pos="5205"/>
        </w:tabs>
        <w:spacing w:before="0" w:after="0" w:line="200" w:lineRule="exact"/>
        <w:ind w:left="664" w:right="0" w:hanging="513"/>
        <w:jc w:val="left"/>
        <w:rPr>
          <w:sz w:val="18"/>
        </w:rPr>
      </w:pPr>
      <w:r>
        <w:rPr>
          <w:spacing w:val="-5"/>
          <w:sz w:val="18"/>
        </w:rPr>
        <w:t>736</w:t>
      </w:r>
      <w:r>
        <w:rPr>
          <w:sz w:val="18"/>
        </w:rPr>
        <w:tab/>
      </w:r>
      <w:r>
        <w:rPr>
          <w:sz w:val="18"/>
        </w:rPr>
        <w:t>17341</w:t>
      </w:r>
      <w:r>
        <w:rPr>
          <w:spacing w:val="72"/>
          <w:w w:val="150"/>
          <w:sz w:val="18"/>
        </w:rPr>
        <w:t xml:space="preserve"> </w:t>
      </w:r>
      <w:r>
        <w:rPr>
          <w:sz w:val="18"/>
        </w:rPr>
        <w:t xml:space="preserve">Ceftazidima 1 g Pó Sol Inj </w:t>
      </w:r>
      <w:r>
        <w:rPr>
          <w:spacing w:val="-5"/>
          <w:sz w:val="18"/>
        </w:rPr>
        <w:t>FA</w:t>
      </w:r>
      <w:r>
        <w:rPr>
          <w:sz w:val="18"/>
        </w:rPr>
        <w:tab/>
      </w:r>
      <w:r>
        <w:rPr>
          <w:spacing w:val="-5"/>
          <w:sz w:val="18"/>
        </w:rPr>
        <w:t>DL</w:t>
      </w:r>
      <w:r>
        <w:rPr>
          <w:sz w:val="18"/>
        </w:rPr>
        <w:tab/>
      </w:r>
      <w:r>
        <w:rPr>
          <w:spacing w:val="-2"/>
          <w:sz w:val="18"/>
        </w:rPr>
        <w:t>10/05/2024</w:t>
      </w:r>
    </w:p>
    <w:p w14:paraId="75906D28">
      <w:pPr>
        <w:pStyle w:val="7"/>
        <w:spacing w:before="21"/>
        <w:rPr>
          <w:sz w:val="18"/>
        </w:rPr>
      </w:pPr>
    </w:p>
    <w:p w14:paraId="2A3C70C5">
      <w:pPr>
        <w:tabs>
          <w:tab w:val="left" w:pos="3485"/>
          <w:tab w:val="left" w:pos="4031"/>
          <w:tab w:val="left" w:pos="4537"/>
        </w:tabs>
        <w:spacing w:before="0" w:line="143" w:lineRule="exact"/>
        <w:ind w:left="2080" w:right="0" w:firstLine="0"/>
        <w:jc w:val="left"/>
        <w:rPr>
          <w:sz w:val="18"/>
        </w:rPr>
      </w:pPr>
      <w:r>
        <w:rPr>
          <w:spacing w:val="-2"/>
          <w:sz w:val="18"/>
        </w:rPr>
        <w:t>Sulfametoxazol</w:t>
      </w:r>
      <w:r>
        <w:rPr>
          <w:sz w:val="18"/>
        </w:rPr>
        <w:tab/>
      </w:r>
      <w:r>
        <w:rPr>
          <w:spacing w:val="-5"/>
          <w:sz w:val="18"/>
        </w:rPr>
        <w:t>400</w:t>
      </w:r>
      <w:r>
        <w:rPr>
          <w:sz w:val="18"/>
        </w:rPr>
        <w:tab/>
      </w:r>
      <w:r>
        <w:rPr>
          <w:spacing w:val="-5"/>
          <w:sz w:val="18"/>
        </w:rPr>
        <w:t>mg</w:t>
      </w:r>
      <w:r>
        <w:rPr>
          <w:sz w:val="18"/>
        </w:rPr>
        <w:tab/>
      </w:r>
      <w:r>
        <w:rPr>
          <w:spacing w:val="-10"/>
          <w:sz w:val="18"/>
        </w:rPr>
        <w:t>+</w:t>
      </w:r>
    </w:p>
    <w:p w14:paraId="73F63B40">
      <w:pPr>
        <w:spacing w:before="127"/>
        <w:ind w:left="0" w:right="0" w:firstLine="0"/>
        <w:jc w:val="left"/>
        <w:rPr>
          <w:sz w:val="18"/>
        </w:rPr>
      </w:pPr>
      <w:r>
        <w:br w:type="column"/>
      </w:r>
      <w:r>
        <w:rPr>
          <w:spacing w:val="-2"/>
          <w:sz w:val="18"/>
        </w:rPr>
        <w:t>260007/006115/2024</w:t>
      </w:r>
    </w:p>
    <w:p w14:paraId="5611E080">
      <w:pPr>
        <w:spacing w:before="94" w:line="143" w:lineRule="exact"/>
        <w:ind w:left="0" w:right="0" w:firstLine="0"/>
        <w:jc w:val="left"/>
        <w:rPr>
          <w:sz w:val="18"/>
        </w:rPr>
      </w:pPr>
      <w:r>
        <w:rPr>
          <w:spacing w:val="-4"/>
          <w:sz w:val="18"/>
        </w:rPr>
        <w:t>SEI-</w:t>
      </w:r>
    </w:p>
    <w:p w14:paraId="39229550">
      <w:pPr>
        <w:spacing w:after="0" w:line="143" w:lineRule="exact"/>
        <w:jc w:val="left"/>
        <w:rPr>
          <w:sz w:val="18"/>
        </w:rPr>
        <w:sectPr>
          <w:type w:val="continuous"/>
          <w:pgSz w:w="15840" w:h="24480"/>
          <w:pgMar w:top="160" w:right="0" w:bottom="0" w:left="0" w:header="720" w:footer="720" w:gutter="0"/>
          <w:cols w:equalWidth="0" w:num="2">
            <w:col w:w="6026" w:space="32"/>
            <w:col w:w="9782"/>
          </w:cols>
        </w:sectPr>
      </w:pPr>
    </w:p>
    <w:p w14:paraId="3E0A7C31">
      <w:pPr>
        <w:pStyle w:val="10"/>
        <w:numPr>
          <w:ilvl w:val="0"/>
          <w:numId w:val="57"/>
        </w:numPr>
        <w:tabs>
          <w:tab w:val="left" w:pos="664"/>
          <w:tab w:val="left" w:pos="1489"/>
        </w:tabs>
        <w:spacing w:before="0" w:after="0" w:line="199" w:lineRule="exact"/>
        <w:ind w:left="664" w:right="0" w:hanging="513"/>
        <w:jc w:val="left"/>
        <w:rPr>
          <w:sz w:val="18"/>
        </w:rPr>
      </w:pPr>
      <w:r>
        <w:rPr>
          <w:spacing w:val="-5"/>
          <w:sz w:val="18"/>
        </w:rPr>
        <w:t>881</w:t>
      </w:r>
      <w:r>
        <w:rPr>
          <w:sz w:val="18"/>
        </w:rPr>
        <w:tab/>
      </w:r>
      <w:r>
        <w:rPr>
          <w:spacing w:val="-2"/>
          <w:sz w:val="18"/>
        </w:rPr>
        <w:t>18335</w:t>
      </w:r>
    </w:p>
    <w:p w14:paraId="0C6D4B4C">
      <w:pPr>
        <w:spacing w:before="104" w:line="348" w:lineRule="auto"/>
        <w:ind w:left="100" w:right="38" w:firstLine="0"/>
        <w:jc w:val="left"/>
        <w:rPr>
          <w:sz w:val="18"/>
        </w:rPr>
      </w:pPr>
      <w:r>
        <w:br w:type="column"/>
      </w:r>
      <w:r>
        <w:rPr>
          <w:sz w:val="18"/>
        </w:rPr>
        <w:t xml:space="preserve">Trimetoprima 80 mg cp </w:t>
      </w:r>
      <w:r>
        <w:rPr>
          <w:spacing w:val="-2"/>
          <w:sz w:val="18"/>
        </w:rPr>
        <w:t>Sulfametoxazol+Trimetoprima</w:t>
      </w:r>
    </w:p>
    <w:p w14:paraId="40A4F8EB">
      <w:pPr>
        <w:spacing w:before="0" w:line="199" w:lineRule="exact"/>
        <w:ind w:left="151" w:right="0" w:firstLine="0"/>
        <w:jc w:val="left"/>
        <w:rPr>
          <w:sz w:val="18"/>
        </w:rPr>
      </w:pPr>
      <w:r>
        <w:br w:type="column"/>
      </w:r>
      <w:r>
        <w:rPr>
          <w:sz w:val="18"/>
        </w:rPr>
        <w:t>535/23</w:t>
      </w:r>
      <w:r>
        <w:rPr>
          <w:spacing w:val="-13"/>
          <w:sz w:val="18"/>
        </w:rPr>
        <w:t xml:space="preserve"> </w:t>
      </w:r>
      <w:r>
        <w:rPr>
          <w:spacing w:val="-2"/>
          <w:sz w:val="18"/>
        </w:rPr>
        <w:t>20/12/2023</w:t>
      </w:r>
    </w:p>
    <w:p w14:paraId="0462B3E2">
      <w:pPr>
        <w:spacing w:before="127"/>
        <w:ind w:left="0" w:right="0" w:firstLine="0"/>
        <w:jc w:val="left"/>
        <w:rPr>
          <w:sz w:val="18"/>
        </w:rPr>
      </w:pPr>
      <w:r>
        <w:br w:type="column"/>
      </w:r>
      <w:r>
        <w:rPr>
          <w:spacing w:val="-2"/>
          <w:sz w:val="18"/>
        </w:rPr>
        <w:t>260008/010192/2023</w:t>
      </w:r>
    </w:p>
    <w:p w14:paraId="545CE7E8">
      <w:pPr>
        <w:pStyle w:val="7"/>
        <w:spacing w:before="21"/>
        <w:rPr>
          <w:sz w:val="18"/>
        </w:rPr>
      </w:pPr>
    </w:p>
    <w:p w14:paraId="5C85BB57">
      <w:pPr>
        <w:spacing w:before="0" w:line="143" w:lineRule="exact"/>
        <w:ind w:left="0" w:right="0" w:firstLine="0"/>
        <w:jc w:val="left"/>
        <w:rPr>
          <w:sz w:val="18"/>
        </w:rPr>
      </w:pPr>
      <w:r>
        <w:rPr>
          <w:spacing w:val="-4"/>
          <w:sz w:val="18"/>
        </w:rPr>
        <w:t>SEI-</w:t>
      </w:r>
    </w:p>
    <w:p w14:paraId="2DD35555">
      <w:pPr>
        <w:spacing w:after="0" w:line="143" w:lineRule="exact"/>
        <w:jc w:val="left"/>
        <w:rPr>
          <w:sz w:val="18"/>
        </w:rPr>
        <w:sectPr>
          <w:type w:val="continuous"/>
          <w:pgSz w:w="15840" w:h="24480"/>
          <w:pgMar w:top="160" w:right="0" w:bottom="0" w:left="0" w:header="720" w:footer="720" w:gutter="0"/>
          <w:cols w:equalWidth="0" w:num="4">
            <w:col w:w="1940" w:space="40"/>
            <w:col w:w="2366" w:space="175"/>
            <w:col w:w="1505" w:space="32"/>
            <w:col w:w="9782"/>
          </w:cols>
        </w:sectPr>
      </w:pPr>
    </w:p>
    <w:p w14:paraId="61D25C63">
      <w:pPr>
        <w:pStyle w:val="10"/>
        <w:numPr>
          <w:ilvl w:val="0"/>
          <w:numId w:val="57"/>
        </w:numPr>
        <w:tabs>
          <w:tab w:val="left" w:pos="664"/>
          <w:tab w:val="left" w:pos="1489"/>
        </w:tabs>
        <w:spacing w:before="0" w:after="0" w:line="200" w:lineRule="exact"/>
        <w:ind w:left="664" w:right="0" w:hanging="513"/>
        <w:jc w:val="left"/>
        <w:rPr>
          <w:sz w:val="18"/>
        </w:rPr>
      </w:pPr>
      <w:r>
        <w:rPr>
          <w:spacing w:val="-4"/>
          <w:sz w:val="18"/>
        </w:rPr>
        <w:t>7802</w:t>
      </w:r>
      <w:r>
        <w:rPr>
          <w:sz w:val="18"/>
        </w:rPr>
        <w:tab/>
      </w:r>
      <w:r>
        <w:rPr>
          <w:spacing w:val="-2"/>
          <w:sz w:val="18"/>
        </w:rPr>
        <w:t>18340</w:t>
      </w:r>
    </w:p>
    <w:p w14:paraId="1B0C6D8B">
      <w:pPr>
        <w:spacing w:before="0" w:line="312" w:lineRule="auto"/>
        <w:ind w:left="100" w:right="0" w:firstLine="0"/>
        <w:jc w:val="left"/>
        <w:rPr>
          <w:sz w:val="18"/>
        </w:rPr>
      </w:pPr>
      <w:r>
        <w:br w:type="column"/>
      </w:r>
      <w:r>
        <w:rPr>
          <w:sz w:val="18"/>
        </w:rPr>
        <w:t>(40+</w:t>
      </w:r>
      <w:r>
        <w:rPr>
          <w:spacing w:val="9"/>
          <w:sz w:val="18"/>
        </w:rPr>
        <w:t xml:space="preserve"> </w:t>
      </w:r>
      <w:r>
        <w:rPr>
          <w:sz w:val="18"/>
        </w:rPr>
        <w:t>8</w:t>
      </w:r>
      <w:r>
        <w:rPr>
          <w:spacing w:val="14"/>
          <w:sz w:val="18"/>
        </w:rPr>
        <w:t xml:space="preserve"> </w:t>
      </w:r>
      <w:r>
        <w:rPr>
          <w:sz w:val="18"/>
        </w:rPr>
        <w:t>mg/ml)</w:t>
      </w:r>
      <w:r>
        <w:rPr>
          <w:spacing w:val="14"/>
          <w:sz w:val="18"/>
        </w:rPr>
        <w:t xml:space="preserve"> </w:t>
      </w:r>
      <w:r>
        <w:rPr>
          <w:sz w:val="18"/>
        </w:rPr>
        <w:t>Susp.</w:t>
      </w:r>
      <w:r>
        <w:rPr>
          <w:spacing w:val="14"/>
          <w:sz w:val="18"/>
        </w:rPr>
        <w:t xml:space="preserve"> </w:t>
      </w:r>
      <w:r>
        <w:rPr>
          <w:sz w:val="18"/>
        </w:rPr>
        <w:t>Oral</w:t>
      </w:r>
      <w:r>
        <w:rPr>
          <w:spacing w:val="14"/>
          <w:sz w:val="18"/>
        </w:rPr>
        <w:t xml:space="preserve"> </w:t>
      </w:r>
      <w:r>
        <w:rPr>
          <w:sz w:val="18"/>
        </w:rPr>
        <w:t>FR</w:t>
      </w:r>
      <w:r>
        <w:rPr>
          <w:spacing w:val="14"/>
          <w:sz w:val="18"/>
        </w:rPr>
        <w:t xml:space="preserve"> </w:t>
      </w:r>
      <w:r>
        <w:rPr>
          <w:sz w:val="18"/>
        </w:rPr>
        <w:t>100</w:t>
      </w:r>
      <w:r>
        <w:rPr>
          <w:spacing w:val="-12"/>
          <w:sz w:val="18"/>
        </w:rPr>
        <w:t xml:space="preserve"> </w:t>
      </w:r>
      <w:r>
        <w:rPr>
          <w:sz w:val="18"/>
        </w:rPr>
        <w:t>535/23</w:t>
      </w:r>
      <w:r>
        <w:rPr>
          <w:spacing w:val="-13"/>
          <w:sz w:val="18"/>
        </w:rPr>
        <w:t xml:space="preserve"> </w:t>
      </w:r>
      <w:r>
        <w:rPr>
          <w:sz w:val="18"/>
        </w:rPr>
        <w:t xml:space="preserve">20/12/2023 </w:t>
      </w:r>
      <w:r>
        <w:rPr>
          <w:spacing w:val="-6"/>
          <w:sz w:val="18"/>
        </w:rPr>
        <w:t>ml</w:t>
      </w:r>
    </w:p>
    <w:p w14:paraId="1FFB4BF1">
      <w:pPr>
        <w:spacing w:before="127"/>
        <w:ind w:left="0" w:right="0" w:firstLine="0"/>
        <w:jc w:val="left"/>
        <w:rPr>
          <w:sz w:val="18"/>
        </w:rPr>
      </w:pPr>
      <w:r>
        <w:br w:type="column"/>
      </w:r>
      <w:r>
        <w:rPr>
          <w:spacing w:val="-2"/>
          <w:sz w:val="18"/>
        </w:rPr>
        <w:t>260008/010192/2023</w:t>
      </w:r>
    </w:p>
    <w:p w14:paraId="5F39034D">
      <w:pPr>
        <w:tabs>
          <w:tab w:val="left" w:pos="2020"/>
        </w:tabs>
        <w:spacing w:before="0" w:line="200" w:lineRule="exact"/>
        <w:ind w:left="33" w:right="0" w:firstLine="0"/>
        <w:jc w:val="left"/>
        <w:rPr>
          <w:sz w:val="18"/>
        </w:rPr>
      </w:pPr>
      <w:r>
        <w:br w:type="column"/>
      </w:r>
      <w:r>
        <w:rPr>
          <w:sz w:val="18"/>
        </w:rPr>
        <w:t>R$ 6,00</w:t>
      </w:r>
      <w:r>
        <w:rPr>
          <w:spacing w:val="31"/>
          <w:sz w:val="18"/>
        </w:rPr>
        <w:t xml:space="preserve">  </w:t>
      </w:r>
      <w:r>
        <w:rPr>
          <w:spacing w:val="-5"/>
          <w:sz w:val="18"/>
        </w:rPr>
        <w:t>100</w:t>
      </w:r>
      <w:r>
        <w:rPr>
          <w:sz w:val="18"/>
        </w:rPr>
        <w:tab/>
      </w:r>
      <w:r>
        <w:rPr>
          <w:sz w:val="18"/>
        </w:rPr>
        <w:t xml:space="preserve">R$ </w:t>
      </w:r>
      <w:r>
        <w:rPr>
          <w:spacing w:val="-2"/>
          <w:sz w:val="18"/>
        </w:rPr>
        <w:t>600,00</w:t>
      </w:r>
    </w:p>
    <w:p w14:paraId="369D110C">
      <w:pPr>
        <w:spacing w:after="0" w:line="200" w:lineRule="exact"/>
        <w:jc w:val="left"/>
        <w:rPr>
          <w:sz w:val="18"/>
        </w:rPr>
        <w:sectPr>
          <w:type w:val="continuous"/>
          <w:pgSz w:w="15840" w:h="24480"/>
          <w:pgMar w:top="160" w:right="0" w:bottom="0" w:left="0" w:header="720" w:footer="720" w:gutter="0"/>
          <w:cols w:equalWidth="0" w:num="4">
            <w:col w:w="1940" w:space="40"/>
            <w:col w:w="4046" w:space="32"/>
            <w:col w:w="1541" w:space="40"/>
            <w:col w:w="8201"/>
          </w:cols>
        </w:sectPr>
      </w:pPr>
    </w:p>
    <w:p w14:paraId="632D0617">
      <w:pPr>
        <w:pStyle w:val="7"/>
        <w:spacing w:before="1"/>
        <w:rPr>
          <w:sz w:val="4"/>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7"/>
        <w:gridCol w:w="715"/>
        <w:gridCol w:w="799"/>
        <w:gridCol w:w="4032"/>
        <w:gridCol w:w="1594"/>
        <w:gridCol w:w="1618"/>
        <w:gridCol w:w="1433"/>
      </w:tblGrid>
      <w:tr w14:paraId="6F98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397" w:type="dxa"/>
          </w:tcPr>
          <w:p w14:paraId="1A05E9D1">
            <w:pPr>
              <w:pStyle w:val="11"/>
              <w:spacing w:before="127"/>
              <w:ind w:left="50"/>
              <w:rPr>
                <w:sz w:val="18"/>
              </w:rPr>
            </w:pPr>
            <w:r>
              <w:rPr>
                <w:spacing w:val="-10"/>
                <w:sz w:val="18"/>
              </w:rPr>
              <w:t>8</w:t>
            </w:r>
          </w:p>
        </w:tc>
        <w:tc>
          <w:tcPr>
            <w:tcW w:w="715" w:type="dxa"/>
          </w:tcPr>
          <w:p w14:paraId="1D46D43C">
            <w:pPr>
              <w:pStyle w:val="11"/>
              <w:spacing w:before="127"/>
              <w:ind w:right="110"/>
              <w:jc w:val="center"/>
              <w:rPr>
                <w:sz w:val="18"/>
              </w:rPr>
            </w:pPr>
            <w:r>
              <w:rPr>
                <w:spacing w:val="-5"/>
                <w:sz w:val="18"/>
              </w:rPr>
              <w:t>721</w:t>
            </w:r>
          </w:p>
        </w:tc>
        <w:tc>
          <w:tcPr>
            <w:tcW w:w="799" w:type="dxa"/>
          </w:tcPr>
          <w:p w14:paraId="64BB0A19">
            <w:pPr>
              <w:pStyle w:val="11"/>
              <w:spacing w:before="127"/>
              <w:ind w:right="70"/>
              <w:jc w:val="right"/>
              <w:rPr>
                <w:sz w:val="18"/>
              </w:rPr>
            </w:pPr>
            <w:r>
              <w:rPr>
                <w:spacing w:val="-2"/>
                <w:sz w:val="18"/>
              </w:rPr>
              <w:t>18370</w:t>
            </w:r>
          </w:p>
        </w:tc>
        <w:tc>
          <w:tcPr>
            <w:tcW w:w="4032" w:type="dxa"/>
          </w:tcPr>
          <w:p w14:paraId="68D68E3F">
            <w:pPr>
              <w:pStyle w:val="11"/>
              <w:spacing w:line="163" w:lineRule="exact"/>
              <w:ind w:left="68"/>
              <w:rPr>
                <w:sz w:val="18"/>
              </w:rPr>
            </w:pPr>
            <w:r>
              <w:rPr>
                <w:sz w:val="18"/>
              </w:rPr>
              <w:t>Teicoplanina 400</w:t>
            </w:r>
            <w:r>
              <w:rPr>
                <w:spacing w:val="3"/>
                <w:sz w:val="18"/>
              </w:rPr>
              <w:t xml:space="preserve"> </w:t>
            </w:r>
            <w:r>
              <w:rPr>
                <w:sz w:val="18"/>
              </w:rPr>
              <w:t>mg</w:t>
            </w:r>
            <w:r>
              <w:rPr>
                <w:spacing w:val="3"/>
                <w:sz w:val="18"/>
              </w:rPr>
              <w:t xml:space="preserve"> </w:t>
            </w:r>
            <w:r>
              <w:rPr>
                <w:sz w:val="18"/>
              </w:rPr>
              <w:t>po</w:t>
            </w:r>
            <w:r>
              <w:rPr>
                <w:spacing w:val="3"/>
                <w:sz w:val="18"/>
              </w:rPr>
              <w:t xml:space="preserve"> </w:t>
            </w:r>
            <w:r>
              <w:rPr>
                <w:sz w:val="18"/>
              </w:rPr>
              <w:t>liof</w:t>
            </w:r>
            <w:r>
              <w:rPr>
                <w:spacing w:val="3"/>
                <w:sz w:val="18"/>
              </w:rPr>
              <w:t xml:space="preserve"> </w:t>
            </w:r>
            <w:r>
              <w:rPr>
                <w:sz w:val="18"/>
              </w:rPr>
              <w:t>sol</w:t>
            </w:r>
            <w:r>
              <w:rPr>
                <w:spacing w:val="3"/>
                <w:sz w:val="18"/>
              </w:rPr>
              <w:t xml:space="preserve"> </w:t>
            </w:r>
            <w:r>
              <w:rPr>
                <w:spacing w:val="-5"/>
                <w:sz w:val="18"/>
              </w:rPr>
              <w:t>inj</w:t>
            </w:r>
          </w:p>
          <w:p w14:paraId="1E1D5463">
            <w:pPr>
              <w:pStyle w:val="11"/>
              <w:spacing w:line="135" w:lineRule="exact"/>
              <w:ind w:left="2659"/>
              <w:rPr>
                <w:sz w:val="18"/>
              </w:rPr>
            </w:pPr>
            <w:r>
              <w:rPr>
                <w:sz w:val="18"/>
              </w:rPr>
              <w:t>535/23</w:t>
            </w:r>
            <w:r>
              <w:rPr>
                <w:spacing w:val="-13"/>
                <w:sz w:val="18"/>
              </w:rPr>
              <w:t xml:space="preserve"> </w:t>
            </w:r>
            <w:r>
              <w:rPr>
                <w:spacing w:val="-2"/>
                <w:sz w:val="18"/>
              </w:rPr>
              <w:t>20/12/2023</w:t>
            </w:r>
          </w:p>
          <w:p w14:paraId="0E425DD7">
            <w:pPr>
              <w:pStyle w:val="11"/>
              <w:spacing w:line="171" w:lineRule="exact"/>
              <w:ind w:left="68"/>
              <w:rPr>
                <w:sz w:val="18"/>
              </w:rPr>
            </w:pPr>
            <w:r>
              <w:rPr>
                <w:spacing w:val="-5"/>
                <w:sz w:val="18"/>
              </w:rPr>
              <w:t>fa</w:t>
            </w:r>
          </w:p>
        </w:tc>
        <w:tc>
          <w:tcPr>
            <w:tcW w:w="1594" w:type="dxa"/>
          </w:tcPr>
          <w:p w14:paraId="14DF9A2E">
            <w:pPr>
              <w:pStyle w:val="11"/>
              <w:spacing w:line="199" w:lineRule="exact"/>
              <w:ind w:left="13"/>
              <w:rPr>
                <w:sz w:val="18"/>
              </w:rPr>
            </w:pPr>
            <w:r>
              <w:rPr>
                <w:spacing w:val="-4"/>
                <w:sz w:val="18"/>
              </w:rPr>
              <w:t>SEI-</w:t>
            </w:r>
          </w:p>
          <w:p w14:paraId="69046C40">
            <w:pPr>
              <w:pStyle w:val="11"/>
              <w:spacing w:before="63"/>
              <w:ind w:left="13"/>
              <w:rPr>
                <w:sz w:val="18"/>
              </w:rPr>
            </w:pPr>
            <w:r>
              <w:rPr>
                <w:spacing w:val="-2"/>
                <w:sz w:val="18"/>
              </w:rPr>
              <w:t>260008/010192/2023</w:t>
            </w:r>
          </w:p>
        </w:tc>
        <w:tc>
          <w:tcPr>
            <w:tcW w:w="1618" w:type="dxa"/>
          </w:tcPr>
          <w:p w14:paraId="22FBD9F5">
            <w:pPr>
              <w:pStyle w:val="11"/>
              <w:spacing w:before="127"/>
              <w:ind w:left="33"/>
              <w:rPr>
                <w:sz w:val="18"/>
              </w:rPr>
            </w:pPr>
            <w:r>
              <w:rPr>
                <w:sz w:val="18"/>
              </w:rPr>
              <w:t>R$ 40,00</w:t>
            </w:r>
            <w:r>
              <w:rPr>
                <w:spacing w:val="18"/>
                <w:sz w:val="18"/>
              </w:rPr>
              <w:t xml:space="preserve"> </w:t>
            </w:r>
            <w:r>
              <w:rPr>
                <w:spacing w:val="-4"/>
                <w:sz w:val="18"/>
              </w:rPr>
              <w:t>2300</w:t>
            </w:r>
          </w:p>
        </w:tc>
        <w:tc>
          <w:tcPr>
            <w:tcW w:w="1433" w:type="dxa"/>
          </w:tcPr>
          <w:p w14:paraId="0F02048A">
            <w:pPr>
              <w:pStyle w:val="11"/>
              <w:spacing w:before="127"/>
              <w:ind w:left="402"/>
              <w:rPr>
                <w:sz w:val="18"/>
              </w:rPr>
            </w:pPr>
            <w:r>
              <w:rPr>
                <w:sz w:val="18"/>
              </w:rPr>
              <w:t xml:space="preserve">R$ </w:t>
            </w:r>
            <w:r>
              <w:rPr>
                <w:spacing w:val="-2"/>
                <w:sz w:val="18"/>
              </w:rPr>
              <w:t>92.000,00</w:t>
            </w:r>
          </w:p>
        </w:tc>
      </w:tr>
      <w:tr w14:paraId="0375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97" w:type="dxa"/>
          </w:tcPr>
          <w:p w14:paraId="229437AC">
            <w:pPr>
              <w:pStyle w:val="11"/>
              <w:spacing w:before="177"/>
              <w:ind w:left="50"/>
              <w:rPr>
                <w:sz w:val="18"/>
              </w:rPr>
            </w:pPr>
            <w:r>
              <w:rPr>
                <w:spacing w:val="-10"/>
                <w:sz w:val="18"/>
              </w:rPr>
              <w:t>9</w:t>
            </w:r>
          </w:p>
        </w:tc>
        <w:tc>
          <w:tcPr>
            <w:tcW w:w="715" w:type="dxa"/>
          </w:tcPr>
          <w:p w14:paraId="39E59DE5">
            <w:pPr>
              <w:pStyle w:val="11"/>
              <w:spacing w:before="177"/>
              <w:ind w:right="110"/>
              <w:jc w:val="center"/>
              <w:rPr>
                <w:sz w:val="18"/>
              </w:rPr>
            </w:pPr>
            <w:r>
              <w:rPr>
                <w:spacing w:val="-5"/>
                <w:sz w:val="18"/>
              </w:rPr>
              <w:t>252</w:t>
            </w:r>
          </w:p>
        </w:tc>
        <w:tc>
          <w:tcPr>
            <w:tcW w:w="799" w:type="dxa"/>
          </w:tcPr>
          <w:p w14:paraId="1E9FB572">
            <w:pPr>
              <w:pStyle w:val="11"/>
              <w:spacing w:before="177"/>
              <w:ind w:right="70"/>
              <w:jc w:val="right"/>
              <w:rPr>
                <w:sz w:val="18"/>
              </w:rPr>
            </w:pPr>
            <w:r>
              <w:rPr>
                <w:spacing w:val="-2"/>
                <w:sz w:val="18"/>
              </w:rPr>
              <w:t>74449</w:t>
            </w:r>
          </w:p>
        </w:tc>
        <w:tc>
          <w:tcPr>
            <w:tcW w:w="4032" w:type="dxa"/>
          </w:tcPr>
          <w:p w14:paraId="200DDD68">
            <w:pPr>
              <w:pStyle w:val="11"/>
              <w:spacing w:before="177"/>
              <w:ind w:left="68"/>
              <w:rPr>
                <w:sz w:val="18"/>
              </w:rPr>
            </w:pPr>
            <w:r>
              <w:rPr>
                <w:sz w:val="18"/>
              </w:rPr>
              <w:t>Tigeciclina</w:t>
            </w:r>
            <w:r>
              <w:rPr>
                <w:spacing w:val="-2"/>
                <w:sz w:val="18"/>
              </w:rPr>
              <w:t xml:space="preserve"> </w:t>
            </w:r>
            <w:r>
              <w:rPr>
                <w:sz w:val="18"/>
              </w:rPr>
              <w:t>50 mg</w:t>
            </w:r>
            <w:r>
              <w:rPr>
                <w:spacing w:val="-1"/>
                <w:sz w:val="18"/>
              </w:rPr>
              <w:t xml:space="preserve"> </w:t>
            </w:r>
            <w:r>
              <w:rPr>
                <w:sz w:val="18"/>
              </w:rPr>
              <w:t>po</w:t>
            </w:r>
            <w:r>
              <w:rPr>
                <w:spacing w:val="-1"/>
                <w:sz w:val="18"/>
              </w:rPr>
              <w:t xml:space="preserve"> </w:t>
            </w:r>
            <w:r>
              <w:rPr>
                <w:sz w:val="18"/>
              </w:rPr>
              <w:t>liof</w:t>
            </w:r>
            <w:r>
              <w:rPr>
                <w:spacing w:val="-1"/>
                <w:sz w:val="18"/>
              </w:rPr>
              <w:t xml:space="preserve"> </w:t>
            </w:r>
            <w:r>
              <w:rPr>
                <w:sz w:val="18"/>
              </w:rPr>
              <w:t>sol inj</w:t>
            </w:r>
            <w:r>
              <w:rPr>
                <w:spacing w:val="-1"/>
                <w:sz w:val="18"/>
              </w:rPr>
              <w:t xml:space="preserve"> </w:t>
            </w:r>
            <w:r>
              <w:rPr>
                <w:sz w:val="18"/>
              </w:rPr>
              <w:t>fa</w:t>
            </w:r>
            <w:r>
              <w:rPr>
                <w:spacing w:val="47"/>
                <w:sz w:val="18"/>
              </w:rPr>
              <w:t xml:space="preserve"> </w:t>
            </w:r>
            <w:r>
              <w:rPr>
                <w:sz w:val="18"/>
              </w:rPr>
              <w:t>535/23</w:t>
            </w:r>
            <w:r>
              <w:rPr>
                <w:spacing w:val="-13"/>
                <w:sz w:val="18"/>
              </w:rPr>
              <w:t xml:space="preserve"> </w:t>
            </w:r>
            <w:r>
              <w:rPr>
                <w:spacing w:val="-2"/>
                <w:sz w:val="18"/>
              </w:rPr>
              <w:t>20/12/2023</w:t>
            </w:r>
          </w:p>
        </w:tc>
        <w:tc>
          <w:tcPr>
            <w:tcW w:w="1594" w:type="dxa"/>
          </w:tcPr>
          <w:p w14:paraId="7D1B8996">
            <w:pPr>
              <w:pStyle w:val="11"/>
              <w:spacing w:before="42"/>
              <w:ind w:left="13"/>
              <w:rPr>
                <w:sz w:val="18"/>
              </w:rPr>
            </w:pPr>
            <w:r>
              <w:rPr>
                <w:spacing w:val="-4"/>
                <w:sz w:val="18"/>
              </w:rPr>
              <w:t>SEI-</w:t>
            </w:r>
          </w:p>
          <w:p w14:paraId="1DFE8590">
            <w:pPr>
              <w:pStyle w:val="11"/>
              <w:spacing w:before="63"/>
              <w:ind w:left="13"/>
              <w:rPr>
                <w:sz w:val="18"/>
              </w:rPr>
            </w:pPr>
            <w:r>
              <w:rPr>
                <w:spacing w:val="-2"/>
                <w:sz w:val="18"/>
              </w:rPr>
              <w:t>260008/010192/2023</w:t>
            </w:r>
          </w:p>
        </w:tc>
        <w:tc>
          <w:tcPr>
            <w:tcW w:w="1618" w:type="dxa"/>
          </w:tcPr>
          <w:p w14:paraId="54D7B499">
            <w:pPr>
              <w:pStyle w:val="11"/>
              <w:spacing w:before="177"/>
              <w:ind w:left="33"/>
              <w:rPr>
                <w:sz w:val="18"/>
              </w:rPr>
            </w:pPr>
            <w:r>
              <w:rPr>
                <w:sz w:val="18"/>
              </w:rPr>
              <w:t>R$ 55,00</w:t>
            </w:r>
            <w:r>
              <w:rPr>
                <w:spacing w:val="18"/>
                <w:sz w:val="18"/>
              </w:rPr>
              <w:t xml:space="preserve"> </w:t>
            </w:r>
            <w:r>
              <w:rPr>
                <w:spacing w:val="-4"/>
                <w:sz w:val="18"/>
              </w:rPr>
              <w:t>2200</w:t>
            </w:r>
          </w:p>
        </w:tc>
        <w:tc>
          <w:tcPr>
            <w:tcW w:w="1433" w:type="dxa"/>
          </w:tcPr>
          <w:p w14:paraId="3A0EF607">
            <w:pPr>
              <w:pStyle w:val="11"/>
              <w:spacing w:before="42"/>
              <w:ind w:left="402"/>
              <w:rPr>
                <w:sz w:val="18"/>
              </w:rPr>
            </w:pPr>
            <w:r>
              <w:rPr>
                <w:spacing w:val="-5"/>
                <w:sz w:val="18"/>
              </w:rPr>
              <w:t>R$</w:t>
            </w:r>
          </w:p>
          <w:p w14:paraId="658266FB">
            <w:pPr>
              <w:pStyle w:val="11"/>
              <w:spacing w:before="63"/>
              <w:ind w:left="402"/>
              <w:rPr>
                <w:sz w:val="18"/>
              </w:rPr>
            </w:pPr>
            <w:r>
              <w:rPr>
                <w:spacing w:val="-2"/>
                <w:sz w:val="18"/>
              </w:rPr>
              <w:t>121.000,00</w:t>
            </w:r>
          </w:p>
        </w:tc>
      </w:tr>
      <w:tr w14:paraId="7AED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397" w:type="dxa"/>
          </w:tcPr>
          <w:p w14:paraId="424A96C0">
            <w:pPr>
              <w:pStyle w:val="11"/>
              <w:spacing w:before="177"/>
              <w:ind w:left="50"/>
              <w:rPr>
                <w:sz w:val="18"/>
              </w:rPr>
            </w:pPr>
            <w:r>
              <w:rPr>
                <w:spacing w:val="-5"/>
                <w:sz w:val="18"/>
              </w:rPr>
              <w:t>10</w:t>
            </w:r>
          </w:p>
        </w:tc>
        <w:tc>
          <w:tcPr>
            <w:tcW w:w="715" w:type="dxa"/>
          </w:tcPr>
          <w:p w14:paraId="35E48CAD">
            <w:pPr>
              <w:pStyle w:val="11"/>
              <w:spacing w:before="177"/>
              <w:ind w:right="110"/>
              <w:jc w:val="center"/>
              <w:rPr>
                <w:sz w:val="18"/>
              </w:rPr>
            </w:pPr>
            <w:r>
              <w:rPr>
                <w:spacing w:val="-5"/>
                <w:sz w:val="18"/>
              </w:rPr>
              <w:t>722</w:t>
            </w:r>
          </w:p>
        </w:tc>
        <w:tc>
          <w:tcPr>
            <w:tcW w:w="799" w:type="dxa"/>
          </w:tcPr>
          <w:p w14:paraId="7FED2273">
            <w:pPr>
              <w:pStyle w:val="11"/>
              <w:spacing w:before="177"/>
              <w:ind w:right="70"/>
              <w:jc w:val="right"/>
              <w:rPr>
                <w:sz w:val="18"/>
              </w:rPr>
            </w:pPr>
            <w:r>
              <w:rPr>
                <w:spacing w:val="-2"/>
                <w:sz w:val="18"/>
              </w:rPr>
              <w:t>18461</w:t>
            </w:r>
          </w:p>
        </w:tc>
        <w:tc>
          <w:tcPr>
            <w:tcW w:w="4032" w:type="dxa"/>
          </w:tcPr>
          <w:p w14:paraId="142E6021">
            <w:pPr>
              <w:pStyle w:val="11"/>
              <w:spacing w:before="42" w:line="171" w:lineRule="exact"/>
              <w:ind w:left="68"/>
              <w:rPr>
                <w:sz w:val="18"/>
              </w:rPr>
            </w:pPr>
            <w:r>
              <w:rPr>
                <w:sz w:val="18"/>
              </w:rPr>
              <w:t>Vancomicina,</w:t>
            </w:r>
            <w:r>
              <w:rPr>
                <w:spacing w:val="57"/>
                <w:sz w:val="18"/>
              </w:rPr>
              <w:t xml:space="preserve"> </w:t>
            </w:r>
            <w:r>
              <w:rPr>
                <w:sz w:val="18"/>
              </w:rPr>
              <w:t>Cloridrato</w:t>
            </w:r>
            <w:r>
              <w:rPr>
                <w:spacing w:val="59"/>
                <w:sz w:val="18"/>
              </w:rPr>
              <w:t xml:space="preserve"> </w:t>
            </w:r>
            <w:r>
              <w:rPr>
                <w:sz w:val="18"/>
              </w:rPr>
              <w:t>500</w:t>
            </w:r>
            <w:r>
              <w:rPr>
                <w:spacing w:val="60"/>
                <w:sz w:val="18"/>
              </w:rPr>
              <w:t xml:space="preserve"> </w:t>
            </w:r>
            <w:r>
              <w:rPr>
                <w:spacing w:val="-5"/>
                <w:sz w:val="18"/>
              </w:rPr>
              <w:t>mg</w:t>
            </w:r>
          </w:p>
          <w:p w14:paraId="6EE63D2F">
            <w:pPr>
              <w:pStyle w:val="11"/>
              <w:spacing w:line="135" w:lineRule="exact"/>
              <w:ind w:left="2659"/>
              <w:rPr>
                <w:sz w:val="18"/>
              </w:rPr>
            </w:pPr>
            <w:r>
              <w:rPr>
                <w:sz w:val="18"/>
              </w:rPr>
              <w:t>535/23</w:t>
            </w:r>
            <w:r>
              <w:rPr>
                <w:spacing w:val="-13"/>
                <w:sz w:val="18"/>
              </w:rPr>
              <w:t xml:space="preserve"> </w:t>
            </w:r>
            <w:r>
              <w:rPr>
                <w:spacing w:val="-2"/>
                <w:sz w:val="18"/>
              </w:rPr>
              <w:t>20/12/2023</w:t>
            </w:r>
          </w:p>
          <w:p w14:paraId="55262F99">
            <w:pPr>
              <w:pStyle w:val="11"/>
              <w:spacing w:line="151" w:lineRule="exact"/>
              <w:ind w:left="68"/>
              <w:rPr>
                <w:sz w:val="18"/>
              </w:rPr>
            </w:pPr>
            <w:r>
              <w:rPr>
                <w:sz w:val="18"/>
              </w:rPr>
              <w:t xml:space="preserve">Pó Liof. Sol Inj </w:t>
            </w:r>
            <w:r>
              <w:rPr>
                <w:spacing w:val="-5"/>
                <w:sz w:val="18"/>
              </w:rPr>
              <w:t>FA</w:t>
            </w:r>
          </w:p>
        </w:tc>
        <w:tc>
          <w:tcPr>
            <w:tcW w:w="1594" w:type="dxa"/>
          </w:tcPr>
          <w:p w14:paraId="25451DCD">
            <w:pPr>
              <w:pStyle w:val="11"/>
              <w:spacing w:before="42"/>
              <w:ind w:left="13"/>
              <w:rPr>
                <w:sz w:val="18"/>
              </w:rPr>
            </w:pPr>
            <w:r>
              <w:rPr>
                <w:spacing w:val="-4"/>
                <w:sz w:val="18"/>
              </w:rPr>
              <w:t>SEI-</w:t>
            </w:r>
          </w:p>
          <w:p w14:paraId="5E8FB90E">
            <w:pPr>
              <w:pStyle w:val="11"/>
              <w:spacing w:before="63" w:line="187" w:lineRule="exact"/>
              <w:ind w:left="13"/>
              <w:rPr>
                <w:sz w:val="18"/>
              </w:rPr>
            </w:pPr>
            <w:r>
              <w:rPr>
                <w:spacing w:val="-2"/>
                <w:sz w:val="18"/>
              </w:rPr>
              <w:t>260008/010192/2023</w:t>
            </w:r>
          </w:p>
        </w:tc>
        <w:tc>
          <w:tcPr>
            <w:tcW w:w="1618" w:type="dxa"/>
          </w:tcPr>
          <w:p w14:paraId="18902E50">
            <w:pPr>
              <w:pStyle w:val="11"/>
              <w:spacing w:before="177"/>
              <w:ind w:left="33"/>
              <w:rPr>
                <w:sz w:val="18"/>
              </w:rPr>
            </w:pPr>
            <w:r>
              <w:rPr>
                <w:sz w:val="18"/>
              </w:rPr>
              <w:t>R$ 4,30</w:t>
            </w:r>
            <w:r>
              <w:rPr>
                <w:spacing w:val="31"/>
                <w:sz w:val="18"/>
              </w:rPr>
              <w:t xml:space="preserve">  </w:t>
            </w:r>
            <w:r>
              <w:rPr>
                <w:spacing w:val="-2"/>
                <w:sz w:val="18"/>
              </w:rPr>
              <w:t>25600</w:t>
            </w:r>
          </w:p>
        </w:tc>
        <w:tc>
          <w:tcPr>
            <w:tcW w:w="1433" w:type="dxa"/>
          </w:tcPr>
          <w:p w14:paraId="2AD43881">
            <w:pPr>
              <w:pStyle w:val="11"/>
              <w:spacing w:before="42"/>
              <w:ind w:left="402"/>
              <w:rPr>
                <w:sz w:val="18"/>
              </w:rPr>
            </w:pPr>
            <w:r>
              <w:rPr>
                <w:spacing w:val="-5"/>
                <w:sz w:val="18"/>
              </w:rPr>
              <w:t>R$</w:t>
            </w:r>
          </w:p>
          <w:p w14:paraId="611D992D">
            <w:pPr>
              <w:pStyle w:val="11"/>
              <w:spacing w:before="63" w:line="187" w:lineRule="exact"/>
              <w:ind w:left="402"/>
              <w:rPr>
                <w:sz w:val="18"/>
              </w:rPr>
            </w:pPr>
            <w:r>
              <w:rPr>
                <w:spacing w:val="-2"/>
                <w:sz w:val="18"/>
              </w:rPr>
              <w:t>110.080,00</w:t>
            </w:r>
          </w:p>
        </w:tc>
      </w:tr>
    </w:tbl>
    <w:p w14:paraId="732DF372">
      <w:pPr>
        <w:pStyle w:val="11"/>
        <w:spacing w:after="0" w:line="187" w:lineRule="exact"/>
        <w:rPr>
          <w:sz w:val="18"/>
        </w:rPr>
        <w:sectPr>
          <w:type w:val="continuous"/>
          <w:pgSz w:w="15840" w:h="24480"/>
          <w:pgMar w:top="160" w:right="0" w:bottom="0" w:left="0" w:header="720" w:footer="720" w:gutter="0"/>
          <w:cols w:space="720" w:num="1"/>
        </w:sectPr>
      </w:pPr>
    </w:p>
    <w:p w14:paraId="5BB147FA">
      <w:pPr>
        <w:pStyle w:val="3"/>
        <w:numPr>
          <w:ilvl w:val="1"/>
          <w:numId w:val="53"/>
        </w:numPr>
        <w:tabs>
          <w:tab w:val="left" w:pos="468"/>
        </w:tabs>
        <w:spacing w:before="23"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6EA83442">
      <w:pPr>
        <w:pStyle w:val="10"/>
        <w:numPr>
          <w:ilvl w:val="2"/>
          <w:numId w:val="53"/>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45469F14">
      <w:pPr>
        <w:pStyle w:val="7"/>
        <w:spacing w:before="80"/>
        <w:rPr>
          <w:b/>
        </w:rPr>
      </w:pPr>
    </w:p>
    <w:p w14:paraId="6503FC9A">
      <w:pPr>
        <w:pStyle w:val="7"/>
        <w:spacing w:before="0"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1"/>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rPr>
          <w:b/>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5E1FF6BC">
      <w:pPr>
        <w:pStyle w:val="7"/>
        <w:spacing w:before="43"/>
      </w:pPr>
    </w:p>
    <w:p w14:paraId="32F59803">
      <w:pPr>
        <w:pStyle w:val="3"/>
        <w:numPr>
          <w:ilvl w:val="2"/>
          <w:numId w:val="53"/>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59ADA909">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5A674296">
      <w:pPr>
        <w:pStyle w:val="7"/>
        <w:spacing w:before="80"/>
      </w:pPr>
    </w:p>
    <w:p w14:paraId="1FD72E2A">
      <w:pPr>
        <w:pStyle w:val="3"/>
        <w:numPr>
          <w:ilvl w:val="2"/>
          <w:numId w:val="53"/>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157F0E23">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32BF186D">
      <w:pPr>
        <w:pStyle w:val="7"/>
        <w:spacing w:before="80"/>
        <w:rPr>
          <w:b/>
        </w:rPr>
      </w:pPr>
    </w:p>
    <w:p w14:paraId="3F0F4BC9">
      <w:pPr>
        <w:pStyle w:val="3"/>
        <w:numPr>
          <w:ilvl w:val="2"/>
          <w:numId w:val="53"/>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001A6CD7">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4D198770">
      <w:pPr>
        <w:pStyle w:val="7"/>
        <w:spacing w:before="42"/>
      </w:pPr>
    </w:p>
    <w:p w14:paraId="141B11BD">
      <w:pPr>
        <w:pStyle w:val="3"/>
        <w:numPr>
          <w:ilvl w:val="2"/>
          <w:numId w:val="53"/>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59E21471">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3B1AB7D4">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73C264F">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4B8A9E4F">
      <w:pPr>
        <w:pStyle w:val="7"/>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4ED05915">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188DAF04">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3EED6946">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4C996722">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6C8B8F17">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64BC80F">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7999043E">
      <w:pPr>
        <w:pStyle w:val="7"/>
        <w:spacing w:before="1"/>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371810BE">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20601FAA">
      <w:pPr>
        <w:pStyle w:val="7"/>
        <w:spacing w:before="42"/>
      </w:pPr>
    </w:p>
    <w:p w14:paraId="3FECA516">
      <w:pPr>
        <w:pStyle w:val="3"/>
        <w:numPr>
          <w:ilvl w:val="2"/>
          <w:numId w:val="53"/>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4894EF38">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2F105619">
      <w:pPr>
        <w:pStyle w:val="7"/>
        <w:spacing w:before="42"/>
      </w:pPr>
    </w:p>
    <w:p w14:paraId="1DC6BC74">
      <w:pPr>
        <w:pStyle w:val="3"/>
        <w:numPr>
          <w:ilvl w:val="2"/>
          <w:numId w:val="53"/>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14E03DB1">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5658C58">
      <w:pPr>
        <w:pStyle w:val="7"/>
        <w:spacing w:before="80"/>
      </w:pPr>
    </w:p>
    <w:p w14:paraId="588BA51C">
      <w:pPr>
        <w:pStyle w:val="3"/>
        <w:numPr>
          <w:ilvl w:val="2"/>
          <w:numId w:val="53"/>
        </w:numPr>
        <w:tabs>
          <w:tab w:val="left" w:pos="618"/>
        </w:tabs>
        <w:spacing w:before="0" w:after="0" w:line="240" w:lineRule="auto"/>
        <w:ind w:left="618" w:right="0" w:hanging="499"/>
        <w:jc w:val="left"/>
      </w:pPr>
      <w:r>
        <w:rPr>
          <w:spacing w:val="-2"/>
        </w:rPr>
        <w:t>GARANTIA:</w:t>
      </w:r>
    </w:p>
    <w:p w14:paraId="21656168">
      <w:pPr>
        <w:pStyle w:val="7"/>
        <w:spacing w:before="22"/>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7C1C1B51">
      <w:pPr>
        <w:pStyle w:val="7"/>
        <w:spacing w:before="75"/>
      </w:pPr>
    </w:p>
    <w:p w14:paraId="58BBFF62">
      <w:pPr>
        <w:pStyle w:val="3"/>
        <w:numPr>
          <w:ilvl w:val="2"/>
          <w:numId w:val="53"/>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7EEFE8E4">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95EEE6C">
      <w:pPr>
        <w:pStyle w:val="7"/>
        <w:spacing w:before="80"/>
      </w:pPr>
    </w:p>
    <w:p w14:paraId="2621E967">
      <w:pPr>
        <w:pStyle w:val="3"/>
        <w:numPr>
          <w:ilvl w:val="2"/>
          <w:numId w:val="53"/>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6B149B16">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1BA8AC6C">
      <w:pPr>
        <w:pStyle w:val="7"/>
        <w:spacing w:before="80"/>
      </w:pPr>
    </w:p>
    <w:p w14:paraId="304EBFF9">
      <w:pPr>
        <w:pStyle w:val="3"/>
        <w:numPr>
          <w:ilvl w:val="2"/>
          <w:numId w:val="53"/>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58B7D09D">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11DBAE50">
      <w:pPr>
        <w:pStyle w:val="7"/>
        <w:spacing w:before="42"/>
      </w:pPr>
    </w:p>
    <w:p w14:paraId="76443AB5">
      <w:pPr>
        <w:pStyle w:val="3"/>
        <w:numPr>
          <w:ilvl w:val="2"/>
          <w:numId w:val="53"/>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3EBDAE26">
      <w:pPr>
        <w:pStyle w:val="10"/>
        <w:numPr>
          <w:ilvl w:val="3"/>
          <w:numId w:val="53"/>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5F97168B">
      <w:pPr>
        <w:pStyle w:val="7"/>
        <w:spacing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4E7286D5">
      <w:pPr>
        <w:pStyle w:val="7"/>
        <w:spacing w:before="42"/>
      </w:pPr>
    </w:p>
    <w:p w14:paraId="4C16E0EB">
      <w:pPr>
        <w:pStyle w:val="3"/>
        <w:numPr>
          <w:ilvl w:val="0"/>
          <w:numId w:val="53"/>
        </w:numPr>
        <w:tabs>
          <w:tab w:val="left" w:pos="318"/>
        </w:tabs>
        <w:spacing w:before="0" w:after="0" w:line="240" w:lineRule="auto"/>
        <w:ind w:left="318" w:right="0" w:hanging="199"/>
        <w:jc w:val="left"/>
      </w:pPr>
      <w:r>
        <w:rPr>
          <w:spacing w:val="-2"/>
        </w:rPr>
        <w:t>PLANEJAMENTO</w:t>
      </w:r>
    </w:p>
    <w:p w14:paraId="325819CF">
      <w:pPr>
        <w:pStyle w:val="10"/>
        <w:numPr>
          <w:ilvl w:val="1"/>
          <w:numId w:val="53"/>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074EB460">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008D762D">
      <w:pPr>
        <w:pStyle w:val="7"/>
        <w:spacing w:before="42"/>
      </w:pPr>
    </w:p>
    <w:p w14:paraId="251F3558">
      <w:pPr>
        <w:pStyle w:val="3"/>
        <w:numPr>
          <w:ilvl w:val="1"/>
          <w:numId w:val="53"/>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192FBD06">
      <w:pPr>
        <w:spacing w:before="40"/>
        <w:ind w:left="11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49E7E9BC">
      <w:pPr>
        <w:pStyle w:val="7"/>
        <w:spacing w:before="80"/>
        <w:rPr>
          <w:b/>
        </w:rPr>
      </w:pPr>
    </w:p>
    <w:p w14:paraId="09257B90">
      <w:pPr>
        <w:pStyle w:val="3"/>
        <w:numPr>
          <w:ilvl w:val="1"/>
          <w:numId w:val="53"/>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26F88725">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4E7169C3">
      <w:pPr>
        <w:pStyle w:val="7"/>
        <w:spacing w:before="42"/>
      </w:pPr>
    </w:p>
    <w:p w14:paraId="04E72EC4">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1D1DE3A6">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63FE71C1">
      <w:pPr>
        <w:pStyle w:val="7"/>
        <w:spacing w:before="98"/>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406"/>
        <w:gridCol w:w="4258"/>
        <w:gridCol w:w="2580"/>
        <w:gridCol w:w="2512"/>
      </w:tblGrid>
      <w:tr w14:paraId="6BBB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54" w:type="dxa"/>
          </w:tcPr>
          <w:p w14:paraId="2F8416C6">
            <w:pPr>
              <w:pStyle w:val="11"/>
              <w:spacing w:line="199" w:lineRule="exact"/>
              <w:ind w:left="50"/>
              <w:rPr>
                <w:b/>
                <w:sz w:val="18"/>
              </w:rPr>
            </w:pPr>
            <w:r>
              <w:rPr>
                <w:b/>
                <w:spacing w:val="-4"/>
                <w:sz w:val="18"/>
              </w:rPr>
              <w:t>ITEM</w:t>
            </w:r>
          </w:p>
        </w:tc>
        <w:tc>
          <w:tcPr>
            <w:tcW w:w="406" w:type="dxa"/>
          </w:tcPr>
          <w:p w14:paraId="6DD1683C">
            <w:pPr>
              <w:pStyle w:val="11"/>
              <w:spacing w:line="199" w:lineRule="exact"/>
              <w:ind w:right="57"/>
              <w:jc w:val="center"/>
              <w:rPr>
                <w:b/>
                <w:sz w:val="18"/>
              </w:rPr>
            </w:pPr>
            <w:r>
              <w:rPr>
                <w:b/>
                <w:spacing w:val="-5"/>
                <w:sz w:val="18"/>
              </w:rPr>
              <w:t>MV</w:t>
            </w:r>
          </w:p>
        </w:tc>
        <w:tc>
          <w:tcPr>
            <w:tcW w:w="4258" w:type="dxa"/>
          </w:tcPr>
          <w:p w14:paraId="748B6F09">
            <w:pPr>
              <w:pStyle w:val="11"/>
              <w:spacing w:line="199" w:lineRule="exact"/>
              <w:ind w:left="20"/>
              <w:rPr>
                <w:b/>
                <w:sz w:val="18"/>
              </w:rPr>
            </w:pPr>
            <w:r>
              <w:rPr>
                <w:b/>
                <w:spacing w:val="-2"/>
                <w:sz w:val="18"/>
              </w:rPr>
              <w:t>MEDICAMENTO</w:t>
            </w:r>
          </w:p>
        </w:tc>
        <w:tc>
          <w:tcPr>
            <w:tcW w:w="2580" w:type="dxa"/>
          </w:tcPr>
          <w:p w14:paraId="597C32DD">
            <w:pPr>
              <w:pStyle w:val="11"/>
              <w:spacing w:line="199" w:lineRule="exact"/>
              <w:ind w:left="751"/>
              <w:rPr>
                <w:b/>
                <w:sz w:val="18"/>
              </w:rPr>
            </w:pPr>
            <w:r>
              <w:rPr>
                <w:b/>
                <w:spacing w:val="-2"/>
                <w:sz w:val="18"/>
              </w:rPr>
              <w:t>FORMA</w:t>
            </w:r>
          </w:p>
        </w:tc>
        <w:tc>
          <w:tcPr>
            <w:tcW w:w="2512" w:type="dxa"/>
          </w:tcPr>
          <w:p w14:paraId="3377BD96">
            <w:pPr>
              <w:pStyle w:val="11"/>
              <w:spacing w:line="199" w:lineRule="exact"/>
              <w:ind w:left="589"/>
              <w:rPr>
                <w:b/>
                <w:sz w:val="18"/>
              </w:rPr>
            </w:pPr>
            <w:r>
              <w:rPr>
                <w:b/>
                <w:spacing w:val="-2"/>
                <w:sz w:val="18"/>
              </w:rPr>
              <w:t>PROCESSO</w:t>
            </w:r>
          </w:p>
        </w:tc>
      </w:tr>
      <w:tr w14:paraId="22FB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10" w:type="dxa"/>
            <w:gridSpan w:val="5"/>
          </w:tcPr>
          <w:p w14:paraId="456EBDBB">
            <w:pPr>
              <w:pStyle w:val="11"/>
              <w:spacing w:before="42"/>
              <w:ind w:left="50"/>
              <w:rPr>
                <w:b/>
                <w:sz w:val="18"/>
              </w:rPr>
            </w:pPr>
            <w:r>
              <w:rPr>
                <w:b/>
                <w:sz w:val="18"/>
              </w:rPr>
              <w:t>INIBIDORES DA</w:t>
            </w:r>
            <w:r>
              <w:rPr>
                <w:b/>
                <w:spacing w:val="-10"/>
                <w:sz w:val="18"/>
              </w:rPr>
              <w:t xml:space="preserve"> </w:t>
            </w:r>
            <w:r>
              <w:rPr>
                <w:b/>
                <w:sz w:val="18"/>
              </w:rPr>
              <w:t xml:space="preserve">SÍNTESE </w:t>
            </w:r>
            <w:r>
              <w:rPr>
                <w:b/>
                <w:spacing w:val="-2"/>
                <w:sz w:val="18"/>
              </w:rPr>
              <w:t>PROTEICA</w:t>
            </w:r>
          </w:p>
        </w:tc>
      </w:tr>
      <w:tr w14:paraId="1C0A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4" w:type="dxa"/>
          </w:tcPr>
          <w:p w14:paraId="47196197">
            <w:pPr>
              <w:pStyle w:val="11"/>
              <w:rPr>
                <w:sz w:val="18"/>
              </w:rPr>
            </w:pPr>
          </w:p>
        </w:tc>
        <w:tc>
          <w:tcPr>
            <w:tcW w:w="406" w:type="dxa"/>
          </w:tcPr>
          <w:p w14:paraId="234AD2BC">
            <w:pPr>
              <w:pStyle w:val="11"/>
              <w:spacing w:before="42"/>
              <w:ind w:right="87"/>
              <w:jc w:val="center"/>
              <w:rPr>
                <w:sz w:val="18"/>
              </w:rPr>
            </w:pPr>
            <w:r>
              <w:rPr>
                <w:spacing w:val="-5"/>
                <w:sz w:val="18"/>
              </w:rPr>
              <w:t>235</w:t>
            </w:r>
          </w:p>
        </w:tc>
        <w:tc>
          <w:tcPr>
            <w:tcW w:w="4258" w:type="dxa"/>
          </w:tcPr>
          <w:p w14:paraId="6DEBD1FE">
            <w:pPr>
              <w:pStyle w:val="11"/>
              <w:spacing w:before="42"/>
              <w:ind w:left="20"/>
              <w:rPr>
                <w:sz w:val="18"/>
              </w:rPr>
            </w:pPr>
            <w:r>
              <w:rPr>
                <w:sz w:val="18"/>
              </w:rPr>
              <w:t xml:space="preserve">Amicacina 250 mg / ml sol inj amp 2 </w:t>
            </w:r>
            <w:r>
              <w:rPr>
                <w:spacing w:val="-5"/>
                <w:sz w:val="18"/>
              </w:rPr>
              <w:t>mL</w:t>
            </w:r>
          </w:p>
        </w:tc>
        <w:tc>
          <w:tcPr>
            <w:tcW w:w="2580" w:type="dxa"/>
          </w:tcPr>
          <w:p w14:paraId="241739A4">
            <w:pPr>
              <w:pStyle w:val="11"/>
              <w:spacing w:before="42"/>
              <w:ind w:left="751"/>
              <w:rPr>
                <w:sz w:val="18"/>
              </w:rPr>
            </w:pPr>
            <w:r>
              <w:rPr>
                <w:sz w:val="18"/>
              </w:rPr>
              <w:t>AMP</w:t>
            </w:r>
            <w:r>
              <w:rPr>
                <w:spacing w:val="-7"/>
                <w:sz w:val="18"/>
              </w:rPr>
              <w:t xml:space="preserve"> </w:t>
            </w:r>
            <w:r>
              <w:rPr>
                <w:sz w:val="18"/>
              </w:rPr>
              <w:t xml:space="preserve">500 </w:t>
            </w:r>
            <w:r>
              <w:rPr>
                <w:spacing w:val="-5"/>
                <w:sz w:val="18"/>
              </w:rPr>
              <w:t>MG</w:t>
            </w:r>
          </w:p>
        </w:tc>
        <w:tc>
          <w:tcPr>
            <w:tcW w:w="2512" w:type="dxa"/>
          </w:tcPr>
          <w:p w14:paraId="7CAE5A6E">
            <w:pPr>
              <w:pStyle w:val="11"/>
              <w:spacing w:before="42"/>
              <w:ind w:left="589"/>
              <w:rPr>
                <w:sz w:val="18"/>
              </w:rPr>
            </w:pPr>
            <w:r>
              <w:rPr>
                <w:sz w:val="18"/>
              </w:rPr>
              <w:t>SEI-</w:t>
            </w:r>
            <w:r>
              <w:rPr>
                <w:spacing w:val="-2"/>
                <w:sz w:val="18"/>
              </w:rPr>
              <w:t>260008/010184/2023</w:t>
            </w:r>
          </w:p>
        </w:tc>
      </w:tr>
      <w:tr w14:paraId="32DB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4" w:type="dxa"/>
          </w:tcPr>
          <w:p w14:paraId="25DF2C3A">
            <w:pPr>
              <w:pStyle w:val="11"/>
              <w:spacing w:before="50"/>
              <w:ind w:left="50"/>
              <w:rPr>
                <w:sz w:val="18"/>
              </w:rPr>
            </w:pPr>
            <w:r>
              <w:rPr>
                <w:spacing w:val="-10"/>
                <w:sz w:val="18"/>
              </w:rPr>
              <w:t>1</w:t>
            </w:r>
          </w:p>
        </w:tc>
        <w:tc>
          <w:tcPr>
            <w:tcW w:w="406" w:type="dxa"/>
          </w:tcPr>
          <w:p w14:paraId="10D81806">
            <w:pPr>
              <w:pStyle w:val="11"/>
              <w:spacing w:before="50"/>
              <w:jc w:val="center"/>
              <w:rPr>
                <w:sz w:val="18"/>
              </w:rPr>
            </w:pPr>
            <w:r>
              <w:rPr>
                <w:spacing w:val="-4"/>
                <w:sz w:val="18"/>
              </w:rPr>
              <w:t>7272</w:t>
            </w:r>
          </w:p>
        </w:tc>
        <w:tc>
          <w:tcPr>
            <w:tcW w:w="4258" w:type="dxa"/>
          </w:tcPr>
          <w:p w14:paraId="267A5F27">
            <w:pPr>
              <w:pStyle w:val="11"/>
              <w:spacing w:before="50"/>
              <w:ind w:left="20"/>
              <w:rPr>
                <w:sz w:val="18"/>
              </w:rPr>
            </w:pPr>
            <w:r>
              <w:rPr>
                <w:sz w:val="18"/>
              </w:rPr>
              <w:t>Azitromicina 40 mg / mL</w:t>
            </w:r>
            <w:r>
              <w:rPr>
                <w:spacing w:val="-7"/>
                <w:sz w:val="18"/>
              </w:rPr>
              <w:t xml:space="preserve"> </w:t>
            </w:r>
            <w:r>
              <w:rPr>
                <w:sz w:val="18"/>
              </w:rPr>
              <w:t xml:space="preserve">po / susp oral fr </w:t>
            </w:r>
            <w:r>
              <w:rPr>
                <w:spacing w:val="-4"/>
                <w:sz w:val="18"/>
              </w:rPr>
              <w:t>15mL</w:t>
            </w:r>
          </w:p>
        </w:tc>
        <w:tc>
          <w:tcPr>
            <w:tcW w:w="2580" w:type="dxa"/>
          </w:tcPr>
          <w:p w14:paraId="4A512562">
            <w:pPr>
              <w:pStyle w:val="11"/>
              <w:spacing w:before="50"/>
              <w:ind w:left="751"/>
              <w:rPr>
                <w:sz w:val="18"/>
              </w:rPr>
            </w:pPr>
            <w:r>
              <w:rPr>
                <w:sz w:val="18"/>
              </w:rPr>
              <w:t xml:space="preserve">FRASC </w:t>
            </w:r>
            <w:r>
              <w:rPr>
                <w:spacing w:val="-2"/>
                <w:sz w:val="18"/>
              </w:rPr>
              <w:t>C/15ML</w:t>
            </w:r>
          </w:p>
        </w:tc>
        <w:tc>
          <w:tcPr>
            <w:tcW w:w="2512" w:type="dxa"/>
          </w:tcPr>
          <w:p w14:paraId="264BC085">
            <w:pPr>
              <w:pStyle w:val="11"/>
              <w:spacing w:before="50"/>
              <w:ind w:left="589"/>
              <w:rPr>
                <w:sz w:val="18"/>
              </w:rPr>
            </w:pPr>
            <w:r>
              <w:rPr>
                <w:sz w:val="18"/>
              </w:rPr>
              <w:t>SEI-</w:t>
            </w:r>
            <w:r>
              <w:rPr>
                <w:spacing w:val="-2"/>
                <w:sz w:val="18"/>
              </w:rPr>
              <w:t>260008/010175/2023</w:t>
            </w:r>
          </w:p>
        </w:tc>
      </w:tr>
      <w:tr w14:paraId="36BC4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54" w:type="dxa"/>
          </w:tcPr>
          <w:p w14:paraId="24001433">
            <w:pPr>
              <w:pStyle w:val="11"/>
              <w:spacing w:before="42" w:line="187" w:lineRule="exact"/>
              <w:ind w:left="50"/>
              <w:rPr>
                <w:sz w:val="18"/>
              </w:rPr>
            </w:pPr>
            <w:r>
              <w:rPr>
                <w:spacing w:val="-10"/>
                <w:sz w:val="18"/>
              </w:rPr>
              <w:t>2</w:t>
            </w:r>
          </w:p>
        </w:tc>
        <w:tc>
          <w:tcPr>
            <w:tcW w:w="406" w:type="dxa"/>
          </w:tcPr>
          <w:p w14:paraId="2D1C2D95">
            <w:pPr>
              <w:pStyle w:val="11"/>
              <w:spacing w:before="42" w:line="187" w:lineRule="exact"/>
              <w:ind w:right="87"/>
              <w:jc w:val="center"/>
              <w:rPr>
                <w:sz w:val="18"/>
              </w:rPr>
            </w:pPr>
            <w:r>
              <w:rPr>
                <w:spacing w:val="-5"/>
                <w:sz w:val="18"/>
              </w:rPr>
              <w:t>550</w:t>
            </w:r>
          </w:p>
        </w:tc>
        <w:tc>
          <w:tcPr>
            <w:tcW w:w="4258" w:type="dxa"/>
          </w:tcPr>
          <w:p w14:paraId="5398EE0F">
            <w:pPr>
              <w:pStyle w:val="11"/>
              <w:spacing w:before="42" w:line="187" w:lineRule="exact"/>
              <w:ind w:left="20"/>
              <w:rPr>
                <w:sz w:val="18"/>
              </w:rPr>
            </w:pPr>
            <w:r>
              <w:rPr>
                <w:sz w:val="18"/>
              </w:rPr>
              <w:t xml:space="preserve">Azitromicina 500 mg </w:t>
            </w:r>
            <w:r>
              <w:rPr>
                <w:spacing w:val="-5"/>
                <w:sz w:val="18"/>
              </w:rPr>
              <w:t>cp</w:t>
            </w:r>
          </w:p>
        </w:tc>
        <w:tc>
          <w:tcPr>
            <w:tcW w:w="2580" w:type="dxa"/>
          </w:tcPr>
          <w:p w14:paraId="0B718572">
            <w:pPr>
              <w:pStyle w:val="11"/>
              <w:spacing w:before="42" w:line="187" w:lineRule="exact"/>
              <w:ind w:left="751"/>
              <w:rPr>
                <w:sz w:val="18"/>
              </w:rPr>
            </w:pPr>
            <w:r>
              <w:rPr>
                <w:sz w:val="18"/>
              </w:rPr>
              <w:t>CP</w:t>
            </w:r>
            <w:r>
              <w:rPr>
                <w:spacing w:val="-7"/>
                <w:sz w:val="18"/>
              </w:rPr>
              <w:t xml:space="preserve"> </w:t>
            </w:r>
            <w:r>
              <w:rPr>
                <w:sz w:val="18"/>
              </w:rPr>
              <w:t xml:space="preserve">500 </w:t>
            </w:r>
            <w:r>
              <w:rPr>
                <w:spacing w:val="-5"/>
                <w:sz w:val="18"/>
              </w:rPr>
              <w:t>MG</w:t>
            </w:r>
          </w:p>
        </w:tc>
        <w:tc>
          <w:tcPr>
            <w:tcW w:w="2512" w:type="dxa"/>
          </w:tcPr>
          <w:p w14:paraId="6C9F0F07">
            <w:pPr>
              <w:pStyle w:val="11"/>
              <w:spacing w:before="42" w:line="187" w:lineRule="exact"/>
              <w:ind w:left="589"/>
              <w:rPr>
                <w:sz w:val="18"/>
              </w:rPr>
            </w:pPr>
            <w:r>
              <w:rPr>
                <w:sz w:val="18"/>
              </w:rPr>
              <w:t>SEI-</w:t>
            </w:r>
            <w:r>
              <w:rPr>
                <w:spacing w:val="-2"/>
                <w:sz w:val="18"/>
              </w:rPr>
              <w:t>260008/010175/2023</w:t>
            </w:r>
          </w:p>
        </w:tc>
      </w:tr>
    </w:tbl>
    <w:p w14:paraId="582513A6">
      <w:pPr>
        <w:pStyle w:val="11"/>
        <w:spacing w:after="0" w:line="187" w:lineRule="exact"/>
        <w:rPr>
          <w:sz w:val="18"/>
        </w:rPr>
        <w:sectPr>
          <w:pgSz w:w="15840" w:h="24480"/>
          <w:pgMar w:top="0" w:right="0" w:bottom="0" w:left="0" w:header="720" w:footer="720" w:gutter="0"/>
          <w:cols w:space="720" w:num="1"/>
        </w:sectPr>
      </w:pPr>
    </w:p>
    <w:p w14:paraId="7C2CEE6D">
      <w:pPr>
        <w:pStyle w:val="7"/>
        <w:spacing w:before="6"/>
        <w:rPr>
          <w:sz w:val="2"/>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9"/>
        <w:gridCol w:w="601"/>
        <w:gridCol w:w="4922"/>
        <w:gridCol w:w="2118"/>
        <w:gridCol w:w="2310"/>
      </w:tblGrid>
      <w:tr w14:paraId="7FA8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9" w:type="dxa"/>
          </w:tcPr>
          <w:p w14:paraId="0E065725">
            <w:pPr>
              <w:pStyle w:val="11"/>
              <w:rPr>
                <w:sz w:val="18"/>
              </w:rPr>
            </w:pPr>
          </w:p>
        </w:tc>
        <w:tc>
          <w:tcPr>
            <w:tcW w:w="601" w:type="dxa"/>
          </w:tcPr>
          <w:p w14:paraId="387BD560">
            <w:pPr>
              <w:pStyle w:val="11"/>
              <w:spacing w:line="199" w:lineRule="exact"/>
              <w:ind w:left="218"/>
              <w:rPr>
                <w:sz w:val="18"/>
              </w:rPr>
            </w:pPr>
            <w:r>
              <w:rPr>
                <w:spacing w:val="-5"/>
                <w:sz w:val="18"/>
              </w:rPr>
              <w:t>551</w:t>
            </w:r>
          </w:p>
        </w:tc>
        <w:tc>
          <w:tcPr>
            <w:tcW w:w="4922" w:type="dxa"/>
          </w:tcPr>
          <w:p w14:paraId="74A1C9C2">
            <w:pPr>
              <w:pStyle w:val="11"/>
              <w:spacing w:line="199" w:lineRule="exact"/>
              <w:ind w:left="20"/>
              <w:rPr>
                <w:sz w:val="18"/>
              </w:rPr>
            </w:pPr>
            <w:r>
              <w:rPr>
                <w:sz w:val="18"/>
              </w:rPr>
              <w:t xml:space="preserve">Azitromicina 500 mg po liof sol inj </w:t>
            </w:r>
            <w:r>
              <w:rPr>
                <w:spacing w:val="-5"/>
                <w:sz w:val="18"/>
              </w:rPr>
              <w:t>fa</w:t>
            </w:r>
          </w:p>
        </w:tc>
        <w:tc>
          <w:tcPr>
            <w:tcW w:w="2118" w:type="dxa"/>
          </w:tcPr>
          <w:p w14:paraId="2B3EE753">
            <w:pPr>
              <w:pStyle w:val="11"/>
              <w:spacing w:line="199" w:lineRule="exact"/>
              <w:ind w:left="87"/>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310" w:type="dxa"/>
          </w:tcPr>
          <w:p w14:paraId="7C32045B">
            <w:pPr>
              <w:pStyle w:val="11"/>
              <w:spacing w:line="199" w:lineRule="exact"/>
              <w:ind w:right="50"/>
              <w:jc w:val="right"/>
              <w:rPr>
                <w:sz w:val="18"/>
              </w:rPr>
            </w:pPr>
            <w:r>
              <w:rPr>
                <w:sz w:val="18"/>
              </w:rPr>
              <w:t>SEI-</w:t>
            </w:r>
            <w:r>
              <w:rPr>
                <w:spacing w:val="-2"/>
                <w:sz w:val="18"/>
              </w:rPr>
              <w:t>260007/004748/2024</w:t>
            </w:r>
          </w:p>
        </w:tc>
      </w:tr>
      <w:tr w14:paraId="2485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7C21B8D8">
            <w:pPr>
              <w:pStyle w:val="11"/>
              <w:rPr>
                <w:sz w:val="18"/>
              </w:rPr>
            </w:pPr>
          </w:p>
        </w:tc>
        <w:tc>
          <w:tcPr>
            <w:tcW w:w="601" w:type="dxa"/>
          </w:tcPr>
          <w:p w14:paraId="223CB440">
            <w:pPr>
              <w:pStyle w:val="11"/>
              <w:spacing w:before="42"/>
              <w:ind w:left="218"/>
              <w:rPr>
                <w:sz w:val="18"/>
              </w:rPr>
            </w:pPr>
            <w:r>
              <w:rPr>
                <w:spacing w:val="-5"/>
                <w:sz w:val="18"/>
              </w:rPr>
              <w:t>553</w:t>
            </w:r>
          </w:p>
        </w:tc>
        <w:tc>
          <w:tcPr>
            <w:tcW w:w="4922" w:type="dxa"/>
          </w:tcPr>
          <w:p w14:paraId="6070AF72">
            <w:pPr>
              <w:pStyle w:val="11"/>
              <w:spacing w:before="42"/>
              <w:ind w:left="20"/>
              <w:rPr>
                <w:sz w:val="18"/>
              </w:rPr>
            </w:pPr>
            <w:r>
              <w:rPr>
                <w:sz w:val="18"/>
              </w:rPr>
              <w:t xml:space="preserve">Claritromicina 500 mg po sol inj </w:t>
            </w:r>
            <w:r>
              <w:rPr>
                <w:spacing w:val="-5"/>
                <w:sz w:val="18"/>
              </w:rPr>
              <w:t>fa</w:t>
            </w:r>
          </w:p>
        </w:tc>
        <w:tc>
          <w:tcPr>
            <w:tcW w:w="2118" w:type="dxa"/>
          </w:tcPr>
          <w:p w14:paraId="73F143E6">
            <w:pPr>
              <w:pStyle w:val="11"/>
              <w:spacing w:before="42"/>
              <w:ind w:left="87"/>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310" w:type="dxa"/>
          </w:tcPr>
          <w:p w14:paraId="1506EC7C">
            <w:pPr>
              <w:pStyle w:val="11"/>
              <w:spacing w:before="42"/>
              <w:ind w:right="50"/>
              <w:jc w:val="right"/>
              <w:rPr>
                <w:sz w:val="18"/>
              </w:rPr>
            </w:pPr>
            <w:r>
              <w:rPr>
                <w:sz w:val="18"/>
              </w:rPr>
              <w:t>SEI-</w:t>
            </w:r>
            <w:r>
              <w:rPr>
                <w:spacing w:val="-2"/>
                <w:sz w:val="18"/>
              </w:rPr>
              <w:t>260008/012422/2023</w:t>
            </w:r>
          </w:p>
        </w:tc>
      </w:tr>
      <w:tr w14:paraId="7F3B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5BCE17EE">
            <w:pPr>
              <w:pStyle w:val="11"/>
              <w:rPr>
                <w:sz w:val="18"/>
              </w:rPr>
            </w:pPr>
          </w:p>
        </w:tc>
        <w:tc>
          <w:tcPr>
            <w:tcW w:w="601" w:type="dxa"/>
          </w:tcPr>
          <w:p w14:paraId="7C4290FD">
            <w:pPr>
              <w:pStyle w:val="11"/>
              <w:spacing w:before="42"/>
              <w:ind w:left="218"/>
              <w:rPr>
                <w:sz w:val="18"/>
              </w:rPr>
            </w:pPr>
            <w:r>
              <w:rPr>
                <w:spacing w:val="-5"/>
                <w:sz w:val="18"/>
              </w:rPr>
              <w:t>547</w:t>
            </w:r>
          </w:p>
        </w:tc>
        <w:tc>
          <w:tcPr>
            <w:tcW w:w="4922" w:type="dxa"/>
          </w:tcPr>
          <w:p w14:paraId="099B072E">
            <w:pPr>
              <w:pStyle w:val="11"/>
              <w:spacing w:before="42"/>
              <w:ind w:left="20"/>
              <w:rPr>
                <w:sz w:val="18"/>
              </w:rPr>
            </w:pPr>
            <w:r>
              <w:rPr>
                <w:sz w:val="18"/>
              </w:rPr>
              <w:t xml:space="preserve">Clindamicina, Cloridrato 300 mg </w:t>
            </w:r>
            <w:r>
              <w:rPr>
                <w:spacing w:val="-5"/>
                <w:sz w:val="18"/>
              </w:rPr>
              <w:t>cp</w:t>
            </w:r>
          </w:p>
        </w:tc>
        <w:tc>
          <w:tcPr>
            <w:tcW w:w="2118" w:type="dxa"/>
          </w:tcPr>
          <w:p w14:paraId="40301D1F">
            <w:pPr>
              <w:pStyle w:val="11"/>
              <w:spacing w:before="42"/>
              <w:ind w:left="87"/>
              <w:rPr>
                <w:sz w:val="18"/>
              </w:rPr>
            </w:pPr>
            <w:r>
              <w:rPr>
                <w:sz w:val="18"/>
              </w:rPr>
              <w:t>CP</w:t>
            </w:r>
            <w:r>
              <w:rPr>
                <w:spacing w:val="-7"/>
                <w:sz w:val="18"/>
              </w:rPr>
              <w:t xml:space="preserve"> </w:t>
            </w:r>
            <w:r>
              <w:rPr>
                <w:sz w:val="18"/>
              </w:rPr>
              <w:t xml:space="preserve">300 </w:t>
            </w:r>
            <w:r>
              <w:rPr>
                <w:spacing w:val="-5"/>
                <w:sz w:val="18"/>
              </w:rPr>
              <w:t>MG</w:t>
            </w:r>
          </w:p>
        </w:tc>
        <w:tc>
          <w:tcPr>
            <w:tcW w:w="2310" w:type="dxa"/>
          </w:tcPr>
          <w:p w14:paraId="6030ECDD">
            <w:pPr>
              <w:pStyle w:val="11"/>
              <w:spacing w:before="42"/>
              <w:ind w:right="50"/>
              <w:jc w:val="right"/>
              <w:rPr>
                <w:sz w:val="18"/>
              </w:rPr>
            </w:pPr>
            <w:r>
              <w:rPr>
                <w:sz w:val="18"/>
              </w:rPr>
              <w:t>SEI-</w:t>
            </w:r>
            <w:r>
              <w:rPr>
                <w:spacing w:val="-2"/>
                <w:sz w:val="18"/>
              </w:rPr>
              <w:t>260007/006433/2024</w:t>
            </w:r>
          </w:p>
        </w:tc>
      </w:tr>
      <w:tr w14:paraId="3AEF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4BBFD2FC">
            <w:pPr>
              <w:pStyle w:val="11"/>
              <w:rPr>
                <w:sz w:val="18"/>
              </w:rPr>
            </w:pPr>
          </w:p>
        </w:tc>
        <w:tc>
          <w:tcPr>
            <w:tcW w:w="601" w:type="dxa"/>
          </w:tcPr>
          <w:p w14:paraId="71771456">
            <w:pPr>
              <w:pStyle w:val="11"/>
              <w:spacing w:before="50"/>
              <w:ind w:left="218"/>
              <w:rPr>
                <w:sz w:val="18"/>
              </w:rPr>
            </w:pPr>
            <w:r>
              <w:rPr>
                <w:spacing w:val="-4"/>
                <w:sz w:val="18"/>
              </w:rPr>
              <w:t>7370</w:t>
            </w:r>
          </w:p>
        </w:tc>
        <w:tc>
          <w:tcPr>
            <w:tcW w:w="4922" w:type="dxa"/>
          </w:tcPr>
          <w:p w14:paraId="2A779918">
            <w:pPr>
              <w:pStyle w:val="11"/>
              <w:spacing w:before="50"/>
              <w:ind w:left="20"/>
              <w:rPr>
                <w:sz w:val="18"/>
              </w:rPr>
            </w:pPr>
            <w:r>
              <w:rPr>
                <w:sz w:val="18"/>
              </w:rPr>
              <w:t>Clindamicina, Fosfato 150 mg / mL</w:t>
            </w:r>
            <w:r>
              <w:rPr>
                <w:spacing w:val="-7"/>
                <w:sz w:val="18"/>
              </w:rPr>
              <w:t xml:space="preserve"> </w:t>
            </w:r>
            <w:r>
              <w:rPr>
                <w:sz w:val="18"/>
              </w:rPr>
              <w:t xml:space="preserve">sol inj amp </w:t>
            </w:r>
            <w:r>
              <w:rPr>
                <w:spacing w:val="-5"/>
                <w:sz w:val="18"/>
              </w:rPr>
              <w:t>4mL</w:t>
            </w:r>
          </w:p>
        </w:tc>
        <w:tc>
          <w:tcPr>
            <w:tcW w:w="2118" w:type="dxa"/>
          </w:tcPr>
          <w:p w14:paraId="1E338045">
            <w:pPr>
              <w:pStyle w:val="11"/>
              <w:spacing w:before="50"/>
              <w:ind w:left="87"/>
              <w:rPr>
                <w:sz w:val="18"/>
              </w:rPr>
            </w:pPr>
            <w:r>
              <w:rPr>
                <w:sz w:val="18"/>
              </w:rPr>
              <w:t>AMP</w:t>
            </w:r>
            <w:r>
              <w:rPr>
                <w:spacing w:val="-7"/>
                <w:sz w:val="18"/>
              </w:rPr>
              <w:t xml:space="preserve"> </w:t>
            </w:r>
            <w:r>
              <w:rPr>
                <w:sz w:val="18"/>
              </w:rPr>
              <w:t xml:space="preserve">COM </w:t>
            </w:r>
            <w:r>
              <w:rPr>
                <w:spacing w:val="-2"/>
                <w:sz w:val="18"/>
              </w:rPr>
              <w:t>600MG</w:t>
            </w:r>
          </w:p>
        </w:tc>
        <w:tc>
          <w:tcPr>
            <w:tcW w:w="2310" w:type="dxa"/>
          </w:tcPr>
          <w:p w14:paraId="0B3286C3">
            <w:pPr>
              <w:pStyle w:val="11"/>
              <w:spacing w:before="50"/>
              <w:ind w:right="50"/>
              <w:jc w:val="right"/>
              <w:rPr>
                <w:sz w:val="18"/>
              </w:rPr>
            </w:pPr>
            <w:r>
              <w:rPr>
                <w:sz w:val="18"/>
              </w:rPr>
              <w:t>SEI-</w:t>
            </w:r>
            <w:r>
              <w:rPr>
                <w:spacing w:val="-2"/>
                <w:sz w:val="18"/>
              </w:rPr>
              <w:t>260007/006433/2024</w:t>
            </w:r>
          </w:p>
        </w:tc>
      </w:tr>
      <w:tr w14:paraId="6590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2CB87E51">
            <w:pPr>
              <w:pStyle w:val="11"/>
              <w:rPr>
                <w:sz w:val="18"/>
              </w:rPr>
            </w:pPr>
          </w:p>
        </w:tc>
        <w:tc>
          <w:tcPr>
            <w:tcW w:w="601" w:type="dxa"/>
          </w:tcPr>
          <w:p w14:paraId="1C83E2A0">
            <w:pPr>
              <w:pStyle w:val="11"/>
              <w:spacing w:before="42"/>
              <w:ind w:left="218"/>
              <w:rPr>
                <w:sz w:val="18"/>
              </w:rPr>
            </w:pPr>
            <w:r>
              <w:rPr>
                <w:spacing w:val="-5"/>
                <w:sz w:val="18"/>
              </w:rPr>
              <w:t>236</w:t>
            </w:r>
          </w:p>
        </w:tc>
        <w:tc>
          <w:tcPr>
            <w:tcW w:w="4922" w:type="dxa"/>
          </w:tcPr>
          <w:p w14:paraId="233C15F4">
            <w:pPr>
              <w:pStyle w:val="11"/>
              <w:spacing w:before="42"/>
              <w:ind w:left="20"/>
              <w:rPr>
                <w:sz w:val="18"/>
              </w:rPr>
            </w:pPr>
            <w:r>
              <w:rPr>
                <w:sz w:val="18"/>
              </w:rPr>
              <w:t>Gentamicina, Sulfato 40 mg / mL</w:t>
            </w:r>
            <w:r>
              <w:rPr>
                <w:spacing w:val="-7"/>
                <w:sz w:val="18"/>
              </w:rPr>
              <w:t xml:space="preserve"> </w:t>
            </w:r>
            <w:r>
              <w:rPr>
                <w:sz w:val="18"/>
              </w:rPr>
              <w:t xml:space="preserve">sol inj amp </w:t>
            </w:r>
            <w:r>
              <w:rPr>
                <w:spacing w:val="-5"/>
                <w:sz w:val="18"/>
              </w:rPr>
              <w:t>2mL</w:t>
            </w:r>
          </w:p>
        </w:tc>
        <w:tc>
          <w:tcPr>
            <w:tcW w:w="2118" w:type="dxa"/>
          </w:tcPr>
          <w:p w14:paraId="721477D8">
            <w:pPr>
              <w:pStyle w:val="11"/>
              <w:spacing w:before="42"/>
              <w:ind w:left="87"/>
              <w:rPr>
                <w:sz w:val="18"/>
              </w:rPr>
            </w:pPr>
            <w:r>
              <w:rPr>
                <w:sz w:val="18"/>
              </w:rPr>
              <w:t>AMP</w:t>
            </w:r>
            <w:r>
              <w:rPr>
                <w:spacing w:val="-7"/>
                <w:sz w:val="18"/>
              </w:rPr>
              <w:t xml:space="preserve"> </w:t>
            </w:r>
            <w:r>
              <w:rPr>
                <w:sz w:val="18"/>
              </w:rPr>
              <w:t xml:space="preserve">80 </w:t>
            </w:r>
            <w:r>
              <w:rPr>
                <w:spacing w:val="-5"/>
                <w:sz w:val="18"/>
              </w:rPr>
              <w:t>MG</w:t>
            </w:r>
          </w:p>
        </w:tc>
        <w:tc>
          <w:tcPr>
            <w:tcW w:w="2310" w:type="dxa"/>
          </w:tcPr>
          <w:p w14:paraId="754662C9">
            <w:pPr>
              <w:pStyle w:val="11"/>
              <w:spacing w:before="42"/>
              <w:ind w:right="50"/>
              <w:jc w:val="right"/>
              <w:rPr>
                <w:sz w:val="18"/>
              </w:rPr>
            </w:pPr>
            <w:r>
              <w:rPr>
                <w:sz w:val="18"/>
              </w:rPr>
              <w:t>SEI-</w:t>
            </w:r>
            <w:r>
              <w:rPr>
                <w:spacing w:val="-2"/>
                <w:sz w:val="18"/>
              </w:rPr>
              <w:t>260007/006433/2024</w:t>
            </w:r>
          </w:p>
        </w:tc>
      </w:tr>
      <w:tr w14:paraId="42F16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1B057742">
            <w:pPr>
              <w:pStyle w:val="11"/>
              <w:rPr>
                <w:sz w:val="18"/>
              </w:rPr>
            </w:pPr>
          </w:p>
        </w:tc>
        <w:tc>
          <w:tcPr>
            <w:tcW w:w="601" w:type="dxa"/>
          </w:tcPr>
          <w:p w14:paraId="40CE7B0D">
            <w:pPr>
              <w:pStyle w:val="11"/>
              <w:spacing w:before="42"/>
              <w:ind w:left="218"/>
              <w:rPr>
                <w:sz w:val="18"/>
              </w:rPr>
            </w:pPr>
            <w:r>
              <w:rPr>
                <w:spacing w:val="-5"/>
                <w:sz w:val="18"/>
              </w:rPr>
              <w:t>726</w:t>
            </w:r>
          </w:p>
        </w:tc>
        <w:tc>
          <w:tcPr>
            <w:tcW w:w="4922" w:type="dxa"/>
          </w:tcPr>
          <w:p w14:paraId="1FC1CA99">
            <w:pPr>
              <w:pStyle w:val="11"/>
              <w:spacing w:before="42"/>
              <w:ind w:left="20"/>
              <w:rPr>
                <w:sz w:val="18"/>
              </w:rPr>
            </w:pPr>
            <w:r>
              <w:rPr>
                <w:sz w:val="18"/>
              </w:rPr>
              <w:t>Linezolida 2 mg / mL</w:t>
            </w:r>
            <w:r>
              <w:rPr>
                <w:spacing w:val="-7"/>
                <w:sz w:val="18"/>
              </w:rPr>
              <w:t xml:space="preserve"> </w:t>
            </w:r>
            <w:r>
              <w:rPr>
                <w:sz w:val="18"/>
              </w:rPr>
              <w:t xml:space="preserve">sol inj bolsa </w:t>
            </w:r>
            <w:r>
              <w:rPr>
                <w:spacing w:val="-2"/>
                <w:sz w:val="18"/>
              </w:rPr>
              <w:t>300mL</w:t>
            </w:r>
          </w:p>
        </w:tc>
        <w:tc>
          <w:tcPr>
            <w:tcW w:w="2118" w:type="dxa"/>
          </w:tcPr>
          <w:p w14:paraId="19CCB91F">
            <w:pPr>
              <w:pStyle w:val="11"/>
              <w:spacing w:before="42"/>
              <w:ind w:left="87"/>
              <w:rPr>
                <w:sz w:val="18"/>
              </w:rPr>
            </w:pPr>
            <w:r>
              <w:rPr>
                <w:sz w:val="18"/>
              </w:rPr>
              <w:t>BOLSA</w:t>
            </w:r>
            <w:r>
              <w:rPr>
                <w:spacing w:val="-10"/>
                <w:sz w:val="18"/>
              </w:rPr>
              <w:t xml:space="preserve"> </w:t>
            </w:r>
            <w:r>
              <w:rPr>
                <w:spacing w:val="-2"/>
                <w:sz w:val="18"/>
              </w:rPr>
              <w:t>600MG</w:t>
            </w:r>
          </w:p>
        </w:tc>
        <w:tc>
          <w:tcPr>
            <w:tcW w:w="2310" w:type="dxa"/>
          </w:tcPr>
          <w:p w14:paraId="5CF09DFF">
            <w:pPr>
              <w:pStyle w:val="11"/>
              <w:spacing w:before="42"/>
              <w:ind w:right="50"/>
              <w:jc w:val="right"/>
              <w:rPr>
                <w:sz w:val="18"/>
              </w:rPr>
            </w:pPr>
            <w:r>
              <w:rPr>
                <w:sz w:val="18"/>
              </w:rPr>
              <w:t>SEI-</w:t>
            </w:r>
            <w:r>
              <w:rPr>
                <w:spacing w:val="-2"/>
                <w:sz w:val="18"/>
              </w:rPr>
              <w:t>260008/010192/2023</w:t>
            </w:r>
          </w:p>
        </w:tc>
      </w:tr>
      <w:tr w14:paraId="76E1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196B885E">
            <w:pPr>
              <w:pStyle w:val="11"/>
              <w:rPr>
                <w:sz w:val="18"/>
              </w:rPr>
            </w:pPr>
          </w:p>
        </w:tc>
        <w:tc>
          <w:tcPr>
            <w:tcW w:w="601" w:type="dxa"/>
          </w:tcPr>
          <w:p w14:paraId="39E4A5CB">
            <w:pPr>
              <w:pStyle w:val="11"/>
              <w:spacing w:before="42"/>
              <w:ind w:left="218"/>
              <w:rPr>
                <w:sz w:val="18"/>
              </w:rPr>
            </w:pPr>
            <w:r>
              <w:rPr>
                <w:spacing w:val="-5"/>
                <w:sz w:val="18"/>
              </w:rPr>
              <w:t>252</w:t>
            </w:r>
          </w:p>
        </w:tc>
        <w:tc>
          <w:tcPr>
            <w:tcW w:w="4922" w:type="dxa"/>
          </w:tcPr>
          <w:p w14:paraId="262C39B0">
            <w:pPr>
              <w:pStyle w:val="11"/>
              <w:spacing w:before="42"/>
              <w:ind w:left="20"/>
              <w:rPr>
                <w:sz w:val="18"/>
              </w:rPr>
            </w:pPr>
            <w:r>
              <w:rPr>
                <w:sz w:val="18"/>
              </w:rPr>
              <w:t>Tigeciclina</w:t>
            </w:r>
            <w:r>
              <w:rPr>
                <w:spacing w:val="-3"/>
                <w:sz w:val="18"/>
              </w:rPr>
              <w:t xml:space="preserve"> </w:t>
            </w:r>
            <w:r>
              <w:rPr>
                <w:sz w:val="18"/>
              </w:rPr>
              <w:t>50</w:t>
            </w:r>
            <w:r>
              <w:rPr>
                <w:spacing w:val="-1"/>
                <w:sz w:val="18"/>
              </w:rPr>
              <w:t xml:space="preserve"> </w:t>
            </w:r>
            <w:r>
              <w:rPr>
                <w:sz w:val="18"/>
              </w:rPr>
              <w:t>mg</w:t>
            </w:r>
            <w:r>
              <w:rPr>
                <w:spacing w:val="-1"/>
                <w:sz w:val="18"/>
              </w:rPr>
              <w:t xml:space="preserve"> </w:t>
            </w:r>
            <w:r>
              <w:rPr>
                <w:sz w:val="18"/>
              </w:rPr>
              <w:t>po</w:t>
            </w:r>
            <w:r>
              <w:rPr>
                <w:spacing w:val="-1"/>
                <w:sz w:val="18"/>
              </w:rPr>
              <w:t xml:space="preserve"> </w:t>
            </w:r>
            <w:r>
              <w:rPr>
                <w:sz w:val="18"/>
              </w:rPr>
              <w:t>liof</w:t>
            </w:r>
            <w:r>
              <w:rPr>
                <w:spacing w:val="-1"/>
                <w:sz w:val="18"/>
              </w:rPr>
              <w:t xml:space="preserve"> </w:t>
            </w:r>
            <w:r>
              <w:rPr>
                <w:sz w:val="18"/>
              </w:rPr>
              <w:t>sol</w:t>
            </w:r>
            <w:r>
              <w:rPr>
                <w:spacing w:val="-1"/>
                <w:sz w:val="18"/>
              </w:rPr>
              <w:t xml:space="preserve"> </w:t>
            </w:r>
            <w:r>
              <w:rPr>
                <w:sz w:val="18"/>
              </w:rPr>
              <w:t>inj</w:t>
            </w:r>
            <w:r>
              <w:rPr>
                <w:spacing w:val="-1"/>
                <w:sz w:val="18"/>
              </w:rPr>
              <w:t xml:space="preserve"> </w:t>
            </w:r>
            <w:r>
              <w:rPr>
                <w:spacing w:val="-5"/>
                <w:sz w:val="18"/>
              </w:rPr>
              <w:t>fa</w:t>
            </w:r>
          </w:p>
        </w:tc>
        <w:tc>
          <w:tcPr>
            <w:tcW w:w="2118" w:type="dxa"/>
          </w:tcPr>
          <w:p w14:paraId="56974403">
            <w:pPr>
              <w:pStyle w:val="11"/>
              <w:spacing w:before="42"/>
              <w:ind w:left="87"/>
              <w:rPr>
                <w:sz w:val="18"/>
              </w:rPr>
            </w:pPr>
            <w:r>
              <w:rPr>
                <w:spacing w:val="-2"/>
                <w:sz w:val="18"/>
              </w:rPr>
              <w:t>FA</w:t>
            </w:r>
            <w:r>
              <w:rPr>
                <w:spacing w:val="-10"/>
                <w:sz w:val="18"/>
              </w:rPr>
              <w:t xml:space="preserve"> </w:t>
            </w:r>
            <w:r>
              <w:rPr>
                <w:spacing w:val="-2"/>
                <w:sz w:val="18"/>
              </w:rPr>
              <w:t>50</w:t>
            </w:r>
            <w:r>
              <w:rPr>
                <w:spacing w:val="-6"/>
                <w:sz w:val="18"/>
              </w:rPr>
              <w:t xml:space="preserve"> </w:t>
            </w:r>
            <w:r>
              <w:rPr>
                <w:spacing w:val="-5"/>
                <w:sz w:val="18"/>
              </w:rPr>
              <w:t>MG</w:t>
            </w:r>
          </w:p>
        </w:tc>
        <w:tc>
          <w:tcPr>
            <w:tcW w:w="2310" w:type="dxa"/>
          </w:tcPr>
          <w:p w14:paraId="5D384E7D">
            <w:pPr>
              <w:pStyle w:val="11"/>
              <w:spacing w:before="42"/>
              <w:ind w:right="50"/>
              <w:jc w:val="right"/>
              <w:rPr>
                <w:sz w:val="18"/>
              </w:rPr>
            </w:pPr>
            <w:r>
              <w:rPr>
                <w:sz w:val="18"/>
              </w:rPr>
              <w:t>SEI-</w:t>
            </w:r>
            <w:r>
              <w:rPr>
                <w:spacing w:val="-2"/>
                <w:sz w:val="18"/>
              </w:rPr>
              <w:t>260008/010192/2023</w:t>
            </w:r>
          </w:p>
        </w:tc>
      </w:tr>
      <w:tr w14:paraId="0092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310" w:type="dxa"/>
            <w:gridSpan w:val="5"/>
          </w:tcPr>
          <w:p w14:paraId="69C5AE85">
            <w:pPr>
              <w:pStyle w:val="11"/>
              <w:spacing w:before="42"/>
              <w:ind w:left="50"/>
              <w:rPr>
                <w:b/>
                <w:sz w:val="18"/>
              </w:rPr>
            </w:pPr>
            <w:r>
              <w:rPr>
                <w:b/>
                <w:sz w:val="18"/>
              </w:rPr>
              <w:t>INIBIDORES</w:t>
            </w:r>
            <w:r>
              <w:rPr>
                <w:b/>
                <w:spacing w:val="-8"/>
                <w:sz w:val="18"/>
              </w:rPr>
              <w:t xml:space="preserve"> </w:t>
            </w:r>
            <w:r>
              <w:rPr>
                <w:b/>
                <w:sz w:val="18"/>
              </w:rPr>
              <w:t>DA</w:t>
            </w:r>
            <w:r>
              <w:rPr>
                <w:b/>
                <w:spacing w:val="-11"/>
                <w:sz w:val="18"/>
              </w:rPr>
              <w:t xml:space="preserve"> </w:t>
            </w:r>
            <w:r>
              <w:rPr>
                <w:b/>
                <w:sz w:val="18"/>
              </w:rPr>
              <w:t>PAREDE</w:t>
            </w:r>
            <w:r>
              <w:rPr>
                <w:b/>
                <w:spacing w:val="-5"/>
                <w:sz w:val="18"/>
              </w:rPr>
              <w:t xml:space="preserve"> </w:t>
            </w:r>
            <w:r>
              <w:rPr>
                <w:b/>
                <w:spacing w:val="-2"/>
                <w:sz w:val="18"/>
              </w:rPr>
              <w:t>CELULAR</w:t>
            </w:r>
          </w:p>
        </w:tc>
      </w:tr>
      <w:tr w14:paraId="5C24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000D1458">
            <w:pPr>
              <w:pStyle w:val="11"/>
              <w:rPr>
                <w:sz w:val="18"/>
              </w:rPr>
            </w:pPr>
          </w:p>
        </w:tc>
        <w:tc>
          <w:tcPr>
            <w:tcW w:w="601" w:type="dxa"/>
          </w:tcPr>
          <w:p w14:paraId="6A42DA0A">
            <w:pPr>
              <w:pStyle w:val="11"/>
              <w:spacing w:before="50"/>
              <w:ind w:left="218"/>
              <w:rPr>
                <w:sz w:val="18"/>
              </w:rPr>
            </w:pPr>
            <w:r>
              <w:rPr>
                <w:spacing w:val="-5"/>
                <w:sz w:val="18"/>
              </w:rPr>
              <w:t>237</w:t>
            </w:r>
          </w:p>
        </w:tc>
        <w:tc>
          <w:tcPr>
            <w:tcW w:w="4922" w:type="dxa"/>
          </w:tcPr>
          <w:p w14:paraId="1E4F931A">
            <w:pPr>
              <w:pStyle w:val="11"/>
              <w:spacing w:before="50"/>
              <w:ind w:left="20"/>
              <w:rPr>
                <w:sz w:val="18"/>
              </w:rPr>
            </w:pPr>
            <w:r>
              <w:rPr>
                <w:sz w:val="18"/>
              </w:rPr>
              <w:t>Amoxicilina 1 g +</w:t>
            </w:r>
            <w:r>
              <w:rPr>
                <w:spacing w:val="-10"/>
                <w:sz w:val="18"/>
              </w:rPr>
              <w:t xml:space="preserve"> </w:t>
            </w:r>
            <w:r>
              <w:rPr>
                <w:sz w:val="18"/>
              </w:rPr>
              <w:t xml:space="preserve">Acido Clavulanico 200 mg po liof </w:t>
            </w:r>
            <w:r>
              <w:rPr>
                <w:spacing w:val="-5"/>
                <w:sz w:val="18"/>
              </w:rPr>
              <w:t>fa</w:t>
            </w:r>
          </w:p>
        </w:tc>
        <w:tc>
          <w:tcPr>
            <w:tcW w:w="2118" w:type="dxa"/>
          </w:tcPr>
          <w:p w14:paraId="4F1EAA88">
            <w:pPr>
              <w:pStyle w:val="11"/>
              <w:spacing w:before="50"/>
              <w:ind w:left="87"/>
              <w:rPr>
                <w:sz w:val="18"/>
              </w:rPr>
            </w:pPr>
            <w:r>
              <w:rPr>
                <w:spacing w:val="-8"/>
                <w:sz w:val="18"/>
              </w:rPr>
              <w:t xml:space="preserve">FA </w:t>
            </w:r>
            <w:r>
              <w:rPr>
                <w:spacing w:val="-2"/>
                <w:sz w:val="18"/>
              </w:rPr>
              <w:t>C/1200MG</w:t>
            </w:r>
          </w:p>
        </w:tc>
        <w:tc>
          <w:tcPr>
            <w:tcW w:w="2310" w:type="dxa"/>
          </w:tcPr>
          <w:p w14:paraId="3EC95761">
            <w:pPr>
              <w:pStyle w:val="11"/>
              <w:spacing w:before="50"/>
              <w:ind w:right="50"/>
              <w:jc w:val="right"/>
              <w:rPr>
                <w:sz w:val="18"/>
              </w:rPr>
            </w:pPr>
            <w:r>
              <w:rPr>
                <w:sz w:val="18"/>
              </w:rPr>
              <w:t>SEI-</w:t>
            </w:r>
            <w:r>
              <w:rPr>
                <w:spacing w:val="-2"/>
                <w:sz w:val="18"/>
              </w:rPr>
              <w:t>260008/012422/2023</w:t>
            </w:r>
          </w:p>
        </w:tc>
      </w:tr>
      <w:tr w14:paraId="607E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7EB0BC98">
            <w:pPr>
              <w:pStyle w:val="11"/>
              <w:rPr>
                <w:sz w:val="18"/>
              </w:rPr>
            </w:pPr>
          </w:p>
        </w:tc>
        <w:tc>
          <w:tcPr>
            <w:tcW w:w="601" w:type="dxa"/>
          </w:tcPr>
          <w:p w14:paraId="1D59A8A4">
            <w:pPr>
              <w:pStyle w:val="11"/>
              <w:spacing w:before="42"/>
              <w:ind w:left="218"/>
              <w:rPr>
                <w:sz w:val="18"/>
              </w:rPr>
            </w:pPr>
            <w:r>
              <w:rPr>
                <w:spacing w:val="-4"/>
                <w:sz w:val="18"/>
              </w:rPr>
              <w:t>5481</w:t>
            </w:r>
          </w:p>
        </w:tc>
        <w:tc>
          <w:tcPr>
            <w:tcW w:w="4922" w:type="dxa"/>
          </w:tcPr>
          <w:p w14:paraId="3FE385EF">
            <w:pPr>
              <w:pStyle w:val="11"/>
              <w:spacing w:before="42"/>
              <w:ind w:left="20"/>
              <w:rPr>
                <w:sz w:val="18"/>
              </w:rPr>
            </w:pPr>
            <w:r>
              <w:rPr>
                <w:sz w:val="18"/>
              </w:rPr>
              <w:t>Amoxicilina+Ac Clavulanico(250+62,5)mg/5 mL</w:t>
            </w:r>
            <w:r>
              <w:rPr>
                <w:spacing w:val="-7"/>
                <w:sz w:val="18"/>
              </w:rPr>
              <w:t xml:space="preserve"> </w:t>
            </w:r>
            <w:r>
              <w:rPr>
                <w:sz w:val="18"/>
              </w:rPr>
              <w:t xml:space="preserve">po sol oral </w:t>
            </w:r>
            <w:r>
              <w:rPr>
                <w:spacing w:val="-4"/>
                <w:sz w:val="18"/>
              </w:rPr>
              <w:t>75ml</w:t>
            </w:r>
          </w:p>
        </w:tc>
        <w:tc>
          <w:tcPr>
            <w:tcW w:w="2118" w:type="dxa"/>
          </w:tcPr>
          <w:p w14:paraId="2E245268">
            <w:pPr>
              <w:pStyle w:val="11"/>
              <w:spacing w:before="42"/>
              <w:ind w:left="87"/>
              <w:rPr>
                <w:sz w:val="18"/>
              </w:rPr>
            </w:pPr>
            <w:r>
              <w:rPr>
                <w:sz w:val="18"/>
              </w:rPr>
              <w:t xml:space="preserve">FRASCO 75 </w:t>
            </w:r>
            <w:r>
              <w:rPr>
                <w:spacing w:val="-5"/>
                <w:sz w:val="18"/>
              </w:rPr>
              <w:t>ML</w:t>
            </w:r>
          </w:p>
        </w:tc>
        <w:tc>
          <w:tcPr>
            <w:tcW w:w="2310" w:type="dxa"/>
          </w:tcPr>
          <w:p w14:paraId="3038579C">
            <w:pPr>
              <w:pStyle w:val="11"/>
              <w:spacing w:before="42"/>
              <w:ind w:right="50"/>
              <w:jc w:val="right"/>
              <w:rPr>
                <w:sz w:val="18"/>
              </w:rPr>
            </w:pPr>
            <w:r>
              <w:rPr>
                <w:sz w:val="18"/>
              </w:rPr>
              <w:t>SEI-</w:t>
            </w:r>
            <w:r>
              <w:rPr>
                <w:spacing w:val="-2"/>
                <w:sz w:val="18"/>
              </w:rPr>
              <w:t>260008/010184/2023</w:t>
            </w:r>
          </w:p>
        </w:tc>
      </w:tr>
      <w:tr w14:paraId="29CF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359C0DDC">
            <w:pPr>
              <w:pStyle w:val="11"/>
              <w:rPr>
                <w:sz w:val="18"/>
              </w:rPr>
            </w:pPr>
          </w:p>
        </w:tc>
        <w:tc>
          <w:tcPr>
            <w:tcW w:w="601" w:type="dxa"/>
          </w:tcPr>
          <w:p w14:paraId="793B0EA7">
            <w:pPr>
              <w:pStyle w:val="11"/>
              <w:spacing w:before="42"/>
              <w:ind w:left="218"/>
              <w:rPr>
                <w:sz w:val="18"/>
              </w:rPr>
            </w:pPr>
            <w:r>
              <w:rPr>
                <w:spacing w:val="-5"/>
                <w:sz w:val="18"/>
              </w:rPr>
              <w:t>239</w:t>
            </w:r>
          </w:p>
        </w:tc>
        <w:tc>
          <w:tcPr>
            <w:tcW w:w="4922" w:type="dxa"/>
          </w:tcPr>
          <w:p w14:paraId="44034E8F">
            <w:pPr>
              <w:pStyle w:val="11"/>
              <w:spacing w:before="42"/>
              <w:ind w:left="20"/>
              <w:rPr>
                <w:sz w:val="18"/>
              </w:rPr>
            </w:pPr>
            <w:r>
              <w:rPr>
                <w:sz w:val="18"/>
              </w:rPr>
              <w:t>Amoxicilina 500 mg +</w:t>
            </w:r>
            <w:r>
              <w:rPr>
                <w:spacing w:val="-10"/>
                <w:sz w:val="18"/>
              </w:rPr>
              <w:t xml:space="preserve"> </w:t>
            </w:r>
            <w:r>
              <w:rPr>
                <w:sz w:val="18"/>
              </w:rPr>
              <w:t xml:space="preserve">Acido Clavulanico 125 mg </w:t>
            </w:r>
            <w:r>
              <w:rPr>
                <w:spacing w:val="-5"/>
                <w:sz w:val="18"/>
              </w:rPr>
              <w:t>cp</w:t>
            </w:r>
          </w:p>
        </w:tc>
        <w:tc>
          <w:tcPr>
            <w:tcW w:w="2118" w:type="dxa"/>
          </w:tcPr>
          <w:p w14:paraId="52CC3EAE">
            <w:pPr>
              <w:pStyle w:val="11"/>
              <w:spacing w:before="42"/>
              <w:ind w:left="87"/>
              <w:rPr>
                <w:sz w:val="18"/>
              </w:rPr>
            </w:pPr>
            <w:r>
              <w:rPr>
                <w:sz w:val="18"/>
              </w:rPr>
              <w:t>COMP</w:t>
            </w:r>
            <w:r>
              <w:rPr>
                <w:spacing w:val="-7"/>
                <w:sz w:val="18"/>
              </w:rPr>
              <w:t xml:space="preserve"> </w:t>
            </w:r>
            <w:r>
              <w:rPr>
                <w:spacing w:val="-4"/>
                <w:sz w:val="18"/>
              </w:rPr>
              <w:t>625MG</w:t>
            </w:r>
          </w:p>
        </w:tc>
        <w:tc>
          <w:tcPr>
            <w:tcW w:w="2310" w:type="dxa"/>
          </w:tcPr>
          <w:p w14:paraId="490E3AD5">
            <w:pPr>
              <w:pStyle w:val="11"/>
              <w:spacing w:before="42"/>
              <w:ind w:right="50"/>
              <w:jc w:val="right"/>
              <w:rPr>
                <w:sz w:val="18"/>
              </w:rPr>
            </w:pPr>
            <w:r>
              <w:rPr>
                <w:sz w:val="18"/>
              </w:rPr>
              <w:t>SEI-</w:t>
            </w:r>
            <w:r>
              <w:rPr>
                <w:spacing w:val="-2"/>
                <w:sz w:val="18"/>
              </w:rPr>
              <w:t>260008/010184/2023</w:t>
            </w:r>
          </w:p>
        </w:tc>
      </w:tr>
      <w:tr w14:paraId="382B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499B621F">
            <w:pPr>
              <w:pStyle w:val="11"/>
              <w:rPr>
                <w:sz w:val="18"/>
              </w:rPr>
            </w:pPr>
          </w:p>
        </w:tc>
        <w:tc>
          <w:tcPr>
            <w:tcW w:w="601" w:type="dxa"/>
          </w:tcPr>
          <w:p w14:paraId="3EE4ADE5">
            <w:pPr>
              <w:pStyle w:val="11"/>
              <w:spacing w:before="42"/>
              <w:ind w:left="218"/>
              <w:rPr>
                <w:sz w:val="18"/>
              </w:rPr>
            </w:pPr>
            <w:r>
              <w:rPr>
                <w:spacing w:val="-5"/>
                <w:sz w:val="18"/>
              </w:rPr>
              <w:t>244</w:t>
            </w:r>
          </w:p>
        </w:tc>
        <w:tc>
          <w:tcPr>
            <w:tcW w:w="4922" w:type="dxa"/>
          </w:tcPr>
          <w:p w14:paraId="4F774B20">
            <w:pPr>
              <w:pStyle w:val="11"/>
              <w:spacing w:before="42"/>
              <w:ind w:left="20"/>
              <w:rPr>
                <w:sz w:val="18"/>
              </w:rPr>
            </w:pPr>
            <w:r>
              <w:rPr>
                <w:sz w:val="18"/>
              </w:rPr>
              <w:t xml:space="preserve">Amoxicilina 500 mg </w:t>
            </w:r>
            <w:r>
              <w:rPr>
                <w:spacing w:val="-5"/>
                <w:sz w:val="18"/>
              </w:rPr>
              <w:t>cap</w:t>
            </w:r>
          </w:p>
        </w:tc>
        <w:tc>
          <w:tcPr>
            <w:tcW w:w="2118" w:type="dxa"/>
          </w:tcPr>
          <w:p w14:paraId="1B294D94">
            <w:pPr>
              <w:pStyle w:val="11"/>
              <w:spacing w:before="42"/>
              <w:ind w:left="87"/>
              <w:rPr>
                <w:sz w:val="18"/>
              </w:rPr>
            </w:pPr>
            <w:r>
              <w:rPr>
                <w:sz w:val="18"/>
              </w:rPr>
              <w:t xml:space="preserve">CAPS </w:t>
            </w:r>
            <w:r>
              <w:rPr>
                <w:spacing w:val="-2"/>
                <w:sz w:val="18"/>
              </w:rPr>
              <w:t>C/500MG</w:t>
            </w:r>
          </w:p>
        </w:tc>
        <w:tc>
          <w:tcPr>
            <w:tcW w:w="2310" w:type="dxa"/>
          </w:tcPr>
          <w:p w14:paraId="154E087C">
            <w:pPr>
              <w:pStyle w:val="11"/>
              <w:spacing w:before="42"/>
              <w:ind w:right="50"/>
              <w:jc w:val="right"/>
              <w:rPr>
                <w:sz w:val="18"/>
              </w:rPr>
            </w:pPr>
            <w:r>
              <w:rPr>
                <w:sz w:val="18"/>
              </w:rPr>
              <w:t>SEI-</w:t>
            </w:r>
            <w:r>
              <w:rPr>
                <w:spacing w:val="-2"/>
                <w:sz w:val="18"/>
              </w:rPr>
              <w:t>260008/010184/2023</w:t>
            </w:r>
          </w:p>
        </w:tc>
      </w:tr>
      <w:tr w14:paraId="6758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3830F08F">
            <w:pPr>
              <w:pStyle w:val="11"/>
              <w:rPr>
                <w:sz w:val="18"/>
              </w:rPr>
            </w:pPr>
          </w:p>
        </w:tc>
        <w:tc>
          <w:tcPr>
            <w:tcW w:w="601" w:type="dxa"/>
          </w:tcPr>
          <w:p w14:paraId="329414FE">
            <w:pPr>
              <w:pStyle w:val="11"/>
              <w:spacing w:before="42"/>
              <w:ind w:left="218"/>
              <w:rPr>
                <w:sz w:val="18"/>
              </w:rPr>
            </w:pPr>
            <w:r>
              <w:rPr>
                <w:spacing w:val="-5"/>
                <w:sz w:val="18"/>
              </w:rPr>
              <w:t>245</w:t>
            </w:r>
          </w:p>
        </w:tc>
        <w:tc>
          <w:tcPr>
            <w:tcW w:w="4922" w:type="dxa"/>
          </w:tcPr>
          <w:p w14:paraId="61D4B9FC">
            <w:pPr>
              <w:pStyle w:val="11"/>
              <w:spacing w:before="42"/>
              <w:ind w:left="20"/>
              <w:rPr>
                <w:sz w:val="18"/>
              </w:rPr>
            </w:pPr>
            <w:r>
              <w:rPr>
                <w:sz w:val="18"/>
              </w:rPr>
              <w:t xml:space="preserve">Ampicilina Sodica 1 g po liof sol inj </w:t>
            </w:r>
            <w:r>
              <w:rPr>
                <w:spacing w:val="-5"/>
                <w:sz w:val="18"/>
              </w:rPr>
              <w:t>fa</w:t>
            </w:r>
          </w:p>
        </w:tc>
        <w:tc>
          <w:tcPr>
            <w:tcW w:w="2118" w:type="dxa"/>
          </w:tcPr>
          <w:p w14:paraId="04B47063">
            <w:pPr>
              <w:pStyle w:val="11"/>
              <w:spacing w:before="42"/>
              <w:ind w:left="87"/>
              <w:rPr>
                <w:sz w:val="18"/>
              </w:rPr>
            </w:pPr>
            <w:r>
              <w:rPr>
                <w:spacing w:val="-2"/>
                <w:sz w:val="18"/>
              </w:rPr>
              <w:t>FA</w:t>
            </w:r>
            <w:r>
              <w:rPr>
                <w:spacing w:val="-12"/>
                <w:sz w:val="18"/>
              </w:rPr>
              <w:t xml:space="preserve"> </w:t>
            </w:r>
            <w:r>
              <w:rPr>
                <w:spacing w:val="-2"/>
                <w:sz w:val="18"/>
              </w:rPr>
              <w:t>1</w:t>
            </w:r>
            <w:r>
              <w:rPr>
                <w:spacing w:val="-8"/>
                <w:sz w:val="18"/>
              </w:rPr>
              <w:t xml:space="preserve"> </w:t>
            </w:r>
            <w:r>
              <w:rPr>
                <w:spacing w:val="-10"/>
                <w:sz w:val="18"/>
              </w:rPr>
              <w:t>G</w:t>
            </w:r>
          </w:p>
        </w:tc>
        <w:tc>
          <w:tcPr>
            <w:tcW w:w="2310" w:type="dxa"/>
          </w:tcPr>
          <w:p w14:paraId="61BF78CB">
            <w:pPr>
              <w:pStyle w:val="11"/>
              <w:spacing w:before="42"/>
              <w:ind w:right="50"/>
              <w:jc w:val="right"/>
              <w:rPr>
                <w:sz w:val="18"/>
              </w:rPr>
            </w:pPr>
            <w:r>
              <w:rPr>
                <w:sz w:val="18"/>
              </w:rPr>
              <w:t>SEI-</w:t>
            </w:r>
            <w:r>
              <w:rPr>
                <w:spacing w:val="-2"/>
                <w:sz w:val="18"/>
              </w:rPr>
              <w:t>260008/010184/2023</w:t>
            </w:r>
          </w:p>
        </w:tc>
      </w:tr>
      <w:tr w14:paraId="44DE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7E28FA82">
            <w:pPr>
              <w:pStyle w:val="11"/>
              <w:rPr>
                <w:sz w:val="18"/>
              </w:rPr>
            </w:pPr>
          </w:p>
        </w:tc>
        <w:tc>
          <w:tcPr>
            <w:tcW w:w="601" w:type="dxa"/>
          </w:tcPr>
          <w:p w14:paraId="42070821">
            <w:pPr>
              <w:pStyle w:val="11"/>
              <w:spacing w:before="50"/>
              <w:ind w:left="218"/>
              <w:rPr>
                <w:sz w:val="18"/>
              </w:rPr>
            </w:pPr>
            <w:r>
              <w:rPr>
                <w:spacing w:val="-5"/>
                <w:sz w:val="18"/>
              </w:rPr>
              <w:t>246</w:t>
            </w:r>
          </w:p>
        </w:tc>
        <w:tc>
          <w:tcPr>
            <w:tcW w:w="4922" w:type="dxa"/>
          </w:tcPr>
          <w:p w14:paraId="48E79A75">
            <w:pPr>
              <w:pStyle w:val="11"/>
              <w:spacing w:before="50"/>
              <w:ind w:left="20"/>
              <w:rPr>
                <w:sz w:val="18"/>
              </w:rPr>
            </w:pPr>
            <w:r>
              <w:rPr>
                <w:sz w:val="18"/>
              </w:rPr>
              <w:t xml:space="preserve">Ampicilina Sodica 2 g + Sulbactam Sodico 1 g po sol inj </w:t>
            </w:r>
            <w:r>
              <w:rPr>
                <w:spacing w:val="-5"/>
                <w:sz w:val="18"/>
              </w:rPr>
              <w:t>fa</w:t>
            </w:r>
          </w:p>
        </w:tc>
        <w:tc>
          <w:tcPr>
            <w:tcW w:w="2118" w:type="dxa"/>
          </w:tcPr>
          <w:p w14:paraId="2E0B554B">
            <w:pPr>
              <w:pStyle w:val="11"/>
              <w:spacing w:before="50"/>
              <w:ind w:left="87"/>
              <w:rPr>
                <w:sz w:val="18"/>
              </w:rPr>
            </w:pPr>
            <w:r>
              <w:rPr>
                <w:spacing w:val="-8"/>
                <w:sz w:val="18"/>
              </w:rPr>
              <w:t xml:space="preserve">FA </w:t>
            </w:r>
            <w:r>
              <w:rPr>
                <w:spacing w:val="-4"/>
                <w:sz w:val="18"/>
              </w:rPr>
              <w:t>C/3G</w:t>
            </w:r>
          </w:p>
        </w:tc>
        <w:tc>
          <w:tcPr>
            <w:tcW w:w="2310" w:type="dxa"/>
          </w:tcPr>
          <w:p w14:paraId="65D56C30">
            <w:pPr>
              <w:pStyle w:val="11"/>
              <w:spacing w:before="50"/>
              <w:ind w:right="50"/>
              <w:jc w:val="right"/>
              <w:rPr>
                <w:sz w:val="18"/>
              </w:rPr>
            </w:pPr>
            <w:r>
              <w:rPr>
                <w:sz w:val="18"/>
              </w:rPr>
              <w:t>SEI-</w:t>
            </w:r>
            <w:r>
              <w:rPr>
                <w:spacing w:val="-2"/>
                <w:sz w:val="18"/>
              </w:rPr>
              <w:t>260007/006433/2024</w:t>
            </w:r>
          </w:p>
        </w:tc>
      </w:tr>
      <w:tr w14:paraId="4771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15B8B933">
            <w:pPr>
              <w:pStyle w:val="11"/>
              <w:rPr>
                <w:sz w:val="18"/>
              </w:rPr>
            </w:pPr>
          </w:p>
        </w:tc>
        <w:tc>
          <w:tcPr>
            <w:tcW w:w="601" w:type="dxa"/>
          </w:tcPr>
          <w:p w14:paraId="23533CA8">
            <w:pPr>
              <w:pStyle w:val="11"/>
              <w:spacing w:before="42"/>
              <w:ind w:left="218"/>
              <w:rPr>
                <w:sz w:val="18"/>
              </w:rPr>
            </w:pPr>
            <w:r>
              <w:rPr>
                <w:spacing w:val="-4"/>
                <w:sz w:val="18"/>
              </w:rPr>
              <w:t>7322</w:t>
            </w:r>
          </w:p>
        </w:tc>
        <w:tc>
          <w:tcPr>
            <w:tcW w:w="4922" w:type="dxa"/>
          </w:tcPr>
          <w:p w14:paraId="40984E10">
            <w:pPr>
              <w:pStyle w:val="11"/>
              <w:spacing w:before="42"/>
              <w:ind w:left="20"/>
              <w:rPr>
                <w:sz w:val="18"/>
              </w:rPr>
            </w:pPr>
            <w:r>
              <w:rPr>
                <w:sz w:val="18"/>
              </w:rPr>
              <w:t xml:space="preserve">Benzilpenicilina Benzatina 1.200.000 UI po liof susp inj </w:t>
            </w:r>
            <w:r>
              <w:rPr>
                <w:spacing w:val="-5"/>
                <w:sz w:val="18"/>
              </w:rPr>
              <w:t>fa</w:t>
            </w:r>
          </w:p>
        </w:tc>
        <w:tc>
          <w:tcPr>
            <w:tcW w:w="2118" w:type="dxa"/>
          </w:tcPr>
          <w:p w14:paraId="5B6EC1F0">
            <w:pPr>
              <w:pStyle w:val="11"/>
              <w:spacing w:before="42"/>
              <w:ind w:left="87"/>
              <w:rPr>
                <w:sz w:val="18"/>
              </w:rPr>
            </w:pPr>
            <w:r>
              <w:rPr>
                <w:spacing w:val="-2"/>
                <w:sz w:val="18"/>
              </w:rPr>
              <w:t>FA</w:t>
            </w:r>
            <w:r>
              <w:rPr>
                <w:spacing w:val="-7"/>
                <w:sz w:val="18"/>
              </w:rPr>
              <w:t xml:space="preserve"> </w:t>
            </w:r>
            <w:r>
              <w:rPr>
                <w:spacing w:val="-2"/>
                <w:sz w:val="18"/>
              </w:rPr>
              <w:t>1.200.000</w:t>
            </w:r>
            <w:r>
              <w:rPr>
                <w:spacing w:val="5"/>
                <w:sz w:val="18"/>
              </w:rPr>
              <w:t xml:space="preserve"> </w:t>
            </w:r>
            <w:r>
              <w:rPr>
                <w:spacing w:val="-5"/>
                <w:sz w:val="18"/>
              </w:rPr>
              <w:t>UI</w:t>
            </w:r>
          </w:p>
        </w:tc>
        <w:tc>
          <w:tcPr>
            <w:tcW w:w="2310" w:type="dxa"/>
          </w:tcPr>
          <w:p w14:paraId="097CD1DD">
            <w:pPr>
              <w:pStyle w:val="11"/>
              <w:spacing w:before="42"/>
              <w:ind w:right="50"/>
              <w:jc w:val="right"/>
              <w:rPr>
                <w:sz w:val="18"/>
              </w:rPr>
            </w:pPr>
            <w:r>
              <w:rPr>
                <w:sz w:val="18"/>
              </w:rPr>
              <w:t>SEI-</w:t>
            </w:r>
            <w:r>
              <w:rPr>
                <w:spacing w:val="-2"/>
                <w:sz w:val="18"/>
              </w:rPr>
              <w:t>260007/006433/2024</w:t>
            </w:r>
          </w:p>
        </w:tc>
      </w:tr>
      <w:tr w14:paraId="7A09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21B46682">
            <w:pPr>
              <w:pStyle w:val="11"/>
              <w:rPr>
                <w:sz w:val="18"/>
              </w:rPr>
            </w:pPr>
          </w:p>
        </w:tc>
        <w:tc>
          <w:tcPr>
            <w:tcW w:w="601" w:type="dxa"/>
          </w:tcPr>
          <w:p w14:paraId="0C40ED28">
            <w:pPr>
              <w:pStyle w:val="11"/>
              <w:spacing w:before="42"/>
              <w:ind w:left="218"/>
              <w:rPr>
                <w:sz w:val="18"/>
              </w:rPr>
            </w:pPr>
            <w:r>
              <w:rPr>
                <w:spacing w:val="-4"/>
                <w:sz w:val="18"/>
              </w:rPr>
              <w:t>7324</w:t>
            </w:r>
          </w:p>
        </w:tc>
        <w:tc>
          <w:tcPr>
            <w:tcW w:w="4922" w:type="dxa"/>
          </w:tcPr>
          <w:p w14:paraId="3FCED04C">
            <w:pPr>
              <w:pStyle w:val="11"/>
              <w:spacing w:before="42"/>
              <w:ind w:left="20"/>
              <w:rPr>
                <w:sz w:val="18"/>
              </w:rPr>
            </w:pPr>
            <w:r>
              <w:rPr>
                <w:sz w:val="18"/>
              </w:rPr>
              <w:t xml:space="preserve">Benzilpenicilina Procaina 300.000UI + Potassica 100.000UI </w:t>
            </w:r>
            <w:r>
              <w:rPr>
                <w:spacing w:val="-5"/>
                <w:sz w:val="18"/>
              </w:rPr>
              <w:t>fa</w:t>
            </w:r>
          </w:p>
        </w:tc>
        <w:tc>
          <w:tcPr>
            <w:tcW w:w="2118" w:type="dxa"/>
          </w:tcPr>
          <w:p w14:paraId="157E5272">
            <w:pPr>
              <w:pStyle w:val="11"/>
              <w:spacing w:before="42"/>
              <w:ind w:left="87"/>
              <w:rPr>
                <w:sz w:val="18"/>
              </w:rPr>
            </w:pPr>
            <w:r>
              <w:rPr>
                <w:spacing w:val="-2"/>
                <w:sz w:val="18"/>
              </w:rPr>
              <w:t>FA</w:t>
            </w:r>
            <w:r>
              <w:rPr>
                <w:spacing w:val="-9"/>
                <w:sz w:val="18"/>
              </w:rPr>
              <w:t xml:space="preserve"> </w:t>
            </w:r>
            <w:r>
              <w:rPr>
                <w:spacing w:val="-2"/>
                <w:sz w:val="18"/>
              </w:rPr>
              <w:t>400.000</w:t>
            </w:r>
            <w:r>
              <w:rPr>
                <w:spacing w:val="3"/>
                <w:sz w:val="18"/>
              </w:rPr>
              <w:t xml:space="preserve"> </w:t>
            </w:r>
            <w:r>
              <w:rPr>
                <w:spacing w:val="-5"/>
                <w:sz w:val="18"/>
              </w:rPr>
              <w:t>UI</w:t>
            </w:r>
          </w:p>
        </w:tc>
        <w:tc>
          <w:tcPr>
            <w:tcW w:w="2310" w:type="dxa"/>
          </w:tcPr>
          <w:p w14:paraId="65D73268">
            <w:pPr>
              <w:pStyle w:val="11"/>
              <w:spacing w:before="42"/>
              <w:ind w:right="50"/>
              <w:jc w:val="right"/>
              <w:rPr>
                <w:sz w:val="18"/>
              </w:rPr>
            </w:pPr>
            <w:r>
              <w:rPr>
                <w:sz w:val="18"/>
              </w:rPr>
              <w:t>SEI-</w:t>
            </w:r>
            <w:r>
              <w:rPr>
                <w:spacing w:val="-2"/>
                <w:sz w:val="18"/>
              </w:rPr>
              <w:t>260008/010184/2023</w:t>
            </w:r>
          </w:p>
        </w:tc>
      </w:tr>
      <w:tr w14:paraId="4713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615742B6">
            <w:pPr>
              <w:pStyle w:val="11"/>
              <w:spacing w:before="42"/>
              <w:ind w:left="50"/>
              <w:rPr>
                <w:sz w:val="18"/>
              </w:rPr>
            </w:pPr>
            <w:r>
              <w:rPr>
                <w:spacing w:val="-10"/>
                <w:sz w:val="18"/>
              </w:rPr>
              <w:t>3</w:t>
            </w:r>
          </w:p>
        </w:tc>
        <w:tc>
          <w:tcPr>
            <w:tcW w:w="601" w:type="dxa"/>
          </w:tcPr>
          <w:p w14:paraId="2AD9DE66">
            <w:pPr>
              <w:pStyle w:val="11"/>
              <w:spacing w:before="42"/>
              <w:ind w:left="218"/>
              <w:rPr>
                <w:sz w:val="18"/>
              </w:rPr>
            </w:pPr>
            <w:r>
              <w:rPr>
                <w:spacing w:val="-4"/>
                <w:sz w:val="18"/>
              </w:rPr>
              <w:t>7369</w:t>
            </w:r>
          </w:p>
        </w:tc>
        <w:tc>
          <w:tcPr>
            <w:tcW w:w="4922" w:type="dxa"/>
          </w:tcPr>
          <w:p w14:paraId="1FD2B1E1">
            <w:pPr>
              <w:pStyle w:val="11"/>
              <w:spacing w:before="42"/>
              <w:ind w:left="20"/>
              <w:rPr>
                <w:sz w:val="18"/>
              </w:rPr>
            </w:pPr>
            <w:r>
              <w:rPr>
                <w:sz w:val="18"/>
              </w:rPr>
              <w:t xml:space="preserve">Cefazolina Sodica 1 g po sol inj </w:t>
            </w:r>
            <w:r>
              <w:rPr>
                <w:spacing w:val="-5"/>
                <w:sz w:val="18"/>
              </w:rPr>
              <w:t>fa</w:t>
            </w:r>
          </w:p>
        </w:tc>
        <w:tc>
          <w:tcPr>
            <w:tcW w:w="2118" w:type="dxa"/>
          </w:tcPr>
          <w:p w14:paraId="1F762967">
            <w:pPr>
              <w:pStyle w:val="11"/>
              <w:spacing w:before="42"/>
              <w:ind w:left="87"/>
              <w:rPr>
                <w:sz w:val="18"/>
              </w:rPr>
            </w:pPr>
            <w:r>
              <w:rPr>
                <w:spacing w:val="-8"/>
                <w:sz w:val="18"/>
              </w:rPr>
              <w:t xml:space="preserve">FA </w:t>
            </w:r>
            <w:r>
              <w:rPr>
                <w:spacing w:val="-2"/>
                <w:sz w:val="18"/>
              </w:rPr>
              <w:t>C/1000MG</w:t>
            </w:r>
          </w:p>
        </w:tc>
        <w:tc>
          <w:tcPr>
            <w:tcW w:w="2310" w:type="dxa"/>
          </w:tcPr>
          <w:p w14:paraId="286FA430">
            <w:pPr>
              <w:pStyle w:val="11"/>
              <w:spacing w:before="42"/>
              <w:ind w:right="50"/>
              <w:jc w:val="right"/>
              <w:rPr>
                <w:sz w:val="18"/>
              </w:rPr>
            </w:pPr>
            <w:r>
              <w:rPr>
                <w:sz w:val="18"/>
              </w:rPr>
              <w:t>SEI-</w:t>
            </w:r>
            <w:r>
              <w:rPr>
                <w:spacing w:val="-2"/>
                <w:sz w:val="18"/>
              </w:rPr>
              <w:t>260008/012422/2023</w:t>
            </w:r>
          </w:p>
        </w:tc>
      </w:tr>
      <w:tr w14:paraId="678C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5A6111C8">
            <w:pPr>
              <w:pStyle w:val="11"/>
              <w:spacing w:before="42"/>
              <w:ind w:left="50"/>
              <w:rPr>
                <w:sz w:val="18"/>
              </w:rPr>
            </w:pPr>
            <w:r>
              <w:rPr>
                <w:spacing w:val="-10"/>
                <w:sz w:val="18"/>
              </w:rPr>
              <w:t>4</w:t>
            </w:r>
          </w:p>
        </w:tc>
        <w:tc>
          <w:tcPr>
            <w:tcW w:w="601" w:type="dxa"/>
          </w:tcPr>
          <w:p w14:paraId="708E357A">
            <w:pPr>
              <w:pStyle w:val="11"/>
              <w:spacing w:before="42"/>
              <w:ind w:left="218"/>
              <w:rPr>
                <w:sz w:val="18"/>
              </w:rPr>
            </w:pPr>
            <w:r>
              <w:rPr>
                <w:spacing w:val="-4"/>
                <w:sz w:val="18"/>
              </w:rPr>
              <w:t>7799</w:t>
            </w:r>
          </w:p>
        </w:tc>
        <w:tc>
          <w:tcPr>
            <w:tcW w:w="4922" w:type="dxa"/>
          </w:tcPr>
          <w:p w14:paraId="20EA7327">
            <w:pPr>
              <w:pStyle w:val="11"/>
              <w:spacing w:before="42"/>
              <w:ind w:left="20"/>
              <w:rPr>
                <w:sz w:val="18"/>
              </w:rPr>
            </w:pPr>
            <w:r>
              <w:rPr>
                <w:sz w:val="18"/>
              </w:rPr>
              <w:t xml:space="preserve">Cefepime, Cloridrato 2 g po sol inj </w:t>
            </w:r>
            <w:r>
              <w:rPr>
                <w:spacing w:val="-5"/>
                <w:sz w:val="18"/>
              </w:rPr>
              <w:t>fa</w:t>
            </w:r>
          </w:p>
        </w:tc>
        <w:tc>
          <w:tcPr>
            <w:tcW w:w="2118" w:type="dxa"/>
          </w:tcPr>
          <w:p w14:paraId="39877603">
            <w:pPr>
              <w:pStyle w:val="11"/>
              <w:spacing w:before="42"/>
              <w:ind w:left="87"/>
              <w:rPr>
                <w:sz w:val="18"/>
              </w:rPr>
            </w:pPr>
            <w:r>
              <w:rPr>
                <w:sz w:val="18"/>
              </w:rPr>
              <w:t>F/A</w:t>
            </w:r>
            <w:r>
              <w:rPr>
                <w:spacing w:val="-10"/>
                <w:sz w:val="18"/>
              </w:rPr>
              <w:t xml:space="preserve"> </w:t>
            </w:r>
            <w:r>
              <w:rPr>
                <w:sz w:val="18"/>
              </w:rPr>
              <w:t xml:space="preserve">2000 </w:t>
            </w:r>
            <w:r>
              <w:rPr>
                <w:spacing w:val="-5"/>
                <w:sz w:val="18"/>
              </w:rPr>
              <w:t>MG</w:t>
            </w:r>
          </w:p>
        </w:tc>
        <w:tc>
          <w:tcPr>
            <w:tcW w:w="2310" w:type="dxa"/>
          </w:tcPr>
          <w:p w14:paraId="1C378877">
            <w:pPr>
              <w:pStyle w:val="11"/>
              <w:spacing w:before="42"/>
              <w:ind w:right="50"/>
              <w:jc w:val="right"/>
              <w:rPr>
                <w:sz w:val="18"/>
              </w:rPr>
            </w:pPr>
            <w:r>
              <w:rPr>
                <w:sz w:val="18"/>
              </w:rPr>
              <w:t>SEI-</w:t>
            </w:r>
            <w:r>
              <w:rPr>
                <w:spacing w:val="-2"/>
                <w:sz w:val="18"/>
              </w:rPr>
              <w:t>260008/010175/2023</w:t>
            </w:r>
          </w:p>
        </w:tc>
      </w:tr>
      <w:tr w14:paraId="2574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2D5D1BEE">
            <w:pPr>
              <w:pStyle w:val="11"/>
              <w:spacing w:before="42"/>
              <w:ind w:left="50"/>
              <w:rPr>
                <w:sz w:val="18"/>
              </w:rPr>
            </w:pPr>
            <w:r>
              <w:rPr>
                <w:spacing w:val="-10"/>
                <w:sz w:val="18"/>
              </w:rPr>
              <w:t>5</w:t>
            </w:r>
          </w:p>
        </w:tc>
        <w:tc>
          <w:tcPr>
            <w:tcW w:w="601" w:type="dxa"/>
          </w:tcPr>
          <w:p w14:paraId="63D635F8">
            <w:pPr>
              <w:pStyle w:val="11"/>
              <w:spacing w:before="42"/>
              <w:ind w:left="218"/>
              <w:rPr>
                <w:sz w:val="18"/>
              </w:rPr>
            </w:pPr>
            <w:r>
              <w:rPr>
                <w:spacing w:val="-5"/>
                <w:sz w:val="18"/>
              </w:rPr>
              <w:t>736</w:t>
            </w:r>
          </w:p>
        </w:tc>
        <w:tc>
          <w:tcPr>
            <w:tcW w:w="4922" w:type="dxa"/>
          </w:tcPr>
          <w:p w14:paraId="2CEA99DD">
            <w:pPr>
              <w:pStyle w:val="11"/>
              <w:spacing w:before="42"/>
              <w:ind w:left="20"/>
              <w:rPr>
                <w:sz w:val="18"/>
              </w:rPr>
            </w:pPr>
            <w:r>
              <w:rPr>
                <w:sz w:val="18"/>
              </w:rPr>
              <w:t xml:space="preserve">Ceftazidima 1 g po sol inj </w:t>
            </w:r>
            <w:r>
              <w:rPr>
                <w:spacing w:val="-5"/>
                <w:sz w:val="18"/>
              </w:rPr>
              <w:t>fa</w:t>
            </w:r>
          </w:p>
        </w:tc>
        <w:tc>
          <w:tcPr>
            <w:tcW w:w="2118" w:type="dxa"/>
          </w:tcPr>
          <w:p w14:paraId="62BC37FC">
            <w:pPr>
              <w:pStyle w:val="11"/>
              <w:spacing w:before="42"/>
              <w:ind w:left="87"/>
              <w:rPr>
                <w:sz w:val="18"/>
              </w:rPr>
            </w:pPr>
            <w:r>
              <w:rPr>
                <w:spacing w:val="-2"/>
                <w:sz w:val="18"/>
              </w:rPr>
              <w:t>FA</w:t>
            </w:r>
            <w:r>
              <w:rPr>
                <w:spacing w:val="-12"/>
                <w:sz w:val="18"/>
              </w:rPr>
              <w:t xml:space="preserve"> </w:t>
            </w:r>
            <w:r>
              <w:rPr>
                <w:spacing w:val="-2"/>
                <w:sz w:val="18"/>
              </w:rPr>
              <w:t xml:space="preserve">1000 </w:t>
            </w:r>
            <w:r>
              <w:rPr>
                <w:spacing w:val="-5"/>
                <w:sz w:val="18"/>
              </w:rPr>
              <w:t>MG</w:t>
            </w:r>
          </w:p>
        </w:tc>
        <w:tc>
          <w:tcPr>
            <w:tcW w:w="2310" w:type="dxa"/>
          </w:tcPr>
          <w:p w14:paraId="2FB597B2">
            <w:pPr>
              <w:pStyle w:val="11"/>
              <w:spacing w:before="42"/>
              <w:ind w:right="57"/>
              <w:jc w:val="right"/>
              <w:rPr>
                <w:sz w:val="18"/>
              </w:rPr>
            </w:pPr>
            <w:r>
              <w:rPr>
                <w:sz w:val="18"/>
              </w:rPr>
              <w:t>SEI-</w:t>
            </w:r>
            <w:r>
              <w:rPr>
                <w:spacing w:val="-2"/>
                <w:sz w:val="18"/>
              </w:rPr>
              <w:t>260007/006115/2024</w:t>
            </w:r>
          </w:p>
        </w:tc>
      </w:tr>
      <w:tr w14:paraId="33D3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3AC5FA88">
            <w:pPr>
              <w:pStyle w:val="11"/>
              <w:rPr>
                <w:sz w:val="18"/>
              </w:rPr>
            </w:pPr>
          </w:p>
        </w:tc>
        <w:tc>
          <w:tcPr>
            <w:tcW w:w="601" w:type="dxa"/>
          </w:tcPr>
          <w:p w14:paraId="0A640F5A">
            <w:pPr>
              <w:pStyle w:val="11"/>
              <w:spacing w:before="50"/>
              <w:ind w:left="218"/>
              <w:rPr>
                <w:sz w:val="18"/>
              </w:rPr>
            </w:pPr>
            <w:r>
              <w:rPr>
                <w:spacing w:val="-4"/>
                <w:sz w:val="18"/>
              </w:rPr>
              <w:t>9371</w:t>
            </w:r>
          </w:p>
        </w:tc>
        <w:tc>
          <w:tcPr>
            <w:tcW w:w="4922" w:type="dxa"/>
          </w:tcPr>
          <w:p w14:paraId="0F2F895E">
            <w:pPr>
              <w:pStyle w:val="11"/>
              <w:spacing w:before="50"/>
              <w:ind w:left="20"/>
              <w:rPr>
                <w:sz w:val="18"/>
              </w:rPr>
            </w:pPr>
            <w:r>
              <w:rPr>
                <w:sz w:val="18"/>
              </w:rPr>
              <w:t>Ceftazidima</w:t>
            </w:r>
            <w:r>
              <w:rPr>
                <w:spacing w:val="-2"/>
                <w:sz w:val="18"/>
              </w:rPr>
              <w:t xml:space="preserve"> </w:t>
            </w:r>
            <w:r>
              <w:rPr>
                <w:sz w:val="18"/>
              </w:rPr>
              <w:t>2</w:t>
            </w:r>
            <w:r>
              <w:rPr>
                <w:spacing w:val="-1"/>
                <w:sz w:val="18"/>
              </w:rPr>
              <w:t xml:space="preserve"> </w:t>
            </w:r>
            <w:r>
              <w:rPr>
                <w:sz w:val="18"/>
              </w:rPr>
              <w:t>g</w:t>
            </w:r>
            <w:r>
              <w:rPr>
                <w:spacing w:val="-2"/>
                <w:sz w:val="18"/>
              </w:rPr>
              <w:t xml:space="preserve"> </w:t>
            </w:r>
            <w:r>
              <w:rPr>
                <w:sz w:val="18"/>
              </w:rPr>
              <w:t>+</w:t>
            </w:r>
            <w:r>
              <w:rPr>
                <w:spacing w:val="-11"/>
                <w:sz w:val="18"/>
              </w:rPr>
              <w:t xml:space="preserve"> </w:t>
            </w:r>
            <w:r>
              <w:rPr>
                <w:sz w:val="18"/>
              </w:rPr>
              <w:t>Avibactam</w:t>
            </w:r>
            <w:r>
              <w:rPr>
                <w:spacing w:val="-1"/>
                <w:sz w:val="18"/>
              </w:rPr>
              <w:t xml:space="preserve"> </w:t>
            </w:r>
            <w:r>
              <w:rPr>
                <w:sz w:val="18"/>
              </w:rPr>
              <w:t>500</w:t>
            </w:r>
            <w:r>
              <w:rPr>
                <w:spacing w:val="-2"/>
                <w:sz w:val="18"/>
              </w:rPr>
              <w:t xml:space="preserve"> </w:t>
            </w:r>
            <w:r>
              <w:rPr>
                <w:sz w:val="18"/>
              </w:rPr>
              <w:t>mg</w:t>
            </w:r>
            <w:r>
              <w:rPr>
                <w:spacing w:val="-1"/>
                <w:sz w:val="18"/>
              </w:rPr>
              <w:t xml:space="preserve"> </w:t>
            </w:r>
            <w:r>
              <w:rPr>
                <w:sz w:val="18"/>
              </w:rPr>
              <w:t>po</w:t>
            </w:r>
            <w:r>
              <w:rPr>
                <w:spacing w:val="-2"/>
                <w:sz w:val="18"/>
              </w:rPr>
              <w:t xml:space="preserve"> </w:t>
            </w:r>
            <w:r>
              <w:rPr>
                <w:sz w:val="18"/>
              </w:rPr>
              <w:t>sol</w:t>
            </w:r>
            <w:r>
              <w:rPr>
                <w:spacing w:val="-1"/>
                <w:sz w:val="18"/>
              </w:rPr>
              <w:t xml:space="preserve"> </w:t>
            </w:r>
            <w:r>
              <w:rPr>
                <w:sz w:val="18"/>
              </w:rPr>
              <w:t>inj</w:t>
            </w:r>
            <w:r>
              <w:rPr>
                <w:spacing w:val="-1"/>
                <w:sz w:val="18"/>
              </w:rPr>
              <w:t xml:space="preserve"> </w:t>
            </w:r>
            <w:r>
              <w:rPr>
                <w:spacing w:val="-5"/>
                <w:sz w:val="18"/>
              </w:rPr>
              <w:t>fa</w:t>
            </w:r>
          </w:p>
        </w:tc>
        <w:tc>
          <w:tcPr>
            <w:tcW w:w="2118" w:type="dxa"/>
          </w:tcPr>
          <w:p w14:paraId="4BAC0531">
            <w:pPr>
              <w:pStyle w:val="11"/>
              <w:spacing w:before="50"/>
              <w:ind w:left="87"/>
              <w:rPr>
                <w:sz w:val="18"/>
              </w:rPr>
            </w:pPr>
            <w:r>
              <w:rPr>
                <w:sz w:val="18"/>
              </w:rPr>
              <w:t>F/A</w:t>
            </w:r>
            <w:r>
              <w:rPr>
                <w:spacing w:val="-10"/>
                <w:sz w:val="18"/>
              </w:rPr>
              <w:t xml:space="preserve"> </w:t>
            </w:r>
            <w:r>
              <w:rPr>
                <w:sz w:val="18"/>
              </w:rPr>
              <w:t xml:space="preserve">2500 </w:t>
            </w:r>
            <w:r>
              <w:rPr>
                <w:spacing w:val="-5"/>
                <w:sz w:val="18"/>
              </w:rPr>
              <w:t>MG</w:t>
            </w:r>
          </w:p>
        </w:tc>
        <w:tc>
          <w:tcPr>
            <w:tcW w:w="2310" w:type="dxa"/>
          </w:tcPr>
          <w:p w14:paraId="6115464A">
            <w:pPr>
              <w:pStyle w:val="11"/>
              <w:spacing w:before="50"/>
              <w:ind w:right="50"/>
              <w:jc w:val="right"/>
              <w:rPr>
                <w:sz w:val="18"/>
              </w:rPr>
            </w:pPr>
            <w:r>
              <w:rPr>
                <w:sz w:val="18"/>
              </w:rPr>
              <w:t>SEI-</w:t>
            </w:r>
            <w:r>
              <w:rPr>
                <w:spacing w:val="-2"/>
                <w:sz w:val="18"/>
              </w:rPr>
              <w:t>260008/010175/2023</w:t>
            </w:r>
          </w:p>
        </w:tc>
      </w:tr>
      <w:tr w14:paraId="1751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02503A6C">
            <w:pPr>
              <w:pStyle w:val="11"/>
              <w:rPr>
                <w:sz w:val="18"/>
              </w:rPr>
            </w:pPr>
          </w:p>
        </w:tc>
        <w:tc>
          <w:tcPr>
            <w:tcW w:w="601" w:type="dxa"/>
          </w:tcPr>
          <w:p w14:paraId="4EF8DFD8">
            <w:pPr>
              <w:pStyle w:val="11"/>
              <w:spacing w:before="42"/>
              <w:ind w:left="218"/>
              <w:rPr>
                <w:sz w:val="18"/>
              </w:rPr>
            </w:pPr>
            <w:r>
              <w:rPr>
                <w:spacing w:val="-5"/>
                <w:sz w:val="18"/>
              </w:rPr>
              <w:t>737</w:t>
            </w:r>
          </w:p>
        </w:tc>
        <w:tc>
          <w:tcPr>
            <w:tcW w:w="4922" w:type="dxa"/>
          </w:tcPr>
          <w:p w14:paraId="4A8799C9">
            <w:pPr>
              <w:pStyle w:val="11"/>
              <w:spacing w:before="42"/>
              <w:ind w:left="20"/>
              <w:rPr>
                <w:sz w:val="18"/>
              </w:rPr>
            </w:pPr>
            <w:r>
              <w:rPr>
                <w:sz w:val="18"/>
              </w:rPr>
              <w:t xml:space="preserve">Ceftriaxona Sodica 1 g po sol inj </w:t>
            </w:r>
            <w:r>
              <w:rPr>
                <w:spacing w:val="-5"/>
                <w:sz w:val="18"/>
              </w:rPr>
              <w:t>fa</w:t>
            </w:r>
          </w:p>
        </w:tc>
        <w:tc>
          <w:tcPr>
            <w:tcW w:w="2118" w:type="dxa"/>
          </w:tcPr>
          <w:p w14:paraId="34EC90EA">
            <w:pPr>
              <w:pStyle w:val="11"/>
              <w:spacing w:before="42"/>
              <w:ind w:left="87"/>
              <w:rPr>
                <w:sz w:val="18"/>
              </w:rPr>
            </w:pPr>
            <w:r>
              <w:rPr>
                <w:spacing w:val="-2"/>
                <w:sz w:val="18"/>
              </w:rPr>
              <w:t>FA</w:t>
            </w:r>
            <w:r>
              <w:rPr>
                <w:spacing w:val="-12"/>
                <w:sz w:val="18"/>
              </w:rPr>
              <w:t xml:space="preserve"> </w:t>
            </w:r>
            <w:r>
              <w:rPr>
                <w:spacing w:val="-2"/>
                <w:sz w:val="18"/>
              </w:rPr>
              <w:t xml:space="preserve">1000 </w:t>
            </w:r>
            <w:r>
              <w:rPr>
                <w:spacing w:val="-5"/>
                <w:sz w:val="18"/>
              </w:rPr>
              <w:t>MG</w:t>
            </w:r>
          </w:p>
        </w:tc>
        <w:tc>
          <w:tcPr>
            <w:tcW w:w="2310" w:type="dxa"/>
          </w:tcPr>
          <w:p w14:paraId="70824265">
            <w:pPr>
              <w:pStyle w:val="11"/>
              <w:spacing w:before="42"/>
              <w:ind w:right="50"/>
              <w:jc w:val="right"/>
              <w:rPr>
                <w:sz w:val="18"/>
              </w:rPr>
            </w:pPr>
            <w:r>
              <w:rPr>
                <w:sz w:val="18"/>
              </w:rPr>
              <w:t>SEI-</w:t>
            </w:r>
            <w:r>
              <w:rPr>
                <w:spacing w:val="-2"/>
                <w:sz w:val="18"/>
              </w:rPr>
              <w:t>260007/006433/2024</w:t>
            </w:r>
          </w:p>
        </w:tc>
      </w:tr>
      <w:tr w14:paraId="332F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16165891">
            <w:pPr>
              <w:pStyle w:val="11"/>
              <w:rPr>
                <w:sz w:val="18"/>
              </w:rPr>
            </w:pPr>
          </w:p>
        </w:tc>
        <w:tc>
          <w:tcPr>
            <w:tcW w:w="601" w:type="dxa"/>
          </w:tcPr>
          <w:p w14:paraId="0A5539DC">
            <w:pPr>
              <w:pStyle w:val="11"/>
              <w:spacing w:before="42"/>
              <w:ind w:left="218"/>
              <w:rPr>
                <w:sz w:val="18"/>
              </w:rPr>
            </w:pPr>
            <w:r>
              <w:rPr>
                <w:spacing w:val="-5"/>
                <w:sz w:val="18"/>
              </w:rPr>
              <w:t>735</w:t>
            </w:r>
          </w:p>
        </w:tc>
        <w:tc>
          <w:tcPr>
            <w:tcW w:w="4922" w:type="dxa"/>
          </w:tcPr>
          <w:p w14:paraId="7F263F9B">
            <w:pPr>
              <w:pStyle w:val="11"/>
              <w:spacing w:before="42"/>
              <w:ind w:left="20"/>
              <w:rPr>
                <w:sz w:val="18"/>
              </w:rPr>
            </w:pPr>
            <w:r>
              <w:rPr>
                <w:sz w:val="18"/>
              </w:rPr>
              <w:t xml:space="preserve">Cefuroxima Sodica 750 mg po sol inj </w:t>
            </w:r>
            <w:r>
              <w:rPr>
                <w:spacing w:val="-5"/>
                <w:sz w:val="18"/>
              </w:rPr>
              <w:t>fa</w:t>
            </w:r>
          </w:p>
        </w:tc>
        <w:tc>
          <w:tcPr>
            <w:tcW w:w="2118" w:type="dxa"/>
          </w:tcPr>
          <w:p w14:paraId="17DE5E7C">
            <w:pPr>
              <w:pStyle w:val="11"/>
              <w:spacing w:before="42"/>
              <w:ind w:left="87"/>
              <w:rPr>
                <w:sz w:val="18"/>
              </w:rPr>
            </w:pPr>
            <w:r>
              <w:rPr>
                <w:spacing w:val="-2"/>
                <w:sz w:val="18"/>
              </w:rPr>
              <w:t>FA</w:t>
            </w:r>
            <w:r>
              <w:rPr>
                <w:spacing w:val="-10"/>
                <w:sz w:val="18"/>
              </w:rPr>
              <w:t xml:space="preserve"> </w:t>
            </w:r>
            <w:r>
              <w:rPr>
                <w:spacing w:val="-2"/>
                <w:sz w:val="18"/>
              </w:rPr>
              <w:t>750</w:t>
            </w:r>
            <w:r>
              <w:rPr>
                <w:spacing w:val="-4"/>
                <w:sz w:val="18"/>
              </w:rPr>
              <w:t xml:space="preserve"> </w:t>
            </w:r>
            <w:r>
              <w:rPr>
                <w:spacing w:val="-5"/>
                <w:sz w:val="18"/>
              </w:rPr>
              <w:t>MG</w:t>
            </w:r>
          </w:p>
        </w:tc>
        <w:tc>
          <w:tcPr>
            <w:tcW w:w="2310" w:type="dxa"/>
          </w:tcPr>
          <w:p w14:paraId="6945B8E4">
            <w:pPr>
              <w:pStyle w:val="11"/>
              <w:spacing w:before="42"/>
              <w:ind w:right="50"/>
              <w:jc w:val="right"/>
              <w:rPr>
                <w:sz w:val="18"/>
              </w:rPr>
            </w:pPr>
            <w:r>
              <w:rPr>
                <w:sz w:val="18"/>
              </w:rPr>
              <w:t>SEI-</w:t>
            </w:r>
            <w:r>
              <w:rPr>
                <w:spacing w:val="-2"/>
                <w:sz w:val="18"/>
              </w:rPr>
              <w:t>260008/010175/2023</w:t>
            </w:r>
          </w:p>
        </w:tc>
      </w:tr>
      <w:tr w14:paraId="556F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0A4BDDFC">
            <w:pPr>
              <w:pStyle w:val="11"/>
              <w:rPr>
                <w:sz w:val="18"/>
              </w:rPr>
            </w:pPr>
          </w:p>
        </w:tc>
        <w:tc>
          <w:tcPr>
            <w:tcW w:w="601" w:type="dxa"/>
          </w:tcPr>
          <w:p w14:paraId="50A8F14C">
            <w:pPr>
              <w:pStyle w:val="11"/>
              <w:spacing w:before="42"/>
              <w:ind w:left="218"/>
              <w:rPr>
                <w:sz w:val="18"/>
              </w:rPr>
            </w:pPr>
            <w:r>
              <w:rPr>
                <w:spacing w:val="-4"/>
                <w:sz w:val="18"/>
              </w:rPr>
              <w:t>7354</w:t>
            </w:r>
          </w:p>
        </w:tc>
        <w:tc>
          <w:tcPr>
            <w:tcW w:w="4922" w:type="dxa"/>
          </w:tcPr>
          <w:p w14:paraId="1BF88C58">
            <w:pPr>
              <w:pStyle w:val="11"/>
              <w:spacing w:before="42"/>
              <w:ind w:left="20"/>
              <w:rPr>
                <w:sz w:val="18"/>
              </w:rPr>
            </w:pPr>
            <w:r>
              <w:rPr>
                <w:sz w:val="18"/>
              </w:rPr>
              <w:t xml:space="preserve">Ertapenem Sodico 1 g po liof inj </w:t>
            </w:r>
            <w:r>
              <w:rPr>
                <w:spacing w:val="-5"/>
                <w:sz w:val="18"/>
              </w:rPr>
              <w:t>fa</w:t>
            </w:r>
          </w:p>
        </w:tc>
        <w:tc>
          <w:tcPr>
            <w:tcW w:w="2118" w:type="dxa"/>
          </w:tcPr>
          <w:p w14:paraId="4ABC76C7">
            <w:pPr>
              <w:pStyle w:val="11"/>
              <w:spacing w:before="42"/>
              <w:ind w:left="87"/>
              <w:rPr>
                <w:sz w:val="18"/>
              </w:rPr>
            </w:pPr>
            <w:r>
              <w:rPr>
                <w:spacing w:val="-8"/>
                <w:sz w:val="18"/>
              </w:rPr>
              <w:t xml:space="preserve">FA </w:t>
            </w:r>
            <w:r>
              <w:rPr>
                <w:spacing w:val="-2"/>
                <w:sz w:val="18"/>
              </w:rPr>
              <w:t>C/1000MG</w:t>
            </w:r>
          </w:p>
        </w:tc>
        <w:tc>
          <w:tcPr>
            <w:tcW w:w="2310" w:type="dxa"/>
          </w:tcPr>
          <w:p w14:paraId="5042DE14">
            <w:pPr>
              <w:pStyle w:val="11"/>
              <w:spacing w:before="42"/>
              <w:ind w:right="50"/>
              <w:jc w:val="right"/>
              <w:rPr>
                <w:sz w:val="18"/>
              </w:rPr>
            </w:pPr>
            <w:r>
              <w:rPr>
                <w:sz w:val="18"/>
              </w:rPr>
              <w:t>SEI-</w:t>
            </w:r>
            <w:r>
              <w:rPr>
                <w:spacing w:val="-2"/>
                <w:sz w:val="18"/>
              </w:rPr>
              <w:t>260008/010184/2023</w:t>
            </w:r>
          </w:p>
        </w:tc>
      </w:tr>
      <w:tr w14:paraId="3845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70E27E67">
            <w:pPr>
              <w:pStyle w:val="11"/>
              <w:rPr>
                <w:sz w:val="18"/>
              </w:rPr>
            </w:pPr>
          </w:p>
        </w:tc>
        <w:tc>
          <w:tcPr>
            <w:tcW w:w="601" w:type="dxa"/>
          </w:tcPr>
          <w:p w14:paraId="05AA616C">
            <w:pPr>
              <w:pStyle w:val="11"/>
              <w:spacing w:before="42"/>
              <w:ind w:left="218"/>
              <w:rPr>
                <w:sz w:val="18"/>
              </w:rPr>
            </w:pPr>
            <w:r>
              <w:rPr>
                <w:spacing w:val="-5"/>
                <w:sz w:val="18"/>
              </w:rPr>
              <w:t>730</w:t>
            </w:r>
          </w:p>
        </w:tc>
        <w:tc>
          <w:tcPr>
            <w:tcW w:w="4922" w:type="dxa"/>
          </w:tcPr>
          <w:p w14:paraId="447E6209">
            <w:pPr>
              <w:pStyle w:val="11"/>
              <w:spacing w:before="42"/>
              <w:ind w:left="20"/>
              <w:rPr>
                <w:sz w:val="18"/>
              </w:rPr>
            </w:pPr>
            <w:r>
              <w:rPr>
                <w:sz w:val="18"/>
              </w:rPr>
              <w:t xml:space="preserve">Meropenem 500 mg po sol inj </w:t>
            </w:r>
            <w:r>
              <w:rPr>
                <w:spacing w:val="-5"/>
                <w:sz w:val="18"/>
              </w:rPr>
              <w:t>fa</w:t>
            </w:r>
          </w:p>
        </w:tc>
        <w:tc>
          <w:tcPr>
            <w:tcW w:w="2118" w:type="dxa"/>
          </w:tcPr>
          <w:p w14:paraId="1A1B61D2">
            <w:pPr>
              <w:pStyle w:val="11"/>
              <w:spacing w:before="42"/>
              <w:ind w:left="87"/>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310" w:type="dxa"/>
          </w:tcPr>
          <w:p w14:paraId="2F3794DD">
            <w:pPr>
              <w:pStyle w:val="11"/>
              <w:spacing w:before="42"/>
              <w:ind w:right="50"/>
              <w:jc w:val="right"/>
              <w:rPr>
                <w:sz w:val="18"/>
              </w:rPr>
            </w:pPr>
            <w:r>
              <w:rPr>
                <w:sz w:val="18"/>
              </w:rPr>
              <w:t>SEI-</w:t>
            </w:r>
            <w:r>
              <w:rPr>
                <w:spacing w:val="-2"/>
                <w:sz w:val="18"/>
              </w:rPr>
              <w:t>260007/004748/2024</w:t>
            </w:r>
          </w:p>
        </w:tc>
      </w:tr>
      <w:tr w14:paraId="2BF2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15D5CB8D">
            <w:pPr>
              <w:pStyle w:val="11"/>
              <w:rPr>
                <w:sz w:val="18"/>
              </w:rPr>
            </w:pPr>
          </w:p>
        </w:tc>
        <w:tc>
          <w:tcPr>
            <w:tcW w:w="601" w:type="dxa"/>
          </w:tcPr>
          <w:p w14:paraId="54B8E44D">
            <w:pPr>
              <w:pStyle w:val="11"/>
              <w:spacing w:before="50"/>
              <w:ind w:left="218"/>
              <w:rPr>
                <w:sz w:val="18"/>
              </w:rPr>
            </w:pPr>
            <w:r>
              <w:rPr>
                <w:spacing w:val="-5"/>
                <w:sz w:val="18"/>
              </w:rPr>
              <w:t>248</w:t>
            </w:r>
          </w:p>
        </w:tc>
        <w:tc>
          <w:tcPr>
            <w:tcW w:w="4922" w:type="dxa"/>
          </w:tcPr>
          <w:p w14:paraId="6E66CB05">
            <w:pPr>
              <w:pStyle w:val="11"/>
              <w:spacing w:before="50"/>
              <w:ind w:left="20"/>
              <w:rPr>
                <w:sz w:val="18"/>
              </w:rPr>
            </w:pPr>
            <w:r>
              <w:rPr>
                <w:sz w:val="18"/>
              </w:rPr>
              <w:t xml:space="preserve">Oxacilina Sodica 500 mg po sol inj </w:t>
            </w:r>
            <w:r>
              <w:rPr>
                <w:spacing w:val="-5"/>
                <w:sz w:val="18"/>
              </w:rPr>
              <w:t>fa</w:t>
            </w:r>
          </w:p>
        </w:tc>
        <w:tc>
          <w:tcPr>
            <w:tcW w:w="2118" w:type="dxa"/>
          </w:tcPr>
          <w:p w14:paraId="6C65D14C">
            <w:pPr>
              <w:pStyle w:val="11"/>
              <w:spacing w:before="50"/>
              <w:ind w:left="87"/>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310" w:type="dxa"/>
          </w:tcPr>
          <w:p w14:paraId="0E06223D">
            <w:pPr>
              <w:pStyle w:val="11"/>
              <w:spacing w:before="50"/>
              <w:ind w:right="50"/>
              <w:jc w:val="right"/>
              <w:rPr>
                <w:sz w:val="18"/>
              </w:rPr>
            </w:pPr>
            <w:r>
              <w:rPr>
                <w:sz w:val="18"/>
              </w:rPr>
              <w:t>SEI-</w:t>
            </w:r>
            <w:r>
              <w:rPr>
                <w:spacing w:val="-2"/>
                <w:sz w:val="18"/>
              </w:rPr>
              <w:t>260007/007984/2024</w:t>
            </w:r>
          </w:p>
        </w:tc>
      </w:tr>
      <w:tr w14:paraId="1122E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200C3741">
            <w:pPr>
              <w:pStyle w:val="11"/>
              <w:rPr>
                <w:sz w:val="18"/>
              </w:rPr>
            </w:pPr>
          </w:p>
        </w:tc>
        <w:tc>
          <w:tcPr>
            <w:tcW w:w="601" w:type="dxa"/>
          </w:tcPr>
          <w:p w14:paraId="680C8E02">
            <w:pPr>
              <w:pStyle w:val="11"/>
              <w:spacing w:before="42"/>
              <w:ind w:left="218"/>
              <w:rPr>
                <w:sz w:val="18"/>
              </w:rPr>
            </w:pPr>
            <w:r>
              <w:rPr>
                <w:spacing w:val="-5"/>
                <w:sz w:val="18"/>
              </w:rPr>
              <w:t>242</w:t>
            </w:r>
          </w:p>
        </w:tc>
        <w:tc>
          <w:tcPr>
            <w:tcW w:w="4922" w:type="dxa"/>
          </w:tcPr>
          <w:p w14:paraId="4AEDBA4B">
            <w:pPr>
              <w:pStyle w:val="11"/>
              <w:spacing w:before="42"/>
              <w:ind w:left="20"/>
              <w:rPr>
                <w:sz w:val="18"/>
              </w:rPr>
            </w:pPr>
            <w:r>
              <w:rPr>
                <w:sz w:val="18"/>
              </w:rPr>
              <w:t>Piperacilina</w:t>
            </w:r>
            <w:r>
              <w:rPr>
                <w:spacing w:val="-2"/>
                <w:sz w:val="18"/>
              </w:rPr>
              <w:t xml:space="preserve"> </w:t>
            </w:r>
            <w:r>
              <w:rPr>
                <w:sz w:val="18"/>
              </w:rPr>
              <w:t>Sodica</w:t>
            </w:r>
            <w:r>
              <w:rPr>
                <w:spacing w:val="-1"/>
                <w:sz w:val="18"/>
              </w:rPr>
              <w:t xml:space="preserve"> </w:t>
            </w:r>
            <w:r>
              <w:rPr>
                <w:sz w:val="18"/>
              </w:rPr>
              <w:t>4</w:t>
            </w:r>
            <w:r>
              <w:rPr>
                <w:spacing w:val="-1"/>
                <w:sz w:val="18"/>
              </w:rPr>
              <w:t xml:space="preserve"> </w:t>
            </w:r>
            <w:r>
              <w:rPr>
                <w:sz w:val="18"/>
              </w:rPr>
              <w:t>g</w:t>
            </w:r>
            <w:r>
              <w:rPr>
                <w:spacing w:val="-1"/>
                <w:sz w:val="18"/>
              </w:rPr>
              <w:t xml:space="preserve"> </w:t>
            </w:r>
            <w:r>
              <w:rPr>
                <w:sz w:val="18"/>
              </w:rPr>
              <w:t>+</w:t>
            </w:r>
            <w:r>
              <w:rPr>
                <w:spacing w:val="-5"/>
                <w:sz w:val="18"/>
              </w:rPr>
              <w:t xml:space="preserve"> </w:t>
            </w:r>
            <w:r>
              <w:rPr>
                <w:sz w:val="18"/>
              </w:rPr>
              <w:t>Tazobactam</w:t>
            </w:r>
            <w:r>
              <w:rPr>
                <w:spacing w:val="-2"/>
                <w:sz w:val="18"/>
              </w:rPr>
              <w:t xml:space="preserve"> </w:t>
            </w:r>
            <w:r>
              <w:rPr>
                <w:sz w:val="18"/>
              </w:rPr>
              <w:t>500</w:t>
            </w:r>
            <w:r>
              <w:rPr>
                <w:spacing w:val="-1"/>
                <w:sz w:val="18"/>
              </w:rPr>
              <w:t xml:space="preserve"> </w:t>
            </w:r>
            <w:r>
              <w:rPr>
                <w:sz w:val="18"/>
              </w:rPr>
              <w:t>mg</w:t>
            </w:r>
            <w:r>
              <w:rPr>
                <w:spacing w:val="-1"/>
                <w:sz w:val="18"/>
              </w:rPr>
              <w:t xml:space="preserve"> </w:t>
            </w:r>
            <w:r>
              <w:rPr>
                <w:sz w:val="18"/>
              </w:rPr>
              <w:t>po</w:t>
            </w:r>
            <w:r>
              <w:rPr>
                <w:spacing w:val="-1"/>
                <w:sz w:val="18"/>
              </w:rPr>
              <w:t xml:space="preserve"> </w:t>
            </w:r>
            <w:r>
              <w:rPr>
                <w:sz w:val="18"/>
              </w:rPr>
              <w:t>sol</w:t>
            </w:r>
            <w:r>
              <w:rPr>
                <w:spacing w:val="-1"/>
                <w:sz w:val="18"/>
              </w:rPr>
              <w:t xml:space="preserve"> </w:t>
            </w:r>
            <w:r>
              <w:rPr>
                <w:sz w:val="18"/>
              </w:rPr>
              <w:t>inj</w:t>
            </w:r>
            <w:r>
              <w:rPr>
                <w:spacing w:val="-1"/>
                <w:sz w:val="18"/>
              </w:rPr>
              <w:t xml:space="preserve"> </w:t>
            </w:r>
            <w:r>
              <w:rPr>
                <w:spacing w:val="-5"/>
                <w:sz w:val="18"/>
              </w:rPr>
              <w:t>fa</w:t>
            </w:r>
          </w:p>
        </w:tc>
        <w:tc>
          <w:tcPr>
            <w:tcW w:w="2118" w:type="dxa"/>
          </w:tcPr>
          <w:p w14:paraId="7E6A6955">
            <w:pPr>
              <w:pStyle w:val="11"/>
              <w:spacing w:before="42"/>
              <w:ind w:left="87"/>
              <w:rPr>
                <w:sz w:val="18"/>
              </w:rPr>
            </w:pPr>
            <w:r>
              <w:rPr>
                <w:spacing w:val="-8"/>
                <w:sz w:val="18"/>
              </w:rPr>
              <w:t xml:space="preserve">FA </w:t>
            </w:r>
            <w:r>
              <w:rPr>
                <w:spacing w:val="-2"/>
                <w:sz w:val="18"/>
              </w:rPr>
              <w:t>C/4.500MG</w:t>
            </w:r>
          </w:p>
        </w:tc>
        <w:tc>
          <w:tcPr>
            <w:tcW w:w="2310" w:type="dxa"/>
          </w:tcPr>
          <w:p w14:paraId="0D0994C5">
            <w:pPr>
              <w:pStyle w:val="11"/>
              <w:spacing w:before="42"/>
              <w:ind w:right="50"/>
              <w:jc w:val="right"/>
              <w:rPr>
                <w:sz w:val="18"/>
              </w:rPr>
            </w:pPr>
            <w:r>
              <w:rPr>
                <w:sz w:val="18"/>
              </w:rPr>
              <w:t>SEI-</w:t>
            </w:r>
            <w:r>
              <w:rPr>
                <w:spacing w:val="-2"/>
                <w:sz w:val="18"/>
              </w:rPr>
              <w:t>260007/006433/2024</w:t>
            </w:r>
          </w:p>
        </w:tc>
      </w:tr>
      <w:tr w14:paraId="243C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2DB53FC1">
            <w:pPr>
              <w:pStyle w:val="11"/>
              <w:rPr>
                <w:sz w:val="18"/>
              </w:rPr>
            </w:pPr>
          </w:p>
        </w:tc>
        <w:tc>
          <w:tcPr>
            <w:tcW w:w="601" w:type="dxa"/>
          </w:tcPr>
          <w:p w14:paraId="740AD3D8">
            <w:pPr>
              <w:pStyle w:val="11"/>
              <w:spacing w:before="42"/>
              <w:ind w:left="218"/>
              <w:rPr>
                <w:sz w:val="18"/>
              </w:rPr>
            </w:pPr>
            <w:r>
              <w:rPr>
                <w:spacing w:val="-5"/>
                <w:sz w:val="18"/>
              </w:rPr>
              <w:t>720</w:t>
            </w:r>
          </w:p>
        </w:tc>
        <w:tc>
          <w:tcPr>
            <w:tcW w:w="4922" w:type="dxa"/>
          </w:tcPr>
          <w:p w14:paraId="37F9C4D4">
            <w:pPr>
              <w:pStyle w:val="11"/>
              <w:spacing w:before="42"/>
              <w:ind w:left="20"/>
              <w:rPr>
                <w:sz w:val="18"/>
              </w:rPr>
            </w:pPr>
            <w:r>
              <w:rPr>
                <w:sz w:val="18"/>
              </w:rPr>
              <w:t>Teicoplanina</w:t>
            </w:r>
            <w:r>
              <w:rPr>
                <w:spacing w:val="-4"/>
                <w:sz w:val="18"/>
              </w:rPr>
              <w:t xml:space="preserve"> </w:t>
            </w:r>
            <w:r>
              <w:rPr>
                <w:sz w:val="18"/>
              </w:rPr>
              <w:t>200</w:t>
            </w:r>
            <w:r>
              <w:rPr>
                <w:spacing w:val="-2"/>
                <w:sz w:val="18"/>
              </w:rPr>
              <w:t xml:space="preserve"> </w:t>
            </w:r>
            <w:r>
              <w:rPr>
                <w:sz w:val="18"/>
              </w:rPr>
              <w:t>mg</w:t>
            </w:r>
            <w:r>
              <w:rPr>
                <w:spacing w:val="-2"/>
                <w:sz w:val="18"/>
              </w:rPr>
              <w:t xml:space="preserve"> </w:t>
            </w:r>
            <w:r>
              <w:rPr>
                <w:sz w:val="18"/>
              </w:rPr>
              <w:t>po</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2118" w:type="dxa"/>
          </w:tcPr>
          <w:p w14:paraId="36775F3C">
            <w:pPr>
              <w:pStyle w:val="11"/>
              <w:spacing w:before="42"/>
              <w:ind w:left="87"/>
              <w:rPr>
                <w:sz w:val="18"/>
              </w:rPr>
            </w:pPr>
            <w:r>
              <w:rPr>
                <w:spacing w:val="-2"/>
                <w:sz w:val="18"/>
              </w:rPr>
              <w:t>FA</w:t>
            </w:r>
            <w:r>
              <w:rPr>
                <w:spacing w:val="-10"/>
                <w:sz w:val="18"/>
              </w:rPr>
              <w:t xml:space="preserve"> </w:t>
            </w:r>
            <w:r>
              <w:rPr>
                <w:spacing w:val="-2"/>
                <w:sz w:val="18"/>
              </w:rPr>
              <w:t>200</w:t>
            </w:r>
            <w:r>
              <w:rPr>
                <w:spacing w:val="-4"/>
                <w:sz w:val="18"/>
              </w:rPr>
              <w:t xml:space="preserve"> </w:t>
            </w:r>
            <w:r>
              <w:rPr>
                <w:spacing w:val="-5"/>
                <w:sz w:val="18"/>
              </w:rPr>
              <w:t>MG</w:t>
            </w:r>
          </w:p>
        </w:tc>
        <w:tc>
          <w:tcPr>
            <w:tcW w:w="2310" w:type="dxa"/>
          </w:tcPr>
          <w:p w14:paraId="6407587E">
            <w:pPr>
              <w:pStyle w:val="11"/>
              <w:spacing w:before="42"/>
              <w:ind w:right="50"/>
              <w:jc w:val="right"/>
              <w:rPr>
                <w:sz w:val="18"/>
              </w:rPr>
            </w:pPr>
            <w:r>
              <w:rPr>
                <w:sz w:val="18"/>
              </w:rPr>
              <w:t>SEI-</w:t>
            </w:r>
            <w:r>
              <w:rPr>
                <w:spacing w:val="-2"/>
                <w:sz w:val="18"/>
              </w:rPr>
              <w:t>260008/006320/2023</w:t>
            </w:r>
          </w:p>
        </w:tc>
      </w:tr>
      <w:tr w14:paraId="2AED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7D8C2520">
            <w:pPr>
              <w:pStyle w:val="11"/>
              <w:spacing w:before="42"/>
              <w:ind w:left="50"/>
              <w:rPr>
                <w:sz w:val="18"/>
              </w:rPr>
            </w:pPr>
            <w:r>
              <w:rPr>
                <w:spacing w:val="-10"/>
                <w:sz w:val="18"/>
              </w:rPr>
              <w:t>8</w:t>
            </w:r>
          </w:p>
        </w:tc>
        <w:tc>
          <w:tcPr>
            <w:tcW w:w="601" w:type="dxa"/>
          </w:tcPr>
          <w:p w14:paraId="0619333B">
            <w:pPr>
              <w:pStyle w:val="11"/>
              <w:spacing w:before="42"/>
              <w:ind w:left="218"/>
              <w:rPr>
                <w:sz w:val="18"/>
              </w:rPr>
            </w:pPr>
            <w:r>
              <w:rPr>
                <w:spacing w:val="-5"/>
                <w:sz w:val="18"/>
              </w:rPr>
              <w:t>721</w:t>
            </w:r>
          </w:p>
        </w:tc>
        <w:tc>
          <w:tcPr>
            <w:tcW w:w="4922" w:type="dxa"/>
          </w:tcPr>
          <w:p w14:paraId="4F440EA1">
            <w:pPr>
              <w:pStyle w:val="11"/>
              <w:spacing w:before="42"/>
              <w:ind w:left="20"/>
              <w:rPr>
                <w:sz w:val="18"/>
              </w:rPr>
            </w:pPr>
            <w:r>
              <w:rPr>
                <w:sz w:val="18"/>
              </w:rPr>
              <w:t>Teicoplanina</w:t>
            </w:r>
            <w:r>
              <w:rPr>
                <w:spacing w:val="-4"/>
                <w:sz w:val="18"/>
              </w:rPr>
              <w:t xml:space="preserve"> </w:t>
            </w:r>
            <w:r>
              <w:rPr>
                <w:sz w:val="18"/>
              </w:rPr>
              <w:t>400</w:t>
            </w:r>
            <w:r>
              <w:rPr>
                <w:spacing w:val="-2"/>
                <w:sz w:val="18"/>
              </w:rPr>
              <w:t xml:space="preserve"> </w:t>
            </w:r>
            <w:r>
              <w:rPr>
                <w:sz w:val="18"/>
              </w:rPr>
              <w:t>mg</w:t>
            </w:r>
            <w:r>
              <w:rPr>
                <w:spacing w:val="-2"/>
                <w:sz w:val="18"/>
              </w:rPr>
              <w:t xml:space="preserve"> </w:t>
            </w:r>
            <w:r>
              <w:rPr>
                <w:sz w:val="18"/>
              </w:rPr>
              <w:t>po</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2118" w:type="dxa"/>
          </w:tcPr>
          <w:p w14:paraId="4F302902">
            <w:pPr>
              <w:pStyle w:val="11"/>
              <w:spacing w:before="42"/>
              <w:ind w:left="87"/>
              <w:rPr>
                <w:sz w:val="18"/>
              </w:rPr>
            </w:pPr>
            <w:r>
              <w:rPr>
                <w:spacing w:val="-2"/>
                <w:sz w:val="18"/>
              </w:rPr>
              <w:t>FA</w:t>
            </w:r>
            <w:r>
              <w:rPr>
                <w:spacing w:val="-10"/>
                <w:sz w:val="18"/>
              </w:rPr>
              <w:t xml:space="preserve"> </w:t>
            </w:r>
            <w:r>
              <w:rPr>
                <w:spacing w:val="-2"/>
                <w:sz w:val="18"/>
              </w:rPr>
              <w:t>400</w:t>
            </w:r>
            <w:r>
              <w:rPr>
                <w:spacing w:val="-4"/>
                <w:sz w:val="18"/>
              </w:rPr>
              <w:t xml:space="preserve"> </w:t>
            </w:r>
            <w:r>
              <w:rPr>
                <w:spacing w:val="-5"/>
                <w:sz w:val="18"/>
              </w:rPr>
              <w:t>MG</w:t>
            </w:r>
          </w:p>
        </w:tc>
        <w:tc>
          <w:tcPr>
            <w:tcW w:w="2310" w:type="dxa"/>
          </w:tcPr>
          <w:p w14:paraId="278E1BFD">
            <w:pPr>
              <w:pStyle w:val="11"/>
              <w:spacing w:before="42"/>
              <w:ind w:right="50"/>
              <w:jc w:val="right"/>
              <w:rPr>
                <w:sz w:val="18"/>
              </w:rPr>
            </w:pPr>
            <w:r>
              <w:rPr>
                <w:sz w:val="18"/>
              </w:rPr>
              <w:t>SEI-</w:t>
            </w:r>
            <w:r>
              <w:rPr>
                <w:spacing w:val="-2"/>
                <w:sz w:val="18"/>
              </w:rPr>
              <w:t>260008/010192/2023</w:t>
            </w:r>
          </w:p>
        </w:tc>
      </w:tr>
      <w:tr w14:paraId="25D2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24B6559C">
            <w:pPr>
              <w:pStyle w:val="11"/>
              <w:rPr>
                <w:sz w:val="18"/>
              </w:rPr>
            </w:pPr>
          </w:p>
        </w:tc>
        <w:tc>
          <w:tcPr>
            <w:tcW w:w="601" w:type="dxa"/>
          </w:tcPr>
          <w:p w14:paraId="49DF39E6">
            <w:pPr>
              <w:pStyle w:val="11"/>
              <w:spacing w:before="42"/>
              <w:ind w:left="218"/>
              <w:rPr>
                <w:sz w:val="18"/>
              </w:rPr>
            </w:pPr>
            <w:r>
              <w:rPr>
                <w:spacing w:val="-5"/>
                <w:sz w:val="18"/>
              </w:rPr>
              <w:t>722</w:t>
            </w:r>
          </w:p>
        </w:tc>
        <w:tc>
          <w:tcPr>
            <w:tcW w:w="4922" w:type="dxa"/>
          </w:tcPr>
          <w:p w14:paraId="26569C68">
            <w:pPr>
              <w:pStyle w:val="11"/>
              <w:spacing w:before="42"/>
              <w:ind w:left="20"/>
              <w:rPr>
                <w:sz w:val="18"/>
              </w:rPr>
            </w:pPr>
            <w:r>
              <w:rPr>
                <w:sz w:val="18"/>
              </w:rPr>
              <w:t>Vancomicina,</w:t>
            </w:r>
            <w:r>
              <w:rPr>
                <w:spacing w:val="-3"/>
                <w:sz w:val="18"/>
              </w:rPr>
              <w:t xml:space="preserve"> </w:t>
            </w:r>
            <w:r>
              <w:rPr>
                <w:sz w:val="18"/>
              </w:rPr>
              <w:t>Cloridrato</w:t>
            </w:r>
            <w:r>
              <w:rPr>
                <w:spacing w:val="-2"/>
                <w:sz w:val="18"/>
              </w:rPr>
              <w:t xml:space="preserve"> </w:t>
            </w:r>
            <w:r>
              <w:rPr>
                <w:sz w:val="18"/>
              </w:rPr>
              <w:t>500</w:t>
            </w:r>
            <w:r>
              <w:rPr>
                <w:spacing w:val="-3"/>
                <w:sz w:val="18"/>
              </w:rPr>
              <w:t xml:space="preserve"> </w:t>
            </w:r>
            <w:r>
              <w:rPr>
                <w:sz w:val="18"/>
              </w:rPr>
              <w:t>mg</w:t>
            </w:r>
            <w:r>
              <w:rPr>
                <w:spacing w:val="-2"/>
                <w:sz w:val="18"/>
              </w:rPr>
              <w:t xml:space="preserve"> </w:t>
            </w:r>
            <w:r>
              <w:rPr>
                <w:sz w:val="18"/>
              </w:rPr>
              <w:t>po</w:t>
            </w:r>
            <w:r>
              <w:rPr>
                <w:spacing w:val="-3"/>
                <w:sz w:val="18"/>
              </w:rPr>
              <w:t xml:space="preserve"> </w:t>
            </w:r>
            <w:r>
              <w:rPr>
                <w:sz w:val="18"/>
              </w:rPr>
              <w:t>liof</w:t>
            </w:r>
            <w:r>
              <w:rPr>
                <w:spacing w:val="-2"/>
                <w:sz w:val="18"/>
              </w:rPr>
              <w:t xml:space="preserve"> </w:t>
            </w:r>
            <w:r>
              <w:rPr>
                <w:sz w:val="18"/>
              </w:rPr>
              <w:t>sol</w:t>
            </w:r>
            <w:r>
              <w:rPr>
                <w:spacing w:val="-3"/>
                <w:sz w:val="18"/>
              </w:rPr>
              <w:t xml:space="preserve"> </w:t>
            </w:r>
            <w:r>
              <w:rPr>
                <w:sz w:val="18"/>
              </w:rPr>
              <w:t>inj</w:t>
            </w:r>
            <w:r>
              <w:rPr>
                <w:spacing w:val="-2"/>
                <w:sz w:val="18"/>
              </w:rPr>
              <w:t xml:space="preserve"> </w:t>
            </w:r>
            <w:r>
              <w:rPr>
                <w:spacing w:val="-5"/>
                <w:sz w:val="18"/>
              </w:rPr>
              <w:t>fa</w:t>
            </w:r>
          </w:p>
        </w:tc>
        <w:tc>
          <w:tcPr>
            <w:tcW w:w="2118" w:type="dxa"/>
          </w:tcPr>
          <w:p w14:paraId="453219B9">
            <w:pPr>
              <w:pStyle w:val="11"/>
              <w:spacing w:before="42"/>
              <w:ind w:left="87"/>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310" w:type="dxa"/>
          </w:tcPr>
          <w:p w14:paraId="4F3BB596">
            <w:pPr>
              <w:pStyle w:val="11"/>
              <w:spacing w:before="42"/>
              <w:ind w:right="50"/>
              <w:jc w:val="right"/>
              <w:rPr>
                <w:sz w:val="18"/>
              </w:rPr>
            </w:pPr>
            <w:r>
              <w:rPr>
                <w:sz w:val="18"/>
              </w:rPr>
              <w:t>SEI-</w:t>
            </w:r>
            <w:r>
              <w:rPr>
                <w:spacing w:val="-2"/>
                <w:sz w:val="18"/>
              </w:rPr>
              <w:t>260008/010192/2023</w:t>
            </w:r>
          </w:p>
        </w:tc>
      </w:tr>
      <w:tr w14:paraId="41A6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310" w:type="dxa"/>
            <w:gridSpan w:val="5"/>
          </w:tcPr>
          <w:p w14:paraId="4A566962">
            <w:pPr>
              <w:pStyle w:val="11"/>
              <w:spacing w:before="50"/>
              <w:ind w:left="50"/>
              <w:rPr>
                <w:b/>
                <w:sz w:val="18"/>
              </w:rPr>
            </w:pPr>
            <w:r>
              <w:rPr>
                <w:b/>
                <w:sz w:val="18"/>
              </w:rPr>
              <w:t>QUINOLONAS,</w:t>
            </w:r>
            <w:r>
              <w:rPr>
                <w:b/>
                <w:spacing w:val="-12"/>
                <w:sz w:val="18"/>
              </w:rPr>
              <w:t xml:space="preserve"> </w:t>
            </w:r>
            <w:r>
              <w:rPr>
                <w:b/>
                <w:sz w:val="18"/>
              </w:rPr>
              <w:t>ANTAGONISTAS</w:t>
            </w:r>
            <w:r>
              <w:rPr>
                <w:b/>
                <w:spacing w:val="-11"/>
                <w:sz w:val="18"/>
              </w:rPr>
              <w:t xml:space="preserve"> </w:t>
            </w:r>
            <w:r>
              <w:rPr>
                <w:b/>
                <w:sz w:val="18"/>
              </w:rPr>
              <w:t>DO</w:t>
            </w:r>
            <w:r>
              <w:rPr>
                <w:b/>
                <w:spacing w:val="-6"/>
                <w:sz w:val="18"/>
              </w:rPr>
              <w:t xml:space="preserve"> </w:t>
            </w:r>
            <w:r>
              <w:rPr>
                <w:b/>
                <w:sz w:val="18"/>
              </w:rPr>
              <w:t>ÁCIDO</w:t>
            </w:r>
            <w:r>
              <w:rPr>
                <w:b/>
                <w:spacing w:val="-5"/>
                <w:sz w:val="18"/>
              </w:rPr>
              <w:t xml:space="preserve"> </w:t>
            </w:r>
            <w:r>
              <w:rPr>
                <w:b/>
                <w:sz w:val="18"/>
              </w:rPr>
              <w:t>FÓLICO</w:t>
            </w:r>
            <w:r>
              <w:rPr>
                <w:b/>
                <w:spacing w:val="-5"/>
                <w:sz w:val="18"/>
              </w:rPr>
              <w:t xml:space="preserve"> </w:t>
            </w:r>
            <w:r>
              <w:rPr>
                <w:b/>
                <w:sz w:val="18"/>
              </w:rPr>
              <w:t>E</w:t>
            </w:r>
            <w:r>
              <w:rPr>
                <w:b/>
                <w:spacing w:val="-12"/>
                <w:sz w:val="18"/>
              </w:rPr>
              <w:t xml:space="preserve"> </w:t>
            </w:r>
            <w:r>
              <w:rPr>
                <w:b/>
                <w:sz w:val="18"/>
              </w:rPr>
              <w:t>ANTISSÉPTICOS</w:t>
            </w:r>
            <w:r>
              <w:rPr>
                <w:b/>
                <w:spacing w:val="-5"/>
                <w:sz w:val="18"/>
              </w:rPr>
              <w:t xml:space="preserve"> </w:t>
            </w:r>
            <w:r>
              <w:rPr>
                <w:b/>
                <w:sz w:val="18"/>
              </w:rPr>
              <w:t>DO</w:t>
            </w:r>
            <w:r>
              <w:rPr>
                <w:b/>
                <w:spacing w:val="-9"/>
                <w:sz w:val="18"/>
              </w:rPr>
              <w:t xml:space="preserve"> </w:t>
            </w:r>
            <w:r>
              <w:rPr>
                <w:b/>
                <w:sz w:val="18"/>
              </w:rPr>
              <w:t>TRATO</w:t>
            </w:r>
            <w:r>
              <w:rPr>
                <w:b/>
                <w:spacing w:val="-5"/>
                <w:sz w:val="18"/>
              </w:rPr>
              <w:t xml:space="preserve"> </w:t>
            </w:r>
            <w:r>
              <w:rPr>
                <w:b/>
                <w:spacing w:val="-2"/>
                <w:sz w:val="18"/>
              </w:rPr>
              <w:t>URINÁRIO</w:t>
            </w:r>
          </w:p>
        </w:tc>
      </w:tr>
      <w:tr w14:paraId="1D846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115F43A7">
            <w:pPr>
              <w:pStyle w:val="11"/>
              <w:rPr>
                <w:sz w:val="18"/>
              </w:rPr>
            </w:pPr>
          </w:p>
        </w:tc>
        <w:tc>
          <w:tcPr>
            <w:tcW w:w="601" w:type="dxa"/>
          </w:tcPr>
          <w:p w14:paraId="60A3C093">
            <w:pPr>
              <w:pStyle w:val="11"/>
              <w:spacing w:before="42"/>
              <w:ind w:left="218"/>
              <w:rPr>
                <w:sz w:val="18"/>
              </w:rPr>
            </w:pPr>
            <w:r>
              <w:rPr>
                <w:spacing w:val="-4"/>
                <w:sz w:val="18"/>
              </w:rPr>
              <w:t>5649</w:t>
            </w:r>
          </w:p>
        </w:tc>
        <w:tc>
          <w:tcPr>
            <w:tcW w:w="4922" w:type="dxa"/>
          </w:tcPr>
          <w:p w14:paraId="1DC39785">
            <w:pPr>
              <w:pStyle w:val="11"/>
              <w:spacing w:before="42"/>
              <w:ind w:left="20"/>
              <w:rPr>
                <w:sz w:val="18"/>
              </w:rPr>
            </w:pPr>
            <w:r>
              <w:rPr>
                <w:sz w:val="18"/>
              </w:rPr>
              <w:t xml:space="preserve">Ciprofloxacino, Cloridrato 0,35% (3,5 mg /mL) sol oft fr </w:t>
            </w:r>
            <w:r>
              <w:rPr>
                <w:spacing w:val="-5"/>
                <w:sz w:val="18"/>
              </w:rPr>
              <w:t>5mL</w:t>
            </w:r>
          </w:p>
        </w:tc>
        <w:tc>
          <w:tcPr>
            <w:tcW w:w="2118" w:type="dxa"/>
          </w:tcPr>
          <w:p w14:paraId="0A815800">
            <w:pPr>
              <w:pStyle w:val="11"/>
              <w:spacing w:before="42"/>
              <w:ind w:left="87"/>
              <w:rPr>
                <w:sz w:val="18"/>
              </w:rPr>
            </w:pPr>
            <w:r>
              <w:rPr>
                <w:sz w:val="18"/>
              </w:rPr>
              <w:t>FRASCO</w:t>
            </w:r>
            <w:r>
              <w:rPr>
                <w:spacing w:val="-4"/>
                <w:sz w:val="18"/>
              </w:rPr>
              <w:t xml:space="preserve"> </w:t>
            </w:r>
            <w:r>
              <w:rPr>
                <w:sz w:val="18"/>
              </w:rPr>
              <w:t>110</w:t>
            </w:r>
            <w:r>
              <w:rPr>
                <w:spacing w:val="-3"/>
                <w:sz w:val="18"/>
              </w:rPr>
              <w:t xml:space="preserve"> </w:t>
            </w:r>
            <w:r>
              <w:rPr>
                <w:spacing w:val="-2"/>
                <w:sz w:val="18"/>
              </w:rPr>
              <w:t>GOTAS</w:t>
            </w:r>
          </w:p>
        </w:tc>
        <w:tc>
          <w:tcPr>
            <w:tcW w:w="2310" w:type="dxa"/>
          </w:tcPr>
          <w:p w14:paraId="69622AC6">
            <w:pPr>
              <w:pStyle w:val="11"/>
              <w:spacing w:before="42"/>
              <w:ind w:right="50"/>
              <w:jc w:val="right"/>
              <w:rPr>
                <w:sz w:val="18"/>
              </w:rPr>
            </w:pPr>
            <w:r>
              <w:rPr>
                <w:sz w:val="18"/>
              </w:rPr>
              <w:t>SEI-</w:t>
            </w:r>
            <w:r>
              <w:rPr>
                <w:spacing w:val="-2"/>
                <w:sz w:val="18"/>
              </w:rPr>
              <w:t>260008/012422/2023</w:t>
            </w:r>
          </w:p>
        </w:tc>
      </w:tr>
      <w:tr w14:paraId="532E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7979EFBC">
            <w:pPr>
              <w:pStyle w:val="11"/>
              <w:rPr>
                <w:sz w:val="18"/>
              </w:rPr>
            </w:pPr>
          </w:p>
        </w:tc>
        <w:tc>
          <w:tcPr>
            <w:tcW w:w="601" w:type="dxa"/>
          </w:tcPr>
          <w:p w14:paraId="0823A764">
            <w:pPr>
              <w:pStyle w:val="11"/>
              <w:spacing w:before="42"/>
              <w:ind w:left="218"/>
              <w:rPr>
                <w:sz w:val="18"/>
              </w:rPr>
            </w:pPr>
            <w:r>
              <w:rPr>
                <w:spacing w:val="-5"/>
                <w:sz w:val="18"/>
              </w:rPr>
              <w:t>254</w:t>
            </w:r>
          </w:p>
        </w:tc>
        <w:tc>
          <w:tcPr>
            <w:tcW w:w="4922" w:type="dxa"/>
          </w:tcPr>
          <w:p w14:paraId="6294EC5A">
            <w:pPr>
              <w:pStyle w:val="11"/>
              <w:spacing w:before="42"/>
              <w:ind w:left="20"/>
              <w:rPr>
                <w:sz w:val="18"/>
              </w:rPr>
            </w:pPr>
            <w:r>
              <w:rPr>
                <w:sz w:val="18"/>
              </w:rPr>
              <w:t xml:space="preserve">Ciprofloxacino, Cloridrato 500 mg </w:t>
            </w:r>
            <w:r>
              <w:rPr>
                <w:spacing w:val="-5"/>
                <w:sz w:val="18"/>
              </w:rPr>
              <w:t>cp</w:t>
            </w:r>
          </w:p>
        </w:tc>
        <w:tc>
          <w:tcPr>
            <w:tcW w:w="2118" w:type="dxa"/>
          </w:tcPr>
          <w:p w14:paraId="1F24ED89">
            <w:pPr>
              <w:pStyle w:val="11"/>
              <w:spacing w:before="42"/>
              <w:ind w:left="87"/>
              <w:rPr>
                <w:sz w:val="18"/>
              </w:rPr>
            </w:pPr>
            <w:r>
              <w:rPr>
                <w:sz w:val="18"/>
              </w:rPr>
              <w:t>CP</w:t>
            </w:r>
            <w:r>
              <w:rPr>
                <w:spacing w:val="-7"/>
                <w:sz w:val="18"/>
              </w:rPr>
              <w:t xml:space="preserve"> </w:t>
            </w:r>
            <w:r>
              <w:rPr>
                <w:sz w:val="18"/>
              </w:rPr>
              <w:t xml:space="preserve">500 </w:t>
            </w:r>
            <w:r>
              <w:rPr>
                <w:spacing w:val="-5"/>
                <w:sz w:val="18"/>
              </w:rPr>
              <w:t>MG</w:t>
            </w:r>
          </w:p>
        </w:tc>
        <w:tc>
          <w:tcPr>
            <w:tcW w:w="2310" w:type="dxa"/>
          </w:tcPr>
          <w:p w14:paraId="4492C6DE">
            <w:pPr>
              <w:pStyle w:val="11"/>
              <w:spacing w:before="42"/>
              <w:ind w:right="50"/>
              <w:jc w:val="right"/>
              <w:rPr>
                <w:sz w:val="18"/>
              </w:rPr>
            </w:pPr>
            <w:r>
              <w:rPr>
                <w:sz w:val="18"/>
              </w:rPr>
              <w:t>SEI-</w:t>
            </w:r>
            <w:r>
              <w:rPr>
                <w:spacing w:val="-2"/>
                <w:sz w:val="18"/>
              </w:rPr>
              <w:t>260008/010184/2023</w:t>
            </w:r>
          </w:p>
        </w:tc>
      </w:tr>
      <w:tr w14:paraId="1539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6E048DC9">
            <w:pPr>
              <w:pStyle w:val="11"/>
              <w:rPr>
                <w:sz w:val="18"/>
              </w:rPr>
            </w:pPr>
          </w:p>
        </w:tc>
        <w:tc>
          <w:tcPr>
            <w:tcW w:w="601" w:type="dxa"/>
          </w:tcPr>
          <w:p w14:paraId="1F937675">
            <w:pPr>
              <w:pStyle w:val="11"/>
              <w:spacing w:before="42"/>
              <w:ind w:left="218"/>
              <w:rPr>
                <w:sz w:val="18"/>
              </w:rPr>
            </w:pPr>
            <w:r>
              <w:rPr>
                <w:spacing w:val="-5"/>
                <w:sz w:val="18"/>
              </w:rPr>
              <w:t>256</w:t>
            </w:r>
          </w:p>
        </w:tc>
        <w:tc>
          <w:tcPr>
            <w:tcW w:w="4922" w:type="dxa"/>
          </w:tcPr>
          <w:p w14:paraId="2DEE46B7">
            <w:pPr>
              <w:pStyle w:val="11"/>
              <w:spacing w:before="42"/>
              <w:ind w:left="20"/>
              <w:rPr>
                <w:sz w:val="18"/>
              </w:rPr>
            </w:pPr>
            <w:r>
              <w:rPr>
                <w:sz w:val="18"/>
              </w:rPr>
              <w:t xml:space="preserve">Levofloxacino 500 mg </w:t>
            </w:r>
            <w:r>
              <w:rPr>
                <w:spacing w:val="-5"/>
                <w:sz w:val="18"/>
              </w:rPr>
              <w:t>cp</w:t>
            </w:r>
          </w:p>
        </w:tc>
        <w:tc>
          <w:tcPr>
            <w:tcW w:w="2118" w:type="dxa"/>
          </w:tcPr>
          <w:p w14:paraId="385B0EC0">
            <w:pPr>
              <w:pStyle w:val="11"/>
              <w:spacing w:before="42"/>
              <w:ind w:left="87"/>
              <w:rPr>
                <w:sz w:val="18"/>
              </w:rPr>
            </w:pPr>
            <w:r>
              <w:rPr>
                <w:sz w:val="18"/>
              </w:rPr>
              <w:t>CP</w:t>
            </w:r>
            <w:r>
              <w:rPr>
                <w:spacing w:val="-7"/>
                <w:sz w:val="18"/>
              </w:rPr>
              <w:t xml:space="preserve"> </w:t>
            </w:r>
            <w:r>
              <w:rPr>
                <w:sz w:val="18"/>
              </w:rPr>
              <w:t xml:space="preserve">500 </w:t>
            </w:r>
            <w:r>
              <w:rPr>
                <w:spacing w:val="-5"/>
                <w:sz w:val="18"/>
              </w:rPr>
              <w:t>MG</w:t>
            </w:r>
          </w:p>
        </w:tc>
        <w:tc>
          <w:tcPr>
            <w:tcW w:w="2310" w:type="dxa"/>
          </w:tcPr>
          <w:p w14:paraId="4582B6C2">
            <w:pPr>
              <w:pStyle w:val="11"/>
              <w:spacing w:before="42"/>
              <w:ind w:right="50"/>
              <w:jc w:val="right"/>
              <w:rPr>
                <w:sz w:val="18"/>
              </w:rPr>
            </w:pPr>
            <w:r>
              <w:rPr>
                <w:sz w:val="18"/>
              </w:rPr>
              <w:t>SEI-</w:t>
            </w:r>
            <w:r>
              <w:rPr>
                <w:spacing w:val="-2"/>
                <w:sz w:val="18"/>
              </w:rPr>
              <w:t>260007/004748/2024</w:t>
            </w:r>
          </w:p>
        </w:tc>
      </w:tr>
      <w:tr w14:paraId="3508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1A4B5CEA">
            <w:pPr>
              <w:pStyle w:val="11"/>
              <w:rPr>
                <w:sz w:val="18"/>
              </w:rPr>
            </w:pPr>
          </w:p>
        </w:tc>
        <w:tc>
          <w:tcPr>
            <w:tcW w:w="601" w:type="dxa"/>
          </w:tcPr>
          <w:p w14:paraId="233CFCE5">
            <w:pPr>
              <w:pStyle w:val="11"/>
              <w:spacing w:before="42"/>
              <w:ind w:left="218"/>
              <w:rPr>
                <w:sz w:val="18"/>
              </w:rPr>
            </w:pPr>
            <w:r>
              <w:rPr>
                <w:spacing w:val="-5"/>
                <w:sz w:val="18"/>
              </w:rPr>
              <w:t>255</w:t>
            </w:r>
          </w:p>
        </w:tc>
        <w:tc>
          <w:tcPr>
            <w:tcW w:w="4922" w:type="dxa"/>
          </w:tcPr>
          <w:p w14:paraId="15F4190C">
            <w:pPr>
              <w:pStyle w:val="11"/>
              <w:spacing w:before="42"/>
              <w:ind w:left="20"/>
              <w:rPr>
                <w:sz w:val="18"/>
              </w:rPr>
            </w:pPr>
            <w:r>
              <w:rPr>
                <w:sz w:val="18"/>
              </w:rPr>
              <w:t>Levofloxacino 5 mg / mL</w:t>
            </w:r>
            <w:r>
              <w:rPr>
                <w:spacing w:val="-7"/>
                <w:sz w:val="18"/>
              </w:rPr>
              <w:t xml:space="preserve"> </w:t>
            </w:r>
            <w:r>
              <w:rPr>
                <w:sz w:val="18"/>
              </w:rPr>
              <w:t xml:space="preserve">sol inj bolsa </w:t>
            </w:r>
            <w:r>
              <w:rPr>
                <w:spacing w:val="-2"/>
                <w:sz w:val="18"/>
              </w:rPr>
              <w:t>100mL</w:t>
            </w:r>
          </w:p>
        </w:tc>
        <w:tc>
          <w:tcPr>
            <w:tcW w:w="2118" w:type="dxa"/>
          </w:tcPr>
          <w:p w14:paraId="1DBF8BDD">
            <w:pPr>
              <w:pStyle w:val="11"/>
              <w:spacing w:before="42"/>
              <w:ind w:left="87"/>
              <w:rPr>
                <w:sz w:val="18"/>
              </w:rPr>
            </w:pPr>
            <w:r>
              <w:rPr>
                <w:sz w:val="18"/>
              </w:rPr>
              <w:t>FR/BOLSA</w:t>
            </w:r>
            <w:r>
              <w:rPr>
                <w:spacing w:val="-10"/>
                <w:sz w:val="18"/>
              </w:rPr>
              <w:t xml:space="preserve"> </w:t>
            </w:r>
            <w:r>
              <w:rPr>
                <w:spacing w:val="-2"/>
                <w:sz w:val="18"/>
              </w:rPr>
              <w:t>C/500MG</w:t>
            </w:r>
          </w:p>
        </w:tc>
        <w:tc>
          <w:tcPr>
            <w:tcW w:w="2310" w:type="dxa"/>
          </w:tcPr>
          <w:p w14:paraId="1C533F9C">
            <w:pPr>
              <w:pStyle w:val="11"/>
              <w:spacing w:before="42"/>
              <w:ind w:right="50"/>
              <w:jc w:val="right"/>
              <w:rPr>
                <w:sz w:val="18"/>
              </w:rPr>
            </w:pPr>
            <w:r>
              <w:rPr>
                <w:sz w:val="18"/>
              </w:rPr>
              <w:t>SEI-</w:t>
            </w:r>
            <w:r>
              <w:rPr>
                <w:spacing w:val="-2"/>
                <w:sz w:val="18"/>
              </w:rPr>
              <w:t>260008/006320/2023</w:t>
            </w:r>
          </w:p>
        </w:tc>
      </w:tr>
      <w:tr w14:paraId="16FD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6DDB93AA">
            <w:pPr>
              <w:pStyle w:val="11"/>
              <w:spacing w:before="42"/>
              <w:ind w:left="50"/>
              <w:rPr>
                <w:sz w:val="18"/>
              </w:rPr>
            </w:pPr>
            <w:r>
              <w:rPr>
                <w:spacing w:val="-10"/>
                <w:sz w:val="18"/>
              </w:rPr>
              <w:t>6</w:t>
            </w:r>
          </w:p>
        </w:tc>
        <w:tc>
          <w:tcPr>
            <w:tcW w:w="601" w:type="dxa"/>
          </w:tcPr>
          <w:p w14:paraId="63E979C8">
            <w:pPr>
              <w:pStyle w:val="11"/>
              <w:spacing w:before="42"/>
              <w:ind w:left="218"/>
              <w:rPr>
                <w:sz w:val="18"/>
              </w:rPr>
            </w:pPr>
            <w:r>
              <w:rPr>
                <w:spacing w:val="-5"/>
                <w:sz w:val="18"/>
              </w:rPr>
              <w:t>881</w:t>
            </w:r>
          </w:p>
        </w:tc>
        <w:tc>
          <w:tcPr>
            <w:tcW w:w="4922" w:type="dxa"/>
          </w:tcPr>
          <w:p w14:paraId="6AA94338">
            <w:pPr>
              <w:pStyle w:val="11"/>
              <w:spacing w:before="42"/>
              <w:ind w:left="20"/>
              <w:rPr>
                <w:sz w:val="18"/>
              </w:rPr>
            </w:pPr>
            <w:r>
              <w:rPr>
                <w:sz w:val="18"/>
              </w:rPr>
              <w:t>Sulfametoxazol</w:t>
            </w:r>
            <w:r>
              <w:rPr>
                <w:spacing w:val="-2"/>
                <w:sz w:val="18"/>
              </w:rPr>
              <w:t xml:space="preserve"> </w:t>
            </w:r>
            <w:r>
              <w:rPr>
                <w:sz w:val="18"/>
              </w:rPr>
              <w:t>400</w:t>
            </w:r>
            <w:r>
              <w:rPr>
                <w:spacing w:val="-1"/>
                <w:sz w:val="18"/>
              </w:rPr>
              <w:t xml:space="preserve"> </w:t>
            </w:r>
            <w:r>
              <w:rPr>
                <w:sz w:val="18"/>
              </w:rPr>
              <w:t>mg</w:t>
            </w:r>
            <w:r>
              <w:rPr>
                <w:spacing w:val="-1"/>
                <w:sz w:val="18"/>
              </w:rPr>
              <w:t xml:space="preserve"> </w:t>
            </w:r>
            <w:r>
              <w:rPr>
                <w:sz w:val="18"/>
              </w:rPr>
              <w:t>+</w:t>
            </w:r>
            <w:r>
              <w:rPr>
                <w:spacing w:val="-4"/>
                <w:sz w:val="18"/>
              </w:rPr>
              <w:t xml:space="preserve"> </w:t>
            </w:r>
            <w:r>
              <w:rPr>
                <w:sz w:val="18"/>
              </w:rPr>
              <w:t>Trimetoprima</w:t>
            </w:r>
            <w:r>
              <w:rPr>
                <w:spacing w:val="-1"/>
                <w:sz w:val="18"/>
              </w:rPr>
              <w:t xml:space="preserve"> </w:t>
            </w:r>
            <w:r>
              <w:rPr>
                <w:sz w:val="18"/>
              </w:rPr>
              <w:t>80</w:t>
            </w:r>
            <w:r>
              <w:rPr>
                <w:spacing w:val="-1"/>
                <w:sz w:val="18"/>
              </w:rPr>
              <w:t xml:space="preserve"> </w:t>
            </w:r>
            <w:r>
              <w:rPr>
                <w:sz w:val="18"/>
              </w:rPr>
              <w:t>mg</w:t>
            </w:r>
            <w:r>
              <w:rPr>
                <w:spacing w:val="-1"/>
                <w:sz w:val="18"/>
              </w:rPr>
              <w:t xml:space="preserve"> </w:t>
            </w:r>
            <w:r>
              <w:rPr>
                <w:spacing w:val="-5"/>
                <w:sz w:val="18"/>
              </w:rPr>
              <w:t>cp</w:t>
            </w:r>
          </w:p>
        </w:tc>
        <w:tc>
          <w:tcPr>
            <w:tcW w:w="2118" w:type="dxa"/>
          </w:tcPr>
          <w:p w14:paraId="7D603813">
            <w:pPr>
              <w:pStyle w:val="11"/>
              <w:spacing w:before="42"/>
              <w:ind w:left="87"/>
              <w:rPr>
                <w:sz w:val="18"/>
              </w:rPr>
            </w:pPr>
            <w:r>
              <w:rPr>
                <w:sz w:val="18"/>
              </w:rPr>
              <w:t>COMP</w:t>
            </w:r>
            <w:r>
              <w:rPr>
                <w:spacing w:val="-7"/>
                <w:sz w:val="18"/>
              </w:rPr>
              <w:t xml:space="preserve"> </w:t>
            </w:r>
            <w:r>
              <w:rPr>
                <w:spacing w:val="-4"/>
                <w:sz w:val="18"/>
              </w:rPr>
              <w:t>480MG</w:t>
            </w:r>
          </w:p>
        </w:tc>
        <w:tc>
          <w:tcPr>
            <w:tcW w:w="2310" w:type="dxa"/>
          </w:tcPr>
          <w:p w14:paraId="4828F5BB">
            <w:pPr>
              <w:pStyle w:val="11"/>
              <w:spacing w:before="42"/>
              <w:ind w:right="50"/>
              <w:jc w:val="right"/>
              <w:rPr>
                <w:sz w:val="18"/>
              </w:rPr>
            </w:pPr>
            <w:r>
              <w:rPr>
                <w:sz w:val="18"/>
              </w:rPr>
              <w:t>SEI-</w:t>
            </w:r>
            <w:r>
              <w:rPr>
                <w:spacing w:val="-2"/>
                <w:sz w:val="18"/>
              </w:rPr>
              <w:t>260008/010192/2023</w:t>
            </w:r>
          </w:p>
        </w:tc>
      </w:tr>
      <w:tr w14:paraId="76EC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359" w:type="dxa"/>
          </w:tcPr>
          <w:p w14:paraId="37AF4B75">
            <w:pPr>
              <w:pStyle w:val="11"/>
              <w:spacing w:before="50" w:line="187" w:lineRule="exact"/>
              <w:ind w:left="50"/>
              <w:rPr>
                <w:sz w:val="18"/>
              </w:rPr>
            </w:pPr>
            <w:r>
              <w:rPr>
                <w:spacing w:val="-10"/>
                <w:sz w:val="18"/>
              </w:rPr>
              <w:t>7</w:t>
            </w:r>
          </w:p>
        </w:tc>
        <w:tc>
          <w:tcPr>
            <w:tcW w:w="601" w:type="dxa"/>
          </w:tcPr>
          <w:p w14:paraId="6BFDA5C2">
            <w:pPr>
              <w:pStyle w:val="11"/>
              <w:spacing w:before="50" w:line="187" w:lineRule="exact"/>
              <w:ind w:left="218"/>
              <w:rPr>
                <w:sz w:val="18"/>
              </w:rPr>
            </w:pPr>
            <w:r>
              <w:rPr>
                <w:spacing w:val="-4"/>
                <w:sz w:val="18"/>
              </w:rPr>
              <w:t>7802</w:t>
            </w:r>
          </w:p>
        </w:tc>
        <w:tc>
          <w:tcPr>
            <w:tcW w:w="4922" w:type="dxa"/>
          </w:tcPr>
          <w:p w14:paraId="4FE5781C">
            <w:pPr>
              <w:pStyle w:val="11"/>
              <w:spacing w:before="50" w:line="187" w:lineRule="exact"/>
              <w:ind w:left="20"/>
              <w:rPr>
                <w:sz w:val="18"/>
              </w:rPr>
            </w:pPr>
            <w:r>
              <w:rPr>
                <w:sz w:val="18"/>
              </w:rPr>
              <w:t>Sulfametoxazol+Trimetoprima</w:t>
            </w:r>
            <w:r>
              <w:rPr>
                <w:spacing w:val="-2"/>
                <w:sz w:val="18"/>
              </w:rPr>
              <w:t xml:space="preserve"> </w:t>
            </w:r>
            <w:r>
              <w:rPr>
                <w:sz w:val="18"/>
              </w:rPr>
              <w:t>(40+</w:t>
            </w:r>
            <w:r>
              <w:rPr>
                <w:spacing w:val="-1"/>
                <w:sz w:val="18"/>
              </w:rPr>
              <w:t xml:space="preserve"> </w:t>
            </w:r>
            <w:r>
              <w:rPr>
                <w:sz w:val="18"/>
              </w:rPr>
              <w:t>8</w:t>
            </w:r>
            <w:r>
              <w:rPr>
                <w:spacing w:val="-2"/>
                <w:sz w:val="18"/>
              </w:rPr>
              <w:t xml:space="preserve"> </w:t>
            </w:r>
            <w:r>
              <w:rPr>
                <w:sz w:val="18"/>
              </w:rPr>
              <w:t>mg/mL)</w:t>
            </w:r>
            <w:r>
              <w:rPr>
                <w:spacing w:val="-1"/>
                <w:sz w:val="18"/>
              </w:rPr>
              <w:t xml:space="preserve"> </w:t>
            </w:r>
            <w:r>
              <w:rPr>
                <w:sz w:val="18"/>
              </w:rPr>
              <w:t>susp</w:t>
            </w:r>
            <w:r>
              <w:rPr>
                <w:spacing w:val="-1"/>
                <w:sz w:val="18"/>
              </w:rPr>
              <w:t xml:space="preserve"> </w:t>
            </w:r>
            <w:r>
              <w:rPr>
                <w:spacing w:val="-4"/>
                <w:sz w:val="18"/>
              </w:rPr>
              <w:t>oral</w:t>
            </w:r>
          </w:p>
        </w:tc>
        <w:tc>
          <w:tcPr>
            <w:tcW w:w="2118" w:type="dxa"/>
          </w:tcPr>
          <w:p w14:paraId="6EA7067D">
            <w:pPr>
              <w:pStyle w:val="11"/>
              <w:spacing w:before="50" w:line="187" w:lineRule="exact"/>
              <w:ind w:left="87"/>
              <w:rPr>
                <w:sz w:val="18"/>
              </w:rPr>
            </w:pPr>
            <w:r>
              <w:rPr>
                <w:sz w:val="18"/>
              </w:rPr>
              <w:t xml:space="preserve">FR 100 </w:t>
            </w:r>
            <w:r>
              <w:rPr>
                <w:spacing w:val="-5"/>
                <w:sz w:val="18"/>
              </w:rPr>
              <w:t>ML</w:t>
            </w:r>
          </w:p>
        </w:tc>
        <w:tc>
          <w:tcPr>
            <w:tcW w:w="2310" w:type="dxa"/>
          </w:tcPr>
          <w:p w14:paraId="18EF7F7C">
            <w:pPr>
              <w:pStyle w:val="11"/>
              <w:spacing w:before="50" w:line="187" w:lineRule="exact"/>
              <w:ind w:right="50"/>
              <w:jc w:val="right"/>
              <w:rPr>
                <w:sz w:val="18"/>
              </w:rPr>
            </w:pPr>
            <w:r>
              <w:rPr>
                <w:sz w:val="18"/>
              </w:rPr>
              <w:t>SEI-</w:t>
            </w:r>
            <w:r>
              <w:rPr>
                <w:spacing w:val="-2"/>
                <w:sz w:val="18"/>
              </w:rPr>
              <w:t>260008/010192/2023</w:t>
            </w:r>
          </w:p>
        </w:tc>
      </w:tr>
    </w:tbl>
    <w:p w14:paraId="65493246">
      <w:pPr>
        <w:pStyle w:val="7"/>
        <w:spacing w:before="143"/>
      </w:pPr>
    </w:p>
    <w:p w14:paraId="4DDD1E10">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29D72CB1">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362D7B7C">
      <w:pPr>
        <w:pStyle w:val="7"/>
        <w:spacing w:before="80"/>
        <w:rPr>
          <w:b/>
        </w:rPr>
      </w:pPr>
    </w:p>
    <w:p w14:paraId="1BFB4416">
      <w:pPr>
        <w:pStyle w:val="3"/>
        <w:numPr>
          <w:ilvl w:val="0"/>
          <w:numId w:val="53"/>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1FCDBC86">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7B2C72A3">
      <w:pPr>
        <w:pStyle w:val="7"/>
        <w:spacing w:before="42"/>
      </w:pPr>
    </w:p>
    <w:p w14:paraId="37EF10B8">
      <w:pPr>
        <w:pStyle w:val="3"/>
        <w:numPr>
          <w:ilvl w:val="0"/>
          <w:numId w:val="53"/>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2F88DEB1">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7B91D35F">
      <w:pPr>
        <w:pStyle w:val="7"/>
        <w:spacing w:before="42"/>
      </w:pPr>
    </w:p>
    <w:p w14:paraId="0E001B03">
      <w:pPr>
        <w:pStyle w:val="3"/>
        <w:numPr>
          <w:ilvl w:val="0"/>
          <w:numId w:val="53"/>
        </w:numPr>
        <w:tabs>
          <w:tab w:val="left" w:pos="318"/>
        </w:tabs>
        <w:spacing w:before="0" w:after="0" w:line="240" w:lineRule="auto"/>
        <w:ind w:left="318" w:right="0" w:hanging="199"/>
        <w:jc w:val="left"/>
      </w:pPr>
      <w:r>
        <w:rPr>
          <w:spacing w:val="-2"/>
        </w:rPr>
        <w:t>RESPONSÁVEIS</w:t>
      </w:r>
    </w:p>
    <w:p w14:paraId="2D2F93D8">
      <w:pPr>
        <w:pStyle w:val="7"/>
        <w:spacing w:before="80"/>
        <w:rPr>
          <w:b/>
        </w:rPr>
      </w:pPr>
    </w:p>
    <w:p w14:paraId="7CB26B77">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25A5A56E">
      <w:pPr>
        <w:pStyle w:val="7"/>
        <w:ind w:left="119"/>
      </w:pPr>
      <w:r>
        <w:t>Matrícula:</w:t>
      </w:r>
      <w:r>
        <w:rPr>
          <w:spacing w:val="-1"/>
        </w:rPr>
        <w:t xml:space="preserve"> </w:t>
      </w:r>
      <w:r>
        <w:t>36229-</w:t>
      </w:r>
      <w:r>
        <w:rPr>
          <w:spacing w:val="-10"/>
        </w:rPr>
        <w:t>3</w:t>
      </w:r>
    </w:p>
    <w:p w14:paraId="2937806F">
      <w:pPr>
        <w:pStyle w:val="7"/>
        <w:ind w:left="119"/>
      </w:pPr>
      <w:r>
        <w:t>ID</w:t>
      </w:r>
      <w:r>
        <w:rPr>
          <w:spacing w:val="-1"/>
        </w:rPr>
        <w:t xml:space="preserve"> </w:t>
      </w:r>
      <w:r>
        <w:t>Funcional:</w:t>
      </w:r>
      <w:r>
        <w:rPr>
          <w:spacing w:val="-1"/>
        </w:rPr>
        <w:t xml:space="preserve"> </w:t>
      </w:r>
      <w:r>
        <w:t>443098-</w:t>
      </w:r>
      <w:r>
        <w:rPr>
          <w:spacing w:val="-10"/>
        </w:rPr>
        <w:t>4</w:t>
      </w:r>
    </w:p>
    <w:p w14:paraId="0AAE99AF">
      <w:pPr>
        <w:pStyle w:val="7"/>
        <w:ind w:left="119"/>
      </w:pPr>
      <w:r>
        <w:t>Telefone:</w:t>
      </w:r>
      <w:r>
        <w:rPr>
          <w:spacing w:val="-8"/>
        </w:rPr>
        <w:t xml:space="preserve"> </w:t>
      </w:r>
      <w:r>
        <w:t>(21)</w:t>
      </w:r>
      <w:r>
        <w:rPr>
          <w:spacing w:val="-8"/>
        </w:rPr>
        <w:t xml:space="preserve"> </w:t>
      </w:r>
      <w:r>
        <w:t>2868-</w:t>
      </w:r>
      <w:r>
        <w:rPr>
          <w:spacing w:val="-4"/>
        </w:rPr>
        <w:t>8352</w:t>
      </w:r>
    </w:p>
    <w:p w14:paraId="71274B48">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luiz.souza@hupe.uerj.br</w:t>
      </w:r>
      <w:r>
        <w:rPr>
          <w:color w:val="0000ED"/>
          <w:spacing w:val="-2"/>
          <w:sz w:val="22"/>
          <w:u w:val="single" w:color="0000ED"/>
        </w:rPr>
        <w:fldChar w:fldCharType="end"/>
      </w:r>
    </w:p>
    <w:p w14:paraId="72C3D199">
      <w:pPr>
        <w:pStyle w:val="7"/>
        <w:spacing w:before="53"/>
        <w:rPr>
          <w:sz w:val="22"/>
        </w:rPr>
      </w:pPr>
    </w:p>
    <w:p w14:paraId="5D524968">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54B78DBB">
      <w:pPr>
        <w:pStyle w:val="7"/>
        <w:ind w:left="119"/>
      </w:pPr>
      <w:r>
        <w:t>Matrícula:</w:t>
      </w:r>
      <w:r>
        <w:rPr>
          <w:spacing w:val="-1"/>
        </w:rPr>
        <w:t xml:space="preserve"> </w:t>
      </w:r>
      <w:r>
        <w:t>33.775-</w:t>
      </w:r>
      <w:r>
        <w:rPr>
          <w:spacing w:val="-10"/>
        </w:rPr>
        <w:t>8</w:t>
      </w:r>
    </w:p>
    <w:p w14:paraId="27F6C3B4">
      <w:pPr>
        <w:pStyle w:val="7"/>
        <w:ind w:left="119"/>
      </w:pPr>
      <w:r>
        <w:t>ID</w:t>
      </w:r>
      <w:r>
        <w:rPr>
          <w:spacing w:val="-1"/>
        </w:rPr>
        <w:t xml:space="preserve"> </w:t>
      </w:r>
      <w:r>
        <w:t>Funcional:</w:t>
      </w:r>
      <w:r>
        <w:rPr>
          <w:spacing w:val="-1"/>
        </w:rPr>
        <w:t xml:space="preserve"> </w:t>
      </w:r>
      <w:r>
        <w:rPr>
          <w:spacing w:val="-2"/>
        </w:rPr>
        <w:t>2040816</w:t>
      </w:r>
    </w:p>
    <w:p w14:paraId="18AFBCDD">
      <w:pPr>
        <w:pStyle w:val="7"/>
        <w:ind w:left="119"/>
      </w:pPr>
      <w:r>
        <w:t>Telefone:</w:t>
      </w:r>
      <w:r>
        <w:rPr>
          <w:spacing w:val="-8"/>
        </w:rPr>
        <w:t xml:space="preserve"> </w:t>
      </w:r>
      <w:r>
        <w:t>(21)</w:t>
      </w:r>
      <w:r>
        <w:rPr>
          <w:spacing w:val="-8"/>
        </w:rPr>
        <w:t xml:space="preserve"> </w:t>
      </w:r>
      <w:r>
        <w:t>2868-</w:t>
      </w:r>
      <w:r>
        <w:rPr>
          <w:spacing w:val="-4"/>
        </w:rPr>
        <w:t>8464</w:t>
      </w:r>
    </w:p>
    <w:p w14:paraId="6316377F">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simone.rocha@hupe.uerj.br</w:t>
      </w:r>
      <w:r>
        <w:rPr>
          <w:color w:val="0000ED"/>
          <w:spacing w:val="-2"/>
          <w:sz w:val="22"/>
          <w:u w:val="single" w:color="0000ED"/>
        </w:rPr>
        <w:fldChar w:fldCharType="end"/>
      </w:r>
    </w:p>
    <w:p w14:paraId="4F5064D9">
      <w:pPr>
        <w:pStyle w:val="7"/>
        <w:spacing w:before="0"/>
      </w:pPr>
    </w:p>
    <w:p w14:paraId="10F27B23">
      <w:pPr>
        <w:pStyle w:val="7"/>
        <w:spacing w:before="0"/>
      </w:pPr>
    </w:p>
    <w:p w14:paraId="76ACB774">
      <w:pPr>
        <w:pStyle w:val="7"/>
        <w:spacing w:before="0"/>
      </w:pPr>
    </w:p>
    <w:p w14:paraId="01C1C750">
      <w:pPr>
        <w:pStyle w:val="7"/>
        <w:spacing w:before="0"/>
      </w:pPr>
    </w:p>
    <w:p w14:paraId="7A7781A0">
      <w:pPr>
        <w:pStyle w:val="7"/>
        <w:spacing w:before="0"/>
      </w:pPr>
    </w:p>
    <w:p w14:paraId="7FE79C07">
      <w:pPr>
        <w:pStyle w:val="7"/>
        <w:spacing w:before="0"/>
      </w:pPr>
    </w:p>
    <w:p w14:paraId="7B141AF8">
      <w:pPr>
        <w:pStyle w:val="7"/>
        <w:spacing w:before="0"/>
      </w:pPr>
    </w:p>
    <w:p w14:paraId="59151A42">
      <w:pPr>
        <w:pStyle w:val="7"/>
        <w:spacing w:before="0"/>
      </w:pPr>
    </w:p>
    <w:p w14:paraId="3B769C5C">
      <w:pPr>
        <w:pStyle w:val="7"/>
        <w:spacing w:before="0"/>
      </w:pPr>
    </w:p>
    <w:p w14:paraId="2119560A">
      <w:pPr>
        <w:pStyle w:val="7"/>
        <w:spacing w:before="0"/>
      </w:pPr>
    </w:p>
    <w:p w14:paraId="192F7FCC">
      <w:pPr>
        <w:pStyle w:val="7"/>
        <w:spacing w:before="0"/>
      </w:pPr>
    </w:p>
    <w:p w14:paraId="484D3F78">
      <w:pPr>
        <w:pStyle w:val="7"/>
        <w:spacing w:before="0"/>
      </w:pPr>
    </w:p>
    <w:p w14:paraId="3D3EC7F1">
      <w:pPr>
        <w:pStyle w:val="7"/>
        <w:spacing w:before="16"/>
      </w:pPr>
    </w:p>
    <w:p w14:paraId="73C7EE80">
      <w:pPr>
        <w:pStyle w:val="3"/>
        <w:ind w:left="0" w:right="103"/>
        <w:jc w:val="center"/>
      </w:pP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DOCUMENTAÇÃO</w:t>
      </w:r>
      <w:r>
        <w:rPr>
          <w:spacing w:val="-6"/>
          <w:u w:val="single"/>
        </w:rPr>
        <w:t xml:space="preserve"> </w:t>
      </w:r>
      <w:r>
        <w:rPr>
          <w:u w:val="single"/>
        </w:rPr>
        <w:t>EXIGIDA</w:t>
      </w:r>
      <w:r>
        <w:rPr>
          <w:spacing w:val="-13"/>
          <w:u w:val="single"/>
        </w:rPr>
        <w:t xml:space="preserve"> </w:t>
      </w:r>
      <w:r>
        <w:rPr>
          <w:u w:val="single"/>
        </w:rPr>
        <w:t>PARA</w:t>
      </w:r>
      <w:r>
        <w:rPr>
          <w:spacing w:val="-12"/>
          <w:u w:val="single"/>
        </w:rPr>
        <w:t xml:space="preserve"> </w:t>
      </w:r>
      <w:r>
        <w:rPr>
          <w:spacing w:val="-2"/>
          <w:u w:val="single"/>
        </w:rPr>
        <w:t>HABILITAÇÃO</w:t>
      </w:r>
    </w:p>
    <w:p w14:paraId="0B35E354">
      <w:pPr>
        <w:pStyle w:val="7"/>
        <w:spacing w:before="80"/>
        <w:rPr>
          <w:b/>
        </w:rPr>
      </w:pPr>
    </w:p>
    <w:p w14:paraId="172CCBEA">
      <w:pPr>
        <w:pStyle w:val="10"/>
        <w:numPr>
          <w:ilvl w:val="0"/>
          <w:numId w:val="58"/>
        </w:numPr>
        <w:tabs>
          <w:tab w:val="left" w:pos="319"/>
        </w:tabs>
        <w:spacing w:before="0"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29BF280E">
      <w:pPr>
        <w:pStyle w:val="7"/>
        <w:spacing w:before="80"/>
        <w:rPr>
          <w:b/>
        </w:rPr>
      </w:pPr>
    </w:p>
    <w:p w14:paraId="6DDA8550">
      <w:pPr>
        <w:pStyle w:val="10"/>
        <w:numPr>
          <w:ilvl w:val="1"/>
          <w:numId w:val="58"/>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48A34921">
      <w:pPr>
        <w:pStyle w:val="10"/>
        <w:numPr>
          <w:ilvl w:val="1"/>
          <w:numId w:val="58"/>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2FE28858">
      <w:pPr>
        <w:pStyle w:val="10"/>
        <w:numPr>
          <w:ilvl w:val="1"/>
          <w:numId w:val="58"/>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12C4730B">
      <w:pPr>
        <w:pStyle w:val="10"/>
        <w:numPr>
          <w:ilvl w:val="1"/>
          <w:numId w:val="58"/>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1F33605C">
      <w:pPr>
        <w:pStyle w:val="10"/>
        <w:numPr>
          <w:ilvl w:val="1"/>
          <w:numId w:val="58"/>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293643CE">
      <w:pPr>
        <w:pStyle w:val="10"/>
        <w:spacing w:after="0" w:line="280" w:lineRule="auto"/>
        <w:jc w:val="both"/>
        <w:rPr>
          <w:sz w:val="20"/>
        </w:rPr>
        <w:sectPr>
          <w:pgSz w:w="15840" w:h="24480"/>
          <w:pgMar w:top="20" w:right="0" w:bottom="0" w:left="0" w:header="720" w:footer="720" w:gutter="0"/>
          <w:cols w:space="720" w:num="1"/>
        </w:sectPr>
      </w:pPr>
    </w:p>
    <w:p w14:paraId="2B099C60">
      <w:pPr>
        <w:pStyle w:val="10"/>
        <w:numPr>
          <w:ilvl w:val="1"/>
          <w:numId w:val="58"/>
        </w:numPr>
        <w:tabs>
          <w:tab w:val="left" w:pos="419"/>
        </w:tabs>
        <w:spacing w:before="2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008B27F4">
      <w:pPr>
        <w:pStyle w:val="10"/>
        <w:numPr>
          <w:ilvl w:val="1"/>
          <w:numId w:val="58"/>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35F2EAB">
      <w:pPr>
        <w:pStyle w:val="10"/>
        <w:numPr>
          <w:ilvl w:val="1"/>
          <w:numId w:val="58"/>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2F9B6115">
      <w:pPr>
        <w:pStyle w:val="10"/>
        <w:numPr>
          <w:ilvl w:val="1"/>
          <w:numId w:val="58"/>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26D13557">
      <w:pPr>
        <w:pStyle w:val="7"/>
        <w:spacing w:before="0"/>
      </w:pPr>
    </w:p>
    <w:p w14:paraId="35768294">
      <w:pPr>
        <w:pStyle w:val="7"/>
        <w:spacing w:before="52"/>
      </w:pPr>
    </w:p>
    <w:p w14:paraId="708DDDFD">
      <w:pPr>
        <w:pStyle w:val="3"/>
        <w:numPr>
          <w:ilvl w:val="0"/>
          <w:numId w:val="58"/>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72B766C9">
      <w:pPr>
        <w:pStyle w:val="7"/>
        <w:spacing w:before="42"/>
        <w:rPr>
          <w:b/>
        </w:rPr>
      </w:pPr>
    </w:p>
    <w:p w14:paraId="16EE6803">
      <w:pPr>
        <w:pStyle w:val="10"/>
        <w:numPr>
          <w:ilvl w:val="1"/>
          <w:numId w:val="58"/>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18A37AAB">
      <w:pPr>
        <w:pStyle w:val="10"/>
        <w:numPr>
          <w:ilvl w:val="1"/>
          <w:numId w:val="58"/>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0BAD7315">
      <w:pPr>
        <w:pStyle w:val="10"/>
        <w:numPr>
          <w:ilvl w:val="1"/>
          <w:numId w:val="58"/>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380DBFB2">
      <w:pPr>
        <w:pStyle w:val="10"/>
        <w:numPr>
          <w:ilvl w:val="1"/>
          <w:numId w:val="58"/>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44E8096A">
      <w:pPr>
        <w:pStyle w:val="10"/>
        <w:numPr>
          <w:ilvl w:val="1"/>
          <w:numId w:val="58"/>
        </w:numPr>
        <w:tabs>
          <w:tab w:val="left" w:pos="426"/>
        </w:tabs>
        <w:spacing w:before="1"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75E70847">
      <w:pPr>
        <w:pStyle w:val="10"/>
        <w:numPr>
          <w:ilvl w:val="1"/>
          <w:numId w:val="58"/>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0E514F12">
      <w:pPr>
        <w:pStyle w:val="10"/>
        <w:numPr>
          <w:ilvl w:val="2"/>
          <w:numId w:val="58"/>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389C042A">
      <w:pPr>
        <w:pStyle w:val="10"/>
        <w:numPr>
          <w:ilvl w:val="1"/>
          <w:numId w:val="58"/>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180424B4">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6957F5E9">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767A066E">
      <w:pPr>
        <w:pStyle w:val="10"/>
        <w:numPr>
          <w:ilvl w:val="1"/>
          <w:numId w:val="58"/>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4DF71820">
      <w:pPr>
        <w:pStyle w:val="10"/>
        <w:numPr>
          <w:ilvl w:val="2"/>
          <w:numId w:val="58"/>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75545869">
      <w:pPr>
        <w:pStyle w:val="10"/>
        <w:numPr>
          <w:ilvl w:val="2"/>
          <w:numId w:val="58"/>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7C55FBA3">
      <w:pPr>
        <w:pStyle w:val="10"/>
        <w:numPr>
          <w:ilvl w:val="1"/>
          <w:numId w:val="58"/>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54844866">
      <w:pPr>
        <w:pStyle w:val="10"/>
        <w:numPr>
          <w:ilvl w:val="1"/>
          <w:numId w:val="58"/>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1FE8713A">
      <w:pPr>
        <w:pStyle w:val="10"/>
        <w:numPr>
          <w:ilvl w:val="2"/>
          <w:numId w:val="58"/>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3FA90D27">
      <w:pPr>
        <w:pStyle w:val="10"/>
        <w:numPr>
          <w:ilvl w:val="2"/>
          <w:numId w:val="58"/>
        </w:numPr>
        <w:tabs>
          <w:tab w:val="left" w:pos="669"/>
        </w:tabs>
        <w:spacing w:before="2"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37277F87">
      <w:pPr>
        <w:pStyle w:val="10"/>
        <w:numPr>
          <w:ilvl w:val="2"/>
          <w:numId w:val="58"/>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647C59CA">
      <w:pPr>
        <w:pStyle w:val="7"/>
        <w:spacing w:before="0"/>
      </w:pPr>
    </w:p>
    <w:p w14:paraId="44C8666D">
      <w:pPr>
        <w:pStyle w:val="7"/>
        <w:spacing w:before="15"/>
      </w:pPr>
    </w:p>
    <w:p w14:paraId="27042EDF">
      <w:pPr>
        <w:pStyle w:val="3"/>
        <w:numPr>
          <w:ilvl w:val="0"/>
          <w:numId w:val="58"/>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06E9CCA1">
      <w:pPr>
        <w:pStyle w:val="7"/>
        <w:spacing w:before="41"/>
        <w:rPr>
          <w:b/>
        </w:rPr>
      </w:pPr>
    </w:p>
    <w:p w14:paraId="7C756604">
      <w:pPr>
        <w:pStyle w:val="10"/>
        <w:numPr>
          <w:ilvl w:val="1"/>
          <w:numId w:val="58"/>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4AB686C8">
      <w:pPr>
        <w:pStyle w:val="10"/>
        <w:numPr>
          <w:ilvl w:val="2"/>
          <w:numId w:val="58"/>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5FC74E3E">
      <w:pPr>
        <w:pStyle w:val="10"/>
        <w:numPr>
          <w:ilvl w:val="1"/>
          <w:numId w:val="58"/>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4B2DDE83">
      <w:pPr>
        <w:pStyle w:val="10"/>
        <w:numPr>
          <w:ilvl w:val="2"/>
          <w:numId w:val="58"/>
        </w:numPr>
        <w:tabs>
          <w:tab w:val="left" w:pos="568"/>
        </w:tabs>
        <w:spacing w:before="2"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09AE6092">
      <w:pPr>
        <w:pStyle w:val="10"/>
        <w:numPr>
          <w:ilvl w:val="2"/>
          <w:numId w:val="58"/>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1EC6F01D">
      <w:pPr>
        <w:pStyle w:val="10"/>
        <w:numPr>
          <w:ilvl w:val="3"/>
          <w:numId w:val="58"/>
        </w:numPr>
        <w:tabs>
          <w:tab w:val="left" w:pos="719"/>
        </w:tabs>
        <w:spacing w:before="2" w:after="0" w:line="240" w:lineRule="auto"/>
        <w:ind w:left="71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592D5AED">
      <w:pPr>
        <w:pStyle w:val="10"/>
        <w:numPr>
          <w:ilvl w:val="2"/>
          <w:numId w:val="58"/>
        </w:numPr>
        <w:tabs>
          <w:tab w:val="left" w:pos="612"/>
        </w:tabs>
        <w:spacing w:before="40" w:after="0" w:line="280" w:lineRule="auto"/>
        <w:ind w:left="119" w:right="88" w:firstLine="0"/>
        <w:jc w:val="left"/>
        <w:rPr>
          <w:sz w:val="20"/>
        </w:rPr>
      </w:pPr>
      <w:r>
        <w:rPr>
          <w:sz w:val="20"/>
        </w:rPr>
        <w:t>Para</w:t>
      </w:r>
      <w:r>
        <w:rPr>
          <w:spacing w:val="40"/>
          <w:sz w:val="20"/>
        </w:rPr>
        <w:t xml:space="preserve"> </w:t>
      </w:r>
      <w:r>
        <w:rPr>
          <w:sz w:val="20"/>
        </w:rPr>
        <w:t>fins</w:t>
      </w:r>
      <w:r>
        <w:rPr>
          <w:spacing w:val="40"/>
          <w:sz w:val="20"/>
        </w:rPr>
        <w:t xml:space="preserve"> </w:t>
      </w:r>
      <w:r>
        <w:rPr>
          <w:sz w:val="20"/>
        </w:rPr>
        <w:t>de</w:t>
      </w:r>
      <w:r>
        <w:rPr>
          <w:spacing w:val="40"/>
          <w:sz w:val="20"/>
        </w:rPr>
        <w:t xml:space="preserve"> </w:t>
      </w:r>
      <w:r>
        <w:rPr>
          <w:sz w:val="20"/>
        </w:rPr>
        <w:t>habilitação</w:t>
      </w:r>
      <w:r>
        <w:rPr>
          <w:spacing w:val="40"/>
          <w:sz w:val="20"/>
        </w:rPr>
        <w:t xml:space="preserve"> </w:t>
      </w:r>
      <w:r>
        <w:rPr>
          <w:sz w:val="20"/>
        </w:rPr>
        <w:t>econômico-financeira</w:t>
      </w:r>
      <w:r>
        <w:rPr>
          <w:spacing w:val="40"/>
          <w:sz w:val="20"/>
        </w:rPr>
        <w:t xml:space="preserve"> </w:t>
      </w:r>
      <w:r>
        <w:rPr>
          <w:sz w:val="20"/>
        </w:rPr>
        <w:t>de</w:t>
      </w:r>
      <w:r>
        <w:rPr>
          <w:spacing w:val="40"/>
          <w:sz w:val="20"/>
        </w:rPr>
        <w:t xml:space="preserve"> </w:t>
      </w:r>
      <w:r>
        <w:rPr>
          <w:sz w:val="20"/>
        </w:rPr>
        <w:t>sociedade</w:t>
      </w:r>
      <w:r>
        <w:rPr>
          <w:spacing w:val="40"/>
          <w:sz w:val="20"/>
        </w:rPr>
        <w:t xml:space="preserve"> </w:t>
      </w:r>
      <w:r>
        <w:rPr>
          <w:sz w:val="20"/>
        </w:rPr>
        <w:t>empresária</w:t>
      </w:r>
      <w:r>
        <w:rPr>
          <w:spacing w:val="40"/>
          <w:sz w:val="20"/>
        </w:rPr>
        <w:t xml:space="preserve"> </w:t>
      </w:r>
      <w:r>
        <w:rPr>
          <w:sz w:val="20"/>
        </w:rPr>
        <w:t>em</w:t>
      </w:r>
      <w:r>
        <w:rPr>
          <w:spacing w:val="40"/>
          <w:sz w:val="20"/>
        </w:rPr>
        <w:t xml:space="preserve"> </w:t>
      </w:r>
      <w:r>
        <w:rPr>
          <w:sz w:val="20"/>
        </w:rPr>
        <w:t>recuperação</w:t>
      </w:r>
      <w:r>
        <w:rPr>
          <w:spacing w:val="40"/>
          <w:sz w:val="20"/>
        </w:rPr>
        <w:t xml:space="preserve"> </w:t>
      </w:r>
      <w:r>
        <w:rPr>
          <w:sz w:val="20"/>
        </w:rPr>
        <w:t>judicial</w:t>
      </w:r>
      <w:r>
        <w:rPr>
          <w:spacing w:val="40"/>
          <w:sz w:val="20"/>
        </w:rPr>
        <w:t xml:space="preserve"> </w:t>
      </w:r>
      <w:r>
        <w:rPr>
          <w:sz w:val="20"/>
        </w:rPr>
        <w:t>deverão</w:t>
      </w:r>
      <w:r>
        <w:rPr>
          <w:spacing w:val="40"/>
          <w:sz w:val="20"/>
        </w:rPr>
        <w:t xml:space="preserve"> </w:t>
      </w:r>
      <w:r>
        <w:rPr>
          <w:sz w:val="20"/>
        </w:rPr>
        <w:t>ser</w:t>
      </w:r>
      <w:r>
        <w:rPr>
          <w:spacing w:val="40"/>
          <w:sz w:val="20"/>
        </w:rPr>
        <w:t xml:space="preserve"> </w:t>
      </w:r>
      <w:r>
        <w:rPr>
          <w:sz w:val="20"/>
        </w:rPr>
        <w:t>considerados</w:t>
      </w:r>
      <w:r>
        <w:rPr>
          <w:spacing w:val="40"/>
          <w:sz w:val="20"/>
        </w:rPr>
        <w:t xml:space="preserve"> </w:t>
      </w:r>
      <w:r>
        <w:rPr>
          <w:sz w:val="20"/>
        </w:rPr>
        <w:t>os</w:t>
      </w:r>
      <w:r>
        <w:rPr>
          <w:spacing w:val="40"/>
          <w:sz w:val="20"/>
        </w:rPr>
        <w:t xml:space="preserve"> </w:t>
      </w:r>
      <w:r>
        <w:rPr>
          <w:sz w:val="20"/>
        </w:rPr>
        <w:t>valores</w:t>
      </w:r>
      <w:r>
        <w:rPr>
          <w:spacing w:val="40"/>
          <w:sz w:val="20"/>
        </w:rPr>
        <w:t xml:space="preserve"> </w:t>
      </w:r>
      <w:r>
        <w:rPr>
          <w:sz w:val="20"/>
        </w:rPr>
        <w:t>constantes</w:t>
      </w:r>
      <w:r>
        <w:rPr>
          <w:spacing w:val="40"/>
          <w:sz w:val="20"/>
        </w:rPr>
        <w:t xml:space="preserve"> </w:t>
      </w:r>
      <w:r>
        <w:rPr>
          <w:sz w:val="20"/>
        </w:rPr>
        <w:t>no</w:t>
      </w:r>
      <w:r>
        <w:rPr>
          <w:spacing w:val="40"/>
          <w:sz w:val="20"/>
        </w:rPr>
        <w:t xml:space="preserve"> </w:t>
      </w:r>
      <w:r>
        <w:rPr>
          <w:sz w:val="20"/>
        </w:rPr>
        <w:t>Plano</w:t>
      </w:r>
      <w:r>
        <w:rPr>
          <w:spacing w:val="40"/>
          <w:sz w:val="20"/>
        </w:rPr>
        <w:t xml:space="preserve"> </w:t>
      </w:r>
      <w:r>
        <w:rPr>
          <w:sz w:val="20"/>
        </w:rPr>
        <w:t>de</w:t>
      </w:r>
      <w:r>
        <w:rPr>
          <w:spacing w:val="40"/>
          <w:sz w:val="20"/>
        </w:rPr>
        <w:t xml:space="preserve"> </w:t>
      </w:r>
      <w:r>
        <w:rPr>
          <w:sz w:val="20"/>
        </w:rPr>
        <w:t>Recuperação</w:t>
      </w:r>
      <w:r>
        <w:rPr>
          <w:spacing w:val="40"/>
          <w:sz w:val="20"/>
        </w:rPr>
        <w:t xml:space="preserve"> </w:t>
      </w:r>
      <w:r>
        <w:rPr>
          <w:sz w:val="20"/>
        </w:rPr>
        <w:t>Judicial, homologado pelo Juízo competente, para fins de apuração dos índices contábeis previstos no edital.</w:t>
      </w:r>
    </w:p>
    <w:p w14:paraId="5741B999">
      <w:pPr>
        <w:pStyle w:val="7"/>
        <w:spacing w:before="0"/>
      </w:pPr>
    </w:p>
    <w:p w14:paraId="10C11545">
      <w:pPr>
        <w:pStyle w:val="7"/>
        <w:spacing w:before="14"/>
      </w:pPr>
    </w:p>
    <w:p w14:paraId="6ABF3BF2">
      <w:pPr>
        <w:pStyle w:val="3"/>
        <w:numPr>
          <w:ilvl w:val="0"/>
          <w:numId w:val="58"/>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19458479">
      <w:pPr>
        <w:pStyle w:val="7"/>
        <w:spacing w:before="42"/>
        <w:rPr>
          <w:b/>
        </w:rPr>
      </w:pPr>
    </w:p>
    <w:p w14:paraId="4C73FCBA">
      <w:pPr>
        <w:pStyle w:val="10"/>
        <w:numPr>
          <w:ilvl w:val="1"/>
          <w:numId w:val="58"/>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5274EFB0">
      <w:pPr>
        <w:pStyle w:val="10"/>
        <w:numPr>
          <w:ilvl w:val="0"/>
          <w:numId w:val="59"/>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479D6150">
      <w:pPr>
        <w:pStyle w:val="10"/>
        <w:numPr>
          <w:ilvl w:val="1"/>
          <w:numId w:val="59"/>
        </w:numPr>
        <w:tabs>
          <w:tab w:val="left" w:pos="473"/>
        </w:tabs>
        <w:spacing w:before="2"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3D57C317">
      <w:pPr>
        <w:pStyle w:val="10"/>
        <w:numPr>
          <w:ilvl w:val="1"/>
          <w:numId w:val="59"/>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50262FFA">
      <w:pPr>
        <w:pStyle w:val="10"/>
        <w:numPr>
          <w:ilvl w:val="1"/>
          <w:numId w:val="59"/>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0E54F63D">
      <w:pPr>
        <w:pStyle w:val="10"/>
        <w:numPr>
          <w:ilvl w:val="1"/>
          <w:numId w:val="59"/>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4276F243">
      <w:pPr>
        <w:pStyle w:val="7"/>
        <w:spacing w:before="42"/>
      </w:pPr>
    </w:p>
    <w:p w14:paraId="2A3CA08E">
      <w:pPr>
        <w:pStyle w:val="10"/>
        <w:numPr>
          <w:ilvl w:val="1"/>
          <w:numId w:val="58"/>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449EE1A2">
      <w:pPr>
        <w:pStyle w:val="10"/>
        <w:numPr>
          <w:ilvl w:val="1"/>
          <w:numId w:val="58"/>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121CC243">
      <w:pPr>
        <w:pStyle w:val="10"/>
        <w:numPr>
          <w:ilvl w:val="1"/>
          <w:numId w:val="58"/>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3C1FDCBA">
      <w:pPr>
        <w:pStyle w:val="10"/>
        <w:numPr>
          <w:ilvl w:val="1"/>
          <w:numId w:val="58"/>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0EDD6E01">
      <w:pPr>
        <w:pStyle w:val="10"/>
        <w:numPr>
          <w:ilvl w:val="2"/>
          <w:numId w:val="58"/>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554DA505">
      <w:pPr>
        <w:pStyle w:val="10"/>
        <w:spacing w:after="0" w:line="280" w:lineRule="auto"/>
        <w:jc w:val="both"/>
        <w:rPr>
          <w:sz w:val="20"/>
        </w:rPr>
        <w:sectPr>
          <w:pgSz w:w="15840" w:h="24480"/>
          <w:pgMar w:top="0" w:right="0" w:bottom="280" w:left="0" w:header="720" w:footer="720" w:gutter="0"/>
          <w:cols w:space="720" w:num="1"/>
        </w:sectPr>
      </w:pPr>
    </w:p>
    <w:p w14:paraId="61E21E07">
      <w:pPr>
        <w:pStyle w:val="3"/>
        <w:spacing w:before="7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04A40500">
      <w:pPr>
        <w:pStyle w:val="7"/>
        <w:spacing w:before="5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07B9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gridSpan w:val="3"/>
          </w:tcPr>
          <w:p w14:paraId="37EB6225">
            <w:pPr>
              <w:pStyle w:val="11"/>
              <w:spacing w:before="165"/>
              <w:ind w:left="1250"/>
              <w:rPr>
                <w:b/>
                <w:sz w:val="16"/>
              </w:rPr>
            </w:pPr>
            <w:r>
              <w:rPr>
                <w:b/>
                <w:sz w:val="16"/>
              </w:rPr>
              <w:t>UNIVERSIDADE</w:t>
            </w:r>
            <w:r>
              <w:rPr>
                <w:b/>
                <w:spacing w:val="-3"/>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3"/>
                <w:sz w:val="16"/>
              </w:rPr>
              <w:t xml:space="preserve"> </w:t>
            </w:r>
            <w:r>
              <w:rPr>
                <w:b/>
                <w:sz w:val="16"/>
              </w:rPr>
              <w:t>RIO</w:t>
            </w:r>
            <w:r>
              <w:rPr>
                <w:b/>
                <w:spacing w:val="-3"/>
                <w:sz w:val="16"/>
              </w:rPr>
              <w:t xml:space="preserve"> </w:t>
            </w:r>
            <w:r>
              <w:rPr>
                <w:b/>
                <w:sz w:val="16"/>
              </w:rPr>
              <w:t>DE</w:t>
            </w:r>
            <w:r>
              <w:rPr>
                <w:b/>
                <w:spacing w:val="-3"/>
                <w:sz w:val="16"/>
              </w:rPr>
              <w:t xml:space="preserve"> </w:t>
            </w:r>
            <w:r>
              <w:rPr>
                <w:b/>
                <w:spacing w:val="-2"/>
                <w:sz w:val="16"/>
              </w:rPr>
              <w:t>JANEIRO</w:t>
            </w:r>
          </w:p>
          <w:p w14:paraId="2C7C48F0">
            <w:pPr>
              <w:pStyle w:val="11"/>
              <w:spacing w:before="86" w:line="352" w:lineRule="auto"/>
              <w:ind w:left="2342" w:right="2014"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730" w:type="dxa"/>
            <w:gridSpan w:val="6"/>
          </w:tcPr>
          <w:p w14:paraId="7F4D280D">
            <w:pPr>
              <w:pStyle w:val="11"/>
              <w:spacing w:before="102"/>
              <w:ind w:left="213"/>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03/2025.</w:t>
            </w:r>
          </w:p>
          <w:p w14:paraId="787CD0A3">
            <w:pPr>
              <w:pStyle w:val="11"/>
              <w:spacing w:before="108"/>
              <w:ind w:left="213"/>
              <w:rPr>
                <w:b/>
                <w:sz w:val="18"/>
              </w:rPr>
            </w:pPr>
            <w:r>
              <w:rPr>
                <w:sz w:val="18"/>
              </w:rPr>
              <w:t>A</w:t>
            </w:r>
            <w:r>
              <w:rPr>
                <w:spacing w:val="-13"/>
                <w:sz w:val="18"/>
              </w:rPr>
              <w:t xml:space="preserve"> </w:t>
            </w:r>
            <w:r>
              <w:rPr>
                <w:sz w:val="18"/>
              </w:rPr>
              <w:t>realizar-se</w:t>
            </w:r>
            <w:r>
              <w:rPr>
                <w:spacing w:val="-1"/>
                <w:sz w:val="18"/>
              </w:rPr>
              <w:t xml:space="preserve"> </w:t>
            </w:r>
            <w:r>
              <w:rPr>
                <w:sz w:val="18"/>
              </w:rPr>
              <w:t xml:space="preserve">em </w:t>
            </w:r>
            <w:r>
              <w:rPr>
                <w:b/>
                <w:sz w:val="18"/>
              </w:rPr>
              <w:t>14/01/2025</w:t>
            </w:r>
            <w:r>
              <w:rPr>
                <w:b/>
                <w:spacing w:val="-1"/>
                <w:sz w:val="18"/>
              </w:rPr>
              <w:t xml:space="preserve"> </w:t>
            </w:r>
            <w:r>
              <w:rPr>
                <w:b/>
                <w:sz w:val="18"/>
              </w:rPr>
              <w:t>às</w:t>
            </w:r>
            <w:r>
              <w:rPr>
                <w:b/>
                <w:spacing w:val="-1"/>
                <w:sz w:val="18"/>
              </w:rPr>
              <w:t xml:space="preserve"> </w:t>
            </w:r>
            <w:r>
              <w:rPr>
                <w:b/>
                <w:sz w:val="18"/>
              </w:rPr>
              <w:t xml:space="preserve">10 </w:t>
            </w:r>
            <w:r>
              <w:rPr>
                <w:b/>
                <w:spacing w:val="-2"/>
                <w:sz w:val="18"/>
              </w:rPr>
              <w:t>horas.</w:t>
            </w:r>
          </w:p>
          <w:p w14:paraId="2FAF999E">
            <w:pPr>
              <w:pStyle w:val="11"/>
              <w:spacing w:before="108"/>
              <w:ind w:left="213"/>
              <w:rPr>
                <w:b/>
                <w:sz w:val="18"/>
              </w:rPr>
            </w:pPr>
            <w:r>
              <w:rPr>
                <w:sz w:val="18"/>
              </w:rPr>
              <w:t xml:space="preserve">Processo n° </w:t>
            </w:r>
            <w:r>
              <w:rPr>
                <w:b/>
                <w:sz w:val="18"/>
              </w:rPr>
              <w:t>SEI-</w:t>
            </w:r>
            <w:r>
              <w:rPr>
                <w:b/>
                <w:spacing w:val="-2"/>
                <w:sz w:val="18"/>
              </w:rPr>
              <w:t>260007/014274/2024.</w:t>
            </w:r>
          </w:p>
        </w:tc>
      </w:tr>
      <w:tr w14:paraId="57975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3"/>
          </w:tcPr>
          <w:p w14:paraId="6757EE34">
            <w:pPr>
              <w:pStyle w:val="11"/>
              <w:rPr>
                <w:b/>
                <w:sz w:val="18"/>
              </w:rPr>
            </w:pPr>
          </w:p>
          <w:p w14:paraId="57C4391D">
            <w:pPr>
              <w:pStyle w:val="11"/>
              <w:spacing w:before="33"/>
              <w:rPr>
                <w:b/>
                <w:sz w:val="18"/>
              </w:rPr>
            </w:pPr>
          </w:p>
          <w:p w14:paraId="70859D78">
            <w:pPr>
              <w:pStyle w:val="11"/>
              <w:spacing w:line="312" w:lineRule="auto"/>
              <w:ind w:left="202" w:right="212"/>
              <w:jc w:val="both"/>
              <w:rPr>
                <w:b/>
                <w:sz w:val="18"/>
              </w:rPr>
            </w:pPr>
            <w:r>
              <w:rPr>
                <w:sz w:val="18"/>
              </w:rPr>
              <w:t>A</w:t>
            </w:r>
            <w:r>
              <w:rPr>
                <w:spacing w:val="-10"/>
                <w:sz w:val="18"/>
              </w:rPr>
              <w:t xml:space="preserve"> </w:t>
            </w:r>
            <w:r>
              <w:rPr>
                <w:sz w:val="18"/>
              </w:rPr>
              <w:t>firma ao lado mencionada propõe fornecer à Universidade do Estado do Rio de Janeiro,</w:t>
            </w:r>
            <w:r>
              <w:rPr>
                <w:spacing w:val="-5"/>
                <w:sz w:val="18"/>
              </w:rPr>
              <w:t xml:space="preserve"> </w:t>
            </w:r>
            <w:r>
              <w:rPr>
                <w:sz w:val="18"/>
              </w:rPr>
              <w:t>pelos</w:t>
            </w:r>
            <w:r>
              <w:rPr>
                <w:spacing w:val="-5"/>
                <w:sz w:val="18"/>
              </w:rPr>
              <w:t xml:space="preserve"> </w:t>
            </w:r>
            <w:r>
              <w:rPr>
                <w:sz w:val="18"/>
              </w:rPr>
              <w:t>preços</w:t>
            </w:r>
            <w:r>
              <w:rPr>
                <w:spacing w:val="-5"/>
                <w:sz w:val="18"/>
              </w:rPr>
              <w:t xml:space="preserve"> </w:t>
            </w:r>
            <w:r>
              <w:rPr>
                <w:sz w:val="18"/>
              </w:rPr>
              <w:t>abaixo</w:t>
            </w:r>
            <w:r>
              <w:rPr>
                <w:spacing w:val="-5"/>
                <w:sz w:val="18"/>
              </w:rPr>
              <w:t xml:space="preserve"> </w:t>
            </w:r>
            <w:r>
              <w:rPr>
                <w:sz w:val="18"/>
              </w:rPr>
              <w:t>assinados,</w:t>
            </w:r>
            <w:r>
              <w:rPr>
                <w:spacing w:val="-5"/>
                <w:sz w:val="18"/>
              </w:rPr>
              <w:t xml:space="preserve"> </w:t>
            </w:r>
            <w:r>
              <w:rPr>
                <w:sz w:val="18"/>
              </w:rPr>
              <w:t>obedecendo</w:t>
            </w:r>
            <w:r>
              <w:rPr>
                <w:spacing w:val="-5"/>
                <w:sz w:val="18"/>
              </w:rPr>
              <w:t xml:space="preserve"> </w:t>
            </w:r>
            <w:r>
              <w:rPr>
                <w:sz w:val="18"/>
              </w:rPr>
              <w:t>rigorosamente</w:t>
            </w:r>
            <w:r>
              <w:rPr>
                <w:spacing w:val="-5"/>
                <w:sz w:val="18"/>
              </w:rPr>
              <w:t xml:space="preserve"> </w:t>
            </w:r>
            <w:r>
              <w:rPr>
                <w:sz w:val="18"/>
              </w:rPr>
              <w:t>ao</w:t>
            </w:r>
            <w:r>
              <w:rPr>
                <w:spacing w:val="-5"/>
                <w:sz w:val="18"/>
              </w:rPr>
              <w:t xml:space="preserve"> </w:t>
            </w:r>
            <w:r>
              <w:rPr>
                <w:sz w:val="18"/>
              </w:rPr>
              <w:t>estipulado</w:t>
            </w:r>
            <w:r>
              <w:rPr>
                <w:spacing w:val="-5"/>
                <w:sz w:val="18"/>
              </w:rPr>
              <w:t xml:space="preserve"> </w:t>
            </w:r>
            <w:r>
              <w:rPr>
                <w:sz w:val="18"/>
              </w:rPr>
              <w:t xml:space="preserve">e constante do </w:t>
            </w:r>
            <w:r>
              <w:rPr>
                <w:b/>
                <w:sz w:val="18"/>
              </w:rPr>
              <w:t>EDITAL n° 03/2025.</w:t>
            </w:r>
          </w:p>
        </w:tc>
        <w:tc>
          <w:tcPr>
            <w:tcW w:w="5730" w:type="dxa"/>
            <w:gridSpan w:val="6"/>
          </w:tcPr>
          <w:p w14:paraId="1449F35B">
            <w:pPr>
              <w:pStyle w:val="11"/>
              <w:spacing w:before="42"/>
              <w:ind w:left="202" w:right="4515"/>
              <w:rPr>
                <w:sz w:val="18"/>
              </w:rPr>
            </w:pPr>
            <w:r>
              <w:rPr>
                <w:sz w:val="18"/>
              </w:rPr>
              <w:t xml:space="preserve">Razão </w:t>
            </w:r>
            <w:r>
              <w:rPr>
                <w:spacing w:val="-2"/>
                <w:sz w:val="18"/>
              </w:rPr>
              <w:t>Social:</w:t>
            </w:r>
          </w:p>
          <w:p w14:paraId="7CD6E019">
            <w:pPr>
              <w:pStyle w:val="11"/>
              <w:spacing w:before="63"/>
              <w:ind w:left="202" w:right="4515"/>
              <w:rPr>
                <w:sz w:val="18"/>
              </w:rPr>
            </w:pPr>
            <w:r>
              <w:rPr>
                <w:spacing w:val="-2"/>
                <w:sz w:val="18"/>
              </w:rPr>
              <w:t>CNPJ:</w:t>
            </w:r>
          </w:p>
          <w:p w14:paraId="0A512D5C">
            <w:pPr>
              <w:pStyle w:val="11"/>
              <w:spacing w:before="63"/>
              <w:ind w:left="202" w:right="4136"/>
              <w:rPr>
                <w:sz w:val="18"/>
              </w:rPr>
            </w:pPr>
            <w:r>
              <w:rPr>
                <w:sz w:val="18"/>
              </w:rPr>
              <w:t xml:space="preserve">Inscrição </w:t>
            </w:r>
            <w:r>
              <w:rPr>
                <w:spacing w:val="-2"/>
                <w:sz w:val="18"/>
              </w:rPr>
              <w:t>Estadual:</w:t>
            </w:r>
          </w:p>
          <w:p w14:paraId="13A8660C">
            <w:pPr>
              <w:pStyle w:val="11"/>
              <w:spacing w:before="63"/>
              <w:ind w:left="202" w:right="4136"/>
              <w:rPr>
                <w:sz w:val="18"/>
              </w:rPr>
            </w:pPr>
            <w:r>
              <w:rPr>
                <w:spacing w:val="-2"/>
                <w:sz w:val="18"/>
              </w:rPr>
              <w:t>Endereço:</w:t>
            </w:r>
          </w:p>
          <w:p w14:paraId="0C8A915D">
            <w:pPr>
              <w:pStyle w:val="11"/>
              <w:spacing w:before="63"/>
              <w:ind w:left="202" w:right="4136"/>
              <w:rPr>
                <w:sz w:val="18"/>
              </w:rPr>
            </w:pPr>
            <w:r>
              <w:rPr>
                <w:spacing w:val="-2"/>
                <w:sz w:val="18"/>
              </w:rPr>
              <w:t>Tel./Fax:</w:t>
            </w:r>
          </w:p>
          <w:p w14:paraId="590C9E36">
            <w:pPr>
              <w:pStyle w:val="11"/>
              <w:spacing w:before="63"/>
              <w:ind w:left="202"/>
              <w:rPr>
                <w:sz w:val="18"/>
              </w:rPr>
            </w:pPr>
            <w:r>
              <w:rPr>
                <w:sz w:val="18"/>
              </w:rPr>
              <w:t>E-</w:t>
            </w:r>
            <w:r>
              <w:rPr>
                <w:spacing w:val="-2"/>
                <w:sz w:val="18"/>
              </w:rPr>
              <w:t>mail:</w:t>
            </w:r>
          </w:p>
        </w:tc>
      </w:tr>
      <w:tr w14:paraId="3A874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8D44D6B">
            <w:pPr>
              <w:pStyle w:val="11"/>
              <w:rPr>
                <w:b/>
                <w:sz w:val="16"/>
              </w:rPr>
            </w:pPr>
          </w:p>
          <w:p w14:paraId="5703946E">
            <w:pPr>
              <w:pStyle w:val="11"/>
              <w:spacing w:before="112"/>
              <w:rPr>
                <w:b/>
                <w:sz w:val="16"/>
              </w:rPr>
            </w:pPr>
          </w:p>
          <w:p w14:paraId="17F7C5C9">
            <w:pPr>
              <w:pStyle w:val="11"/>
              <w:ind w:left="191"/>
              <w:rPr>
                <w:b/>
                <w:sz w:val="16"/>
              </w:rPr>
            </w:pPr>
            <w:r>
              <w:rPr>
                <w:b/>
                <w:spacing w:val="-4"/>
                <w:sz w:val="16"/>
              </w:rPr>
              <w:t>ITEM</w:t>
            </w:r>
          </w:p>
        </w:tc>
        <w:tc>
          <w:tcPr>
            <w:tcW w:w="5550" w:type="dxa"/>
            <w:gridSpan w:val="2"/>
            <w:vMerge w:val="restart"/>
          </w:tcPr>
          <w:p w14:paraId="1D28F157">
            <w:pPr>
              <w:pStyle w:val="11"/>
              <w:rPr>
                <w:b/>
                <w:sz w:val="16"/>
              </w:rPr>
            </w:pPr>
          </w:p>
          <w:p w14:paraId="73028425">
            <w:pPr>
              <w:pStyle w:val="11"/>
              <w:spacing w:before="112"/>
              <w:rPr>
                <w:b/>
                <w:sz w:val="16"/>
              </w:rPr>
            </w:pPr>
          </w:p>
          <w:p w14:paraId="036C7184">
            <w:pPr>
              <w:pStyle w:val="11"/>
              <w:ind w:left="28"/>
              <w:jc w:val="center"/>
              <w:rPr>
                <w:b/>
                <w:sz w:val="16"/>
              </w:rPr>
            </w:pPr>
            <w:r>
              <w:rPr>
                <w:b/>
                <w:spacing w:val="-2"/>
                <w:sz w:val="16"/>
              </w:rPr>
              <w:t>ESPECIFICAÇÃO</w:t>
            </w:r>
          </w:p>
        </w:tc>
        <w:tc>
          <w:tcPr>
            <w:tcW w:w="735" w:type="dxa"/>
            <w:vMerge w:val="restart"/>
          </w:tcPr>
          <w:p w14:paraId="49A867B3">
            <w:pPr>
              <w:pStyle w:val="11"/>
              <w:rPr>
                <w:b/>
                <w:sz w:val="16"/>
              </w:rPr>
            </w:pPr>
          </w:p>
          <w:p w14:paraId="4977353B">
            <w:pPr>
              <w:pStyle w:val="11"/>
              <w:spacing w:before="112"/>
              <w:rPr>
                <w:b/>
                <w:sz w:val="16"/>
              </w:rPr>
            </w:pPr>
          </w:p>
          <w:p w14:paraId="24657E8F">
            <w:pPr>
              <w:pStyle w:val="11"/>
              <w:ind w:left="169"/>
              <w:rPr>
                <w:b/>
                <w:sz w:val="16"/>
              </w:rPr>
            </w:pPr>
            <w:r>
              <w:rPr>
                <w:b/>
                <w:spacing w:val="-4"/>
                <w:sz w:val="16"/>
              </w:rPr>
              <w:t>UNID</w:t>
            </w:r>
          </w:p>
        </w:tc>
        <w:tc>
          <w:tcPr>
            <w:tcW w:w="915" w:type="dxa"/>
            <w:vMerge w:val="restart"/>
          </w:tcPr>
          <w:p w14:paraId="3D4C9F5E">
            <w:pPr>
              <w:pStyle w:val="11"/>
              <w:rPr>
                <w:b/>
                <w:sz w:val="16"/>
              </w:rPr>
            </w:pPr>
          </w:p>
          <w:p w14:paraId="05355BC5">
            <w:pPr>
              <w:pStyle w:val="11"/>
              <w:spacing w:before="112"/>
              <w:rPr>
                <w:b/>
                <w:sz w:val="16"/>
              </w:rPr>
            </w:pPr>
          </w:p>
          <w:p w14:paraId="432B573B">
            <w:pPr>
              <w:pStyle w:val="11"/>
              <w:ind w:left="291"/>
              <w:rPr>
                <w:b/>
                <w:sz w:val="16"/>
              </w:rPr>
            </w:pPr>
            <w:r>
              <w:rPr>
                <w:b/>
                <w:spacing w:val="-5"/>
                <w:sz w:val="16"/>
              </w:rPr>
              <w:t>QTD</w:t>
            </w:r>
          </w:p>
        </w:tc>
        <w:tc>
          <w:tcPr>
            <w:tcW w:w="2040" w:type="dxa"/>
            <w:gridSpan w:val="2"/>
          </w:tcPr>
          <w:p w14:paraId="36A4536D">
            <w:pPr>
              <w:pStyle w:val="11"/>
              <w:spacing w:before="60"/>
              <w:ind w:left="28"/>
              <w:jc w:val="center"/>
              <w:rPr>
                <w:b/>
                <w:sz w:val="16"/>
              </w:rPr>
            </w:pPr>
            <w:r>
              <w:rPr>
                <w:b/>
                <w:sz w:val="16"/>
              </w:rPr>
              <w:t>PREÇO</w:t>
            </w:r>
            <w:r>
              <w:rPr>
                <w:b/>
                <w:spacing w:val="-1"/>
                <w:sz w:val="16"/>
              </w:rPr>
              <w:t xml:space="preserve"> </w:t>
            </w:r>
            <w:r>
              <w:rPr>
                <w:b/>
                <w:spacing w:val="-5"/>
                <w:sz w:val="16"/>
              </w:rPr>
              <w:t>COM</w:t>
            </w:r>
          </w:p>
          <w:p w14:paraId="7ED1F203">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78A02CE5">
            <w:pPr>
              <w:pStyle w:val="11"/>
              <w:spacing w:before="60"/>
              <w:ind w:left="553"/>
              <w:rPr>
                <w:b/>
                <w:sz w:val="16"/>
              </w:rPr>
            </w:pPr>
            <w:r>
              <w:rPr>
                <w:b/>
                <w:sz w:val="16"/>
              </w:rPr>
              <w:t>PREÇO</w:t>
            </w:r>
            <w:r>
              <w:rPr>
                <w:b/>
                <w:spacing w:val="-1"/>
                <w:sz w:val="16"/>
              </w:rPr>
              <w:t xml:space="preserve"> </w:t>
            </w:r>
            <w:r>
              <w:rPr>
                <w:b/>
                <w:spacing w:val="-5"/>
                <w:sz w:val="16"/>
              </w:rPr>
              <w:t>SEM</w:t>
            </w:r>
          </w:p>
          <w:p w14:paraId="0D3E0597">
            <w:pPr>
              <w:pStyle w:val="11"/>
              <w:spacing w:before="86"/>
              <w:ind w:left="640"/>
              <w:rPr>
                <w:b/>
                <w:sz w:val="16"/>
              </w:rPr>
            </w:pPr>
            <w:r>
              <w:rPr>
                <w:b/>
                <w:sz w:val="16"/>
              </w:rPr>
              <w:t>ICMS</w:t>
            </w:r>
            <w:r>
              <w:rPr>
                <w:b/>
                <w:spacing w:val="-1"/>
                <w:sz w:val="16"/>
              </w:rPr>
              <w:t xml:space="preserve"> </w:t>
            </w:r>
            <w:r>
              <w:rPr>
                <w:b/>
                <w:spacing w:val="-4"/>
                <w:sz w:val="16"/>
              </w:rPr>
              <w:t>(R$)</w:t>
            </w:r>
          </w:p>
        </w:tc>
      </w:tr>
      <w:tr w14:paraId="4E26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7D12ADF7">
            <w:pPr>
              <w:rPr>
                <w:sz w:val="2"/>
                <w:szCs w:val="2"/>
              </w:rPr>
            </w:pPr>
          </w:p>
        </w:tc>
        <w:tc>
          <w:tcPr>
            <w:tcW w:w="5550" w:type="dxa"/>
            <w:gridSpan w:val="2"/>
            <w:vMerge w:val="continue"/>
            <w:tcBorders>
              <w:top w:val="nil"/>
            </w:tcBorders>
          </w:tcPr>
          <w:p w14:paraId="0673E685">
            <w:pPr>
              <w:rPr>
                <w:sz w:val="2"/>
                <w:szCs w:val="2"/>
              </w:rPr>
            </w:pPr>
          </w:p>
        </w:tc>
        <w:tc>
          <w:tcPr>
            <w:tcW w:w="735" w:type="dxa"/>
            <w:vMerge w:val="continue"/>
            <w:tcBorders>
              <w:top w:val="nil"/>
            </w:tcBorders>
          </w:tcPr>
          <w:p w14:paraId="40BED9AF">
            <w:pPr>
              <w:rPr>
                <w:sz w:val="2"/>
                <w:szCs w:val="2"/>
              </w:rPr>
            </w:pPr>
          </w:p>
        </w:tc>
        <w:tc>
          <w:tcPr>
            <w:tcW w:w="915" w:type="dxa"/>
            <w:vMerge w:val="continue"/>
            <w:tcBorders>
              <w:top w:val="nil"/>
            </w:tcBorders>
          </w:tcPr>
          <w:p w14:paraId="0DF99495">
            <w:pPr>
              <w:rPr>
                <w:sz w:val="2"/>
                <w:szCs w:val="2"/>
              </w:rPr>
            </w:pPr>
          </w:p>
        </w:tc>
        <w:tc>
          <w:tcPr>
            <w:tcW w:w="1020" w:type="dxa"/>
          </w:tcPr>
          <w:p w14:paraId="01CF2FCC">
            <w:pPr>
              <w:pStyle w:val="11"/>
              <w:spacing w:before="60"/>
              <w:ind w:left="28"/>
              <w:jc w:val="center"/>
              <w:rPr>
                <w:b/>
                <w:sz w:val="16"/>
              </w:rPr>
            </w:pPr>
            <w:r>
              <w:rPr>
                <w:b/>
                <w:spacing w:val="-2"/>
                <w:sz w:val="16"/>
              </w:rPr>
              <w:t>PREÇO</w:t>
            </w:r>
          </w:p>
          <w:p w14:paraId="3195F72A">
            <w:pPr>
              <w:pStyle w:val="11"/>
              <w:spacing w:before="86"/>
              <w:ind w:left="28" w:right="14"/>
              <w:jc w:val="center"/>
              <w:rPr>
                <w:b/>
                <w:sz w:val="16"/>
              </w:rPr>
            </w:pPr>
            <w:r>
              <w:rPr>
                <w:b/>
                <w:spacing w:val="-2"/>
                <w:sz w:val="16"/>
              </w:rPr>
              <w:t>UNITÁRIO</w:t>
            </w:r>
          </w:p>
        </w:tc>
        <w:tc>
          <w:tcPr>
            <w:tcW w:w="1020" w:type="dxa"/>
          </w:tcPr>
          <w:p w14:paraId="20C4AB3C">
            <w:pPr>
              <w:pStyle w:val="11"/>
              <w:spacing w:before="11"/>
              <w:rPr>
                <w:b/>
                <w:sz w:val="16"/>
              </w:rPr>
            </w:pPr>
          </w:p>
          <w:p w14:paraId="7D6E8A92">
            <w:pPr>
              <w:pStyle w:val="11"/>
              <w:ind w:left="206"/>
              <w:rPr>
                <w:b/>
                <w:sz w:val="16"/>
              </w:rPr>
            </w:pPr>
            <w:r>
              <w:rPr>
                <w:b/>
                <w:spacing w:val="-4"/>
                <w:sz w:val="16"/>
              </w:rPr>
              <w:t>TOTAL</w:t>
            </w:r>
          </w:p>
        </w:tc>
        <w:tc>
          <w:tcPr>
            <w:tcW w:w="1020" w:type="dxa"/>
          </w:tcPr>
          <w:p w14:paraId="423EA906">
            <w:pPr>
              <w:pStyle w:val="11"/>
              <w:spacing w:before="60"/>
              <w:ind w:left="28"/>
              <w:jc w:val="center"/>
              <w:rPr>
                <w:b/>
                <w:sz w:val="16"/>
              </w:rPr>
            </w:pPr>
            <w:r>
              <w:rPr>
                <w:b/>
                <w:spacing w:val="-2"/>
                <w:sz w:val="16"/>
              </w:rPr>
              <w:t>PREÇO</w:t>
            </w:r>
          </w:p>
          <w:p w14:paraId="0D617443">
            <w:pPr>
              <w:pStyle w:val="11"/>
              <w:spacing w:before="86"/>
              <w:ind w:left="28" w:right="14"/>
              <w:jc w:val="center"/>
              <w:rPr>
                <w:b/>
                <w:sz w:val="16"/>
              </w:rPr>
            </w:pPr>
            <w:r>
              <w:rPr>
                <w:b/>
                <w:spacing w:val="-2"/>
                <w:sz w:val="16"/>
              </w:rPr>
              <w:t>UNITÁRIO</w:t>
            </w:r>
          </w:p>
        </w:tc>
        <w:tc>
          <w:tcPr>
            <w:tcW w:w="1020" w:type="dxa"/>
          </w:tcPr>
          <w:p w14:paraId="7DD06D12">
            <w:pPr>
              <w:pStyle w:val="11"/>
              <w:spacing w:before="11"/>
              <w:rPr>
                <w:b/>
                <w:sz w:val="16"/>
              </w:rPr>
            </w:pPr>
          </w:p>
          <w:p w14:paraId="20900EC6">
            <w:pPr>
              <w:pStyle w:val="11"/>
              <w:ind w:left="266"/>
              <w:rPr>
                <w:b/>
                <w:sz w:val="16"/>
              </w:rPr>
            </w:pPr>
            <w:r>
              <w:rPr>
                <w:b/>
                <w:spacing w:val="-4"/>
                <w:sz w:val="16"/>
              </w:rPr>
              <w:t>TOTAL</w:t>
            </w:r>
          </w:p>
        </w:tc>
      </w:tr>
      <w:tr w14:paraId="37FB5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7A5D3B46">
            <w:pPr>
              <w:pStyle w:val="11"/>
              <w:rPr>
                <w:b/>
                <w:sz w:val="18"/>
              </w:rPr>
            </w:pPr>
          </w:p>
          <w:p w14:paraId="27671739">
            <w:pPr>
              <w:pStyle w:val="11"/>
              <w:rPr>
                <w:b/>
                <w:sz w:val="18"/>
              </w:rPr>
            </w:pPr>
          </w:p>
          <w:p w14:paraId="340251A0">
            <w:pPr>
              <w:pStyle w:val="11"/>
              <w:rPr>
                <w:b/>
                <w:sz w:val="18"/>
              </w:rPr>
            </w:pPr>
          </w:p>
          <w:p w14:paraId="2E0F8F85">
            <w:pPr>
              <w:pStyle w:val="11"/>
              <w:spacing w:before="24"/>
              <w:rPr>
                <w:b/>
                <w:sz w:val="18"/>
              </w:rPr>
            </w:pPr>
          </w:p>
          <w:p w14:paraId="4BF7E0DA">
            <w:pPr>
              <w:pStyle w:val="11"/>
              <w:ind w:left="28"/>
              <w:jc w:val="center"/>
              <w:rPr>
                <w:sz w:val="18"/>
              </w:rPr>
            </w:pPr>
            <w:r>
              <w:rPr>
                <w:spacing w:val="-10"/>
                <w:sz w:val="18"/>
              </w:rPr>
              <w:t>1</w:t>
            </w:r>
          </w:p>
        </w:tc>
        <w:tc>
          <w:tcPr>
            <w:tcW w:w="5550" w:type="dxa"/>
            <w:gridSpan w:val="2"/>
          </w:tcPr>
          <w:p w14:paraId="2C175942">
            <w:pPr>
              <w:pStyle w:val="11"/>
              <w:spacing w:before="42" w:line="312" w:lineRule="auto"/>
              <w:ind w:left="82" w:right="65"/>
              <w:jc w:val="both"/>
              <w:rPr>
                <w:sz w:val="18"/>
              </w:rPr>
            </w:pPr>
            <w:r>
              <w:rPr>
                <w:sz w:val="18"/>
              </w:rPr>
              <w:t>PRINCIPIO</w:t>
            </w:r>
            <w:r>
              <w:rPr>
                <w:spacing w:val="-12"/>
                <w:sz w:val="18"/>
              </w:rPr>
              <w:t xml:space="preserve"> </w:t>
            </w:r>
            <w:r>
              <w:rPr>
                <w:sz w:val="18"/>
              </w:rPr>
              <w:t>ATIVO:</w:t>
            </w:r>
            <w:r>
              <w:rPr>
                <w:spacing w:val="-11"/>
                <w:sz w:val="18"/>
              </w:rPr>
              <w:t xml:space="preserve"> </w:t>
            </w:r>
            <w:r>
              <w:rPr>
                <w:sz w:val="18"/>
              </w:rPr>
              <w:t>AZITROMICINA,</w:t>
            </w:r>
            <w:r>
              <w:rPr>
                <w:spacing w:val="-11"/>
                <w:sz w:val="18"/>
              </w:rPr>
              <w:t xml:space="preserve"> </w:t>
            </w:r>
            <w:r>
              <w:rPr>
                <w:sz w:val="18"/>
              </w:rPr>
              <w:t>FORMA</w:t>
            </w:r>
            <w:r>
              <w:rPr>
                <w:spacing w:val="-11"/>
                <w:sz w:val="18"/>
              </w:rPr>
              <w:t xml:space="preserve"> </w:t>
            </w:r>
            <w:r>
              <w:rPr>
                <w:sz w:val="18"/>
              </w:rPr>
              <w:t>FARMACEUTICA:</w:t>
            </w:r>
            <w:r>
              <w:rPr>
                <w:spacing w:val="-12"/>
                <w:sz w:val="18"/>
              </w:rPr>
              <w:t xml:space="preserve"> </w:t>
            </w:r>
            <w:r>
              <w:rPr>
                <w:sz w:val="18"/>
              </w:rPr>
              <w:t>PO SUSPENSAO ORAL, CONCENTRACAO / DOSAGEM: 40,</w:t>
            </w:r>
            <w:r>
              <w:rPr>
                <w:spacing w:val="40"/>
                <w:sz w:val="18"/>
              </w:rPr>
              <w:t xml:space="preserve"> </w:t>
            </w:r>
            <w:r>
              <w:rPr>
                <w:sz w:val="18"/>
              </w:rPr>
              <w:t>UNIDADE: MG/ML, VOLUME: 15ML (APOS RECONSTITUICAO), APRESENTACAO: FRASCO, ACESSORIO:DILUENTE+DOSADOR.</w:t>
            </w:r>
          </w:p>
          <w:p w14:paraId="02DF4D1B">
            <w:pPr>
              <w:pStyle w:val="11"/>
              <w:spacing w:before="66"/>
              <w:rPr>
                <w:b/>
                <w:sz w:val="18"/>
              </w:rPr>
            </w:pPr>
          </w:p>
          <w:p w14:paraId="10699F36">
            <w:pPr>
              <w:pStyle w:val="11"/>
              <w:ind w:left="82" w:right="4306"/>
              <w:rPr>
                <w:sz w:val="18"/>
              </w:rPr>
            </w:pPr>
            <w:r>
              <w:rPr>
                <w:sz w:val="18"/>
              </w:rPr>
              <w:t xml:space="preserve">Marca </w:t>
            </w:r>
            <w:r>
              <w:rPr>
                <w:spacing w:val="-2"/>
                <w:sz w:val="18"/>
              </w:rPr>
              <w:t>ofertada:</w:t>
            </w:r>
          </w:p>
          <w:p w14:paraId="4247BA74">
            <w:pPr>
              <w:pStyle w:val="11"/>
              <w:spacing w:before="63"/>
              <w:ind w:left="82" w:right="4306"/>
              <w:rPr>
                <w:sz w:val="18"/>
              </w:rPr>
            </w:pPr>
            <w:r>
              <w:rPr>
                <w:sz w:val="18"/>
              </w:rPr>
              <w:t xml:space="preserve">Registro </w:t>
            </w:r>
            <w:r>
              <w:rPr>
                <w:spacing w:val="-5"/>
                <w:sz w:val="18"/>
              </w:rPr>
              <w:t>nº:</w:t>
            </w:r>
          </w:p>
        </w:tc>
        <w:tc>
          <w:tcPr>
            <w:tcW w:w="735" w:type="dxa"/>
          </w:tcPr>
          <w:p w14:paraId="7AA8E7FE">
            <w:pPr>
              <w:pStyle w:val="11"/>
              <w:rPr>
                <w:b/>
                <w:sz w:val="18"/>
              </w:rPr>
            </w:pPr>
          </w:p>
          <w:p w14:paraId="4FF61A3D">
            <w:pPr>
              <w:pStyle w:val="11"/>
              <w:rPr>
                <w:b/>
                <w:sz w:val="18"/>
              </w:rPr>
            </w:pPr>
          </w:p>
          <w:p w14:paraId="54FD876B">
            <w:pPr>
              <w:pStyle w:val="11"/>
              <w:rPr>
                <w:b/>
                <w:sz w:val="18"/>
              </w:rPr>
            </w:pPr>
          </w:p>
          <w:p w14:paraId="194785E8">
            <w:pPr>
              <w:pStyle w:val="11"/>
              <w:spacing w:before="24"/>
              <w:rPr>
                <w:b/>
                <w:sz w:val="18"/>
              </w:rPr>
            </w:pPr>
          </w:p>
          <w:p w14:paraId="1015E1A3">
            <w:pPr>
              <w:pStyle w:val="11"/>
              <w:ind w:left="14"/>
              <w:jc w:val="center"/>
              <w:rPr>
                <w:sz w:val="18"/>
              </w:rPr>
            </w:pPr>
            <w:r>
              <w:rPr>
                <w:spacing w:val="-4"/>
                <w:sz w:val="18"/>
              </w:rPr>
              <w:t>Unid</w:t>
            </w:r>
          </w:p>
        </w:tc>
        <w:tc>
          <w:tcPr>
            <w:tcW w:w="915" w:type="dxa"/>
          </w:tcPr>
          <w:p w14:paraId="4E903FB4">
            <w:pPr>
              <w:pStyle w:val="11"/>
              <w:rPr>
                <w:b/>
                <w:sz w:val="18"/>
              </w:rPr>
            </w:pPr>
          </w:p>
          <w:p w14:paraId="472977E3">
            <w:pPr>
              <w:pStyle w:val="11"/>
              <w:rPr>
                <w:b/>
                <w:sz w:val="18"/>
              </w:rPr>
            </w:pPr>
          </w:p>
          <w:p w14:paraId="3F7F41FC">
            <w:pPr>
              <w:pStyle w:val="11"/>
              <w:rPr>
                <w:b/>
                <w:sz w:val="18"/>
              </w:rPr>
            </w:pPr>
          </w:p>
          <w:p w14:paraId="5DA9FADE">
            <w:pPr>
              <w:pStyle w:val="11"/>
              <w:spacing w:before="24"/>
              <w:rPr>
                <w:b/>
                <w:sz w:val="18"/>
              </w:rPr>
            </w:pPr>
          </w:p>
          <w:p w14:paraId="1D912A6F">
            <w:pPr>
              <w:pStyle w:val="11"/>
              <w:ind w:right="28"/>
              <w:jc w:val="center"/>
              <w:rPr>
                <w:sz w:val="18"/>
              </w:rPr>
            </w:pPr>
            <w:r>
              <w:rPr>
                <w:spacing w:val="-5"/>
                <w:sz w:val="18"/>
              </w:rPr>
              <w:t>290</w:t>
            </w:r>
          </w:p>
        </w:tc>
        <w:tc>
          <w:tcPr>
            <w:tcW w:w="1020" w:type="dxa"/>
          </w:tcPr>
          <w:p w14:paraId="2E3B4745">
            <w:pPr>
              <w:pStyle w:val="11"/>
              <w:rPr>
                <w:sz w:val="16"/>
              </w:rPr>
            </w:pPr>
          </w:p>
        </w:tc>
        <w:tc>
          <w:tcPr>
            <w:tcW w:w="1020" w:type="dxa"/>
          </w:tcPr>
          <w:p w14:paraId="2F760A4D">
            <w:pPr>
              <w:pStyle w:val="11"/>
              <w:rPr>
                <w:sz w:val="16"/>
              </w:rPr>
            </w:pPr>
          </w:p>
        </w:tc>
        <w:tc>
          <w:tcPr>
            <w:tcW w:w="1020" w:type="dxa"/>
          </w:tcPr>
          <w:p w14:paraId="260109F0">
            <w:pPr>
              <w:pStyle w:val="11"/>
              <w:rPr>
                <w:sz w:val="16"/>
              </w:rPr>
            </w:pPr>
          </w:p>
        </w:tc>
        <w:tc>
          <w:tcPr>
            <w:tcW w:w="1020" w:type="dxa"/>
          </w:tcPr>
          <w:p w14:paraId="652E2951">
            <w:pPr>
              <w:pStyle w:val="11"/>
              <w:rPr>
                <w:sz w:val="16"/>
              </w:rPr>
            </w:pPr>
          </w:p>
        </w:tc>
      </w:tr>
      <w:tr w14:paraId="5338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77BE496A">
            <w:pPr>
              <w:pStyle w:val="11"/>
              <w:rPr>
                <w:b/>
                <w:sz w:val="18"/>
              </w:rPr>
            </w:pPr>
          </w:p>
          <w:p w14:paraId="397C7DAD">
            <w:pPr>
              <w:pStyle w:val="11"/>
              <w:rPr>
                <w:b/>
                <w:sz w:val="18"/>
              </w:rPr>
            </w:pPr>
          </w:p>
          <w:p w14:paraId="4A98DFC0">
            <w:pPr>
              <w:pStyle w:val="11"/>
              <w:spacing w:before="96"/>
              <w:rPr>
                <w:b/>
                <w:sz w:val="18"/>
              </w:rPr>
            </w:pPr>
          </w:p>
          <w:p w14:paraId="43AE94DF">
            <w:pPr>
              <w:pStyle w:val="11"/>
              <w:ind w:left="28"/>
              <w:jc w:val="center"/>
              <w:rPr>
                <w:sz w:val="18"/>
              </w:rPr>
            </w:pPr>
            <w:r>
              <w:rPr>
                <w:spacing w:val="-10"/>
                <w:sz w:val="18"/>
              </w:rPr>
              <w:t>2</w:t>
            </w:r>
          </w:p>
        </w:tc>
        <w:tc>
          <w:tcPr>
            <w:tcW w:w="5550" w:type="dxa"/>
            <w:gridSpan w:val="2"/>
          </w:tcPr>
          <w:p w14:paraId="68A8F94D">
            <w:pPr>
              <w:pStyle w:val="11"/>
              <w:spacing w:before="42" w:line="312" w:lineRule="auto"/>
              <w:ind w:left="82" w:right="65"/>
              <w:jc w:val="both"/>
              <w:rPr>
                <w:sz w:val="18"/>
              </w:rPr>
            </w:pPr>
            <w:r>
              <w:rPr>
                <w:sz w:val="18"/>
              </w:rPr>
              <w:t xml:space="preserve">PRINCIPIO ATIVO: AZITROMICINA, FORMA FARMACEUTICA: COMPRIMIDO, CONCENTRACAO / DOSAGEM: 500, UNIDADE: </w:t>
            </w:r>
            <w:r>
              <w:rPr>
                <w:spacing w:val="-4"/>
                <w:sz w:val="18"/>
              </w:rPr>
              <w:t>MG.</w:t>
            </w:r>
          </w:p>
          <w:p w14:paraId="6530C74C">
            <w:pPr>
              <w:pStyle w:val="11"/>
              <w:spacing w:before="65"/>
              <w:rPr>
                <w:b/>
                <w:sz w:val="18"/>
              </w:rPr>
            </w:pPr>
          </w:p>
          <w:p w14:paraId="7FDB3F90">
            <w:pPr>
              <w:pStyle w:val="11"/>
              <w:ind w:left="82" w:right="4306"/>
              <w:rPr>
                <w:sz w:val="18"/>
              </w:rPr>
            </w:pPr>
            <w:r>
              <w:rPr>
                <w:sz w:val="18"/>
              </w:rPr>
              <w:t xml:space="preserve">Marca </w:t>
            </w:r>
            <w:r>
              <w:rPr>
                <w:spacing w:val="-2"/>
                <w:sz w:val="18"/>
              </w:rPr>
              <w:t>ofertada:</w:t>
            </w:r>
          </w:p>
          <w:p w14:paraId="0925724A">
            <w:pPr>
              <w:pStyle w:val="11"/>
              <w:spacing w:before="63"/>
              <w:ind w:left="82" w:right="4306"/>
              <w:rPr>
                <w:sz w:val="18"/>
              </w:rPr>
            </w:pPr>
            <w:r>
              <w:rPr>
                <w:sz w:val="18"/>
              </w:rPr>
              <w:t xml:space="preserve">Registro </w:t>
            </w:r>
            <w:r>
              <w:rPr>
                <w:spacing w:val="-5"/>
                <w:sz w:val="18"/>
              </w:rPr>
              <w:t>nº:</w:t>
            </w:r>
          </w:p>
        </w:tc>
        <w:tc>
          <w:tcPr>
            <w:tcW w:w="735" w:type="dxa"/>
          </w:tcPr>
          <w:p w14:paraId="3A1EB953">
            <w:pPr>
              <w:pStyle w:val="11"/>
              <w:rPr>
                <w:b/>
                <w:sz w:val="18"/>
              </w:rPr>
            </w:pPr>
          </w:p>
          <w:p w14:paraId="0B74178A">
            <w:pPr>
              <w:pStyle w:val="11"/>
              <w:rPr>
                <w:b/>
                <w:sz w:val="18"/>
              </w:rPr>
            </w:pPr>
          </w:p>
          <w:p w14:paraId="3FF49DE9">
            <w:pPr>
              <w:pStyle w:val="11"/>
              <w:spacing w:before="96"/>
              <w:rPr>
                <w:b/>
                <w:sz w:val="18"/>
              </w:rPr>
            </w:pPr>
          </w:p>
          <w:p w14:paraId="60F0D5FF">
            <w:pPr>
              <w:pStyle w:val="11"/>
              <w:ind w:left="14"/>
              <w:jc w:val="center"/>
              <w:rPr>
                <w:sz w:val="18"/>
              </w:rPr>
            </w:pPr>
            <w:r>
              <w:rPr>
                <w:spacing w:val="-4"/>
                <w:sz w:val="18"/>
              </w:rPr>
              <w:t>Unid</w:t>
            </w:r>
          </w:p>
        </w:tc>
        <w:tc>
          <w:tcPr>
            <w:tcW w:w="915" w:type="dxa"/>
          </w:tcPr>
          <w:p w14:paraId="446524A6">
            <w:pPr>
              <w:pStyle w:val="11"/>
              <w:rPr>
                <w:b/>
                <w:sz w:val="18"/>
              </w:rPr>
            </w:pPr>
          </w:p>
          <w:p w14:paraId="78864A4A">
            <w:pPr>
              <w:pStyle w:val="11"/>
              <w:rPr>
                <w:b/>
                <w:sz w:val="18"/>
              </w:rPr>
            </w:pPr>
          </w:p>
          <w:p w14:paraId="014C649A">
            <w:pPr>
              <w:pStyle w:val="11"/>
              <w:spacing w:before="96"/>
              <w:rPr>
                <w:b/>
                <w:sz w:val="18"/>
              </w:rPr>
            </w:pPr>
          </w:p>
          <w:p w14:paraId="37C82B0A">
            <w:pPr>
              <w:pStyle w:val="11"/>
              <w:ind w:right="28"/>
              <w:jc w:val="center"/>
              <w:rPr>
                <w:sz w:val="18"/>
              </w:rPr>
            </w:pPr>
            <w:r>
              <w:rPr>
                <w:spacing w:val="-2"/>
                <w:sz w:val="18"/>
              </w:rPr>
              <w:t>3.400</w:t>
            </w:r>
          </w:p>
        </w:tc>
        <w:tc>
          <w:tcPr>
            <w:tcW w:w="1020" w:type="dxa"/>
          </w:tcPr>
          <w:p w14:paraId="1378D326">
            <w:pPr>
              <w:pStyle w:val="11"/>
              <w:rPr>
                <w:sz w:val="16"/>
              </w:rPr>
            </w:pPr>
          </w:p>
        </w:tc>
        <w:tc>
          <w:tcPr>
            <w:tcW w:w="1020" w:type="dxa"/>
          </w:tcPr>
          <w:p w14:paraId="1EEAA637">
            <w:pPr>
              <w:pStyle w:val="11"/>
              <w:rPr>
                <w:sz w:val="16"/>
              </w:rPr>
            </w:pPr>
          </w:p>
        </w:tc>
        <w:tc>
          <w:tcPr>
            <w:tcW w:w="1020" w:type="dxa"/>
          </w:tcPr>
          <w:p w14:paraId="4B4974B4">
            <w:pPr>
              <w:pStyle w:val="11"/>
              <w:rPr>
                <w:sz w:val="16"/>
              </w:rPr>
            </w:pPr>
          </w:p>
        </w:tc>
        <w:tc>
          <w:tcPr>
            <w:tcW w:w="1020" w:type="dxa"/>
          </w:tcPr>
          <w:p w14:paraId="39402206">
            <w:pPr>
              <w:pStyle w:val="11"/>
              <w:rPr>
                <w:sz w:val="16"/>
              </w:rPr>
            </w:pPr>
          </w:p>
        </w:tc>
      </w:tr>
      <w:tr w14:paraId="50406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314EF6E9">
            <w:pPr>
              <w:pStyle w:val="11"/>
              <w:rPr>
                <w:b/>
                <w:sz w:val="18"/>
              </w:rPr>
            </w:pPr>
          </w:p>
          <w:p w14:paraId="2AD534EC">
            <w:pPr>
              <w:pStyle w:val="11"/>
              <w:rPr>
                <w:b/>
                <w:sz w:val="18"/>
              </w:rPr>
            </w:pPr>
          </w:p>
          <w:p w14:paraId="6E75C57E">
            <w:pPr>
              <w:pStyle w:val="11"/>
              <w:rPr>
                <w:b/>
                <w:sz w:val="18"/>
              </w:rPr>
            </w:pPr>
          </w:p>
          <w:p w14:paraId="7CBDF5C4">
            <w:pPr>
              <w:pStyle w:val="11"/>
              <w:spacing w:before="24"/>
              <w:rPr>
                <w:b/>
                <w:sz w:val="18"/>
              </w:rPr>
            </w:pPr>
          </w:p>
          <w:p w14:paraId="6DFFBEAB">
            <w:pPr>
              <w:pStyle w:val="11"/>
              <w:ind w:left="28"/>
              <w:jc w:val="center"/>
              <w:rPr>
                <w:sz w:val="18"/>
              </w:rPr>
            </w:pPr>
            <w:r>
              <w:rPr>
                <w:spacing w:val="-10"/>
                <w:sz w:val="18"/>
              </w:rPr>
              <w:t>3</w:t>
            </w:r>
          </w:p>
        </w:tc>
        <w:tc>
          <w:tcPr>
            <w:tcW w:w="5550" w:type="dxa"/>
            <w:gridSpan w:val="2"/>
          </w:tcPr>
          <w:p w14:paraId="45018179">
            <w:pPr>
              <w:pStyle w:val="11"/>
              <w:spacing w:before="42" w:line="312" w:lineRule="auto"/>
              <w:ind w:left="82" w:right="65"/>
              <w:jc w:val="both"/>
              <w:rPr>
                <w:sz w:val="18"/>
              </w:rPr>
            </w:pPr>
            <w:r>
              <w:rPr>
                <w:sz w:val="18"/>
              </w:rPr>
              <w:t>PRINCIPIO ATIVO: CEFAZOLINA SODICA, FORMA FARMACEUTICA: PO PARA SOLUCAO INJETAVEL, CONCENTRACAO / DOSAGEM: 1, UNIDADE: G, VOLUME: N/A, APRESENTACAO: FRASCO-AMPOLA</w:t>
            </w:r>
          </w:p>
          <w:p w14:paraId="2DCE7FE0">
            <w:pPr>
              <w:pStyle w:val="11"/>
              <w:spacing w:before="66"/>
              <w:rPr>
                <w:b/>
                <w:sz w:val="18"/>
              </w:rPr>
            </w:pPr>
          </w:p>
          <w:p w14:paraId="38C7B3A3">
            <w:pPr>
              <w:pStyle w:val="11"/>
              <w:ind w:left="82" w:right="4306"/>
              <w:rPr>
                <w:sz w:val="18"/>
              </w:rPr>
            </w:pPr>
            <w:r>
              <w:rPr>
                <w:sz w:val="18"/>
              </w:rPr>
              <w:t xml:space="preserve">Marca </w:t>
            </w:r>
            <w:r>
              <w:rPr>
                <w:spacing w:val="-2"/>
                <w:sz w:val="18"/>
              </w:rPr>
              <w:t>ofertada:</w:t>
            </w:r>
          </w:p>
          <w:p w14:paraId="678D3A0B">
            <w:pPr>
              <w:pStyle w:val="11"/>
              <w:spacing w:before="63"/>
              <w:ind w:left="82" w:right="4306"/>
              <w:rPr>
                <w:sz w:val="18"/>
              </w:rPr>
            </w:pPr>
            <w:r>
              <w:rPr>
                <w:sz w:val="18"/>
              </w:rPr>
              <w:t xml:space="preserve">Registro </w:t>
            </w:r>
            <w:r>
              <w:rPr>
                <w:spacing w:val="-5"/>
                <w:sz w:val="18"/>
              </w:rPr>
              <w:t>nº:</w:t>
            </w:r>
          </w:p>
        </w:tc>
        <w:tc>
          <w:tcPr>
            <w:tcW w:w="735" w:type="dxa"/>
          </w:tcPr>
          <w:p w14:paraId="14EAA263">
            <w:pPr>
              <w:pStyle w:val="11"/>
              <w:rPr>
                <w:b/>
                <w:sz w:val="18"/>
              </w:rPr>
            </w:pPr>
          </w:p>
          <w:p w14:paraId="69651800">
            <w:pPr>
              <w:pStyle w:val="11"/>
              <w:rPr>
                <w:b/>
                <w:sz w:val="18"/>
              </w:rPr>
            </w:pPr>
          </w:p>
          <w:p w14:paraId="202D2318">
            <w:pPr>
              <w:pStyle w:val="11"/>
              <w:rPr>
                <w:b/>
                <w:sz w:val="18"/>
              </w:rPr>
            </w:pPr>
          </w:p>
          <w:p w14:paraId="2DD50DBE">
            <w:pPr>
              <w:pStyle w:val="11"/>
              <w:spacing w:before="24"/>
              <w:rPr>
                <w:b/>
                <w:sz w:val="18"/>
              </w:rPr>
            </w:pPr>
          </w:p>
          <w:p w14:paraId="31ABA24D">
            <w:pPr>
              <w:pStyle w:val="11"/>
              <w:ind w:left="14"/>
              <w:jc w:val="center"/>
              <w:rPr>
                <w:sz w:val="18"/>
              </w:rPr>
            </w:pPr>
            <w:r>
              <w:rPr>
                <w:spacing w:val="-4"/>
                <w:sz w:val="18"/>
              </w:rPr>
              <w:t>Unid</w:t>
            </w:r>
          </w:p>
        </w:tc>
        <w:tc>
          <w:tcPr>
            <w:tcW w:w="915" w:type="dxa"/>
          </w:tcPr>
          <w:p w14:paraId="56A02B91">
            <w:pPr>
              <w:pStyle w:val="11"/>
              <w:rPr>
                <w:b/>
                <w:sz w:val="18"/>
              </w:rPr>
            </w:pPr>
          </w:p>
          <w:p w14:paraId="4B66F1BA">
            <w:pPr>
              <w:pStyle w:val="11"/>
              <w:rPr>
                <w:b/>
                <w:sz w:val="18"/>
              </w:rPr>
            </w:pPr>
          </w:p>
          <w:p w14:paraId="4FC836EC">
            <w:pPr>
              <w:pStyle w:val="11"/>
              <w:rPr>
                <w:b/>
                <w:sz w:val="18"/>
              </w:rPr>
            </w:pPr>
          </w:p>
          <w:p w14:paraId="5E19758E">
            <w:pPr>
              <w:pStyle w:val="11"/>
              <w:spacing w:before="24"/>
              <w:rPr>
                <w:b/>
                <w:sz w:val="18"/>
              </w:rPr>
            </w:pPr>
          </w:p>
          <w:p w14:paraId="031BCCCA">
            <w:pPr>
              <w:pStyle w:val="11"/>
              <w:ind w:right="28"/>
              <w:jc w:val="center"/>
              <w:rPr>
                <w:sz w:val="18"/>
              </w:rPr>
            </w:pPr>
            <w:r>
              <w:rPr>
                <w:spacing w:val="-2"/>
                <w:sz w:val="18"/>
              </w:rPr>
              <w:t>28.700</w:t>
            </w:r>
          </w:p>
        </w:tc>
        <w:tc>
          <w:tcPr>
            <w:tcW w:w="1020" w:type="dxa"/>
          </w:tcPr>
          <w:p w14:paraId="46867CFD">
            <w:pPr>
              <w:pStyle w:val="11"/>
              <w:rPr>
                <w:sz w:val="16"/>
              </w:rPr>
            </w:pPr>
          </w:p>
        </w:tc>
        <w:tc>
          <w:tcPr>
            <w:tcW w:w="1020" w:type="dxa"/>
          </w:tcPr>
          <w:p w14:paraId="447BAB39">
            <w:pPr>
              <w:pStyle w:val="11"/>
              <w:rPr>
                <w:sz w:val="16"/>
              </w:rPr>
            </w:pPr>
          </w:p>
        </w:tc>
        <w:tc>
          <w:tcPr>
            <w:tcW w:w="1020" w:type="dxa"/>
          </w:tcPr>
          <w:p w14:paraId="0106E247">
            <w:pPr>
              <w:pStyle w:val="11"/>
              <w:rPr>
                <w:sz w:val="16"/>
              </w:rPr>
            </w:pPr>
          </w:p>
        </w:tc>
        <w:tc>
          <w:tcPr>
            <w:tcW w:w="1020" w:type="dxa"/>
          </w:tcPr>
          <w:p w14:paraId="6E4B49A6">
            <w:pPr>
              <w:pStyle w:val="11"/>
              <w:rPr>
                <w:sz w:val="16"/>
              </w:rPr>
            </w:pPr>
          </w:p>
        </w:tc>
      </w:tr>
      <w:tr w14:paraId="287D7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5CD2D0BC">
            <w:pPr>
              <w:pStyle w:val="11"/>
              <w:rPr>
                <w:b/>
                <w:sz w:val="18"/>
              </w:rPr>
            </w:pPr>
          </w:p>
          <w:p w14:paraId="1F3B4ED5">
            <w:pPr>
              <w:pStyle w:val="11"/>
              <w:rPr>
                <w:b/>
                <w:sz w:val="18"/>
              </w:rPr>
            </w:pPr>
          </w:p>
          <w:p w14:paraId="2CD2174F">
            <w:pPr>
              <w:pStyle w:val="11"/>
              <w:rPr>
                <w:b/>
                <w:sz w:val="18"/>
              </w:rPr>
            </w:pPr>
          </w:p>
          <w:p w14:paraId="5678675C">
            <w:pPr>
              <w:pStyle w:val="11"/>
              <w:spacing w:before="24"/>
              <w:rPr>
                <w:b/>
                <w:sz w:val="18"/>
              </w:rPr>
            </w:pPr>
          </w:p>
          <w:p w14:paraId="4A86800B">
            <w:pPr>
              <w:pStyle w:val="11"/>
              <w:ind w:left="28"/>
              <w:jc w:val="center"/>
              <w:rPr>
                <w:sz w:val="18"/>
              </w:rPr>
            </w:pPr>
            <w:r>
              <w:rPr>
                <w:spacing w:val="-10"/>
                <w:sz w:val="18"/>
              </w:rPr>
              <w:t>4</w:t>
            </w:r>
          </w:p>
        </w:tc>
        <w:tc>
          <w:tcPr>
            <w:tcW w:w="5550" w:type="dxa"/>
            <w:gridSpan w:val="2"/>
          </w:tcPr>
          <w:p w14:paraId="086A786F">
            <w:pPr>
              <w:pStyle w:val="11"/>
              <w:spacing w:before="42" w:line="312" w:lineRule="auto"/>
              <w:ind w:left="82" w:right="65"/>
              <w:jc w:val="both"/>
              <w:rPr>
                <w:sz w:val="18"/>
              </w:rPr>
            </w:pPr>
            <w:r>
              <w:rPr>
                <w:sz w:val="18"/>
              </w:rPr>
              <w:t xml:space="preserve">PRINCIPIO ATIVO: CLORIDRATO DE CEFEPIMA, FORMA FARMACEUTICA: PO LIOFILO INJETAVEL, CONCENTRACAO / DOSAGEM: 2, UNIDADE: G, VOLUME: N/A, APRESENTACAO: </w:t>
            </w:r>
            <w:r>
              <w:rPr>
                <w:spacing w:val="-2"/>
                <w:sz w:val="18"/>
              </w:rPr>
              <w:t>FRASCO-AMPOLA</w:t>
            </w:r>
          </w:p>
          <w:p w14:paraId="23741360">
            <w:pPr>
              <w:pStyle w:val="11"/>
              <w:spacing w:before="66"/>
              <w:rPr>
                <w:b/>
                <w:sz w:val="18"/>
              </w:rPr>
            </w:pPr>
          </w:p>
          <w:p w14:paraId="75CFD706">
            <w:pPr>
              <w:pStyle w:val="11"/>
              <w:ind w:left="82" w:right="4306"/>
              <w:rPr>
                <w:sz w:val="18"/>
              </w:rPr>
            </w:pPr>
            <w:r>
              <w:rPr>
                <w:sz w:val="18"/>
              </w:rPr>
              <w:t xml:space="preserve">Marca </w:t>
            </w:r>
            <w:r>
              <w:rPr>
                <w:spacing w:val="-2"/>
                <w:sz w:val="18"/>
              </w:rPr>
              <w:t>ofertada:</w:t>
            </w:r>
          </w:p>
          <w:p w14:paraId="311D4D7C">
            <w:pPr>
              <w:pStyle w:val="11"/>
              <w:spacing w:before="63"/>
              <w:ind w:left="82" w:right="4306"/>
              <w:rPr>
                <w:sz w:val="18"/>
              </w:rPr>
            </w:pPr>
            <w:r>
              <w:rPr>
                <w:sz w:val="18"/>
              </w:rPr>
              <w:t xml:space="preserve">Registro </w:t>
            </w:r>
            <w:r>
              <w:rPr>
                <w:spacing w:val="-5"/>
                <w:sz w:val="18"/>
              </w:rPr>
              <w:t>nº:</w:t>
            </w:r>
          </w:p>
        </w:tc>
        <w:tc>
          <w:tcPr>
            <w:tcW w:w="735" w:type="dxa"/>
          </w:tcPr>
          <w:p w14:paraId="5D3515FC">
            <w:pPr>
              <w:pStyle w:val="11"/>
              <w:rPr>
                <w:b/>
                <w:sz w:val="18"/>
              </w:rPr>
            </w:pPr>
          </w:p>
          <w:p w14:paraId="713CD725">
            <w:pPr>
              <w:pStyle w:val="11"/>
              <w:rPr>
                <w:b/>
                <w:sz w:val="18"/>
              </w:rPr>
            </w:pPr>
          </w:p>
          <w:p w14:paraId="2CD36A89">
            <w:pPr>
              <w:pStyle w:val="11"/>
              <w:rPr>
                <w:b/>
                <w:sz w:val="18"/>
              </w:rPr>
            </w:pPr>
          </w:p>
          <w:p w14:paraId="7A1C5ECC">
            <w:pPr>
              <w:pStyle w:val="11"/>
              <w:spacing w:before="24"/>
              <w:rPr>
                <w:b/>
                <w:sz w:val="18"/>
              </w:rPr>
            </w:pPr>
          </w:p>
          <w:p w14:paraId="794688EB">
            <w:pPr>
              <w:pStyle w:val="11"/>
              <w:ind w:left="14"/>
              <w:jc w:val="center"/>
              <w:rPr>
                <w:sz w:val="18"/>
              </w:rPr>
            </w:pPr>
            <w:r>
              <w:rPr>
                <w:spacing w:val="-4"/>
                <w:sz w:val="18"/>
              </w:rPr>
              <w:t>Unid</w:t>
            </w:r>
          </w:p>
        </w:tc>
        <w:tc>
          <w:tcPr>
            <w:tcW w:w="915" w:type="dxa"/>
          </w:tcPr>
          <w:p w14:paraId="0D99392C">
            <w:pPr>
              <w:pStyle w:val="11"/>
              <w:rPr>
                <w:b/>
                <w:sz w:val="18"/>
              </w:rPr>
            </w:pPr>
          </w:p>
          <w:p w14:paraId="164124FE">
            <w:pPr>
              <w:pStyle w:val="11"/>
              <w:rPr>
                <w:b/>
                <w:sz w:val="18"/>
              </w:rPr>
            </w:pPr>
          </w:p>
          <w:p w14:paraId="1C0C4534">
            <w:pPr>
              <w:pStyle w:val="11"/>
              <w:rPr>
                <w:b/>
                <w:sz w:val="18"/>
              </w:rPr>
            </w:pPr>
          </w:p>
          <w:p w14:paraId="5A429DE1">
            <w:pPr>
              <w:pStyle w:val="11"/>
              <w:spacing w:before="24"/>
              <w:rPr>
                <w:b/>
                <w:sz w:val="18"/>
              </w:rPr>
            </w:pPr>
          </w:p>
          <w:p w14:paraId="76846CF1">
            <w:pPr>
              <w:pStyle w:val="11"/>
              <w:ind w:right="28"/>
              <w:jc w:val="center"/>
              <w:rPr>
                <w:sz w:val="18"/>
              </w:rPr>
            </w:pPr>
            <w:r>
              <w:rPr>
                <w:spacing w:val="-2"/>
                <w:sz w:val="18"/>
              </w:rPr>
              <w:t>7.000</w:t>
            </w:r>
          </w:p>
        </w:tc>
        <w:tc>
          <w:tcPr>
            <w:tcW w:w="1020" w:type="dxa"/>
          </w:tcPr>
          <w:p w14:paraId="53A84191">
            <w:pPr>
              <w:pStyle w:val="11"/>
              <w:rPr>
                <w:sz w:val="16"/>
              </w:rPr>
            </w:pPr>
          </w:p>
        </w:tc>
        <w:tc>
          <w:tcPr>
            <w:tcW w:w="1020" w:type="dxa"/>
          </w:tcPr>
          <w:p w14:paraId="2B8DB5C6">
            <w:pPr>
              <w:pStyle w:val="11"/>
              <w:rPr>
                <w:sz w:val="16"/>
              </w:rPr>
            </w:pPr>
          </w:p>
        </w:tc>
        <w:tc>
          <w:tcPr>
            <w:tcW w:w="1020" w:type="dxa"/>
          </w:tcPr>
          <w:p w14:paraId="71366244">
            <w:pPr>
              <w:pStyle w:val="11"/>
              <w:rPr>
                <w:sz w:val="16"/>
              </w:rPr>
            </w:pPr>
          </w:p>
        </w:tc>
        <w:tc>
          <w:tcPr>
            <w:tcW w:w="1020" w:type="dxa"/>
          </w:tcPr>
          <w:p w14:paraId="6DEADE4D">
            <w:pPr>
              <w:pStyle w:val="11"/>
              <w:rPr>
                <w:sz w:val="16"/>
              </w:rPr>
            </w:pPr>
          </w:p>
        </w:tc>
      </w:tr>
      <w:tr w14:paraId="02E40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098C8551">
            <w:pPr>
              <w:pStyle w:val="11"/>
              <w:rPr>
                <w:b/>
                <w:sz w:val="18"/>
              </w:rPr>
            </w:pPr>
          </w:p>
          <w:p w14:paraId="44E3A2AC">
            <w:pPr>
              <w:pStyle w:val="11"/>
              <w:rPr>
                <w:b/>
                <w:sz w:val="18"/>
              </w:rPr>
            </w:pPr>
          </w:p>
          <w:p w14:paraId="2DA1D90F">
            <w:pPr>
              <w:pStyle w:val="11"/>
              <w:spacing w:before="96"/>
              <w:rPr>
                <w:b/>
                <w:sz w:val="18"/>
              </w:rPr>
            </w:pPr>
          </w:p>
          <w:p w14:paraId="75555652">
            <w:pPr>
              <w:pStyle w:val="11"/>
              <w:ind w:left="28"/>
              <w:jc w:val="center"/>
              <w:rPr>
                <w:sz w:val="18"/>
              </w:rPr>
            </w:pPr>
            <w:r>
              <w:rPr>
                <w:spacing w:val="-10"/>
                <w:sz w:val="18"/>
              </w:rPr>
              <w:t>5</w:t>
            </w:r>
          </w:p>
        </w:tc>
        <w:tc>
          <w:tcPr>
            <w:tcW w:w="5550" w:type="dxa"/>
            <w:gridSpan w:val="2"/>
          </w:tcPr>
          <w:p w14:paraId="3352C411">
            <w:pPr>
              <w:pStyle w:val="11"/>
              <w:spacing w:before="42" w:line="312" w:lineRule="auto"/>
              <w:ind w:left="82" w:right="65"/>
              <w:jc w:val="both"/>
              <w:rPr>
                <w:sz w:val="18"/>
              </w:rPr>
            </w:pPr>
            <w:r>
              <w:rPr>
                <w:sz w:val="18"/>
              </w:rPr>
              <w:t>PRINCIPIO ATIVO: CEFTAZIDIMA, FORMA FARMACEUTICA: PO LIOFILO INJETAVEL, CONCENTRACAO / DOSAGEM: 1, UNIDADE: G</w:t>
            </w:r>
          </w:p>
          <w:p w14:paraId="029C88F5">
            <w:pPr>
              <w:pStyle w:val="11"/>
              <w:spacing w:before="65"/>
              <w:rPr>
                <w:b/>
                <w:sz w:val="18"/>
              </w:rPr>
            </w:pPr>
          </w:p>
          <w:p w14:paraId="0A7573F4">
            <w:pPr>
              <w:pStyle w:val="11"/>
              <w:ind w:left="82" w:right="4306"/>
              <w:rPr>
                <w:sz w:val="18"/>
              </w:rPr>
            </w:pPr>
            <w:r>
              <w:rPr>
                <w:sz w:val="18"/>
              </w:rPr>
              <w:t xml:space="preserve">Marca </w:t>
            </w:r>
            <w:r>
              <w:rPr>
                <w:spacing w:val="-2"/>
                <w:sz w:val="18"/>
              </w:rPr>
              <w:t>ofertada:</w:t>
            </w:r>
          </w:p>
          <w:p w14:paraId="42BCBFF2">
            <w:pPr>
              <w:pStyle w:val="11"/>
              <w:spacing w:before="63"/>
              <w:ind w:left="82" w:right="4306"/>
              <w:rPr>
                <w:sz w:val="18"/>
              </w:rPr>
            </w:pPr>
            <w:r>
              <w:rPr>
                <w:sz w:val="18"/>
              </w:rPr>
              <w:t xml:space="preserve">Registro </w:t>
            </w:r>
            <w:r>
              <w:rPr>
                <w:spacing w:val="-5"/>
                <w:sz w:val="18"/>
              </w:rPr>
              <w:t>nº:</w:t>
            </w:r>
          </w:p>
        </w:tc>
        <w:tc>
          <w:tcPr>
            <w:tcW w:w="735" w:type="dxa"/>
          </w:tcPr>
          <w:p w14:paraId="6C889249">
            <w:pPr>
              <w:pStyle w:val="11"/>
              <w:rPr>
                <w:b/>
                <w:sz w:val="18"/>
              </w:rPr>
            </w:pPr>
          </w:p>
          <w:p w14:paraId="73D88D28">
            <w:pPr>
              <w:pStyle w:val="11"/>
              <w:rPr>
                <w:b/>
                <w:sz w:val="18"/>
              </w:rPr>
            </w:pPr>
          </w:p>
          <w:p w14:paraId="1EF738C6">
            <w:pPr>
              <w:pStyle w:val="11"/>
              <w:spacing w:before="96"/>
              <w:rPr>
                <w:b/>
                <w:sz w:val="18"/>
              </w:rPr>
            </w:pPr>
          </w:p>
          <w:p w14:paraId="26672681">
            <w:pPr>
              <w:pStyle w:val="11"/>
              <w:ind w:left="14"/>
              <w:jc w:val="center"/>
              <w:rPr>
                <w:sz w:val="18"/>
              </w:rPr>
            </w:pPr>
            <w:r>
              <w:rPr>
                <w:spacing w:val="-4"/>
                <w:sz w:val="18"/>
              </w:rPr>
              <w:t>Unid</w:t>
            </w:r>
          </w:p>
        </w:tc>
        <w:tc>
          <w:tcPr>
            <w:tcW w:w="915" w:type="dxa"/>
          </w:tcPr>
          <w:p w14:paraId="5F4DB6D8">
            <w:pPr>
              <w:pStyle w:val="11"/>
              <w:rPr>
                <w:b/>
                <w:sz w:val="18"/>
              </w:rPr>
            </w:pPr>
          </w:p>
          <w:p w14:paraId="7AE95404">
            <w:pPr>
              <w:pStyle w:val="11"/>
              <w:rPr>
                <w:b/>
                <w:sz w:val="18"/>
              </w:rPr>
            </w:pPr>
          </w:p>
          <w:p w14:paraId="18DD023C">
            <w:pPr>
              <w:pStyle w:val="11"/>
              <w:spacing w:before="96"/>
              <w:rPr>
                <w:b/>
                <w:sz w:val="18"/>
              </w:rPr>
            </w:pPr>
          </w:p>
          <w:p w14:paraId="734F5A89">
            <w:pPr>
              <w:pStyle w:val="11"/>
              <w:ind w:right="28"/>
              <w:jc w:val="center"/>
              <w:rPr>
                <w:sz w:val="18"/>
              </w:rPr>
            </w:pPr>
            <w:r>
              <w:rPr>
                <w:spacing w:val="-2"/>
                <w:sz w:val="18"/>
              </w:rPr>
              <w:t>2.200</w:t>
            </w:r>
          </w:p>
        </w:tc>
        <w:tc>
          <w:tcPr>
            <w:tcW w:w="1020" w:type="dxa"/>
          </w:tcPr>
          <w:p w14:paraId="08899315">
            <w:pPr>
              <w:pStyle w:val="11"/>
              <w:rPr>
                <w:sz w:val="16"/>
              </w:rPr>
            </w:pPr>
          </w:p>
        </w:tc>
        <w:tc>
          <w:tcPr>
            <w:tcW w:w="1020" w:type="dxa"/>
          </w:tcPr>
          <w:p w14:paraId="0EDBC481">
            <w:pPr>
              <w:pStyle w:val="11"/>
              <w:rPr>
                <w:sz w:val="16"/>
              </w:rPr>
            </w:pPr>
          </w:p>
        </w:tc>
        <w:tc>
          <w:tcPr>
            <w:tcW w:w="1020" w:type="dxa"/>
          </w:tcPr>
          <w:p w14:paraId="4C099EF5">
            <w:pPr>
              <w:pStyle w:val="11"/>
              <w:rPr>
                <w:sz w:val="16"/>
              </w:rPr>
            </w:pPr>
          </w:p>
        </w:tc>
        <w:tc>
          <w:tcPr>
            <w:tcW w:w="1020" w:type="dxa"/>
          </w:tcPr>
          <w:p w14:paraId="44DB85A4">
            <w:pPr>
              <w:pStyle w:val="11"/>
              <w:rPr>
                <w:sz w:val="16"/>
              </w:rPr>
            </w:pPr>
          </w:p>
        </w:tc>
      </w:tr>
      <w:tr w14:paraId="2ED74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1599C7D6">
            <w:pPr>
              <w:pStyle w:val="11"/>
              <w:spacing w:before="105"/>
              <w:rPr>
                <w:b/>
                <w:sz w:val="18"/>
              </w:rPr>
            </w:pPr>
          </w:p>
          <w:p w14:paraId="0FDECA9D">
            <w:pPr>
              <w:pStyle w:val="11"/>
              <w:ind w:left="33"/>
              <w:jc w:val="center"/>
              <w:rPr>
                <w:b/>
                <w:sz w:val="18"/>
              </w:rPr>
            </w:pPr>
            <w:r>
              <w:rPr>
                <w:b/>
                <w:spacing w:val="-2"/>
                <w:sz w:val="18"/>
              </w:rPr>
              <w:t>OBSERVAÇÕES</w:t>
            </w:r>
          </w:p>
          <w:p w14:paraId="41D26FF4">
            <w:pPr>
              <w:pStyle w:val="11"/>
              <w:spacing w:before="126"/>
              <w:rPr>
                <w:b/>
                <w:sz w:val="18"/>
              </w:rPr>
            </w:pPr>
          </w:p>
          <w:p w14:paraId="62137713">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6A2A5B24">
            <w:pPr>
              <w:pStyle w:val="11"/>
              <w:numPr>
                <w:ilvl w:val="0"/>
                <w:numId w:val="60"/>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10E5BDB2">
            <w:pPr>
              <w:pStyle w:val="11"/>
              <w:numPr>
                <w:ilvl w:val="0"/>
                <w:numId w:val="60"/>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7AB6ECB3">
            <w:pPr>
              <w:pStyle w:val="11"/>
              <w:numPr>
                <w:ilvl w:val="0"/>
                <w:numId w:val="60"/>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566F9902">
            <w:pPr>
              <w:pStyle w:val="11"/>
              <w:numPr>
                <w:ilvl w:val="0"/>
                <w:numId w:val="60"/>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57367ABD">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05AF09F9">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60" w:type="dxa"/>
            <w:gridSpan w:val="7"/>
          </w:tcPr>
          <w:p w14:paraId="0752CA95">
            <w:pPr>
              <w:pStyle w:val="11"/>
              <w:spacing w:before="150"/>
              <w:rPr>
                <w:b/>
                <w:sz w:val="18"/>
              </w:rPr>
            </w:pPr>
          </w:p>
          <w:p w14:paraId="7B6F19B7">
            <w:pPr>
              <w:pStyle w:val="11"/>
              <w:spacing w:line="312" w:lineRule="auto"/>
              <w:ind w:left="145" w:right="247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5F52E002">
            <w:pPr>
              <w:pStyle w:val="11"/>
              <w:spacing w:before="15" w:after="1"/>
              <w:rPr>
                <w:b/>
                <w:sz w:val="20"/>
              </w:rPr>
            </w:pPr>
          </w:p>
          <w:p w14:paraId="3C22BC54">
            <w:pPr>
              <w:pStyle w:val="11"/>
              <w:spacing w:line="30" w:lineRule="exact"/>
              <w:ind w:left="142"/>
              <w:rPr>
                <w:position w:val="0"/>
                <w:sz w:val="2"/>
              </w:rPr>
            </w:pPr>
            <w:r>
              <w:rPr>
                <w:position w:val="0"/>
                <w:sz w:val="2"/>
              </w:rPr>
              <mc:AlternateContent>
                <mc:Choice Requires="wpg">
                  <w:drawing>
                    <wp:inline distT="0" distB="0" distL="0" distR="0">
                      <wp:extent cx="3857625" cy="19050"/>
                      <wp:effectExtent l="0" t="0" r="0" b="0"/>
                      <wp:docPr id="21" name="Group 21"/>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22" name="Graphic 22"/>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1"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Qnx9QAAAADAQAADwAAAAAAAAABACAAAAAiAAAAZHJzL2Rvd25yZXYueG1sUEsBAhQA&#10;FAAAAAgAh07iQHuiVrBoAgAAFAYAAA4AAAAAAAAAAQAgAAAAIwEAAGRycy9lMm9Eb2MueG1sUEsF&#10;BgAAAAAGAAYAWQEAAP0FAAAAAA==&#10;">
                      <o:lock v:ext="edit" aspectratio="f"/>
                      <v:shape id="Graphic 22" o:spid="_x0000_s1026" o:spt="100" style="position:absolute;left:0;top:0;height:19050;width:3857625;" fillcolor="#000000" filled="t" stroked="f" coordsize="3857625,19050" o:gfxdata="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9I8kb4A&#10;AADbAAAADwAAAAAAAAABACAAAAAiAAAAZHJzL2Rvd25yZXYueG1sUEsBAhQAFAAAAAgAh07iQDMv&#10;BZ47AAAAOQAAABAAAAAAAAAAAQAgAAAADQEAAGRycy9zaGFwZXhtbC54bWxQSwUGAAAAAAYABgBb&#10;AQAAtwMAAAAA&#10;" path="m3857624,19049l0,19049,0,0,3857624,0,3857624,19049xe">
                        <v:fill on="t" focussize="0,0"/>
                        <v:stroke on="f"/>
                        <v:imagedata o:title=""/>
                        <o:lock v:ext="edit" aspectratio="f"/>
                        <v:textbox inset="0mm,0mm,0mm,0mm"/>
                      </v:shape>
                      <w10:wrap type="none"/>
                      <w10:anchorlock/>
                    </v:group>
                  </w:pict>
                </mc:Fallback>
              </mc:AlternateContent>
            </w:r>
          </w:p>
          <w:p w14:paraId="32086326">
            <w:pPr>
              <w:pStyle w:val="11"/>
              <w:spacing w:before="105"/>
              <w:rPr>
                <w:b/>
                <w:sz w:val="18"/>
              </w:rPr>
            </w:pPr>
          </w:p>
          <w:p w14:paraId="12D389CF">
            <w:pPr>
              <w:pStyle w:val="11"/>
              <w:ind w:left="145"/>
              <w:rPr>
                <w:sz w:val="18"/>
              </w:rPr>
            </w:pPr>
            <w:r>
              <w:rPr>
                <w:sz w:val="18"/>
              </w:rPr>
              <w:t xml:space="preserve">Declaramos inteira submissão ao presente termo e legislação </w:t>
            </w:r>
            <w:r>
              <w:rPr>
                <w:spacing w:val="-2"/>
                <w:sz w:val="18"/>
              </w:rPr>
              <w:t>vigente.</w:t>
            </w:r>
          </w:p>
          <w:p w14:paraId="0E1A306F">
            <w:pPr>
              <w:pStyle w:val="11"/>
              <w:rPr>
                <w:b/>
                <w:sz w:val="18"/>
              </w:rPr>
            </w:pPr>
          </w:p>
          <w:p w14:paraId="458E1F11">
            <w:pPr>
              <w:pStyle w:val="11"/>
              <w:spacing w:before="39"/>
              <w:rPr>
                <w:b/>
                <w:sz w:val="18"/>
              </w:rPr>
            </w:pPr>
          </w:p>
          <w:p w14:paraId="4BCDD0B7">
            <w:pPr>
              <w:pStyle w:val="11"/>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6B12C003">
            <w:pPr>
              <w:pStyle w:val="11"/>
              <w:rPr>
                <w:b/>
                <w:sz w:val="20"/>
              </w:rPr>
            </w:pPr>
          </w:p>
          <w:p w14:paraId="5C5D716E">
            <w:pPr>
              <w:pStyle w:val="11"/>
              <w:spacing w:before="76"/>
              <w:rPr>
                <w:b/>
                <w:sz w:val="20"/>
              </w:rPr>
            </w:pPr>
          </w:p>
          <w:p w14:paraId="26B519E6">
            <w:pPr>
              <w:pStyle w:val="11"/>
              <w:spacing w:line="20" w:lineRule="exact"/>
              <w:ind w:left="1291"/>
              <w:rPr>
                <w:sz w:val="2"/>
              </w:rPr>
            </w:pPr>
            <w:r>
              <w:rPr>
                <w:sz w:val="2"/>
              </w:rPr>
              <mc:AlternateContent>
                <mc:Choice Requires="wpg">
                  <w:drawing>
                    <wp:inline distT="0" distB="0" distL="0" distR="0">
                      <wp:extent cx="2400300" cy="5080"/>
                      <wp:effectExtent l="9525" t="0" r="0" b="4445"/>
                      <wp:docPr id="23" name="Group 23"/>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4" name="Graphic 24"/>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tVSbVZwIAAKsFAAAOAAAAAAAAAAEAIAAAACIBAABkcnMvZTJvRG9jLnhtbFBLBQYA&#10;AAAABgAGAFkBAAD7BQAAAAA=&#10;">
                      <o:lock v:ext="edit" aspectratio="f"/>
                      <v:shape id="Graphic 24" o:spid="_x0000_s1026" o:spt="100" style="position:absolute;left:0;top:2319;height:1270;width:2400300;" filled="f" stroked="t" coordsize="2400300,1" o:gfxdata="UEsDBAoAAAAAAIdO4kAAAAAAAAAAAAAAAAAEAAAAZHJzL1BLAwQUAAAACACHTuJAjN0D/bwAAADb&#10;AAAADwAAAGRycy9kb3ducmV2LnhtbEWPUWvCMBSF3wf+h3CFvc3UI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dA/2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77E3CAC0">
            <w:pPr>
              <w:pStyle w:val="11"/>
              <w:spacing w:before="46"/>
              <w:ind w:left="17"/>
              <w:jc w:val="center"/>
              <w:rPr>
                <w:sz w:val="18"/>
              </w:rPr>
            </w:pPr>
            <w:r>
              <w:rPr>
                <w:sz w:val="18"/>
              </w:rPr>
              <w:t xml:space="preserve">(assinatura do </w:t>
            </w:r>
            <w:r>
              <w:rPr>
                <w:spacing w:val="-2"/>
                <w:sz w:val="18"/>
              </w:rPr>
              <w:t>responsável)</w:t>
            </w:r>
          </w:p>
          <w:p w14:paraId="4D91C1D0">
            <w:pPr>
              <w:pStyle w:val="11"/>
              <w:spacing w:before="126"/>
              <w:rPr>
                <w:b/>
                <w:sz w:val="18"/>
              </w:rPr>
            </w:pPr>
          </w:p>
          <w:p w14:paraId="2497B042">
            <w:pPr>
              <w:pStyle w:val="11"/>
              <w:ind w:left="156" w:right="5646" w:hanging="11"/>
              <w:rPr>
                <w:b/>
                <w:sz w:val="18"/>
              </w:rPr>
            </w:pPr>
            <w:r>
              <w:rPr>
                <w:b/>
                <w:spacing w:val="-2"/>
                <w:sz w:val="18"/>
              </w:rPr>
              <w:t>Nome:</w:t>
            </w:r>
          </w:p>
          <w:p w14:paraId="4C0AFC37">
            <w:pPr>
              <w:pStyle w:val="11"/>
              <w:spacing w:before="78"/>
              <w:ind w:left="156" w:right="5646"/>
              <w:rPr>
                <w:b/>
                <w:sz w:val="18"/>
              </w:rPr>
            </w:pPr>
            <w:r>
              <w:rPr>
                <w:b/>
                <w:spacing w:val="-2"/>
                <w:sz w:val="18"/>
              </w:rPr>
              <w:t>Cargo:</w:t>
            </w:r>
          </w:p>
        </w:tc>
      </w:tr>
    </w:tbl>
    <w:p w14:paraId="1B84F2CA">
      <w:pPr>
        <w:pStyle w:val="7"/>
        <w:spacing w:before="0"/>
        <w:rPr>
          <w:b/>
        </w:rPr>
      </w:pPr>
    </w:p>
    <w:p w14:paraId="0ECB79E7">
      <w:pPr>
        <w:pStyle w:val="7"/>
        <w:spacing w:before="0"/>
        <w:rPr>
          <w:b/>
        </w:rPr>
      </w:pPr>
    </w:p>
    <w:p w14:paraId="1A6E7378">
      <w:pPr>
        <w:pStyle w:val="7"/>
        <w:spacing w:before="0"/>
        <w:rPr>
          <w:b/>
        </w:rPr>
      </w:pPr>
    </w:p>
    <w:p w14:paraId="3403366E">
      <w:pPr>
        <w:pStyle w:val="7"/>
        <w:spacing w:before="0"/>
        <w:rPr>
          <w:b/>
        </w:rPr>
      </w:pPr>
    </w:p>
    <w:p w14:paraId="723B9A6D">
      <w:pPr>
        <w:pStyle w:val="7"/>
        <w:spacing w:before="0"/>
        <w:rPr>
          <w:b/>
        </w:rPr>
      </w:pPr>
    </w:p>
    <w:p w14:paraId="618F70FD">
      <w:pPr>
        <w:pStyle w:val="7"/>
        <w:spacing w:before="192"/>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899"/>
      </w:tblGrid>
      <w:tr w14:paraId="2E80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6015" w:type="dxa"/>
            <w:gridSpan w:val="2"/>
          </w:tcPr>
          <w:p w14:paraId="2D567264">
            <w:pPr>
              <w:pStyle w:val="11"/>
              <w:spacing w:before="80"/>
              <w:ind w:left="14"/>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7DC1B146">
            <w:pPr>
              <w:pStyle w:val="11"/>
              <w:spacing w:before="134"/>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7C92CEF1">
            <w:pPr>
              <w:pStyle w:val="11"/>
              <w:spacing w:before="138"/>
              <w:ind w:left="14"/>
              <w:jc w:val="center"/>
              <w:rPr>
                <w:b/>
                <w:sz w:val="18"/>
              </w:rPr>
            </w:pPr>
            <w:r>
              <w:rPr>
                <w:b/>
                <w:spacing w:val="-2"/>
                <w:sz w:val="18"/>
              </w:rPr>
              <w:t>PROPOSTA</w:t>
            </w:r>
            <w:r>
              <w:rPr>
                <w:b/>
                <w:spacing w:val="-8"/>
                <w:sz w:val="18"/>
              </w:rPr>
              <w:t xml:space="preserve"> </w:t>
            </w:r>
            <w:r>
              <w:rPr>
                <w:b/>
                <w:spacing w:val="-2"/>
                <w:sz w:val="18"/>
              </w:rPr>
              <w:t>DETALHE</w:t>
            </w:r>
          </w:p>
        </w:tc>
        <w:tc>
          <w:tcPr>
            <w:tcW w:w="5966" w:type="dxa"/>
            <w:gridSpan w:val="6"/>
          </w:tcPr>
          <w:p w14:paraId="685D1471">
            <w:pPr>
              <w:pStyle w:val="11"/>
              <w:spacing w:before="144"/>
              <w:ind w:left="213"/>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03/2025.</w:t>
            </w:r>
          </w:p>
          <w:p w14:paraId="197620BC">
            <w:pPr>
              <w:pStyle w:val="11"/>
              <w:spacing w:before="108"/>
              <w:ind w:left="213"/>
              <w:rPr>
                <w:b/>
                <w:sz w:val="18"/>
              </w:rPr>
            </w:pPr>
            <w:r>
              <w:rPr>
                <w:sz w:val="18"/>
              </w:rPr>
              <w:t>A</w:t>
            </w:r>
            <w:r>
              <w:rPr>
                <w:spacing w:val="-13"/>
                <w:sz w:val="18"/>
              </w:rPr>
              <w:t xml:space="preserve"> </w:t>
            </w:r>
            <w:r>
              <w:rPr>
                <w:sz w:val="18"/>
              </w:rPr>
              <w:t>realizar-se</w:t>
            </w:r>
            <w:r>
              <w:rPr>
                <w:spacing w:val="-1"/>
                <w:sz w:val="18"/>
              </w:rPr>
              <w:t xml:space="preserve"> </w:t>
            </w:r>
            <w:r>
              <w:rPr>
                <w:sz w:val="18"/>
              </w:rPr>
              <w:t xml:space="preserve">em </w:t>
            </w:r>
            <w:r>
              <w:rPr>
                <w:b/>
                <w:sz w:val="18"/>
              </w:rPr>
              <w:t>14/01/2025</w:t>
            </w:r>
            <w:r>
              <w:rPr>
                <w:b/>
                <w:spacing w:val="-1"/>
                <w:sz w:val="18"/>
              </w:rPr>
              <w:t xml:space="preserve"> </w:t>
            </w:r>
            <w:r>
              <w:rPr>
                <w:b/>
                <w:sz w:val="18"/>
              </w:rPr>
              <w:t>às</w:t>
            </w:r>
            <w:r>
              <w:rPr>
                <w:b/>
                <w:spacing w:val="-1"/>
                <w:sz w:val="18"/>
              </w:rPr>
              <w:t xml:space="preserve"> </w:t>
            </w:r>
            <w:r>
              <w:rPr>
                <w:b/>
                <w:sz w:val="18"/>
              </w:rPr>
              <w:t xml:space="preserve">10 </w:t>
            </w:r>
            <w:r>
              <w:rPr>
                <w:b/>
                <w:spacing w:val="-2"/>
                <w:sz w:val="18"/>
              </w:rPr>
              <w:t>horas.</w:t>
            </w:r>
          </w:p>
          <w:p w14:paraId="027EF9EE">
            <w:pPr>
              <w:pStyle w:val="11"/>
              <w:spacing w:before="108"/>
              <w:ind w:left="213"/>
              <w:rPr>
                <w:b/>
                <w:sz w:val="18"/>
              </w:rPr>
            </w:pPr>
            <w:r>
              <w:rPr>
                <w:sz w:val="18"/>
              </w:rPr>
              <w:t xml:space="preserve">Processo n° </w:t>
            </w:r>
            <w:r>
              <w:rPr>
                <w:b/>
                <w:sz w:val="18"/>
              </w:rPr>
              <w:t>SEI-</w:t>
            </w:r>
            <w:r>
              <w:rPr>
                <w:b/>
                <w:spacing w:val="-2"/>
                <w:sz w:val="18"/>
              </w:rPr>
              <w:t>260007/014274/2024.</w:t>
            </w:r>
          </w:p>
        </w:tc>
      </w:tr>
      <w:tr w14:paraId="7092C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restart"/>
          </w:tcPr>
          <w:p w14:paraId="22FF8EAC">
            <w:pPr>
              <w:pStyle w:val="11"/>
              <w:rPr>
                <w:b/>
                <w:sz w:val="16"/>
              </w:rPr>
            </w:pPr>
          </w:p>
          <w:p w14:paraId="138FF5B2">
            <w:pPr>
              <w:pStyle w:val="11"/>
              <w:rPr>
                <w:b/>
                <w:sz w:val="16"/>
              </w:rPr>
            </w:pPr>
          </w:p>
          <w:p w14:paraId="68CC904B">
            <w:pPr>
              <w:pStyle w:val="11"/>
              <w:spacing w:before="121"/>
              <w:rPr>
                <w:b/>
                <w:sz w:val="16"/>
              </w:rPr>
            </w:pPr>
          </w:p>
          <w:p w14:paraId="4B468403">
            <w:pPr>
              <w:pStyle w:val="11"/>
              <w:ind w:left="258"/>
              <w:rPr>
                <w:b/>
                <w:sz w:val="16"/>
              </w:rPr>
            </w:pPr>
            <w:r>
              <w:rPr>
                <w:b/>
                <w:spacing w:val="-4"/>
                <w:sz w:val="16"/>
              </w:rPr>
              <w:t>ITEM</w:t>
            </w:r>
          </w:p>
        </w:tc>
        <w:tc>
          <w:tcPr>
            <w:tcW w:w="5130" w:type="dxa"/>
            <w:vMerge w:val="restart"/>
          </w:tcPr>
          <w:p w14:paraId="5B22DA4B">
            <w:pPr>
              <w:pStyle w:val="11"/>
              <w:rPr>
                <w:b/>
                <w:sz w:val="16"/>
              </w:rPr>
            </w:pPr>
          </w:p>
          <w:p w14:paraId="59480102">
            <w:pPr>
              <w:pStyle w:val="11"/>
              <w:rPr>
                <w:b/>
                <w:sz w:val="16"/>
              </w:rPr>
            </w:pPr>
          </w:p>
          <w:p w14:paraId="6BEC2322">
            <w:pPr>
              <w:pStyle w:val="11"/>
              <w:spacing w:before="121"/>
              <w:rPr>
                <w:b/>
                <w:sz w:val="16"/>
              </w:rPr>
            </w:pPr>
          </w:p>
          <w:p w14:paraId="3B936946">
            <w:pPr>
              <w:pStyle w:val="11"/>
              <w:ind w:left="28"/>
              <w:jc w:val="center"/>
              <w:rPr>
                <w:b/>
                <w:sz w:val="16"/>
              </w:rPr>
            </w:pPr>
            <w:r>
              <w:rPr>
                <w:b/>
                <w:spacing w:val="-2"/>
                <w:sz w:val="16"/>
              </w:rPr>
              <w:t>ESPECIFICAÇÃO</w:t>
            </w:r>
          </w:p>
        </w:tc>
        <w:tc>
          <w:tcPr>
            <w:tcW w:w="735" w:type="dxa"/>
            <w:vMerge w:val="restart"/>
          </w:tcPr>
          <w:p w14:paraId="70176835">
            <w:pPr>
              <w:pStyle w:val="11"/>
              <w:rPr>
                <w:b/>
                <w:sz w:val="16"/>
              </w:rPr>
            </w:pPr>
          </w:p>
          <w:p w14:paraId="60958D56">
            <w:pPr>
              <w:pStyle w:val="11"/>
              <w:rPr>
                <w:b/>
                <w:sz w:val="16"/>
              </w:rPr>
            </w:pPr>
          </w:p>
          <w:p w14:paraId="3F0DDB45">
            <w:pPr>
              <w:pStyle w:val="11"/>
              <w:spacing w:before="121"/>
              <w:rPr>
                <w:b/>
                <w:sz w:val="16"/>
              </w:rPr>
            </w:pPr>
          </w:p>
          <w:p w14:paraId="3A9658B9">
            <w:pPr>
              <w:pStyle w:val="11"/>
              <w:ind w:left="169"/>
              <w:rPr>
                <w:b/>
                <w:sz w:val="16"/>
              </w:rPr>
            </w:pPr>
            <w:r>
              <w:rPr>
                <w:b/>
                <w:spacing w:val="-4"/>
                <w:sz w:val="16"/>
              </w:rPr>
              <w:t>UNID</w:t>
            </w:r>
          </w:p>
        </w:tc>
        <w:tc>
          <w:tcPr>
            <w:tcW w:w="1016" w:type="dxa"/>
            <w:vMerge w:val="restart"/>
          </w:tcPr>
          <w:p w14:paraId="6BC9A862">
            <w:pPr>
              <w:pStyle w:val="11"/>
              <w:rPr>
                <w:b/>
                <w:sz w:val="16"/>
              </w:rPr>
            </w:pPr>
          </w:p>
          <w:p w14:paraId="54E8909F">
            <w:pPr>
              <w:pStyle w:val="11"/>
              <w:rPr>
                <w:b/>
                <w:sz w:val="16"/>
              </w:rPr>
            </w:pPr>
          </w:p>
          <w:p w14:paraId="261D9F96">
            <w:pPr>
              <w:pStyle w:val="11"/>
              <w:spacing w:before="121"/>
              <w:rPr>
                <w:b/>
                <w:sz w:val="16"/>
              </w:rPr>
            </w:pPr>
          </w:p>
          <w:p w14:paraId="1D4AB8D6">
            <w:pPr>
              <w:pStyle w:val="11"/>
              <w:ind w:left="343"/>
              <w:rPr>
                <w:b/>
                <w:sz w:val="16"/>
              </w:rPr>
            </w:pPr>
            <w:r>
              <w:rPr>
                <w:b/>
                <w:spacing w:val="-5"/>
                <w:sz w:val="16"/>
              </w:rPr>
              <w:t>QTD</w:t>
            </w:r>
          </w:p>
        </w:tc>
        <w:tc>
          <w:tcPr>
            <w:tcW w:w="2162" w:type="dxa"/>
            <w:gridSpan w:val="2"/>
          </w:tcPr>
          <w:p w14:paraId="1731486D">
            <w:pPr>
              <w:pStyle w:val="11"/>
              <w:spacing w:before="118"/>
              <w:ind w:left="34"/>
              <w:jc w:val="center"/>
              <w:rPr>
                <w:b/>
                <w:sz w:val="16"/>
              </w:rPr>
            </w:pPr>
            <w:r>
              <w:rPr>
                <w:b/>
                <w:sz w:val="16"/>
              </w:rPr>
              <w:t>PREÇO</w:t>
            </w:r>
            <w:r>
              <w:rPr>
                <w:b/>
                <w:spacing w:val="-1"/>
                <w:sz w:val="16"/>
              </w:rPr>
              <w:t xml:space="preserve"> </w:t>
            </w:r>
            <w:r>
              <w:rPr>
                <w:b/>
                <w:spacing w:val="-5"/>
                <w:sz w:val="16"/>
              </w:rPr>
              <w:t>COM</w:t>
            </w:r>
          </w:p>
          <w:p w14:paraId="12EE842D">
            <w:pPr>
              <w:pStyle w:val="11"/>
              <w:spacing w:before="176"/>
              <w:ind w:left="34" w:right="14"/>
              <w:jc w:val="center"/>
              <w:rPr>
                <w:b/>
                <w:sz w:val="16"/>
              </w:rPr>
            </w:pPr>
            <w:r>
              <w:rPr>
                <w:b/>
                <w:sz w:val="16"/>
              </w:rPr>
              <w:t>ICMS</w:t>
            </w:r>
            <w:r>
              <w:rPr>
                <w:b/>
                <w:spacing w:val="-1"/>
                <w:sz w:val="16"/>
              </w:rPr>
              <w:t xml:space="preserve"> </w:t>
            </w:r>
            <w:r>
              <w:rPr>
                <w:b/>
                <w:spacing w:val="-4"/>
                <w:sz w:val="16"/>
              </w:rPr>
              <w:t>(R$)</w:t>
            </w:r>
          </w:p>
        </w:tc>
        <w:tc>
          <w:tcPr>
            <w:tcW w:w="2053" w:type="dxa"/>
            <w:gridSpan w:val="2"/>
          </w:tcPr>
          <w:p w14:paraId="51625AF4">
            <w:pPr>
              <w:pStyle w:val="11"/>
              <w:spacing w:before="118"/>
              <w:ind w:left="563"/>
              <w:rPr>
                <w:b/>
                <w:sz w:val="16"/>
              </w:rPr>
            </w:pPr>
            <w:r>
              <w:rPr>
                <w:b/>
                <w:sz w:val="16"/>
              </w:rPr>
              <w:t>PREÇO</w:t>
            </w:r>
            <w:r>
              <w:rPr>
                <w:b/>
                <w:spacing w:val="-1"/>
                <w:sz w:val="16"/>
              </w:rPr>
              <w:t xml:space="preserve"> </w:t>
            </w:r>
            <w:r>
              <w:rPr>
                <w:b/>
                <w:spacing w:val="-5"/>
                <w:sz w:val="16"/>
              </w:rPr>
              <w:t>SEM</w:t>
            </w:r>
          </w:p>
          <w:p w14:paraId="23FC9333">
            <w:pPr>
              <w:pStyle w:val="11"/>
              <w:spacing w:before="176"/>
              <w:ind w:left="649"/>
              <w:rPr>
                <w:b/>
                <w:sz w:val="16"/>
              </w:rPr>
            </w:pPr>
            <w:r>
              <w:rPr>
                <w:b/>
                <w:sz w:val="16"/>
              </w:rPr>
              <w:t>ICMS</w:t>
            </w:r>
            <w:r>
              <w:rPr>
                <w:b/>
                <w:spacing w:val="-1"/>
                <w:sz w:val="16"/>
              </w:rPr>
              <w:t xml:space="preserve"> </w:t>
            </w:r>
            <w:r>
              <w:rPr>
                <w:b/>
                <w:spacing w:val="-4"/>
                <w:sz w:val="16"/>
              </w:rPr>
              <w:t>(R$)</w:t>
            </w:r>
          </w:p>
        </w:tc>
      </w:tr>
      <w:tr w14:paraId="0A714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continue"/>
            <w:tcBorders>
              <w:top w:val="nil"/>
            </w:tcBorders>
          </w:tcPr>
          <w:p w14:paraId="5B01342F">
            <w:pPr>
              <w:rPr>
                <w:sz w:val="2"/>
                <w:szCs w:val="2"/>
              </w:rPr>
            </w:pPr>
          </w:p>
        </w:tc>
        <w:tc>
          <w:tcPr>
            <w:tcW w:w="5130" w:type="dxa"/>
            <w:vMerge w:val="continue"/>
            <w:tcBorders>
              <w:top w:val="nil"/>
            </w:tcBorders>
          </w:tcPr>
          <w:p w14:paraId="15C8DDEC">
            <w:pPr>
              <w:rPr>
                <w:sz w:val="2"/>
                <w:szCs w:val="2"/>
              </w:rPr>
            </w:pPr>
          </w:p>
        </w:tc>
        <w:tc>
          <w:tcPr>
            <w:tcW w:w="735" w:type="dxa"/>
            <w:vMerge w:val="continue"/>
            <w:tcBorders>
              <w:top w:val="nil"/>
            </w:tcBorders>
          </w:tcPr>
          <w:p w14:paraId="5A386DF8">
            <w:pPr>
              <w:rPr>
                <w:sz w:val="2"/>
                <w:szCs w:val="2"/>
              </w:rPr>
            </w:pPr>
          </w:p>
        </w:tc>
        <w:tc>
          <w:tcPr>
            <w:tcW w:w="1016" w:type="dxa"/>
            <w:vMerge w:val="continue"/>
            <w:tcBorders>
              <w:top w:val="nil"/>
            </w:tcBorders>
          </w:tcPr>
          <w:p w14:paraId="059E55A8">
            <w:pPr>
              <w:rPr>
                <w:sz w:val="2"/>
                <w:szCs w:val="2"/>
              </w:rPr>
            </w:pPr>
          </w:p>
        </w:tc>
        <w:tc>
          <w:tcPr>
            <w:tcW w:w="1158" w:type="dxa"/>
          </w:tcPr>
          <w:p w14:paraId="585A0AAF">
            <w:pPr>
              <w:pStyle w:val="11"/>
              <w:spacing w:before="118"/>
              <w:ind w:left="33"/>
              <w:jc w:val="center"/>
              <w:rPr>
                <w:b/>
                <w:sz w:val="16"/>
              </w:rPr>
            </w:pPr>
            <w:r>
              <w:rPr>
                <w:b/>
                <w:spacing w:val="-2"/>
                <w:sz w:val="16"/>
              </w:rPr>
              <w:t>PREÇO</w:t>
            </w:r>
          </w:p>
          <w:p w14:paraId="1DD62E89">
            <w:pPr>
              <w:pStyle w:val="11"/>
              <w:spacing w:before="176"/>
              <w:ind w:left="33" w:right="14"/>
              <w:jc w:val="center"/>
              <w:rPr>
                <w:b/>
                <w:sz w:val="16"/>
              </w:rPr>
            </w:pPr>
            <w:r>
              <w:rPr>
                <w:b/>
                <w:spacing w:val="-2"/>
                <w:sz w:val="16"/>
              </w:rPr>
              <w:t>UNITÁRIO</w:t>
            </w:r>
          </w:p>
        </w:tc>
        <w:tc>
          <w:tcPr>
            <w:tcW w:w="1004" w:type="dxa"/>
          </w:tcPr>
          <w:p w14:paraId="6E4103A5">
            <w:pPr>
              <w:pStyle w:val="11"/>
              <w:spacing w:before="114"/>
              <w:rPr>
                <w:b/>
                <w:sz w:val="16"/>
              </w:rPr>
            </w:pPr>
          </w:p>
          <w:p w14:paraId="3353794A">
            <w:pPr>
              <w:pStyle w:val="11"/>
              <w:ind w:left="237"/>
              <w:rPr>
                <w:b/>
                <w:sz w:val="16"/>
              </w:rPr>
            </w:pPr>
            <w:r>
              <w:rPr>
                <w:b/>
                <w:spacing w:val="-4"/>
                <w:sz w:val="16"/>
              </w:rPr>
              <w:t>TOTAL</w:t>
            </w:r>
          </w:p>
        </w:tc>
        <w:tc>
          <w:tcPr>
            <w:tcW w:w="1154" w:type="dxa"/>
          </w:tcPr>
          <w:p w14:paraId="6F232649">
            <w:pPr>
              <w:pStyle w:val="11"/>
              <w:spacing w:before="118"/>
              <w:ind w:left="33"/>
              <w:jc w:val="center"/>
              <w:rPr>
                <w:b/>
                <w:sz w:val="16"/>
              </w:rPr>
            </w:pPr>
            <w:r>
              <w:rPr>
                <w:b/>
                <w:spacing w:val="-2"/>
                <w:sz w:val="16"/>
              </w:rPr>
              <w:t>PREÇO</w:t>
            </w:r>
          </w:p>
          <w:p w14:paraId="586DFF8A">
            <w:pPr>
              <w:pStyle w:val="11"/>
              <w:spacing w:before="176"/>
              <w:ind w:left="33" w:right="14"/>
              <w:jc w:val="center"/>
              <w:rPr>
                <w:b/>
                <w:sz w:val="16"/>
              </w:rPr>
            </w:pPr>
            <w:r>
              <w:rPr>
                <w:b/>
                <w:spacing w:val="-2"/>
                <w:sz w:val="16"/>
              </w:rPr>
              <w:t>UNITÁRIO</w:t>
            </w:r>
          </w:p>
        </w:tc>
        <w:tc>
          <w:tcPr>
            <w:tcW w:w="899" w:type="dxa"/>
          </w:tcPr>
          <w:p w14:paraId="18994BA9">
            <w:pPr>
              <w:pStyle w:val="11"/>
              <w:spacing w:before="114"/>
              <w:rPr>
                <w:b/>
                <w:sz w:val="16"/>
              </w:rPr>
            </w:pPr>
          </w:p>
          <w:p w14:paraId="05B3F4A0">
            <w:pPr>
              <w:pStyle w:val="11"/>
              <w:ind w:left="187"/>
              <w:rPr>
                <w:b/>
                <w:sz w:val="16"/>
              </w:rPr>
            </w:pPr>
            <w:r>
              <w:rPr>
                <w:b/>
                <w:spacing w:val="-4"/>
                <w:sz w:val="16"/>
              </w:rPr>
              <w:t>TOTAL</w:t>
            </w:r>
          </w:p>
        </w:tc>
      </w:tr>
      <w:tr w14:paraId="4BFC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9" w:hRule="atLeast"/>
        </w:trPr>
        <w:tc>
          <w:tcPr>
            <w:tcW w:w="885" w:type="dxa"/>
            <w:tcBorders>
              <w:bottom w:val="nil"/>
            </w:tcBorders>
          </w:tcPr>
          <w:p w14:paraId="49C36A76">
            <w:pPr>
              <w:pStyle w:val="11"/>
              <w:spacing w:before="80"/>
              <w:ind w:left="28"/>
              <w:jc w:val="center"/>
              <w:rPr>
                <w:sz w:val="20"/>
              </w:rPr>
            </w:pPr>
            <w:r>
              <w:rPr>
                <w:spacing w:val="-10"/>
                <w:sz w:val="20"/>
              </w:rPr>
              <w:t>6</w:t>
            </w:r>
          </w:p>
        </w:tc>
        <w:tc>
          <w:tcPr>
            <w:tcW w:w="5130" w:type="dxa"/>
            <w:tcBorders>
              <w:bottom w:val="nil"/>
            </w:tcBorders>
          </w:tcPr>
          <w:p w14:paraId="2946E016">
            <w:pPr>
              <w:pStyle w:val="11"/>
              <w:tabs>
                <w:tab w:val="left" w:pos="4336"/>
                <w:tab w:val="left" w:pos="4392"/>
              </w:tabs>
              <w:spacing w:before="50" w:line="280" w:lineRule="auto"/>
              <w:ind w:left="82" w:right="65"/>
              <w:jc w:val="both"/>
              <w:rPr>
                <w:sz w:val="20"/>
              </w:rPr>
            </w:pPr>
            <w:r>
              <w:rPr>
                <w:spacing w:val="-2"/>
                <w:sz w:val="20"/>
              </w:rPr>
              <w:t>PRINCIPIO</w:t>
            </w:r>
            <w:r>
              <w:rPr>
                <w:sz w:val="20"/>
              </w:rPr>
              <w:tab/>
            </w:r>
            <w:r>
              <w:rPr>
                <w:sz w:val="20"/>
              </w:rPr>
              <w:tab/>
            </w:r>
            <w:r>
              <w:rPr>
                <w:spacing w:val="-6"/>
                <w:sz w:val="20"/>
              </w:rPr>
              <w:t xml:space="preserve">ATIVO: </w:t>
            </w:r>
            <w:r>
              <w:rPr>
                <w:spacing w:val="-2"/>
                <w:sz w:val="20"/>
              </w:rPr>
              <w:t>SULFAMETOXAZOL+TRIMETOPRIMA,</w:t>
            </w:r>
            <w:r>
              <w:rPr>
                <w:sz w:val="20"/>
              </w:rPr>
              <w:tab/>
            </w:r>
            <w:r>
              <w:rPr>
                <w:spacing w:val="-2"/>
                <w:sz w:val="20"/>
              </w:rPr>
              <w:t xml:space="preserve">FORMA </w:t>
            </w:r>
            <w:r>
              <w:rPr>
                <w:sz w:val="20"/>
              </w:rPr>
              <w:t>FARMACEUTICA: COMPRIMIDO, CONCENTRACAO / DOSAGEM: 400+80, UNIDADE: MG.</w:t>
            </w:r>
          </w:p>
          <w:p w14:paraId="55EF9AD4">
            <w:pPr>
              <w:pStyle w:val="11"/>
              <w:spacing w:before="44"/>
              <w:rPr>
                <w:b/>
                <w:sz w:val="20"/>
              </w:rPr>
            </w:pPr>
          </w:p>
          <w:p w14:paraId="6A773157">
            <w:pPr>
              <w:pStyle w:val="11"/>
              <w:ind w:left="82"/>
              <w:jc w:val="both"/>
              <w:rPr>
                <w:sz w:val="20"/>
              </w:rPr>
            </w:pPr>
            <w:r>
              <w:rPr>
                <w:sz w:val="20"/>
              </w:rPr>
              <w:t>Marca</w:t>
            </w:r>
            <w:r>
              <w:rPr>
                <w:spacing w:val="-1"/>
                <w:sz w:val="20"/>
              </w:rPr>
              <w:t xml:space="preserve"> </w:t>
            </w:r>
            <w:r>
              <w:rPr>
                <w:spacing w:val="-2"/>
                <w:sz w:val="20"/>
              </w:rPr>
              <w:t>ofertada:</w:t>
            </w:r>
          </w:p>
        </w:tc>
        <w:tc>
          <w:tcPr>
            <w:tcW w:w="735" w:type="dxa"/>
            <w:tcBorders>
              <w:bottom w:val="nil"/>
            </w:tcBorders>
          </w:tcPr>
          <w:p w14:paraId="437F8AAD">
            <w:pPr>
              <w:pStyle w:val="11"/>
              <w:spacing w:before="80"/>
              <w:ind w:left="167"/>
              <w:rPr>
                <w:sz w:val="20"/>
              </w:rPr>
            </w:pPr>
            <w:r>
              <w:rPr>
                <w:spacing w:val="-4"/>
                <w:sz w:val="20"/>
              </w:rPr>
              <w:t>Unid</w:t>
            </w:r>
          </w:p>
        </w:tc>
        <w:tc>
          <w:tcPr>
            <w:tcW w:w="1016" w:type="dxa"/>
            <w:tcBorders>
              <w:bottom w:val="nil"/>
            </w:tcBorders>
          </w:tcPr>
          <w:p w14:paraId="088CFD1C">
            <w:pPr>
              <w:pStyle w:val="11"/>
              <w:spacing w:before="80"/>
              <w:ind w:left="234"/>
              <w:rPr>
                <w:sz w:val="20"/>
              </w:rPr>
            </w:pPr>
            <w:r>
              <w:rPr>
                <w:spacing w:val="-2"/>
                <w:sz w:val="20"/>
              </w:rPr>
              <w:t>15.800</w:t>
            </w:r>
          </w:p>
        </w:tc>
        <w:tc>
          <w:tcPr>
            <w:tcW w:w="1158" w:type="dxa"/>
            <w:tcBorders>
              <w:bottom w:val="nil"/>
            </w:tcBorders>
          </w:tcPr>
          <w:p w14:paraId="361F8AC4">
            <w:pPr>
              <w:pStyle w:val="11"/>
              <w:rPr>
                <w:sz w:val="16"/>
              </w:rPr>
            </w:pPr>
          </w:p>
        </w:tc>
        <w:tc>
          <w:tcPr>
            <w:tcW w:w="1004" w:type="dxa"/>
            <w:tcBorders>
              <w:bottom w:val="nil"/>
            </w:tcBorders>
          </w:tcPr>
          <w:p w14:paraId="548DFDFA">
            <w:pPr>
              <w:pStyle w:val="11"/>
              <w:rPr>
                <w:sz w:val="16"/>
              </w:rPr>
            </w:pPr>
          </w:p>
        </w:tc>
        <w:tc>
          <w:tcPr>
            <w:tcW w:w="1154" w:type="dxa"/>
            <w:tcBorders>
              <w:bottom w:val="nil"/>
            </w:tcBorders>
          </w:tcPr>
          <w:p w14:paraId="73536211">
            <w:pPr>
              <w:pStyle w:val="11"/>
              <w:rPr>
                <w:sz w:val="16"/>
              </w:rPr>
            </w:pPr>
          </w:p>
        </w:tc>
        <w:tc>
          <w:tcPr>
            <w:tcW w:w="899" w:type="dxa"/>
            <w:tcBorders>
              <w:bottom w:val="nil"/>
            </w:tcBorders>
          </w:tcPr>
          <w:p w14:paraId="1FB01E01">
            <w:pPr>
              <w:pStyle w:val="11"/>
              <w:rPr>
                <w:sz w:val="16"/>
              </w:rPr>
            </w:pPr>
          </w:p>
        </w:tc>
      </w:tr>
    </w:tbl>
    <w:p w14:paraId="3066D32C">
      <w:pPr>
        <w:pStyle w:val="11"/>
        <w:spacing w:after="0"/>
        <w:rPr>
          <w:sz w:val="16"/>
        </w:rPr>
        <w:sectPr>
          <w:pgSz w:w="15840" w:h="24480"/>
          <w:pgMar w:top="58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155DB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85" w:type="dxa"/>
            <w:gridSpan w:val="2"/>
            <w:tcBorders>
              <w:top w:val="nil"/>
            </w:tcBorders>
          </w:tcPr>
          <w:p w14:paraId="67A84BE0">
            <w:pPr>
              <w:pStyle w:val="11"/>
              <w:rPr>
                <w:sz w:val="20"/>
              </w:rPr>
            </w:pPr>
          </w:p>
        </w:tc>
        <w:tc>
          <w:tcPr>
            <w:tcW w:w="5130" w:type="dxa"/>
            <w:tcBorders>
              <w:top w:val="nil"/>
            </w:tcBorders>
          </w:tcPr>
          <w:p w14:paraId="5B5B2381">
            <w:pPr>
              <w:pStyle w:val="11"/>
              <w:spacing w:before="15"/>
              <w:ind w:left="82"/>
              <w:rPr>
                <w:sz w:val="20"/>
              </w:rPr>
            </w:pPr>
            <w:r>
              <w:rPr>
                <w:sz w:val="20"/>
              </w:rPr>
              <w:t>Registro</w:t>
            </w:r>
            <w:r>
              <w:rPr>
                <w:spacing w:val="-1"/>
                <w:sz w:val="20"/>
              </w:rPr>
              <w:t xml:space="preserve"> </w:t>
            </w:r>
            <w:r>
              <w:rPr>
                <w:spacing w:val="-5"/>
                <w:sz w:val="20"/>
              </w:rPr>
              <w:t>nº:</w:t>
            </w:r>
          </w:p>
        </w:tc>
        <w:tc>
          <w:tcPr>
            <w:tcW w:w="735" w:type="dxa"/>
            <w:tcBorders>
              <w:top w:val="nil"/>
            </w:tcBorders>
          </w:tcPr>
          <w:p w14:paraId="0696780E">
            <w:pPr>
              <w:pStyle w:val="11"/>
              <w:rPr>
                <w:sz w:val="20"/>
              </w:rPr>
            </w:pPr>
          </w:p>
        </w:tc>
        <w:tc>
          <w:tcPr>
            <w:tcW w:w="1020" w:type="dxa"/>
            <w:tcBorders>
              <w:top w:val="nil"/>
            </w:tcBorders>
          </w:tcPr>
          <w:p w14:paraId="7706A60F">
            <w:pPr>
              <w:pStyle w:val="11"/>
              <w:rPr>
                <w:sz w:val="20"/>
              </w:rPr>
            </w:pPr>
          </w:p>
        </w:tc>
        <w:tc>
          <w:tcPr>
            <w:tcW w:w="1155" w:type="dxa"/>
            <w:tcBorders>
              <w:top w:val="nil"/>
            </w:tcBorders>
          </w:tcPr>
          <w:p w14:paraId="73CF1C9B">
            <w:pPr>
              <w:pStyle w:val="11"/>
              <w:rPr>
                <w:sz w:val="20"/>
              </w:rPr>
            </w:pPr>
          </w:p>
        </w:tc>
        <w:tc>
          <w:tcPr>
            <w:tcW w:w="1005" w:type="dxa"/>
            <w:tcBorders>
              <w:top w:val="nil"/>
            </w:tcBorders>
          </w:tcPr>
          <w:p w14:paraId="6B7D30B5">
            <w:pPr>
              <w:pStyle w:val="11"/>
              <w:rPr>
                <w:sz w:val="20"/>
              </w:rPr>
            </w:pPr>
          </w:p>
        </w:tc>
        <w:tc>
          <w:tcPr>
            <w:tcW w:w="1155" w:type="dxa"/>
            <w:tcBorders>
              <w:top w:val="nil"/>
            </w:tcBorders>
          </w:tcPr>
          <w:p w14:paraId="06EC83DA">
            <w:pPr>
              <w:pStyle w:val="11"/>
              <w:rPr>
                <w:sz w:val="20"/>
              </w:rPr>
            </w:pPr>
          </w:p>
        </w:tc>
        <w:tc>
          <w:tcPr>
            <w:tcW w:w="900" w:type="dxa"/>
            <w:tcBorders>
              <w:top w:val="nil"/>
            </w:tcBorders>
          </w:tcPr>
          <w:p w14:paraId="7B195258">
            <w:pPr>
              <w:pStyle w:val="11"/>
              <w:rPr>
                <w:sz w:val="20"/>
              </w:rPr>
            </w:pPr>
          </w:p>
        </w:tc>
      </w:tr>
      <w:tr w14:paraId="4253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gridSpan w:val="2"/>
          </w:tcPr>
          <w:p w14:paraId="4C6E6E6E">
            <w:pPr>
              <w:pStyle w:val="11"/>
              <w:rPr>
                <w:b/>
                <w:sz w:val="20"/>
              </w:rPr>
            </w:pPr>
          </w:p>
          <w:p w14:paraId="213D62BC">
            <w:pPr>
              <w:pStyle w:val="11"/>
              <w:rPr>
                <w:b/>
                <w:sz w:val="20"/>
              </w:rPr>
            </w:pPr>
          </w:p>
          <w:p w14:paraId="4CE2CF63">
            <w:pPr>
              <w:pStyle w:val="11"/>
              <w:rPr>
                <w:b/>
                <w:sz w:val="20"/>
              </w:rPr>
            </w:pPr>
          </w:p>
          <w:p w14:paraId="58925B09">
            <w:pPr>
              <w:pStyle w:val="11"/>
              <w:spacing w:before="40"/>
              <w:rPr>
                <w:b/>
                <w:sz w:val="20"/>
              </w:rPr>
            </w:pPr>
          </w:p>
          <w:p w14:paraId="0C88C30B">
            <w:pPr>
              <w:pStyle w:val="11"/>
              <w:spacing w:before="1"/>
              <w:ind w:left="28"/>
              <w:jc w:val="center"/>
              <w:rPr>
                <w:sz w:val="20"/>
              </w:rPr>
            </w:pPr>
            <w:r>
              <w:rPr>
                <w:spacing w:val="-10"/>
                <w:sz w:val="20"/>
              </w:rPr>
              <w:t>7</w:t>
            </w:r>
          </w:p>
        </w:tc>
        <w:tc>
          <w:tcPr>
            <w:tcW w:w="5130" w:type="dxa"/>
          </w:tcPr>
          <w:p w14:paraId="2C936979">
            <w:pPr>
              <w:pStyle w:val="11"/>
              <w:tabs>
                <w:tab w:val="left" w:pos="2504"/>
                <w:tab w:val="left" w:pos="4336"/>
                <w:tab w:val="left" w:pos="4392"/>
                <w:tab w:val="left" w:pos="4452"/>
              </w:tabs>
              <w:spacing w:before="15" w:line="280" w:lineRule="auto"/>
              <w:ind w:left="82" w:right="65"/>
              <w:jc w:val="both"/>
              <w:rPr>
                <w:sz w:val="20"/>
              </w:rPr>
            </w:pPr>
            <w:r>
              <w:rPr>
                <w:spacing w:val="-2"/>
                <w:sz w:val="20"/>
              </w:rPr>
              <w:t>PRINCIPIO</w:t>
            </w:r>
            <w:r>
              <w:rPr>
                <w:sz w:val="20"/>
              </w:rPr>
              <w:tab/>
            </w:r>
            <w:r>
              <w:rPr>
                <w:sz w:val="20"/>
              </w:rPr>
              <w:tab/>
            </w:r>
            <w:r>
              <w:rPr>
                <w:sz w:val="20"/>
              </w:rPr>
              <w:tab/>
            </w:r>
            <w:r>
              <w:rPr>
                <w:spacing w:val="-6"/>
                <w:sz w:val="20"/>
              </w:rPr>
              <w:t xml:space="preserve">ATIVO: </w:t>
            </w:r>
            <w:r>
              <w:rPr>
                <w:spacing w:val="-2"/>
                <w:sz w:val="20"/>
              </w:rPr>
              <w:t>SULFAMETOXAZOL+TRIMETOPRIMA,</w:t>
            </w:r>
            <w:r>
              <w:rPr>
                <w:sz w:val="20"/>
              </w:rPr>
              <w:tab/>
            </w:r>
            <w:r>
              <w:rPr>
                <w:spacing w:val="-2"/>
                <w:sz w:val="20"/>
              </w:rPr>
              <w:t>FORMA FARMACEUTICA:</w:t>
            </w:r>
            <w:r>
              <w:rPr>
                <w:sz w:val="20"/>
              </w:rPr>
              <w:tab/>
            </w:r>
            <w:r>
              <w:rPr>
                <w:spacing w:val="-2"/>
                <w:sz w:val="20"/>
              </w:rPr>
              <w:t>SUSPENSAO</w:t>
            </w:r>
            <w:r>
              <w:rPr>
                <w:sz w:val="20"/>
              </w:rPr>
              <w:tab/>
            </w:r>
            <w:r>
              <w:rPr>
                <w:sz w:val="20"/>
              </w:rPr>
              <w:tab/>
            </w:r>
            <w:r>
              <w:rPr>
                <w:sz w:val="20"/>
              </w:rPr>
              <w:tab/>
            </w:r>
            <w:r>
              <w:rPr>
                <w:spacing w:val="-2"/>
                <w:sz w:val="20"/>
              </w:rPr>
              <w:t xml:space="preserve">ORAL, </w:t>
            </w:r>
            <w:r>
              <w:rPr>
                <w:sz w:val="20"/>
              </w:rPr>
              <w:t>CONCENTRACAO / DOSAGEM: 40+8, UNIDADE: MG/ML, VOLUME: 50ML, APRESENTACAO: FRASCO.</w:t>
            </w:r>
          </w:p>
          <w:p w14:paraId="4719896B">
            <w:pPr>
              <w:pStyle w:val="11"/>
              <w:spacing w:before="5"/>
              <w:rPr>
                <w:b/>
                <w:sz w:val="20"/>
              </w:rPr>
            </w:pPr>
          </w:p>
          <w:p w14:paraId="57C7BA42">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3218EB35">
            <w:pPr>
              <w:pStyle w:val="11"/>
              <w:rPr>
                <w:b/>
                <w:sz w:val="20"/>
              </w:rPr>
            </w:pPr>
          </w:p>
          <w:p w14:paraId="64ACF16D">
            <w:pPr>
              <w:pStyle w:val="11"/>
              <w:rPr>
                <w:b/>
                <w:sz w:val="20"/>
              </w:rPr>
            </w:pPr>
          </w:p>
          <w:p w14:paraId="59D82B71">
            <w:pPr>
              <w:pStyle w:val="11"/>
              <w:rPr>
                <w:b/>
                <w:sz w:val="20"/>
              </w:rPr>
            </w:pPr>
          </w:p>
          <w:p w14:paraId="1244655D">
            <w:pPr>
              <w:pStyle w:val="11"/>
              <w:spacing w:before="40"/>
              <w:rPr>
                <w:b/>
                <w:sz w:val="20"/>
              </w:rPr>
            </w:pPr>
          </w:p>
          <w:p w14:paraId="19EF560B">
            <w:pPr>
              <w:pStyle w:val="11"/>
              <w:spacing w:before="1"/>
              <w:ind w:left="14"/>
              <w:jc w:val="center"/>
              <w:rPr>
                <w:sz w:val="20"/>
              </w:rPr>
            </w:pPr>
            <w:r>
              <w:rPr>
                <w:spacing w:val="-4"/>
                <w:sz w:val="20"/>
              </w:rPr>
              <w:t>Unid</w:t>
            </w:r>
          </w:p>
        </w:tc>
        <w:tc>
          <w:tcPr>
            <w:tcW w:w="1020" w:type="dxa"/>
          </w:tcPr>
          <w:p w14:paraId="6296335A">
            <w:pPr>
              <w:pStyle w:val="11"/>
              <w:rPr>
                <w:b/>
                <w:sz w:val="20"/>
              </w:rPr>
            </w:pPr>
          </w:p>
          <w:p w14:paraId="537DAB4C">
            <w:pPr>
              <w:pStyle w:val="11"/>
              <w:rPr>
                <w:b/>
                <w:sz w:val="20"/>
              </w:rPr>
            </w:pPr>
          </w:p>
          <w:p w14:paraId="0E1934A1">
            <w:pPr>
              <w:pStyle w:val="11"/>
              <w:rPr>
                <w:b/>
                <w:sz w:val="20"/>
              </w:rPr>
            </w:pPr>
          </w:p>
          <w:p w14:paraId="317B17B5">
            <w:pPr>
              <w:pStyle w:val="11"/>
              <w:spacing w:before="40"/>
              <w:rPr>
                <w:b/>
                <w:sz w:val="20"/>
              </w:rPr>
            </w:pPr>
          </w:p>
          <w:p w14:paraId="25498421">
            <w:pPr>
              <w:pStyle w:val="11"/>
              <w:spacing w:before="1"/>
              <w:ind w:left="28" w:right="14"/>
              <w:jc w:val="center"/>
              <w:rPr>
                <w:sz w:val="20"/>
              </w:rPr>
            </w:pPr>
            <w:r>
              <w:rPr>
                <w:spacing w:val="-5"/>
                <w:sz w:val="20"/>
              </w:rPr>
              <w:t>100</w:t>
            </w:r>
          </w:p>
        </w:tc>
        <w:tc>
          <w:tcPr>
            <w:tcW w:w="1155" w:type="dxa"/>
          </w:tcPr>
          <w:p w14:paraId="0584DF97">
            <w:pPr>
              <w:pStyle w:val="11"/>
              <w:rPr>
                <w:sz w:val="20"/>
              </w:rPr>
            </w:pPr>
          </w:p>
        </w:tc>
        <w:tc>
          <w:tcPr>
            <w:tcW w:w="1005" w:type="dxa"/>
          </w:tcPr>
          <w:p w14:paraId="03356585">
            <w:pPr>
              <w:pStyle w:val="11"/>
              <w:rPr>
                <w:sz w:val="20"/>
              </w:rPr>
            </w:pPr>
          </w:p>
        </w:tc>
        <w:tc>
          <w:tcPr>
            <w:tcW w:w="1155" w:type="dxa"/>
          </w:tcPr>
          <w:p w14:paraId="4746F71B">
            <w:pPr>
              <w:pStyle w:val="11"/>
              <w:rPr>
                <w:sz w:val="20"/>
              </w:rPr>
            </w:pPr>
          </w:p>
        </w:tc>
        <w:tc>
          <w:tcPr>
            <w:tcW w:w="900" w:type="dxa"/>
          </w:tcPr>
          <w:p w14:paraId="50DD865F">
            <w:pPr>
              <w:pStyle w:val="11"/>
              <w:rPr>
                <w:sz w:val="20"/>
              </w:rPr>
            </w:pPr>
          </w:p>
        </w:tc>
      </w:tr>
      <w:tr w14:paraId="2EAE1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gridSpan w:val="2"/>
          </w:tcPr>
          <w:p w14:paraId="19C35B42">
            <w:pPr>
              <w:pStyle w:val="11"/>
              <w:rPr>
                <w:b/>
                <w:sz w:val="20"/>
              </w:rPr>
            </w:pPr>
          </w:p>
          <w:p w14:paraId="7F08A4EA">
            <w:pPr>
              <w:pStyle w:val="11"/>
              <w:rPr>
                <w:b/>
                <w:sz w:val="20"/>
              </w:rPr>
            </w:pPr>
          </w:p>
          <w:p w14:paraId="3FFD7306">
            <w:pPr>
              <w:pStyle w:val="11"/>
              <w:rPr>
                <w:b/>
                <w:sz w:val="20"/>
              </w:rPr>
            </w:pPr>
          </w:p>
          <w:p w14:paraId="395BED84">
            <w:pPr>
              <w:pStyle w:val="11"/>
              <w:spacing w:before="40"/>
              <w:rPr>
                <w:b/>
                <w:sz w:val="20"/>
              </w:rPr>
            </w:pPr>
          </w:p>
          <w:p w14:paraId="683BDD86">
            <w:pPr>
              <w:pStyle w:val="11"/>
              <w:spacing w:before="1"/>
              <w:ind w:left="28"/>
              <w:jc w:val="center"/>
              <w:rPr>
                <w:sz w:val="20"/>
              </w:rPr>
            </w:pPr>
            <w:r>
              <w:rPr>
                <w:spacing w:val="-10"/>
                <w:sz w:val="20"/>
              </w:rPr>
              <w:t>8</w:t>
            </w:r>
          </w:p>
        </w:tc>
        <w:tc>
          <w:tcPr>
            <w:tcW w:w="5130" w:type="dxa"/>
          </w:tcPr>
          <w:p w14:paraId="50C52B5F">
            <w:pPr>
              <w:pStyle w:val="11"/>
              <w:spacing w:before="15" w:line="280" w:lineRule="auto"/>
              <w:ind w:left="82" w:right="65"/>
              <w:jc w:val="both"/>
              <w:rPr>
                <w:sz w:val="20"/>
              </w:rPr>
            </w:pPr>
            <w:r>
              <w:rPr>
                <w:sz w:val="20"/>
              </w:rPr>
              <w:t>PRINCIPIO ATIVO: TEICOPLANINA, FORMA FARMACEUTICA: PO LIOFILO INJETAVEL, CONCENTRACAO / DOSAGEM: 400, UNIDADE: MG, VOLUME: NAO APLICAVEL, APRESENTACAO: FRASCO-AMPOLA, ACESSORIO: DILUENTE 3ML.</w:t>
            </w:r>
          </w:p>
          <w:p w14:paraId="6D4AF296">
            <w:pPr>
              <w:pStyle w:val="11"/>
              <w:spacing w:before="5"/>
              <w:rPr>
                <w:b/>
                <w:sz w:val="20"/>
              </w:rPr>
            </w:pPr>
          </w:p>
          <w:p w14:paraId="7366DB98">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436895BE">
            <w:pPr>
              <w:pStyle w:val="11"/>
              <w:rPr>
                <w:b/>
                <w:sz w:val="20"/>
              </w:rPr>
            </w:pPr>
          </w:p>
          <w:p w14:paraId="183C3D74">
            <w:pPr>
              <w:pStyle w:val="11"/>
              <w:rPr>
                <w:b/>
                <w:sz w:val="20"/>
              </w:rPr>
            </w:pPr>
          </w:p>
          <w:p w14:paraId="1C38C250">
            <w:pPr>
              <w:pStyle w:val="11"/>
              <w:rPr>
                <w:b/>
                <w:sz w:val="20"/>
              </w:rPr>
            </w:pPr>
          </w:p>
          <w:p w14:paraId="38C75F55">
            <w:pPr>
              <w:pStyle w:val="11"/>
              <w:spacing w:before="40"/>
              <w:rPr>
                <w:b/>
                <w:sz w:val="20"/>
              </w:rPr>
            </w:pPr>
          </w:p>
          <w:p w14:paraId="66CB0902">
            <w:pPr>
              <w:pStyle w:val="11"/>
              <w:spacing w:before="1"/>
              <w:ind w:left="14"/>
              <w:jc w:val="center"/>
              <w:rPr>
                <w:sz w:val="20"/>
              </w:rPr>
            </w:pPr>
            <w:r>
              <w:rPr>
                <w:spacing w:val="-4"/>
                <w:sz w:val="20"/>
              </w:rPr>
              <w:t>Unid</w:t>
            </w:r>
          </w:p>
        </w:tc>
        <w:tc>
          <w:tcPr>
            <w:tcW w:w="1020" w:type="dxa"/>
          </w:tcPr>
          <w:p w14:paraId="5466D577">
            <w:pPr>
              <w:pStyle w:val="11"/>
              <w:rPr>
                <w:b/>
                <w:sz w:val="20"/>
              </w:rPr>
            </w:pPr>
          </w:p>
          <w:p w14:paraId="1895DCFB">
            <w:pPr>
              <w:pStyle w:val="11"/>
              <w:rPr>
                <w:b/>
                <w:sz w:val="20"/>
              </w:rPr>
            </w:pPr>
          </w:p>
          <w:p w14:paraId="235925E9">
            <w:pPr>
              <w:pStyle w:val="11"/>
              <w:rPr>
                <w:b/>
                <w:sz w:val="20"/>
              </w:rPr>
            </w:pPr>
          </w:p>
          <w:p w14:paraId="162A8E54">
            <w:pPr>
              <w:pStyle w:val="11"/>
              <w:spacing w:before="40"/>
              <w:rPr>
                <w:b/>
                <w:sz w:val="20"/>
              </w:rPr>
            </w:pPr>
          </w:p>
          <w:p w14:paraId="01DE912B">
            <w:pPr>
              <w:pStyle w:val="11"/>
              <w:spacing w:before="1"/>
              <w:ind w:left="28" w:right="14"/>
              <w:jc w:val="center"/>
              <w:rPr>
                <w:sz w:val="20"/>
              </w:rPr>
            </w:pPr>
            <w:r>
              <w:rPr>
                <w:spacing w:val="-2"/>
                <w:sz w:val="20"/>
              </w:rPr>
              <w:t>2.300</w:t>
            </w:r>
          </w:p>
        </w:tc>
        <w:tc>
          <w:tcPr>
            <w:tcW w:w="1155" w:type="dxa"/>
          </w:tcPr>
          <w:p w14:paraId="65C0E382">
            <w:pPr>
              <w:pStyle w:val="11"/>
              <w:rPr>
                <w:sz w:val="20"/>
              </w:rPr>
            </w:pPr>
          </w:p>
        </w:tc>
        <w:tc>
          <w:tcPr>
            <w:tcW w:w="1005" w:type="dxa"/>
          </w:tcPr>
          <w:p w14:paraId="21999F3E">
            <w:pPr>
              <w:pStyle w:val="11"/>
              <w:rPr>
                <w:sz w:val="20"/>
              </w:rPr>
            </w:pPr>
          </w:p>
        </w:tc>
        <w:tc>
          <w:tcPr>
            <w:tcW w:w="1155" w:type="dxa"/>
          </w:tcPr>
          <w:p w14:paraId="1D480F3B">
            <w:pPr>
              <w:pStyle w:val="11"/>
              <w:rPr>
                <w:sz w:val="20"/>
              </w:rPr>
            </w:pPr>
          </w:p>
        </w:tc>
        <w:tc>
          <w:tcPr>
            <w:tcW w:w="900" w:type="dxa"/>
          </w:tcPr>
          <w:p w14:paraId="14DFF9C3">
            <w:pPr>
              <w:pStyle w:val="11"/>
              <w:rPr>
                <w:sz w:val="20"/>
              </w:rPr>
            </w:pPr>
          </w:p>
        </w:tc>
      </w:tr>
      <w:tr w14:paraId="0318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7BF849E2">
            <w:pPr>
              <w:pStyle w:val="11"/>
              <w:rPr>
                <w:b/>
                <w:sz w:val="20"/>
              </w:rPr>
            </w:pPr>
          </w:p>
          <w:p w14:paraId="29BE647D">
            <w:pPr>
              <w:pStyle w:val="11"/>
              <w:rPr>
                <w:b/>
                <w:sz w:val="20"/>
              </w:rPr>
            </w:pPr>
          </w:p>
          <w:p w14:paraId="4C7A6838">
            <w:pPr>
              <w:pStyle w:val="11"/>
              <w:spacing w:before="135"/>
              <w:rPr>
                <w:b/>
                <w:sz w:val="20"/>
              </w:rPr>
            </w:pPr>
          </w:p>
          <w:p w14:paraId="1DA10E34">
            <w:pPr>
              <w:pStyle w:val="11"/>
              <w:spacing w:before="1"/>
              <w:ind w:left="28"/>
              <w:jc w:val="center"/>
              <w:rPr>
                <w:sz w:val="20"/>
              </w:rPr>
            </w:pPr>
            <w:r>
              <w:rPr>
                <w:spacing w:val="-10"/>
                <w:sz w:val="20"/>
              </w:rPr>
              <w:t>9</w:t>
            </w:r>
          </w:p>
        </w:tc>
        <w:tc>
          <w:tcPr>
            <w:tcW w:w="5130" w:type="dxa"/>
          </w:tcPr>
          <w:p w14:paraId="367D32AE">
            <w:pPr>
              <w:pStyle w:val="11"/>
              <w:spacing w:before="15" w:line="280" w:lineRule="auto"/>
              <w:ind w:left="82" w:right="65"/>
              <w:jc w:val="both"/>
              <w:rPr>
                <w:sz w:val="20"/>
              </w:rPr>
            </w:pPr>
            <w:r>
              <w:rPr>
                <w:sz w:val="20"/>
              </w:rPr>
              <w:t>PRINCIPIO ATIVO: TIGECICLINA, FORMA FARMACEUTICA: PO LIOFILO INJETAVEL, CONCENTRACAO / DOSAGEM: 50, UNIDADE: MG, VOLUME: N/A, APRESENTACAO: FRASCO-AMPOLA.</w:t>
            </w:r>
          </w:p>
          <w:p w14:paraId="0FA03AAA">
            <w:pPr>
              <w:pStyle w:val="11"/>
              <w:spacing w:before="4"/>
              <w:rPr>
                <w:b/>
                <w:sz w:val="20"/>
              </w:rPr>
            </w:pPr>
          </w:p>
          <w:p w14:paraId="673EFCB2">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54F3B6B5">
            <w:pPr>
              <w:pStyle w:val="11"/>
              <w:rPr>
                <w:b/>
                <w:sz w:val="20"/>
              </w:rPr>
            </w:pPr>
          </w:p>
          <w:p w14:paraId="45717261">
            <w:pPr>
              <w:pStyle w:val="11"/>
              <w:rPr>
                <w:b/>
                <w:sz w:val="20"/>
              </w:rPr>
            </w:pPr>
          </w:p>
          <w:p w14:paraId="22666066">
            <w:pPr>
              <w:pStyle w:val="11"/>
              <w:spacing w:before="135"/>
              <w:rPr>
                <w:b/>
                <w:sz w:val="20"/>
              </w:rPr>
            </w:pPr>
          </w:p>
          <w:p w14:paraId="1969B52A">
            <w:pPr>
              <w:pStyle w:val="11"/>
              <w:spacing w:before="1"/>
              <w:ind w:left="14"/>
              <w:jc w:val="center"/>
              <w:rPr>
                <w:sz w:val="20"/>
              </w:rPr>
            </w:pPr>
            <w:r>
              <w:rPr>
                <w:spacing w:val="-4"/>
                <w:sz w:val="20"/>
              </w:rPr>
              <w:t>Unid</w:t>
            </w:r>
          </w:p>
        </w:tc>
        <w:tc>
          <w:tcPr>
            <w:tcW w:w="1020" w:type="dxa"/>
          </w:tcPr>
          <w:p w14:paraId="583BEC74">
            <w:pPr>
              <w:pStyle w:val="11"/>
              <w:rPr>
                <w:b/>
                <w:sz w:val="20"/>
              </w:rPr>
            </w:pPr>
          </w:p>
          <w:p w14:paraId="78CD1FD0">
            <w:pPr>
              <w:pStyle w:val="11"/>
              <w:rPr>
                <w:b/>
                <w:sz w:val="20"/>
              </w:rPr>
            </w:pPr>
          </w:p>
          <w:p w14:paraId="768E8C9C">
            <w:pPr>
              <w:pStyle w:val="11"/>
              <w:spacing w:before="135"/>
              <w:rPr>
                <w:b/>
                <w:sz w:val="20"/>
              </w:rPr>
            </w:pPr>
          </w:p>
          <w:p w14:paraId="7E6B28E6">
            <w:pPr>
              <w:pStyle w:val="11"/>
              <w:spacing w:before="1"/>
              <w:ind w:left="28" w:right="14"/>
              <w:jc w:val="center"/>
              <w:rPr>
                <w:sz w:val="20"/>
              </w:rPr>
            </w:pPr>
            <w:r>
              <w:rPr>
                <w:spacing w:val="-2"/>
                <w:sz w:val="20"/>
              </w:rPr>
              <w:t>2.200</w:t>
            </w:r>
          </w:p>
        </w:tc>
        <w:tc>
          <w:tcPr>
            <w:tcW w:w="1155" w:type="dxa"/>
          </w:tcPr>
          <w:p w14:paraId="6DD5519A">
            <w:pPr>
              <w:pStyle w:val="11"/>
              <w:rPr>
                <w:sz w:val="20"/>
              </w:rPr>
            </w:pPr>
          </w:p>
        </w:tc>
        <w:tc>
          <w:tcPr>
            <w:tcW w:w="1005" w:type="dxa"/>
          </w:tcPr>
          <w:p w14:paraId="6E63B343">
            <w:pPr>
              <w:pStyle w:val="11"/>
              <w:rPr>
                <w:sz w:val="20"/>
              </w:rPr>
            </w:pPr>
          </w:p>
        </w:tc>
        <w:tc>
          <w:tcPr>
            <w:tcW w:w="1155" w:type="dxa"/>
          </w:tcPr>
          <w:p w14:paraId="4842FCE0">
            <w:pPr>
              <w:pStyle w:val="11"/>
              <w:rPr>
                <w:sz w:val="20"/>
              </w:rPr>
            </w:pPr>
          </w:p>
        </w:tc>
        <w:tc>
          <w:tcPr>
            <w:tcW w:w="900" w:type="dxa"/>
          </w:tcPr>
          <w:p w14:paraId="253E5240">
            <w:pPr>
              <w:pStyle w:val="11"/>
              <w:rPr>
                <w:sz w:val="20"/>
              </w:rPr>
            </w:pPr>
          </w:p>
        </w:tc>
      </w:tr>
      <w:tr w14:paraId="3A676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gridSpan w:val="2"/>
          </w:tcPr>
          <w:p w14:paraId="7737C839">
            <w:pPr>
              <w:pStyle w:val="11"/>
              <w:rPr>
                <w:b/>
                <w:sz w:val="20"/>
              </w:rPr>
            </w:pPr>
          </w:p>
          <w:p w14:paraId="38EA8540">
            <w:pPr>
              <w:pStyle w:val="11"/>
              <w:rPr>
                <w:b/>
                <w:sz w:val="20"/>
              </w:rPr>
            </w:pPr>
          </w:p>
          <w:p w14:paraId="161158B3">
            <w:pPr>
              <w:pStyle w:val="11"/>
              <w:rPr>
                <w:b/>
                <w:sz w:val="20"/>
              </w:rPr>
            </w:pPr>
          </w:p>
          <w:p w14:paraId="2395F7CA">
            <w:pPr>
              <w:pStyle w:val="11"/>
              <w:spacing w:before="40"/>
              <w:rPr>
                <w:b/>
                <w:sz w:val="20"/>
              </w:rPr>
            </w:pPr>
          </w:p>
          <w:p w14:paraId="04CE7AD3">
            <w:pPr>
              <w:pStyle w:val="11"/>
              <w:spacing w:before="1"/>
              <w:ind w:left="28"/>
              <w:jc w:val="center"/>
              <w:rPr>
                <w:sz w:val="20"/>
              </w:rPr>
            </w:pPr>
            <w:r>
              <w:rPr>
                <w:spacing w:val="-5"/>
                <w:sz w:val="20"/>
              </w:rPr>
              <w:t>10</w:t>
            </w:r>
          </w:p>
        </w:tc>
        <w:tc>
          <w:tcPr>
            <w:tcW w:w="5130" w:type="dxa"/>
          </w:tcPr>
          <w:p w14:paraId="13FA8587">
            <w:pPr>
              <w:pStyle w:val="11"/>
              <w:spacing w:before="15" w:line="280" w:lineRule="auto"/>
              <w:ind w:left="82" w:right="65"/>
              <w:jc w:val="both"/>
              <w:rPr>
                <w:sz w:val="20"/>
              </w:rPr>
            </w:pPr>
            <w:r>
              <w:rPr>
                <w:sz w:val="20"/>
              </w:rPr>
              <w:t xml:space="preserve">PRINCIPIO ATIVO: CLORIDRATO DE VANCOMICINA, FORMA FARMACEUTICA: PO LIOFILO INJETAVEL, CONCENTRACAO / DOSAGEM: 500, UNIDADE: MG, VOLUME: NAO APLICAVEL, APRESENTACAO: </w:t>
            </w:r>
            <w:r>
              <w:rPr>
                <w:spacing w:val="-2"/>
                <w:sz w:val="20"/>
              </w:rPr>
              <w:t>FRASCO-AMPOLA.</w:t>
            </w:r>
          </w:p>
          <w:p w14:paraId="765FAAF1">
            <w:pPr>
              <w:pStyle w:val="11"/>
              <w:spacing w:before="5"/>
              <w:rPr>
                <w:b/>
                <w:sz w:val="20"/>
              </w:rPr>
            </w:pPr>
          </w:p>
          <w:p w14:paraId="6C0982C9">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5934B01E">
            <w:pPr>
              <w:pStyle w:val="11"/>
              <w:rPr>
                <w:b/>
                <w:sz w:val="20"/>
              </w:rPr>
            </w:pPr>
          </w:p>
          <w:p w14:paraId="58A1965B">
            <w:pPr>
              <w:pStyle w:val="11"/>
              <w:rPr>
                <w:b/>
                <w:sz w:val="20"/>
              </w:rPr>
            </w:pPr>
          </w:p>
          <w:p w14:paraId="35A95282">
            <w:pPr>
              <w:pStyle w:val="11"/>
              <w:rPr>
                <w:b/>
                <w:sz w:val="20"/>
              </w:rPr>
            </w:pPr>
          </w:p>
          <w:p w14:paraId="59961E22">
            <w:pPr>
              <w:pStyle w:val="11"/>
              <w:spacing w:before="40"/>
              <w:rPr>
                <w:b/>
                <w:sz w:val="20"/>
              </w:rPr>
            </w:pPr>
          </w:p>
          <w:p w14:paraId="3C863E2D">
            <w:pPr>
              <w:pStyle w:val="11"/>
              <w:spacing w:before="1"/>
              <w:ind w:left="14"/>
              <w:jc w:val="center"/>
              <w:rPr>
                <w:sz w:val="20"/>
              </w:rPr>
            </w:pPr>
            <w:r>
              <w:rPr>
                <w:spacing w:val="-4"/>
                <w:sz w:val="20"/>
              </w:rPr>
              <w:t>Unid</w:t>
            </w:r>
          </w:p>
        </w:tc>
        <w:tc>
          <w:tcPr>
            <w:tcW w:w="1020" w:type="dxa"/>
          </w:tcPr>
          <w:p w14:paraId="5C77B3FD">
            <w:pPr>
              <w:pStyle w:val="11"/>
              <w:rPr>
                <w:b/>
                <w:sz w:val="20"/>
              </w:rPr>
            </w:pPr>
          </w:p>
          <w:p w14:paraId="3358FE8D">
            <w:pPr>
              <w:pStyle w:val="11"/>
              <w:rPr>
                <w:b/>
                <w:sz w:val="20"/>
              </w:rPr>
            </w:pPr>
          </w:p>
          <w:p w14:paraId="09C1806E">
            <w:pPr>
              <w:pStyle w:val="11"/>
              <w:rPr>
                <w:b/>
                <w:sz w:val="20"/>
              </w:rPr>
            </w:pPr>
          </w:p>
          <w:p w14:paraId="0F9150AF">
            <w:pPr>
              <w:pStyle w:val="11"/>
              <w:spacing w:before="40"/>
              <w:rPr>
                <w:b/>
                <w:sz w:val="20"/>
              </w:rPr>
            </w:pPr>
          </w:p>
          <w:p w14:paraId="5B285CD7">
            <w:pPr>
              <w:pStyle w:val="11"/>
              <w:spacing w:before="1"/>
              <w:ind w:left="28" w:right="14"/>
              <w:jc w:val="center"/>
              <w:rPr>
                <w:sz w:val="20"/>
              </w:rPr>
            </w:pPr>
            <w:r>
              <w:rPr>
                <w:spacing w:val="-2"/>
                <w:sz w:val="20"/>
              </w:rPr>
              <w:t>25.600</w:t>
            </w:r>
          </w:p>
        </w:tc>
        <w:tc>
          <w:tcPr>
            <w:tcW w:w="1155" w:type="dxa"/>
          </w:tcPr>
          <w:p w14:paraId="114A932B">
            <w:pPr>
              <w:pStyle w:val="11"/>
              <w:rPr>
                <w:sz w:val="20"/>
              </w:rPr>
            </w:pPr>
          </w:p>
        </w:tc>
        <w:tc>
          <w:tcPr>
            <w:tcW w:w="1005" w:type="dxa"/>
          </w:tcPr>
          <w:p w14:paraId="60BB62D8">
            <w:pPr>
              <w:pStyle w:val="11"/>
              <w:rPr>
                <w:sz w:val="20"/>
              </w:rPr>
            </w:pPr>
          </w:p>
        </w:tc>
        <w:tc>
          <w:tcPr>
            <w:tcW w:w="1155" w:type="dxa"/>
          </w:tcPr>
          <w:p w14:paraId="017BAA6E">
            <w:pPr>
              <w:pStyle w:val="11"/>
              <w:rPr>
                <w:sz w:val="20"/>
              </w:rPr>
            </w:pPr>
          </w:p>
        </w:tc>
        <w:tc>
          <w:tcPr>
            <w:tcW w:w="900" w:type="dxa"/>
          </w:tcPr>
          <w:p w14:paraId="425B8176">
            <w:pPr>
              <w:pStyle w:val="11"/>
              <w:rPr>
                <w:sz w:val="20"/>
              </w:rPr>
            </w:pPr>
          </w:p>
        </w:tc>
      </w:tr>
      <w:tr w14:paraId="254B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33BADB73">
            <w:pPr>
              <w:pStyle w:val="11"/>
              <w:rPr>
                <w:sz w:val="20"/>
              </w:rPr>
            </w:pPr>
          </w:p>
        </w:tc>
        <w:tc>
          <w:tcPr>
            <w:tcW w:w="5220" w:type="dxa"/>
            <w:gridSpan w:val="2"/>
            <w:vMerge w:val="restart"/>
          </w:tcPr>
          <w:p w14:paraId="1899EF4F">
            <w:pPr>
              <w:pStyle w:val="11"/>
              <w:rPr>
                <w:b/>
                <w:sz w:val="18"/>
              </w:rPr>
            </w:pPr>
          </w:p>
          <w:p w14:paraId="6A083C2B">
            <w:pPr>
              <w:pStyle w:val="11"/>
              <w:spacing w:before="204"/>
              <w:rPr>
                <w:b/>
                <w:sz w:val="18"/>
              </w:rPr>
            </w:pPr>
          </w:p>
          <w:p w14:paraId="344AC1D6">
            <w:pPr>
              <w:pStyle w:val="11"/>
              <w:ind w:left="96"/>
              <w:rPr>
                <w:rFonts w:ascii="Arial MT"/>
                <w:sz w:val="18"/>
              </w:rPr>
            </w:pPr>
            <w:r>
              <w:rPr>
                <w:rFonts w:ascii="Arial MT"/>
                <w:spacing w:val="-2"/>
                <w:sz w:val="18"/>
              </w:rPr>
              <w:t>Data:</w:t>
            </w:r>
          </w:p>
        </w:tc>
        <w:tc>
          <w:tcPr>
            <w:tcW w:w="5970" w:type="dxa"/>
            <w:gridSpan w:val="6"/>
          </w:tcPr>
          <w:p w14:paraId="534D9B3B">
            <w:pPr>
              <w:pStyle w:val="11"/>
              <w:rPr>
                <w:sz w:val="20"/>
              </w:rPr>
            </w:pPr>
          </w:p>
        </w:tc>
      </w:tr>
      <w:tr w14:paraId="4780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04DA0CE0">
            <w:pPr>
              <w:rPr>
                <w:sz w:val="2"/>
                <w:szCs w:val="2"/>
              </w:rPr>
            </w:pPr>
          </w:p>
        </w:tc>
        <w:tc>
          <w:tcPr>
            <w:tcW w:w="5220" w:type="dxa"/>
            <w:gridSpan w:val="2"/>
            <w:vMerge w:val="continue"/>
            <w:tcBorders>
              <w:top w:val="nil"/>
            </w:tcBorders>
          </w:tcPr>
          <w:p w14:paraId="1D98731A">
            <w:pPr>
              <w:rPr>
                <w:sz w:val="2"/>
                <w:szCs w:val="2"/>
              </w:rPr>
            </w:pPr>
          </w:p>
        </w:tc>
        <w:tc>
          <w:tcPr>
            <w:tcW w:w="5970" w:type="dxa"/>
            <w:gridSpan w:val="6"/>
          </w:tcPr>
          <w:p w14:paraId="566C393E">
            <w:pPr>
              <w:pStyle w:val="11"/>
              <w:spacing w:before="63"/>
              <w:ind w:left="1864"/>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466B5D58">
      <w:pPr>
        <w:pStyle w:val="7"/>
        <w:spacing w:before="0"/>
        <w:rPr>
          <w:b/>
        </w:rPr>
      </w:pPr>
    </w:p>
    <w:p w14:paraId="722FD53F">
      <w:pPr>
        <w:pStyle w:val="7"/>
        <w:spacing w:before="0"/>
        <w:rPr>
          <w:b/>
        </w:rPr>
      </w:pPr>
    </w:p>
    <w:p w14:paraId="268091B9">
      <w:pPr>
        <w:pStyle w:val="7"/>
        <w:spacing w:before="0"/>
        <w:rPr>
          <w:b/>
        </w:rPr>
      </w:pPr>
    </w:p>
    <w:p w14:paraId="1691B04D">
      <w:pPr>
        <w:pStyle w:val="7"/>
        <w:spacing w:before="0"/>
        <w:rPr>
          <w:b/>
        </w:rPr>
      </w:pPr>
    </w:p>
    <w:p w14:paraId="45AAE669">
      <w:pPr>
        <w:pStyle w:val="7"/>
        <w:spacing w:before="0"/>
        <w:rPr>
          <w:b/>
        </w:rPr>
      </w:pPr>
    </w:p>
    <w:p w14:paraId="42E93491">
      <w:pPr>
        <w:pStyle w:val="7"/>
        <w:spacing w:before="0"/>
        <w:rPr>
          <w:b/>
        </w:rPr>
      </w:pPr>
    </w:p>
    <w:p w14:paraId="038BB267">
      <w:pPr>
        <w:pStyle w:val="7"/>
        <w:spacing w:before="0"/>
        <w:rPr>
          <w:b/>
        </w:rPr>
      </w:pPr>
    </w:p>
    <w:p w14:paraId="298DA755">
      <w:pPr>
        <w:pStyle w:val="7"/>
        <w:spacing w:before="95"/>
        <w:rPr>
          <w:b/>
        </w:rPr>
      </w:pPr>
    </w:p>
    <w:p w14:paraId="06B6A610">
      <w:pPr>
        <w:spacing w:before="0"/>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INCISO</w:t>
      </w:r>
      <w:r>
        <w:rPr>
          <w:b/>
          <w:spacing w:val="-8"/>
          <w:sz w:val="20"/>
          <w:u w:val="single"/>
        </w:rPr>
        <w:t xml:space="preserve"> </w:t>
      </w:r>
      <w:r>
        <w:rPr>
          <w:b/>
          <w:sz w:val="20"/>
          <w:u w:val="single"/>
        </w:rPr>
        <w:t>VI</w:t>
      </w:r>
      <w:r>
        <w:rPr>
          <w:b/>
          <w:sz w:val="20"/>
        </w:rPr>
        <w:t>,</w:t>
      </w:r>
      <w:r>
        <w:rPr>
          <w:b/>
          <w:spacing w:val="-10"/>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6"/>
          <w:sz w:val="20"/>
          <w:u w:val="single"/>
        </w:rPr>
        <w:t xml:space="preserve"> </w:t>
      </w:r>
      <w:r>
        <w:rPr>
          <w:b/>
          <w:sz w:val="20"/>
          <w:u w:val="single"/>
        </w:rPr>
        <w:t>LICITANTE</w:t>
      </w:r>
      <w:r>
        <w:rPr>
          <w:b/>
          <w:sz w:val="20"/>
        </w:rPr>
        <w:t>,</w:t>
      </w:r>
      <w:r>
        <w:rPr>
          <w:b/>
          <w:spacing w:val="-9"/>
          <w:sz w:val="20"/>
          <w:u w:val="single"/>
        </w:rPr>
        <w:t xml:space="preserve"> </w:t>
      </w:r>
      <w:r>
        <w:rPr>
          <w:b/>
          <w:sz w:val="20"/>
          <w:u w:val="single"/>
        </w:rPr>
        <w:t>DISPENSADO</w:t>
      </w:r>
      <w:r>
        <w:rPr>
          <w:b/>
          <w:spacing w:val="-6"/>
          <w:sz w:val="20"/>
          <w:u w:val="single"/>
        </w:rPr>
        <w:t xml:space="preserve"> </w:t>
      </w:r>
      <w:r>
        <w:rPr>
          <w:b/>
          <w:spacing w:val="-5"/>
          <w:sz w:val="20"/>
          <w:u w:val="single"/>
        </w:rPr>
        <w:t>EM</w:t>
      </w:r>
    </w:p>
    <w:p w14:paraId="159905A1">
      <w:pPr>
        <w:pStyle w:val="7"/>
        <w:spacing w:before="110"/>
        <w:rPr>
          <w:b/>
        </w:rPr>
      </w:pPr>
    </w:p>
    <w:p w14:paraId="4DBCCED0">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40BA9F99">
      <w:pPr>
        <w:pStyle w:val="7"/>
        <w:spacing w:before="130"/>
        <w:ind w:left="329"/>
      </w:pPr>
      <w:r>
        <w:t>Local</w:t>
      </w:r>
      <w:r>
        <w:rPr>
          <w:spacing w:val="-1"/>
        </w:rPr>
        <w:t xml:space="preserve"> </w:t>
      </w:r>
      <w:r>
        <w:t>e</w:t>
      </w:r>
      <w:r>
        <w:rPr>
          <w:spacing w:val="-1"/>
        </w:rPr>
        <w:t xml:space="preserve"> </w:t>
      </w:r>
      <w:r>
        <w:rPr>
          <w:spacing w:val="-2"/>
        </w:rPr>
        <w:t>data:</w:t>
      </w:r>
    </w:p>
    <w:p w14:paraId="4A86A147">
      <w:pPr>
        <w:pStyle w:val="7"/>
        <w:spacing w:before="145"/>
        <w:ind w:left="329"/>
      </w:pPr>
      <w:r>
        <w:rPr>
          <w:spacing w:val="-10"/>
        </w:rPr>
        <w:t>À</w:t>
      </w:r>
    </w:p>
    <w:p w14:paraId="4D06C6AB">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334EA6A">
      <w:pPr>
        <w:pStyle w:val="7"/>
        <w:spacing w:before="145"/>
        <w:ind w:left="329"/>
      </w:pPr>
      <w:r>
        <w:t>Prezados</w:t>
      </w:r>
      <w:r>
        <w:rPr>
          <w:spacing w:val="-3"/>
        </w:rPr>
        <w:t xml:space="preserve"> </w:t>
      </w:r>
      <w:r>
        <w:rPr>
          <w:spacing w:val="-2"/>
        </w:rPr>
        <w:t>Senhores</w:t>
      </w:r>
    </w:p>
    <w:p w14:paraId="6C6263DB">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03/2025:</w:t>
      </w:r>
    </w:p>
    <w:p w14:paraId="4EC5E13E">
      <w:pPr>
        <w:pStyle w:val="7"/>
        <w:spacing w:before="0"/>
        <w:rPr>
          <w:b/>
        </w:rPr>
      </w:pPr>
    </w:p>
    <w:p w14:paraId="71AF3F43">
      <w:pPr>
        <w:pStyle w:val="7"/>
        <w:spacing w:before="60"/>
        <w:rPr>
          <w:b/>
        </w:rPr>
      </w:pPr>
    </w:p>
    <w:p w14:paraId="5DA07BFA">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13B5F741">
      <w:pPr>
        <w:pStyle w:val="7"/>
        <w:spacing w:before="0"/>
      </w:pPr>
    </w:p>
    <w:p w14:paraId="3CDE4828">
      <w:pPr>
        <w:pStyle w:val="7"/>
        <w:spacing w:before="0"/>
      </w:pPr>
    </w:p>
    <w:p w14:paraId="65F5AA1C">
      <w:pPr>
        <w:pStyle w:val="7"/>
        <w:spacing w:before="0"/>
      </w:pPr>
    </w:p>
    <w:p w14:paraId="2EFEFB44">
      <w:pPr>
        <w:pStyle w:val="7"/>
        <w:spacing w:before="0"/>
      </w:pPr>
    </w:p>
    <w:p w14:paraId="5E6209B8">
      <w:pPr>
        <w:pStyle w:val="7"/>
        <w:spacing w:before="0"/>
      </w:pPr>
    </w:p>
    <w:p w14:paraId="10489A1F">
      <w:pPr>
        <w:pStyle w:val="7"/>
        <w:spacing w:before="124"/>
      </w:pPr>
    </w:p>
    <w:p w14:paraId="665B711E">
      <w:pPr>
        <w:pStyle w:val="7"/>
        <w:spacing w:before="1"/>
        <w:ind w:left="5009"/>
      </w:pPr>
      <w:r>
        <w:rPr>
          <w:spacing w:val="-2"/>
        </w:rPr>
        <w:t>ENTIDADE</w:t>
      </w:r>
    </w:p>
    <w:p w14:paraId="2AFA91F3">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523E41C">
      <w:pPr>
        <w:pStyle w:val="7"/>
        <w:spacing w:before="0"/>
      </w:pPr>
    </w:p>
    <w:p w14:paraId="679EE844">
      <w:pPr>
        <w:pStyle w:val="7"/>
        <w:spacing w:before="0"/>
      </w:pPr>
    </w:p>
    <w:p w14:paraId="6A042E7E">
      <w:pPr>
        <w:pStyle w:val="7"/>
        <w:spacing w:before="0"/>
      </w:pPr>
    </w:p>
    <w:p w14:paraId="586A8F07">
      <w:pPr>
        <w:pStyle w:val="7"/>
        <w:spacing w:before="57"/>
      </w:pPr>
    </w:p>
    <w:p w14:paraId="359B3A30">
      <w:pPr>
        <w:pStyle w:val="3"/>
        <w:ind w:left="0" w:right="103"/>
        <w:jc w:val="center"/>
      </w:pPr>
      <w:r>
        <w:rPr>
          <w:u w:val="single"/>
        </w:rPr>
        <w:t>ANEXO</w:t>
      </w:r>
      <w:r>
        <w:rPr>
          <w:spacing w:val="-9"/>
          <w:u w:val="single"/>
        </w:rPr>
        <w:t xml:space="preserve"> </w:t>
      </w:r>
      <w:r>
        <w:rPr>
          <w:u w:val="single"/>
        </w:rPr>
        <w:t>VII</w:t>
      </w:r>
      <w:r>
        <w:rPr>
          <w:spacing w:val="-3"/>
          <w:u w:val="single"/>
        </w:rPr>
        <w:t xml:space="preserve"> </w:t>
      </w:r>
      <w:r>
        <w:rPr>
          <w:u w:val="single"/>
        </w:rPr>
        <w:t>-</w:t>
      </w:r>
      <w:r>
        <w:rPr>
          <w:spacing w:val="-3"/>
          <w:u w:val="single"/>
        </w:rPr>
        <w:t xml:space="preserve"> </w:t>
      </w:r>
      <w:r>
        <w:rPr>
          <w:u w:val="single"/>
        </w:rPr>
        <w:t>MODELO</w:t>
      </w:r>
      <w:r>
        <w:rPr>
          <w:spacing w:val="-4"/>
          <w:u w:val="single"/>
        </w:rPr>
        <w:t xml:space="preserve"> </w:t>
      </w:r>
      <w:r>
        <w:rPr>
          <w:u w:val="single"/>
        </w:rPr>
        <w:t>DE</w:t>
      </w:r>
      <w:r>
        <w:rPr>
          <w:spacing w:val="-3"/>
          <w:u w:val="single"/>
        </w:rPr>
        <w:t xml:space="preserve"> </w:t>
      </w:r>
      <w:r>
        <w:rPr>
          <w:u w:val="single"/>
        </w:rPr>
        <w:t>DECLARAÇÃO</w:t>
      </w:r>
      <w:r>
        <w:rPr>
          <w:spacing w:val="-3"/>
          <w:u w:val="single"/>
        </w:rPr>
        <w:t xml:space="preserve"> </w:t>
      </w:r>
      <w:r>
        <w:rPr>
          <w:u w:val="single"/>
        </w:rPr>
        <w:t>DE</w:t>
      </w:r>
      <w:r>
        <w:rPr>
          <w:spacing w:val="-3"/>
          <w:u w:val="single"/>
        </w:rPr>
        <w:t xml:space="preserve"> </w:t>
      </w:r>
      <w:r>
        <w:rPr>
          <w:u w:val="single"/>
        </w:rPr>
        <w:t>CUMPRIMENTO</w:t>
      </w:r>
      <w:r>
        <w:rPr>
          <w:spacing w:val="-3"/>
          <w:u w:val="single"/>
        </w:rPr>
        <w:t xml:space="preserve"> </w:t>
      </w:r>
      <w:r>
        <w:rPr>
          <w:u w:val="single"/>
        </w:rPr>
        <w:t>DOS</w:t>
      </w:r>
      <w:r>
        <w:rPr>
          <w:spacing w:val="-3"/>
          <w:u w:val="single"/>
        </w:rPr>
        <w:t xml:space="preserve"> </w:t>
      </w:r>
      <w:r>
        <w:rPr>
          <w:u w:val="single"/>
        </w:rPr>
        <w:t>REQ</w:t>
      </w:r>
      <w:r>
        <w:rPr>
          <w:spacing w:val="-35"/>
          <w:u w:val="single"/>
        </w:rPr>
        <w:t xml:space="preserve"> </w:t>
      </w:r>
      <w:r>
        <w:rPr>
          <w:u w:val="single"/>
        </w:rPr>
        <w:t>UISITOS</w:t>
      </w:r>
      <w:r>
        <w:rPr>
          <w:spacing w:val="-3"/>
          <w:u w:val="single"/>
        </w:rPr>
        <w:t xml:space="preserve"> </w:t>
      </w:r>
      <w:r>
        <w:rPr>
          <w:u w:val="single"/>
        </w:rPr>
        <w:t>DE</w:t>
      </w:r>
      <w:r>
        <w:rPr>
          <w:spacing w:val="-3"/>
          <w:u w:val="single"/>
        </w:rPr>
        <w:t xml:space="preserve"> </w:t>
      </w:r>
      <w:r>
        <w:rPr>
          <w:spacing w:val="-2"/>
          <w:u w:val="single"/>
        </w:rPr>
        <w:t>HABILITAÇÃO</w:t>
      </w:r>
    </w:p>
    <w:p w14:paraId="79DF6A8A">
      <w:pPr>
        <w:pStyle w:val="7"/>
        <w:spacing w:before="75"/>
        <w:rPr>
          <w:b/>
        </w:rPr>
      </w:pPr>
    </w:p>
    <w:p w14:paraId="6B61C2DD">
      <w:pPr>
        <w:pStyle w:val="7"/>
        <w:spacing w:after="0"/>
        <w:rPr>
          <w:b/>
        </w:rPr>
        <w:sectPr>
          <w:type w:val="continuous"/>
          <w:pgSz w:w="15840" w:h="24480"/>
          <w:pgMar w:top="0" w:right="0" w:bottom="280" w:left="0" w:header="720" w:footer="720" w:gutter="0"/>
          <w:cols w:space="720" w:num="1"/>
        </w:sectPr>
      </w:pPr>
    </w:p>
    <w:p w14:paraId="1791C707">
      <w:pPr>
        <w:pStyle w:val="7"/>
        <w:spacing w:before="0"/>
        <w:rPr>
          <w:b/>
        </w:rPr>
      </w:pPr>
    </w:p>
    <w:p w14:paraId="213D3FE9">
      <w:pPr>
        <w:pStyle w:val="7"/>
        <w:spacing w:before="0"/>
        <w:rPr>
          <w:b/>
        </w:rPr>
      </w:pPr>
    </w:p>
    <w:p w14:paraId="06C38DAD">
      <w:pPr>
        <w:pStyle w:val="7"/>
        <w:spacing w:before="200"/>
        <w:rPr>
          <w:b/>
        </w:rPr>
      </w:pPr>
    </w:p>
    <w:p w14:paraId="686AAD07">
      <w:pPr>
        <w:pStyle w:val="7"/>
        <w:spacing w:before="0" w:line="391" w:lineRule="auto"/>
        <w:ind w:left="329"/>
      </w:pPr>
      <w:r>
        <w:t>Local</w:t>
      </w:r>
      <w:r>
        <w:rPr>
          <w:spacing w:val="-13"/>
        </w:rPr>
        <w:t xml:space="preserve"> </w:t>
      </w:r>
      <w:r>
        <w:t>e</w:t>
      </w:r>
      <w:r>
        <w:rPr>
          <w:spacing w:val="-12"/>
        </w:rPr>
        <w:t xml:space="preserve"> </w:t>
      </w:r>
      <w:r>
        <w:t xml:space="preserve">data: </w:t>
      </w:r>
      <w:r>
        <w:rPr>
          <w:spacing w:val="-10"/>
        </w:rPr>
        <w:t>À</w:t>
      </w:r>
    </w:p>
    <w:p w14:paraId="6E794887">
      <w:pPr>
        <w:pStyle w:val="2"/>
        <w:spacing w:before="91" w:line="412" w:lineRule="auto"/>
        <w:ind w:left="3923" w:right="1692" w:hanging="3762"/>
        <w:jc w:val="left"/>
        <w:rPr>
          <w:u w:val="none"/>
        </w:rPr>
      </w:pPr>
      <w:r>
        <w:rPr>
          <w:u w:val="none"/>
        </w:rPr>
        <w:br w:type="column"/>
      </w:r>
      <w:r>
        <w:rPr>
          <w:spacing w:val="-2"/>
          <w:u w:val="single"/>
        </w:rPr>
        <w:t>MODELO</w:t>
      </w:r>
      <w:r>
        <w:rPr>
          <w:spacing w:val="-5"/>
          <w:u w:val="single"/>
        </w:rPr>
        <w:t xml:space="preserve"> </w:t>
      </w:r>
      <w:r>
        <w:rPr>
          <w:spacing w:val="-2"/>
          <w:u w:val="single"/>
        </w:rPr>
        <w:t>DE</w:t>
      </w:r>
      <w:r>
        <w:rPr>
          <w:spacing w:val="-3"/>
          <w:u w:val="single"/>
        </w:rPr>
        <w:t xml:space="preserve"> </w:t>
      </w:r>
      <w:r>
        <w:rPr>
          <w:spacing w:val="-2"/>
          <w:u w:val="single"/>
        </w:rPr>
        <w:t>DECLARAÇ</w:t>
      </w:r>
      <w:r>
        <w:rPr>
          <w:spacing w:val="-20"/>
          <w:u w:val="single"/>
        </w:rPr>
        <w:t xml:space="preserve"> </w:t>
      </w:r>
      <w:r>
        <w:rPr>
          <w:spacing w:val="-2"/>
          <w:u w:val="single"/>
        </w:rPr>
        <w:t>ÃO</w:t>
      </w:r>
      <w:r>
        <w:rPr>
          <w:spacing w:val="-3"/>
          <w:u w:val="single"/>
        </w:rPr>
        <w:t xml:space="preserve"> </w:t>
      </w:r>
      <w:r>
        <w:rPr>
          <w:spacing w:val="-2"/>
          <w:u w:val="single"/>
        </w:rPr>
        <w:t>DE</w:t>
      </w:r>
      <w:r>
        <w:rPr>
          <w:spacing w:val="-3"/>
          <w:u w:val="single"/>
        </w:rPr>
        <w:t xml:space="preserve"> </w:t>
      </w:r>
      <w:r>
        <w:rPr>
          <w:spacing w:val="-2"/>
          <w:u w:val="single"/>
        </w:rPr>
        <w:t>CUMPRIMENTO</w:t>
      </w:r>
      <w:r>
        <w:rPr>
          <w:spacing w:val="-3"/>
          <w:u w:val="single"/>
        </w:rPr>
        <w:t xml:space="preserve"> </w:t>
      </w:r>
      <w:r>
        <w:rPr>
          <w:spacing w:val="-2"/>
          <w:u w:val="single"/>
        </w:rPr>
        <w:t>DOS</w:t>
      </w:r>
      <w:r>
        <w:rPr>
          <w:spacing w:val="-3"/>
          <w:u w:val="single"/>
        </w:rPr>
        <w:t xml:space="preserve"> </w:t>
      </w:r>
      <w:r>
        <w:rPr>
          <w:spacing w:val="-2"/>
          <w:u w:val="single"/>
        </w:rPr>
        <w:t>REQ</w:t>
      </w:r>
      <w:r>
        <w:rPr>
          <w:spacing w:val="-33"/>
          <w:u w:val="single"/>
        </w:rPr>
        <w:t xml:space="preserve"> </w:t>
      </w:r>
      <w:r>
        <w:rPr>
          <w:spacing w:val="-2"/>
          <w:u w:val="single"/>
        </w:rPr>
        <w:t>UISITOS</w:t>
      </w:r>
      <w:r>
        <w:rPr>
          <w:spacing w:val="-3"/>
          <w:u w:val="single"/>
        </w:rPr>
        <w:t xml:space="preserve"> </w:t>
      </w:r>
      <w:r>
        <w:rPr>
          <w:spacing w:val="-2"/>
          <w:u w:val="single"/>
        </w:rPr>
        <w:t>DE</w:t>
      </w:r>
      <w:r>
        <w:rPr>
          <w:spacing w:val="-3"/>
          <w:u w:val="single"/>
        </w:rPr>
        <w:t xml:space="preserve"> </w:t>
      </w:r>
      <w:r>
        <w:rPr>
          <w:spacing w:val="-2"/>
          <w:u w:val="single"/>
        </w:rPr>
        <w:t>HABILITAÇ</w:t>
      </w:r>
      <w:r>
        <w:rPr>
          <w:spacing w:val="-20"/>
          <w:u w:val="single"/>
        </w:rPr>
        <w:t xml:space="preserve"> </w:t>
      </w:r>
      <w:r>
        <w:rPr>
          <w:spacing w:val="-2"/>
          <w:u w:val="single"/>
        </w:rPr>
        <w:t>ÃO</w:t>
      </w:r>
      <w:r>
        <w:rPr>
          <w:spacing w:val="-3"/>
          <w:u w:val="single"/>
        </w:rPr>
        <w:t xml:space="preserve"> </w:t>
      </w:r>
      <w:r>
        <w:rPr>
          <w:spacing w:val="-2"/>
          <w:u w:val="single"/>
        </w:rPr>
        <w:t>(EM</w:t>
      </w:r>
      <w:r>
        <w:rPr>
          <w:spacing w:val="-3"/>
          <w:u w:val="single"/>
        </w:rPr>
        <w:t xml:space="preserve"> </w:t>
      </w:r>
      <w:r>
        <w:rPr>
          <w:spacing w:val="-2"/>
          <w:u w:val="single"/>
        </w:rPr>
        <w:t>PAPEL</w:t>
      </w:r>
      <w:r>
        <w:rPr>
          <w:spacing w:val="-13"/>
          <w:u w:val="single"/>
        </w:rPr>
        <w:t xml:space="preserve"> </w:t>
      </w:r>
      <w:r>
        <w:rPr>
          <w:spacing w:val="-2"/>
          <w:u w:val="single"/>
        </w:rPr>
        <w:t>TIMBRADO</w:t>
      </w:r>
      <w:r>
        <w:rPr>
          <w:spacing w:val="-3"/>
          <w:u w:val="single"/>
        </w:rPr>
        <w:t xml:space="preserve"> </w:t>
      </w:r>
      <w:r>
        <w:rPr>
          <w:spacing w:val="-2"/>
          <w:u w:val="single"/>
        </w:rPr>
        <w:t>DO</w:t>
      </w:r>
      <w:r>
        <w:rPr>
          <w:spacing w:val="-3"/>
          <w:u w:val="single"/>
        </w:rPr>
        <w:t xml:space="preserve"> </w:t>
      </w:r>
      <w:r>
        <w:rPr>
          <w:spacing w:val="-2"/>
          <w:u w:val="single"/>
        </w:rPr>
        <w:t>LICITANTE</w:t>
      </w:r>
      <w:r>
        <w:rPr>
          <w:spacing w:val="-2"/>
          <w:u w:val="none"/>
        </w:rPr>
        <w:t xml:space="preserve">, </w:t>
      </w:r>
      <w:r>
        <w:rPr>
          <w:u w:val="single"/>
        </w:rPr>
        <w:t>DISPENSADO EM CASO DE CARIMBO COM CNPJ</w:t>
      </w:r>
      <w:r>
        <w:rPr>
          <w:u w:val="none"/>
        </w:rPr>
        <w:t>)</w:t>
      </w:r>
    </w:p>
    <w:p w14:paraId="003CBB51">
      <w:pPr>
        <w:pStyle w:val="2"/>
        <w:spacing w:after="0" w:line="412" w:lineRule="auto"/>
        <w:jc w:val="left"/>
        <w:sectPr>
          <w:type w:val="continuous"/>
          <w:pgSz w:w="15840" w:h="24480"/>
          <w:pgMar w:top="160" w:right="0" w:bottom="0" w:left="0" w:header="720" w:footer="720" w:gutter="0"/>
          <w:cols w:equalWidth="0" w:num="2">
            <w:col w:w="1363" w:space="40"/>
            <w:col w:w="14437"/>
          </w:cols>
        </w:sectPr>
      </w:pPr>
    </w:p>
    <w:p w14:paraId="6E123B1F">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9D285B5">
      <w:pPr>
        <w:pStyle w:val="7"/>
        <w:spacing w:before="145"/>
        <w:ind w:left="329"/>
      </w:pPr>
      <w:r>
        <w:t>Prezados</w:t>
      </w:r>
      <w:r>
        <w:rPr>
          <w:spacing w:val="-3"/>
        </w:rPr>
        <w:t xml:space="preserve"> </w:t>
      </w:r>
      <w:r>
        <w:rPr>
          <w:spacing w:val="-2"/>
        </w:rPr>
        <w:t>Senhores</w:t>
      </w:r>
    </w:p>
    <w:p w14:paraId="36C09FD6">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03/2025:</w:t>
      </w:r>
    </w:p>
    <w:p w14:paraId="6392FFB1">
      <w:pPr>
        <w:pStyle w:val="7"/>
        <w:spacing w:before="200"/>
        <w:rPr>
          <w:b/>
        </w:rPr>
      </w:pPr>
    </w:p>
    <w:p w14:paraId="025067FE">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28FD6974">
      <w:pPr>
        <w:pStyle w:val="7"/>
        <w:spacing w:after="0" w:line="312" w:lineRule="auto"/>
        <w:sectPr>
          <w:type w:val="continuous"/>
          <w:pgSz w:w="15840" w:h="24480"/>
          <w:pgMar w:top="160" w:right="0" w:bottom="0" w:left="0" w:header="720" w:footer="720" w:gutter="0"/>
          <w:cols w:space="720" w:num="1"/>
        </w:sectPr>
      </w:pPr>
    </w:p>
    <w:p w14:paraId="46EA45AB">
      <w:pPr>
        <w:pStyle w:val="7"/>
        <w:spacing w:before="68"/>
        <w:ind w:left="5009"/>
      </w:pPr>
      <w:r>
        <w:rPr>
          <w:spacing w:val="-2"/>
        </w:rPr>
        <w:t>ENTIDADE</w:t>
      </w:r>
    </w:p>
    <w:p w14:paraId="7090ADA2">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7D3393C">
      <w:pPr>
        <w:pStyle w:val="7"/>
        <w:spacing w:before="0"/>
      </w:pPr>
    </w:p>
    <w:p w14:paraId="4430050C">
      <w:pPr>
        <w:pStyle w:val="7"/>
        <w:spacing w:before="0"/>
      </w:pPr>
    </w:p>
    <w:p w14:paraId="08088F56">
      <w:pPr>
        <w:pStyle w:val="7"/>
        <w:spacing w:before="0"/>
      </w:pPr>
    </w:p>
    <w:p w14:paraId="1E98C814">
      <w:pPr>
        <w:pStyle w:val="7"/>
        <w:spacing w:before="0"/>
      </w:pPr>
    </w:p>
    <w:p w14:paraId="5CB5D099">
      <w:pPr>
        <w:pStyle w:val="7"/>
        <w:spacing w:before="0"/>
      </w:pPr>
    </w:p>
    <w:p w14:paraId="40CE6A32">
      <w:pPr>
        <w:pStyle w:val="7"/>
        <w:spacing w:before="0"/>
      </w:pPr>
    </w:p>
    <w:p w14:paraId="7CAB7FF5">
      <w:pPr>
        <w:pStyle w:val="7"/>
        <w:spacing w:before="0"/>
      </w:pPr>
    </w:p>
    <w:p w14:paraId="5EC2EA96">
      <w:pPr>
        <w:pStyle w:val="7"/>
        <w:spacing w:before="0"/>
      </w:pPr>
    </w:p>
    <w:p w14:paraId="716B0F23">
      <w:pPr>
        <w:pStyle w:val="7"/>
        <w:spacing w:before="0"/>
      </w:pPr>
    </w:p>
    <w:p w14:paraId="43155D19">
      <w:pPr>
        <w:pStyle w:val="7"/>
        <w:spacing w:before="0"/>
      </w:pPr>
    </w:p>
    <w:p w14:paraId="6177FA13">
      <w:pPr>
        <w:pStyle w:val="7"/>
        <w:spacing w:before="0"/>
      </w:pPr>
    </w:p>
    <w:p w14:paraId="596AF0AE">
      <w:pPr>
        <w:pStyle w:val="7"/>
        <w:spacing w:before="0"/>
      </w:pPr>
    </w:p>
    <w:p w14:paraId="051591D7">
      <w:pPr>
        <w:pStyle w:val="7"/>
        <w:spacing w:before="0"/>
      </w:pPr>
    </w:p>
    <w:p w14:paraId="6FEDA1EC">
      <w:pPr>
        <w:pStyle w:val="7"/>
        <w:spacing w:before="0"/>
      </w:pPr>
    </w:p>
    <w:p w14:paraId="6DD3BA9F">
      <w:pPr>
        <w:pStyle w:val="7"/>
        <w:spacing w:before="0"/>
      </w:pPr>
    </w:p>
    <w:p w14:paraId="5F9A6688">
      <w:pPr>
        <w:pStyle w:val="7"/>
        <w:spacing w:before="0"/>
      </w:pPr>
    </w:p>
    <w:p w14:paraId="01ED6C41">
      <w:pPr>
        <w:pStyle w:val="7"/>
        <w:spacing w:before="97"/>
      </w:pPr>
    </w:p>
    <w:p w14:paraId="12F57BF4">
      <w:pPr>
        <w:pStyle w:val="3"/>
        <w:ind w:left="505"/>
      </w:pPr>
      <w:r>
        <w:rPr>
          <w:u w:val="single"/>
        </w:rPr>
        <w:t>ANEXO</w:t>
      </w:r>
      <w:r>
        <w:rPr>
          <w:spacing w:val="-13"/>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DECLARAÇÃO</w:t>
      </w:r>
      <w:r>
        <w:rPr>
          <w:spacing w:val="-6"/>
          <w:u w:val="single"/>
        </w:rPr>
        <w:t xml:space="preserve"> </w:t>
      </w:r>
      <w:r>
        <w:rPr>
          <w:u w:val="single"/>
        </w:rPr>
        <w:t>PARA</w:t>
      </w:r>
      <w:r>
        <w:rPr>
          <w:spacing w:val="-12"/>
          <w:u w:val="single"/>
        </w:rPr>
        <w:t xml:space="preserve"> </w:t>
      </w:r>
      <w:r>
        <w:rPr>
          <w:u w:val="single"/>
        </w:rPr>
        <w:t>MICROEMPRESA,</w:t>
      </w:r>
      <w:r>
        <w:rPr>
          <w:spacing w:val="-6"/>
          <w:u w:val="single"/>
        </w:rPr>
        <w:t xml:space="preserve"> </w:t>
      </w:r>
      <w:r>
        <w:rPr>
          <w:u w:val="single"/>
        </w:rPr>
        <w:t>EMPRESA</w:t>
      </w:r>
      <w:r>
        <w:rPr>
          <w:spacing w:val="-12"/>
          <w:u w:val="single"/>
        </w:rPr>
        <w:t xml:space="preserve"> </w:t>
      </w:r>
      <w:r>
        <w:rPr>
          <w:u w:val="single"/>
        </w:rPr>
        <w:t>DE</w:t>
      </w:r>
      <w:r>
        <w:rPr>
          <w:spacing w:val="-6"/>
          <w:u w:val="single"/>
        </w:rPr>
        <w:t xml:space="preserve"> </w:t>
      </w:r>
      <w:r>
        <w:rPr>
          <w:u w:val="single"/>
        </w:rPr>
        <w:t>PEQUENO</w:t>
      </w:r>
      <w:r>
        <w:rPr>
          <w:spacing w:val="-5"/>
          <w:u w:val="single"/>
        </w:rPr>
        <w:t xml:space="preserve"> </w:t>
      </w:r>
      <w:r>
        <w:rPr>
          <w:u w:val="single"/>
        </w:rPr>
        <w:t>PORTE, EMPRESÁRIO</w:t>
      </w:r>
      <w:r>
        <w:rPr>
          <w:spacing w:val="-6"/>
          <w:u w:val="single"/>
        </w:rPr>
        <w:t xml:space="preserve"> </w:t>
      </w:r>
      <w:r>
        <w:rPr>
          <w:u w:val="single"/>
        </w:rPr>
        <w:t>INDIVIDUAL</w:t>
      </w:r>
      <w:r>
        <w:rPr>
          <w:spacing w:val="-12"/>
          <w:u w:val="single"/>
        </w:rPr>
        <w:t xml:space="preserve"> </w:t>
      </w:r>
      <w:r>
        <w:rPr>
          <w:u w:val="single"/>
        </w:rPr>
        <w:t>E</w:t>
      </w:r>
      <w:r>
        <w:rPr>
          <w:spacing w:val="-6"/>
          <w:u w:val="single"/>
        </w:rPr>
        <w:t xml:space="preserve"> </w:t>
      </w:r>
      <w:r>
        <w:rPr>
          <w:u w:val="single"/>
        </w:rPr>
        <w:t>COOPERATIVAS</w:t>
      </w:r>
      <w:r>
        <w:rPr>
          <w:spacing w:val="-5"/>
          <w:u w:val="single"/>
        </w:rPr>
        <w:t xml:space="preserve"> </w:t>
      </w:r>
      <w:r>
        <w:rPr>
          <w:u w:val="single"/>
        </w:rPr>
        <w:t>ENQUADRADAS</w:t>
      </w:r>
      <w:r>
        <w:rPr>
          <w:spacing w:val="-5"/>
          <w:u w:val="single"/>
        </w:rPr>
        <w:t xml:space="preserve"> NO</w:t>
      </w:r>
    </w:p>
    <w:p w14:paraId="1BCC920C">
      <w:pPr>
        <w:pStyle w:val="7"/>
        <w:spacing w:before="95"/>
        <w:rPr>
          <w:b/>
        </w:rPr>
      </w:pPr>
    </w:p>
    <w:p w14:paraId="4FA4AE34">
      <w:pPr>
        <w:spacing w:before="0"/>
        <w:ind w:left="5550" w:right="565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747DC3C7">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74FA469D">
      <w:pPr>
        <w:pStyle w:val="7"/>
        <w:spacing w:before="20"/>
        <w:rPr>
          <w:b/>
        </w:rPr>
      </w:pPr>
    </w:p>
    <w:p w14:paraId="3F5DACB6">
      <w:pPr>
        <w:pStyle w:val="7"/>
        <w:spacing w:before="0"/>
        <w:ind w:left="329"/>
      </w:pPr>
      <w:r>
        <w:t>Local</w:t>
      </w:r>
      <w:r>
        <w:rPr>
          <w:spacing w:val="-1"/>
        </w:rPr>
        <w:t xml:space="preserve"> </w:t>
      </w:r>
      <w:r>
        <w:t>e</w:t>
      </w:r>
      <w:r>
        <w:rPr>
          <w:spacing w:val="-1"/>
        </w:rPr>
        <w:t xml:space="preserve"> </w:t>
      </w:r>
      <w:r>
        <w:rPr>
          <w:spacing w:val="-2"/>
        </w:rPr>
        <w:t>data:</w:t>
      </w:r>
    </w:p>
    <w:p w14:paraId="333B27B4">
      <w:pPr>
        <w:pStyle w:val="7"/>
        <w:spacing w:before="146"/>
        <w:ind w:left="329"/>
      </w:pPr>
      <w:r>
        <w:rPr>
          <w:spacing w:val="-10"/>
        </w:rPr>
        <w:t>À</w:t>
      </w:r>
    </w:p>
    <w:p w14:paraId="7EDBAB21">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6F117C3">
      <w:pPr>
        <w:pStyle w:val="7"/>
        <w:spacing w:before="145"/>
        <w:ind w:left="329"/>
      </w:pPr>
      <w:r>
        <w:t>Prezados</w:t>
      </w:r>
      <w:r>
        <w:rPr>
          <w:spacing w:val="-3"/>
        </w:rPr>
        <w:t xml:space="preserve"> </w:t>
      </w:r>
      <w:r>
        <w:rPr>
          <w:spacing w:val="-2"/>
        </w:rPr>
        <w:t>Senhores</w:t>
      </w:r>
    </w:p>
    <w:p w14:paraId="5D26ACC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03/2025:</w:t>
      </w:r>
    </w:p>
    <w:p w14:paraId="10EE2AE3">
      <w:pPr>
        <w:pStyle w:val="7"/>
        <w:spacing w:before="0"/>
        <w:rPr>
          <w:b/>
        </w:rPr>
      </w:pPr>
    </w:p>
    <w:p w14:paraId="03CFC354">
      <w:pPr>
        <w:pStyle w:val="7"/>
        <w:spacing w:before="59"/>
        <w:rPr>
          <w:b/>
        </w:rPr>
      </w:pPr>
    </w:p>
    <w:p w14:paraId="74AF201A">
      <w:pPr>
        <w:pStyle w:val="7"/>
        <w:spacing w:before="1"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1C595C35">
      <w:pPr>
        <w:pStyle w:val="7"/>
        <w:spacing w:before="0"/>
      </w:pPr>
    </w:p>
    <w:p w14:paraId="0AEB6DA2">
      <w:pPr>
        <w:pStyle w:val="7"/>
        <w:spacing w:before="0"/>
      </w:pPr>
    </w:p>
    <w:p w14:paraId="289A41D7">
      <w:pPr>
        <w:pStyle w:val="7"/>
        <w:spacing w:before="0"/>
      </w:pPr>
    </w:p>
    <w:p w14:paraId="2C41B5A1">
      <w:pPr>
        <w:pStyle w:val="7"/>
        <w:spacing w:before="0"/>
      </w:pPr>
    </w:p>
    <w:p w14:paraId="3BB5F8B9">
      <w:pPr>
        <w:pStyle w:val="7"/>
        <w:spacing w:before="84"/>
      </w:pPr>
    </w:p>
    <w:p w14:paraId="086BE9DE">
      <w:pPr>
        <w:pStyle w:val="7"/>
        <w:spacing w:before="0"/>
        <w:ind w:left="5009"/>
      </w:pPr>
      <w:r>
        <w:rPr>
          <w:spacing w:val="-2"/>
        </w:rPr>
        <w:t>ENTIDADE</w:t>
      </w:r>
    </w:p>
    <w:p w14:paraId="32249CCC">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77C88CD">
      <w:pPr>
        <w:pStyle w:val="7"/>
        <w:spacing w:before="0"/>
      </w:pPr>
    </w:p>
    <w:p w14:paraId="70BD423F">
      <w:pPr>
        <w:pStyle w:val="7"/>
        <w:spacing w:before="0"/>
      </w:pPr>
    </w:p>
    <w:p w14:paraId="53B33882">
      <w:pPr>
        <w:pStyle w:val="7"/>
        <w:spacing w:before="0"/>
      </w:pPr>
    </w:p>
    <w:p w14:paraId="6EE56181">
      <w:pPr>
        <w:pStyle w:val="7"/>
        <w:spacing w:before="0"/>
      </w:pPr>
    </w:p>
    <w:p w14:paraId="40107728">
      <w:pPr>
        <w:pStyle w:val="7"/>
        <w:spacing w:before="0"/>
      </w:pPr>
    </w:p>
    <w:p w14:paraId="7545EADE">
      <w:pPr>
        <w:pStyle w:val="7"/>
        <w:spacing w:before="0"/>
      </w:pPr>
    </w:p>
    <w:p w14:paraId="0E35148F">
      <w:pPr>
        <w:pStyle w:val="7"/>
        <w:spacing w:before="0"/>
      </w:pPr>
    </w:p>
    <w:p w14:paraId="7EB78969">
      <w:pPr>
        <w:pStyle w:val="7"/>
        <w:spacing w:before="0"/>
      </w:pPr>
    </w:p>
    <w:p w14:paraId="54C74BC4">
      <w:pPr>
        <w:pStyle w:val="7"/>
        <w:spacing w:before="0"/>
      </w:pPr>
    </w:p>
    <w:p w14:paraId="2E0BF5C2">
      <w:pPr>
        <w:pStyle w:val="7"/>
        <w:spacing w:before="0"/>
      </w:pPr>
    </w:p>
    <w:p w14:paraId="2C8C8BCD">
      <w:pPr>
        <w:pStyle w:val="7"/>
        <w:spacing w:before="0"/>
      </w:pPr>
    </w:p>
    <w:p w14:paraId="1548B951">
      <w:pPr>
        <w:pStyle w:val="7"/>
        <w:spacing w:before="0"/>
      </w:pPr>
    </w:p>
    <w:p w14:paraId="7F75117E">
      <w:pPr>
        <w:pStyle w:val="7"/>
        <w:spacing w:before="0"/>
      </w:pPr>
    </w:p>
    <w:p w14:paraId="134A0949">
      <w:pPr>
        <w:pStyle w:val="7"/>
        <w:spacing w:before="0"/>
      </w:pPr>
    </w:p>
    <w:p w14:paraId="64D80BA0">
      <w:pPr>
        <w:pStyle w:val="7"/>
        <w:spacing w:before="0"/>
      </w:pPr>
    </w:p>
    <w:p w14:paraId="321C79CC">
      <w:pPr>
        <w:pStyle w:val="7"/>
        <w:spacing w:before="0"/>
      </w:pPr>
    </w:p>
    <w:p w14:paraId="193C7B5D">
      <w:pPr>
        <w:pStyle w:val="7"/>
        <w:spacing w:before="0"/>
      </w:pPr>
    </w:p>
    <w:p w14:paraId="69786FE8">
      <w:pPr>
        <w:pStyle w:val="7"/>
        <w:spacing w:before="0"/>
      </w:pPr>
    </w:p>
    <w:p w14:paraId="5DD7B56A">
      <w:pPr>
        <w:pStyle w:val="7"/>
        <w:spacing w:before="0"/>
      </w:pPr>
    </w:p>
    <w:p w14:paraId="5A2080C9">
      <w:pPr>
        <w:pStyle w:val="7"/>
        <w:spacing w:before="97"/>
      </w:pPr>
    </w:p>
    <w:p w14:paraId="683CE214">
      <w:pPr>
        <w:spacing w:before="0"/>
        <w:ind w:left="829"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2"/>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DECRETO</w:t>
      </w:r>
      <w:r>
        <w:rPr>
          <w:b/>
          <w:spacing w:val="-5"/>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41F1F59D">
      <w:pPr>
        <w:pStyle w:val="7"/>
        <w:spacing w:before="143"/>
        <w:rPr>
          <w:b/>
          <w:sz w:val="22"/>
        </w:rPr>
      </w:pPr>
    </w:p>
    <w:p w14:paraId="3402D465">
      <w:pPr>
        <w:pStyle w:val="2"/>
        <w:spacing w:before="1"/>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2566AC61">
      <w:pPr>
        <w:pStyle w:val="7"/>
        <w:spacing w:before="22"/>
        <w:rPr>
          <w:sz w:val="22"/>
        </w:rPr>
      </w:pPr>
    </w:p>
    <w:p w14:paraId="167BD522">
      <w:pPr>
        <w:pStyle w:val="7"/>
        <w:spacing w:before="0"/>
        <w:ind w:left="329"/>
      </w:pPr>
      <w:r>
        <w:t>Local</w:t>
      </w:r>
      <w:r>
        <w:rPr>
          <w:spacing w:val="-1"/>
        </w:rPr>
        <w:t xml:space="preserve"> </w:t>
      </w:r>
      <w:r>
        <w:t>e</w:t>
      </w:r>
      <w:r>
        <w:rPr>
          <w:spacing w:val="-1"/>
        </w:rPr>
        <w:t xml:space="preserve"> </w:t>
      </w:r>
      <w:r>
        <w:rPr>
          <w:spacing w:val="-2"/>
        </w:rPr>
        <w:t>data:</w:t>
      </w:r>
    </w:p>
    <w:p w14:paraId="47DFE719">
      <w:pPr>
        <w:pStyle w:val="7"/>
        <w:spacing w:before="145"/>
        <w:ind w:left="329"/>
      </w:pPr>
      <w:r>
        <w:rPr>
          <w:spacing w:val="-10"/>
        </w:rPr>
        <w:t>À</w:t>
      </w:r>
    </w:p>
    <w:p w14:paraId="192A2052">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636315A">
      <w:pPr>
        <w:pStyle w:val="7"/>
        <w:spacing w:before="145"/>
        <w:ind w:left="329"/>
      </w:pPr>
      <w:r>
        <w:t>Prezados</w:t>
      </w:r>
      <w:r>
        <w:rPr>
          <w:spacing w:val="-3"/>
        </w:rPr>
        <w:t xml:space="preserve"> </w:t>
      </w:r>
      <w:r>
        <w:rPr>
          <w:spacing w:val="-2"/>
        </w:rPr>
        <w:t>Senhores</w:t>
      </w:r>
    </w:p>
    <w:p w14:paraId="5ACA04C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03/2025:</w:t>
      </w:r>
    </w:p>
    <w:p w14:paraId="37EB4457">
      <w:pPr>
        <w:pStyle w:val="7"/>
        <w:spacing w:before="0"/>
        <w:rPr>
          <w:b/>
        </w:rPr>
      </w:pPr>
    </w:p>
    <w:p w14:paraId="5224A372">
      <w:pPr>
        <w:pStyle w:val="7"/>
        <w:spacing w:before="60"/>
        <w:rPr>
          <w:b/>
        </w:rPr>
      </w:pPr>
    </w:p>
    <w:p w14:paraId="1F5E1C37">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3E578D58">
      <w:pPr>
        <w:pStyle w:val="7"/>
        <w:spacing w:before="0"/>
      </w:pPr>
    </w:p>
    <w:p w14:paraId="70FD0926">
      <w:pPr>
        <w:pStyle w:val="7"/>
        <w:spacing w:before="112"/>
      </w:pPr>
    </w:p>
    <w:p w14:paraId="028D858C">
      <w:pPr>
        <w:pStyle w:val="10"/>
        <w:numPr>
          <w:ilvl w:val="0"/>
          <w:numId w:val="61"/>
        </w:numPr>
        <w:tabs>
          <w:tab w:val="left" w:pos="654"/>
          <w:tab w:val="left" w:pos="824"/>
        </w:tabs>
        <w:spacing w:before="1"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SEI-260007/014274/2024</w:t>
      </w:r>
      <w:r>
        <w:rPr>
          <w:sz w:val="20"/>
        </w:rPr>
        <w:t>, por qualquer meio ou por qualquer pessoa;</w:t>
      </w:r>
    </w:p>
    <w:p w14:paraId="36A0817C">
      <w:pPr>
        <w:pStyle w:val="10"/>
        <w:numPr>
          <w:ilvl w:val="0"/>
          <w:numId w:val="61"/>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SEI-260007/014274/2024</w:t>
      </w:r>
      <w:r>
        <w:rPr>
          <w:sz w:val="20"/>
        </w:rPr>
        <w:t>,</w:t>
      </w:r>
      <w:r>
        <w:rPr>
          <w:spacing w:val="-2"/>
          <w:sz w:val="20"/>
        </w:rPr>
        <w:t xml:space="preserve"> </w:t>
      </w:r>
      <w:r>
        <w:rPr>
          <w:sz w:val="20"/>
        </w:rPr>
        <w:t>por qualquer meio ou por qualquer pessoa;</w:t>
      </w:r>
    </w:p>
    <w:p w14:paraId="6AAB3778">
      <w:pPr>
        <w:pStyle w:val="10"/>
        <w:numPr>
          <w:ilvl w:val="0"/>
          <w:numId w:val="61"/>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SEI-260007/014274/2024,</w:t>
      </w:r>
      <w:r>
        <w:rPr>
          <w:b/>
          <w:spacing w:val="20"/>
          <w:sz w:val="20"/>
        </w:rPr>
        <w:t xml:space="preserve"> </w:t>
      </w:r>
      <w:r>
        <w:rPr>
          <w:sz w:val="20"/>
        </w:rPr>
        <w:t>quanto</w:t>
      </w:r>
      <w:r>
        <w:rPr>
          <w:spacing w:val="20"/>
          <w:sz w:val="20"/>
        </w:rPr>
        <w:t xml:space="preserve"> </w:t>
      </w:r>
      <w:r>
        <w:rPr>
          <w:sz w:val="20"/>
        </w:rPr>
        <w:t>a participar ou não da referida licitação;</w:t>
      </w:r>
    </w:p>
    <w:p w14:paraId="299E5638">
      <w:pPr>
        <w:pStyle w:val="10"/>
        <w:numPr>
          <w:ilvl w:val="0"/>
          <w:numId w:val="61"/>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57999797">
      <w:pPr>
        <w:spacing w:before="40"/>
        <w:ind w:left="824" w:right="0" w:firstLine="0"/>
        <w:jc w:val="left"/>
        <w:rPr>
          <w:sz w:val="20"/>
        </w:rPr>
      </w:pPr>
      <w:r>
        <w:rPr>
          <w:b/>
          <w:sz w:val="20"/>
        </w:rPr>
        <w:t xml:space="preserve">SEI-260007/014274/2024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5C2B5A05">
      <w:pPr>
        <w:spacing w:after="0"/>
        <w:jc w:val="left"/>
        <w:rPr>
          <w:sz w:val="20"/>
        </w:rPr>
        <w:sectPr>
          <w:pgSz w:w="15840" w:h="24480"/>
          <w:pgMar w:top="300" w:right="0" w:bottom="0" w:left="0" w:header="720" w:footer="720" w:gutter="0"/>
          <w:cols w:space="720" w:num="1"/>
        </w:sectPr>
      </w:pPr>
    </w:p>
    <w:p w14:paraId="10DBE29C">
      <w:pPr>
        <w:pStyle w:val="10"/>
        <w:numPr>
          <w:ilvl w:val="0"/>
          <w:numId w:val="61"/>
        </w:numPr>
        <w:tabs>
          <w:tab w:val="left" w:pos="666"/>
        </w:tabs>
        <w:spacing w:before="23"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105E453A">
      <w:pPr>
        <w:pStyle w:val="10"/>
        <w:numPr>
          <w:ilvl w:val="0"/>
          <w:numId w:val="61"/>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28EB7271">
      <w:pPr>
        <w:pStyle w:val="7"/>
        <w:spacing w:before="0"/>
      </w:pPr>
    </w:p>
    <w:p w14:paraId="10983024">
      <w:pPr>
        <w:pStyle w:val="7"/>
        <w:spacing w:before="0"/>
      </w:pPr>
    </w:p>
    <w:p w14:paraId="65F3CE44">
      <w:pPr>
        <w:pStyle w:val="7"/>
        <w:spacing w:before="0"/>
      </w:pPr>
    </w:p>
    <w:p w14:paraId="5AE5747A">
      <w:pPr>
        <w:pStyle w:val="7"/>
        <w:spacing w:before="0"/>
      </w:pPr>
    </w:p>
    <w:p w14:paraId="5695E54A">
      <w:pPr>
        <w:pStyle w:val="7"/>
        <w:spacing w:before="0"/>
      </w:pPr>
    </w:p>
    <w:p w14:paraId="784B2918">
      <w:pPr>
        <w:pStyle w:val="7"/>
        <w:spacing w:before="0"/>
        <w:ind w:left="5009"/>
      </w:pPr>
      <w:r>
        <w:rPr>
          <w:spacing w:val="-2"/>
        </w:rPr>
        <w:t>ENTIDADE</w:t>
      </w:r>
    </w:p>
    <w:p w14:paraId="7090D6CE">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B81D4AF">
      <w:pPr>
        <w:pStyle w:val="7"/>
        <w:spacing w:before="0"/>
      </w:pPr>
    </w:p>
    <w:p w14:paraId="5E1C83CC">
      <w:pPr>
        <w:pStyle w:val="7"/>
        <w:spacing w:before="0"/>
      </w:pPr>
    </w:p>
    <w:p w14:paraId="43413A55">
      <w:pPr>
        <w:pStyle w:val="7"/>
        <w:spacing w:before="0"/>
      </w:pPr>
    </w:p>
    <w:p w14:paraId="5ABBA8E9">
      <w:pPr>
        <w:pStyle w:val="7"/>
        <w:spacing w:before="0"/>
      </w:pPr>
    </w:p>
    <w:p w14:paraId="1B991764">
      <w:pPr>
        <w:pStyle w:val="7"/>
        <w:spacing w:before="0"/>
      </w:pPr>
    </w:p>
    <w:p w14:paraId="7741FD2A">
      <w:pPr>
        <w:pStyle w:val="7"/>
        <w:spacing w:before="0"/>
      </w:pPr>
    </w:p>
    <w:p w14:paraId="01B3B3E1">
      <w:pPr>
        <w:pStyle w:val="7"/>
        <w:spacing w:before="0"/>
      </w:pPr>
    </w:p>
    <w:p w14:paraId="59A01D9A">
      <w:pPr>
        <w:pStyle w:val="7"/>
        <w:spacing w:before="0"/>
      </w:pPr>
    </w:p>
    <w:p w14:paraId="10BBE56C">
      <w:pPr>
        <w:pStyle w:val="7"/>
        <w:spacing w:before="197"/>
      </w:pPr>
    </w:p>
    <w:p w14:paraId="7B77E486">
      <w:pPr>
        <w:spacing w:before="0"/>
        <w:ind w:left="0" w:right="13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7229DFDF">
      <w:pPr>
        <w:pStyle w:val="7"/>
        <w:spacing w:before="144"/>
        <w:rPr>
          <w:b/>
          <w:sz w:val="22"/>
        </w:rPr>
      </w:pPr>
    </w:p>
    <w:p w14:paraId="3070D3AD">
      <w:pPr>
        <w:pStyle w:val="2"/>
        <w:rPr>
          <w:u w:val="none"/>
        </w:rPr>
      </w:pPr>
      <w:r>
        <mc:AlternateContent>
          <mc:Choice Requires="wps">
            <w:drawing>
              <wp:anchor distT="0" distB="0" distL="0" distR="0" simplePos="0" relativeHeight="251664384"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5" name="Graphic 25"/>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616.6pt;margin-top:11pt;height:0.75pt;width:0.65pt;mso-position-horizontal-relative:page;z-index:251664384;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JnPstcAAAAL&#10;AQAADwAAAAAAAAABACAAAAAiAAAAZHJzL2Rvd25yZXYueG1sUEsBAhQAFAAAAAgAh07iQLxzpW0d&#10;AgAA0gQAAA4AAAAAAAAAAQAgAAAAJgEAAGRycy9lMm9Eb2MueG1sUEsFBgAAAAAGAAYAWQEAALUF&#10;A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64B1D023">
      <w:pPr>
        <w:pStyle w:val="7"/>
        <w:spacing w:before="22"/>
        <w:rPr>
          <w:sz w:val="22"/>
        </w:rPr>
      </w:pPr>
    </w:p>
    <w:p w14:paraId="578E0CD1">
      <w:pPr>
        <w:pStyle w:val="7"/>
        <w:spacing w:before="0"/>
        <w:ind w:left="329"/>
      </w:pPr>
      <w:r>
        <w:t>Local</w:t>
      </w:r>
      <w:r>
        <w:rPr>
          <w:spacing w:val="-1"/>
        </w:rPr>
        <w:t xml:space="preserve"> </w:t>
      </w:r>
      <w:r>
        <w:t>e</w:t>
      </w:r>
      <w:r>
        <w:rPr>
          <w:spacing w:val="-1"/>
        </w:rPr>
        <w:t xml:space="preserve"> </w:t>
      </w:r>
      <w:r>
        <w:rPr>
          <w:spacing w:val="-2"/>
        </w:rPr>
        <w:t>data:</w:t>
      </w:r>
    </w:p>
    <w:p w14:paraId="64E16EBC">
      <w:pPr>
        <w:pStyle w:val="7"/>
        <w:spacing w:before="145"/>
        <w:ind w:left="329"/>
      </w:pPr>
      <w:r>
        <w:rPr>
          <w:spacing w:val="-10"/>
        </w:rPr>
        <w:t>À</w:t>
      </w:r>
    </w:p>
    <w:p w14:paraId="145E52C4">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D01DE4F">
      <w:pPr>
        <w:pStyle w:val="7"/>
        <w:spacing w:before="146"/>
        <w:ind w:left="329"/>
      </w:pPr>
      <w:r>
        <w:t>Prezados</w:t>
      </w:r>
      <w:r>
        <w:rPr>
          <w:spacing w:val="-3"/>
        </w:rPr>
        <w:t xml:space="preserve"> </w:t>
      </w:r>
      <w:r>
        <w:rPr>
          <w:spacing w:val="-2"/>
        </w:rPr>
        <w:t>Senhores</w:t>
      </w:r>
    </w:p>
    <w:p w14:paraId="1027F6DB">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03/2025:</w:t>
      </w:r>
    </w:p>
    <w:p w14:paraId="2B956AE9">
      <w:pPr>
        <w:pStyle w:val="7"/>
        <w:spacing w:before="0"/>
        <w:rPr>
          <w:b/>
        </w:rPr>
      </w:pPr>
    </w:p>
    <w:p w14:paraId="49A2F869">
      <w:pPr>
        <w:pStyle w:val="7"/>
        <w:spacing w:before="59"/>
        <w:rPr>
          <w:b/>
        </w:rPr>
      </w:pPr>
    </w:p>
    <w:p w14:paraId="463A0C23">
      <w:pPr>
        <w:pStyle w:val="7"/>
        <w:spacing w:before="1"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3C8C0C65">
      <w:pPr>
        <w:pStyle w:val="7"/>
        <w:spacing w:before="0"/>
      </w:pPr>
    </w:p>
    <w:p w14:paraId="77B5490A">
      <w:pPr>
        <w:pStyle w:val="7"/>
        <w:spacing w:before="0"/>
      </w:pPr>
    </w:p>
    <w:p w14:paraId="76E3C234">
      <w:pPr>
        <w:pStyle w:val="7"/>
        <w:spacing w:before="0"/>
      </w:pPr>
    </w:p>
    <w:p w14:paraId="7DC71D9D">
      <w:pPr>
        <w:pStyle w:val="7"/>
        <w:spacing w:before="0"/>
      </w:pPr>
    </w:p>
    <w:p w14:paraId="35604DA4">
      <w:pPr>
        <w:pStyle w:val="7"/>
        <w:spacing w:before="83"/>
      </w:pPr>
    </w:p>
    <w:p w14:paraId="49FC9640">
      <w:pPr>
        <w:pStyle w:val="7"/>
        <w:spacing w:before="0"/>
        <w:ind w:left="5009"/>
      </w:pPr>
      <w:r>
        <w:rPr>
          <w:spacing w:val="-2"/>
        </w:rPr>
        <w:t>ENTIDADE</w:t>
      </w:r>
    </w:p>
    <w:p w14:paraId="47CFE488">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16BB9D1">
      <w:pPr>
        <w:pStyle w:val="7"/>
        <w:spacing w:before="0"/>
      </w:pPr>
    </w:p>
    <w:p w14:paraId="7B1A4BC9">
      <w:pPr>
        <w:pStyle w:val="7"/>
        <w:spacing w:before="0"/>
      </w:pPr>
    </w:p>
    <w:p w14:paraId="31FDD49F">
      <w:pPr>
        <w:pStyle w:val="7"/>
        <w:spacing w:before="0"/>
      </w:pPr>
    </w:p>
    <w:p w14:paraId="0FE05F15">
      <w:pPr>
        <w:pStyle w:val="7"/>
        <w:spacing w:before="0"/>
      </w:pPr>
    </w:p>
    <w:p w14:paraId="027CFC6F">
      <w:pPr>
        <w:pStyle w:val="7"/>
        <w:spacing w:before="0"/>
      </w:pPr>
    </w:p>
    <w:p w14:paraId="6AA668D8">
      <w:pPr>
        <w:pStyle w:val="7"/>
        <w:spacing w:before="0"/>
      </w:pPr>
    </w:p>
    <w:p w14:paraId="56BA7CC3">
      <w:pPr>
        <w:pStyle w:val="7"/>
        <w:spacing w:before="0"/>
      </w:pPr>
    </w:p>
    <w:p w14:paraId="41AB05A7">
      <w:pPr>
        <w:pStyle w:val="7"/>
        <w:spacing w:before="0"/>
      </w:pPr>
    </w:p>
    <w:p w14:paraId="41A85665">
      <w:pPr>
        <w:pStyle w:val="7"/>
        <w:spacing w:before="0"/>
      </w:pPr>
    </w:p>
    <w:p w14:paraId="45B4306C">
      <w:pPr>
        <w:pStyle w:val="7"/>
        <w:spacing w:before="0"/>
      </w:pPr>
    </w:p>
    <w:p w14:paraId="6BC5A2B9">
      <w:pPr>
        <w:pStyle w:val="7"/>
        <w:spacing w:before="0"/>
      </w:pPr>
    </w:p>
    <w:p w14:paraId="39D3BA03">
      <w:pPr>
        <w:pStyle w:val="7"/>
        <w:spacing w:before="0"/>
      </w:pPr>
    </w:p>
    <w:p w14:paraId="0DC9D2BC">
      <w:pPr>
        <w:pStyle w:val="7"/>
        <w:spacing w:before="0"/>
      </w:pPr>
    </w:p>
    <w:p w14:paraId="1F391DF9">
      <w:pPr>
        <w:pStyle w:val="7"/>
        <w:spacing w:before="0"/>
      </w:pPr>
    </w:p>
    <w:p w14:paraId="461669AF">
      <w:pPr>
        <w:pStyle w:val="7"/>
        <w:spacing w:before="0"/>
      </w:pPr>
    </w:p>
    <w:p w14:paraId="5C182067">
      <w:pPr>
        <w:pStyle w:val="7"/>
        <w:spacing w:before="207"/>
      </w:pPr>
    </w:p>
    <w:p w14:paraId="0CE95AA6">
      <w:pPr>
        <w:spacing w:before="0"/>
        <w:ind w:left="0" w:right="14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459CDC45">
      <w:pPr>
        <w:pStyle w:val="7"/>
        <w:spacing w:before="143"/>
        <w:rPr>
          <w:b/>
          <w:sz w:val="22"/>
        </w:rPr>
      </w:pPr>
    </w:p>
    <w:p w14:paraId="47FEE13A">
      <w:pPr>
        <w:pStyle w:val="2"/>
        <w:spacing w:before="1"/>
        <w:rPr>
          <w:u w:val="none"/>
        </w:rPr>
      </w:pPr>
      <w:r>
        <mc:AlternateContent>
          <mc:Choice Requires="wps">
            <w:drawing>
              <wp:anchor distT="0" distB="0" distL="0" distR="0" simplePos="0" relativeHeight="251665408" behindDoc="0" locked="0" layoutInCell="1" allowOverlap="1">
                <wp:simplePos x="0" y="0"/>
                <wp:positionH relativeFrom="page">
                  <wp:posOffset>7832090</wp:posOffset>
                </wp:positionH>
                <wp:positionV relativeFrom="paragraph">
                  <wp:posOffset>140335</wp:posOffset>
                </wp:positionV>
                <wp:extent cx="6985" cy="9525"/>
                <wp:effectExtent l="0" t="0" r="0" b="0"/>
                <wp:wrapNone/>
                <wp:docPr id="26" name="Graphic 26"/>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616.7pt;margin-top:11.05pt;height:0.75pt;width:0.55pt;mso-position-horizontal-relative:page;z-index:251665408;mso-width-relative:page;mso-height-relative:page;" fillcolor="#000000" filled="t" stroked="f" coordsize="6985,9525" o:gfxdata="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rmXXvXAAAA&#10;CwEAAA8AAAAAAAAAAQAgAAAAIgAAAGRycy9kb3ducmV2LnhtbFBLAQIUABQAAAAIAIdO4kBUJXj3&#10;HgIAANIEAAAOAAAAAAAAAAEAIAAAACYBAABkcnMvZTJvRG9jLnhtbFBLBQYAAAAABgAGAFkBAAC2&#10;BQ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5CF8073B">
      <w:pPr>
        <w:pStyle w:val="7"/>
        <w:spacing w:before="22"/>
        <w:rPr>
          <w:sz w:val="22"/>
        </w:rPr>
      </w:pPr>
    </w:p>
    <w:p w14:paraId="45943AEF">
      <w:pPr>
        <w:pStyle w:val="7"/>
        <w:spacing w:before="0"/>
        <w:ind w:left="329"/>
      </w:pPr>
      <w:r>
        <w:t>Local</w:t>
      </w:r>
      <w:r>
        <w:rPr>
          <w:spacing w:val="-1"/>
        </w:rPr>
        <w:t xml:space="preserve"> </w:t>
      </w:r>
      <w:r>
        <w:t>e</w:t>
      </w:r>
      <w:r>
        <w:rPr>
          <w:spacing w:val="-1"/>
        </w:rPr>
        <w:t xml:space="preserve"> </w:t>
      </w:r>
      <w:r>
        <w:rPr>
          <w:spacing w:val="-2"/>
        </w:rPr>
        <w:t>data:</w:t>
      </w:r>
    </w:p>
    <w:p w14:paraId="1CC2F9A0">
      <w:pPr>
        <w:pStyle w:val="7"/>
        <w:spacing w:before="145"/>
        <w:ind w:left="329"/>
      </w:pPr>
      <w:r>
        <w:rPr>
          <w:spacing w:val="-10"/>
        </w:rPr>
        <w:t>À</w:t>
      </w:r>
    </w:p>
    <w:p w14:paraId="14E14F3E">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D8BAF38">
      <w:pPr>
        <w:pStyle w:val="7"/>
        <w:spacing w:before="145"/>
        <w:ind w:left="329"/>
      </w:pPr>
      <w:r>
        <w:t>Prezados</w:t>
      </w:r>
      <w:r>
        <w:rPr>
          <w:spacing w:val="-3"/>
        </w:rPr>
        <w:t xml:space="preserve"> </w:t>
      </w:r>
      <w:r>
        <w:rPr>
          <w:spacing w:val="-2"/>
        </w:rPr>
        <w:t>Senhores</w:t>
      </w:r>
    </w:p>
    <w:p w14:paraId="478649A2">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03/2025:</w:t>
      </w:r>
    </w:p>
    <w:p w14:paraId="110B5539">
      <w:pPr>
        <w:pStyle w:val="7"/>
        <w:spacing w:before="0"/>
        <w:rPr>
          <w:b/>
        </w:rPr>
      </w:pPr>
    </w:p>
    <w:p w14:paraId="7D55C51A">
      <w:pPr>
        <w:pStyle w:val="7"/>
        <w:spacing w:before="60"/>
        <w:rPr>
          <w:b/>
        </w:rPr>
      </w:pPr>
    </w:p>
    <w:p w14:paraId="0A49E1A1">
      <w:pPr>
        <w:pStyle w:val="7"/>
        <w:spacing w:before="0"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0035E2A1">
      <w:pPr>
        <w:pStyle w:val="7"/>
        <w:spacing w:before="0"/>
      </w:pPr>
    </w:p>
    <w:p w14:paraId="01A2D493">
      <w:pPr>
        <w:pStyle w:val="7"/>
        <w:spacing w:before="0"/>
      </w:pPr>
    </w:p>
    <w:p w14:paraId="389A55BF">
      <w:pPr>
        <w:pStyle w:val="7"/>
        <w:spacing w:before="182"/>
      </w:pPr>
    </w:p>
    <w:p w14:paraId="7A2CA211">
      <w:pPr>
        <w:pStyle w:val="4"/>
        <w:ind w:left="329"/>
      </w:pPr>
      <w:r>
        <w:t>Dados</w:t>
      </w:r>
      <w:r>
        <w:rPr>
          <w:spacing w:val="-1"/>
        </w:rPr>
        <w:t xml:space="preserve"> </w:t>
      </w:r>
      <w:r>
        <w:t>da</w:t>
      </w:r>
      <w:r>
        <w:rPr>
          <w:spacing w:val="-1"/>
        </w:rPr>
        <w:t xml:space="preserve"> </w:t>
      </w:r>
      <w:r>
        <w:rPr>
          <w:spacing w:val="-2"/>
        </w:rPr>
        <w:t>Empresa:</w:t>
      </w:r>
    </w:p>
    <w:p w14:paraId="0C9CAC7E">
      <w:pPr>
        <w:pStyle w:val="7"/>
        <w:spacing w:before="215"/>
        <w:rPr>
          <w:b/>
        </w:rPr>
      </w:pPr>
    </w:p>
    <w:p w14:paraId="14DF3181">
      <w:pPr>
        <w:pStyle w:val="7"/>
        <w:spacing w:before="1"/>
        <w:ind w:left="329"/>
      </w:pPr>
      <w:r>
        <w:t>Razão</w:t>
      </w:r>
      <w:r>
        <w:rPr>
          <w:spacing w:val="-1"/>
        </w:rPr>
        <w:t xml:space="preserve"> </w:t>
      </w:r>
      <w:r>
        <w:t>Social:</w:t>
      </w:r>
      <w:r>
        <w:rPr>
          <w:spacing w:val="-1"/>
        </w:rPr>
        <w:t xml:space="preserve"> </w:t>
      </w:r>
      <w:r>
        <w:rPr>
          <w:spacing w:val="-10"/>
        </w:rPr>
        <w:t>.</w:t>
      </w:r>
    </w:p>
    <w:p w14:paraId="44610A2A">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3ABAF23B">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389F42F">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220E9F0D">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7C340E0E">
      <w:pPr>
        <w:pStyle w:val="7"/>
        <w:spacing w:before="0"/>
      </w:pPr>
    </w:p>
    <w:p w14:paraId="3B03FC44">
      <w:pPr>
        <w:pStyle w:val="7"/>
        <w:spacing w:before="0"/>
      </w:pPr>
    </w:p>
    <w:p w14:paraId="24814AE7">
      <w:pPr>
        <w:pStyle w:val="7"/>
        <w:spacing w:before="0"/>
      </w:pPr>
    </w:p>
    <w:p w14:paraId="6E4722A1">
      <w:pPr>
        <w:pStyle w:val="7"/>
        <w:spacing w:before="80"/>
      </w:pPr>
    </w:p>
    <w:p w14:paraId="17FBA3A8">
      <w:pPr>
        <w:pStyle w:val="7"/>
        <w:spacing w:before="0"/>
        <w:ind w:left="5009"/>
      </w:pPr>
      <w:r>
        <w:rPr>
          <w:spacing w:val="-2"/>
        </w:rPr>
        <w:t>ENTIDADE</w:t>
      </w:r>
    </w:p>
    <w:p w14:paraId="1308BE51">
      <w:pPr>
        <w:pStyle w:val="7"/>
        <w:spacing w:after="0"/>
        <w:sectPr>
          <w:pgSz w:w="15840" w:h="24480"/>
          <w:pgMar w:top="0" w:right="0" w:bottom="0" w:left="0" w:header="720" w:footer="720" w:gutter="0"/>
          <w:cols w:space="720" w:num="1"/>
        </w:sectPr>
      </w:pPr>
    </w:p>
    <w:p w14:paraId="64E5E636">
      <w:pPr>
        <w:pStyle w:val="7"/>
        <w:spacing w:before="23"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A72C1AB">
      <w:pPr>
        <w:pStyle w:val="7"/>
        <w:spacing w:before="0"/>
      </w:pPr>
    </w:p>
    <w:p w14:paraId="5444E8B7">
      <w:pPr>
        <w:pStyle w:val="7"/>
        <w:spacing w:before="0"/>
      </w:pPr>
    </w:p>
    <w:p w14:paraId="510E5825">
      <w:pPr>
        <w:pStyle w:val="7"/>
        <w:spacing w:before="60"/>
      </w:pPr>
      <w:r>
        <mc:AlternateContent>
          <mc:Choice Requires="wps">
            <w:drawing>
              <wp:anchor distT="0" distB="0" distL="0" distR="0" simplePos="0" relativeHeight="251670528" behindDoc="1" locked="0" layoutInCell="1" allowOverlap="1">
                <wp:simplePos x="0" y="0"/>
                <wp:positionH relativeFrom="page">
                  <wp:posOffset>94615</wp:posOffset>
                </wp:positionH>
                <wp:positionV relativeFrom="paragraph">
                  <wp:posOffset>199390</wp:posOffset>
                </wp:positionV>
                <wp:extent cx="9867900" cy="28575"/>
                <wp:effectExtent l="0" t="0" r="0" b="0"/>
                <wp:wrapTopAndBottom/>
                <wp:docPr id="27" name="Graphic 27"/>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7" o:spid="_x0000_s1026" o:spt="100" style="position:absolute;left:0pt;margin-left:7.45pt;margin-top:15.7pt;height:2.25pt;width:777pt;mso-position-horizontal-relative:page;mso-wrap-distance-bottom:0pt;mso-wrap-distance-top:0pt;z-index:-251645952;mso-width-relative:page;mso-height-relative:page;" fillcolor="#333333" filled="t" stroked="f" coordsize="9867900,28575" o:gfxdata="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&#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U7fwA1QAAAAkBAAAPAAAAAAAAAAEAIAAAACIAAABk&#10;cnMvZG93bnJldi54bWxQSwECFAAUAAAACACHTuJAVzJRcUICAADvBQAADgAAAAAAAAABACAAAAAk&#10;AQAAZHJzL2Uyb0RvYy54bWxQSwUGAAAAAAYABgBZAQAA2AU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4F449B34">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260007/014274/2024</w:t>
      </w:r>
      <w:r>
        <w:rPr>
          <w:rFonts w:ascii="Calibri" w:hAnsi="Calibri"/>
          <w:sz w:val="18"/>
        </w:rPr>
        <w:tab/>
      </w:r>
      <w:r>
        <w:rPr>
          <w:rFonts w:ascii="Calibri" w:hAnsi="Calibri"/>
          <w:sz w:val="18"/>
        </w:rPr>
        <w:t xml:space="preserve">SEI nº </w:t>
      </w:r>
      <w:r>
        <w:rPr>
          <w:rFonts w:ascii="Calibri" w:hAnsi="Calibri"/>
          <w:spacing w:val="-2"/>
          <w:sz w:val="18"/>
        </w:rPr>
        <w:t>90285801</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3"/>
      <w:numFmt w:val="decimal"/>
      <w:lvlText w:val="%1"/>
      <w:lvlJc w:val="left"/>
      <w:pPr>
        <w:ind w:left="610" w:hanging="460"/>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11" w:hanging="400"/>
      </w:pPr>
      <w:rPr>
        <w:rFonts w:hint="default"/>
        <w:lang w:val="pt-PT" w:eastAsia="en-US" w:bidi="ar-SA"/>
      </w:rPr>
    </w:lvl>
    <w:lvl w:ilvl="3" w:tentative="0">
      <w:start w:val="0"/>
      <w:numFmt w:val="bullet"/>
      <w:lvlText w:val="•"/>
      <w:lvlJc w:val="left"/>
      <w:pPr>
        <w:ind w:left="4002" w:hanging="400"/>
      </w:pPr>
      <w:rPr>
        <w:rFonts w:hint="default"/>
        <w:lang w:val="pt-PT" w:eastAsia="en-US" w:bidi="ar-SA"/>
      </w:rPr>
    </w:lvl>
    <w:lvl w:ilvl="4" w:tentative="0">
      <w:start w:val="0"/>
      <w:numFmt w:val="bullet"/>
      <w:lvlText w:val="•"/>
      <w:lvlJc w:val="left"/>
      <w:pPr>
        <w:ind w:left="5693" w:hanging="400"/>
      </w:pPr>
      <w:rPr>
        <w:rFonts w:hint="default"/>
        <w:lang w:val="pt-PT" w:eastAsia="en-US" w:bidi="ar-SA"/>
      </w:rPr>
    </w:lvl>
    <w:lvl w:ilvl="5" w:tentative="0">
      <w:start w:val="0"/>
      <w:numFmt w:val="bullet"/>
      <w:lvlText w:val="•"/>
      <w:lvlJc w:val="left"/>
      <w:pPr>
        <w:ind w:left="7384" w:hanging="400"/>
      </w:pPr>
      <w:rPr>
        <w:rFonts w:hint="default"/>
        <w:lang w:val="pt-PT" w:eastAsia="en-US" w:bidi="ar-SA"/>
      </w:rPr>
    </w:lvl>
    <w:lvl w:ilvl="6" w:tentative="0">
      <w:start w:val="0"/>
      <w:numFmt w:val="bullet"/>
      <w:lvlText w:val="•"/>
      <w:lvlJc w:val="left"/>
      <w:pPr>
        <w:ind w:left="9075" w:hanging="400"/>
      </w:pPr>
      <w:rPr>
        <w:rFonts w:hint="default"/>
        <w:lang w:val="pt-PT" w:eastAsia="en-US" w:bidi="ar-SA"/>
      </w:rPr>
    </w:lvl>
    <w:lvl w:ilvl="7" w:tentative="0">
      <w:start w:val="0"/>
      <w:numFmt w:val="bullet"/>
      <w:lvlText w:val="•"/>
      <w:lvlJc w:val="left"/>
      <w:pPr>
        <w:ind w:left="10766" w:hanging="400"/>
      </w:pPr>
      <w:rPr>
        <w:rFonts w:hint="default"/>
        <w:lang w:val="pt-PT" w:eastAsia="en-US" w:bidi="ar-SA"/>
      </w:rPr>
    </w:lvl>
    <w:lvl w:ilvl="8" w:tentative="0">
      <w:start w:val="0"/>
      <w:numFmt w:val="bullet"/>
      <w:lvlText w:val="•"/>
      <w:lvlJc w:val="left"/>
      <w:pPr>
        <w:ind w:left="12457" w:hanging="400"/>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9">
    <w:nsid w:val="B53F3350"/>
    <w:multiLevelType w:val="multilevel"/>
    <w:tmpl w:val="B53F3350"/>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3">
    <w:nsid w:val="BE923771"/>
    <w:multiLevelType w:val="multilevel"/>
    <w:tmpl w:val="BE923771"/>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1">
    <w:nsid w:val="F0E89278"/>
    <w:multiLevelType w:val="multilevel"/>
    <w:tmpl w:val="F0E89278"/>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720" w:hanging="601"/>
      </w:pPr>
      <w:rPr>
        <w:rFonts w:hint="default"/>
        <w:lang w:val="pt-PT" w:eastAsia="en-US" w:bidi="ar-SA"/>
      </w:rPr>
    </w:lvl>
    <w:lvl w:ilvl="5" w:tentative="0">
      <w:start w:val="0"/>
      <w:numFmt w:val="bullet"/>
      <w:lvlText w:val="•"/>
      <w:lvlJc w:val="left"/>
      <w:pPr>
        <w:ind w:left="3240" w:hanging="601"/>
      </w:pPr>
      <w:rPr>
        <w:rFonts w:hint="default"/>
        <w:lang w:val="pt-PT" w:eastAsia="en-US" w:bidi="ar-SA"/>
      </w:rPr>
    </w:lvl>
    <w:lvl w:ilvl="6" w:tentative="0">
      <w:start w:val="0"/>
      <w:numFmt w:val="bullet"/>
      <w:lvlText w:val="•"/>
      <w:lvlJc w:val="left"/>
      <w:pPr>
        <w:ind w:left="5760" w:hanging="601"/>
      </w:pPr>
      <w:rPr>
        <w:rFonts w:hint="default"/>
        <w:lang w:val="pt-PT" w:eastAsia="en-US" w:bidi="ar-SA"/>
      </w:rPr>
    </w:lvl>
    <w:lvl w:ilvl="7" w:tentative="0">
      <w:start w:val="0"/>
      <w:numFmt w:val="bullet"/>
      <w:lvlText w:val="•"/>
      <w:lvlJc w:val="left"/>
      <w:pPr>
        <w:ind w:left="8280" w:hanging="601"/>
      </w:pPr>
      <w:rPr>
        <w:rFonts w:hint="default"/>
        <w:lang w:val="pt-PT" w:eastAsia="en-US" w:bidi="ar-SA"/>
      </w:rPr>
    </w:lvl>
    <w:lvl w:ilvl="8" w:tentative="0">
      <w:start w:val="0"/>
      <w:numFmt w:val="bullet"/>
      <w:lvlText w:val="•"/>
      <w:lvlJc w:val="left"/>
      <w:pPr>
        <w:ind w:left="10800" w:hanging="601"/>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3">
    <w:nsid w:val="F7735DC9"/>
    <w:multiLevelType w:val="multilevel"/>
    <w:tmpl w:val="F7735DC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31">
    <w:nsid w:val="1C257C7B"/>
    <w:multiLevelType w:val="multilevel"/>
    <w:tmpl w:val="1C257C7B"/>
    <w:lvl w:ilvl="0" w:tentative="0">
      <w:start w:val="3"/>
      <w:numFmt w:val="decimal"/>
      <w:lvlText w:val="%1"/>
      <w:lvlJc w:val="left"/>
      <w:pPr>
        <w:ind w:left="664" w:hanging="514"/>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0"/>
      <w:numFmt w:val="bullet"/>
      <w:lvlText w:val="•"/>
      <w:lvlJc w:val="left"/>
      <w:pPr>
        <w:ind w:left="1196" w:hanging="514"/>
      </w:pPr>
      <w:rPr>
        <w:rFonts w:hint="default"/>
        <w:lang w:val="pt-PT" w:eastAsia="en-US" w:bidi="ar-SA"/>
      </w:rPr>
    </w:lvl>
    <w:lvl w:ilvl="2" w:tentative="0">
      <w:start w:val="0"/>
      <w:numFmt w:val="bullet"/>
      <w:lvlText w:val="•"/>
      <w:lvlJc w:val="left"/>
      <w:pPr>
        <w:ind w:left="1733" w:hanging="514"/>
      </w:pPr>
      <w:rPr>
        <w:rFonts w:hint="default"/>
        <w:lang w:val="pt-PT" w:eastAsia="en-US" w:bidi="ar-SA"/>
      </w:rPr>
    </w:lvl>
    <w:lvl w:ilvl="3" w:tentative="0">
      <w:start w:val="0"/>
      <w:numFmt w:val="bullet"/>
      <w:lvlText w:val="•"/>
      <w:lvlJc w:val="left"/>
      <w:pPr>
        <w:ind w:left="2269" w:hanging="514"/>
      </w:pPr>
      <w:rPr>
        <w:rFonts w:hint="default"/>
        <w:lang w:val="pt-PT" w:eastAsia="en-US" w:bidi="ar-SA"/>
      </w:rPr>
    </w:lvl>
    <w:lvl w:ilvl="4" w:tentative="0">
      <w:start w:val="0"/>
      <w:numFmt w:val="bullet"/>
      <w:lvlText w:val="•"/>
      <w:lvlJc w:val="left"/>
      <w:pPr>
        <w:ind w:left="2806" w:hanging="514"/>
      </w:pPr>
      <w:rPr>
        <w:rFonts w:hint="default"/>
        <w:lang w:val="pt-PT" w:eastAsia="en-US" w:bidi="ar-SA"/>
      </w:rPr>
    </w:lvl>
    <w:lvl w:ilvl="5" w:tentative="0">
      <w:start w:val="0"/>
      <w:numFmt w:val="bullet"/>
      <w:lvlText w:val="•"/>
      <w:lvlJc w:val="left"/>
      <w:pPr>
        <w:ind w:left="3342" w:hanging="514"/>
      </w:pPr>
      <w:rPr>
        <w:rFonts w:hint="default"/>
        <w:lang w:val="pt-PT" w:eastAsia="en-US" w:bidi="ar-SA"/>
      </w:rPr>
    </w:lvl>
    <w:lvl w:ilvl="6" w:tentative="0">
      <w:start w:val="0"/>
      <w:numFmt w:val="bullet"/>
      <w:lvlText w:val="•"/>
      <w:lvlJc w:val="left"/>
      <w:pPr>
        <w:ind w:left="3879" w:hanging="514"/>
      </w:pPr>
      <w:rPr>
        <w:rFonts w:hint="default"/>
        <w:lang w:val="pt-PT" w:eastAsia="en-US" w:bidi="ar-SA"/>
      </w:rPr>
    </w:lvl>
    <w:lvl w:ilvl="7" w:tentative="0">
      <w:start w:val="0"/>
      <w:numFmt w:val="bullet"/>
      <w:lvlText w:val="•"/>
      <w:lvlJc w:val="left"/>
      <w:pPr>
        <w:ind w:left="4415" w:hanging="514"/>
      </w:pPr>
      <w:rPr>
        <w:rFonts w:hint="default"/>
        <w:lang w:val="pt-PT" w:eastAsia="en-US" w:bidi="ar-SA"/>
      </w:rPr>
    </w:lvl>
    <w:lvl w:ilvl="8" w:tentative="0">
      <w:start w:val="0"/>
      <w:numFmt w:val="bullet"/>
      <w:lvlText w:val="•"/>
      <w:lvlJc w:val="left"/>
      <w:pPr>
        <w:ind w:left="4952" w:hanging="514"/>
      </w:pPr>
      <w:rPr>
        <w:rFonts w:hint="default"/>
        <w:lang w:val="pt-PT" w:eastAsia="en-US" w:bidi="ar-SA"/>
      </w:rPr>
    </w:lvl>
  </w:abstractNum>
  <w:abstractNum w:abstractNumId="32">
    <w:nsid w:val="23E97754"/>
    <w:multiLevelType w:val="multilevel"/>
    <w:tmpl w:val="23E97754"/>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3">
    <w:nsid w:val="243FCF68"/>
    <w:multiLevelType w:val="multilevel"/>
    <w:tmpl w:val="243FCF68"/>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9">
    <w:nsid w:val="32A7AF2D"/>
    <w:multiLevelType w:val="multilevel"/>
    <w:tmpl w:val="32A7AF2D"/>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40">
    <w:nsid w:val="39A0D9AC"/>
    <w:multiLevelType w:val="multilevel"/>
    <w:tmpl w:val="39A0D9AC"/>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1">
    <w:nsid w:val="40B249F9"/>
    <w:multiLevelType w:val="multilevel"/>
    <w:tmpl w:val="40B249F9"/>
    <w:lvl w:ilvl="0" w:tentative="0">
      <w:start w:val="1"/>
      <w:numFmt w:val="decimal"/>
      <w:lvlText w:val="%1."/>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322" w:hanging="190"/>
      </w:pPr>
      <w:rPr>
        <w:rFonts w:hint="default"/>
        <w:lang w:val="pt-PT" w:eastAsia="en-US" w:bidi="ar-SA"/>
      </w:rPr>
    </w:lvl>
    <w:lvl w:ilvl="2" w:tentative="0">
      <w:start w:val="0"/>
      <w:numFmt w:val="bullet"/>
      <w:lvlText w:val="•"/>
      <w:lvlJc w:val="left"/>
      <w:pPr>
        <w:ind w:left="3824" w:hanging="190"/>
      </w:pPr>
      <w:rPr>
        <w:rFonts w:hint="default"/>
        <w:lang w:val="pt-PT" w:eastAsia="en-US" w:bidi="ar-SA"/>
      </w:rPr>
    </w:lvl>
    <w:lvl w:ilvl="3" w:tentative="0">
      <w:start w:val="0"/>
      <w:numFmt w:val="bullet"/>
      <w:lvlText w:val="•"/>
      <w:lvlJc w:val="left"/>
      <w:pPr>
        <w:ind w:left="5326" w:hanging="190"/>
      </w:pPr>
      <w:rPr>
        <w:rFonts w:hint="default"/>
        <w:lang w:val="pt-PT" w:eastAsia="en-US" w:bidi="ar-SA"/>
      </w:rPr>
    </w:lvl>
    <w:lvl w:ilvl="4" w:tentative="0">
      <w:start w:val="0"/>
      <w:numFmt w:val="bullet"/>
      <w:lvlText w:val="•"/>
      <w:lvlJc w:val="left"/>
      <w:pPr>
        <w:ind w:left="6828" w:hanging="190"/>
      </w:pPr>
      <w:rPr>
        <w:rFonts w:hint="default"/>
        <w:lang w:val="pt-PT" w:eastAsia="en-US" w:bidi="ar-SA"/>
      </w:rPr>
    </w:lvl>
    <w:lvl w:ilvl="5" w:tentative="0">
      <w:start w:val="0"/>
      <w:numFmt w:val="bullet"/>
      <w:lvlText w:val="•"/>
      <w:lvlJc w:val="left"/>
      <w:pPr>
        <w:ind w:left="8330" w:hanging="190"/>
      </w:pPr>
      <w:rPr>
        <w:rFonts w:hint="default"/>
        <w:lang w:val="pt-PT" w:eastAsia="en-US" w:bidi="ar-SA"/>
      </w:rPr>
    </w:lvl>
    <w:lvl w:ilvl="6" w:tentative="0">
      <w:start w:val="0"/>
      <w:numFmt w:val="bullet"/>
      <w:lvlText w:val="•"/>
      <w:lvlJc w:val="left"/>
      <w:pPr>
        <w:ind w:left="9832" w:hanging="190"/>
      </w:pPr>
      <w:rPr>
        <w:rFonts w:hint="default"/>
        <w:lang w:val="pt-PT" w:eastAsia="en-US" w:bidi="ar-SA"/>
      </w:rPr>
    </w:lvl>
    <w:lvl w:ilvl="7" w:tentative="0">
      <w:start w:val="0"/>
      <w:numFmt w:val="bullet"/>
      <w:lvlText w:val="•"/>
      <w:lvlJc w:val="left"/>
      <w:pPr>
        <w:ind w:left="11334" w:hanging="190"/>
      </w:pPr>
      <w:rPr>
        <w:rFonts w:hint="default"/>
        <w:lang w:val="pt-PT" w:eastAsia="en-US" w:bidi="ar-SA"/>
      </w:rPr>
    </w:lvl>
    <w:lvl w:ilvl="8" w:tentative="0">
      <w:start w:val="0"/>
      <w:numFmt w:val="bullet"/>
      <w:lvlText w:val="•"/>
      <w:lvlJc w:val="left"/>
      <w:pPr>
        <w:ind w:left="12836" w:hanging="190"/>
      </w:pPr>
      <w:rPr>
        <w:rFonts w:hint="default"/>
        <w:lang w:val="pt-PT" w:eastAsia="en-US" w:bidi="ar-SA"/>
      </w:rPr>
    </w:lvl>
  </w:abstractNum>
  <w:abstractNum w:abstractNumId="42">
    <w:nsid w:val="46A08BB8"/>
    <w:multiLevelType w:val="multilevel"/>
    <w:tmpl w:val="46A08BB8"/>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43">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4">
    <w:nsid w:val="4C3D7A74"/>
    <w:multiLevelType w:val="multilevel"/>
    <w:tmpl w:val="4C3D7A7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5">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6">
    <w:nsid w:val="4D94DA66"/>
    <w:multiLevelType w:val="multilevel"/>
    <w:tmpl w:val="4D94DA66"/>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47">
    <w:nsid w:val="58765686"/>
    <w:multiLevelType w:val="multilevel"/>
    <w:tmpl w:val="58765686"/>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48">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9">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0">
    <w:nsid w:val="5E29AB5A"/>
    <w:multiLevelType w:val="multilevel"/>
    <w:tmpl w:val="5E29AB5A"/>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1">
    <w:nsid w:val="5FFFB1A7"/>
    <w:multiLevelType w:val="multilevel"/>
    <w:tmpl w:val="5FFFB1A7"/>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2">
    <w:nsid w:val="60382F6E"/>
    <w:multiLevelType w:val="multilevel"/>
    <w:tmpl w:val="60382F6E"/>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53">
    <w:nsid w:val="629F7852"/>
    <w:multiLevelType w:val="multilevel"/>
    <w:tmpl w:val="629F7852"/>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54">
    <w:nsid w:val="65CD0074"/>
    <w:multiLevelType w:val="multilevel"/>
    <w:tmpl w:val="65CD007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5">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6">
    <w:nsid w:val="74C28B35"/>
    <w:multiLevelType w:val="multilevel"/>
    <w:tmpl w:val="74C28B35"/>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7">
    <w:nsid w:val="77ECEA79"/>
    <w:multiLevelType w:val="multilevel"/>
    <w:tmpl w:val="77ECEA79"/>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8">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9">
    <w:nsid w:val="7C246926"/>
    <w:multiLevelType w:val="multilevel"/>
    <w:tmpl w:val="7C246926"/>
    <w:lvl w:ilvl="0" w:tentative="0">
      <w:start w:val="1"/>
      <w:numFmt w:val="decimal"/>
      <w:lvlText w:val="%1"/>
      <w:lvlJc w:val="left"/>
      <w:pPr>
        <w:ind w:left="464" w:hanging="345"/>
        <w:jc w:val="left"/>
      </w:pPr>
      <w:rPr>
        <w:rFonts w:hint="default"/>
        <w:lang w:val="pt-PT" w:eastAsia="en-US" w:bidi="ar-SA"/>
      </w:rPr>
    </w:lvl>
    <w:lvl w:ilvl="1" w:tentative="0">
      <w:start w:val="1"/>
      <w:numFmt w:val="decimal"/>
      <w:lvlText w:val="%1.%2"/>
      <w:lvlJc w:val="left"/>
      <w:pPr>
        <w:ind w:left="464" w:hanging="34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60">
    <w:nsid w:val="7DEC2089"/>
    <w:multiLevelType w:val="multilevel"/>
    <w:tmpl w:val="7DEC2089"/>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num w:numId="1">
    <w:abstractNumId w:val="24"/>
  </w:num>
  <w:num w:numId="2">
    <w:abstractNumId w:val="16"/>
  </w:num>
  <w:num w:numId="3">
    <w:abstractNumId w:val="48"/>
  </w:num>
  <w:num w:numId="4">
    <w:abstractNumId w:val="14"/>
  </w:num>
  <w:num w:numId="5">
    <w:abstractNumId w:val="10"/>
  </w:num>
  <w:num w:numId="6">
    <w:abstractNumId w:val="26"/>
  </w:num>
  <w:num w:numId="7">
    <w:abstractNumId w:val="35"/>
  </w:num>
  <w:num w:numId="8">
    <w:abstractNumId w:val="55"/>
  </w:num>
  <w:num w:numId="9">
    <w:abstractNumId w:val="25"/>
  </w:num>
  <w:num w:numId="10">
    <w:abstractNumId w:val="5"/>
  </w:num>
  <w:num w:numId="11">
    <w:abstractNumId w:val="36"/>
  </w:num>
  <w:num w:numId="12">
    <w:abstractNumId w:val="49"/>
  </w:num>
  <w:num w:numId="13">
    <w:abstractNumId w:val="15"/>
  </w:num>
  <w:num w:numId="14">
    <w:abstractNumId w:val="45"/>
  </w:num>
  <w:num w:numId="15">
    <w:abstractNumId w:val="22"/>
  </w:num>
  <w:num w:numId="16">
    <w:abstractNumId w:val="34"/>
  </w:num>
  <w:num w:numId="17">
    <w:abstractNumId w:val="19"/>
  </w:num>
  <w:num w:numId="18">
    <w:abstractNumId w:val="18"/>
  </w:num>
  <w:num w:numId="19">
    <w:abstractNumId w:val="7"/>
  </w:num>
  <w:num w:numId="20">
    <w:abstractNumId w:val="43"/>
  </w:num>
  <w:num w:numId="21">
    <w:abstractNumId w:val="52"/>
  </w:num>
  <w:num w:numId="22">
    <w:abstractNumId w:val="29"/>
  </w:num>
  <w:num w:numId="23">
    <w:abstractNumId w:val="42"/>
  </w:num>
  <w:num w:numId="24">
    <w:abstractNumId w:val="8"/>
  </w:num>
  <w:num w:numId="25">
    <w:abstractNumId w:val="59"/>
  </w:num>
  <w:num w:numId="26">
    <w:abstractNumId w:val="57"/>
  </w:num>
  <w:num w:numId="27">
    <w:abstractNumId w:val="13"/>
  </w:num>
  <w:num w:numId="28">
    <w:abstractNumId w:val="53"/>
  </w:num>
  <w:num w:numId="29">
    <w:abstractNumId w:val="6"/>
  </w:num>
  <w:num w:numId="30">
    <w:abstractNumId w:val="40"/>
  </w:num>
  <w:num w:numId="31">
    <w:abstractNumId w:val="2"/>
  </w:num>
  <w:num w:numId="32">
    <w:abstractNumId w:val="47"/>
  </w:num>
  <w:num w:numId="33">
    <w:abstractNumId w:val="60"/>
  </w:num>
  <w:num w:numId="34">
    <w:abstractNumId w:val="0"/>
  </w:num>
  <w:num w:numId="35">
    <w:abstractNumId w:val="33"/>
  </w:num>
  <w:num w:numId="36">
    <w:abstractNumId w:val="46"/>
  </w:num>
  <w:num w:numId="37">
    <w:abstractNumId w:val="23"/>
  </w:num>
  <w:num w:numId="38">
    <w:abstractNumId w:val="20"/>
  </w:num>
  <w:num w:numId="39">
    <w:abstractNumId w:val="37"/>
  </w:num>
  <w:num w:numId="40">
    <w:abstractNumId w:val="58"/>
  </w:num>
  <w:num w:numId="41">
    <w:abstractNumId w:val="12"/>
  </w:num>
  <w:num w:numId="42">
    <w:abstractNumId w:val="4"/>
  </w:num>
  <w:num w:numId="43">
    <w:abstractNumId w:val="11"/>
  </w:num>
  <w:num w:numId="44">
    <w:abstractNumId w:val="50"/>
  </w:num>
  <w:num w:numId="45">
    <w:abstractNumId w:val="1"/>
  </w:num>
  <w:num w:numId="46">
    <w:abstractNumId w:val="30"/>
  </w:num>
  <w:num w:numId="47">
    <w:abstractNumId w:val="3"/>
  </w:num>
  <w:num w:numId="48">
    <w:abstractNumId w:val="51"/>
  </w:num>
  <w:num w:numId="49">
    <w:abstractNumId w:val="56"/>
  </w:num>
  <w:num w:numId="50">
    <w:abstractNumId w:val="44"/>
  </w:num>
  <w:num w:numId="51">
    <w:abstractNumId w:val="38"/>
  </w:num>
  <w:num w:numId="52">
    <w:abstractNumId w:val="54"/>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 w:numId="6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7B66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TotalTime>1</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2025-01-02T13:00:00Z</dcterms:created>
  <dc:creator>jessyca.ferreira</dc:creator>
  <cp:lastModifiedBy>jessyca.ferreira</cp:lastModifiedBy>
  <dcterms:modified xsi:type="dcterms:W3CDTF">2025-01-07T18:42:36Z</dcterms:modified>
  <dc:title>SEI/ERJ - 90285801 -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2025-01-02T00:00:00Z</vt:filetime>
  </property>
  <property fmtid="{D5CDD505-2E9C-101B-9397-08002B2CF9AE}" pid="5" name="Producer">
    <vt:lpwstr>Skia/PDF m131</vt:lpwstr>
  </property>
  <property fmtid="{D5CDD505-2E9C-101B-9397-08002B2CF9AE}" pid="6" name="KSOProductBuildVer">
    <vt:lpwstr>1046-12.2.0.19805</vt:lpwstr>
  </property>
  <property fmtid="{D5CDD505-2E9C-101B-9397-08002B2CF9AE}" pid="7" name="ICV">
    <vt:lpwstr>E6E4116C902642A990C8ACA36DDF2717_13</vt:lpwstr>
  </property>
</Properties>
</file>