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E2B76">
      <w:pPr>
        <w:pStyle w:val="7"/>
        <w:spacing w:before="0"/>
        <w:ind w:left="7005"/>
      </w:pPr>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0E419828">
      <w:pPr>
        <w:pStyle w:val="7"/>
        <w:spacing w:before="9"/>
        <w:rPr>
          <w:sz w:val="10"/>
        </w:rPr>
      </w:pPr>
    </w:p>
    <w:p w14:paraId="2D4AEE46">
      <w:pPr>
        <w:pStyle w:val="7"/>
        <w:spacing w:after="0"/>
        <w:rPr>
          <w:sz w:val="10"/>
        </w:rPr>
        <w:sectPr>
          <w:type w:val="continuous"/>
          <w:pgSz w:w="15840" w:h="24480"/>
          <w:pgMar w:top="740" w:right="360" w:bottom="280" w:left="360" w:header="720" w:footer="720" w:gutter="0"/>
          <w:cols w:space="720" w:num="1"/>
        </w:sectPr>
      </w:pPr>
    </w:p>
    <w:p w14:paraId="09C5A148">
      <w:pPr>
        <w:pStyle w:val="7"/>
        <w:spacing w:before="0"/>
        <w:rPr>
          <w:sz w:val="24"/>
        </w:rPr>
      </w:pPr>
    </w:p>
    <w:p w14:paraId="15943D7C">
      <w:pPr>
        <w:pStyle w:val="7"/>
        <w:spacing w:before="0"/>
        <w:rPr>
          <w:sz w:val="24"/>
        </w:rPr>
      </w:pPr>
    </w:p>
    <w:p w14:paraId="011DAB8D">
      <w:pPr>
        <w:pStyle w:val="7"/>
        <w:spacing w:before="0"/>
        <w:rPr>
          <w:sz w:val="24"/>
        </w:rPr>
      </w:pPr>
    </w:p>
    <w:p w14:paraId="00549BD8">
      <w:pPr>
        <w:pStyle w:val="7"/>
        <w:spacing w:before="133"/>
        <w:rPr>
          <w:sz w:val="24"/>
        </w:rPr>
      </w:pPr>
    </w:p>
    <w:p w14:paraId="35BF720C">
      <w:pPr>
        <w:spacing w:before="0"/>
        <w:ind w:left="329" w:right="0" w:firstLine="0"/>
        <w:jc w:val="left"/>
        <w:rPr>
          <w:b/>
          <w:sz w:val="24"/>
        </w:rPr>
      </w:pPr>
      <w:r>
        <w:rPr>
          <w:b/>
          <w:sz w:val="24"/>
        </w:rPr>
        <w:t xml:space="preserve">Edital de </w:t>
      </w:r>
      <w:r>
        <w:rPr>
          <w:b/>
          <w:spacing w:val="-2"/>
          <w:sz w:val="24"/>
        </w:rPr>
        <w:t>Licitação</w:t>
      </w:r>
    </w:p>
    <w:p w14:paraId="68DC3E05">
      <w:pPr>
        <w:spacing w:before="234"/>
        <w:ind w:left="3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260007/013505/2024</w:t>
      </w:r>
    </w:p>
    <w:p w14:paraId="1EF3D5BA">
      <w:pPr>
        <w:spacing w:before="93" w:line="400" w:lineRule="auto"/>
        <w:ind w:left="329" w:right="526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5A645933">
      <w:pPr>
        <w:spacing w:before="0" w:line="206" w:lineRule="exact"/>
        <w:ind w:left="512" w:right="0" w:firstLine="0"/>
        <w:jc w:val="left"/>
        <w:rPr>
          <w:sz w:val="18"/>
        </w:rPr>
      </w:pPr>
      <w:bookmarkStart w:id="0" w:name="_GoBack"/>
      <w:r>
        <w:rPr>
          <w:sz w:val="18"/>
        </w:rPr>
        <w:t xml:space="preserve">Hospital Universitário Pedro </w:t>
      </w:r>
      <w:r>
        <w:rPr>
          <w:spacing w:val="-2"/>
          <w:sz w:val="18"/>
        </w:rPr>
        <w:t>Ernesto</w:t>
      </w:r>
    </w:p>
    <w:p w14:paraId="20E7CC2C">
      <w:pPr>
        <w:spacing w:after="0" w:line="206" w:lineRule="exact"/>
        <w:jc w:val="left"/>
        <w:rPr>
          <w:sz w:val="18"/>
        </w:rPr>
        <w:sectPr>
          <w:type w:val="continuous"/>
          <w:pgSz w:w="15840" w:h="24480"/>
          <w:pgMar w:top="740" w:right="360" w:bottom="280" w:left="360" w:header="720" w:footer="720" w:gutter="0"/>
          <w:cols w:equalWidth="0" w:num="2">
            <w:col w:w="4112" w:space="1611"/>
            <w:col w:w="9397"/>
          </w:cols>
        </w:sectPr>
      </w:pPr>
    </w:p>
    <w:bookmarkEnd w:id="0"/>
    <w:p w14:paraId="70D99F41">
      <w:pPr>
        <w:pStyle w:val="7"/>
        <w:spacing w:before="0"/>
        <w:rPr>
          <w:sz w:val="26"/>
        </w:rPr>
      </w:pPr>
    </w:p>
    <w:p w14:paraId="7B547B15">
      <w:pPr>
        <w:pStyle w:val="7"/>
        <w:spacing w:before="187"/>
        <w:rPr>
          <w:sz w:val="26"/>
        </w:rPr>
      </w:pPr>
    </w:p>
    <w:p w14:paraId="7297A546">
      <w:pPr>
        <w:pStyle w:val="8"/>
        <w:jc w:val="center"/>
      </w:pPr>
      <w:r>
        <w:t>PREGÃO</w:t>
      </w:r>
      <w:r>
        <w:rPr>
          <w:spacing w:val="-1"/>
        </w:rPr>
        <w:t xml:space="preserve"> </w:t>
      </w:r>
      <w:r>
        <w:t>ELETRÔNICO</w:t>
      </w:r>
      <w:r>
        <w:rPr>
          <w:spacing w:val="-1"/>
        </w:rPr>
        <w:t xml:space="preserve"> </w:t>
      </w:r>
      <w:r>
        <w:t>Nº</w:t>
      </w:r>
      <w:r>
        <w:rPr>
          <w:spacing w:val="-1"/>
        </w:rPr>
        <w:t xml:space="preserve"> </w:t>
      </w:r>
      <w:r>
        <w:rPr>
          <w:spacing w:val="-2"/>
        </w:rPr>
        <w:t>028/2025</w:t>
      </w:r>
    </w:p>
    <w:p w14:paraId="6E582A03">
      <w:pPr>
        <w:pStyle w:val="7"/>
        <w:spacing w:before="228"/>
        <w:rPr>
          <w:b/>
          <w:sz w:val="26"/>
        </w:rPr>
      </w:pPr>
    </w:p>
    <w:p w14:paraId="7C3D7110">
      <w:pPr>
        <w:pStyle w:val="4"/>
        <w:spacing w:line="570" w:lineRule="atLeast"/>
        <w:ind w:left="434" w:right="464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1C7ED742">
      <w:pPr>
        <w:spacing w:before="70" w:line="280" w:lineRule="auto"/>
        <w:ind w:left="434" w:right="0" w:firstLine="0"/>
        <w:jc w:val="left"/>
        <w:rPr>
          <w:sz w:val="20"/>
        </w:rPr>
      </w:pPr>
      <w:r>
        <w:rPr>
          <w:b/>
          <w:sz w:val="20"/>
        </w:rPr>
        <w:t>AQUISIÇÃO</w:t>
      </w:r>
      <w:r>
        <w:rPr>
          <w:b/>
          <w:spacing w:val="19"/>
          <w:sz w:val="20"/>
        </w:rPr>
        <w:t xml:space="preserve"> </w:t>
      </w:r>
      <w:r>
        <w:rPr>
          <w:b/>
          <w:sz w:val="20"/>
        </w:rPr>
        <w:t>DE</w:t>
      </w:r>
      <w:r>
        <w:rPr>
          <w:b/>
          <w:spacing w:val="19"/>
          <w:sz w:val="20"/>
        </w:rPr>
        <w:t xml:space="preserve"> </w:t>
      </w:r>
      <w:r>
        <w:rPr>
          <w:b/>
          <w:sz w:val="20"/>
        </w:rPr>
        <w:t>MEDICAMENTOS</w:t>
      </w:r>
      <w:r>
        <w:rPr>
          <w:b/>
          <w:spacing w:val="19"/>
          <w:sz w:val="20"/>
        </w:rPr>
        <w:t xml:space="preserve"> </w:t>
      </w:r>
      <w:r>
        <w:rPr>
          <w:b/>
          <w:sz w:val="20"/>
        </w:rPr>
        <w:t>(ANASTROZOL,</w:t>
      </w:r>
      <w:r>
        <w:rPr>
          <w:b/>
          <w:spacing w:val="19"/>
          <w:sz w:val="20"/>
        </w:rPr>
        <w:t xml:space="preserve"> </w:t>
      </w:r>
      <w:r>
        <w:rPr>
          <w:b/>
          <w:sz w:val="20"/>
        </w:rPr>
        <w:t>ETC)</w:t>
      </w:r>
      <w:r>
        <w:rPr>
          <w:b/>
          <w:spacing w:val="19"/>
          <w:sz w:val="20"/>
        </w:rPr>
        <w:t xml:space="preserve"> </w:t>
      </w:r>
      <w:r>
        <w:rPr>
          <w:b/>
          <w:sz w:val="20"/>
        </w:rPr>
        <w:t>PARA O</w:t>
      </w:r>
      <w:r>
        <w:rPr>
          <w:b/>
          <w:spacing w:val="19"/>
          <w:sz w:val="20"/>
        </w:rPr>
        <w:t xml:space="preserve"> </w:t>
      </w:r>
      <w:r>
        <w:rPr>
          <w:b/>
          <w:sz w:val="20"/>
        </w:rPr>
        <w:t>HOSPITAL UNIVERSITÁRIO</w:t>
      </w:r>
      <w:r>
        <w:rPr>
          <w:b/>
          <w:spacing w:val="19"/>
          <w:sz w:val="20"/>
        </w:rPr>
        <w:t xml:space="preserve"> </w:t>
      </w:r>
      <w:r>
        <w:rPr>
          <w:b/>
          <w:sz w:val="20"/>
        </w:rPr>
        <w:t>PEDRO</w:t>
      </w:r>
      <w:r>
        <w:rPr>
          <w:b/>
          <w:spacing w:val="19"/>
          <w:sz w:val="20"/>
        </w:rPr>
        <w:t xml:space="preserve"> </w:t>
      </w:r>
      <w:r>
        <w:rPr>
          <w:b/>
          <w:sz w:val="20"/>
        </w:rPr>
        <w:t>ERNESTO</w:t>
      </w:r>
      <w:r>
        <w:rPr>
          <w:sz w:val="20"/>
        </w:rPr>
        <w:t>,</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estabelecida</w:t>
      </w:r>
      <w:r>
        <w:rPr>
          <w:spacing w:val="19"/>
          <w:sz w:val="20"/>
        </w:rPr>
        <w:t xml:space="preserve"> </w:t>
      </w:r>
      <w:r>
        <w:rPr>
          <w:sz w:val="20"/>
        </w:rPr>
        <w:t>neste</w:t>
      </w:r>
      <w:r>
        <w:rPr>
          <w:spacing w:val="19"/>
          <w:sz w:val="20"/>
        </w:rPr>
        <w:t xml:space="preserve"> </w:t>
      </w:r>
      <w:r>
        <w:rPr>
          <w:sz w:val="20"/>
        </w:rPr>
        <w:t>Edital</w:t>
      </w:r>
      <w:r>
        <w:rPr>
          <w:spacing w:val="19"/>
          <w:sz w:val="20"/>
        </w:rPr>
        <w:t xml:space="preserve"> </w:t>
      </w:r>
      <w:r>
        <w:rPr>
          <w:sz w:val="20"/>
        </w:rPr>
        <w:t>e</w:t>
      </w:r>
      <w:r>
        <w:rPr>
          <w:spacing w:val="19"/>
          <w:sz w:val="20"/>
        </w:rPr>
        <w:t xml:space="preserve"> </w:t>
      </w:r>
      <w:r>
        <w:rPr>
          <w:sz w:val="20"/>
        </w:rPr>
        <w:t xml:space="preserve">seus </w:t>
      </w:r>
      <w:r>
        <w:rPr>
          <w:spacing w:val="-2"/>
          <w:sz w:val="20"/>
        </w:rPr>
        <w:t>anexos.</w:t>
      </w:r>
    </w:p>
    <w:p w14:paraId="7F88BA8E">
      <w:pPr>
        <w:pStyle w:val="7"/>
        <w:spacing w:before="0"/>
      </w:pPr>
    </w:p>
    <w:p w14:paraId="4357FA5B">
      <w:pPr>
        <w:pStyle w:val="7"/>
        <w:spacing w:before="127"/>
      </w:pPr>
    </w:p>
    <w:p w14:paraId="38224D47">
      <w:pPr>
        <w:pStyle w:val="3"/>
        <w:ind w:left="43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0B1A5FB3">
      <w:pPr>
        <w:spacing w:before="70"/>
        <w:ind w:left="434" w:right="0" w:firstLine="0"/>
        <w:jc w:val="left"/>
        <w:rPr>
          <w:b/>
          <w:sz w:val="20"/>
        </w:rPr>
      </w:pPr>
      <w:r>
        <w:rPr>
          <w:b/>
          <w:sz w:val="20"/>
        </w:rPr>
        <w:t>R$</w:t>
      </w:r>
      <w:r>
        <w:rPr>
          <w:b/>
          <w:spacing w:val="-2"/>
          <w:sz w:val="20"/>
        </w:rPr>
        <w:t xml:space="preserve"> </w:t>
      </w:r>
      <w:r>
        <w:rPr>
          <w:b/>
          <w:sz w:val="20"/>
        </w:rPr>
        <w:t>887.274,03</w:t>
      </w:r>
      <w:r>
        <w:rPr>
          <w:b/>
          <w:spacing w:val="-1"/>
          <w:sz w:val="20"/>
        </w:rPr>
        <w:t xml:space="preserve"> </w:t>
      </w:r>
      <w:r>
        <w:rPr>
          <w:b/>
          <w:sz w:val="20"/>
        </w:rPr>
        <w:t>(oitocentos</w:t>
      </w:r>
      <w:r>
        <w:rPr>
          <w:b/>
          <w:spacing w:val="-2"/>
          <w:sz w:val="20"/>
        </w:rPr>
        <w:t xml:space="preserve"> </w:t>
      </w:r>
      <w:r>
        <w:rPr>
          <w:b/>
          <w:sz w:val="20"/>
        </w:rPr>
        <w:t>e</w:t>
      </w:r>
      <w:r>
        <w:rPr>
          <w:b/>
          <w:spacing w:val="-1"/>
          <w:sz w:val="20"/>
        </w:rPr>
        <w:t xml:space="preserve"> </w:t>
      </w:r>
      <w:r>
        <w:rPr>
          <w:b/>
          <w:sz w:val="20"/>
        </w:rPr>
        <w:t>oitenta</w:t>
      </w:r>
      <w:r>
        <w:rPr>
          <w:b/>
          <w:spacing w:val="-2"/>
          <w:sz w:val="20"/>
        </w:rPr>
        <w:t xml:space="preserve"> </w:t>
      </w:r>
      <w:r>
        <w:rPr>
          <w:b/>
          <w:sz w:val="20"/>
        </w:rPr>
        <w:t>e</w:t>
      </w:r>
      <w:r>
        <w:rPr>
          <w:b/>
          <w:spacing w:val="-1"/>
          <w:sz w:val="20"/>
        </w:rPr>
        <w:t xml:space="preserve"> </w:t>
      </w:r>
      <w:r>
        <w:rPr>
          <w:b/>
          <w:sz w:val="20"/>
        </w:rPr>
        <w:t>sete</w:t>
      </w:r>
      <w:r>
        <w:rPr>
          <w:b/>
          <w:spacing w:val="-2"/>
          <w:sz w:val="20"/>
        </w:rPr>
        <w:t xml:space="preserve"> </w:t>
      </w:r>
      <w:r>
        <w:rPr>
          <w:b/>
          <w:sz w:val="20"/>
        </w:rPr>
        <w:t>mil</w:t>
      </w:r>
      <w:r>
        <w:rPr>
          <w:b/>
          <w:spacing w:val="-1"/>
          <w:sz w:val="20"/>
        </w:rPr>
        <w:t xml:space="preserve"> </w:t>
      </w:r>
      <w:r>
        <w:rPr>
          <w:b/>
          <w:sz w:val="20"/>
        </w:rPr>
        <w:t>e</w:t>
      </w:r>
      <w:r>
        <w:rPr>
          <w:b/>
          <w:spacing w:val="-2"/>
          <w:sz w:val="20"/>
        </w:rPr>
        <w:t xml:space="preserve"> </w:t>
      </w:r>
      <w:r>
        <w:rPr>
          <w:b/>
          <w:sz w:val="20"/>
        </w:rPr>
        <w:t>duzentos</w:t>
      </w:r>
      <w:r>
        <w:rPr>
          <w:b/>
          <w:spacing w:val="-1"/>
          <w:sz w:val="20"/>
        </w:rPr>
        <w:t xml:space="preserve"> </w:t>
      </w:r>
      <w:r>
        <w:rPr>
          <w:b/>
          <w:sz w:val="20"/>
        </w:rPr>
        <w:t>e</w:t>
      </w:r>
      <w:r>
        <w:rPr>
          <w:b/>
          <w:spacing w:val="-2"/>
          <w:sz w:val="20"/>
        </w:rPr>
        <w:t xml:space="preserve"> </w:t>
      </w:r>
      <w:r>
        <w:rPr>
          <w:b/>
          <w:sz w:val="20"/>
        </w:rPr>
        <w:t>setenta</w:t>
      </w:r>
      <w:r>
        <w:rPr>
          <w:b/>
          <w:spacing w:val="-1"/>
          <w:sz w:val="20"/>
        </w:rPr>
        <w:t xml:space="preserve"> </w:t>
      </w:r>
      <w:r>
        <w:rPr>
          <w:b/>
          <w:sz w:val="20"/>
        </w:rPr>
        <w:t>e</w:t>
      </w:r>
      <w:r>
        <w:rPr>
          <w:b/>
          <w:spacing w:val="-2"/>
          <w:sz w:val="20"/>
        </w:rPr>
        <w:t xml:space="preserve"> </w:t>
      </w:r>
      <w:r>
        <w:rPr>
          <w:b/>
          <w:sz w:val="20"/>
        </w:rPr>
        <w:t>quatro</w:t>
      </w:r>
      <w:r>
        <w:rPr>
          <w:b/>
          <w:spacing w:val="-1"/>
          <w:sz w:val="20"/>
        </w:rPr>
        <w:t xml:space="preserve"> </w:t>
      </w:r>
      <w:r>
        <w:rPr>
          <w:b/>
          <w:sz w:val="20"/>
        </w:rPr>
        <w:t>reais</w:t>
      </w:r>
      <w:r>
        <w:rPr>
          <w:b/>
          <w:spacing w:val="-2"/>
          <w:sz w:val="20"/>
        </w:rPr>
        <w:t xml:space="preserve"> </w:t>
      </w:r>
      <w:r>
        <w:rPr>
          <w:b/>
          <w:sz w:val="20"/>
        </w:rPr>
        <w:t>e</w:t>
      </w:r>
      <w:r>
        <w:rPr>
          <w:b/>
          <w:spacing w:val="-1"/>
          <w:sz w:val="20"/>
        </w:rPr>
        <w:t xml:space="preserve"> </w:t>
      </w:r>
      <w:r>
        <w:rPr>
          <w:b/>
          <w:sz w:val="20"/>
        </w:rPr>
        <w:t>três</w:t>
      </w:r>
      <w:r>
        <w:rPr>
          <w:b/>
          <w:spacing w:val="-1"/>
          <w:sz w:val="20"/>
        </w:rPr>
        <w:t xml:space="preserve"> </w:t>
      </w:r>
      <w:r>
        <w:rPr>
          <w:b/>
          <w:spacing w:val="-2"/>
          <w:sz w:val="20"/>
        </w:rPr>
        <w:t>centavos).</w:t>
      </w:r>
    </w:p>
    <w:p w14:paraId="484E56CE">
      <w:pPr>
        <w:pStyle w:val="7"/>
        <w:spacing w:before="0"/>
        <w:rPr>
          <w:b/>
        </w:rPr>
      </w:pPr>
    </w:p>
    <w:p w14:paraId="366E2690">
      <w:pPr>
        <w:pStyle w:val="7"/>
        <w:spacing w:before="105"/>
        <w:rPr>
          <w:b/>
        </w:rPr>
      </w:pPr>
    </w:p>
    <w:p w14:paraId="38650025">
      <w:pPr>
        <w:pStyle w:val="3"/>
        <w:ind w:left="43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0DE85B59">
      <w:pPr>
        <w:pStyle w:val="7"/>
        <w:spacing w:before="160"/>
        <w:ind w:left="434"/>
      </w:pPr>
      <w:r>
        <w:t>Dia</w:t>
      </w:r>
      <w:r>
        <w:rPr>
          <w:spacing w:val="-1"/>
        </w:rPr>
        <w:t xml:space="preserve"> </w:t>
      </w:r>
      <w:r>
        <w:t>24/01/2025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05625694">
      <w:pPr>
        <w:pStyle w:val="7"/>
        <w:spacing w:before="0"/>
      </w:pPr>
    </w:p>
    <w:p w14:paraId="10C7F1FE">
      <w:pPr>
        <w:pStyle w:val="7"/>
        <w:spacing w:before="75"/>
      </w:pPr>
    </w:p>
    <w:p w14:paraId="083B2375">
      <w:pPr>
        <w:pStyle w:val="3"/>
        <w:spacing w:line="408" w:lineRule="auto"/>
        <w:ind w:left="434" w:right="11075" w:firstLine="0"/>
      </w:pPr>
      <w:r>
        <w:t>CRITÉRIO</w:t>
      </w:r>
      <w:r>
        <w:rPr>
          <w:spacing w:val="-13"/>
        </w:rPr>
        <w:t xml:space="preserve"> </w:t>
      </w:r>
      <w:r>
        <w:t>DE</w:t>
      </w:r>
      <w:r>
        <w:rPr>
          <w:spacing w:val="-12"/>
        </w:rPr>
        <w:t xml:space="preserve"> </w:t>
      </w:r>
      <w:r>
        <w:t>JULGAMENTO: MENOR PREÇO POR ITEM.</w:t>
      </w:r>
    </w:p>
    <w:p w14:paraId="189F4D93">
      <w:pPr>
        <w:pStyle w:val="7"/>
        <w:spacing w:before="52"/>
        <w:rPr>
          <w:b/>
        </w:rPr>
      </w:pPr>
    </w:p>
    <w:p w14:paraId="6BA87C5E">
      <w:pPr>
        <w:pStyle w:val="7"/>
        <w:spacing w:after="0"/>
        <w:rPr>
          <w:b/>
        </w:rPr>
        <w:sectPr>
          <w:type w:val="continuous"/>
          <w:pgSz w:w="15840" w:h="24480"/>
          <w:pgMar w:top="740" w:right="360" w:bottom="280" w:left="360" w:header="720" w:footer="720" w:gutter="0"/>
          <w:cols w:space="720" w:num="1"/>
        </w:sectPr>
      </w:pPr>
    </w:p>
    <w:p w14:paraId="06AE1B2D">
      <w:pPr>
        <w:spacing w:before="91"/>
        <w:ind w:left="43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2B882B77">
      <w:pPr>
        <w:pStyle w:val="4"/>
        <w:spacing w:before="160"/>
        <w:ind w:left="434"/>
        <w:rPr>
          <w:b w:val="0"/>
        </w:rPr>
      </w:pPr>
      <w:r>
        <w:rPr>
          <w:spacing w:val="-2"/>
        </w:rPr>
        <w:t>Aberto</w:t>
      </w:r>
      <w:r>
        <w:rPr>
          <w:b w:val="0"/>
          <w:spacing w:val="-2"/>
        </w:rPr>
        <w:t>.</w:t>
      </w:r>
    </w:p>
    <w:p w14:paraId="71BC3FC3">
      <w:pPr>
        <w:spacing w:before="0" w:line="240" w:lineRule="auto"/>
        <w:rPr>
          <w:sz w:val="26"/>
        </w:rPr>
      </w:pPr>
      <w:r>
        <w:br w:type="column"/>
      </w:r>
    </w:p>
    <w:p w14:paraId="210B26F2">
      <w:pPr>
        <w:pStyle w:val="7"/>
        <w:spacing w:before="0"/>
        <w:rPr>
          <w:sz w:val="26"/>
        </w:rPr>
      </w:pPr>
    </w:p>
    <w:p w14:paraId="60BF082A">
      <w:pPr>
        <w:pStyle w:val="7"/>
        <w:spacing w:before="83"/>
        <w:rPr>
          <w:sz w:val="26"/>
        </w:rPr>
      </w:pPr>
    </w:p>
    <w:p w14:paraId="3921F4A6">
      <w:pPr>
        <w:pStyle w:val="8"/>
        <w:spacing w:line="446" w:lineRule="auto"/>
        <w:ind w:left="434" w:right="5388" w:firstLine="693"/>
      </w:pPr>
      <w:r>
        <w:t>EDITAL DE LICITAÇÃO PREGÃO</w:t>
      </w:r>
      <w:r>
        <w:rPr>
          <w:spacing w:val="-13"/>
        </w:rPr>
        <w:t xml:space="preserve"> </w:t>
      </w:r>
      <w:r>
        <w:t>ELETRÔNICO</w:t>
      </w:r>
      <w:r>
        <w:rPr>
          <w:spacing w:val="-13"/>
        </w:rPr>
        <w:t xml:space="preserve"> </w:t>
      </w:r>
      <w:r>
        <w:t>Nº</w:t>
      </w:r>
      <w:r>
        <w:rPr>
          <w:spacing w:val="-13"/>
        </w:rPr>
        <w:t xml:space="preserve"> </w:t>
      </w:r>
      <w:r>
        <w:t>028/2025</w:t>
      </w:r>
    </w:p>
    <w:p w14:paraId="7AA697AC">
      <w:pPr>
        <w:pStyle w:val="8"/>
        <w:spacing w:after="0" w:line="446" w:lineRule="auto"/>
        <w:sectPr>
          <w:type w:val="continuous"/>
          <w:pgSz w:w="15840" w:h="24480"/>
          <w:pgMar w:top="740" w:right="360" w:bottom="280" w:left="360" w:header="720" w:footer="720" w:gutter="0"/>
          <w:cols w:equalWidth="0" w:num="2">
            <w:col w:w="2427" w:space="2543"/>
            <w:col w:w="10150"/>
          </w:cols>
        </w:sectPr>
      </w:pPr>
    </w:p>
    <w:p w14:paraId="677EE5D7">
      <w:pPr>
        <w:pStyle w:val="7"/>
        <w:spacing w:before="79"/>
        <w:rPr>
          <w:b/>
        </w:rPr>
      </w:pPr>
    </w:p>
    <w:p w14:paraId="7F1939A7">
      <w:pPr>
        <w:spacing w:before="0" w:line="280" w:lineRule="auto"/>
        <w:ind w:left="539" w:right="62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45031914">
      <w:pPr>
        <w:pStyle w:val="7"/>
        <w:spacing w:before="0"/>
      </w:pPr>
    </w:p>
    <w:p w14:paraId="49A257C4">
      <w:pPr>
        <w:pStyle w:val="7"/>
        <w:spacing w:before="16"/>
      </w:pPr>
    </w:p>
    <w:p w14:paraId="65D2E4FC">
      <w:pPr>
        <w:pStyle w:val="3"/>
        <w:numPr>
          <w:ilvl w:val="0"/>
          <w:numId w:val="1"/>
        </w:numPr>
        <w:tabs>
          <w:tab w:val="left" w:pos="929"/>
        </w:tabs>
        <w:spacing w:before="1" w:after="0" w:line="240" w:lineRule="auto"/>
        <w:ind w:left="929" w:right="0" w:hanging="240"/>
        <w:jc w:val="left"/>
      </w:pPr>
      <w:r>
        <w:t>DO</w:t>
      </w:r>
      <w:r>
        <w:rPr>
          <w:spacing w:val="-1"/>
        </w:rPr>
        <w:t xml:space="preserve"> </w:t>
      </w:r>
      <w:r>
        <w:rPr>
          <w:spacing w:val="-2"/>
        </w:rPr>
        <w:t>OBJETO</w:t>
      </w:r>
    </w:p>
    <w:p w14:paraId="79869A4C">
      <w:pPr>
        <w:pStyle w:val="7"/>
        <w:spacing w:before="0"/>
        <w:rPr>
          <w:b/>
        </w:rPr>
      </w:pPr>
    </w:p>
    <w:p w14:paraId="0F336D4E">
      <w:pPr>
        <w:pStyle w:val="7"/>
        <w:spacing w:before="141"/>
        <w:rPr>
          <w:b/>
        </w:rPr>
      </w:pPr>
    </w:p>
    <w:p w14:paraId="40271E2B">
      <w:pPr>
        <w:pStyle w:val="10"/>
        <w:numPr>
          <w:ilvl w:val="1"/>
          <w:numId w:val="1"/>
        </w:numPr>
        <w:tabs>
          <w:tab w:val="left" w:pos="905"/>
        </w:tabs>
        <w:spacing w:before="0" w:after="0" w:line="240" w:lineRule="auto"/>
        <w:ind w:left="905" w:right="0" w:hanging="366"/>
        <w:jc w:val="left"/>
        <w:rPr>
          <w:sz w:val="20"/>
        </w:rPr>
      </w:pPr>
      <w:r>
        <w:rPr>
          <w:sz w:val="20"/>
        </w:rPr>
        <w:t>O</w:t>
      </w:r>
      <w:r>
        <w:rPr>
          <w:spacing w:val="13"/>
          <w:sz w:val="20"/>
        </w:rPr>
        <w:t xml:space="preserve"> </w:t>
      </w:r>
      <w:r>
        <w:rPr>
          <w:sz w:val="20"/>
        </w:rPr>
        <w:t>objeto</w:t>
      </w:r>
      <w:r>
        <w:rPr>
          <w:spacing w:val="14"/>
          <w:sz w:val="20"/>
        </w:rPr>
        <w:t xml:space="preserve"> </w:t>
      </w:r>
      <w:r>
        <w:rPr>
          <w:sz w:val="20"/>
        </w:rPr>
        <w:t>da</w:t>
      </w:r>
      <w:r>
        <w:rPr>
          <w:spacing w:val="14"/>
          <w:sz w:val="20"/>
        </w:rPr>
        <w:t xml:space="preserve"> </w:t>
      </w:r>
      <w:r>
        <w:rPr>
          <w:sz w:val="20"/>
        </w:rPr>
        <w:t>presente</w:t>
      </w:r>
      <w:r>
        <w:rPr>
          <w:spacing w:val="14"/>
          <w:sz w:val="20"/>
        </w:rPr>
        <w:t xml:space="preserve"> </w:t>
      </w:r>
      <w:r>
        <w:rPr>
          <w:sz w:val="20"/>
        </w:rPr>
        <w:t>licitação</w:t>
      </w:r>
      <w:r>
        <w:rPr>
          <w:spacing w:val="14"/>
          <w:sz w:val="20"/>
        </w:rPr>
        <w:t xml:space="preserve"> </w:t>
      </w:r>
      <w:r>
        <w:rPr>
          <w:sz w:val="20"/>
        </w:rPr>
        <w:t>é</w:t>
      </w:r>
      <w:r>
        <w:rPr>
          <w:spacing w:val="14"/>
          <w:sz w:val="20"/>
        </w:rPr>
        <w:t xml:space="preserve"> </w:t>
      </w:r>
      <w:r>
        <w:rPr>
          <w:sz w:val="20"/>
        </w:rPr>
        <w:t>a</w:t>
      </w:r>
      <w:r>
        <w:rPr>
          <w:spacing w:val="14"/>
          <w:sz w:val="20"/>
        </w:rPr>
        <w:t xml:space="preserve"> </w:t>
      </w:r>
      <w:r>
        <w:rPr>
          <w:b/>
          <w:sz w:val="20"/>
        </w:rPr>
        <w:t>AQUISIÇÃO</w:t>
      </w:r>
      <w:r>
        <w:rPr>
          <w:b/>
          <w:spacing w:val="14"/>
          <w:sz w:val="20"/>
        </w:rPr>
        <w:t xml:space="preserve"> </w:t>
      </w:r>
      <w:r>
        <w:rPr>
          <w:b/>
          <w:sz w:val="20"/>
        </w:rPr>
        <w:t>DE</w:t>
      </w:r>
      <w:r>
        <w:rPr>
          <w:b/>
          <w:spacing w:val="14"/>
          <w:sz w:val="20"/>
        </w:rPr>
        <w:t xml:space="preserve"> </w:t>
      </w:r>
      <w:r>
        <w:rPr>
          <w:b/>
          <w:sz w:val="20"/>
        </w:rPr>
        <w:t>MEDICAMENTOS</w:t>
      </w:r>
      <w:r>
        <w:rPr>
          <w:b/>
          <w:spacing w:val="14"/>
          <w:sz w:val="20"/>
        </w:rPr>
        <w:t xml:space="preserve"> </w:t>
      </w:r>
      <w:r>
        <w:rPr>
          <w:b/>
          <w:sz w:val="20"/>
        </w:rPr>
        <w:t>(ANASTROZOL,</w:t>
      </w:r>
      <w:r>
        <w:rPr>
          <w:b/>
          <w:spacing w:val="14"/>
          <w:sz w:val="20"/>
        </w:rPr>
        <w:t xml:space="preserve"> </w:t>
      </w:r>
      <w:r>
        <w:rPr>
          <w:b/>
          <w:sz w:val="20"/>
        </w:rPr>
        <w:t>ETC)</w:t>
      </w:r>
      <w:r>
        <w:rPr>
          <w:b/>
          <w:spacing w:val="14"/>
          <w:sz w:val="20"/>
        </w:rPr>
        <w:t xml:space="preserve"> </w:t>
      </w:r>
      <w:r>
        <w:rPr>
          <w:b/>
          <w:sz w:val="20"/>
        </w:rPr>
        <w:t>PARA</w:t>
      </w:r>
      <w:r>
        <w:rPr>
          <w:b/>
          <w:spacing w:val="3"/>
          <w:sz w:val="20"/>
        </w:rPr>
        <w:t xml:space="preserve"> </w:t>
      </w:r>
      <w:r>
        <w:rPr>
          <w:b/>
          <w:sz w:val="20"/>
        </w:rPr>
        <w:t>O</w:t>
      </w:r>
      <w:r>
        <w:rPr>
          <w:b/>
          <w:spacing w:val="14"/>
          <w:sz w:val="20"/>
        </w:rPr>
        <w:t xml:space="preserve"> </w:t>
      </w:r>
      <w:r>
        <w:rPr>
          <w:b/>
          <w:sz w:val="20"/>
        </w:rPr>
        <w:t>HOSPITAL</w:t>
      </w:r>
      <w:r>
        <w:rPr>
          <w:b/>
          <w:spacing w:val="4"/>
          <w:sz w:val="20"/>
        </w:rPr>
        <w:t xml:space="preserve"> </w:t>
      </w:r>
      <w:r>
        <w:rPr>
          <w:b/>
          <w:sz w:val="20"/>
        </w:rPr>
        <w:t>UNIVERSITÁRIO</w:t>
      </w:r>
      <w:r>
        <w:rPr>
          <w:b/>
          <w:spacing w:val="14"/>
          <w:sz w:val="20"/>
        </w:rPr>
        <w:t xml:space="preserve"> </w:t>
      </w:r>
      <w:r>
        <w:rPr>
          <w:b/>
          <w:sz w:val="20"/>
        </w:rPr>
        <w:t>PEDRO</w:t>
      </w:r>
      <w:r>
        <w:rPr>
          <w:b/>
          <w:spacing w:val="14"/>
          <w:sz w:val="20"/>
        </w:rPr>
        <w:t xml:space="preserve"> </w:t>
      </w:r>
      <w:r>
        <w:rPr>
          <w:b/>
          <w:spacing w:val="-2"/>
          <w:sz w:val="20"/>
        </w:rPr>
        <w:t>ERNESTO</w:t>
      </w:r>
    </w:p>
    <w:p w14:paraId="6C0F3B8B">
      <w:pPr>
        <w:pStyle w:val="7"/>
        <w:ind w:left="539"/>
        <w:jc w:val="both"/>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0125ED6D">
      <w:pPr>
        <w:pStyle w:val="10"/>
        <w:numPr>
          <w:ilvl w:val="1"/>
          <w:numId w:val="1"/>
        </w:numPr>
        <w:tabs>
          <w:tab w:val="left" w:pos="877"/>
        </w:tabs>
        <w:spacing w:before="40" w:after="0" w:line="240" w:lineRule="auto"/>
        <w:ind w:left="8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5B4974FD">
      <w:pPr>
        <w:pStyle w:val="7"/>
        <w:spacing w:before="0"/>
      </w:pPr>
    </w:p>
    <w:p w14:paraId="40B62AF9">
      <w:pPr>
        <w:pStyle w:val="7"/>
        <w:spacing w:before="0"/>
      </w:pPr>
    </w:p>
    <w:p w14:paraId="398D00FF">
      <w:pPr>
        <w:pStyle w:val="7"/>
        <w:spacing w:before="0"/>
      </w:pPr>
    </w:p>
    <w:p w14:paraId="185A484A">
      <w:pPr>
        <w:pStyle w:val="7"/>
        <w:spacing w:before="177"/>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065"/>
        <w:gridCol w:w="1110"/>
        <w:gridCol w:w="1215"/>
        <w:gridCol w:w="2940"/>
      </w:tblGrid>
      <w:tr w14:paraId="04A7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6683CDAD">
            <w:pPr>
              <w:pStyle w:val="11"/>
              <w:spacing w:before="60"/>
              <w:ind w:left="7"/>
              <w:rPr>
                <w:b/>
                <w:sz w:val="16"/>
              </w:rPr>
            </w:pPr>
            <w:r>
              <w:rPr>
                <w:b/>
                <w:spacing w:val="-4"/>
                <w:sz w:val="16"/>
              </w:rPr>
              <w:t>ITEM</w:t>
            </w:r>
          </w:p>
        </w:tc>
        <w:tc>
          <w:tcPr>
            <w:tcW w:w="3915" w:type="dxa"/>
          </w:tcPr>
          <w:p w14:paraId="6913140C">
            <w:pPr>
              <w:pStyle w:val="11"/>
              <w:spacing w:before="60" w:line="352" w:lineRule="auto"/>
              <w:ind w:left="7" w:right="162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4DCE5853">
            <w:pPr>
              <w:pStyle w:val="11"/>
              <w:tabs>
                <w:tab w:val="left" w:pos="78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65" w:type="dxa"/>
          </w:tcPr>
          <w:p w14:paraId="3D701432">
            <w:pPr>
              <w:pStyle w:val="11"/>
              <w:spacing w:before="60" w:line="352" w:lineRule="auto"/>
              <w:ind w:left="7" w:right="-15"/>
              <w:rPr>
                <w:b/>
                <w:sz w:val="16"/>
              </w:rPr>
            </w:pPr>
            <w:r>
              <w:rPr>
                <w:b/>
                <w:sz w:val="16"/>
              </w:rPr>
              <w:t>UNIDADE</w:t>
            </w:r>
            <w:r>
              <w:rPr>
                <w:b/>
                <w:spacing w:val="12"/>
                <w:sz w:val="16"/>
              </w:rPr>
              <w:t xml:space="preserve"> </w:t>
            </w:r>
            <w:r>
              <w:rPr>
                <w:b/>
                <w:sz w:val="16"/>
              </w:rPr>
              <w:t>DE</w:t>
            </w:r>
            <w:r>
              <w:rPr>
                <w:b/>
                <w:spacing w:val="40"/>
                <w:sz w:val="16"/>
              </w:rPr>
              <w:t xml:space="preserve"> </w:t>
            </w:r>
            <w:r>
              <w:rPr>
                <w:b/>
                <w:spacing w:val="-2"/>
                <w:sz w:val="16"/>
              </w:rPr>
              <w:t>MEDIDA</w:t>
            </w:r>
          </w:p>
        </w:tc>
        <w:tc>
          <w:tcPr>
            <w:tcW w:w="1110" w:type="dxa"/>
          </w:tcPr>
          <w:p w14:paraId="7C45887C">
            <w:pPr>
              <w:pStyle w:val="11"/>
              <w:spacing w:before="60"/>
              <w:ind w:left="7"/>
              <w:rPr>
                <w:b/>
                <w:sz w:val="16"/>
              </w:rPr>
            </w:pPr>
            <w:r>
              <w:rPr>
                <w:b/>
                <w:spacing w:val="-2"/>
                <w:sz w:val="16"/>
              </w:rPr>
              <w:t>QUANT.</w:t>
            </w:r>
          </w:p>
        </w:tc>
        <w:tc>
          <w:tcPr>
            <w:tcW w:w="1215" w:type="dxa"/>
          </w:tcPr>
          <w:p w14:paraId="56F236EC">
            <w:pPr>
              <w:pStyle w:val="11"/>
              <w:spacing w:before="60" w:line="352" w:lineRule="auto"/>
              <w:ind w:left="7" w:right="317"/>
              <w:rPr>
                <w:b/>
                <w:sz w:val="16"/>
              </w:rPr>
            </w:pPr>
            <w:r>
              <w:rPr>
                <w:b/>
                <w:spacing w:val="-2"/>
                <w:sz w:val="16"/>
              </w:rPr>
              <w:t>PREÇO</w:t>
            </w:r>
            <w:r>
              <w:rPr>
                <w:b/>
                <w:spacing w:val="40"/>
                <w:sz w:val="16"/>
              </w:rPr>
              <w:t xml:space="preserve"> </w:t>
            </w:r>
            <w:r>
              <w:rPr>
                <w:b/>
                <w:spacing w:val="-2"/>
                <w:sz w:val="16"/>
              </w:rPr>
              <w:t>ESTIMADO</w:t>
            </w:r>
          </w:p>
        </w:tc>
        <w:tc>
          <w:tcPr>
            <w:tcW w:w="2940" w:type="dxa"/>
          </w:tcPr>
          <w:p w14:paraId="28293272">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6423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407C8AF8">
            <w:pPr>
              <w:pStyle w:val="11"/>
              <w:spacing w:before="60"/>
              <w:ind w:left="112"/>
              <w:rPr>
                <w:sz w:val="16"/>
              </w:rPr>
            </w:pPr>
            <w:r>
              <w:rPr>
                <w:spacing w:val="-10"/>
                <w:sz w:val="16"/>
              </w:rPr>
              <w:t>1</w:t>
            </w:r>
          </w:p>
        </w:tc>
        <w:tc>
          <w:tcPr>
            <w:tcW w:w="3915" w:type="dxa"/>
          </w:tcPr>
          <w:p w14:paraId="02170CD1">
            <w:pPr>
              <w:pStyle w:val="11"/>
              <w:spacing w:before="11"/>
              <w:rPr>
                <w:sz w:val="16"/>
              </w:rPr>
            </w:pPr>
          </w:p>
          <w:p w14:paraId="31B871D2">
            <w:pPr>
              <w:pStyle w:val="11"/>
              <w:spacing w:line="352" w:lineRule="auto"/>
              <w:ind w:left="112" w:right="95"/>
              <w:jc w:val="both"/>
              <w:rPr>
                <w:sz w:val="16"/>
              </w:rPr>
            </w:pPr>
            <w:r>
              <w:rPr>
                <w:sz w:val="16"/>
              </w:rPr>
              <w:t>PRINCIPIO ATIVO: ANASTROZOL, FORMA</w:t>
            </w:r>
            <w:r>
              <w:rPr>
                <w:spacing w:val="40"/>
                <w:sz w:val="16"/>
              </w:rPr>
              <w:t xml:space="preserve"> </w:t>
            </w:r>
            <w:r>
              <w:rPr>
                <w:sz w:val="16"/>
              </w:rPr>
              <w:t>FARMACEUTICA: COMPRIMIDO REVESTIDO,</w:t>
            </w:r>
            <w:r>
              <w:rPr>
                <w:spacing w:val="40"/>
                <w:sz w:val="16"/>
              </w:rPr>
              <w:t xml:space="preserve"> </w:t>
            </w:r>
            <w:r>
              <w:rPr>
                <w:sz w:val="16"/>
              </w:rPr>
              <w:t>CONCENTRACAO / DOSAGEM: 1, UNIDADE: MG</w:t>
            </w:r>
          </w:p>
        </w:tc>
        <w:tc>
          <w:tcPr>
            <w:tcW w:w="975" w:type="dxa"/>
          </w:tcPr>
          <w:p w14:paraId="0C6B9540">
            <w:pPr>
              <w:pStyle w:val="11"/>
              <w:rPr>
                <w:sz w:val="16"/>
              </w:rPr>
            </w:pPr>
          </w:p>
          <w:p w14:paraId="0975677B">
            <w:pPr>
              <w:pStyle w:val="11"/>
              <w:spacing w:before="97"/>
              <w:rPr>
                <w:sz w:val="16"/>
              </w:rPr>
            </w:pPr>
          </w:p>
          <w:p w14:paraId="5C7116A5">
            <w:pPr>
              <w:pStyle w:val="11"/>
              <w:ind w:left="14"/>
              <w:jc w:val="center"/>
              <w:rPr>
                <w:sz w:val="16"/>
              </w:rPr>
            </w:pPr>
            <w:r>
              <w:rPr>
                <w:spacing w:val="-2"/>
                <w:sz w:val="16"/>
              </w:rPr>
              <w:t>17180</w:t>
            </w:r>
          </w:p>
        </w:tc>
        <w:tc>
          <w:tcPr>
            <w:tcW w:w="1065" w:type="dxa"/>
          </w:tcPr>
          <w:p w14:paraId="0D572252">
            <w:pPr>
              <w:pStyle w:val="11"/>
              <w:rPr>
                <w:sz w:val="16"/>
              </w:rPr>
            </w:pPr>
          </w:p>
          <w:p w14:paraId="4EF5C207">
            <w:pPr>
              <w:pStyle w:val="11"/>
              <w:spacing w:before="97"/>
              <w:rPr>
                <w:sz w:val="16"/>
              </w:rPr>
            </w:pPr>
          </w:p>
          <w:p w14:paraId="31EAFB7B">
            <w:pPr>
              <w:pStyle w:val="11"/>
              <w:ind w:left="14"/>
              <w:jc w:val="center"/>
              <w:rPr>
                <w:sz w:val="16"/>
              </w:rPr>
            </w:pPr>
            <w:r>
              <w:rPr>
                <w:spacing w:val="-2"/>
                <w:sz w:val="16"/>
              </w:rPr>
              <w:t>Unidade</w:t>
            </w:r>
          </w:p>
        </w:tc>
        <w:tc>
          <w:tcPr>
            <w:tcW w:w="1110" w:type="dxa"/>
          </w:tcPr>
          <w:p w14:paraId="3305667E">
            <w:pPr>
              <w:pStyle w:val="11"/>
              <w:rPr>
                <w:sz w:val="16"/>
              </w:rPr>
            </w:pPr>
          </w:p>
          <w:p w14:paraId="2B3754D8">
            <w:pPr>
              <w:pStyle w:val="11"/>
              <w:spacing w:before="97"/>
              <w:rPr>
                <w:sz w:val="16"/>
              </w:rPr>
            </w:pPr>
          </w:p>
          <w:p w14:paraId="02D2D62D">
            <w:pPr>
              <w:pStyle w:val="11"/>
              <w:ind w:right="325"/>
              <w:jc w:val="right"/>
              <w:rPr>
                <w:sz w:val="16"/>
              </w:rPr>
            </w:pPr>
            <w:r>
              <w:rPr>
                <w:spacing w:val="-2"/>
                <w:sz w:val="16"/>
              </w:rPr>
              <w:t>24.000</w:t>
            </w:r>
          </w:p>
        </w:tc>
        <w:tc>
          <w:tcPr>
            <w:tcW w:w="1215" w:type="dxa"/>
          </w:tcPr>
          <w:p w14:paraId="42C3E7F6">
            <w:pPr>
              <w:pStyle w:val="11"/>
              <w:rPr>
                <w:sz w:val="16"/>
              </w:rPr>
            </w:pPr>
          </w:p>
          <w:p w14:paraId="0B42052F">
            <w:pPr>
              <w:pStyle w:val="11"/>
              <w:spacing w:before="97"/>
              <w:rPr>
                <w:sz w:val="16"/>
              </w:rPr>
            </w:pPr>
          </w:p>
          <w:p w14:paraId="6F97FE75">
            <w:pPr>
              <w:pStyle w:val="11"/>
              <w:ind w:left="14"/>
              <w:jc w:val="center"/>
              <w:rPr>
                <w:sz w:val="16"/>
              </w:rPr>
            </w:pPr>
            <w:r>
              <w:rPr>
                <w:spacing w:val="-2"/>
                <w:sz w:val="16"/>
              </w:rPr>
              <w:t>0,2983</w:t>
            </w:r>
          </w:p>
        </w:tc>
        <w:tc>
          <w:tcPr>
            <w:tcW w:w="2940" w:type="dxa"/>
          </w:tcPr>
          <w:p w14:paraId="437B7B9F">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2B8F1F87">
            <w:pPr>
              <w:pStyle w:val="11"/>
              <w:spacing w:line="183" w:lineRule="exact"/>
              <w:ind w:left="7"/>
              <w:rPr>
                <w:sz w:val="16"/>
              </w:rPr>
            </w:pPr>
            <w:r>
              <w:rPr>
                <w:spacing w:val="-5"/>
                <w:sz w:val="16"/>
              </w:rPr>
              <w:t>030</w:t>
            </w:r>
          </w:p>
        </w:tc>
      </w:tr>
      <w:tr w14:paraId="6392D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3C6C0E6E">
            <w:pPr>
              <w:pStyle w:val="11"/>
              <w:spacing w:before="60"/>
              <w:ind w:left="112"/>
              <w:rPr>
                <w:sz w:val="16"/>
              </w:rPr>
            </w:pPr>
            <w:r>
              <w:rPr>
                <w:spacing w:val="-10"/>
                <w:sz w:val="16"/>
              </w:rPr>
              <w:t>2</w:t>
            </w:r>
          </w:p>
        </w:tc>
        <w:tc>
          <w:tcPr>
            <w:tcW w:w="3915" w:type="dxa"/>
          </w:tcPr>
          <w:p w14:paraId="0C968A42">
            <w:pPr>
              <w:pStyle w:val="11"/>
              <w:spacing w:before="11"/>
              <w:rPr>
                <w:sz w:val="16"/>
              </w:rPr>
            </w:pPr>
          </w:p>
          <w:p w14:paraId="693A304E">
            <w:pPr>
              <w:pStyle w:val="11"/>
              <w:spacing w:line="352" w:lineRule="auto"/>
              <w:ind w:left="112" w:right="95"/>
              <w:jc w:val="both"/>
              <w:rPr>
                <w:sz w:val="16"/>
              </w:rPr>
            </w:pPr>
            <w:r>
              <w:rPr>
                <w:sz w:val="16"/>
              </w:rPr>
              <w:t>PRINCIPIO ATIVO: CABERGOLINA, FORMA</w:t>
            </w:r>
            <w:r>
              <w:rPr>
                <w:spacing w:val="40"/>
                <w:sz w:val="16"/>
              </w:rPr>
              <w:t xml:space="preserve"> </w:t>
            </w:r>
            <w:r>
              <w:rPr>
                <w:sz w:val="16"/>
              </w:rPr>
              <w:t>FARMACEUTICA: COMPRIMIDO (BLÍSTER),</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0,5,</w:t>
            </w:r>
            <w:r>
              <w:rPr>
                <w:spacing w:val="-1"/>
                <w:sz w:val="16"/>
              </w:rPr>
              <w:t xml:space="preserve"> </w:t>
            </w:r>
            <w:r>
              <w:rPr>
                <w:sz w:val="16"/>
              </w:rPr>
              <w:t>UNIDADE:</w:t>
            </w:r>
            <w:r>
              <w:rPr>
                <w:spacing w:val="-1"/>
                <w:sz w:val="16"/>
              </w:rPr>
              <w:t xml:space="preserve"> </w:t>
            </w:r>
            <w:r>
              <w:rPr>
                <w:spacing w:val="-5"/>
                <w:sz w:val="16"/>
              </w:rPr>
              <w:t>MG</w:t>
            </w:r>
          </w:p>
        </w:tc>
        <w:tc>
          <w:tcPr>
            <w:tcW w:w="975" w:type="dxa"/>
          </w:tcPr>
          <w:p w14:paraId="685A92F6">
            <w:pPr>
              <w:pStyle w:val="11"/>
              <w:rPr>
                <w:sz w:val="16"/>
              </w:rPr>
            </w:pPr>
          </w:p>
          <w:p w14:paraId="0EC7672F">
            <w:pPr>
              <w:pStyle w:val="11"/>
              <w:spacing w:before="97"/>
              <w:rPr>
                <w:sz w:val="16"/>
              </w:rPr>
            </w:pPr>
          </w:p>
          <w:p w14:paraId="7DF0429D">
            <w:pPr>
              <w:pStyle w:val="11"/>
              <w:ind w:left="14"/>
              <w:jc w:val="center"/>
              <w:rPr>
                <w:sz w:val="16"/>
              </w:rPr>
            </w:pPr>
            <w:r>
              <w:rPr>
                <w:spacing w:val="-2"/>
                <w:sz w:val="16"/>
              </w:rPr>
              <w:t>17294</w:t>
            </w:r>
          </w:p>
        </w:tc>
        <w:tc>
          <w:tcPr>
            <w:tcW w:w="1065" w:type="dxa"/>
          </w:tcPr>
          <w:p w14:paraId="49D2BCE4">
            <w:pPr>
              <w:pStyle w:val="11"/>
              <w:rPr>
                <w:sz w:val="16"/>
              </w:rPr>
            </w:pPr>
          </w:p>
          <w:p w14:paraId="66F45DEE">
            <w:pPr>
              <w:pStyle w:val="11"/>
              <w:spacing w:before="97"/>
              <w:rPr>
                <w:sz w:val="16"/>
              </w:rPr>
            </w:pPr>
          </w:p>
          <w:p w14:paraId="602E1F7E">
            <w:pPr>
              <w:pStyle w:val="11"/>
              <w:ind w:left="14"/>
              <w:jc w:val="center"/>
              <w:rPr>
                <w:sz w:val="16"/>
              </w:rPr>
            </w:pPr>
            <w:r>
              <w:rPr>
                <w:spacing w:val="-2"/>
                <w:sz w:val="16"/>
              </w:rPr>
              <w:t>Unidade</w:t>
            </w:r>
          </w:p>
        </w:tc>
        <w:tc>
          <w:tcPr>
            <w:tcW w:w="1110" w:type="dxa"/>
          </w:tcPr>
          <w:p w14:paraId="01D6076F">
            <w:pPr>
              <w:pStyle w:val="11"/>
              <w:rPr>
                <w:sz w:val="16"/>
              </w:rPr>
            </w:pPr>
          </w:p>
          <w:p w14:paraId="12DC862D">
            <w:pPr>
              <w:pStyle w:val="11"/>
              <w:spacing w:before="97"/>
              <w:rPr>
                <w:sz w:val="16"/>
              </w:rPr>
            </w:pPr>
          </w:p>
          <w:p w14:paraId="64ED6F74">
            <w:pPr>
              <w:pStyle w:val="11"/>
              <w:jc w:val="center"/>
              <w:rPr>
                <w:sz w:val="16"/>
              </w:rPr>
            </w:pPr>
            <w:r>
              <w:rPr>
                <w:spacing w:val="-5"/>
                <w:sz w:val="16"/>
              </w:rPr>
              <w:t>270</w:t>
            </w:r>
          </w:p>
        </w:tc>
        <w:tc>
          <w:tcPr>
            <w:tcW w:w="1215" w:type="dxa"/>
          </w:tcPr>
          <w:p w14:paraId="0C0503F0">
            <w:pPr>
              <w:pStyle w:val="11"/>
              <w:rPr>
                <w:sz w:val="16"/>
              </w:rPr>
            </w:pPr>
          </w:p>
          <w:p w14:paraId="52858E6E">
            <w:pPr>
              <w:pStyle w:val="11"/>
              <w:spacing w:before="97"/>
              <w:rPr>
                <w:sz w:val="16"/>
              </w:rPr>
            </w:pPr>
          </w:p>
          <w:p w14:paraId="6A234A71">
            <w:pPr>
              <w:pStyle w:val="11"/>
              <w:ind w:left="14"/>
              <w:jc w:val="center"/>
              <w:rPr>
                <w:sz w:val="16"/>
              </w:rPr>
            </w:pPr>
            <w:r>
              <w:rPr>
                <w:spacing w:val="-2"/>
                <w:sz w:val="16"/>
              </w:rPr>
              <w:t>4,3400</w:t>
            </w:r>
          </w:p>
        </w:tc>
        <w:tc>
          <w:tcPr>
            <w:tcW w:w="2940" w:type="dxa"/>
          </w:tcPr>
          <w:p w14:paraId="09531F17">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39F36727">
            <w:pPr>
              <w:pStyle w:val="11"/>
              <w:spacing w:line="183" w:lineRule="exact"/>
              <w:ind w:left="7"/>
              <w:rPr>
                <w:sz w:val="16"/>
              </w:rPr>
            </w:pPr>
            <w:r>
              <w:rPr>
                <w:spacing w:val="-5"/>
                <w:sz w:val="16"/>
              </w:rPr>
              <w:t>030</w:t>
            </w:r>
          </w:p>
        </w:tc>
      </w:tr>
      <w:tr w14:paraId="5CFE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44CA8316">
            <w:pPr>
              <w:pStyle w:val="11"/>
              <w:spacing w:before="60"/>
              <w:ind w:left="112"/>
              <w:rPr>
                <w:sz w:val="16"/>
              </w:rPr>
            </w:pPr>
            <w:r>
              <w:rPr>
                <w:spacing w:val="-10"/>
                <w:sz w:val="16"/>
              </w:rPr>
              <w:t>3</w:t>
            </w:r>
          </w:p>
        </w:tc>
        <w:tc>
          <w:tcPr>
            <w:tcW w:w="3915" w:type="dxa"/>
          </w:tcPr>
          <w:p w14:paraId="0F0DF45B">
            <w:pPr>
              <w:pStyle w:val="11"/>
              <w:tabs>
                <w:tab w:val="left" w:pos="1849"/>
                <w:tab w:val="left" w:pos="2496"/>
              </w:tabs>
              <w:spacing w:before="60" w:line="352" w:lineRule="auto"/>
              <w:ind w:left="112" w:right="95"/>
              <w:jc w:val="both"/>
              <w:rPr>
                <w:sz w:val="16"/>
              </w:rPr>
            </w:pPr>
            <w:r>
              <w:rPr>
                <w:sz w:val="16"/>
              </w:rPr>
              <w:t>PRINCIPIO ATIVO: CICLOFOSFAMIDA, FORMA</w:t>
            </w:r>
            <w:r>
              <w:rPr>
                <w:spacing w:val="40"/>
                <w:sz w:val="16"/>
              </w:rPr>
              <w:t xml:space="preserve"> </w:t>
            </w:r>
            <w:r>
              <w:rPr>
                <w:spacing w:val="-2"/>
                <w:sz w:val="16"/>
              </w:rPr>
              <w:t>FARMACEUTICA:</w:t>
            </w:r>
            <w:r>
              <w:rPr>
                <w:sz w:val="16"/>
              </w:rPr>
              <w:tab/>
            </w:r>
            <w:r>
              <w:rPr>
                <w:spacing w:val="-6"/>
                <w:sz w:val="16"/>
              </w:rPr>
              <w:t>PO</w:t>
            </w:r>
            <w:r>
              <w:rPr>
                <w:sz w:val="16"/>
              </w:rPr>
              <w:tab/>
            </w:r>
            <w:r>
              <w:rPr>
                <w:spacing w:val="-2"/>
                <w:sz w:val="16"/>
              </w:rPr>
              <w:t>EXTEMPORANEO</w:t>
            </w:r>
            <w:r>
              <w:rPr>
                <w:spacing w:val="40"/>
                <w:sz w:val="16"/>
              </w:rPr>
              <w:t xml:space="preserve"> </w:t>
            </w:r>
            <w:r>
              <w:rPr>
                <w:sz w:val="16"/>
              </w:rPr>
              <w:t>INJETAVEL, CONCENTRACAO / DOSAGEM: 1,</w:t>
            </w:r>
            <w:r>
              <w:rPr>
                <w:spacing w:val="40"/>
                <w:sz w:val="16"/>
              </w:rPr>
              <w:t xml:space="preserve"> </w:t>
            </w:r>
            <w:r>
              <w:rPr>
                <w:sz w:val="16"/>
              </w:rPr>
              <w:t>UNIDADE:</w:t>
            </w:r>
            <w:r>
              <w:rPr>
                <w:spacing w:val="69"/>
                <w:sz w:val="16"/>
              </w:rPr>
              <w:t xml:space="preserve"> </w:t>
            </w:r>
            <w:r>
              <w:rPr>
                <w:sz w:val="16"/>
              </w:rPr>
              <w:t>G,</w:t>
            </w:r>
            <w:r>
              <w:rPr>
                <w:spacing w:val="66"/>
                <w:sz w:val="16"/>
              </w:rPr>
              <w:t xml:space="preserve"> </w:t>
            </w:r>
            <w:r>
              <w:rPr>
                <w:sz w:val="16"/>
              </w:rPr>
              <w:t>VOLUME:</w:t>
            </w:r>
            <w:r>
              <w:rPr>
                <w:spacing w:val="69"/>
                <w:sz w:val="16"/>
              </w:rPr>
              <w:t xml:space="preserve"> </w:t>
            </w:r>
            <w:r>
              <w:rPr>
                <w:sz w:val="16"/>
              </w:rPr>
              <w:t>N/A,</w:t>
            </w:r>
            <w:r>
              <w:rPr>
                <w:spacing w:val="60"/>
                <w:sz w:val="16"/>
              </w:rPr>
              <w:t xml:space="preserve"> </w:t>
            </w:r>
            <w:r>
              <w:rPr>
                <w:spacing w:val="-2"/>
                <w:sz w:val="16"/>
              </w:rPr>
              <w:t>APRESENTACAO:</w:t>
            </w:r>
          </w:p>
          <w:p w14:paraId="26982BA1">
            <w:pPr>
              <w:pStyle w:val="11"/>
              <w:spacing w:line="182" w:lineRule="exact"/>
              <w:ind w:left="112"/>
              <w:rPr>
                <w:sz w:val="16"/>
              </w:rPr>
            </w:pPr>
            <w:r>
              <w:rPr>
                <w:sz w:val="16"/>
              </w:rPr>
              <w:t>FRASCO-</w:t>
            </w:r>
            <w:r>
              <w:rPr>
                <w:spacing w:val="-2"/>
                <w:sz w:val="16"/>
              </w:rPr>
              <w:t>AMPOLA</w:t>
            </w:r>
          </w:p>
        </w:tc>
        <w:tc>
          <w:tcPr>
            <w:tcW w:w="975" w:type="dxa"/>
          </w:tcPr>
          <w:p w14:paraId="67BB7EFE">
            <w:pPr>
              <w:pStyle w:val="11"/>
              <w:rPr>
                <w:sz w:val="16"/>
              </w:rPr>
            </w:pPr>
          </w:p>
          <w:p w14:paraId="7424BB9A">
            <w:pPr>
              <w:pStyle w:val="11"/>
              <w:rPr>
                <w:sz w:val="16"/>
              </w:rPr>
            </w:pPr>
          </w:p>
          <w:p w14:paraId="6D8CC761">
            <w:pPr>
              <w:pStyle w:val="11"/>
              <w:spacing w:before="48"/>
              <w:rPr>
                <w:sz w:val="16"/>
              </w:rPr>
            </w:pPr>
          </w:p>
          <w:p w14:paraId="5CCB77B1">
            <w:pPr>
              <w:pStyle w:val="11"/>
              <w:ind w:left="14"/>
              <w:jc w:val="center"/>
              <w:rPr>
                <w:sz w:val="16"/>
              </w:rPr>
            </w:pPr>
            <w:r>
              <w:rPr>
                <w:spacing w:val="-2"/>
                <w:sz w:val="16"/>
              </w:rPr>
              <w:t>63169</w:t>
            </w:r>
          </w:p>
        </w:tc>
        <w:tc>
          <w:tcPr>
            <w:tcW w:w="1065" w:type="dxa"/>
          </w:tcPr>
          <w:p w14:paraId="249B18F4">
            <w:pPr>
              <w:pStyle w:val="11"/>
              <w:rPr>
                <w:sz w:val="16"/>
              </w:rPr>
            </w:pPr>
          </w:p>
          <w:p w14:paraId="1BFEA969">
            <w:pPr>
              <w:pStyle w:val="11"/>
              <w:rPr>
                <w:sz w:val="16"/>
              </w:rPr>
            </w:pPr>
          </w:p>
          <w:p w14:paraId="12B0027C">
            <w:pPr>
              <w:pStyle w:val="11"/>
              <w:spacing w:before="48"/>
              <w:rPr>
                <w:sz w:val="16"/>
              </w:rPr>
            </w:pPr>
          </w:p>
          <w:p w14:paraId="648C31A8">
            <w:pPr>
              <w:pStyle w:val="11"/>
              <w:ind w:left="14"/>
              <w:jc w:val="center"/>
              <w:rPr>
                <w:sz w:val="16"/>
              </w:rPr>
            </w:pPr>
            <w:r>
              <w:rPr>
                <w:spacing w:val="-2"/>
                <w:sz w:val="16"/>
              </w:rPr>
              <w:t>Unidade</w:t>
            </w:r>
          </w:p>
        </w:tc>
        <w:tc>
          <w:tcPr>
            <w:tcW w:w="1110" w:type="dxa"/>
          </w:tcPr>
          <w:p w14:paraId="07CF5DC3">
            <w:pPr>
              <w:pStyle w:val="11"/>
              <w:rPr>
                <w:sz w:val="16"/>
              </w:rPr>
            </w:pPr>
          </w:p>
          <w:p w14:paraId="4A228298">
            <w:pPr>
              <w:pStyle w:val="11"/>
              <w:rPr>
                <w:sz w:val="16"/>
              </w:rPr>
            </w:pPr>
          </w:p>
          <w:p w14:paraId="3311BC6F">
            <w:pPr>
              <w:pStyle w:val="11"/>
              <w:spacing w:before="48"/>
              <w:rPr>
                <w:sz w:val="16"/>
              </w:rPr>
            </w:pPr>
          </w:p>
          <w:p w14:paraId="2FAF1FA6">
            <w:pPr>
              <w:pStyle w:val="11"/>
              <w:ind w:right="365"/>
              <w:jc w:val="right"/>
              <w:rPr>
                <w:sz w:val="16"/>
              </w:rPr>
            </w:pPr>
            <w:r>
              <w:rPr>
                <w:spacing w:val="-2"/>
                <w:sz w:val="16"/>
              </w:rPr>
              <w:t>1.350</w:t>
            </w:r>
          </w:p>
        </w:tc>
        <w:tc>
          <w:tcPr>
            <w:tcW w:w="1215" w:type="dxa"/>
          </w:tcPr>
          <w:p w14:paraId="0BCE2A56">
            <w:pPr>
              <w:pStyle w:val="11"/>
              <w:rPr>
                <w:sz w:val="16"/>
              </w:rPr>
            </w:pPr>
          </w:p>
          <w:p w14:paraId="55AE38CA">
            <w:pPr>
              <w:pStyle w:val="11"/>
              <w:rPr>
                <w:sz w:val="16"/>
              </w:rPr>
            </w:pPr>
          </w:p>
          <w:p w14:paraId="6F30F6CF">
            <w:pPr>
              <w:pStyle w:val="11"/>
              <w:spacing w:before="48"/>
              <w:rPr>
                <w:sz w:val="16"/>
              </w:rPr>
            </w:pPr>
          </w:p>
          <w:p w14:paraId="18577F96">
            <w:pPr>
              <w:pStyle w:val="11"/>
              <w:ind w:left="14"/>
              <w:jc w:val="center"/>
              <w:rPr>
                <w:sz w:val="16"/>
              </w:rPr>
            </w:pPr>
            <w:r>
              <w:rPr>
                <w:spacing w:val="-2"/>
                <w:sz w:val="16"/>
              </w:rPr>
              <w:t>57,9686</w:t>
            </w:r>
          </w:p>
        </w:tc>
        <w:tc>
          <w:tcPr>
            <w:tcW w:w="2940" w:type="dxa"/>
          </w:tcPr>
          <w:p w14:paraId="7CFC3B16">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6136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1A674BED">
            <w:pPr>
              <w:pStyle w:val="11"/>
              <w:spacing w:before="60"/>
              <w:ind w:left="112"/>
              <w:rPr>
                <w:sz w:val="16"/>
              </w:rPr>
            </w:pPr>
            <w:r>
              <w:rPr>
                <w:spacing w:val="-10"/>
                <w:sz w:val="16"/>
              </w:rPr>
              <w:t>4</w:t>
            </w:r>
          </w:p>
        </w:tc>
        <w:tc>
          <w:tcPr>
            <w:tcW w:w="3915" w:type="dxa"/>
          </w:tcPr>
          <w:p w14:paraId="2FD278A3">
            <w:pPr>
              <w:pStyle w:val="11"/>
              <w:spacing w:before="60" w:line="352" w:lineRule="auto"/>
              <w:ind w:left="112" w:right="95"/>
              <w:jc w:val="both"/>
              <w:rPr>
                <w:sz w:val="16"/>
              </w:rPr>
            </w:pPr>
            <w:r>
              <w:rPr>
                <w:sz w:val="16"/>
              </w:rPr>
              <w:t>PRINCIPIO ATIVO: CITARABINA SEM</w:t>
            </w:r>
            <w:r>
              <w:rPr>
                <w:spacing w:val="40"/>
                <w:sz w:val="16"/>
              </w:rPr>
              <w:t xml:space="preserve"> </w:t>
            </w:r>
            <w:r>
              <w:rPr>
                <w:sz w:val="16"/>
              </w:rPr>
              <w:t>CONSERVANTE, FORMA FARMACEUTICA:</w:t>
            </w:r>
            <w:r>
              <w:rPr>
                <w:spacing w:val="40"/>
                <w:sz w:val="16"/>
              </w:rPr>
              <w:t xml:space="preserve"> </w:t>
            </w:r>
            <w:r>
              <w:rPr>
                <w:sz w:val="16"/>
              </w:rPr>
              <w:t>SOLUCAO INJETAVEL, CONCENTRACAO /</w:t>
            </w:r>
            <w:r>
              <w:rPr>
                <w:spacing w:val="40"/>
                <w:sz w:val="16"/>
              </w:rPr>
              <w:t xml:space="preserve"> </w:t>
            </w:r>
            <w:r>
              <w:rPr>
                <w:sz w:val="16"/>
              </w:rPr>
              <w:t>DOSAGEM:</w:t>
            </w:r>
            <w:r>
              <w:rPr>
                <w:spacing w:val="63"/>
                <w:w w:val="150"/>
                <w:sz w:val="16"/>
              </w:rPr>
              <w:t xml:space="preserve"> </w:t>
            </w:r>
            <w:r>
              <w:rPr>
                <w:sz w:val="16"/>
              </w:rPr>
              <w:t>100,</w:t>
            </w:r>
            <w:r>
              <w:rPr>
                <w:spacing w:val="63"/>
                <w:w w:val="150"/>
                <w:sz w:val="16"/>
              </w:rPr>
              <w:t xml:space="preserve"> </w:t>
            </w:r>
            <w:r>
              <w:rPr>
                <w:sz w:val="16"/>
              </w:rPr>
              <w:t>UNIDADE:</w:t>
            </w:r>
            <w:r>
              <w:rPr>
                <w:spacing w:val="63"/>
                <w:w w:val="150"/>
                <w:sz w:val="16"/>
              </w:rPr>
              <w:t xml:space="preserve"> </w:t>
            </w:r>
            <w:r>
              <w:rPr>
                <w:sz w:val="16"/>
              </w:rPr>
              <w:t>MG/ML,</w:t>
            </w:r>
            <w:r>
              <w:rPr>
                <w:spacing w:val="80"/>
                <w:sz w:val="16"/>
              </w:rPr>
              <w:t xml:space="preserve"> </w:t>
            </w:r>
            <w:r>
              <w:rPr>
                <w:spacing w:val="-2"/>
                <w:sz w:val="16"/>
              </w:rPr>
              <w:t>VOLUME:</w:t>
            </w:r>
          </w:p>
          <w:p w14:paraId="4749A4BA">
            <w:pPr>
              <w:pStyle w:val="11"/>
              <w:spacing w:line="182" w:lineRule="exact"/>
              <w:ind w:left="112"/>
              <w:jc w:val="both"/>
              <w:rPr>
                <w:sz w:val="16"/>
              </w:rPr>
            </w:pPr>
            <w:r>
              <w:rPr>
                <w:spacing w:val="-2"/>
                <w:sz w:val="16"/>
              </w:rPr>
              <w:t>N/D,</w:t>
            </w:r>
            <w:r>
              <w:rPr>
                <w:spacing w:val="6"/>
                <w:sz w:val="16"/>
              </w:rPr>
              <w:t xml:space="preserve"> </w:t>
            </w:r>
            <w:r>
              <w:rPr>
                <w:spacing w:val="-2"/>
                <w:sz w:val="16"/>
              </w:rPr>
              <w:t>APRESENTACAO:</w:t>
            </w:r>
            <w:r>
              <w:rPr>
                <w:spacing w:val="19"/>
                <w:sz w:val="16"/>
              </w:rPr>
              <w:t xml:space="preserve"> </w:t>
            </w:r>
            <w:r>
              <w:rPr>
                <w:spacing w:val="-2"/>
                <w:sz w:val="16"/>
              </w:rPr>
              <w:t>FRASCO-AMPOLA</w:t>
            </w:r>
          </w:p>
        </w:tc>
        <w:tc>
          <w:tcPr>
            <w:tcW w:w="975" w:type="dxa"/>
          </w:tcPr>
          <w:p w14:paraId="4CF1E306">
            <w:pPr>
              <w:pStyle w:val="11"/>
              <w:rPr>
                <w:sz w:val="16"/>
              </w:rPr>
            </w:pPr>
          </w:p>
          <w:p w14:paraId="51489B57">
            <w:pPr>
              <w:pStyle w:val="11"/>
              <w:rPr>
                <w:sz w:val="16"/>
              </w:rPr>
            </w:pPr>
          </w:p>
          <w:p w14:paraId="62B5A8BD">
            <w:pPr>
              <w:pStyle w:val="11"/>
              <w:spacing w:before="48"/>
              <w:rPr>
                <w:sz w:val="16"/>
              </w:rPr>
            </w:pPr>
          </w:p>
          <w:p w14:paraId="65C5527A">
            <w:pPr>
              <w:pStyle w:val="11"/>
              <w:ind w:left="14"/>
              <w:jc w:val="center"/>
              <w:rPr>
                <w:sz w:val="16"/>
              </w:rPr>
            </w:pPr>
            <w:r>
              <w:rPr>
                <w:spacing w:val="-2"/>
                <w:sz w:val="16"/>
              </w:rPr>
              <w:t>63155</w:t>
            </w:r>
          </w:p>
        </w:tc>
        <w:tc>
          <w:tcPr>
            <w:tcW w:w="1065" w:type="dxa"/>
          </w:tcPr>
          <w:p w14:paraId="2D9DB174">
            <w:pPr>
              <w:pStyle w:val="11"/>
              <w:rPr>
                <w:sz w:val="16"/>
              </w:rPr>
            </w:pPr>
          </w:p>
          <w:p w14:paraId="177E85CF">
            <w:pPr>
              <w:pStyle w:val="11"/>
              <w:rPr>
                <w:sz w:val="16"/>
              </w:rPr>
            </w:pPr>
          </w:p>
          <w:p w14:paraId="49C37DE3">
            <w:pPr>
              <w:pStyle w:val="11"/>
              <w:spacing w:before="48"/>
              <w:rPr>
                <w:sz w:val="16"/>
              </w:rPr>
            </w:pPr>
          </w:p>
          <w:p w14:paraId="57EC3607">
            <w:pPr>
              <w:pStyle w:val="11"/>
              <w:ind w:left="14"/>
              <w:jc w:val="center"/>
              <w:rPr>
                <w:sz w:val="16"/>
              </w:rPr>
            </w:pPr>
            <w:r>
              <w:rPr>
                <w:spacing w:val="-2"/>
                <w:sz w:val="16"/>
              </w:rPr>
              <w:t>Unidade</w:t>
            </w:r>
          </w:p>
        </w:tc>
        <w:tc>
          <w:tcPr>
            <w:tcW w:w="1110" w:type="dxa"/>
          </w:tcPr>
          <w:p w14:paraId="3FB7971A">
            <w:pPr>
              <w:pStyle w:val="11"/>
              <w:rPr>
                <w:sz w:val="16"/>
              </w:rPr>
            </w:pPr>
          </w:p>
          <w:p w14:paraId="2DBD2AF6">
            <w:pPr>
              <w:pStyle w:val="11"/>
              <w:rPr>
                <w:sz w:val="16"/>
              </w:rPr>
            </w:pPr>
          </w:p>
          <w:p w14:paraId="5BE2F803">
            <w:pPr>
              <w:pStyle w:val="11"/>
              <w:spacing w:before="48"/>
              <w:rPr>
                <w:sz w:val="16"/>
              </w:rPr>
            </w:pPr>
          </w:p>
          <w:p w14:paraId="51E52E5B">
            <w:pPr>
              <w:pStyle w:val="11"/>
              <w:jc w:val="center"/>
              <w:rPr>
                <w:sz w:val="16"/>
              </w:rPr>
            </w:pPr>
            <w:r>
              <w:rPr>
                <w:spacing w:val="-5"/>
                <w:sz w:val="16"/>
              </w:rPr>
              <w:t>80</w:t>
            </w:r>
          </w:p>
        </w:tc>
        <w:tc>
          <w:tcPr>
            <w:tcW w:w="1215" w:type="dxa"/>
          </w:tcPr>
          <w:p w14:paraId="20E9F242">
            <w:pPr>
              <w:pStyle w:val="11"/>
              <w:rPr>
                <w:sz w:val="16"/>
              </w:rPr>
            </w:pPr>
          </w:p>
          <w:p w14:paraId="29D2F17D">
            <w:pPr>
              <w:pStyle w:val="11"/>
              <w:rPr>
                <w:sz w:val="16"/>
              </w:rPr>
            </w:pPr>
          </w:p>
          <w:p w14:paraId="0693D8F1">
            <w:pPr>
              <w:pStyle w:val="11"/>
              <w:spacing w:before="48"/>
              <w:rPr>
                <w:sz w:val="16"/>
              </w:rPr>
            </w:pPr>
          </w:p>
          <w:p w14:paraId="34478B40">
            <w:pPr>
              <w:pStyle w:val="11"/>
              <w:ind w:left="14"/>
              <w:jc w:val="center"/>
              <w:rPr>
                <w:sz w:val="16"/>
              </w:rPr>
            </w:pPr>
            <w:r>
              <w:rPr>
                <w:spacing w:val="-2"/>
                <w:sz w:val="16"/>
              </w:rPr>
              <w:t>13,5967</w:t>
            </w:r>
          </w:p>
        </w:tc>
        <w:tc>
          <w:tcPr>
            <w:tcW w:w="2940" w:type="dxa"/>
          </w:tcPr>
          <w:p w14:paraId="6626414A">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4ABC1C78">
      <w:pPr>
        <w:pStyle w:val="11"/>
        <w:spacing w:after="0" w:line="352" w:lineRule="auto"/>
        <w:jc w:val="both"/>
        <w:rPr>
          <w:sz w:val="16"/>
        </w:rPr>
        <w:sectPr>
          <w:type w:val="continuous"/>
          <w:pgSz w:w="15840" w:h="24480"/>
          <w:pgMar w:top="740" w:right="360" w:bottom="280" w:left="360" w:header="720" w:footer="720" w:gutter="0"/>
          <w:cols w:space="720" w:num="1"/>
        </w:sectPr>
      </w:pPr>
    </w:p>
    <w:p w14:paraId="24623AD3">
      <w:pPr>
        <w:pStyle w:val="7"/>
        <w:spacing w:before="7"/>
        <w:rPr>
          <w:sz w:val="2"/>
        </w:rPr>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065"/>
        <w:gridCol w:w="1110"/>
        <w:gridCol w:w="1215"/>
        <w:gridCol w:w="2940"/>
      </w:tblGrid>
      <w:tr w14:paraId="411E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1D84CB72">
            <w:pPr>
              <w:pStyle w:val="11"/>
              <w:spacing w:before="60"/>
              <w:ind w:left="112"/>
              <w:rPr>
                <w:sz w:val="16"/>
              </w:rPr>
            </w:pPr>
            <w:r>
              <w:rPr>
                <w:spacing w:val="-10"/>
                <w:sz w:val="16"/>
              </w:rPr>
              <w:t>5</w:t>
            </w:r>
          </w:p>
        </w:tc>
        <w:tc>
          <w:tcPr>
            <w:tcW w:w="3915" w:type="dxa"/>
          </w:tcPr>
          <w:p w14:paraId="307873CC">
            <w:pPr>
              <w:pStyle w:val="11"/>
              <w:spacing w:before="60" w:line="352" w:lineRule="auto"/>
              <w:ind w:left="112" w:right="95"/>
              <w:jc w:val="both"/>
              <w:rPr>
                <w:sz w:val="16"/>
              </w:rPr>
            </w:pPr>
            <w:r>
              <w:rPr>
                <w:sz w:val="16"/>
              </w:rPr>
              <w:t>PRINCIPIO ATIVO: DOXORRUBICINA, FORMA</w:t>
            </w:r>
            <w:r>
              <w:rPr>
                <w:spacing w:val="40"/>
                <w:sz w:val="16"/>
              </w:rPr>
              <w:t xml:space="preserve"> </w:t>
            </w:r>
            <w:r>
              <w:rPr>
                <w:sz w:val="16"/>
              </w:rPr>
              <w:t>FARMACEUTICA: PO LIOFILO INJETAVEL,</w:t>
            </w:r>
            <w:r>
              <w:rPr>
                <w:spacing w:val="40"/>
                <w:sz w:val="16"/>
              </w:rPr>
              <w:t xml:space="preserve"> </w:t>
            </w:r>
            <w:r>
              <w:rPr>
                <w:sz w:val="16"/>
              </w:rPr>
              <w:t>CONCENTRACAO</w:t>
            </w:r>
            <w:r>
              <w:rPr>
                <w:spacing w:val="-3"/>
                <w:sz w:val="16"/>
              </w:rPr>
              <w:t xml:space="preserve"> </w:t>
            </w:r>
            <w:r>
              <w:rPr>
                <w:sz w:val="16"/>
              </w:rPr>
              <w:t>/</w:t>
            </w:r>
            <w:r>
              <w:rPr>
                <w:spacing w:val="-3"/>
                <w:sz w:val="16"/>
              </w:rPr>
              <w:t xml:space="preserve"> </w:t>
            </w:r>
            <w:r>
              <w:rPr>
                <w:sz w:val="16"/>
              </w:rPr>
              <w:t>DOSAGEM:</w:t>
            </w:r>
            <w:r>
              <w:rPr>
                <w:spacing w:val="-3"/>
                <w:sz w:val="16"/>
              </w:rPr>
              <w:t xml:space="preserve"> </w:t>
            </w:r>
            <w:r>
              <w:rPr>
                <w:sz w:val="16"/>
              </w:rPr>
              <w:t>50,</w:t>
            </w:r>
            <w:r>
              <w:rPr>
                <w:spacing w:val="-3"/>
                <w:sz w:val="16"/>
              </w:rPr>
              <w:t xml:space="preserve"> </w:t>
            </w:r>
            <w:r>
              <w:rPr>
                <w:sz w:val="16"/>
              </w:rPr>
              <w:t>UNIDADE:</w:t>
            </w:r>
            <w:r>
              <w:rPr>
                <w:spacing w:val="-3"/>
                <w:sz w:val="16"/>
              </w:rPr>
              <w:t xml:space="preserve"> </w:t>
            </w:r>
            <w:r>
              <w:rPr>
                <w:sz w:val="16"/>
              </w:rPr>
              <w:t>MG,</w:t>
            </w:r>
            <w:r>
              <w:rPr>
                <w:spacing w:val="40"/>
                <w:sz w:val="16"/>
              </w:rPr>
              <w:t xml:space="preserve"> </w:t>
            </w:r>
            <w:r>
              <w:rPr>
                <w:sz w:val="16"/>
              </w:rPr>
              <w:t>VOLUME:</w:t>
            </w:r>
            <w:r>
              <w:rPr>
                <w:spacing w:val="71"/>
                <w:sz w:val="16"/>
              </w:rPr>
              <w:t xml:space="preserve">  </w:t>
            </w:r>
            <w:r>
              <w:rPr>
                <w:sz w:val="16"/>
              </w:rPr>
              <w:t>N/A,</w:t>
            </w:r>
            <w:r>
              <w:rPr>
                <w:spacing w:val="68"/>
                <w:sz w:val="16"/>
              </w:rPr>
              <w:t xml:space="preserve">  </w:t>
            </w:r>
            <w:r>
              <w:rPr>
                <w:sz w:val="16"/>
              </w:rPr>
              <w:t>APRESENTACAO:</w:t>
            </w:r>
            <w:r>
              <w:rPr>
                <w:spacing w:val="72"/>
                <w:sz w:val="16"/>
              </w:rPr>
              <w:t xml:space="preserve">  </w:t>
            </w:r>
            <w:r>
              <w:rPr>
                <w:spacing w:val="-2"/>
                <w:sz w:val="16"/>
              </w:rPr>
              <w:t>FRASCO-</w:t>
            </w:r>
          </w:p>
          <w:p w14:paraId="41D43C9C">
            <w:pPr>
              <w:pStyle w:val="11"/>
              <w:spacing w:line="182" w:lineRule="exact"/>
              <w:ind w:left="112"/>
              <w:rPr>
                <w:sz w:val="16"/>
              </w:rPr>
            </w:pPr>
            <w:r>
              <w:rPr>
                <w:spacing w:val="-2"/>
                <w:sz w:val="16"/>
              </w:rPr>
              <w:t>AMPOLA</w:t>
            </w:r>
          </w:p>
        </w:tc>
        <w:tc>
          <w:tcPr>
            <w:tcW w:w="975" w:type="dxa"/>
          </w:tcPr>
          <w:p w14:paraId="2331AEF2">
            <w:pPr>
              <w:pStyle w:val="11"/>
              <w:rPr>
                <w:sz w:val="16"/>
              </w:rPr>
            </w:pPr>
          </w:p>
          <w:p w14:paraId="29CB1B44">
            <w:pPr>
              <w:pStyle w:val="11"/>
              <w:rPr>
                <w:sz w:val="16"/>
              </w:rPr>
            </w:pPr>
          </w:p>
          <w:p w14:paraId="10C0D081">
            <w:pPr>
              <w:pStyle w:val="11"/>
              <w:spacing w:before="48"/>
              <w:rPr>
                <w:sz w:val="16"/>
              </w:rPr>
            </w:pPr>
          </w:p>
          <w:p w14:paraId="77F138F5">
            <w:pPr>
              <w:pStyle w:val="11"/>
              <w:ind w:left="14"/>
              <w:jc w:val="center"/>
              <w:rPr>
                <w:sz w:val="16"/>
              </w:rPr>
            </w:pPr>
            <w:r>
              <w:rPr>
                <w:spacing w:val="-2"/>
                <w:sz w:val="16"/>
              </w:rPr>
              <w:t>84723</w:t>
            </w:r>
          </w:p>
        </w:tc>
        <w:tc>
          <w:tcPr>
            <w:tcW w:w="1065" w:type="dxa"/>
          </w:tcPr>
          <w:p w14:paraId="272B74A5">
            <w:pPr>
              <w:pStyle w:val="11"/>
              <w:rPr>
                <w:sz w:val="16"/>
              </w:rPr>
            </w:pPr>
          </w:p>
          <w:p w14:paraId="4F7DAFE7">
            <w:pPr>
              <w:pStyle w:val="11"/>
              <w:rPr>
                <w:sz w:val="16"/>
              </w:rPr>
            </w:pPr>
          </w:p>
          <w:p w14:paraId="07ABA26B">
            <w:pPr>
              <w:pStyle w:val="11"/>
              <w:spacing w:before="48"/>
              <w:rPr>
                <w:sz w:val="16"/>
              </w:rPr>
            </w:pPr>
          </w:p>
          <w:p w14:paraId="0426A0F4">
            <w:pPr>
              <w:pStyle w:val="11"/>
              <w:ind w:left="14"/>
              <w:jc w:val="center"/>
              <w:rPr>
                <w:sz w:val="16"/>
              </w:rPr>
            </w:pPr>
            <w:r>
              <w:rPr>
                <w:spacing w:val="-2"/>
                <w:sz w:val="16"/>
              </w:rPr>
              <w:t>Unidade</w:t>
            </w:r>
          </w:p>
        </w:tc>
        <w:tc>
          <w:tcPr>
            <w:tcW w:w="1110" w:type="dxa"/>
          </w:tcPr>
          <w:p w14:paraId="52AC809C">
            <w:pPr>
              <w:pStyle w:val="11"/>
              <w:rPr>
                <w:sz w:val="16"/>
              </w:rPr>
            </w:pPr>
          </w:p>
          <w:p w14:paraId="705126E4">
            <w:pPr>
              <w:pStyle w:val="11"/>
              <w:rPr>
                <w:sz w:val="16"/>
              </w:rPr>
            </w:pPr>
          </w:p>
          <w:p w14:paraId="75C0394E">
            <w:pPr>
              <w:pStyle w:val="11"/>
              <w:spacing w:before="48"/>
              <w:rPr>
                <w:sz w:val="16"/>
              </w:rPr>
            </w:pPr>
          </w:p>
          <w:p w14:paraId="295FBB5B">
            <w:pPr>
              <w:pStyle w:val="11"/>
              <w:jc w:val="center"/>
              <w:rPr>
                <w:sz w:val="16"/>
              </w:rPr>
            </w:pPr>
            <w:r>
              <w:rPr>
                <w:spacing w:val="-2"/>
                <w:sz w:val="16"/>
              </w:rPr>
              <w:t>1.200</w:t>
            </w:r>
          </w:p>
        </w:tc>
        <w:tc>
          <w:tcPr>
            <w:tcW w:w="1215" w:type="dxa"/>
          </w:tcPr>
          <w:p w14:paraId="66F24B49">
            <w:pPr>
              <w:pStyle w:val="11"/>
              <w:rPr>
                <w:sz w:val="16"/>
              </w:rPr>
            </w:pPr>
          </w:p>
          <w:p w14:paraId="263CD61F">
            <w:pPr>
              <w:pStyle w:val="11"/>
              <w:rPr>
                <w:sz w:val="16"/>
              </w:rPr>
            </w:pPr>
          </w:p>
          <w:p w14:paraId="4271C427">
            <w:pPr>
              <w:pStyle w:val="11"/>
              <w:spacing w:before="48"/>
              <w:rPr>
                <w:sz w:val="16"/>
              </w:rPr>
            </w:pPr>
          </w:p>
          <w:p w14:paraId="516F2AC5">
            <w:pPr>
              <w:pStyle w:val="11"/>
              <w:ind w:left="14"/>
              <w:jc w:val="center"/>
              <w:rPr>
                <w:sz w:val="16"/>
              </w:rPr>
            </w:pPr>
            <w:r>
              <w:rPr>
                <w:spacing w:val="-2"/>
                <w:sz w:val="16"/>
              </w:rPr>
              <w:t>50,7356</w:t>
            </w:r>
          </w:p>
        </w:tc>
        <w:tc>
          <w:tcPr>
            <w:tcW w:w="2940" w:type="dxa"/>
          </w:tcPr>
          <w:p w14:paraId="2D615C57">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45EC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5DAA1411">
            <w:pPr>
              <w:pStyle w:val="11"/>
              <w:spacing w:before="60"/>
              <w:ind w:left="112"/>
              <w:rPr>
                <w:sz w:val="16"/>
              </w:rPr>
            </w:pPr>
            <w:r>
              <w:rPr>
                <w:spacing w:val="-10"/>
                <w:sz w:val="16"/>
              </w:rPr>
              <w:t>6</w:t>
            </w:r>
          </w:p>
        </w:tc>
        <w:tc>
          <w:tcPr>
            <w:tcW w:w="3915" w:type="dxa"/>
          </w:tcPr>
          <w:p w14:paraId="28519694">
            <w:pPr>
              <w:pStyle w:val="11"/>
              <w:spacing w:before="60" w:line="352" w:lineRule="auto"/>
              <w:ind w:left="112" w:right="95"/>
              <w:jc w:val="both"/>
              <w:rPr>
                <w:sz w:val="16"/>
              </w:rPr>
            </w:pPr>
            <w:r>
              <w:rPr>
                <w:sz w:val="16"/>
              </w:rPr>
              <w:t>PRINCIPIO ATIVO: CLORIDRATO DE</w:t>
            </w:r>
            <w:r>
              <w:rPr>
                <w:spacing w:val="40"/>
                <w:sz w:val="16"/>
              </w:rPr>
              <w:t xml:space="preserve"> </w:t>
            </w:r>
            <w:r>
              <w:rPr>
                <w:sz w:val="16"/>
              </w:rPr>
              <w:t>GENCITABINA, FORMA FARMACEUTICA: PO</w:t>
            </w:r>
            <w:r>
              <w:rPr>
                <w:spacing w:val="40"/>
                <w:sz w:val="16"/>
              </w:rPr>
              <w:t xml:space="preserve"> </w:t>
            </w:r>
            <w:r>
              <w:rPr>
                <w:sz w:val="16"/>
              </w:rPr>
              <w:t>LIOFILO INJETAVEL, CONCENTRACAO /</w:t>
            </w:r>
            <w:r>
              <w:rPr>
                <w:spacing w:val="40"/>
                <w:sz w:val="16"/>
              </w:rPr>
              <w:t xml:space="preserve"> </w:t>
            </w:r>
            <w:r>
              <w:rPr>
                <w:sz w:val="16"/>
              </w:rPr>
              <w:t>DOSAGEM:</w:t>
            </w:r>
            <w:r>
              <w:rPr>
                <w:spacing w:val="68"/>
                <w:w w:val="150"/>
                <w:sz w:val="16"/>
              </w:rPr>
              <w:t xml:space="preserve"> </w:t>
            </w:r>
            <w:r>
              <w:rPr>
                <w:sz w:val="16"/>
              </w:rPr>
              <w:t>1,</w:t>
            </w:r>
            <w:r>
              <w:rPr>
                <w:spacing w:val="68"/>
                <w:w w:val="150"/>
                <w:sz w:val="16"/>
              </w:rPr>
              <w:t xml:space="preserve"> </w:t>
            </w:r>
            <w:r>
              <w:rPr>
                <w:sz w:val="16"/>
              </w:rPr>
              <w:t>UNIDADE:</w:t>
            </w:r>
            <w:r>
              <w:rPr>
                <w:spacing w:val="68"/>
                <w:w w:val="150"/>
                <w:sz w:val="16"/>
              </w:rPr>
              <w:t xml:space="preserve"> </w:t>
            </w:r>
            <w:r>
              <w:rPr>
                <w:sz w:val="16"/>
              </w:rPr>
              <w:t>G,</w:t>
            </w:r>
            <w:r>
              <w:rPr>
                <w:spacing w:val="65"/>
                <w:w w:val="150"/>
                <w:sz w:val="16"/>
              </w:rPr>
              <w:t xml:space="preserve"> </w:t>
            </w:r>
            <w:r>
              <w:rPr>
                <w:sz w:val="16"/>
              </w:rPr>
              <w:t>VOLUME:</w:t>
            </w:r>
            <w:r>
              <w:rPr>
                <w:spacing w:val="68"/>
                <w:w w:val="150"/>
                <w:sz w:val="16"/>
              </w:rPr>
              <w:t xml:space="preserve"> </w:t>
            </w:r>
            <w:r>
              <w:rPr>
                <w:spacing w:val="-2"/>
                <w:sz w:val="16"/>
              </w:rPr>
              <w:t>50ML,</w:t>
            </w:r>
          </w:p>
          <w:p w14:paraId="5DA93623">
            <w:pPr>
              <w:pStyle w:val="11"/>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975" w:type="dxa"/>
          </w:tcPr>
          <w:p w14:paraId="1863DB42">
            <w:pPr>
              <w:pStyle w:val="11"/>
              <w:rPr>
                <w:sz w:val="16"/>
              </w:rPr>
            </w:pPr>
          </w:p>
          <w:p w14:paraId="7BDF08F6">
            <w:pPr>
              <w:pStyle w:val="11"/>
              <w:rPr>
                <w:sz w:val="16"/>
              </w:rPr>
            </w:pPr>
          </w:p>
          <w:p w14:paraId="01DAE4F5">
            <w:pPr>
              <w:pStyle w:val="11"/>
              <w:spacing w:before="48"/>
              <w:rPr>
                <w:sz w:val="16"/>
              </w:rPr>
            </w:pPr>
          </w:p>
          <w:p w14:paraId="0E2F5BE2">
            <w:pPr>
              <w:pStyle w:val="11"/>
              <w:ind w:left="14"/>
              <w:jc w:val="center"/>
              <w:rPr>
                <w:sz w:val="16"/>
              </w:rPr>
            </w:pPr>
            <w:r>
              <w:rPr>
                <w:spacing w:val="-2"/>
                <w:sz w:val="16"/>
              </w:rPr>
              <w:t>17464</w:t>
            </w:r>
          </w:p>
        </w:tc>
        <w:tc>
          <w:tcPr>
            <w:tcW w:w="1065" w:type="dxa"/>
          </w:tcPr>
          <w:p w14:paraId="5618220E">
            <w:pPr>
              <w:pStyle w:val="11"/>
              <w:rPr>
                <w:sz w:val="16"/>
              </w:rPr>
            </w:pPr>
          </w:p>
          <w:p w14:paraId="15F95C68">
            <w:pPr>
              <w:pStyle w:val="11"/>
              <w:rPr>
                <w:sz w:val="16"/>
              </w:rPr>
            </w:pPr>
          </w:p>
          <w:p w14:paraId="0E07A0AB">
            <w:pPr>
              <w:pStyle w:val="11"/>
              <w:spacing w:before="48"/>
              <w:rPr>
                <w:sz w:val="16"/>
              </w:rPr>
            </w:pPr>
          </w:p>
          <w:p w14:paraId="6CFA6CC5">
            <w:pPr>
              <w:pStyle w:val="11"/>
              <w:ind w:left="14"/>
              <w:jc w:val="center"/>
              <w:rPr>
                <w:sz w:val="16"/>
              </w:rPr>
            </w:pPr>
            <w:r>
              <w:rPr>
                <w:spacing w:val="-2"/>
                <w:sz w:val="16"/>
              </w:rPr>
              <w:t>Unidade</w:t>
            </w:r>
          </w:p>
        </w:tc>
        <w:tc>
          <w:tcPr>
            <w:tcW w:w="1110" w:type="dxa"/>
          </w:tcPr>
          <w:p w14:paraId="3B4B83D0">
            <w:pPr>
              <w:pStyle w:val="11"/>
              <w:rPr>
                <w:sz w:val="16"/>
              </w:rPr>
            </w:pPr>
          </w:p>
          <w:p w14:paraId="4C3DAFE6">
            <w:pPr>
              <w:pStyle w:val="11"/>
              <w:rPr>
                <w:sz w:val="16"/>
              </w:rPr>
            </w:pPr>
          </w:p>
          <w:p w14:paraId="6F10ACB8">
            <w:pPr>
              <w:pStyle w:val="11"/>
              <w:spacing w:before="48"/>
              <w:rPr>
                <w:sz w:val="16"/>
              </w:rPr>
            </w:pPr>
          </w:p>
          <w:p w14:paraId="3173D7CF">
            <w:pPr>
              <w:pStyle w:val="11"/>
              <w:jc w:val="center"/>
              <w:rPr>
                <w:sz w:val="16"/>
              </w:rPr>
            </w:pPr>
            <w:r>
              <w:rPr>
                <w:spacing w:val="-2"/>
                <w:sz w:val="16"/>
              </w:rPr>
              <w:t>1.900</w:t>
            </w:r>
          </w:p>
        </w:tc>
        <w:tc>
          <w:tcPr>
            <w:tcW w:w="1215" w:type="dxa"/>
          </w:tcPr>
          <w:p w14:paraId="2EB0363B">
            <w:pPr>
              <w:pStyle w:val="11"/>
              <w:rPr>
                <w:sz w:val="16"/>
              </w:rPr>
            </w:pPr>
          </w:p>
          <w:p w14:paraId="2A993442">
            <w:pPr>
              <w:pStyle w:val="11"/>
              <w:rPr>
                <w:sz w:val="16"/>
              </w:rPr>
            </w:pPr>
          </w:p>
          <w:p w14:paraId="575767CE">
            <w:pPr>
              <w:pStyle w:val="11"/>
              <w:spacing w:before="48"/>
              <w:rPr>
                <w:sz w:val="16"/>
              </w:rPr>
            </w:pPr>
          </w:p>
          <w:p w14:paraId="3FB6D1B6">
            <w:pPr>
              <w:pStyle w:val="11"/>
              <w:ind w:left="14"/>
              <w:jc w:val="center"/>
              <w:rPr>
                <w:sz w:val="16"/>
              </w:rPr>
            </w:pPr>
            <w:r>
              <w:rPr>
                <w:spacing w:val="-2"/>
                <w:sz w:val="16"/>
              </w:rPr>
              <w:t>73,0211</w:t>
            </w:r>
          </w:p>
        </w:tc>
        <w:tc>
          <w:tcPr>
            <w:tcW w:w="2940" w:type="dxa"/>
          </w:tcPr>
          <w:p w14:paraId="5CDB600B">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022C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5371DD4B">
            <w:pPr>
              <w:pStyle w:val="11"/>
              <w:spacing w:before="60"/>
              <w:ind w:left="112"/>
              <w:rPr>
                <w:sz w:val="16"/>
              </w:rPr>
            </w:pPr>
            <w:r>
              <w:rPr>
                <w:spacing w:val="-10"/>
                <w:sz w:val="16"/>
              </w:rPr>
              <w:t>7</w:t>
            </w:r>
          </w:p>
        </w:tc>
        <w:tc>
          <w:tcPr>
            <w:tcW w:w="3915" w:type="dxa"/>
          </w:tcPr>
          <w:p w14:paraId="6C7B55C8">
            <w:pPr>
              <w:pStyle w:val="11"/>
              <w:spacing w:before="60" w:line="352" w:lineRule="auto"/>
              <w:ind w:left="112" w:right="95"/>
              <w:jc w:val="both"/>
              <w:rPr>
                <w:sz w:val="16"/>
              </w:rPr>
            </w:pPr>
            <w:r>
              <w:rPr>
                <w:sz w:val="16"/>
              </w:rPr>
              <w:t>PRINCIPIO ATIVO: RITUXIMABE, FORMA</w:t>
            </w:r>
            <w:r>
              <w:rPr>
                <w:spacing w:val="40"/>
                <w:sz w:val="16"/>
              </w:rPr>
              <w:t xml:space="preserve"> </w:t>
            </w:r>
            <w:r>
              <w:rPr>
                <w:sz w:val="16"/>
              </w:rPr>
              <w:t>FARMACEUTICA: SOLUCAO INJETAVEL,</w:t>
            </w:r>
            <w:r>
              <w:rPr>
                <w:spacing w:val="40"/>
                <w:sz w:val="16"/>
              </w:rPr>
              <w:t xml:space="preserve"> </w:t>
            </w:r>
            <w:r>
              <w:rPr>
                <w:sz w:val="16"/>
              </w:rPr>
              <w:t>CONCENTRACAO / DOSAGEM: 500, UNIDADE:</w:t>
            </w:r>
            <w:r>
              <w:rPr>
                <w:spacing w:val="40"/>
                <w:sz w:val="16"/>
              </w:rPr>
              <w:t xml:space="preserve"> </w:t>
            </w:r>
            <w:r>
              <w:rPr>
                <w:sz w:val="16"/>
              </w:rPr>
              <w:t>MG,</w:t>
            </w:r>
            <w:r>
              <w:rPr>
                <w:spacing w:val="7"/>
                <w:sz w:val="16"/>
              </w:rPr>
              <w:t xml:space="preserve"> </w:t>
            </w:r>
            <w:r>
              <w:rPr>
                <w:sz w:val="16"/>
              </w:rPr>
              <w:t>VOLUME:</w:t>
            </w:r>
            <w:r>
              <w:rPr>
                <w:spacing w:val="10"/>
                <w:sz w:val="16"/>
              </w:rPr>
              <w:t xml:space="preserve"> </w:t>
            </w:r>
            <w:r>
              <w:rPr>
                <w:sz w:val="16"/>
              </w:rPr>
              <w:t>50</w:t>
            </w:r>
            <w:r>
              <w:rPr>
                <w:spacing w:val="10"/>
                <w:sz w:val="16"/>
              </w:rPr>
              <w:t xml:space="preserve"> </w:t>
            </w:r>
            <w:r>
              <w:rPr>
                <w:sz w:val="16"/>
              </w:rPr>
              <w:t>ML,</w:t>
            </w:r>
            <w:r>
              <w:rPr>
                <w:spacing w:val="2"/>
                <w:sz w:val="16"/>
              </w:rPr>
              <w:t xml:space="preserve"> </w:t>
            </w:r>
            <w:r>
              <w:rPr>
                <w:sz w:val="16"/>
              </w:rPr>
              <w:t>APRESENTACAO:</w:t>
            </w:r>
            <w:r>
              <w:rPr>
                <w:spacing w:val="11"/>
                <w:sz w:val="16"/>
              </w:rPr>
              <w:t xml:space="preserve"> </w:t>
            </w:r>
            <w:r>
              <w:rPr>
                <w:spacing w:val="-2"/>
                <w:sz w:val="16"/>
              </w:rPr>
              <w:t>FRASCO-</w:t>
            </w:r>
          </w:p>
          <w:p w14:paraId="237091F5">
            <w:pPr>
              <w:pStyle w:val="11"/>
              <w:spacing w:line="182" w:lineRule="exact"/>
              <w:ind w:left="112"/>
              <w:rPr>
                <w:sz w:val="16"/>
              </w:rPr>
            </w:pPr>
            <w:r>
              <w:rPr>
                <w:spacing w:val="-2"/>
                <w:sz w:val="16"/>
              </w:rPr>
              <w:t>AMPOLA</w:t>
            </w:r>
          </w:p>
        </w:tc>
        <w:tc>
          <w:tcPr>
            <w:tcW w:w="975" w:type="dxa"/>
          </w:tcPr>
          <w:p w14:paraId="6AB863B0">
            <w:pPr>
              <w:pStyle w:val="11"/>
              <w:rPr>
                <w:sz w:val="16"/>
              </w:rPr>
            </w:pPr>
          </w:p>
          <w:p w14:paraId="5FBAAA43">
            <w:pPr>
              <w:pStyle w:val="11"/>
              <w:rPr>
                <w:sz w:val="16"/>
              </w:rPr>
            </w:pPr>
          </w:p>
          <w:p w14:paraId="0BF9D57F">
            <w:pPr>
              <w:pStyle w:val="11"/>
              <w:spacing w:before="48"/>
              <w:rPr>
                <w:sz w:val="16"/>
              </w:rPr>
            </w:pPr>
          </w:p>
          <w:p w14:paraId="0553BCE9">
            <w:pPr>
              <w:pStyle w:val="11"/>
              <w:ind w:left="14"/>
              <w:jc w:val="center"/>
              <w:rPr>
                <w:sz w:val="16"/>
              </w:rPr>
            </w:pPr>
            <w:r>
              <w:rPr>
                <w:spacing w:val="-2"/>
                <w:sz w:val="16"/>
              </w:rPr>
              <w:t>101587</w:t>
            </w:r>
          </w:p>
        </w:tc>
        <w:tc>
          <w:tcPr>
            <w:tcW w:w="1065" w:type="dxa"/>
          </w:tcPr>
          <w:p w14:paraId="01386BA1">
            <w:pPr>
              <w:pStyle w:val="11"/>
              <w:rPr>
                <w:sz w:val="16"/>
              </w:rPr>
            </w:pPr>
          </w:p>
          <w:p w14:paraId="4D759A32">
            <w:pPr>
              <w:pStyle w:val="11"/>
              <w:rPr>
                <w:sz w:val="16"/>
              </w:rPr>
            </w:pPr>
          </w:p>
          <w:p w14:paraId="64A0BA11">
            <w:pPr>
              <w:pStyle w:val="11"/>
              <w:spacing w:before="48"/>
              <w:rPr>
                <w:sz w:val="16"/>
              </w:rPr>
            </w:pPr>
          </w:p>
          <w:p w14:paraId="3454EA89">
            <w:pPr>
              <w:pStyle w:val="11"/>
              <w:ind w:left="14"/>
              <w:jc w:val="center"/>
              <w:rPr>
                <w:sz w:val="16"/>
              </w:rPr>
            </w:pPr>
            <w:r>
              <w:rPr>
                <w:spacing w:val="-2"/>
                <w:sz w:val="16"/>
              </w:rPr>
              <w:t>Unidade</w:t>
            </w:r>
          </w:p>
        </w:tc>
        <w:tc>
          <w:tcPr>
            <w:tcW w:w="1110" w:type="dxa"/>
          </w:tcPr>
          <w:p w14:paraId="0672D5DC">
            <w:pPr>
              <w:pStyle w:val="11"/>
              <w:rPr>
                <w:sz w:val="16"/>
              </w:rPr>
            </w:pPr>
          </w:p>
          <w:p w14:paraId="7517A559">
            <w:pPr>
              <w:pStyle w:val="11"/>
              <w:rPr>
                <w:sz w:val="16"/>
              </w:rPr>
            </w:pPr>
          </w:p>
          <w:p w14:paraId="0D349265">
            <w:pPr>
              <w:pStyle w:val="11"/>
              <w:spacing w:before="48"/>
              <w:rPr>
                <w:sz w:val="16"/>
              </w:rPr>
            </w:pPr>
          </w:p>
          <w:p w14:paraId="5AD05107">
            <w:pPr>
              <w:pStyle w:val="11"/>
              <w:jc w:val="center"/>
              <w:rPr>
                <w:sz w:val="16"/>
              </w:rPr>
            </w:pPr>
            <w:r>
              <w:rPr>
                <w:spacing w:val="-5"/>
                <w:sz w:val="16"/>
              </w:rPr>
              <w:t>450</w:t>
            </w:r>
          </w:p>
        </w:tc>
        <w:tc>
          <w:tcPr>
            <w:tcW w:w="1215" w:type="dxa"/>
          </w:tcPr>
          <w:p w14:paraId="74C0D0A9">
            <w:pPr>
              <w:pStyle w:val="11"/>
              <w:rPr>
                <w:sz w:val="16"/>
              </w:rPr>
            </w:pPr>
          </w:p>
          <w:p w14:paraId="7C44E8A5">
            <w:pPr>
              <w:pStyle w:val="11"/>
              <w:rPr>
                <w:sz w:val="16"/>
              </w:rPr>
            </w:pPr>
          </w:p>
          <w:p w14:paraId="4BC647BC">
            <w:pPr>
              <w:pStyle w:val="11"/>
              <w:spacing w:before="48"/>
              <w:rPr>
                <w:sz w:val="16"/>
              </w:rPr>
            </w:pPr>
          </w:p>
          <w:p w14:paraId="074890C5">
            <w:pPr>
              <w:pStyle w:val="11"/>
              <w:ind w:left="14"/>
              <w:jc w:val="center"/>
              <w:rPr>
                <w:sz w:val="16"/>
              </w:rPr>
            </w:pPr>
            <w:r>
              <w:rPr>
                <w:spacing w:val="-2"/>
                <w:sz w:val="16"/>
              </w:rPr>
              <w:t>1.333,2775</w:t>
            </w:r>
          </w:p>
        </w:tc>
        <w:tc>
          <w:tcPr>
            <w:tcW w:w="2940" w:type="dxa"/>
          </w:tcPr>
          <w:p w14:paraId="635C30FE">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3F3919B0">
      <w:pPr>
        <w:pStyle w:val="7"/>
        <w:spacing w:before="0"/>
      </w:pPr>
    </w:p>
    <w:p w14:paraId="6EDE51F2">
      <w:pPr>
        <w:pStyle w:val="7"/>
        <w:spacing w:before="38"/>
      </w:pPr>
    </w:p>
    <w:p w14:paraId="40A4DB64">
      <w:pPr>
        <w:pStyle w:val="3"/>
        <w:numPr>
          <w:ilvl w:val="0"/>
          <w:numId w:val="1"/>
        </w:numPr>
        <w:tabs>
          <w:tab w:val="left" w:pos="929"/>
        </w:tabs>
        <w:spacing w:before="1" w:after="0" w:line="240" w:lineRule="auto"/>
        <w:ind w:left="9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7623E0C">
      <w:pPr>
        <w:pStyle w:val="7"/>
        <w:spacing w:before="0"/>
        <w:rPr>
          <w:b/>
        </w:rPr>
      </w:pPr>
    </w:p>
    <w:p w14:paraId="2A733347">
      <w:pPr>
        <w:pStyle w:val="7"/>
        <w:spacing w:before="141"/>
        <w:rPr>
          <w:b/>
        </w:rPr>
      </w:pPr>
    </w:p>
    <w:p w14:paraId="5026EF46">
      <w:pPr>
        <w:pStyle w:val="10"/>
        <w:numPr>
          <w:ilvl w:val="1"/>
          <w:numId w:val="1"/>
        </w:numPr>
        <w:tabs>
          <w:tab w:val="left" w:pos="892"/>
        </w:tabs>
        <w:spacing w:before="0" w:after="0" w:line="280" w:lineRule="auto"/>
        <w:ind w:left="539" w:right="627"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3643630</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86.9pt;margin-top:23.6pt;height:0.75pt;width:1.55pt;mso-position-horizontal-relative:page;z-index:251659264;mso-width-relative:page;mso-height-relative:page;" fillcolor="#000080" filled="t" stroked="f" coordsize="19685,9525" o:gfxdata="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LecA+&#10;2QAAAAkBAAAPAAAAAAAAAAEAIAAAACIAAABkcnMvZG93bnJldi54bWxQSwECFAAUAAAACACHTuJA&#10;UHmWKSACAADVBAAADgAAAAAAAAABACAAAAAoAQAAZHJzL2Uyb0RvYy54bWxQSwUGAAAAAAYABgBZ&#10;AQAAugU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www.compras.r</w:t>
      </w:r>
      <w:r>
        <w:rPr>
          <w:color w:val="0000EC"/>
          <w:sz w:val="20"/>
        </w:rPr>
        <w:t>j.g</w:t>
      </w:r>
      <w:r>
        <w:rPr>
          <w:color w:val="0000EC"/>
          <w:sz w:val="20"/>
          <w:u w:val="single" w:color="000080"/>
        </w:rPr>
        <w:t>ov.br</w:t>
      </w:r>
      <w:r>
        <w:rPr>
          <w:color w:val="0000EC"/>
          <w:sz w:val="20"/>
          <w:u w:val="single" w:color="000080"/>
        </w:rPr>
        <w:fldChar w:fldCharType="end"/>
      </w:r>
      <w:r>
        <w:rPr>
          <w:sz w:val="20"/>
        </w:rPr>
        <w:t>).</w:t>
      </w:r>
    </w:p>
    <w:p w14:paraId="112E8C70">
      <w:pPr>
        <w:pStyle w:val="10"/>
        <w:numPr>
          <w:ilvl w:val="2"/>
          <w:numId w:val="1"/>
        </w:numPr>
        <w:tabs>
          <w:tab w:val="left" w:pos="1060"/>
        </w:tabs>
        <w:spacing w:before="2" w:after="0" w:line="280" w:lineRule="auto"/>
        <w:ind w:left="539" w:right="62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791E7BB4">
      <w:pPr>
        <w:pStyle w:val="10"/>
        <w:numPr>
          <w:ilvl w:val="2"/>
          <w:numId w:val="1"/>
        </w:numPr>
        <w:tabs>
          <w:tab w:val="left" w:pos="1039"/>
        </w:tabs>
        <w:spacing w:before="2" w:after="0" w:line="240" w:lineRule="auto"/>
        <w:ind w:left="10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004E67C9">
      <w:pPr>
        <w:pStyle w:val="10"/>
        <w:numPr>
          <w:ilvl w:val="1"/>
          <w:numId w:val="1"/>
        </w:numPr>
        <w:tabs>
          <w:tab w:val="left" w:pos="893"/>
        </w:tabs>
        <w:spacing w:before="40" w:after="0" w:line="280" w:lineRule="auto"/>
        <w:ind w:left="539" w:right="62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3DC0256">
      <w:pPr>
        <w:pStyle w:val="10"/>
        <w:numPr>
          <w:ilvl w:val="1"/>
          <w:numId w:val="1"/>
        </w:numPr>
        <w:tabs>
          <w:tab w:val="left" w:pos="914"/>
        </w:tabs>
        <w:spacing w:before="3" w:after="0" w:line="280" w:lineRule="auto"/>
        <w:ind w:left="539" w:right="62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F056F2B">
      <w:pPr>
        <w:pStyle w:val="10"/>
        <w:numPr>
          <w:ilvl w:val="1"/>
          <w:numId w:val="1"/>
        </w:numPr>
        <w:tabs>
          <w:tab w:val="left" w:pos="873"/>
        </w:tabs>
        <w:spacing w:before="1" w:after="0" w:line="240" w:lineRule="auto"/>
        <w:ind w:left="8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61154568">
      <w:pPr>
        <w:pStyle w:val="10"/>
        <w:numPr>
          <w:ilvl w:val="1"/>
          <w:numId w:val="1"/>
        </w:numPr>
        <w:tabs>
          <w:tab w:val="left" w:pos="885"/>
        </w:tabs>
        <w:spacing w:before="40" w:after="0" w:line="240" w:lineRule="auto"/>
        <w:ind w:left="885" w:right="0" w:hanging="350"/>
        <w:jc w:val="both"/>
        <w:rPr>
          <w:sz w:val="20"/>
        </w:rPr>
      </w:pPr>
      <w:r>
        <w:rPr>
          <w:sz w:val="20"/>
        </w:rPr>
        <w:t>Para</w:t>
      </w:r>
      <w:r>
        <w:rPr>
          <w:spacing w:val="-1"/>
          <w:sz w:val="20"/>
        </w:rPr>
        <w:t xml:space="preserve"> </w:t>
      </w:r>
      <w:r>
        <w:rPr>
          <w:sz w:val="20"/>
        </w:rPr>
        <w:t xml:space="preserve">o </w:t>
      </w:r>
      <w:r>
        <w:rPr>
          <w:b/>
          <w:sz w:val="20"/>
        </w:rPr>
        <w:t>item</w:t>
      </w:r>
      <w:r>
        <w:rPr>
          <w:b/>
          <w:spacing w:val="-1"/>
          <w:sz w:val="20"/>
        </w:rPr>
        <w:t xml:space="preserve"> </w:t>
      </w:r>
      <w:r>
        <w:rPr>
          <w:b/>
          <w:sz w:val="20"/>
        </w:rPr>
        <w:t>02</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25897871">
      <w:pPr>
        <w:pStyle w:val="10"/>
        <w:numPr>
          <w:ilvl w:val="1"/>
          <w:numId w:val="1"/>
        </w:numPr>
        <w:tabs>
          <w:tab w:val="left" w:pos="907"/>
        </w:tabs>
        <w:spacing w:before="40" w:after="0" w:line="280" w:lineRule="auto"/>
        <w:ind w:left="539" w:right="62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3E14854C">
      <w:pPr>
        <w:pStyle w:val="10"/>
        <w:numPr>
          <w:ilvl w:val="1"/>
          <w:numId w:val="1"/>
        </w:numPr>
        <w:tabs>
          <w:tab w:val="left" w:pos="879"/>
        </w:tabs>
        <w:spacing w:before="2" w:after="0" w:line="280" w:lineRule="auto"/>
        <w:ind w:left="539" w:right="61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7F5AF2B3">
      <w:pPr>
        <w:pStyle w:val="10"/>
        <w:numPr>
          <w:ilvl w:val="2"/>
          <w:numId w:val="1"/>
        </w:numPr>
        <w:tabs>
          <w:tab w:val="left" w:pos="1036"/>
        </w:tabs>
        <w:spacing w:before="3" w:after="0" w:line="240" w:lineRule="auto"/>
        <w:ind w:left="10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C4822B8">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4E271737">
      <w:pPr>
        <w:pStyle w:val="10"/>
        <w:numPr>
          <w:ilvl w:val="2"/>
          <w:numId w:val="1"/>
        </w:numPr>
        <w:tabs>
          <w:tab w:val="left" w:pos="1036"/>
        </w:tabs>
        <w:spacing w:before="40" w:after="0" w:line="240" w:lineRule="auto"/>
        <w:ind w:left="10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42C8E6EA">
      <w:pPr>
        <w:pStyle w:val="10"/>
        <w:numPr>
          <w:ilvl w:val="2"/>
          <w:numId w:val="1"/>
        </w:numPr>
        <w:tabs>
          <w:tab w:val="left" w:pos="1039"/>
        </w:tabs>
        <w:spacing w:before="40" w:after="0" w:line="240" w:lineRule="auto"/>
        <w:ind w:left="10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7AB375CB">
      <w:pPr>
        <w:pStyle w:val="10"/>
        <w:numPr>
          <w:ilvl w:val="2"/>
          <w:numId w:val="1"/>
        </w:numPr>
        <w:tabs>
          <w:tab w:val="left" w:pos="1148"/>
        </w:tabs>
        <w:spacing w:before="40" w:after="0" w:line="280" w:lineRule="auto"/>
        <w:ind w:left="614" w:right="31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5558615B">
      <w:pPr>
        <w:pStyle w:val="10"/>
        <w:numPr>
          <w:ilvl w:val="2"/>
          <w:numId w:val="1"/>
        </w:numPr>
        <w:tabs>
          <w:tab w:val="left" w:pos="1048"/>
        </w:tabs>
        <w:spacing w:before="2" w:after="0" w:line="280" w:lineRule="auto"/>
        <w:ind w:left="539" w:right="62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3716CD">
      <w:pPr>
        <w:pStyle w:val="10"/>
        <w:numPr>
          <w:ilvl w:val="2"/>
          <w:numId w:val="1"/>
        </w:numPr>
        <w:tabs>
          <w:tab w:val="left" w:pos="1045"/>
        </w:tabs>
        <w:spacing w:before="3" w:after="0" w:line="280" w:lineRule="auto"/>
        <w:ind w:left="539" w:right="62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9FA5E3C">
      <w:pPr>
        <w:pStyle w:val="10"/>
        <w:numPr>
          <w:ilvl w:val="2"/>
          <w:numId w:val="1"/>
        </w:numPr>
        <w:tabs>
          <w:tab w:val="left" w:pos="1039"/>
        </w:tabs>
        <w:spacing w:before="3" w:after="0" w:line="240" w:lineRule="auto"/>
        <w:ind w:left="10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1CA2378B">
      <w:pPr>
        <w:pStyle w:val="10"/>
        <w:numPr>
          <w:ilvl w:val="2"/>
          <w:numId w:val="1"/>
        </w:numPr>
        <w:tabs>
          <w:tab w:val="left" w:pos="1056"/>
        </w:tabs>
        <w:spacing w:before="40" w:after="0" w:line="280" w:lineRule="auto"/>
        <w:ind w:left="539" w:right="62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2C11978">
      <w:pPr>
        <w:pStyle w:val="10"/>
        <w:numPr>
          <w:ilvl w:val="2"/>
          <w:numId w:val="1"/>
        </w:numPr>
        <w:tabs>
          <w:tab w:val="left" w:pos="1036"/>
        </w:tabs>
        <w:spacing w:before="1" w:after="0" w:line="240" w:lineRule="auto"/>
        <w:ind w:left="10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009733C6">
      <w:pPr>
        <w:pStyle w:val="10"/>
        <w:numPr>
          <w:ilvl w:val="2"/>
          <w:numId w:val="1"/>
        </w:numPr>
        <w:tabs>
          <w:tab w:val="left" w:pos="1057"/>
        </w:tabs>
        <w:spacing w:before="40" w:after="0" w:line="280" w:lineRule="auto"/>
        <w:ind w:left="539" w:right="627" w:firstLine="0"/>
        <w:jc w:val="both"/>
        <w:rPr>
          <w:sz w:val="20"/>
        </w:rPr>
      </w:pPr>
      <w:r>
        <w:rPr>
          <w:sz w:val="20"/>
        </w:rPr>
        <mc:AlternateContent>
          <mc:Choice Requires="wps">
            <w:drawing>
              <wp:anchor distT="0" distB="0" distL="0" distR="0" simplePos="0" relativeHeight="251668480"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3" name="Graphic 3"/>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565" y="9524"/>
                              </a:lnTo>
                              <a:lnTo>
                                <a:pt x="61565"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737.45pt;margin-top:25.6pt;height:0.75pt;width:5.05pt;mso-position-horizontal-relative:page;z-index:-251648000;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Lhv+zU9AgAA0gUAAA4AAAAAAAAAAQAgAAAAJwEA&#10;AGRycy9lMm9Eb2MueG1sUEsFBgAAAAAGAAYAWQEAANYFAAAAAA==&#10;" path="m599,9524l0,9524,0,0,599,0,599,9524xem63549,9524l61565,9524,61565,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rPr>
        <w:fldChar w:fldCharType="end"/>
      </w:r>
      <w:r>
        <w:rPr>
          <w:color w:val="0000EC"/>
          <w:spacing w:val="40"/>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1º do art. 9º da Lei nº 14.133, de 2021</w:t>
      </w:r>
      <w:r>
        <w:rPr>
          <w:color w:val="0000EC"/>
          <w:sz w:val="20"/>
          <w:u w:val="single" w:color="000080"/>
        </w:rPr>
        <w:fldChar w:fldCharType="end"/>
      </w:r>
      <w:r>
        <w:rPr>
          <w:sz w:val="20"/>
        </w:rPr>
        <w:t>;</w:t>
      </w:r>
    </w:p>
    <w:p w14:paraId="132516F0">
      <w:pPr>
        <w:pStyle w:val="10"/>
        <w:numPr>
          <w:ilvl w:val="2"/>
          <w:numId w:val="1"/>
        </w:numPr>
        <w:tabs>
          <w:tab w:val="left" w:pos="1141"/>
        </w:tabs>
        <w:spacing w:before="3" w:after="0" w:line="240" w:lineRule="auto"/>
        <w:ind w:left="11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39E0986B">
      <w:pPr>
        <w:pStyle w:val="10"/>
        <w:numPr>
          <w:ilvl w:val="1"/>
          <w:numId w:val="1"/>
        </w:numPr>
        <w:tabs>
          <w:tab w:val="left" w:pos="920"/>
        </w:tabs>
        <w:spacing w:before="40" w:after="0" w:line="280" w:lineRule="auto"/>
        <w:ind w:left="539" w:right="62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2697839">
      <w:pPr>
        <w:pStyle w:val="10"/>
        <w:numPr>
          <w:ilvl w:val="1"/>
          <w:numId w:val="1"/>
        </w:numPr>
        <w:tabs>
          <w:tab w:val="left" w:pos="993"/>
        </w:tabs>
        <w:spacing w:before="3" w:after="0" w:line="280" w:lineRule="auto"/>
        <w:ind w:left="539" w:right="62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787856F2">
      <w:pPr>
        <w:pStyle w:val="10"/>
        <w:numPr>
          <w:ilvl w:val="1"/>
          <w:numId w:val="1"/>
        </w:numPr>
        <w:tabs>
          <w:tab w:val="left" w:pos="983"/>
        </w:tabs>
        <w:spacing w:before="2" w:after="0" w:line="240" w:lineRule="auto"/>
        <w:ind w:left="98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139D4699">
      <w:pPr>
        <w:pStyle w:val="10"/>
        <w:numPr>
          <w:ilvl w:val="1"/>
          <w:numId w:val="1"/>
        </w:numPr>
        <w:tabs>
          <w:tab w:val="left" w:pos="992"/>
        </w:tabs>
        <w:spacing w:before="40" w:after="0" w:line="280" w:lineRule="auto"/>
        <w:ind w:left="539" w:right="62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70E17BFD">
      <w:pPr>
        <w:pStyle w:val="10"/>
        <w:numPr>
          <w:ilvl w:val="1"/>
          <w:numId w:val="1"/>
        </w:numPr>
        <w:tabs>
          <w:tab w:val="left" w:pos="1007"/>
        </w:tabs>
        <w:spacing w:before="2" w:after="0" w:line="280" w:lineRule="auto"/>
        <w:ind w:left="539" w:right="61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1942C3B9">
      <w:pPr>
        <w:pStyle w:val="10"/>
        <w:numPr>
          <w:ilvl w:val="1"/>
          <w:numId w:val="1"/>
        </w:numPr>
        <w:tabs>
          <w:tab w:val="left" w:pos="978"/>
        </w:tabs>
        <w:spacing w:before="2" w:after="0" w:line="280" w:lineRule="auto"/>
        <w:ind w:left="539" w:right="64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6B85D76E">
      <w:pPr>
        <w:pStyle w:val="10"/>
        <w:numPr>
          <w:ilvl w:val="1"/>
          <w:numId w:val="1"/>
        </w:numPr>
        <w:tabs>
          <w:tab w:val="left" w:pos="991"/>
        </w:tabs>
        <w:spacing w:before="2" w:after="0" w:line="240" w:lineRule="auto"/>
        <w:ind w:left="9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7FB2442A">
      <w:pPr>
        <w:pStyle w:val="7"/>
        <w:spacing w:before="0"/>
      </w:pPr>
    </w:p>
    <w:p w14:paraId="22131E4F">
      <w:pPr>
        <w:pStyle w:val="7"/>
        <w:spacing w:before="53"/>
      </w:pPr>
    </w:p>
    <w:p w14:paraId="67370AC0">
      <w:pPr>
        <w:pStyle w:val="3"/>
        <w:numPr>
          <w:ilvl w:val="0"/>
          <w:numId w:val="1"/>
        </w:numPr>
        <w:tabs>
          <w:tab w:val="left" w:pos="929"/>
        </w:tabs>
        <w:spacing w:before="0" w:after="0" w:line="240" w:lineRule="auto"/>
        <w:ind w:left="9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4AFE91D9">
      <w:pPr>
        <w:pStyle w:val="7"/>
        <w:spacing w:before="0"/>
        <w:rPr>
          <w:b/>
        </w:rPr>
      </w:pPr>
    </w:p>
    <w:p w14:paraId="7A076ECF">
      <w:pPr>
        <w:pStyle w:val="7"/>
        <w:spacing w:before="141"/>
        <w:rPr>
          <w:b/>
        </w:rPr>
      </w:pPr>
    </w:p>
    <w:p w14:paraId="77F921C2">
      <w:pPr>
        <w:pStyle w:val="10"/>
        <w:numPr>
          <w:ilvl w:val="1"/>
          <w:numId w:val="1"/>
        </w:numPr>
        <w:tabs>
          <w:tab w:val="left" w:pos="889"/>
        </w:tabs>
        <w:spacing w:before="0" w:after="0" w:line="240" w:lineRule="auto"/>
        <w:ind w:left="8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10EEF680">
      <w:pPr>
        <w:pStyle w:val="10"/>
        <w:numPr>
          <w:ilvl w:val="1"/>
          <w:numId w:val="1"/>
        </w:numPr>
        <w:tabs>
          <w:tab w:val="left" w:pos="909"/>
        </w:tabs>
        <w:spacing w:before="40" w:after="0" w:line="280" w:lineRule="auto"/>
        <w:ind w:left="539" w:right="62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E7EA76A">
      <w:pPr>
        <w:pStyle w:val="10"/>
        <w:numPr>
          <w:ilvl w:val="1"/>
          <w:numId w:val="1"/>
        </w:numPr>
        <w:tabs>
          <w:tab w:val="left" w:pos="885"/>
        </w:tabs>
        <w:spacing w:before="2" w:after="0" w:line="240" w:lineRule="auto"/>
        <w:ind w:left="8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3E75DF42">
      <w:pPr>
        <w:pStyle w:val="10"/>
        <w:numPr>
          <w:ilvl w:val="2"/>
          <w:numId w:val="1"/>
        </w:numPr>
        <w:tabs>
          <w:tab w:val="left" w:pos="1067"/>
        </w:tabs>
        <w:spacing w:before="40" w:after="0" w:line="280" w:lineRule="auto"/>
        <w:ind w:left="539" w:right="61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D54B548">
      <w:pPr>
        <w:pStyle w:val="10"/>
        <w:numPr>
          <w:ilvl w:val="2"/>
          <w:numId w:val="1"/>
        </w:numPr>
        <w:tabs>
          <w:tab w:val="left" w:pos="1040"/>
        </w:tabs>
        <w:spacing w:before="3" w:after="0" w:line="280" w:lineRule="auto"/>
        <w:ind w:left="539" w:right="62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 XXXIII, da Constitui</w:t>
      </w:r>
      <w:r>
        <w:rPr>
          <w:color w:val="0000EC"/>
          <w:sz w:val="20"/>
        </w:rPr>
        <w:t>ç</w:t>
      </w:r>
      <w:r>
        <w:rPr>
          <w:color w:val="0000EC"/>
          <w:sz w:val="20"/>
          <w:u w:val="single" w:color="000080"/>
        </w:rPr>
        <w:t>ão</w:t>
      </w:r>
      <w:r>
        <w:rPr>
          <w:color w:val="0000EC"/>
          <w:sz w:val="20"/>
          <w:u w:val="single" w:color="000080"/>
        </w:rPr>
        <w:fldChar w:fldCharType="end"/>
      </w:r>
      <w:r>
        <w:rPr>
          <w:sz w:val="20"/>
        </w:rPr>
        <w:t>;</w:t>
      </w:r>
    </w:p>
    <w:p w14:paraId="3EF83D33">
      <w:pPr>
        <w:pStyle w:val="10"/>
        <w:spacing w:after="0" w:line="280" w:lineRule="auto"/>
        <w:jc w:val="both"/>
        <w:rPr>
          <w:sz w:val="20"/>
        </w:rPr>
        <w:sectPr>
          <w:pgSz w:w="15840" w:h="24480"/>
          <w:pgMar w:top="540" w:right="360" w:bottom="280" w:left="360" w:header="720" w:footer="720" w:gutter="0"/>
          <w:cols w:space="720" w:num="1"/>
        </w:sectPr>
      </w:pPr>
    </w:p>
    <w:p w14:paraId="727E3D07">
      <w:pPr>
        <w:pStyle w:val="10"/>
        <w:numPr>
          <w:ilvl w:val="2"/>
          <w:numId w:val="1"/>
        </w:numPr>
        <w:tabs>
          <w:tab w:val="left" w:pos="1060"/>
        </w:tabs>
        <w:spacing w:before="73" w:after="0" w:line="280" w:lineRule="auto"/>
        <w:ind w:left="539" w:right="627"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w:t>
      </w:r>
      <w:r>
        <w:rPr>
          <w:color w:val="000080"/>
          <w:sz w:val="20"/>
        </w:rPr>
        <w:t>,</w:t>
      </w:r>
      <w:r>
        <w:rPr>
          <w:color w:val="000080"/>
          <w:sz w:val="20"/>
          <w:u w:val="single" w:color="000080"/>
        </w:rPr>
        <w:t xml:space="preserve"> observando o disposto nos </w:t>
      </w:r>
      <w:r>
        <w:rPr>
          <w:color w:val="0000EC"/>
          <w:sz w:val="20"/>
          <w:u w:val="single" w:color="000080"/>
        </w:rPr>
        <w:t>incisos III e IV do art. 1º e no inciso III do art. 5º da Constituição</w:t>
      </w:r>
      <w:r>
        <w:rPr>
          <w:color w:val="0000EC"/>
          <w:sz w:val="20"/>
          <w:u w:val="single" w:color="000080"/>
        </w:rPr>
        <w:fldChar w:fldCharType="end"/>
      </w:r>
      <w:r>
        <w:rPr>
          <w:color w:val="0000EC"/>
          <w:sz w:val="20"/>
        </w:rPr>
        <w:t xml:space="preserve"> </w:t>
      </w:r>
      <w:r>
        <w:fldChar w:fldCharType="begin"/>
      </w:r>
      <w:r>
        <w:instrText xml:space="preserve"> HYPERLINK "https://www.planalto.gov.br/ccivil_03/constituicao/constituicaocompilado.htm" \h </w:instrText>
      </w:r>
      <w:r>
        <w:fldChar w:fldCharType="separate"/>
      </w:r>
      <w:r>
        <w:rPr>
          <w:color w:val="0000EC"/>
          <w:spacing w:val="-2"/>
          <w:sz w:val="20"/>
          <w:u w:val="single" w:color="000080"/>
        </w:rPr>
        <w:t>Federal</w:t>
      </w:r>
      <w:r>
        <w:rPr>
          <w:color w:val="000080"/>
          <w:spacing w:val="-2"/>
          <w:sz w:val="20"/>
        </w:rPr>
        <w:t>;</w:t>
      </w:r>
      <w:r>
        <w:rPr>
          <w:color w:val="000080"/>
          <w:spacing w:val="-2"/>
          <w:sz w:val="20"/>
        </w:rPr>
        <w:fldChar w:fldCharType="end"/>
      </w:r>
    </w:p>
    <w:p w14:paraId="19C45E2A">
      <w:pPr>
        <w:pStyle w:val="10"/>
        <w:numPr>
          <w:ilvl w:val="2"/>
          <w:numId w:val="1"/>
        </w:numPr>
        <w:tabs>
          <w:tab w:val="left" w:pos="1039"/>
        </w:tabs>
        <w:spacing w:before="2" w:after="0" w:line="240" w:lineRule="auto"/>
        <w:ind w:left="10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15EC03CA">
      <w:pPr>
        <w:pStyle w:val="10"/>
        <w:numPr>
          <w:ilvl w:val="2"/>
          <w:numId w:val="1"/>
        </w:numPr>
        <w:tabs>
          <w:tab w:val="left" w:pos="1036"/>
        </w:tabs>
        <w:spacing w:before="40" w:after="0" w:line="240" w:lineRule="auto"/>
        <w:ind w:left="10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7BA05D3A">
      <w:pPr>
        <w:pStyle w:val="10"/>
        <w:numPr>
          <w:ilvl w:val="2"/>
          <w:numId w:val="1"/>
        </w:numPr>
        <w:tabs>
          <w:tab w:val="left" w:pos="1051"/>
        </w:tabs>
        <w:spacing w:before="40" w:after="0" w:line="280" w:lineRule="auto"/>
        <w:ind w:left="539" w:right="62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3CECAB9E">
      <w:pPr>
        <w:pStyle w:val="10"/>
        <w:numPr>
          <w:ilvl w:val="2"/>
          <w:numId w:val="1"/>
        </w:numPr>
        <w:tabs>
          <w:tab w:val="left" w:pos="1134"/>
        </w:tabs>
        <w:spacing w:before="2" w:after="0" w:line="280" w:lineRule="auto"/>
        <w:ind w:left="614" w:right="62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3EA3EFA0">
      <w:pPr>
        <w:pStyle w:val="10"/>
        <w:numPr>
          <w:ilvl w:val="1"/>
          <w:numId w:val="1"/>
        </w:numPr>
        <w:tabs>
          <w:tab w:val="left" w:pos="906"/>
        </w:tabs>
        <w:spacing w:before="2" w:after="0" w:line="280" w:lineRule="auto"/>
        <w:ind w:left="539" w:right="62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 16 da Lei nº</w:t>
      </w:r>
      <w:r>
        <w:rPr>
          <w:color w:val="0000EC"/>
          <w:sz w:val="20"/>
          <w:u w:val="single" w:color="000080"/>
        </w:rPr>
        <w:fldChar w:fldCharType="end"/>
      </w:r>
      <w:r>
        <w:rPr>
          <w:color w:val="0000EC"/>
          <w:sz w:val="20"/>
        </w:rPr>
        <w:t xml:space="preserve"> </w:t>
      </w:r>
      <w:r>
        <w:fldChar w:fldCharType="begin"/>
      </w:r>
      <w:r>
        <w:instrText xml:space="preserve"> HYPERLINK "http://www.planalto.gov.br/ccivil_03/_ato2019-2022/2021/lei/L14133.htm#art16" \h </w:instrText>
      </w:r>
      <w:r>
        <w:fldChar w:fldCharType="separate"/>
      </w:r>
      <w:r>
        <w:rPr>
          <w:color w:val="0000EC"/>
          <w:sz w:val="20"/>
          <w:u w:val="single" w:color="000080"/>
        </w:rPr>
        <w:t>14.133</w:t>
      </w:r>
      <w:r>
        <w:rPr>
          <w:color w:val="0000EC"/>
          <w:sz w:val="20"/>
        </w:rPr>
        <w:t>,</w:t>
      </w:r>
      <w:r>
        <w:rPr>
          <w:color w:val="0000EC"/>
          <w:sz w:val="20"/>
          <w:u w:val="single" w:color="000080"/>
        </w:rPr>
        <w:t xml:space="preserve"> de 2021</w:t>
      </w:r>
      <w:r>
        <w:rPr>
          <w:color w:val="0000EC"/>
          <w:sz w:val="20"/>
          <w:u w:val="single" w:color="000080"/>
        </w:rPr>
        <w:fldChar w:fldCharType="end"/>
      </w:r>
      <w:r>
        <w:rPr>
          <w:sz w:val="20"/>
        </w:rPr>
        <w:t>.</w:t>
      </w:r>
    </w:p>
    <w:p w14:paraId="2D629136">
      <w:pPr>
        <w:pStyle w:val="10"/>
        <w:numPr>
          <w:ilvl w:val="1"/>
          <w:numId w:val="1"/>
        </w:numPr>
        <w:tabs>
          <w:tab w:val="left" w:pos="894"/>
        </w:tabs>
        <w:spacing w:before="1" w:after="0" w:line="280" w:lineRule="auto"/>
        <w:ind w:left="539" w:right="628"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w:t>
      </w:r>
      <w:r>
        <w:rPr>
          <w:color w:val="000080"/>
          <w:sz w:val="20"/>
        </w:rPr>
        <w:t>,</w:t>
      </w:r>
      <w:r>
        <w:rPr>
          <w:color w:val="000080"/>
          <w:sz w:val="20"/>
          <w:u w:val="single" w:color="000080"/>
        </w:rPr>
        <w:t xml:space="preserve">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 xml:space="preserve">cumpre os requisitos estabelecidos no </w:t>
      </w:r>
      <w:r>
        <w:rPr>
          <w:color w:val="0000EC"/>
          <w:sz w:val="20"/>
          <w:u w:val="single" w:color="000080"/>
        </w:rPr>
        <w:t>art</w:t>
      </w:r>
      <w:r>
        <w:rPr>
          <w:color w:val="0000EC"/>
          <w:sz w:val="20"/>
        </w:rPr>
        <w:t>ig</w:t>
      </w:r>
      <w:r>
        <w:rPr>
          <w:color w:val="0000EC"/>
          <w:sz w:val="20"/>
          <w:u w:val="single" w:color="000080"/>
        </w:rPr>
        <w:t>o 3° da Lei Complementar nº 123</w:t>
      </w:r>
      <w:r>
        <w:rPr>
          <w:color w:val="0000EC"/>
          <w:sz w:val="20"/>
        </w:rPr>
        <w:t>,</w:t>
      </w:r>
      <w:r>
        <w:rPr>
          <w:color w:val="0000EC"/>
          <w:sz w:val="20"/>
          <w:u w:val="single" w:color="000080"/>
        </w:rPr>
        <w:t xml:space="preserve"> de</w:t>
      </w:r>
      <w:r>
        <w:rPr>
          <w:color w:val="0000EC"/>
          <w:sz w:val="20"/>
          <w:u w:val="single" w:color="000080"/>
        </w:rPr>
        <w:fldChar w:fldCharType="end"/>
      </w:r>
      <w:r>
        <w:rPr>
          <w:color w:val="0000EC"/>
          <w:sz w:val="2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 xml:space="preserve">, estando apto a usufruir do tratamento favorecido estabelecido em seus </w:t>
      </w:r>
      <w:r>
        <w:rPr>
          <w:color w:val="0000EC"/>
          <w:sz w:val="20"/>
          <w:u w:val="single" w:color="000080"/>
        </w:rPr>
        <w:t>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EC"/>
          <w:sz w:val="20"/>
        </w:rPr>
        <w:t>§§</w:t>
      </w:r>
      <w:r>
        <w:rPr>
          <w:color w:val="0000EC"/>
          <w:sz w:val="20"/>
          <w:u w:val="single" w:color="000080"/>
        </w:rPr>
        <w:t xml:space="preserve"> 1º ao 3º do art. 4º</w:t>
      </w:r>
      <w:r>
        <w:rPr>
          <w:color w:val="0000EC"/>
          <w:sz w:val="20"/>
        </w:rPr>
        <w:t>,</w:t>
      </w:r>
      <w:r>
        <w:rPr>
          <w:color w:val="0000EC"/>
          <w:sz w:val="20"/>
          <w:u w:val="single" w:color="000080"/>
        </w:rPr>
        <w:t xml:space="preserve"> da Lei n.º 14.133</w:t>
      </w:r>
      <w:r>
        <w:rPr>
          <w:color w:val="0000EC"/>
          <w:sz w:val="20"/>
        </w:rPr>
        <w:t>,</w:t>
      </w:r>
      <w:r>
        <w:rPr>
          <w:color w:val="0000EC"/>
          <w:sz w:val="20"/>
          <w:u w:val="single" w:color="000080"/>
        </w:rPr>
        <w:t xml:space="preserve"> de 2021.</w:t>
      </w:r>
      <w:r>
        <w:rPr>
          <w:color w:val="0000EC"/>
          <w:sz w:val="20"/>
          <w:u w:val="single" w:color="000080"/>
        </w:rPr>
        <w:fldChar w:fldCharType="end"/>
      </w:r>
    </w:p>
    <w:p w14:paraId="53A535F2">
      <w:pPr>
        <w:pStyle w:val="10"/>
        <w:numPr>
          <w:ilvl w:val="2"/>
          <w:numId w:val="1"/>
        </w:numPr>
        <w:tabs>
          <w:tab w:val="left" w:pos="1042"/>
        </w:tabs>
        <w:spacing w:before="3" w:after="0" w:line="280" w:lineRule="auto"/>
        <w:ind w:left="539" w:right="62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7461D470">
      <w:pPr>
        <w:pStyle w:val="10"/>
        <w:numPr>
          <w:ilvl w:val="2"/>
          <w:numId w:val="1"/>
        </w:numPr>
        <w:tabs>
          <w:tab w:val="left" w:pos="1059"/>
        </w:tabs>
        <w:spacing w:before="2" w:after="0" w:line="280" w:lineRule="auto"/>
        <w:ind w:left="539" w:right="62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licitante não ter 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60C99C7A">
      <w:pPr>
        <w:pStyle w:val="10"/>
        <w:numPr>
          <w:ilvl w:val="1"/>
          <w:numId w:val="1"/>
        </w:numPr>
        <w:tabs>
          <w:tab w:val="left" w:pos="877"/>
        </w:tabs>
        <w:spacing w:before="3" w:after="0" w:line="240" w:lineRule="auto"/>
        <w:ind w:left="8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365B2B2F">
      <w:pPr>
        <w:pStyle w:val="10"/>
        <w:numPr>
          <w:ilvl w:val="1"/>
          <w:numId w:val="1"/>
        </w:numPr>
        <w:tabs>
          <w:tab w:val="left" w:pos="893"/>
        </w:tabs>
        <w:spacing w:before="40" w:after="0" w:line="280" w:lineRule="auto"/>
        <w:ind w:left="539" w:right="62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714DA00">
      <w:pPr>
        <w:pStyle w:val="10"/>
        <w:numPr>
          <w:ilvl w:val="1"/>
          <w:numId w:val="1"/>
        </w:numPr>
        <w:tabs>
          <w:tab w:val="left" w:pos="898"/>
        </w:tabs>
        <w:spacing w:before="2" w:after="0" w:line="280" w:lineRule="auto"/>
        <w:ind w:left="539" w:right="62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41F52A1B">
      <w:pPr>
        <w:pStyle w:val="10"/>
        <w:numPr>
          <w:ilvl w:val="1"/>
          <w:numId w:val="1"/>
        </w:numPr>
        <w:tabs>
          <w:tab w:val="left" w:pos="900"/>
        </w:tabs>
        <w:spacing w:before="1" w:after="0" w:line="280" w:lineRule="auto"/>
        <w:ind w:left="539" w:right="64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36D76C65">
      <w:pPr>
        <w:pStyle w:val="10"/>
        <w:numPr>
          <w:ilvl w:val="1"/>
          <w:numId w:val="1"/>
        </w:numPr>
        <w:tabs>
          <w:tab w:val="left" w:pos="1003"/>
        </w:tabs>
        <w:spacing w:before="2" w:after="0" w:line="280" w:lineRule="auto"/>
        <w:ind w:left="539" w:right="62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2E7A3DAF">
      <w:pPr>
        <w:pStyle w:val="10"/>
        <w:numPr>
          <w:ilvl w:val="2"/>
          <w:numId w:val="1"/>
        </w:numPr>
        <w:tabs>
          <w:tab w:val="left" w:pos="1152"/>
        </w:tabs>
        <w:spacing w:before="2" w:after="0" w:line="280" w:lineRule="auto"/>
        <w:ind w:left="539" w:right="62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1C5D921C">
      <w:pPr>
        <w:pStyle w:val="10"/>
        <w:numPr>
          <w:ilvl w:val="2"/>
          <w:numId w:val="1"/>
        </w:numPr>
        <w:tabs>
          <w:tab w:val="left" w:pos="1139"/>
        </w:tabs>
        <w:spacing w:before="2" w:after="0" w:line="240" w:lineRule="auto"/>
        <w:ind w:left="11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171787ED">
      <w:pPr>
        <w:pStyle w:val="10"/>
        <w:numPr>
          <w:ilvl w:val="1"/>
          <w:numId w:val="1"/>
        </w:numPr>
        <w:tabs>
          <w:tab w:val="left" w:pos="981"/>
        </w:tabs>
        <w:spacing w:before="40" w:after="0" w:line="240" w:lineRule="auto"/>
        <w:ind w:left="9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20DB7F14">
      <w:pPr>
        <w:pStyle w:val="10"/>
        <w:numPr>
          <w:ilvl w:val="2"/>
          <w:numId w:val="1"/>
        </w:numPr>
        <w:tabs>
          <w:tab w:val="left" w:pos="1131"/>
        </w:tabs>
        <w:spacing w:before="40" w:after="0" w:line="240" w:lineRule="auto"/>
        <w:ind w:left="11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5D9806E5">
      <w:pPr>
        <w:pStyle w:val="10"/>
        <w:numPr>
          <w:ilvl w:val="2"/>
          <w:numId w:val="1"/>
        </w:numPr>
        <w:tabs>
          <w:tab w:val="left" w:pos="1131"/>
        </w:tabs>
        <w:spacing w:before="40" w:after="0" w:line="240" w:lineRule="auto"/>
        <w:ind w:left="11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74ABA86D">
      <w:pPr>
        <w:pStyle w:val="10"/>
        <w:numPr>
          <w:ilvl w:val="1"/>
          <w:numId w:val="1"/>
        </w:numPr>
        <w:tabs>
          <w:tab w:val="left" w:pos="1004"/>
        </w:tabs>
        <w:spacing w:before="40" w:after="0" w:line="280" w:lineRule="auto"/>
        <w:ind w:left="539" w:right="62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1F9FF13A">
      <w:pPr>
        <w:pStyle w:val="10"/>
        <w:numPr>
          <w:ilvl w:val="1"/>
          <w:numId w:val="1"/>
        </w:numPr>
        <w:tabs>
          <w:tab w:val="left" w:pos="1002"/>
        </w:tabs>
        <w:spacing w:before="2" w:after="0" w:line="280" w:lineRule="auto"/>
        <w:ind w:left="539" w:right="62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402CAE48">
      <w:pPr>
        <w:pStyle w:val="10"/>
        <w:numPr>
          <w:ilvl w:val="1"/>
          <w:numId w:val="1"/>
        </w:numPr>
        <w:tabs>
          <w:tab w:val="left" w:pos="992"/>
        </w:tabs>
        <w:spacing w:before="2" w:after="0" w:line="280" w:lineRule="auto"/>
        <w:ind w:left="539" w:right="62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756213B9">
      <w:pPr>
        <w:pStyle w:val="7"/>
        <w:spacing w:before="0"/>
      </w:pPr>
    </w:p>
    <w:p w14:paraId="17B67BF2">
      <w:pPr>
        <w:pStyle w:val="7"/>
        <w:spacing w:before="14"/>
      </w:pPr>
    </w:p>
    <w:p w14:paraId="5BF42150">
      <w:pPr>
        <w:pStyle w:val="3"/>
        <w:numPr>
          <w:ilvl w:val="0"/>
          <w:numId w:val="1"/>
        </w:numPr>
        <w:tabs>
          <w:tab w:val="left" w:pos="929"/>
        </w:tabs>
        <w:spacing w:before="0" w:after="0" w:line="240" w:lineRule="auto"/>
        <w:ind w:left="9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49B38EA4">
      <w:pPr>
        <w:pStyle w:val="7"/>
        <w:spacing w:before="0"/>
        <w:rPr>
          <w:b/>
        </w:rPr>
      </w:pPr>
    </w:p>
    <w:p w14:paraId="0966D107">
      <w:pPr>
        <w:pStyle w:val="7"/>
        <w:spacing w:before="142"/>
        <w:rPr>
          <w:b/>
        </w:rPr>
      </w:pPr>
    </w:p>
    <w:p w14:paraId="291B6BE5">
      <w:pPr>
        <w:pStyle w:val="10"/>
        <w:numPr>
          <w:ilvl w:val="1"/>
          <w:numId w:val="1"/>
        </w:numPr>
        <w:tabs>
          <w:tab w:val="left" w:pos="885"/>
        </w:tabs>
        <w:spacing w:before="0" w:after="0" w:line="240" w:lineRule="auto"/>
        <w:ind w:left="8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FF76390">
      <w:pPr>
        <w:pStyle w:val="10"/>
        <w:numPr>
          <w:ilvl w:val="2"/>
          <w:numId w:val="1"/>
        </w:numPr>
        <w:tabs>
          <w:tab w:val="left" w:pos="1036"/>
        </w:tabs>
        <w:spacing w:before="40" w:after="0" w:line="240" w:lineRule="auto"/>
        <w:ind w:left="10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7FFE9D0">
      <w:pPr>
        <w:pStyle w:val="10"/>
        <w:numPr>
          <w:ilvl w:val="2"/>
          <w:numId w:val="1"/>
        </w:numPr>
        <w:tabs>
          <w:tab w:val="left" w:pos="1036"/>
        </w:tabs>
        <w:spacing w:before="40" w:after="0" w:line="240" w:lineRule="auto"/>
        <w:ind w:left="1036" w:right="0" w:hanging="500"/>
        <w:jc w:val="left"/>
        <w:rPr>
          <w:sz w:val="20"/>
        </w:rPr>
      </w:pPr>
      <w:r>
        <w:rPr>
          <w:spacing w:val="-2"/>
          <w:sz w:val="20"/>
        </w:rPr>
        <w:t>Marca;</w:t>
      </w:r>
    </w:p>
    <w:p w14:paraId="0B7C59DA">
      <w:pPr>
        <w:pStyle w:val="10"/>
        <w:numPr>
          <w:ilvl w:val="2"/>
          <w:numId w:val="1"/>
        </w:numPr>
        <w:tabs>
          <w:tab w:val="left" w:pos="1036"/>
        </w:tabs>
        <w:spacing w:before="40" w:after="0" w:line="240" w:lineRule="auto"/>
        <w:ind w:left="1036" w:right="0" w:hanging="500"/>
        <w:jc w:val="left"/>
        <w:rPr>
          <w:sz w:val="20"/>
        </w:rPr>
      </w:pPr>
      <w:r>
        <w:rPr>
          <w:spacing w:val="-2"/>
          <w:sz w:val="20"/>
        </w:rPr>
        <w:t>Fabricante;</w:t>
      </w:r>
    </w:p>
    <w:p w14:paraId="5719A2D3">
      <w:pPr>
        <w:pStyle w:val="10"/>
        <w:numPr>
          <w:ilvl w:val="2"/>
          <w:numId w:val="1"/>
        </w:numPr>
        <w:tabs>
          <w:tab w:val="left" w:pos="1036"/>
        </w:tabs>
        <w:spacing w:before="40" w:after="0" w:line="240" w:lineRule="auto"/>
        <w:ind w:left="10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7713DAF3">
      <w:pPr>
        <w:pStyle w:val="10"/>
        <w:numPr>
          <w:ilvl w:val="1"/>
          <w:numId w:val="1"/>
        </w:numPr>
        <w:tabs>
          <w:tab w:val="left" w:pos="881"/>
        </w:tabs>
        <w:spacing w:before="40" w:after="0" w:line="240" w:lineRule="auto"/>
        <w:ind w:left="8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3AE7DA76">
      <w:pPr>
        <w:pStyle w:val="10"/>
        <w:numPr>
          <w:ilvl w:val="1"/>
          <w:numId w:val="1"/>
        </w:numPr>
        <w:tabs>
          <w:tab w:val="left" w:pos="896"/>
        </w:tabs>
        <w:spacing w:before="40" w:after="0" w:line="280" w:lineRule="auto"/>
        <w:ind w:left="539" w:right="61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23F17B81">
      <w:pPr>
        <w:pStyle w:val="10"/>
        <w:numPr>
          <w:ilvl w:val="1"/>
          <w:numId w:val="1"/>
        </w:numPr>
        <w:tabs>
          <w:tab w:val="left" w:pos="891"/>
        </w:tabs>
        <w:spacing w:before="2" w:after="0" w:line="280" w:lineRule="auto"/>
        <w:ind w:left="539" w:right="61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7D7A888">
      <w:pPr>
        <w:pStyle w:val="10"/>
        <w:numPr>
          <w:ilvl w:val="1"/>
          <w:numId w:val="1"/>
        </w:numPr>
        <w:tabs>
          <w:tab w:val="left" w:pos="920"/>
        </w:tabs>
        <w:spacing w:before="2" w:after="0" w:line="280" w:lineRule="auto"/>
        <w:ind w:left="539" w:right="61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1D463906">
      <w:pPr>
        <w:pStyle w:val="10"/>
        <w:numPr>
          <w:ilvl w:val="1"/>
          <w:numId w:val="1"/>
        </w:numPr>
        <w:tabs>
          <w:tab w:val="left" w:pos="889"/>
        </w:tabs>
        <w:spacing w:before="1" w:after="0" w:line="240" w:lineRule="auto"/>
        <w:ind w:left="8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C38565C">
      <w:pPr>
        <w:pStyle w:val="10"/>
        <w:numPr>
          <w:ilvl w:val="1"/>
          <w:numId w:val="1"/>
        </w:numPr>
        <w:tabs>
          <w:tab w:val="left" w:pos="889"/>
        </w:tabs>
        <w:spacing w:before="4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46C1DCD3">
      <w:pPr>
        <w:pStyle w:val="10"/>
        <w:numPr>
          <w:ilvl w:val="1"/>
          <w:numId w:val="1"/>
        </w:numPr>
        <w:tabs>
          <w:tab w:val="left" w:pos="900"/>
        </w:tabs>
        <w:spacing w:before="40" w:after="0" w:line="280" w:lineRule="auto"/>
        <w:ind w:left="539" w:right="62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1AB6B8D0">
      <w:pPr>
        <w:pStyle w:val="10"/>
        <w:numPr>
          <w:ilvl w:val="1"/>
          <w:numId w:val="1"/>
        </w:numPr>
        <w:tabs>
          <w:tab w:val="left" w:pos="905"/>
        </w:tabs>
        <w:spacing w:before="2" w:after="0" w:line="280" w:lineRule="auto"/>
        <w:ind w:left="539" w:right="62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09131752">
      <w:pPr>
        <w:pStyle w:val="10"/>
        <w:numPr>
          <w:ilvl w:val="1"/>
          <w:numId w:val="1"/>
        </w:numPr>
        <w:tabs>
          <w:tab w:val="left" w:pos="990"/>
        </w:tabs>
        <w:spacing w:before="3"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63B19094">
      <w:pPr>
        <w:pStyle w:val="10"/>
        <w:numPr>
          <w:ilvl w:val="1"/>
          <w:numId w:val="1"/>
        </w:numPr>
        <w:tabs>
          <w:tab w:val="left" w:pos="981"/>
        </w:tabs>
        <w:spacing w:before="2" w:after="0" w:line="240" w:lineRule="auto"/>
        <w:ind w:left="9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BE3E6D0">
      <w:pPr>
        <w:pStyle w:val="10"/>
        <w:numPr>
          <w:ilvl w:val="1"/>
          <w:numId w:val="1"/>
        </w:numPr>
        <w:tabs>
          <w:tab w:val="left" w:pos="1001"/>
        </w:tabs>
        <w:spacing w:before="40" w:after="0" w:line="280" w:lineRule="auto"/>
        <w:ind w:left="539" w:right="62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z w:val="20"/>
          <w:u w:val="single" w:color="000080"/>
        </w:rPr>
        <w:t xml:space="preserve"> nos termos do</w:t>
      </w:r>
      <w:r>
        <w:rPr>
          <w:color w:val="000080"/>
          <w:spacing w:val="14"/>
          <w:sz w:val="20"/>
          <w:u w:val="single" w:color="000080"/>
        </w:rPr>
        <w:t xml:space="preserve"> </w:t>
      </w:r>
      <w:r>
        <w:rPr>
          <w:color w:val="0000EC"/>
          <w:sz w:val="20"/>
          <w:u w:val="single" w:color="000080"/>
        </w:rPr>
        <w:t>art.</w:t>
      </w:r>
      <w:r>
        <w:rPr>
          <w:color w:val="0000EC"/>
          <w:sz w:val="20"/>
          <w:u w:val="single" w:color="000080"/>
        </w:rPr>
        <w:fldChar w:fldCharType="end"/>
      </w:r>
      <w:r>
        <w:rPr>
          <w:color w:val="0000EC"/>
          <w:spacing w:val="40"/>
          <w:sz w:val="20"/>
        </w:rPr>
        <w:t xml:space="preserve"> </w:t>
      </w:r>
      <w:r>
        <w:fldChar w:fldCharType="begin"/>
      </w:r>
      <w:r>
        <w:instrText xml:space="preserve"> HYPERLINK "https://www.planalto.gov.br/ccivil_03/constituicao/constituicaocompilado.htm" \h </w:instrText>
      </w:r>
      <w:r>
        <w:fldChar w:fldCharType="separate"/>
      </w:r>
      <w:r>
        <w:rPr>
          <w:color w:val="0000EC"/>
          <w:sz w:val="20"/>
          <w:u w:val="single" w:color="000080"/>
        </w:rPr>
        <w:t>71</w:t>
      </w:r>
      <w:r>
        <w:rPr>
          <w:color w:val="0000EC"/>
          <w:sz w:val="20"/>
        </w:rPr>
        <w:t>,</w:t>
      </w:r>
      <w:r>
        <w:rPr>
          <w:color w:val="0000EC"/>
          <w:sz w:val="20"/>
          <w:u w:val="single" w:color="000080"/>
        </w:rPr>
        <w:t xml:space="preserve"> inciso IX</w:t>
      </w:r>
      <w:r>
        <w:rPr>
          <w:color w:val="0000EC"/>
          <w:sz w:val="20"/>
        </w:rPr>
        <w:t>,</w:t>
      </w:r>
      <w:r>
        <w:rPr>
          <w:color w:val="0000EC"/>
          <w:sz w:val="20"/>
          <w:u w:val="single" w:color="000080"/>
        </w:rPr>
        <w:t xml:space="preserve"> da Constituição</w:t>
      </w:r>
      <w:r>
        <w:rPr>
          <w:color w:val="000080"/>
          <w:sz w:val="20"/>
          <w:u w:val="single" w:color="000080"/>
        </w:rPr>
        <w:t>; 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7D4E3C42">
      <w:pPr>
        <w:pStyle w:val="7"/>
        <w:spacing w:before="0"/>
      </w:pPr>
    </w:p>
    <w:p w14:paraId="336F2BBF">
      <w:pPr>
        <w:pStyle w:val="7"/>
        <w:spacing w:before="16"/>
      </w:pPr>
    </w:p>
    <w:p w14:paraId="3AC77AD3">
      <w:pPr>
        <w:pStyle w:val="3"/>
        <w:numPr>
          <w:ilvl w:val="0"/>
          <w:numId w:val="1"/>
        </w:numPr>
        <w:tabs>
          <w:tab w:val="left" w:pos="929"/>
        </w:tabs>
        <w:spacing w:before="0" w:after="0" w:line="240" w:lineRule="auto"/>
        <w:ind w:left="9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3C115219">
      <w:pPr>
        <w:pStyle w:val="7"/>
        <w:spacing w:before="0"/>
        <w:rPr>
          <w:b/>
        </w:rPr>
      </w:pPr>
    </w:p>
    <w:p w14:paraId="13914786">
      <w:pPr>
        <w:pStyle w:val="7"/>
        <w:spacing w:before="142"/>
        <w:rPr>
          <w:b/>
        </w:rPr>
      </w:pPr>
    </w:p>
    <w:p w14:paraId="58DCE7DA">
      <w:pPr>
        <w:pStyle w:val="10"/>
        <w:numPr>
          <w:ilvl w:val="1"/>
          <w:numId w:val="1"/>
        </w:numPr>
        <w:tabs>
          <w:tab w:val="left" w:pos="889"/>
        </w:tabs>
        <w:spacing w:before="0" w:after="0" w:line="240" w:lineRule="auto"/>
        <w:ind w:left="8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3C83E380">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338B343D">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7D1C201F">
      <w:pPr>
        <w:pStyle w:val="10"/>
        <w:numPr>
          <w:ilvl w:val="1"/>
          <w:numId w:val="1"/>
        </w:numPr>
        <w:tabs>
          <w:tab w:val="left" w:pos="937"/>
        </w:tabs>
        <w:spacing w:before="40" w:after="0" w:line="280" w:lineRule="auto"/>
        <w:ind w:left="539" w:right="62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600B087E">
      <w:pPr>
        <w:pStyle w:val="10"/>
        <w:numPr>
          <w:ilvl w:val="1"/>
          <w:numId w:val="1"/>
        </w:numPr>
        <w:tabs>
          <w:tab w:val="left" w:pos="885"/>
        </w:tabs>
        <w:spacing w:before="2" w:after="0" w:line="240" w:lineRule="auto"/>
        <w:ind w:left="8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776ADEAD">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405B5189">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4F614575">
      <w:pPr>
        <w:pStyle w:val="10"/>
        <w:numPr>
          <w:ilvl w:val="1"/>
          <w:numId w:val="1"/>
        </w:numPr>
        <w:tabs>
          <w:tab w:val="left" w:pos="907"/>
        </w:tabs>
        <w:spacing w:before="40" w:after="0" w:line="280" w:lineRule="auto"/>
        <w:ind w:left="539" w:right="627" w:firstLine="0"/>
        <w:jc w:val="left"/>
        <w:rPr>
          <w:i/>
          <w:sz w:val="20"/>
        </w:rPr>
      </w:pPr>
      <w:r>
        <w:rPr>
          <w:sz w:val="20"/>
        </w:rPr>
        <w:t>O</w:t>
      </w:r>
      <w:r>
        <w:rPr>
          <w:spacing w:val="16"/>
          <w:sz w:val="20"/>
        </w:rPr>
        <w:t xml:space="preserve"> </w:t>
      </w:r>
      <w:r>
        <w:rPr>
          <w:sz w:val="20"/>
        </w:rPr>
        <w:t>intervalo</w:t>
      </w:r>
      <w:r>
        <w:rPr>
          <w:spacing w:val="16"/>
          <w:sz w:val="20"/>
        </w:rPr>
        <w:t xml:space="preserve"> </w:t>
      </w:r>
      <w:r>
        <w:rPr>
          <w:sz w:val="20"/>
        </w:rPr>
        <w:t>mínimo</w:t>
      </w:r>
      <w:r>
        <w:rPr>
          <w:spacing w:val="16"/>
          <w:sz w:val="20"/>
        </w:rPr>
        <w:t xml:space="preserve"> </w:t>
      </w:r>
      <w:r>
        <w:rPr>
          <w:sz w:val="20"/>
        </w:rPr>
        <w:t>de</w:t>
      </w:r>
      <w:r>
        <w:rPr>
          <w:spacing w:val="16"/>
          <w:sz w:val="20"/>
        </w:rPr>
        <w:t xml:space="preserve"> </w:t>
      </w:r>
      <w:r>
        <w:rPr>
          <w:sz w:val="20"/>
        </w:rPr>
        <w:t>diferença</w:t>
      </w:r>
      <w:r>
        <w:rPr>
          <w:spacing w:val="16"/>
          <w:sz w:val="20"/>
        </w:rPr>
        <w:t xml:space="preserve"> </w:t>
      </w:r>
      <w:r>
        <w:rPr>
          <w:sz w:val="20"/>
        </w:rPr>
        <w:t>de</w:t>
      </w:r>
      <w:r>
        <w:rPr>
          <w:spacing w:val="16"/>
          <w:sz w:val="20"/>
        </w:rPr>
        <w:t xml:space="preserve"> </w:t>
      </w:r>
      <w:r>
        <w:rPr>
          <w:sz w:val="20"/>
        </w:rPr>
        <w:t>valores</w:t>
      </w:r>
      <w:r>
        <w:rPr>
          <w:spacing w:val="16"/>
          <w:sz w:val="20"/>
        </w:rPr>
        <w:t xml:space="preserve"> </w:t>
      </w:r>
      <w:r>
        <w:rPr>
          <w:sz w:val="20"/>
        </w:rPr>
        <w:t>ou</w:t>
      </w:r>
      <w:r>
        <w:rPr>
          <w:spacing w:val="16"/>
          <w:sz w:val="20"/>
        </w:rPr>
        <w:t xml:space="preserve"> </w:t>
      </w:r>
      <w:r>
        <w:rPr>
          <w:sz w:val="20"/>
        </w:rPr>
        <w:t>percentuais</w:t>
      </w:r>
      <w:r>
        <w:rPr>
          <w:spacing w:val="16"/>
          <w:sz w:val="20"/>
        </w:rPr>
        <w:t xml:space="preserve"> </w:t>
      </w:r>
      <w:r>
        <w:rPr>
          <w:sz w:val="20"/>
        </w:rPr>
        <w:t>entre</w:t>
      </w:r>
      <w:r>
        <w:rPr>
          <w:spacing w:val="16"/>
          <w:sz w:val="20"/>
        </w:rPr>
        <w:t xml:space="preserve"> </w:t>
      </w:r>
      <w:r>
        <w:rPr>
          <w:sz w:val="20"/>
        </w:rPr>
        <w:t>os</w:t>
      </w:r>
      <w:r>
        <w:rPr>
          <w:spacing w:val="16"/>
          <w:sz w:val="20"/>
        </w:rPr>
        <w:t xml:space="preserve"> </w:t>
      </w:r>
      <w:r>
        <w:rPr>
          <w:sz w:val="20"/>
        </w:rPr>
        <w:t>lances,</w:t>
      </w:r>
      <w:r>
        <w:rPr>
          <w:spacing w:val="16"/>
          <w:sz w:val="20"/>
        </w:rPr>
        <w:t xml:space="preserve"> </w:t>
      </w:r>
      <w:r>
        <w:rPr>
          <w:sz w:val="20"/>
        </w:rPr>
        <w:t>que</w:t>
      </w:r>
      <w:r>
        <w:rPr>
          <w:spacing w:val="16"/>
          <w:sz w:val="20"/>
        </w:rPr>
        <w:t xml:space="preserve"> </w:t>
      </w:r>
      <w:r>
        <w:rPr>
          <w:sz w:val="20"/>
        </w:rPr>
        <w:t>incidirá</w:t>
      </w:r>
      <w:r>
        <w:rPr>
          <w:spacing w:val="16"/>
          <w:sz w:val="20"/>
        </w:rPr>
        <w:t xml:space="preserve"> </w:t>
      </w:r>
      <w:r>
        <w:rPr>
          <w:sz w:val="20"/>
        </w:rPr>
        <w:t>tanto</w:t>
      </w:r>
      <w:r>
        <w:rPr>
          <w:spacing w:val="16"/>
          <w:sz w:val="20"/>
        </w:rPr>
        <w:t xml:space="preserve"> </w:t>
      </w:r>
      <w:r>
        <w:rPr>
          <w:sz w:val="20"/>
        </w:rPr>
        <w:t>em</w:t>
      </w:r>
      <w:r>
        <w:rPr>
          <w:spacing w:val="16"/>
          <w:sz w:val="20"/>
        </w:rPr>
        <w:t xml:space="preserve"> </w:t>
      </w:r>
      <w:r>
        <w:rPr>
          <w:sz w:val="20"/>
        </w:rPr>
        <w:t>relação</w:t>
      </w:r>
      <w:r>
        <w:rPr>
          <w:spacing w:val="16"/>
          <w:sz w:val="20"/>
        </w:rPr>
        <w:t xml:space="preserve"> </w:t>
      </w:r>
      <w:r>
        <w:rPr>
          <w:sz w:val="20"/>
        </w:rPr>
        <w:t>aos</w:t>
      </w:r>
      <w:r>
        <w:rPr>
          <w:spacing w:val="16"/>
          <w:sz w:val="20"/>
        </w:rPr>
        <w:t xml:space="preserve"> </w:t>
      </w:r>
      <w:r>
        <w:rPr>
          <w:sz w:val="20"/>
        </w:rPr>
        <w:t>lances</w:t>
      </w:r>
      <w:r>
        <w:rPr>
          <w:spacing w:val="16"/>
          <w:sz w:val="20"/>
        </w:rPr>
        <w:t xml:space="preserve"> </w:t>
      </w:r>
      <w:r>
        <w:rPr>
          <w:sz w:val="20"/>
        </w:rPr>
        <w:t>intermediários</w:t>
      </w:r>
      <w:r>
        <w:rPr>
          <w:spacing w:val="16"/>
          <w:sz w:val="20"/>
        </w:rPr>
        <w:t xml:space="preserve"> </w:t>
      </w:r>
      <w:r>
        <w:rPr>
          <w:sz w:val="20"/>
        </w:rPr>
        <w:t>quanto</w:t>
      </w:r>
      <w:r>
        <w:rPr>
          <w:spacing w:val="16"/>
          <w:sz w:val="20"/>
        </w:rPr>
        <w:t xml:space="preserve"> </w:t>
      </w:r>
      <w:r>
        <w:rPr>
          <w:sz w:val="20"/>
        </w:rPr>
        <w:t>em</w:t>
      </w:r>
      <w:r>
        <w:rPr>
          <w:spacing w:val="16"/>
          <w:sz w:val="20"/>
        </w:rPr>
        <w:t xml:space="preserve"> </w:t>
      </w:r>
      <w:r>
        <w:rPr>
          <w:sz w:val="20"/>
        </w:rPr>
        <w:t>relação</w:t>
      </w:r>
      <w:r>
        <w:rPr>
          <w:spacing w:val="16"/>
          <w:sz w:val="20"/>
        </w:rPr>
        <w:t xml:space="preserve"> </w:t>
      </w:r>
      <w:r>
        <w:rPr>
          <w:sz w:val="20"/>
        </w:rPr>
        <w:t>à</w:t>
      </w:r>
      <w:r>
        <w:rPr>
          <w:spacing w:val="16"/>
          <w:sz w:val="20"/>
        </w:rPr>
        <w:t xml:space="preserve"> </w:t>
      </w:r>
      <w:r>
        <w:rPr>
          <w:sz w:val="20"/>
        </w:rPr>
        <w:t>proposta</w:t>
      </w:r>
      <w:r>
        <w:rPr>
          <w:spacing w:val="16"/>
          <w:sz w:val="20"/>
        </w:rPr>
        <w:t xml:space="preserve"> </w:t>
      </w:r>
      <w:r>
        <w:rPr>
          <w:sz w:val="20"/>
        </w:rPr>
        <w:t xml:space="preserve">que cobrir a melhor oferta deverá ser de </w:t>
      </w:r>
      <w:r>
        <w:rPr>
          <w:b/>
          <w:sz w:val="20"/>
        </w:rPr>
        <w:t>R$ 0,01 (um centavo de Real)</w:t>
      </w:r>
      <w:r>
        <w:rPr>
          <w:b/>
          <w:i/>
          <w:sz w:val="20"/>
        </w:rPr>
        <w:t>.</w:t>
      </w:r>
    </w:p>
    <w:p w14:paraId="2181DCE2">
      <w:pPr>
        <w:pStyle w:val="10"/>
        <w:spacing w:after="0" w:line="280" w:lineRule="auto"/>
        <w:jc w:val="left"/>
        <w:rPr>
          <w:i/>
          <w:sz w:val="20"/>
        </w:rPr>
        <w:sectPr>
          <w:pgSz w:w="15840" w:h="24480"/>
          <w:pgMar w:top="520" w:right="360" w:bottom="280" w:left="360" w:header="720" w:footer="720" w:gutter="0"/>
          <w:cols w:space="720" w:num="1"/>
        </w:sectPr>
      </w:pPr>
    </w:p>
    <w:p w14:paraId="29EEE592">
      <w:pPr>
        <w:pStyle w:val="10"/>
        <w:numPr>
          <w:ilvl w:val="1"/>
          <w:numId w:val="1"/>
        </w:numPr>
        <w:tabs>
          <w:tab w:val="left" w:pos="891"/>
        </w:tabs>
        <w:spacing w:before="73" w:after="0" w:line="280" w:lineRule="auto"/>
        <w:ind w:left="539" w:right="62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1484333B">
      <w:pPr>
        <w:pStyle w:val="10"/>
        <w:numPr>
          <w:ilvl w:val="1"/>
          <w:numId w:val="1"/>
        </w:numPr>
        <w:tabs>
          <w:tab w:val="left" w:pos="991"/>
        </w:tabs>
        <w:spacing w:before="3" w:after="0" w:line="240" w:lineRule="auto"/>
        <w:ind w:left="9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264D490E">
      <w:pPr>
        <w:pStyle w:val="10"/>
        <w:numPr>
          <w:ilvl w:val="1"/>
          <w:numId w:val="1"/>
        </w:numPr>
        <w:tabs>
          <w:tab w:val="left" w:pos="981"/>
        </w:tabs>
        <w:spacing w:before="40" w:after="0" w:line="240" w:lineRule="auto"/>
        <w:ind w:left="9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67C09A9C">
      <w:pPr>
        <w:pStyle w:val="10"/>
        <w:numPr>
          <w:ilvl w:val="2"/>
          <w:numId w:val="1"/>
        </w:numPr>
        <w:tabs>
          <w:tab w:val="left" w:pos="1121"/>
        </w:tabs>
        <w:spacing w:before="40" w:after="0" w:line="280" w:lineRule="auto"/>
        <w:ind w:left="539" w:right="65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146B63FF">
      <w:pPr>
        <w:pStyle w:val="10"/>
        <w:numPr>
          <w:ilvl w:val="2"/>
          <w:numId w:val="1"/>
        </w:numPr>
        <w:tabs>
          <w:tab w:val="left" w:pos="1138"/>
        </w:tabs>
        <w:spacing w:before="2" w:after="0" w:line="280" w:lineRule="auto"/>
        <w:ind w:left="539" w:right="67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5C24936C">
      <w:pPr>
        <w:pStyle w:val="10"/>
        <w:numPr>
          <w:ilvl w:val="2"/>
          <w:numId w:val="1"/>
        </w:numPr>
        <w:tabs>
          <w:tab w:val="left" w:pos="1151"/>
        </w:tabs>
        <w:spacing w:before="1"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5E54BDE">
      <w:pPr>
        <w:pStyle w:val="10"/>
        <w:numPr>
          <w:ilvl w:val="2"/>
          <w:numId w:val="1"/>
        </w:numPr>
        <w:tabs>
          <w:tab w:val="left" w:pos="1140"/>
        </w:tabs>
        <w:spacing w:before="2" w:after="0" w:line="280" w:lineRule="auto"/>
        <w:ind w:left="539" w:right="62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090F30F4">
      <w:pPr>
        <w:pStyle w:val="10"/>
        <w:numPr>
          <w:ilvl w:val="3"/>
          <w:numId w:val="1"/>
        </w:numPr>
        <w:tabs>
          <w:tab w:val="left" w:pos="1273"/>
        </w:tabs>
        <w:spacing w:before="3" w:after="0" w:line="240" w:lineRule="auto"/>
        <w:ind w:left="12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E17D180">
      <w:pPr>
        <w:pStyle w:val="10"/>
        <w:numPr>
          <w:ilvl w:val="1"/>
          <w:numId w:val="1"/>
        </w:numPr>
        <w:tabs>
          <w:tab w:val="left" w:pos="1068"/>
        </w:tabs>
        <w:spacing w:before="40" w:after="0" w:line="280" w:lineRule="auto"/>
        <w:ind w:left="614" w:right="56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4D0E3045">
      <w:pPr>
        <w:pStyle w:val="10"/>
        <w:numPr>
          <w:ilvl w:val="2"/>
          <w:numId w:val="1"/>
        </w:numPr>
        <w:tabs>
          <w:tab w:val="left" w:pos="1134"/>
        </w:tabs>
        <w:spacing w:before="2" w:after="0" w:line="280" w:lineRule="auto"/>
        <w:ind w:left="539" w:right="62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5464BFBA">
      <w:pPr>
        <w:pStyle w:val="10"/>
        <w:numPr>
          <w:ilvl w:val="2"/>
          <w:numId w:val="1"/>
        </w:numPr>
        <w:tabs>
          <w:tab w:val="left" w:pos="1141"/>
        </w:tabs>
        <w:spacing w:before="2" w:after="0" w:line="280" w:lineRule="auto"/>
        <w:ind w:left="539" w:right="61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6D04317">
      <w:pPr>
        <w:pStyle w:val="10"/>
        <w:numPr>
          <w:ilvl w:val="2"/>
          <w:numId w:val="1"/>
        </w:numPr>
        <w:tabs>
          <w:tab w:val="left" w:pos="1139"/>
        </w:tabs>
        <w:spacing w:before="2" w:after="0" w:line="240" w:lineRule="auto"/>
        <w:ind w:left="11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662C30FE">
      <w:pPr>
        <w:pStyle w:val="10"/>
        <w:numPr>
          <w:ilvl w:val="2"/>
          <w:numId w:val="1"/>
        </w:numPr>
        <w:tabs>
          <w:tab w:val="left" w:pos="1152"/>
        </w:tabs>
        <w:spacing w:before="40" w:after="0" w:line="280" w:lineRule="auto"/>
        <w:ind w:left="539" w:right="62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7F31629F">
      <w:pPr>
        <w:pStyle w:val="10"/>
        <w:numPr>
          <w:ilvl w:val="2"/>
          <w:numId w:val="1"/>
        </w:numPr>
        <w:tabs>
          <w:tab w:val="left" w:pos="1128"/>
        </w:tabs>
        <w:spacing w:before="2" w:after="0" w:line="240" w:lineRule="auto"/>
        <w:ind w:left="11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2D3009F9">
      <w:pPr>
        <w:pStyle w:val="10"/>
        <w:numPr>
          <w:ilvl w:val="1"/>
          <w:numId w:val="1"/>
        </w:numPr>
        <w:tabs>
          <w:tab w:val="left" w:pos="1011"/>
        </w:tabs>
        <w:spacing w:before="40" w:after="0" w:line="280" w:lineRule="auto"/>
        <w:ind w:left="539" w:right="62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1515472">
      <w:pPr>
        <w:pStyle w:val="10"/>
        <w:numPr>
          <w:ilvl w:val="2"/>
          <w:numId w:val="1"/>
        </w:numPr>
        <w:tabs>
          <w:tab w:val="left" w:pos="1146"/>
        </w:tabs>
        <w:spacing w:before="2" w:after="0" w:line="280" w:lineRule="auto"/>
        <w:ind w:left="539" w:right="62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00B86ACE">
      <w:pPr>
        <w:pStyle w:val="10"/>
        <w:numPr>
          <w:ilvl w:val="2"/>
          <w:numId w:val="1"/>
        </w:numPr>
        <w:tabs>
          <w:tab w:val="left" w:pos="1129"/>
        </w:tabs>
        <w:spacing w:before="2" w:after="0" w:line="280" w:lineRule="auto"/>
        <w:ind w:left="539" w:right="64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669E6F9A">
      <w:pPr>
        <w:pStyle w:val="10"/>
        <w:numPr>
          <w:ilvl w:val="2"/>
          <w:numId w:val="1"/>
        </w:numPr>
        <w:tabs>
          <w:tab w:val="left" w:pos="1146"/>
        </w:tabs>
        <w:spacing w:before="2" w:after="0" w:line="280" w:lineRule="auto"/>
        <w:ind w:left="539" w:right="65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45DE7A41">
      <w:pPr>
        <w:pStyle w:val="10"/>
        <w:numPr>
          <w:ilvl w:val="2"/>
          <w:numId w:val="1"/>
        </w:numPr>
        <w:tabs>
          <w:tab w:val="left" w:pos="1159"/>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48B9B913">
      <w:pPr>
        <w:pStyle w:val="10"/>
        <w:numPr>
          <w:ilvl w:val="2"/>
          <w:numId w:val="1"/>
        </w:numPr>
        <w:tabs>
          <w:tab w:val="left" w:pos="1148"/>
        </w:tabs>
        <w:spacing w:before="2" w:after="0" w:line="280" w:lineRule="auto"/>
        <w:ind w:left="539" w:right="62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54710F1">
      <w:pPr>
        <w:pStyle w:val="10"/>
        <w:numPr>
          <w:ilvl w:val="2"/>
          <w:numId w:val="1"/>
        </w:numPr>
        <w:tabs>
          <w:tab w:val="left" w:pos="1130"/>
        </w:tabs>
        <w:spacing w:before="2" w:after="0" w:line="240" w:lineRule="auto"/>
        <w:ind w:left="11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00C895F">
      <w:pPr>
        <w:pStyle w:val="10"/>
        <w:numPr>
          <w:ilvl w:val="1"/>
          <w:numId w:val="1"/>
        </w:numPr>
        <w:tabs>
          <w:tab w:val="left" w:pos="989"/>
        </w:tabs>
        <w:spacing w:before="40" w:after="0" w:line="240" w:lineRule="auto"/>
        <w:ind w:left="9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78A80720">
      <w:pPr>
        <w:pStyle w:val="10"/>
        <w:numPr>
          <w:ilvl w:val="1"/>
          <w:numId w:val="1"/>
        </w:numPr>
        <w:tabs>
          <w:tab w:val="left" w:pos="989"/>
        </w:tabs>
        <w:spacing w:before="40" w:after="0" w:line="240" w:lineRule="auto"/>
        <w:ind w:left="9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538CF6C7">
      <w:pPr>
        <w:pStyle w:val="10"/>
        <w:numPr>
          <w:ilvl w:val="1"/>
          <w:numId w:val="1"/>
        </w:numPr>
        <w:tabs>
          <w:tab w:val="left" w:pos="989"/>
        </w:tabs>
        <w:spacing w:before="40" w:after="0" w:line="240" w:lineRule="auto"/>
        <w:ind w:left="9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7F7F26FE">
      <w:pPr>
        <w:pStyle w:val="10"/>
        <w:numPr>
          <w:ilvl w:val="1"/>
          <w:numId w:val="1"/>
        </w:numPr>
        <w:tabs>
          <w:tab w:val="left" w:pos="999"/>
        </w:tabs>
        <w:spacing w:before="40" w:after="0" w:line="280" w:lineRule="auto"/>
        <w:ind w:left="539" w:right="62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0EEF8F22">
      <w:pPr>
        <w:pStyle w:val="10"/>
        <w:numPr>
          <w:ilvl w:val="1"/>
          <w:numId w:val="1"/>
        </w:numPr>
        <w:tabs>
          <w:tab w:val="left" w:pos="1012"/>
        </w:tabs>
        <w:spacing w:before="1" w:after="0" w:line="280" w:lineRule="auto"/>
        <w:ind w:left="539" w:right="62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306C71D3">
      <w:pPr>
        <w:pStyle w:val="10"/>
        <w:numPr>
          <w:ilvl w:val="1"/>
          <w:numId w:val="1"/>
        </w:numPr>
        <w:tabs>
          <w:tab w:val="left" w:pos="991"/>
        </w:tabs>
        <w:spacing w:before="2" w:after="0" w:line="240" w:lineRule="auto"/>
        <w:ind w:left="9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B105C46">
      <w:pPr>
        <w:pStyle w:val="10"/>
        <w:numPr>
          <w:ilvl w:val="1"/>
          <w:numId w:val="1"/>
        </w:numPr>
        <w:tabs>
          <w:tab w:val="left" w:pos="998"/>
        </w:tabs>
        <w:spacing w:before="40" w:after="0" w:line="280" w:lineRule="auto"/>
        <w:ind w:left="539" w:right="62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5D345461">
      <w:pPr>
        <w:pStyle w:val="10"/>
        <w:numPr>
          <w:ilvl w:val="2"/>
          <w:numId w:val="1"/>
        </w:numPr>
        <w:tabs>
          <w:tab w:val="left" w:pos="1142"/>
        </w:tabs>
        <w:spacing w:before="3" w:after="0" w:line="280" w:lineRule="auto"/>
        <w:ind w:left="539" w:right="62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7654D0C">
      <w:pPr>
        <w:pStyle w:val="10"/>
        <w:numPr>
          <w:ilvl w:val="2"/>
          <w:numId w:val="1"/>
        </w:numPr>
        <w:tabs>
          <w:tab w:val="left" w:pos="1157"/>
        </w:tabs>
        <w:spacing w:before="2" w:after="0" w:line="280" w:lineRule="auto"/>
        <w:ind w:left="539" w:right="62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A792441">
      <w:pPr>
        <w:pStyle w:val="10"/>
        <w:numPr>
          <w:ilvl w:val="2"/>
          <w:numId w:val="1"/>
        </w:numPr>
        <w:tabs>
          <w:tab w:val="left" w:pos="1154"/>
        </w:tabs>
        <w:spacing w:before="2" w:after="0" w:line="280" w:lineRule="auto"/>
        <w:ind w:left="539" w:right="62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C80A481">
      <w:pPr>
        <w:pStyle w:val="10"/>
        <w:numPr>
          <w:ilvl w:val="2"/>
          <w:numId w:val="1"/>
        </w:numPr>
        <w:tabs>
          <w:tab w:val="left" w:pos="1162"/>
        </w:tabs>
        <w:spacing w:before="3" w:after="0" w:line="280" w:lineRule="auto"/>
        <w:ind w:left="539" w:right="62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3B2F99C3">
      <w:pPr>
        <w:pStyle w:val="10"/>
        <w:numPr>
          <w:ilvl w:val="1"/>
          <w:numId w:val="1"/>
        </w:numPr>
        <w:tabs>
          <w:tab w:val="left" w:pos="989"/>
        </w:tabs>
        <w:spacing w:before="2" w:after="0" w:line="240" w:lineRule="auto"/>
        <w:ind w:left="9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21D4BB9D">
      <w:pPr>
        <w:pStyle w:val="10"/>
        <w:numPr>
          <w:ilvl w:val="2"/>
          <w:numId w:val="1"/>
        </w:numPr>
        <w:tabs>
          <w:tab w:val="left" w:pos="1139"/>
        </w:tabs>
        <w:spacing w:before="40" w:after="0" w:line="240" w:lineRule="auto"/>
        <w:ind w:left="11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491C74EF">
      <w:pPr>
        <w:pStyle w:val="10"/>
        <w:numPr>
          <w:ilvl w:val="3"/>
          <w:numId w:val="1"/>
        </w:numPr>
        <w:tabs>
          <w:tab w:val="left" w:pos="1289"/>
        </w:tabs>
        <w:spacing w:before="40" w:after="0" w:line="240" w:lineRule="auto"/>
        <w:ind w:left="12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7D5DF8E9">
      <w:pPr>
        <w:pStyle w:val="10"/>
        <w:numPr>
          <w:ilvl w:val="3"/>
          <w:numId w:val="1"/>
        </w:numPr>
        <w:tabs>
          <w:tab w:val="left" w:pos="1332"/>
        </w:tabs>
        <w:spacing w:before="40" w:after="0" w:line="280" w:lineRule="auto"/>
        <w:ind w:left="539" w:right="61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69D9BC0D">
      <w:pPr>
        <w:pStyle w:val="10"/>
        <w:numPr>
          <w:ilvl w:val="3"/>
          <w:numId w:val="1"/>
        </w:numPr>
        <w:tabs>
          <w:tab w:val="left" w:pos="1289"/>
        </w:tabs>
        <w:spacing w:before="2" w:after="0" w:line="240" w:lineRule="auto"/>
        <w:ind w:left="12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14030D7C">
      <w:pPr>
        <w:pStyle w:val="10"/>
        <w:numPr>
          <w:ilvl w:val="3"/>
          <w:numId w:val="1"/>
        </w:numPr>
        <w:tabs>
          <w:tab w:val="left" w:pos="1292"/>
        </w:tabs>
        <w:spacing w:before="40" w:after="0" w:line="240" w:lineRule="auto"/>
        <w:ind w:left="12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46BE5FD">
      <w:pPr>
        <w:pStyle w:val="10"/>
        <w:numPr>
          <w:ilvl w:val="2"/>
          <w:numId w:val="1"/>
        </w:numPr>
        <w:tabs>
          <w:tab w:val="left" w:pos="1141"/>
        </w:tabs>
        <w:spacing w:before="40" w:after="0" w:line="240" w:lineRule="auto"/>
        <w:ind w:left="11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62FFAC7F">
      <w:pPr>
        <w:pStyle w:val="10"/>
        <w:numPr>
          <w:ilvl w:val="3"/>
          <w:numId w:val="1"/>
        </w:numPr>
        <w:tabs>
          <w:tab w:val="left" w:pos="1303"/>
        </w:tabs>
        <w:spacing w:before="40" w:after="0" w:line="280" w:lineRule="auto"/>
        <w:ind w:left="539" w:right="62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0F725F8B">
      <w:pPr>
        <w:pStyle w:val="10"/>
        <w:numPr>
          <w:ilvl w:val="3"/>
          <w:numId w:val="1"/>
        </w:numPr>
        <w:tabs>
          <w:tab w:val="left" w:pos="1292"/>
        </w:tabs>
        <w:spacing w:before="2" w:after="0" w:line="240" w:lineRule="auto"/>
        <w:ind w:left="1292" w:right="0" w:hanging="750"/>
        <w:jc w:val="left"/>
        <w:rPr>
          <w:sz w:val="20"/>
        </w:rPr>
      </w:pPr>
      <w:r>
        <w:rPr>
          <w:sz w:val="20"/>
        </w:rPr>
        <w:t>empresas</w:t>
      </w:r>
      <w:r>
        <w:rPr>
          <w:spacing w:val="-3"/>
          <w:sz w:val="20"/>
        </w:rPr>
        <w:t xml:space="preserve"> </w:t>
      </w:r>
      <w:r>
        <w:rPr>
          <w:spacing w:val="-2"/>
          <w:sz w:val="20"/>
        </w:rPr>
        <w:t>brasileiras;</w:t>
      </w:r>
    </w:p>
    <w:p w14:paraId="6E1913E6">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54965AA6">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02A61093">
      <w:pPr>
        <w:pStyle w:val="10"/>
        <w:numPr>
          <w:ilvl w:val="1"/>
          <w:numId w:val="1"/>
        </w:numPr>
        <w:tabs>
          <w:tab w:val="left" w:pos="1009"/>
        </w:tabs>
        <w:spacing w:before="40" w:after="0" w:line="280" w:lineRule="auto"/>
        <w:ind w:left="539" w:right="62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14E133AB">
      <w:pPr>
        <w:pStyle w:val="10"/>
        <w:numPr>
          <w:ilvl w:val="2"/>
          <w:numId w:val="1"/>
        </w:numPr>
        <w:tabs>
          <w:tab w:val="left" w:pos="1152"/>
        </w:tabs>
        <w:spacing w:before="2" w:after="0" w:line="280" w:lineRule="auto"/>
        <w:ind w:left="539" w:right="62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2F2CDB9D">
      <w:pPr>
        <w:pStyle w:val="10"/>
        <w:numPr>
          <w:ilvl w:val="2"/>
          <w:numId w:val="1"/>
        </w:numPr>
        <w:tabs>
          <w:tab w:val="left" w:pos="1130"/>
        </w:tabs>
        <w:spacing w:before="2" w:after="0" w:line="240" w:lineRule="auto"/>
        <w:ind w:left="11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0A064586">
      <w:pPr>
        <w:pStyle w:val="10"/>
        <w:numPr>
          <w:ilvl w:val="2"/>
          <w:numId w:val="1"/>
        </w:numPr>
        <w:tabs>
          <w:tab w:val="left" w:pos="1141"/>
        </w:tabs>
        <w:spacing w:before="40" w:after="0" w:line="240" w:lineRule="auto"/>
        <w:ind w:left="11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23ED53BB">
      <w:pPr>
        <w:pStyle w:val="10"/>
        <w:numPr>
          <w:ilvl w:val="2"/>
          <w:numId w:val="1"/>
        </w:numPr>
        <w:tabs>
          <w:tab w:val="left" w:pos="1172"/>
        </w:tabs>
        <w:spacing w:before="40" w:after="0" w:line="280" w:lineRule="auto"/>
        <w:ind w:left="539" w:right="62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44F84FFB">
      <w:pPr>
        <w:pStyle w:val="10"/>
        <w:numPr>
          <w:ilvl w:val="2"/>
          <w:numId w:val="1"/>
        </w:numPr>
        <w:tabs>
          <w:tab w:val="left" w:pos="1141"/>
        </w:tabs>
        <w:spacing w:before="2" w:after="0" w:line="280" w:lineRule="auto"/>
        <w:ind w:left="539" w:right="61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19CD828C">
      <w:pPr>
        <w:pStyle w:val="10"/>
        <w:numPr>
          <w:ilvl w:val="1"/>
          <w:numId w:val="1"/>
        </w:numPr>
        <w:tabs>
          <w:tab w:val="left" w:pos="980"/>
        </w:tabs>
        <w:spacing w:before="2" w:after="0" w:line="240" w:lineRule="auto"/>
        <w:ind w:left="9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0A34775D">
      <w:pPr>
        <w:pStyle w:val="10"/>
        <w:spacing w:after="0" w:line="240" w:lineRule="auto"/>
        <w:jc w:val="left"/>
        <w:rPr>
          <w:sz w:val="20"/>
        </w:rPr>
        <w:sectPr>
          <w:pgSz w:w="15840" w:h="24480"/>
          <w:pgMar w:top="520" w:right="360" w:bottom="280" w:left="360" w:header="720" w:footer="720" w:gutter="0"/>
          <w:cols w:space="720" w:num="1"/>
        </w:sectPr>
      </w:pPr>
    </w:p>
    <w:p w14:paraId="71DB3B7D">
      <w:pPr>
        <w:pStyle w:val="3"/>
        <w:numPr>
          <w:ilvl w:val="0"/>
          <w:numId w:val="1"/>
        </w:numPr>
        <w:tabs>
          <w:tab w:val="left" w:pos="929"/>
        </w:tabs>
        <w:spacing w:before="76"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1439718D">
      <w:pPr>
        <w:pStyle w:val="7"/>
        <w:spacing w:before="0"/>
        <w:rPr>
          <w:b/>
        </w:rPr>
      </w:pPr>
    </w:p>
    <w:p w14:paraId="0FD33E44">
      <w:pPr>
        <w:pStyle w:val="7"/>
        <w:spacing w:before="141"/>
        <w:rPr>
          <w:b/>
        </w:rPr>
      </w:pPr>
    </w:p>
    <w:p w14:paraId="73626659">
      <w:pPr>
        <w:pStyle w:val="10"/>
        <w:numPr>
          <w:ilvl w:val="1"/>
          <w:numId w:val="1"/>
        </w:numPr>
        <w:tabs>
          <w:tab w:val="left" w:pos="847"/>
        </w:tabs>
        <w:spacing w:before="0" w:after="0" w:line="280" w:lineRule="auto"/>
        <w:ind w:left="464" w:right="31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014F3ED1">
      <w:pPr>
        <w:pStyle w:val="10"/>
        <w:numPr>
          <w:ilvl w:val="0"/>
          <w:numId w:val="2"/>
        </w:numPr>
        <w:tabs>
          <w:tab w:val="left" w:pos="668"/>
        </w:tabs>
        <w:spacing w:before="3" w:after="0" w:line="240" w:lineRule="auto"/>
        <w:ind w:left="668" w:right="0" w:hanging="204"/>
        <w:jc w:val="both"/>
        <w:rPr>
          <w:sz w:val="20"/>
        </w:rPr>
      </w:pPr>
      <w:r>
        <w:rPr>
          <w:spacing w:val="-2"/>
          <w:sz w:val="20"/>
        </w:rPr>
        <w:t>SICAF;</w:t>
      </w:r>
    </w:p>
    <w:p w14:paraId="5DAE1B71">
      <w:pPr>
        <w:pStyle w:val="10"/>
        <w:numPr>
          <w:ilvl w:val="0"/>
          <w:numId w:val="2"/>
        </w:numPr>
        <w:tabs>
          <w:tab w:val="left" w:pos="679"/>
        </w:tabs>
        <w:spacing w:before="21" w:after="0" w:line="240" w:lineRule="auto"/>
        <w:ind w:left="67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129D461D">
      <w:pPr>
        <w:pStyle w:val="10"/>
        <w:numPr>
          <w:ilvl w:val="0"/>
          <w:numId w:val="2"/>
        </w:numPr>
        <w:tabs>
          <w:tab w:val="left" w:pos="910"/>
          <w:tab w:val="left" w:pos="1910"/>
          <w:tab w:val="left" w:pos="2922"/>
          <w:tab w:val="left" w:pos="3401"/>
          <w:tab w:val="left" w:pos="4757"/>
          <w:tab w:val="left" w:pos="5558"/>
          <w:tab w:val="left" w:pos="6103"/>
          <w:tab w:val="left" w:pos="6771"/>
          <w:tab w:val="left" w:pos="7249"/>
          <w:tab w:val="left" w:pos="8550"/>
          <w:tab w:val="left" w:pos="10089"/>
          <w:tab w:val="left" w:pos="11035"/>
          <w:tab w:val="left" w:pos="11669"/>
          <w:tab w:val="left" w:pos="12714"/>
          <w:tab w:val="left" w:pos="13726"/>
          <w:tab w:val="left" w:pos="14204"/>
        </w:tabs>
        <w:spacing w:before="36" w:after="0" w:line="280" w:lineRule="auto"/>
        <w:ind w:left="464" w:right="31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72A79E4C">
      <w:pPr>
        <w:pStyle w:val="10"/>
        <w:numPr>
          <w:ilvl w:val="0"/>
          <w:numId w:val="2"/>
        </w:numPr>
        <w:tabs>
          <w:tab w:val="left" w:pos="679"/>
        </w:tabs>
        <w:spacing w:before="0" w:after="0" w:line="236" w:lineRule="exact"/>
        <w:ind w:left="6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0EB3932C">
      <w:pPr>
        <w:pStyle w:val="10"/>
        <w:numPr>
          <w:ilvl w:val="0"/>
          <w:numId w:val="2"/>
        </w:numPr>
        <w:tabs>
          <w:tab w:val="left" w:pos="668"/>
        </w:tabs>
        <w:spacing w:before="36" w:after="0" w:line="240" w:lineRule="auto"/>
        <w:ind w:left="6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7BB1C53">
      <w:pPr>
        <w:pStyle w:val="10"/>
        <w:numPr>
          <w:ilvl w:val="0"/>
          <w:numId w:val="2"/>
        </w:numPr>
        <w:tabs>
          <w:tab w:val="left" w:pos="646"/>
        </w:tabs>
        <w:spacing w:before="40" w:after="0" w:line="240" w:lineRule="auto"/>
        <w:ind w:left="6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A9A1193">
      <w:pPr>
        <w:pStyle w:val="10"/>
        <w:numPr>
          <w:ilvl w:val="1"/>
          <w:numId w:val="1"/>
        </w:numPr>
        <w:tabs>
          <w:tab w:val="left" w:pos="816"/>
        </w:tabs>
        <w:spacing w:before="40" w:after="0" w:line="280" w:lineRule="auto"/>
        <w:ind w:left="464" w:right="31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3F4FCBA7">
      <w:pPr>
        <w:pStyle w:val="10"/>
        <w:numPr>
          <w:ilvl w:val="1"/>
          <w:numId w:val="1"/>
        </w:numPr>
        <w:tabs>
          <w:tab w:val="left" w:pos="837"/>
        </w:tabs>
        <w:spacing w:before="1" w:after="0" w:line="280" w:lineRule="auto"/>
        <w:ind w:left="464" w:right="31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6E5924EA">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4363B24C">
      <w:pPr>
        <w:pStyle w:val="10"/>
        <w:numPr>
          <w:ilvl w:val="2"/>
          <w:numId w:val="1"/>
        </w:numPr>
        <w:tabs>
          <w:tab w:val="left" w:pos="964"/>
        </w:tabs>
        <w:spacing w:before="40" w:after="0" w:line="240" w:lineRule="auto"/>
        <w:ind w:left="9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1B7D831A">
      <w:pPr>
        <w:pStyle w:val="10"/>
        <w:numPr>
          <w:ilvl w:val="2"/>
          <w:numId w:val="1"/>
        </w:numPr>
        <w:tabs>
          <w:tab w:val="left" w:pos="964"/>
        </w:tabs>
        <w:spacing w:before="40" w:after="0" w:line="240" w:lineRule="auto"/>
        <w:ind w:left="9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1B24B719">
      <w:pPr>
        <w:pStyle w:val="10"/>
        <w:numPr>
          <w:ilvl w:val="1"/>
          <w:numId w:val="1"/>
        </w:numPr>
        <w:tabs>
          <w:tab w:val="left" w:pos="814"/>
        </w:tabs>
        <w:spacing w:before="40" w:after="0" w:line="240" w:lineRule="auto"/>
        <w:ind w:left="8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0923FB12">
      <w:pPr>
        <w:pStyle w:val="10"/>
        <w:numPr>
          <w:ilvl w:val="1"/>
          <w:numId w:val="1"/>
        </w:numPr>
        <w:tabs>
          <w:tab w:val="left" w:pos="818"/>
        </w:tabs>
        <w:spacing w:before="40" w:after="0" w:line="280" w:lineRule="auto"/>
        <w:ind w:left="464" w:right="31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33EDC44A">
      <w:pPr>
        <w:pStyle w:val="10"/>
        <w:numPr>
          <w:ilvl w:val="1"/>
          <w:numId w:val="1"/>
        </w:numPr>
        <w:tabs>
          <w:tab w:val="left" w:pos="826"/>
        </w:tabs>
        <w:spacing w:before="2" w:after="0" w:line="280" w:lineRule="auto"/>
        <w:ind w:left="464" w:right="31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2C959007">
      <w:pPr>
        <w:pStyle w:val="10"/>
        <w:numPr>
          <w:ilvl w:val="1"/>
          <w:numId w:val="1"/>
        </w:numPr>
        <w:tabs>
          <w:tab w:val="left" w:pos="814"/>
        </w:tabs>
        <w:spacing w:before="3" w:after="0" w:line="240" w:lineRule="auto"/>
        <w:ind w:left="8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0868A35A">
      <w:pPr>
        <w:pStyle w:val="10"/>
        <w:numPr>
          <w:ilvl w:val="2"/>
          <w:numId w:val="1"/>
        </w:numPr>
        <w:tabs>
          <w:tab w:val="left" w:pos="964"/>
        </w:tabs>
        <w:spacing w:before="40" w:after="0" w:line="240" w:lineRule="auto"/>
        <w:ind w:left="9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3D868DF1">
      <w:pPr>
        <w:pStyle w:val="10"/>
        <w:numPr>
          <w:ilvl w:val="2"/>
          <w:numId w:val="1"/>
        </w:numPr>
        <w:tabs>
          <w:tab w:val="left" w:pos="964"/>
        </w:tabs>
        <w:spacing w:before="40" w:after="0" w:line="240" w:lineRule="auto"/>
        <w:ind w:left="9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55B7A226">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1C53D6BA">
      <w:pPr>
        <w:pStyle w:val="10"/>
        <w:numPr>
          <w:ilvl w:val="2"/>
          <w:numId w:val="1"/>
        </w:numPr>
        <w:tabs>
          <w:tab w:val="left" w:pos="964"/>
        </w:tabs>
        <w:spacing w:before="40" w:after="0" w:line="240" w:lineRule="auto"/>
        <w:ind w:left="9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5151B03F">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884DCF8">
      <w:pPr>
        <w:pStyle w:val="10"/>
        <w:numPr>
          <w:ilvl w:val="1"/>
          <w:numId w:val="1"/>
        </w:numPr>
        <w:tabs>
          <w:tab w:val="left" w:pos="802"/>
        </w:tabs>
        <w:spacing w:before="40" w:after="0" w:line="240" w:lineRule="auto"/>
        <w:ind w:left="8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13CA9B6A">
      <w:pPr>
        <w:pStyle w:val="10"/>
        <w:numPr>
          <w:ilvl w:val="1"/>
          <w:numId w:val="1"/>
        </w:numPr>
        <w:tabs>
          <w:tab w:val="left" w:pos="814"/>
        </w:tabs>
        <w:spacing w:before="40" w:after="0" w:line="280" w:lineRule="auto"/>
        <w:ind w:left="464" w:right="31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261C7C8E">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3CEEEFBC">
      <w:pPr>
        <w:pStyle w:val="10"/>
        <w:numPr>
          <w:ilvl w:val="3"/>
          <w:numId w:val="1"/>
        </w:numPr>
        <w:tabs>
          <w:tab w:val="left" w:pos="1114"/>
        </w:tabs>
        <w:spacing w:before="40" w:after="0" w:line="240" w:lineRule="auto"/>
        <w:ind w:left="11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18921ED">
      <w:pPr>
        <w:pStyle w:val="10"/>
        <w:numPr>
          <w:ilvl w:val="3"/>
          <w:numId w:val="1"/>
        </w:numPr>
        <w:tabs>
          <w:tab w:val="left" w:pos="1114"/>
        </w:tabs>
        <w:spacing w:before="40" w:after="0" w:line="240" w:lineRule="auto"/>
        <w:ind w:left="11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76A0C16B">
      <w:pPr>
        <w:pStyle w:val="10"/>
        <w:numPr>
          <w:ilvl w:val="1"/>
          <w:numId w:val="1"/>
        </w:numPr>
        <w:tabs>
          <w:tab w:val="left" w:pos="914"/>
        </w:tabs>
        <w:spacing w:before="40" w:after="0" w:line="240" w:lineRule="auto"/>
        <w:ind w:left="9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07AFA30">
      <w:pPr>
        <w:pStyle w:val="10"/>
        <w:numPr>
          <w:ilvl w:val="2"/>
          <w:numId w:val="1"/>
        </w:numPr>
        <w:tabs>
          <w:tab w:val="left" w:pos="1098"/>
        </w:tabs>
        <w:spacing w:before="40" w:after="0" w:line="280" w:lineRule="auto"/>
        <w:ind w:left="464" w:right="31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69E7097F">
      <w:pPr>
        <w:pStyle w:val="10"/>
        <w:numPr>
          <w:ilvl w:val="2"/>
          <w:numId w:val="1"/>
        </w:numPr>
        <w:tabs>
          <w:tab w:val="left" w:pos="1069"/>
        </w:tabs>
        <w:spacing w:before="2" w:after="0" w:line="280" w:lineRule="auto"/>
        <w:ind w:left="464" w:right="31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070E15E6">
      <w:pPr>
        <w:pStyle w:val="10"/>
        <w:numPr>
          <w:ilvl w:val="2"/>
          <w:numId w:val="1"/>
        </w:numPr>
        <w:tabs>
          <w:tab w:val="left" w:pos="1081"/>
        </w:tabs>
        <w:spacing w:before="2" w:after="0" w:line="280" w:lineRule="auto"/>
        <w:ind w:left="464" w:right="31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41D022F0">
      <w:pPr>
        <w:pStyle w:val="10"/>
        <w:numPr>
          <w:ilvl w:val="2"/>
          <w:numId w:val="1"/>
        </w:numPr>
        <w:tabs>
          <w:tab w:val="left" w:pos="1092"/>
        </w:tabs>
        <w:spacing w:before="2" w:after="0" w:line="280" w:lineRule="auto"/>
        <w:ind w:left="464" w:right="31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53661ED">
      <w:pPr>
        <w:pStyle w:val="10"/>
        <w:numPr>
          <w:ilvl w:val="1"/>
          <w:numId w:val="1"/>
        </w:numPr>
        <w:tabs>
          <w:tab w:val="left" w:pos="916"/>
        </w:tabs>
        <w:spacing w:before="1" w:after="0" w:line="280" w:lineRule="auto"/>
        <w:ind w:left="464" w:right="31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55FB0235">
      <w:pPr>
        <w:pStyle w:val="10"/>
        <w:numPr>
          <w:ilvl w:val="1"/>
          <w:numId w:val="1"/>
        </w:numPr>
        <w:tabs>
          <w:tab w:val="left" w:pos="917"/>
        </w:tabs>
        <w:spacing w:before="2" w:after="0" w:line="280" w:lineRule="auto"/>
        <w:ind w:left="464" w:right="31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01581671">
      <w:pPr>
        <w:pStyle w:val="10"/>
        <w:numPr>
          <w:ilvl w:val="2"/>
          <w:numId w:val="1"/>
        </w:numPr>
        <w:tabs>
          <w:tab w:val="left" w:pos="1100"/>
        </w:tabs>
        <w:spacing w:before="3" w:after="0" w:line="280" w:lineRule="auto"/>
        <w:ind w:left="464" w:right="31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077535B">
      <w:pPr>
        <w:pStyle w:val="10"/>
        <w:numPr>
          <w:ilvl w:val="2"/>
          <w:numId w:val="1"/>
        </w:numPr>
        <w:tabs>
          <w:tab w:val="left" w:pos="1083"/>
        </w:tabs>
        <w:spacing w:before="5" w:after="0" w:line="280" w:lineRule="auto"/>
        <w:ind w:left="464" w:right="31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68C673CD">
      <w:pPr>
        <w:pStyle w:val="10"/>
        <w:numPr>
          <w:ilvl w:val="2"/>
          <w:numId w:val="1"/>
        </w:numPr>
        <w:tabs>
          <w:tab w:val="left" w:pos="1073"/>
        </w:tabs>
        <w:spacing w:before="1" w:after="0" w:line="280" w:lineRule="auto"/>
        <w:ind w:left="464" w:right="31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64D4195F">
      <w:pPr>
        <w:pStyle w:val="10"/>
        <w:numPr>
          <w:ilvl w:val="2"/>
          <w:numId w:val="1"/>
        </w:numPr>
        <w:tabs>
          <w:tab w:val="left" w:pos="1064"/>
        </w:tabs>
        <w:spacing w:before="2" w:after="0" w:line="280" w:lineRule="auto"/>
        <w:ind w:left="464" w:right="31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2F014384">
      <w:pPr>
        <w:pStyle w:val="10"/>
        <w:numPr>
          <w:ilvl w:val="2"/>
          <w:numId w:val="1"/>
        </w:numPr>
        <w:tabs>
          <w:tab w:val="left" w:pos="1073"/>
        </w:tabs>
        <w:spacing w:before="2" w:after="0" w:line="280" w:lineRule="auto"/>
        <w:ind w:left="464" w:right="31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03995556">
      <w:pPr>
        <w:pStyle w:val="10"/>
        <w:numPr>
          <w:ilvl w:val="1"/>
          <w:numId w:val="1"/>
        </w:numPr>
        <w:tabs>
          <w:tab w:val="left" w:pos="938"/>
        </w:tabs>
        <w:spacing w:before="2" w:after="0" w:line="280" w:lineRule="auto"/>
        <w:ind w:left="464" w:right="31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21038C7">
      <w:pPr>
        <w:pStyle w:val="10"/>
        <w:numPr>
          <w:ilvl w:val="2"/>
          <w:numId w:val="1"/>
        </w:numPr>
        <w:tabs>
          <w:tab w:val="left" w:pos="1064"/>
        </w:tabs>
        <w:spacing w:before="2" w:after="0" w:line="240" w:lineRule="auto"/>
        <w:ind w:left="10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26CE3133">
      <w:pPr>
        <w:pStyle w:val="10"/>
        <w:numPr>
          <w:ilvl w:val="2"/>
          <w:numId w:val="1"/>
        </w:numPr>
        <w:tabs>
          <w:tab w:val="left" w:pos="1070"/>
        </w:tabs>
        <w:spacing w:before="40" w:after="0" w:line="280" w:lineRule="auto"/>
        <w:ind w:left="464" w:right="31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35C9971F">
      <w:pPr>
        <w:pStyle w:val="10"/>
        <w:numPr>
          <w:ilvl w:val="1"/>
          <w:numId w:val="1"/>
        </w:numPr>
        <w:tabs>
          <w:tab w:val="left" w:pos="924"/>
        </w:tabs>
        <w:spacing w:before="2" w:after="0" w:line="280" w:lineRule="auto"/>
        <w:ind w:left="464" w:right="31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314AFB8E">
      <w:pPr>
        <w:pStyle w:val="10"/>
        <w:numPr>
          <w:ilvl w:val="1"/>
          <w:numId w:val="1"/>
        </w:numPr>
        <w:tabs>
          <w:tab w:val="left" w:pos="914"/>
        </w:tabs>
        <w:spacing w:before="2" w:after="0" w:line="240" w:lineRule="auto"/>
        <w:ind w:left="91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72C7AB03">
      <w:pPr>
        <w:pStyle w:val="10"/>
        <w:numPr>
          <w:ilvl w:val="1"/>
          <w:numId w:val="1"/>
        </w:numPr>
        <w:tabs>
          <w:tab w:val="left" w:pos="928"/>
        </w:tabs>
        <w:spacing w:before="40" w:after="0" w:line="280" w:lineRule="auto"/>
        <w:ind w:left="464" w:right="314"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469DF564">
      <w:pPr>
        <w:pStyle w:val="10"/>
        <w:numPr>
          <w:ilvl w:val="1"/>
          <w:numId w:val="1"/>
        </w:numPr>
        <w:tabs>
          <w:tab w:val="left" w:pos="914"/>
        </w:tabs>
        <w:spacing w:before="1" w:after="0" w:line="240" w:lineRule="auto"/>
        <w:ind w:left="91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3549E553">
      <w:pPr>
        <w:pStyle w:val="10"/>
        <w:numPr>
          <w:ilvl w:val="1"/>
          <w:numId w:val="1"/>
        </w:numPr>
        <w:tabs>
          <w:tab w:val="left" w:pos="940"/>
        </w:tabs>
        <w:spacing w:before="40" w:after="0" w:line="280" w:lineRule="auto"/>
        <w:ind w:left="464" w:right="313" w:firstLine="0"/>
        <w:jc w:val="both"/>
        <w:rPr>
          <w:sz w:val="20"/>
        </w:rPr>
      </w:pPr>
      <w:r>
        <w:rPr>
          <w:sz w:val="20"/>
        </w:rPr>
        <w:t>No caso de não haver entrega da amostra ou ocorrer atraso na entrega, sem justificativa aceita pelo Pregoeiro, ou havendo entrega de amostra fora das especificações previstas</w:t>
      </w:r>
      <w:r>
        <w:rPr>
          <w:spacing w:val="-2"/>
          <w:sz w:val="20"/>
        </w:rPr>
        <w:t xml:space="preserve"> </w:t>
      </w:r>
      <w:r>
        <w:rPr>
          <w:sz w:val="20"/>
        </w:rPr>
        <w:t>neste</w:t>
      </w:r>
      <w:r>
        <w:rPr>
          <w:spacing w:val="-2"/>
          <w:sz w:val="20"/>
        </w:rPr>
        <w:t xml:space="preserve"> </w:t>
      </w:r>
      <w:r>
        <w:rPr>
          <w:sz w:val="20"/>
        </w:rPr>
        <w:t>Edital,</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do</w:t>
      </w:r>
      <w:r>
        <w:rPr>
          <w:spacing w:val="-2"/>
          <w:sz w:val="20"/>
        </w:rPr>
        <w:t xml:space="preserve"> </w:t>
      </w:r>
      <w:r>
        <w:rPr>
          <w:sz w:val="20"/>
        </w:rPr>
        <w:t>licitante</w:t>
      </w:r>
      <w:r>
        <w:rPr>
          <w:spacing w:val="-2"/>
          <w:sz w:val="20"/>
        </w:rPr>
        <w:t xml:space="preserve"> </w:t>
      </w:r>
      <w:r>
        <w:rPr>
          <w:sz w:val="20"/>
        </w:rPr>
        <w:t>será</w:t>
      </w:r>
      <w:r>
        <w:rPr>
          <w:spacing w:val="-2"/>
          <w:sz w:val="20"/>
        </w:rPr>
        <w:t xml:space="preserve"> </w:t>
      </w:r>
      <w:r>
        <w:rPr>
          <w:sz w:val="20"/>
        </w:rPr>
        <w:t>recusada.</w:t>
      </w:r>
      <w:r>
        <w:rPr>
          <w:spacing w:val="-2"/>
          <w:sz w:val="20"/>
        </w:rPr>
        <w:t xml:space="preserve"> </w:t>
      </w:r>
      <w:r>
        <w:rPr>
          <w:sz w:val="20"/>
        </w:rPr>
        <w:t>Caso</w:t>
      </w:r>
      <w:r>
        <w:rPr>
          <w:spacing w:val="-2"/>
          <w:sz w:val="20"/>
        </w:rPr>
        <w:t xml:space="preserve"> </w:t>
      </w:r>
      <w:r>
        <w:rPr>
          <w:sz w:val="20"/>
        </w:rPr>
        <w:t>a</w:t>
      </w:r>
      <w:r>
        <w:rPr>
          <w:spacing w:val="-2"/>
          <w:sz w:val="20"/>
        </w:rPr>
        <w:t xml:space="preserve"> </w:t>
      </w:r>
      <w:r>
        <w:rPr>
          <w:sz w:val="20"/>
        </w:rPr>
        <w:t>amostra</w:t>
      </w:r>
      <w:r>
        <w:rPr>
          <w:spacing w:val="-2"/>
          <w:sz w:val="20"/>
        </w:rPr>
        <w:t xml:space="preserve"> </w:t>
      </w:r>
      <w:r>
        <w:rPr>
          <w:sz w:val="20"/>
        </w:rPr>
        <w:t>não</w:t>
      </w:r>
      <w:r>
        <w:rPr>
          <w:spacing w:val="-2"/>
          <w:sz w:val="20"/>
        </w:rPr>
        <w:t xml:space="preserve"> </w:t>
      </w:r>
      <w:r>
        <w:rPr>
          <w:sz w:val="20"/>
        </w:rPr>
        <w:t>seja</w:t>
      </w:r>
      <w:r>
        <w:rPr>
          <w:spacing w:val="-2"/>
          <w:sz w:val="20"/>
        </w:rPr>
        <w:t xml:space="preserve"> </w:t>
      </w:r>
      <w:r>
        <w:rPr>
          <w:sz w:val="20"/>
        </w:rPr>
        <w:t>retirada</w:t>
      </w:r>
      <w:r>
        <w:rPr>
          <w:spacing w:val="-2"/>
          <w:sz w:val="20"/>
        </w:rPr>
        <w:t xml:space="preserve"> </w:t>
      </w:r>
      <w:r>
        <w:rPr>
          <w:sz w:val="20"/>
        </w:rPr>
        <w:t>pelo</w:t>
      </w:r>
      <w:r>
        <w:rPr>
          <w:spacing w:val="-2"/>
          <w:sz w:val="20"/>
        </w:rPr>
        <w:t xml:space="preserve"> </w:t>
      </w:r>
      <w:r>
        <w:rPr>
          <w:sz w:val="20"/>
        </w:rPr>
        <w:t>fornecedor</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10</w:t>
      </w:r>
      <w:r>
        <w:rPr>
          <w:spacing w:val="-2"/>
          <w:sz w:val="20"/>
        </w:rPr>
        <w:t xml:space="preserve"> </w:t>
      </w:r>
      <w:r>
        <w:rPr>
          <w:sz w:val="20"/>
        </w:rPr>
        <w:t>(dez)</w:t>
      </w:r>
      <w:r>
        <w:rPr>
          <w:spacing w:val="-2"/>
          <w:sz w:val="20"/>
        </w:rPr>
        <w:t xml:space="preserve"> </w:t>
      </w:r>
      <w:r>
        <w:rPr>
          <w:sz w:val="20"/>
        </w:rPr>
        <w:t>dias,</w:t>
      </w:r>
      <w:r>
        <w:rPr>
          <w:spacing w:val="-2"/>
          <w:sz w:val="20"/>
        </w:rPr>
        <w:t xml:space="preserve"> </w:t>
      </w:r>
      <w:r>
        <w:rPr>
          <w:sz w:val="20"/>
        </w:rPr>
        <w:t>presumir-se-á</w:t>
      </w:r>
      <w:r>
        <w:rPr>
          <w:spacing w:val="-2"/>
          <w:sz w:val="20"/>
        </w:rPr>
        <w:t xml:space="preserve"> </w:t>
      </w:r>
      <w:r>
        <w:rPr>
          <w:sz w:val="20"/>
        </w:rPr>
        <w:t>seu</w:t>
      </w:r>
      <w:r>
        <w:rPr>
          <w:spacing w:val="-2"/>
          <w:sz w:val="20"/>
        </w:rPr>
        <w:t xml:space="preserve"> </w:t>
      </w:r>
      <w:r>
        <w:rPr>
          <w:sz w:val="20"/>
        </w:rPr>
        <w:t>desinteresse</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 retirada da amostra, que poderá ser descartada ou incorporada ao patrimônio do contratante.</w:t>
      </w:r>
    </w:p>
    <w:p w14:paraId="6301A30A">
      <w:pPr>
        <w:pStyle w:val="10"/>
        <w:numPr>
          <w:ilvl w:val="1"/>
          <w:numId w:val="1"/>
        </w:numPr>
        <w:tabs>
          <w:tab w:val="left" w:pos="949"/>
        </w:tabs>
        <w:spacing w:before="3" w:after="0" w:line="280" w:lineRule="auto"/>
        <w:ind w:left="464" w:right="313" w:firstLine="0"/>
        <w:jc w:val="both"/>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71B0526E">
      <w:pPr>
        <w:pStyle w:val="10"/>
        <w:numPr>
          <w:ilvl w:val="1"/>
          <w:numId w:val="1"/>
        </w:numPr>
        <w:tabs>
          <w:tab w:val="left" w:pos="903"/>
        </w:tabs>
        <w:spacing w:before="2" w:after="0" w:line="240" w:lineRule="auto"/>
        <w:ind w:left="90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7CE893BA">
      <w:pPr>
        <w:pStyle w:val="7"/>
        <w:spacing w:before="0"/>
      </w:pPr>
    </w:p>
    <w:p w14:paraId="68E82939">
      <w:pPr>
        <w:pStyle w:val="7"/>
        <w:spacing w:before="53"/>
      </w:pPr>
    </w:p>
    <w:p w14:paraId="5E3B3BE7">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0BCB6FDA">
      <w:pPr>
        <w:pStyle w:val="3"/>
        <w:spacing w:after="0" w:line="240" w:lineRule="auto"/>
        <w:jc w:val="left"/>
        <w:sectPr>
          <w:pgSz w:w="15840" w:h="24480"/>
          <w:pgMar w:top="480" w:right="360" w:bottom="280" w:left="360" w:header="720" w:footer="720" w:gutter="0"/>
          <w:cols w:space="720" w:num="1"/>
        </w:sectPr>
      </w:pPr>
    </w:p>
    <w:p w14:paraId="778205A9">
      <w:pPr>
        <w:pStyle w:val="10"/>
        <w:numPr>
          <w:ilvl w:val="1"/>
          <w:numId w:val="1"/>
        </w:numPr>
        <w:tabs>
          <w:tab w:val="left" w:pos="889"/>
        </w:tabs>
        <w:spacing w:before="63" w:after="0" w:line="240" w:lineRule="auto"/>
        <w:ind w:left="8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3A5065D8">
      <w:pPr>
        <w:pStyle w:val="10"/>
        <w:numPr>
          <w:ilvl w:val="1"/>
          <w:numId w:val="1"/>
        </w:numPr>
        <w:tabs>
          <w:tab w:val="left" w:pos="891"/>
        </w:tabs>
        <w:spacing w:before="40" w:after="0" w:line="280" w:lineRule="auto"/>
        <w:ind w:left="539" w:right="62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165914E9">
      <w:pPr>
        <w:pStyle w:val="10"/>
        <w:numPr>
          <w:ilvl w:val="2"/>
          <w:numId w:val="1"/>
        </w:numPr>
        <w:tabs>
          <w:tab w:val="left" w:pos="1061"/>
        </w:tabs>
        <w:spacing w:before="2" w:after="0" w:line="280" w:lineRule="auto"/>
        <w:ind w:left="539" w:right="62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7472F55">
      <w:pPr>
        <w:pStyle w:val="10"/>
        <w:numPr>
          <w:ilvl w:val="2"/>
          <w:numId w:val="1"/>
        </w:numPr>
        <w:tabs>
          <w:tab w:val="left" w:pos="1042"/>
        </w:tabs>
        <w:spacing w:before="2" w:after="0" w:line="280" w:lineRule="auto"/>
        <w:ind w:left="539" w:right="62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157F6795">
      <w:pPr>
        <w:pStyle w:val="10"/>
        <w:numPr>
          <w:ilvl w:val="2"/>
          <w:numId w:val="1"/>
        </w:numPr>
        <w:tabs>
          <w:tab w:val="left" w:pos="1050"/>
        </w:tabs>
        <w:spacing w:before="2" w:after="0" w:line="280" w:lineRule="auto"/>
        <w:ind w:left="539" w:right="62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CA64D0E">
      <w:pPr>
        <w:pStyle w:val="10"/>
        <w:numPr>
          <w:ilvl w:val="2"/>
          <w:numId w:val="1"/>
        </w:numPr>
        <w:tabs>
          <w:tab w:val="left" w:pos="1040"/>
        </w:tabs>
        <w:spacing w:before="2" w:after="0" w:line="280" w:lineRule="auto"/>
        <w:ind w:left="539" w:right="61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1988E6C2">
      <w:pPr>
        <w:pStyle w:val="10"/>
        <w:numPr>
          <w:ilvl w:val="1"/>
          <w:numId w:val="1"/>
        </w:numPr>
        <w:tabs>
          <w:tab w:val="left" w:pos="877"/>
        </w:tabs>
        <w:spacing w:before="2" w:after="0" w:line="240" w:lineRule="auto"/>
        <w:ind w:left="8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E0912BE">
      <w:pPr>
        <w:pStyle w:val="10"/>
        <w:numPr>
          <w:ilvl w:val="0"/>
          <w:numId w:val="3"/>
        </w:numPr>
        <w:tabs>
          <w:tab w:val="left" w:pos="741"/>
        </w:tabs>
        <w:spacing w:before="40" w:after="0" w:line="280" w:lineRule="auto"/>
        <w:ind w:left="539" w:right="62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22CFE6E3">
      <w:pPr>
        <w:pStyle w:val="10"/>
        <w:numPr>
          <w:ilvl w:val="0"/>
          <w:numId w:val="3"/>
        </w:numPr>
        <w:tabs>
          <w:tab w:val="left" w:pos="746"/>
        </w:tabs>
        <w:spacing w:before="2" w:after="0" w:line="240" w:lineRule="auto"/>
        <w:ind w:left="7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1009AB7F">
      <w:pPr>
        <w:pStyle w:val="10"/>
        <w:numPr>
          <w:ilvl w:val="1"/>
          <w:numId w:val="1"/>
        </w:numPr>
        <w:tabs>
          <w:tab w:val="left" w:pos="910"/>
        </w:tabs>
        <w:spacing w:before="40" w:after="0" w:line="280" w:lineRule="auto"/>
        <w:ind w:left="539" w:right="62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125A21A9">
      <w:pPr>
        <w:pStyle w:val="10"/>
        <w:numPr>
          <w:ilvl w:val="2"/>
          <w:numId w:val="1"/>
        </w:numPr>
        <w:tabs>
          <w:tab w:val="left" w:pos="1043"/>
        </w:tabs>
        <w:spacing w:before="2" w:after="0" w:line="280" w:lineRule="auto"/>
        <w:ind w:left="539" w:right="62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EC571F7">
      <w:pPr>
        <w:pStyle w:val="10"/>
        <w:numPr>
          <w:ilvl w:val="1"/>
          <w:numId w:val="1"/>
        </w:numPr>
        <w:tabs>
          <w:tab w:val="left" w:pos="920"/>
        </w:tabs>
        <w:spacing w:before="2" w:after="0" w:line="280" w:lineRule="auto"/>
        <w:ind w:left="539" w:right="61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4BA7DF7B">
      <w:pPr>
        <w:pStyle w:val="10"/>
        <w:numPr>
          <w:ilvl w:val="1"/>
          <w:numId w:val="1"/>
        </w:numPr>
        <w:tabs>
          <w:tab w:val="left" w:pos="885"/>
        </w:tabs>
        <w:spacing w:before="2" w:after="0" w:line="240" w:lineRule="auto"/>
        <w:ind w:left="8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FEBB344">
      <w:pPr>
        <w:pStyle w:val="10"/>
        <w:numPr>
          <w:ilvl w:val="1"/>
          <w:numId w:val="1"/>
        </w:numPr>
        <w:tabs>
          <w:tab w:val="left" w:pos="889"/>
        </w:tabs>
        <w:spacing w:before="40" w:after="0" w:line="240" w:lineRule="auto"/>
        <w:ind w:left="8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48098512">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1CA6D815">
      <w:pPr>
        <w:pStyle w:val="10"/>
        <w:numPr>
          <w:ilvl w:val="2"/>
          <w:numId w:val="1"/>
        </w:numPr>
        <w:tabs>
          <w:tab w:val="left" w:pos="1046"/>
        </w:tabs>
        <w:spacing w:before="40" w:after="0" w:line="280" w:lineRule="auto"/>
        <w:ind w:left="539" w:right="62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C0498B0">
      <w:pPr>
        <w:pStyle w:val="10"/>
        <w:numPr>
          <w:ilvl w:val="2"/>
          <w:numId w:val="1"/>
        </w:numPr>
        <w:tabs>
          <w:tab w:val="left" w:pos="1046"/>
        </w:tabs>
        <w:spacing w:before="1" w:after="0" w:line="280" w:lineRule="auto"/>
        <w:ind w:left="539" w:right="62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18E7062F">
      <w:pPr>
        <w:pStyle w:val="10"/>
        <w:numPr>
          <w:ilvl w:val="1"/>
          <w:numId w:val="1"/>
        </w:numPr>
        <w:tabs>
          <w:tab w:val="left" w:pos="895"/>
        </w:tabs>
        <w:spacing w:before="2" w:after="0" w:line="280" w:lineRule="auto"/>
        <w:ind w:left="539" w:right="64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1EB9CD2C">
      <w:pPr>
        <w:pStyle w:val="10"/>
        <w:numPr>
          <w:ilvl w:val="1"/>
          <w:numId w:val="1"/>
        </w:numPr>
        <w:tabs>
          <w:tab w:val="left" w:pos="1011"/>
        </w:tabs>
        <w:spacing w:before="2" w:after="0" w:line="280" w:lineRule="auto"/>
        <w:ind w:left="539" w:right="62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79E08CCE">
      <w:pPr>
        <w:pStyle w:val="10"/>
        <w:numPr>
          <w:ilvl w:val="0"/>
          <w:numId w:val="4"/>
        </w:numPr>
        <w:tabs>
          <w:tab w:val="left" w:pos="763"/>
        </w:tabs>
        <w:spacing w:before="4" w:after="0" w:line="280" w:lineRule="auto"/>
        <w:ind w:left="539" w:right="62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43AF5950">
      <w:pPr>
        <w:pStyle w:val="10"/>
        <w:numPr>
          <w:ilvl w:val="0"/>
          <w:numId w:val="4"/>
        </w:numPr>
        <w:tabs>
          <w:tab w:val="left" w:pos="746"/>
        </w:tabs>
        <w:spacing w:before="2" w:after="0" w:line="240" w:lineRule="auto"/>
        <w:ind w:left="7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2225D2F3">
      <w:pPr>
        <w:pStyle w:val="10"/>
        <w:numPr>
          <w:ilvl w:val="1"/>
          <w:numId w:val="1"/>
        </w:numPr>
        <w:tabs>
          <w:tab w:val="left" w:pos="986"/>
        </w:tabs>
        <w:spacing w:before="40" w:after="0" w:line="280" w:lineRule="auto"/>
        <w:ind w:left="539" w:right="64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3C5287DF">
      <w:pPr>
        <w:pStyle w:val="10"/>
        <w:numPr>
          <w:ilvl w:val="2"/>
          <w:numId w:val="1"/>
        </w:numPr>
        <w:tabs>
          <w:tab w:val="left" w:pos="1141"/>
        </w:tabs>
        <w:spacing w:before="2" w:after="0" w:line="280" w:lineRule="auto"/>
        <w:ind w:left="539" w:right="62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41BA3BA0">
      <w:pPr>
        <w:pStyle w:val="10"/>
        <w:numPr>
          <w:ilvl w:val="2"/>
          <w:numId w:val="1"/>
        </w:numPr>
        <w:tabs>
          <w:tab w:val="left" w:pos="1165"/>
        </w:tabs>
        <w:spacing w:before="1" w:after="0" w:line="280" w:lineRule="auto"/>
        <w:ind w:left="539" w:right="62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2D1DA9F7">
      <w:pPr>
        <w:pStyle w:val="7"/>
        <w:spacing w:before="0"/>
      </w:pPr>
    </w:p>
    <w:p w14:paraId="1D31937C">
      <w:pPr>
        <w:pStyle w:val="7"/>
        <w:spacing w:before="16"/>
      </w:pPr>
    </w:p>
    <w:p w14:paraId="64D415FC">
      <w:pPr>
        <w:pStyle w:val="3"/>
        <w:numPr>
          <w:ilvl w:val="0"/>
          <w:numId w:val="1"/>
        </w:numPr>
        <w:tabs>
          <w:tab w:val="left" w:pos="929"/>
        </w:tabs>
        <w:spacing w:before="0" w:after="0" w:line="240" w:lineRule="auto"/>
        <w:ind w:left="929" w:right="0" w:hanging="240"/>
        <w:jc w:val="left"/>
      </w:pPr>
      <w:r>
        <w:t>DOS</w:t>
      </w:r>
      <w:r>
        <w:rPr>
          <w:spacing w:val="-1"/>
        </w:rPr>
        <w:t xml:space="preserve"> </w:t>
      </w:r>
      <w:r>
        <w:rPr>
          <w:spacing w:val="-2"/>
        </w:rPr>
        <w:t>RECURSOS</w:t>
      </w:r>
    </w:p>
    <w:p w14:paraId="6D7266CA">
      <w:pPr>
        <w:pStyle w:val="7"/>
        <w:spacing w:before="0"/>
        <w:rPr>
          <w:b/>
        </w:rPr>
      </w:pPr>
    </w:p>
    <w:p w14:paraId="6471C2C3">
      <w:pPr>
        <w:pStyle w:val="7"/>
        <w:spacing w:before="141"/>
        <w:rPr>
          <w:b/>
        </w:rPr>
      </w:pPr>
    </w:p>
    <w:p w14:paraId="52616645">
      <w:pPr>
        <w:pStyle w:val="10"/>
        <w:numPr>
          <w:ilvl w:val="1"/>
          <w:numId w:val="1"/>
        </w:numPr>
        <w:tabs>
          <w:tab w:val="left" w:pos="910"/>
        </w:tabs>
        <w:spacing w:before="0" w:after="0" w:line="280" w:lineRule="auto"/>
        <w:ind w:left="539" w:right="62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476C2B8C">
      <w:pPr>
        <w:pStyle w:val="10"/>
        <w:numPr>
          <w:ilvl w:val="2"/>
          <w:numId w:val="1"/>
        </w:numPr>
        <w:tabs>
          <w:tab w:val="left" w:pos="1045"/>
        </w:tabs>
        <w:spacing w:before="2" w:after="0" w:line="280" w:lineRule="auto"/>
        <w:ind w:left="539" w:right="62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69B6C5EA">
      <w:pPr>
        <w:pStyle w:val="10"/>
        <w:numPr>
          <w:ilvl w:val="0"/>
          <w:numId w:val="5"/>
        </w:numPr>
        <w:tabs>
          <w:tab w:val="left" w:pos="747"/>
        </w:tabs>
        <w:spacing w:before="2" w:after="0" w:line="240" w:lineRule="auto"/>
        <w:ind w:left="7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3C57596">
      <w:pPr>
        <w:pStyle w:val="10"/>
        <w:numPr>
          <w:ilvl w:val="0"/>
          <w:numId w:val="5"/>
        </w:numPr>
        <w:tabs>
          <w:tab w:val="left" w:pos="746"/>
        </w:tabs>
        <w:spacing w:before="40" w:after="0" w:line="240" w:lineRule="auto"/>
        <w:ind w:left="7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3C798D83">
      <w:pPr>
        <w:pStyle w:val="10"/>
        <w:numPr>
          <w:ilvl w:val="2"/>
          <w:numId w:val="1"/>
        </w:numPr>
        <w:tabs>
          <w:tab w:val="left" w:pos="1067"/>
        </w:tabs>
        <w:spacing w:before="40" w:after="0" w:line="280" w:lineRule="auto"/>
        <w:ind w:left="539" w:right="62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34FB1692">
      <w:pPr>
        <w:pStyle w:val="10"/>
        <w:numPr>
          <w:ilvl w:val="2"/>
          <w:numId w:val="1"/>
        </w:numPr>
        <w:tabs>
          <w:tab w:val="left" w:pos="1036"/>
        </w:tabs>
        <w:spacing w:before="2" w:after="0" w:line="240" w:lineRule="auto"/>
        <w:ind w:left="10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0094E1CC">
      <w:pPr>
        <w:pStyle w:val="10"/>
        <w:numPr>
          <w:ilvl w:val="1"/>
          <w:numId w:val="1"/>
        </w:numPr>
        <w:tabs>
          <w:tab w:val="left" w:pos="899"/>
        </w:tabs>
        <w:spacing w:before="40" w:after="0" w:line="280" w:lineRule="auto"/>
        <w:ind w:left="539" w:right="62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30B90189">
      <w:pPr>
        <w:pStyle w:val="10"/>
        <w:numPr>
          <w:ilvl w:val="1"/>
          <w:numId w:val="1"/>
        </w:numPr>
        <w:tabs>
          <w:tab w:val="left" w:pos="885"/>
        </w:tabs>
        <w:spacing w:before="2" w:after="0" w:line="240" w:lineRule="auto"/>
        <w:ind w:left="8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247BE84B">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0A5AF6E">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6A934FF4">
      <w:pPr>
        <w:pStyle w:val="7"/>
        <w:spacing w:before="0"/>
      </w:pPr>
    </w:p>
    <w:p w14:paraId="37D3784C">
      <w:pPr>
        <w:pStyle w:val="7"/>
        <w:spacing w:before="52"/>
      </w:pPr>
    </w:p>
    <w:p w14:paraId="2D880AFE">
      <w:pPr>
        <w:pStyle w:val="3"/>
        <w:numPr>
          <w:ilvl w:val="0"/>
          <w:numId w:val="1"/>
        </w:numPr>
        <w:tabs>
          <w:tab w:val="left" w:pos="929"/>
        </w:tabs>
        <w:spacing w:before="0" w:after="0" w:line="240" w:lineRule="auto"/>
        <w:ind w:left="9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5FBBE09D">
      <w:pPr>
        <w:pStyle w:val="7"/>
        <w:spacing w:before="0"/>
        <w:rPr>
          <w:b/>
        </w:rPr>
      </w:pPr>
    </w:p>
    <w:p w14:paraId="2260B54D">
      <w:pPr>
        <w:pStyle w:val="7"/>
        <w:spacing w:before="142"/>
        <w:rPr>
          <w:b/>
        </w:rPr>
      </w:pPr>
    </w:p>
    <w:p w14:paraId="42BC61A5">
      <w:pPr>
        <w:pStyle w:val="10"/>
        <w:numPr>
          <w:ilvl w:val="1"/>
          <w:numId w:val="6"/>
        </w:numPr>
        <w:tabs>
          <w:tab w:val="left" w:pos="839"/>
        </w:tabs>
        <w:spacing w:before="0" w:after="0" w:line="240" w:lineRule="auto"/>
        <w:ind w:left="8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848BB91">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16F66521">
      <w:pPr>
        <w:pStyle w:val="10"/>
        <w:numPr>
          <w:ilvl w:val="2"/>
          <w:numId w:val="6"/>
        </w:numPr>
        <w:tabs>
          <w:tab w:val="left" w:pos="989"/>
        </w:tabs>
        <w:spacing w:before="40" w:after="0" w:line="240" w:lineRule="auto"/>
        <w:ind w:left="9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BC639C7">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8747E7D">
      <w:pPr>
        <w:pStyle w:val="10"/>
        <w:numPr>
          <w:ilvl w:val="2"/>
          <w:numId w:val="6"/>
        </w:numPr>
        <w:tabs>
          <w:tab w:val="left" w:pos="989"/>
        </w:tabs>
        <w:spacing w:before="40" w:after="0" w:line="240" w:lineRule="auto"/>
        <w:ind w:left="9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72CCC9C">
      <w:pPr>
        <w:pStyle w:val="10"/>
        <w:numPr>
          <w:ilvl w:val="2"/>
          <w:numId w:val="6"/>
        </w:numPr>
        <w:tabs>
          <w:tab w:val="left" w:pos="991"/>
        </w:tabs>
        <w:spacing w:before="40" w:after="0" w:line="240" w:lineRule="auto"/>
        <w:ind w:left="9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C71F3FE">
      <w:pPr>
        <w:pStyle w:val="10"/>
        <w:numPr>
          <w:ilvl w:val="3"/>
          <w:numId w:val="6"/>
        </w:numPr>
        <w:tabs>
          <w:tab w:val="left" w:pos="1141"/>
        </w:tabs>
        <w:spacing w:before="40" w:after="0" w:line="240" w:lineRule="auto"/>
        <w:ind w:left="11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3FEB564">
      <w:pPr>
        <w:pStyle w:val="10"/>
        <w:numPr>
          <w:ilvl w:val="3"/>
          <w:numId w:val="6"/>
        </w:numPr>
        <w:tabs>
          <w:tab w:val="left" w:pos="1141"/>
        </w:tabs>
        <w:spacing w:before="40" w:after="0" w:line="240" w:lineRule="auto"/>
        <w:ind w:left="11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55F2858">
      <w:pPr>
        <w:pStyle w:val="10"/>
        <w:numPr>
          <w:ilvl w:val="3"/>
          <w:numId w:val="6"/>
        </w:numPr>
        <w:tabs>
          <w:tab w:val="left" w:pos="1141"/>
        </w:tabs>
        <w:spacing w:before="40" w:after="0" w:line="240" w:lineRule="auto"/>
        <w:ind w:left="11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5AF595B">
      <w:pPr>
        <w:pStyle w:val="10"/>
        <w:numPr>
          <w:ilvl w:val="3"/>
          <w:numId w:val="6"/>
        </w:numPr>
        <w:tabs>
          <w:tab w:val="left" w:pos="1141"/>
        </w:tabs>
        <w:spacing w:before="40" w:after="0" w:line="240" w:lineRule="auto"/>
        <w:ind w:left="11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30B9D352">
      <w:pPr>
        <w:pStyle w:val="10"/>
        <w:numPr>
          <w:ilvl w:val="3"/>
          <w:numId w:val="6"/>
        </w:numPr>
        <w:tabs>
          <w:tab w:val="left" w:pos="1141"/>
        </w:tabs>
        <w:spacing w:before="40" w:after="0" w:line="240" w:lineRule="auto"/>
        <w:ind w:left="11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6B4DE6F">
      <w:pPr>
        <w:pStyle w:val="10"/>
        <w:numPr>
          <w:ilvl w:val="2"/>
          <w:numId w:val="6"/>
        </w:numPr>
        <w:tabs>
          <w:tab w:val="left" w:pos="989"/>
        </w:tabs>
        <w:spacing w:before="40" w:after="0" w:line="240" w:lineRule="auto"/>
        <w:ind w:left="9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EB03B7C">
      <w:pPr>
        <w:pStyle w:val="10"/>
        <w:numPr>
          <w:ilvl w:val="2"/>
          <w:numId w:val="6"/>
        </w:numPr>
        <w:tabs>
          <w:tab w:val="left" w:pos="1108"/>
        </w:tabs>
        <w:spacing w:before="40" w:after="0" w:line="280" w:lineRule="auto"/>
        <w:ind w:left="614" w:right="62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2752B9AB">
      <w:pPr>
        <w:pStyle w:val="10"/>
        <w:numPr>
          <w:ilvl w:val="2"/>
          <w:numId w:val="6"/>
        </w:numPr>
        <w:tabs>
          <w:tab w:val="left" w:pos="991"/>
        </w:tabs>
        <w:spacing w:before="2" w:after="0" w:line="240" w:lineRule="auto"/>
        <w:ind w:left="9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65B53BA4">
      <w:pPr>
        <w:pStyle w:val="10"/>
        <w:numPr>
          <w:ilvl w:val="2"/>
          <w:numId w:val="6"/>
        </w:numPr>
        <w:tabs>
          <w:tab w:val="left" w:pos="989"/>
        </w:tabs>
        <w:spacing w:before="40" w:after="0" w:line="240" w:lineRule="auto"/>
        <w:ind w:left="989" w:right="0" w:hanging="450"/>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C2FCAE2">
      <w:pPr>
        <w:pStyle w:val="10"/>
        <w:spacing w:after="0" w:line="240" w:lineRule="auto"/>
        <w:jc w:val="left"/>
        <w:rPr>
          <w:sz w:val="20"/>
        </w:rPr>
        <w:sectPr>
          <w:pgSz w:w="15840" w:h="24480"/>
          <w:pgMar w:top="860" w:right="360" w:bottom="280" w:left="360" w:header="720" w:footer="720" w:gutter="0"/>
          <w:cols w:space="720" w:num="1"/>
        </w:sectPr>
      </w:pPr>
    </w:p>
    <w:p w14:paraId="7EDB55F7">
      <w:pPr>
        <w:pStyle w:val="10"/>
        <w:numPr>
          <w:ilvl w:val="2"/>
          <w:numId w:val="6"/>
        </w:numPr>
        <w:tabs>
          <w:tab w:val="left" w:pos="1041"/>
        </w:tabs>
        <w:spacing w:before="73" w:after="0" w:line="240" w:lineRule="auto"/>
        <w:ind w:left="1041" w:right="0" w:hanging="50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A170688">
      <w:pPr>
        <w:pStyle w:val="10"/>
        <w:numPr>
          <w:ilvl w:val="2"/>
          <w:numId w:val="6"/>
        </w:numPr>
        <w:tabs>
          <w:tab w:val="left" w:pos="1073"/>
        </w:tabs>
        <w:spacing w:before="40" w:after="0" w:line="240" w:lineRule="auto"/>
        <w:ind w:left="10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F331343">
      <w:pPr>
        <w:pStyle w:val="10"/>
        <w:numPr>
          <w:ilvl w:val="3"/>
          <w:numId w:val="6"/>
        </w:numPr>
        <w:tabs>
          <w:tab w:val="left" w:pos="1223"/>
        </w:tabs>
        <w:spacing w:before="40" w:after="0" w:line="240" w:lineRule="auto"/>
        <w:ind w:left="12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806E108">
      <w:pPr>
        <w:pStyle w:val="10"/>
        <w:numPr>
          <w:ilvl w:val="3"/>
          <w:numId w:val="6"/>
        </w:numPr>
        <w:tabs>
          <w:tab w:val="left" w:pos="1223"/>
        </w:tabs>
        <w:spacing w:before="40" w:after="0" w:line="240" w:lineRule="auto"/>
        <w:ind w:left="12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D71D70A">
      <w:pPr>
        <w:pStyle w:val="10"/>
        <w:numPr>
          <w:ilvl w:val="3"/>
          <w:numId w:val="6"/>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92AB279">
      <w:pPr>
        <w:pStyle w:val="10"/>
        <w:numPr>
          <w:ilvl w:val="3"/>
          <w:numId w:val="6"/>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FC12783">
      <w:pPr>
        <w:pStyle w:val="10"/>
        <w:numPr>
          <w:ilvl w:val="2"/>
          <w:numId w:val="6"/>
        </w:numPr>
        <w:tabs>
          <w:tab w:val="left" w:pos="1081"/>
        </w:tabs>
        <w:spacing w:before="40" w:after="0" w:line="240" w:lineRule="auto"/>
        <w:ind w:left="10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F60782B">
      <w:pPr>
        <w:pStyle w:val="10"/>
        <w:numPr>
          <w:ilvl w:val="2"/>
          <w:numId w:val="6"/>
        </w:numPr>
        <w:tabs>
          <w:tab w:val="left" w:pos="1081"/>
        </w:tabs>
        <w:spacing w:before="40" w:after="0" w:line="240" w:lineRule="auto"/>
        <w:ind w:left="108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85.35pt;margin-top:12.1pt;height:0.75pt;width:2.55pt;mso-position-horizontal-relative:page;z-index:251660288;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rXzT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33A08E20">
      <w:pPr>
        <w:pStyle w:val="10"/>
        <w:numPr>
          <w:ilvl w:val="1"/>
          <w:numId w:val="6"/>
        </w:numPr>
        <w:tabs>
          <w:tab w:val="left" w:pos="856"/>
        </w:tabs>
        <w:spacing w:before="40" w:after="0" w:line="280" w:lineRule="auto"/>
        <w:ind w:left="539" w:right="62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1E1703C1">
      <w:pPr>
        <w:pStyle w:val="10"/>
        <w:numPr>
          <w:ilvl w:val="2"/>
          <w:numId w:val="6"/>
        </w:numPr>
        <w:tabs>
          <w:tab w:val="left" w:pos="982"/>
        </w:tabs>
        <w:spacing w:before="2" w:after="0" w:line="280" w:lineRule="auto"/>
        <w:ind w:left="539" w:right="64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0C40AD00">
      <w:pPr>
        <w:pStyle w:val="10"/>
        <w:numPr>
          <w:ilvl w:val="2"/>
          <w:numId w:val="6"/>
        </w:numPr>
        <w:tabs>
          <w:tab w:val="left" w:pos="997"/>
        </w:tabs>
        <w:spacing w:before="2" w:after="0" w:line="280" w:lineRule="auto"/>
        <w:ind w:left="539" w:right="62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63446DC3">
      <w:pPr>
        <w:pStyle w:val="10"/>
        <w:numPr>
          <w:ilvl w:val="0"/>
          <w:numId w:val="7"/>
        </w:numPr>
        <w:tabs>
          <w:tab w:val="left" w:pos="747"/>
        </w:tabs>
        <w:spacing w:before="2"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7E31A8D">
      <w:pPr>
        <w:pStyle w:val="10"/>
        <w:numPr>
          <w:ilvl w:val="0"/>
          <w:numId w:val="7"/>
        </w:numPr>
        <w:tabs>
          <w:tab w:val="left" w:pos="746"/>
        </w:tabs>
        <w:spacing w:before="40" w:after="0" w:line="240" w:lineRule="auto"/>
        <w:ind w:left="7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2B909CC">
      <w:pPr>
        <w:pStyle w:val="10"/>
        <w:numPr>
          <w:ilvl w:val="0"/>
          <w:numId w:val="7"/>
        </w:numPr>
        <w:tabs>
          <w:tab w:val="left" w:pos="747"/>
        </w:tabs>
        <w:spacing w:before="40"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89A82C3">
      <w:pPr>
        <w:pStyle w:val="10"/>
        <w:numPr>
          <w:ilvl w:val="0"/>
          <w:numId w:val="7"/>
        </w:numPr>
        <w:tabs>
          <w:tab w:val="left" w:pos="756"/>
        </w:tabs>
        <w:spacing w:before="40" w:after="0" w:line="280" w:lineRule="auto"/>
        <w:ind w:left="539" w:right="62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0CA27CCB">
      <w:pPr>
        <w:pStyle w:val="10"/>
        <w:numPr>
          <w:ilvl w:val="1"/>
          <w:numId w:val="7"/>
        </w:numPr>
        <w:tabs>
          <w:tab w:val="left" w:pos="702"/>
        </w:tabs>
        <w:spacing w:before="3" w:after="0" w:line="240" w:lineRule="auto"/>
        <w:ind w:left="7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6CAC1CA1">
      <w:pPr>
        <w:pStyle w:val="10"/>
        <w:numPr>
          <w:ilvl w:val="1"/>
          <w:numId w:val="7"/>
        </w:numPr>
        <w:tabs>
          <w:tab w:val="left" w:pos="760"/>
        </w:tabs>
        <w:spacing w:before="40" w:after="0" w:line="240" w:lineRule="auto"/>
        <w:ind w:left="7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015A6B10">
      <w:pPr>
        <w:pStyle w:val="10"/>
        <w:numPr>
          <w:ilvl w:val="1"/>
          <w:numId w:val="7"/>
        </w:numPr>
        <w:tabs>
          <w:tab w:val="left" w:pos="820"/>
        </w:tabs>
        <w:spacing w:before="40" w:after="0" w:line="240" w:lineRule="auto"/>
        <w:ind w:left="8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4D239C12">
      <w:pPr>
        <w:pStyle w:val="10"/>
        <w:numPr>
          <w:ilvl w:val="1"/>
          <w:numId w:val="7"/>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003F34D">
      <w:pPr>
        <w:pStyle w:val="10"/>
        <w:numPr>
          <w:ilvl w:val="1"/>
          <w:numId w:val="7"/>
        </w:numPr>
        <w:tabs>
          <w:tab w:val="left" w:pos="752"/>
        </w:tabs>
        <w:spacing w:before="40" w:after="0" w:line="240" w:lineRule="auto"/>
        <w:ind w:left="7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01E4A4BD">
      <w:pPr>
        <w:pStyle w:val="10"/>
        <w:numPr>
          <w:ilvl w:val="1"/>
          <w:numId w:val="7"/>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0B3BF16A">
      <w:pPr>
        <w:pStyle w:val="10"/>
        <w:numPr>
          <w:ilvl w:val="3"/>
          <w:numId w:val="6"/>
        </w:numPr>
        <w:tabs>
          <w:tab w:val="left" w:pos="1139"/>
        </w:tabs>
        <w:spacing w:before="40" w:after="0" w:line="240" w:lineRule="auto"/>
        <w:ind w:left="11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21825CC">
      <w:pPr>
        <w:pStyle w:val="10"/>
        <w:numPr>
          <w:ilvl w:val="3"/>
          <w:numId w:val="6"/>
        </w:numPr>
        <w:tabs>
          <w:tab w:val="left" w:pos="1139"/>
        </w:tabs>
        <w:spacing w:before="40" w:after="0" w:line="240" w:lineRule="auto"/>
        <w:ind w:left="11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2E092F6">
      <w:pPr>
        <w:pStyle w:val="10"/>
        <w:numPr>
          <w:ilvl w:val="3"/>
          <w:numId w:val="6"/>
        </w:numPr>
        <w:tabs>
          <w:tab w:val="left" w:pos="1144"/>
        </w:tabs>
        <w:spacing w:before="40" w:after="0" w:line="280" w:lineRule="auto"/>
        <w:ind w:left="539" w:right="62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00BDAAF3">
      <w:pPr>
        <w:pStyle w:val="10"/>
        <w:numPr>
          <w:ilvl w:val="3"/>
          <w:numId w:val="6"/>
        </w:numPr>
        <w:tabs>
          <w:tab w:val="left" w:pos="1128"/>
        </w:tabs>
        <w:spacing w:before="2" w:after="0" w:line="240" w:lineRule="auto"/>
        <w:ind w:left="11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110CB77">
      <w:pPr>
        <w:pStyle w:val="10"/>
        <w:numPr>
          <w:ilvl w:val="2"/>
          <w:numId w:val="6"/>
        </w:numPr>
        <w:tabs>
          <w:tab w:val="left" w:pos="989"/>
        </w:tabs>
        <w:spacing w:before="40" w:after="0" w:line="240" w:lineRule="auto"/>
        <w:ind w:left="9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37E25D51">
      <w:pPr>
        <w:pStyle w:val="7"/>
        <w:spacing w:line="280" w:lineRule="auto"/>
        <w:ind w:left="539" w:right="628"/>
        <w:jc w:val="both"/>
      </w:pPr>
      <w:r>
        <w:t>9.1.2 a 9.1.7, quando não se justificar a imposição de penalidade mais grave, e impedirá o responsável de licitar ou contratar no âmbito da Administração Pública direta e indireta do Estado, pelo prazo máximo de 3 (três) anos;</w:t>
      </w:r>
    </w:p>
    <w:p w14:paraId="3835B7F3">
      <w:pPr>
        <w:pStyle w:val="10"/>
        <w:numPr>
          <w:ilvl w:val="2"/>
          <w:numId w:val="6"/>
        </w:numPr>
        <w:tabs>
          <w:tab w:val="left" w:pos="993"/>
        </w:tabs>
        <w:spacing w:before="2" w:after="0" w:line="280" w:lineRule="auto"/>
        <w:ind w:left="539" w:right="62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4C40814B">
      <w:pPr>
        <w:pStyle w:val="10"/>
        <w:numPr>
          <w:ilvl w:val="1"/>
          <w:numId w:val="6"/>
        </w:numPr>
        <w:tabs>
          <w:tab w:val="left" w:pos="853"/>
        </w:tabs>
        <w:spacing w:before="3" w:after="0" w:line="280" w:lineRule="auto"/>
        <w:ind w:left="539" w:right="61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7C4BE5D4">
      <w:pPr>
        <w:pStyle w:val="10"/>
        <w:numPr>
          <w:ilvl w:val="2"/>
          <w:numId w:val="6"/>
        </w:numPr>
        <w:tabs>
          <w:tab w:val="left" w:pos="1002"/>
        </w:tabs>
        <w:spacing w:before="4" w:after="0" w:line="280" w:lineRule="auto"/>
        <w:ind w:left="539" w:right="62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182922E7">
      <w:pPr>
        <w:pStyle w:val="10"/>
        <w:numPr>
          <w:ilvl w:val="2"/>
          <w:numId w:val="6"/>
        </w:numPr>
        <w:tabs>
          <w:tab w:val="left" w:pos="1024"/>
        </w:tabs>
        <w:spacing w:before="2" w:after="0" w:line="280" w:lineRule="auto"/>
        <w:ind w:left="539" w:right="62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608BDE8C">
      <w:pPr>
        <w:pStyle w:val="10"/>
        <w:numPr>
          <w:ilvl w:val="2"/>
          <w:numId w:val="6"/>
        </w:numPr>
        <w:tabs>
          <w:tab w:val="left" w:pos="985"/>
        </w:tabs>
        <w:spacing w:before="1" w:after="0" w:line="280" w:lineRule="auto"/>
        <w:ind w:left="539" w:right="65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2C9FB06C">
      <w:pPr>
        <w:pStyle w:val="10"/>
        <w:numPr>
          <w:ilvl w:val="1"/>
          <w:numId w:val="6"/>
        </w:numPr>
        <w:tabs>
          <w:tab w:val="left" w:pos="854"/>
        </w:tabs>
        <w:spacing w:before="2" w:after="0" w:line="280" w:lineRule="auto"/>
        <w:ind w:left="539" w:right="61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150B55AF">
      <w:pPr>
        <w:pStyle w:val="10"/>
        <w:numPr>
          <w:ilvl w:val="2"/>
          <w:numId w:val="6"/>
        </w:numPr>
        <w:tabs>
          <w:tab w:val="left" w:pos="987"/>
        </w:tabs>
        <w:spacing w:before="2" w:after="0" w:line="280" w:lineRule="auto"/>
        <w:ind w:left="539" w:right="64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BAC9208">
      <w:pPr>
        <w:pStyle w:val="10"/>
        <w:numPr>
          <w:ilvl w:val="1"/>
          <w:numId w:val="6"/>
        </w:numPr>
        <w:tabs>
          <w:tab w:val="left" w:pos="839"/>
        </w:tabs>
        <w:spacing w:before="2" w:after="0" w:line="240" w:lineRule="auto"/>
        <w:ind w:left="8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75446674">
      <w:pPr>
        <w:pStyle w:val="10"/>
        <w:numPr>
          <w:ilvl w:val="2"/>
          <w:numId w:val="6"/>
        </w:numPr>
        <w:tabs>
          <w:tab w:val="left" w:pos="991"/>
        </w:tabs>
        <w:spacing w:before="40" w:after="0" w:line="240" w:lineRule="auto"/>
        <w:ind w:left="9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0A062FF">
      <w:pPr>
        <w:pStyle w:val="10"/>
        <w:numPr>
          <w:ilvl w:val="2"/>
          <w:numId w:val="6"/>
        </w:numPr>
        <w:tabs>
          <w:tab w:val="left" w:pos="991"/>
        </w:tabs>
        <w:spacing w:before="40" w:after="0" w:line="240" w:lineRule="auto"/>
        <w:ind w:left="9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52A76C2">
      <w:pPr>
        <w:pStyle w:val="10"/>
        <w:numPr>
          <w:ilvl w:val="2"/>
          <w:numId w:val="6"/>
        </w:numPr>
        <w:tabs>
          <w:tab w:val="left" w:pos="989"/>
        </w:tabs>
        <w:spacing w:before="40" w:after="0" w:line="240" w:lineRule="auto"/>
        <w:ind w:left="9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C6173CB">
      <w:pPr>
        <w:pStyle w:val="10"/>
        <w:numPr>
          <w:ilvl w:val="2"/>
          <w:numId w:val="6"/>
        </w:numPr>
        <w:tabs>
          <w:tab w:val="left" w:pos="991"/>
        </w:tabs>
        <w:spacing w:before="40" w:after="0" w:line="240" w:lineRule="auto"/>
        <w:ind w:left="9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59C64B7">
      <w:pPr>
        <w:pStyle w:val="10"/>
        <w:numPr>
          <w:ilvl w:val="2"/>
          <w:numId w:val="6"/>
        </w:numPr>
        <w:tabs>
          <w:tab w:val="left" w:pos="991"/>
        </w:tabs>
        <w:spacing w:before="40" w:after="0" w:line="240" w:lineRule="auto"/>
        <w:ind w:left="9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1AB653F">
      <w:pPr>
        <w:pStyle w:val="10"/>
        <w:numPr>
          <w:ilvl w:val="1"/>
          <w:numId w:val="6"/>
        </w:numPr>
        <w:tabs>
          <w:tab w:val="left" w:pos="828"/>
        </w:tabs>
        <w:spacing w:before="40" w:after="0" w:line="240" w:lineRule="auto"/>
        <w:ind w:left="8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3DF2ABA4">
      <w:pPr>
        <w:pStyle w:val="10"/>
        <w:numPr>
          <w:ilvl w:val="0"/>
          <w:numId w:val="8"/>
        </w:numPr>
        <w:tabs>
          <w:tab w:val="left" w:pos="747"/>
        </w:tabs>
        <w:spacing w:before="40" w:after="0" w:line="240" w:lineRule="auto"/>
        <w:ind w:left="7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124C4BDB">
      <w:pPr>
        <w:pStyle w:val="10"/>
        <w:numPr>
          <w:ilvl w:val="0"/>
          <w:numId w:val="8"/>
        </w:numPr>
        <w:tabs>
          <w:tab w:val="left" w:pos="746"/>
        </w:tabs>
        <w:spacing w:before="40" w:after="0" w:line="240" w:lineRule="auto"/>
        <w:ind w:left="7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AD40A19">
      <w:pPr>
        <w:pStyle w:val="10"/>
        <w:numPr>
          <w:ilvl w:val="1"/>
          <w:numId w:val="8"/>
        </w:numPr>
        <w:tabs>
          <w:tab w:val="left" w:pos="900"/>
        </w:tabs>
        <w:spacing w:before="40" w:after="0" w:line="240" w:lineRule="auto"/>
        <w:ind w:left="9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7BA624CD">
      <w:pPr>
        <w:pStyle w:val="10"/>
        <w:numPr>
          <w:ilvl w:val="1"/>
          <w:numId w:val="8"/>
        </w:numPr>
        <w:tabs>
          <w:tab w:val="left" w:pos="905"/>
        </w:tabs>
        <w:spacing w:before="40" w:after="0" w:line="240" w:lineRule="auto"/>
        <w:ind w:left="9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8DD84D0">
      <w:pPr>
        <w:pStyle w:val="10"/>
        <w:numPr>
          <w:ilvl w:val="1"/>
          <w:numId w:val="6"/>
        </w:numPr>
        <w:tabs>
          <w:tab w:val="left" w:pos="862"/>
        </w:tabs>
        <w:spacing w:before="40" w:after="0" w:line="280" w:lineRule="auto"/>
        <w:ind w:left="539" w:right="62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4EEBED5F">
      <w:pPr>
        <w:pStyle w:val="10"/>
        <w:numPr>
          <w:ilvl w:val="2"/>
          <w:numId w:val="6"/>
        </w:numPr>
        <w:tabs>
          <w:tab w:val="left" w:pos="1008"/>
        </w:tabs>
        <w:spacing w:before="2" w:after="0" w:line="280" w:lineRule="auto"/>
        <w:ind w:left="539" w:right="62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27950AB2">
      <w:pPr>
        <w:pStyle w:val="10"/>
        <w:numPr>
          <w:ilvl w:val="2"/>
          <w:numId w:val="6"/>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9B346E7">
      <w:pPr>
        <w:pStyle w:val="10"/>
        <w:numPr>
          <w:ilvl w:val="0"/>
          <w:numId w:val="9"/>
        </w:numPr>
        <w:tabs>
          <w:tab w:val="left" w:pos="747"/>
        </w:tabs>
        <w:spacing w:before="40" w:after="0" w:line="240" w:lineRule="auto"/>
        <w:ind w:left="7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939C28A">
      <w:pPr>
        <w:pStyle w:val="10"/>
        <w:numPr>
          <w:ilvl w:val="0"/>
          <w:numId w:val="9"/>
        </w:numPr>
        <w:tabs>
          <w:tab w:val="left" w:pos="756"/>
        </w:tabs>
        <w:spacing w:before="40" w:after="0" w:line="280" w:lineRule="auto"/>
        <w:ind w:left="539" w:right="62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4264C288">
      <w:pPr>
        <w:pStyle w:val="10"/>
        <w:numPr>
          <w:ilvl w:val="2"/>
          <w:numId w:val="6"/>
        </w:numPr>
        <w:tabs>
          <w:tab w:val="left" w:pos="991"/>
        </w:tabs>
        <w:spacing w:before="2" w:after="0" w:line="280" w:lineRule="auto"/>
        <w:ind w:left="539" w:right="62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2E359E03">
      <w:pPr>
        <w:pStyle w:val="10"/>
        <w:numPr>
          <w:ilvl w:val="1"/>
          <w:numId w:val="6"/>
        </w:numPr>
        <w:tabs>
          <w:tab w:val="left" w:pos="828"/>
        </w:tabs>
        <w:spacing w:before="2" w:after="0" w:line="240" w:lineRule="auto"/>
        <w:ind w:left="8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B646A27">
      <w:pPr>
        <w:pStyle w:val="10"/>
        <w:numPr>
          <w:ilvl w:val="0"/>
          <w:numId w:val="10"/>
        </w:numPr>
        <w:tabs>
          <w:tab w:val="left" w:pos="752"/>
        </w:tabs>
        <w:spacing w:before="40" w:after="0" w:line="280" w:lineRule="auto"/>
        <w:ind w:left="539" w:right="64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10C51944">
      <w:pPr>
        <w:pStyle w:val="10"/>
        <w:numPr>
          <w:ilvl w:val="0"/>
          <w:numId w:val="10"/>
        </w:numPr>
        <w:tabs>
          <w:tab w:val="left" w:pos="752"/>
        </w:tabs>
        <w:spacing w:before="1" w:after="0" w:line="240" w:lineRule="auto"/>
        <w:ind w:left="7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3E6391A">
      <w:pPr>
        <w:pStyle w:val="10"/>
        <w:numPr>
          <w:ilvl w:val="2"/>
          <w:numId w:val="6"/>
        </w:numPr>
        <w:tabs>
          <w:tab w:val="left" w:pos="978"/>
        </w:tabs>
        <w:spacing w:before="40" w:after="0" w:line="240" w:lineRule="auto"/>
        <w:ind w:left="9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BA5723A">
      <w:pPr>
        <w:pStyle w:val="10"/>
        <w:numPr>
          <w:ilvl w:val="1"/>
          <w:numId w:val="6"/>
        </w:numPr>
        <w:tabs>
          <w:tab w:val="left" w:pos="864"/>
        </w:tabs>
        <w:spacing w:before="40" w:after="0" w:line="280" w:lineRule="auto"/>
        <w:ind w:left="539" w:right="62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3F93ACC">
      <w:pPr>
        <w:pStyle w:val="10"/>
        <w:numPr>
          <w:ilvl w:val="1"/>
          <w:numId w:val="6"/>
        </w:numPr>
        <w:tabs>
          <w:tab w:val="left" w:pos="979"/>
        </w:tabs>
        <w:spacing w:before="2" w:after="0" w:line="280" w:lineRule="auto"/>
        <w:ind w:left="539" w:right="62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53925A64">
      <w:pPr>
        <w:pStyle w:val="10"/>
        <w:numPr>
          <w:ilvl w:val="2"/>
          <w:numId w:val="6"/>
        </w:numPr>
        <w:tabs>
          <w:tab w:val="left" w:pos="1123"/>
        </w:tabs>
        <w:spacing w:before="3" w:after="0" w:line="280" w:lineRule="auto"/>
        <w:ind w:left="539" w:right="65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54777795">
      <w:pPr>
        <w:pStyle w:val="10"/>
        <w:spacing w:after="0" w:line="280" w:lineRule="auto"/>
        <w:jc w:val="both"/>
        <w:rPr>
          <w:sz w:val="20"/>
        </w:rPr>
        <w:sectPr>
          <w:pgSz w:w="15840" w:h="24480"/>
          <w:pgMar w:top="520" w:right="360" w:bottom="280" w:left="360" w:header="720" w:footer="720" w:gutter="0"/>
          <w:cols w:space="720" w:num="1"/>
        </w:sectPr>
      </w:pPr>
    </w:p>
    <w:p w14:paraId="2A0B1A27">
      <w:pPr>
        <w:pStyle w:val="10"/>
        <w:numPr>
          <w:ilvl w:val="2"/>
          <w:numId w:val="6"/>
        </w:numPr>
        <w:tabs>
          <w:tab w:val="left" w:pos="1131"/>
        </w:tabs>
        <w:spacing w:before="73" w:after="0" w:line="280" w:lineRule="auto"/>
        <w:ind w:left="539" w:right="64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4F06A0D5">
      <w:pPr>
        <w:pStyle w:val="10"/>
        <w:numPr>
          <w:ilvl w:val="3"/>
          <w:numId w:val="6"/>
        </w:numPr>
        <w:tabs>
          <w:tab w:val="left" w:pos="1239"/>
        </w:tabs>
        <w:spacing w:before="2" w:after="0" w:line="240" w:lineRule="auto"/>
        <w:ind w:left="12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6DED7A1">
      <w:pPr>
        <w:pStyle w:val="10"/>
        <w:numPr>
          <w:ilvl w:val="1"/>
          <w:numId w:val="6"/>
        </w:numPr>
        <w:tabs>
          <w:tab w:val="left" w:pos="946"/>
        </w:tabs>
        <w:spacing w:before="40" w:after="0" w:line="280" w:lineRule="auto"/>
        <w:ind w:left="539" w:right="62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5DACA36C">
      <w:pPr>
        <w:pStyle w:val="10"/>
        <w:numPr>
          <w:ilvl w:val="2"/>
          <w:numId w:val="6"/>
        </w:numPr>
        <w:tabs>
          <w:tab w:val="left" w:pos="1097"/>
        </w:tabs>
        <w:spacing w:before="3" w:after="0" w:line="280" w:lineRule="auto"/>
        <w:ind w:left="539" w:right="62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E5C42F5">
      <w:pPr>
        <w:pStyle w:val="10"/>
        <w:numPr>
          <w:ilvl w:val="1"/>
          <w:numId w:val="6"/>
        </w:numPr>
        <w:tabs>
          <w:tab w:val="left" w:pos="957"/>
        </w:tabs>
        <w:spacing w:before="2" w:after="0" w:line="280" w:lineRule="auto"/>
        <w:ind w:left="539" w:right="62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401DDCCF">
      <w:pPr>
        <w:pStyle w:val="10"/>
        <w:numPr>
          <w:ilvl w:val="2"/>
          <w:numId w:val="6"/>
        </w:numPr>
        <w:tabs>
          <w:tab w:val="left" w:pos="1083"/>
        </w:tabs>
        <w:spacing w:before="3" w:after="0" w:line="280" w:lineRule="auto"/>
        <w:ind w:left="539" w:right="62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4B4284F">
      <w:pPr>
        <w:pStyle w:val="10"/>
        <w:numPr>
          <w:ilvl w:val="1"/>
          <w:numId w:val="6"/>
        </w:numPr>
        <w:tabs>
          <w:tab w:val="left" w:pos="947"/>
        </w:tabs>
        <w:spacing w:before="3" w:after="0" w:line="280" w:lineRule="auto"/>
        <w:ind w:left="539" w:right="62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623EE0A3">
      <w:pPr>
        <w:pStyle w:val="10"/>
        <w:numPr>
          <w:ilvl w:val="2"/>
          <w:numId w:val="6"/>
        </w:numPr>
        <w:tabs>
          <w:tab w:val="left" w:pos="1080"/>
        </w:tabs>
        <w:spacing w:before="2" w:after="0" w:line="280" w:lineRule="auto"/>
        <w:ind w:left="539" w:right="62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595FD4D1">
      <w:pPr>
        <w:pStyle w:val="10"/>
        <w:numPr>
          <w:ilvl w:val="2"/>
          <w:numId w:val="6"/>
        </w:numPr>
        <w:tabs>
          <w:tab w:val="left" w:pos="1097"/>
        </w:tabs>
        <w:spacing w:before="2" w:after="0" w:line="280" w:lineRule="auto"/>
        <w:ind w:left="539" w:right="62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BE67E0E">
      <w:pPr>
        <w:pStyle w:val="7"/>
        <w:spacing w:before="0"/>
      </w:pPr>
    </w:p>
    <w:p w14:paraId="7B97B879">
      <w:pPr>
        <w:pStyle w:val="7"/>
        <w:spacing w:before="14"/>
      </w:pPr>
    </w:p>
    <w:p w14:paraId="49391618">
      <w:pPr>
        <w:pStyle w:val="3"/>
        <w:numPr>
          <w:ilvl w:val="0"/>
          <w:numId w:val="1"/>
        </w:numPr>
        <w:tabs>
          <w:tab w:val="left" w:pos="929"/>
        </w:tabs>
        <w:spacing w:before="0" w:after="0" w:line="240" w:lineRule="auto"/>
        <w:ind w:left="9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6EDDFD01">
      <w:pPr>
        <w:pStyle w:val="7"/>
        <w:spacing w:before="0"/>
        <w:rPr>
          <w:b/>
        </w:rPr>
      </w:pPr>
    </w:p>
    <w:p w14:paraId="6656AB5E">
      <w:pPr>
        <w:pStyle w:val="7"/>
        <w:spacing w:before="141"/>
        <w:rPr>
          <w:b/>
        </w:rPr>
      </w:pPr>
    </w:p>
    <w:p w14:paraId="2BE694D8">
      <w:pPr>
        <w:pStyle w:val="10"/>
        <w:numPr>
          <w:ilvl w:val="1"/>
          <w:numId w:val="1"/>
        </w:numPr>
        <w:tabs>
          <w:tab w:val="left" w:pos="990"/>
        </w:tabs>
        <w:spacing w:before="1" w:after="0" w:line="280" w:lineRule="auto"/>
        <w:ind w:left="539" w:right="62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2"/>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6D7AE902">
      <w:pPr>
        <w:pStyle w:val="10"/>
        <w:numPr>
          <w:ilvl w:val="1"/>
          <w:numId w:val="1"/>
        </w:numPr>
        <w:tabs>
          <w:tab w:val="left" w:pos="979"/>
        </w:tabs>
        <w:spacing w:before="1" w:after="0" w:line="280" w:lineRule="auto"/>
        <w:ind w:left="539" w:right="64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39A6E7C4">
      <w:pPr>
        <w:pStyle w:val="10"/>
        <w:numPr>
          <w:ilvl w:val="1"/>
          <w:numId w:val="1"/>
        </w:numPr>
        <w:tabs>
          <w:tab w:val="left" w:pos="992"/>
        </w:tabs>
        <w:spacing w:before="2" w:after="0" w:line="280" w:lineRule="auto"/>
        <w:ind w:left="539" w:right="64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w:t>
      </w:r>
      <w:r>
        <w:rPr>
          <w:spacing w:val="80"/>
          <w:sz w:val="20"/>
        </w:rPr>
        <w:t xml:space="preserve"> </w:t>
      </w:r>
      <w:r>
        <w:rPr>
          <w:spacing w:val="-2"/>
          <w:sz w:val="20"/>
        </w:rPr>
        <w:t>recebimento.</w:t>
      </w:r>
    </w:p>
    <w:p w14:paraId="1EAF69F4">
      <w:pPr>
        <w:pStyle w:val="10"/>
        <w:numPr>
          <w:ilvl w:val="1"/>
          <w:numId w:val="1"/>
        </w:numPr>
        <w:tabs>
          <w:tab w:val="left" w:pos="980"/>
        </w:tabs>
        <w:spacing w:before="2" w:after="0" w:line="240" w:lineRule="auto"/>
        <w:ind w:left="9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13B1B1B">
      <w:pPr>
        <w:pStyle w:val="10"/>
        <w:numPr>
          <w:ilvl w:val="2"/>
          <w:numId w:val="1"/>
        </w:numPr>
        <w:tabs>
          <w:tab w:val="left" w:pos="1139"/>
        </w:tabs>
        <w:spacing w:before="40" w:after="0" w:line="280" w:lineRule="auto"/>
        <w:ind w:left="539" w:right="64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383C649D">
      <w:pPr>
        <w:pStyle w:val="10"/>
        <w:numPr>
          <w:ilvl w:val="1"/>
          <w:numId w:val="1"/>
        </w:numPr>
        <w:tabs>
          <w:tab w:val="left" w:pos="998"/>
        </w:tabs>
        <w:spacing w:before="2" w:after="0" w:line="280" w:lineRule="auto"/>
        <w:ind w:left="539" w:right="62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63810D31">
      <w:pPr>
        <w:pStyle w:val="7"/>
        <w:spacing w:before="0"/>
      </w:pPr>
    </w:p>
    <w:p w14:paraId="6DF13D7F">
      <w:pPr>
        <w:pStyle w:val="7"/>
        <w:spacing w:before="14"/>
      </w:pPr>
    </w:p>
    <w:p w14:paraId="0E0062E5">
      <w:pPr>
        <w:pStyle w:val="3"/>
        <w:numPr>
          <w:ilvl w:val="0"/>
          <w:numId w:val="1"/>
        </w:numPr>
        <w:tabs>
          <w:tab w:val="left" w:pos="929"/>
        </w:tabs>
        <w:spacing w:before="1" w:after="0" w:line="240" w:lineRule="auto"/>
        <w:ind w:left="9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47F550F">
      <w:pPr>
        <w:pStyle w:val="7"/>
        <w:spacing w:before="0"/>
        <w:rPr>
          <w:b/>
        </w:rPr>
      </w:pPr>
    </w:p>
    <w:p w14:paraId="3F32FDF3">
      <w:pPr>
        <w:pStyle w:val="7"/>
        <w:spacing w:before="141"/>
        <w:rPr>
          <w:b/>
        </w:rPr>
      </w:pPr>
    </w:p>
    <w:p w14:paraId="3F872758">
      <w:pPr>
        <w:pStyle w:val="10"/>
        <w:numPr>
          <w:ilvl w:val="1"/>
          <w:numId w:val="1"/>
        </w:numPr>
        <w:tabs>
          <w:tab w:val="left" w:pos="983"/>
        </w:tabs>
        <w:spacing w:before="0" w:after="0" w:line="240" w:lineRule="auto"/>
        <w:ind w:left="9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B80845F">
      <w:pPr>
        <w:pStyle w:val="7"/>
        <w:ind w:left="53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4490ECAF">
      <w:pPr>
        <w:pStyle w:val="7"/>
        <w:spacing w:before="0"/>
      </w:pPr>
    </w:p>
    <w:p w14:paraId="47220127">
      <w:pPr>
        <w:pStyle w:val="7"/>
        <w:spacing w:before="52"/>
      </w:pPr>
    </w:p>
    <w:p w14:paraId="58E7D91E">
      <w:pPr>
        <w:pStyle w:val="3"/>
        <w:numPr>
          <w:ilvl w:val="0"/>
          <w:numId w:val="1"/>
        </w:numPr>
        <w:tabs>
          <w:tab w:val="left" w:pos="929"/>
        </w:tabs>
        <w:spacing w:before="1" w:after="0" w:line="240" w:lineRule="auto"/>
        <w:ind w:left="929" w:right="0" w:hanging="360"/>
        <w:jc w:val="left"/>
      </w:pPr>
      <w:r>
        <w:rPr>
          <w:spacing w:val="-2"/>
        </w:rPr>
        <w:t>PAGAMENTO</w:t>
      </w:r>
    </w:p>
    <w:p w14:paraId="5ADC48D7">
      <w:pPr>
        <w:pStyle w:val="7"/>
        <w:spacing w:before="0"/>
        <w:rPr>
          <w:b/>
        </w:rPr>
      </w:pPr>
    </w:p>
    <w:p w14:paraId="351214C7">
      <w:pPr>
        <w:pStyle w:val="7"/>
        <w:spacing w:before="141"/>
        <w:rPr>
          <w:b/>
        </w:rPr>
      </w:pPr>
    </w:p>
    <w:p w14:paraId="0E0BA9D3">
      <w:pPr>
        <w:pStyle w:val="10"/>
        <w:numPr>
          <w:ilvl w:val="1"/>
          <w:numId w:val="1"/>
        </w:numPr>
        <w:tabs>
          <w:tab w:val="left" w:pos="1006"/>
        </w:tabs>
        <w:spacing w:before="0" w:after="0" w:line="280" w:lineRule="auto"/>
        <w:ind w:left="539" w:right="65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39C84147">
      <w:pPr>
        <w:pStyle w:val="10"/>
        <w:numPr>
          <w:ilvl w:val="1"/>
          <w:numId w:val="1"/>
        </w:numPr>
        <w:tabs>
          <w:tab w:val="left" w:pos="1005"/>
        </w:tabs>
        <w:spacing w:before="2" w:after="0" w:line="280" w:lineRule="auto"/>
        <w:ind w:left="539" w:right="65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771E4D0">
      <w:pPr>
        <w:pStyle w:val="10"/>
        <w:numPr>
          <w:ilvl w:val="1"/>
          <w:numId w:val="1"/>
        </w:numPr>
        <w:tabs>
          <w:tab w:val="left" w:pos="1073"/>
        </w:tabs>
        <w:spacing w:before="4" w:after="0" w:line="280" w:lineRule="auto"/>
        <w:ind w:left="614" w:right="65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1CA3790C">
      <w:pPr>
        <w:pStyle w:val="7"/>
        <w:spacing w:before="2" w:line="280" w:lineRule="auto"/>
        <w:ind w:left="539" w:right="65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0E025205">
      <w:pPr>
        <w:pStyle w:val="10"/>
        <w:numPr>
          <w:ilvl w:val="1"/>
          <w:numId w:val="1"/>
        </w:numPr>
        <w:tabs>
          <w:tab w:val="left" w:pos="990"/>
        </w:tabs>
        <w:spacing w:before="2" w:after="0" w:line="280" w:lineRule="auto"/>
        <w:ind w:left="539" w:right="657" w:firstLine="0"/>
        <w:jc w:val="both"/>
        <w:rPr>
          <w:sz w:val="20"/>
        </w:rPr>
      </w:pPr>
      <w:r>
        <w:rPr>
          <w:sz w:val="20"/>
        </w:rPr>
        <w:t>O</w:t>
      </w:r>
      <w:r>
        <w:rPr>
          <w:spacing w:val="-4"/>
          <w:sz w:val="20"/>
        </w:rPr>
        <w:t xml:space="preserve"> </w:t>
      </w:r>
      <w:r>
        <w:rPr>
          <w:sz w:val="20"/>
        </w:rPr>
        <w:t>CONTRATADO</w:t>
      </w:r>
      <w:r>
        <w:rPr>
          <w:spacing w:val="-3"/>
          <w:sz w:val="20"/>
        </w:rPr>
        <w:t xml:space="preserve"> </w:t>
      </w:r>
      <w:r>
        <w:rPr>
          <w:sz w:val="20"/>
        </w:rPr>
        <w:t>deverá</w:t>
      </w:r>
      <w:r>
        <w:rPr>
          <w:spacing w:val="-3"/>
          <w:sz w:val="20"/>
        </w:rPr>
        <w:t xml:space="preserve"> </w:t>
      </w:r>
      <w:r>
        <w:rPr>
          <w:sz w:val="20"/>
        </w:rPr>
        <w:t>encaminhar</w:t>
      </w:r>
      <w:r>
        <w:rPr>
          <w:spacing w:val="-3"/>
          <w:sz w:val="20"/>
        </w:rPr>
        <w:t xml:space="preserve"> </w:t>
      </w:r>
      <w:r>
        <w:rPr>
          <w:sz w:val="20"/>
        </w:rPr>
        <w:t>a</w:t>
      </w:r>
      <w:r>
        <w:rPr>
          <w:spacing w:val="-3"/>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3"/>
          <w:sz w:val="20"/>
        </w:rPr>
        <w:t xml:space="preserve"> </w:t>
      </w:r>
      <w:r>
        <w:rPr>
          <w:sz w:val="20"/>
        </w:rPr>
        <w:t>Fatura</w:t>
      </w:r>
      <w:r>
        <w:rPr>
          <w:spacing w:val="-3"/>
          <w:sz w:val="20"/>
        </w:rPr>
        <w:t xml:space="preserve"> </w:t>
      </w:r>
      <w:r>
        <w:rPr>
          <w:sz w:val="20"/>
        </w:rPr>
        <w:t>para</w:t>
      </w:r>
      <w:r>
        <w:rPr>
          <w:spacing w:val="-3"/>
          <w:sz w:val="20"/>
        </w:rPr>
        <w:t xml:space="preserve"> </w:t>
      </w:r>
      <w:r>
        <w:rPr>
          <w:sz w:val="20"/>
        </w:rPr>
        <w:t>pagamento</w:t>
      </w:r>
      <w:r>
        <w:rPr>
          <w:spacing w:val="-3"/>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3"/>
          <w:sz w:val="20"/>
        </w:rPr>
        <w:t xml:space="preserve"> </w:t>
      </w:r>
      <w:r>
        <w:rPr>
          <w:sz w:val="20"/>
        </w:rPr>
        <w:t>Pedro</w:t>
      </w:r>
      <w:r>
        <w:rPr>
          <w:spacing w:val="-3"/>
          <w:sz w:val="20"/>
        </w:rPr>
        <w:t xml:space="preserve"> </w:t>
      </w:r>
      <w:r>
        <w:rPr>
          <w:sz w:val="20"/>
        </w:rPr>
        <w:t>Ernesto,</w:t>
      </w:r>
      <w:r>
        <w:rPr>
          <w:spacing w:val="-3"/>
          <w:sz w:val="20"/>
        </w:rPr>
        <w:t xml:space="preserve"> </w:t>
      </w:r>
      <w:r>
        <w:rPr>
          <w:sz w:val="20"/>
        </w:rPr>
        <w:t>situado</w:t>
      </w:r>
      <w:r>
        <w:rPr>
          <w:spacing w:val="-3"/>
          <w:sz w:val="20"/>
        </w:rPr>
        <w:t xml:space="preserve"> </w:t>
      </w:r>
      <w:r>
        <w:rPr>
          <w:sz w:val="20"/>
        </w:rPr>
        <w:t>na</w:t>
      </w:r>
      <w:r>
        <w:rPr>
          <w:spacing w:val="-13"/>
          <w:sz w:val="20"/>
        </w:rPr>
        <w:t xml:space="preserve"> </w:t>
      </w:r>
      <w:r>
        <w:rPr>
          <w:sz w:val="20"/>
        </w:rPr>
        <w:t>Avenida</w:t>
      </w:r>
      <w:r>
        <w:rPr>
          <w:spacing w:val="-3"/>
          <w:sz w:val="20"/>
        </w:rPr>
        <w:t xml:space="preserve"> </w:t>
      </w:r>
      <w:r>
        <w:rPr>
          <w:sz w:val="20"/>
        </w:rPr>
        <w:t>Boulevard</w:t>
      </w:r>
      <w:r>
        <w:rPr>
          <w:spacing w:val="-3"/>
          <w:sz w:val="20"/>
        </w:rPr>
        <w:t xml:space="preserve"> </w:t>
      </w:r>
      <w:r>
        <w:rPr>
          <w:sz w:val="20"/>
        </w:rPr>
        <w:t>28</w:t>
      </w:r>
      <w:r>
        <w:rPr>
          <w:spacing w:val="-3"/>
          <w:sz w:val="20"/>
        </w:rPr>
        <w:t xml:space="preserve"> </w:t>
      </w:r>
      <w:r>
        <w:rPr>
          <w:sz w:val="20"/>
        </w:rPr>
        <w:t>de</w:t>
      </w:r>
      <w:r>
        <w:rPr>
          <w:spacing w:val="-3"/>
          <w:sz w:val="20"/>
        </w:rPr>
        <w:t xml:space="preserve"> </w:t>
      </w:r>
      <w:r>
        <w:rPr>
          <w:sz w:val="20"/>
        </w:rPr>
        <w:t>Setembro, 77 – Vila Isabel, Rio de Janeiro/RJ, CEP 20.551-030.</w:t>
      </w:r>
    </w:p>
    <w:p w14:paraId="555E3BCB">
      <w:pPr>
        <w:pStyle w:val="7"/>
        <w:spacing w:before="2" w:line="280" w:lineRule="auto"/>
        <w:ind w:left="539" w:right="65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40091C58">
      <w:pPr>
        <w:pStyle w:val="10"/>
        <w:numPr>
          <w:ilvl w:val="0"/>
          <w:numId w:val="11"/>
        </w:numPr>
        <w:tabs>
          <w:tab w:val="left" w:pos="747"/>
        </w:tabs>
        <w:spacing w:before="2" w:after="0" w:line="240" w:lineRule="auto"/>
        <w:ind w:left="7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2F527D05">
      <w:pPr>
        <w:pStyle w:val="10"/>
        <w:numPr>
          <w:ilvl w:val="0"/>
          <w:numId w:val="11"/>
        </w:numPr>
        <w:tabs>
          <w:tab w:val="left" w:pos="760"/>
        </w:tabs>
        <w:spacing w:before="40" w:after="0" w:line="280" w:lineRule="auto"/>
        <w:ind w:left="539" w:right="62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0BDFDBC0">
      <w:pPr>
        <w:pStyle w:val="10"/>
        <w:numPr>
          <w:ilvl w:val="0"/>
          <w:numId w:val="11"/>
        </w:numPr>
        <w:tabs>
          <w:tab w:val="left" w:pos="747"/>
        </w:tabs>
        <w:spacing w:before="3" w:after="0" w:line="240" w:lineRule="auto"/>
        <w:ind w:left="7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636C6BFD">
      <w:pPr>
        <w:pStyle w:val="10"/>
        <w:numPr>
          <w:ilvl w:val="0"/>
          <w:numId w:val="11"/>
        </w:numPr>
        <w:tabs>
          <w:tab w:val="left" w:pos="746"/>
        </w:tabs>
        <w:spacing w:before="40" w:after="0" w:line="240" w:lineRule="auto"/>
        <w:ind w:left="7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73509CB">
      <w:pPr>
        <w:pStyle w:val="10"/>
        <w:numPr>
          <w:ilvl w:val="0"/>
          <w:numId w:val="11"/>
        </w:numPr>
        <w:tabs>
          <w:tab w:val="left" w:pos="747"/>
        </w:tabs>
        <w:spacing w:before="40" w:after="0" w:line="240" w:lineRule="auto"/>
        <w:ind w:left="7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1F64CD6">
      <w:pPr>
        <w:pStyle w:val="10"/>
        <w:numPr>
          <w:ilvl w:val="0"/>
          <w:numId w:val="11"/>
        </w:numPr>
        <w:tabs>
          <w:tab w:val="left" w:pos="719"/>
        </w:tabs>
        <w:spacing w:before="40" w:after="0" w:line="240" w:lineRule="auto"/>
        <w:ind w:left="7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4AE63708">
      <w:pPr>
        <w:pStyle w:val="10"/>
        <w:numPr>
          <w:ilvl w:val="0"/>
          <w:numId w:val="11"/>
        </w:numPr>
        <w:tabs>
          <w:tab w:val="left" w:pos="746"/>
        </w:tabs>
        <w:spacing w:before="40" w:after="0" w:line="240" w:lineRule="auto"/>
        <w:ind w:left="7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7A1D2E7">
      <w:pPr>
        <w:pStyle w:val="10"/>
        <w:numPr>
          <w:ilvl w:val="0"/>
          <w:numId w:val="11"/>
        </w:numPr>
        <w:tabs>
          <w:tab w:val="left" w:pos="746"/>
        </w:tabs>
        <w:spacing w:before="40" w:after="0" w:line="240" w:lineRule="auto"/>
        <w:ind w:left="7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4C7918B">
      <w:pPr>
        <w:pStyle w:val="10"/>
        <w:numPr>
          <w:ilvl w:val="1"/>
          <w:numId w:val="1"/>
        </w:numPr>
        <w:tabs>
          <w:tab w:val="left" w:pos="989"/>
        </w:tabs>
        <w:spacing w:before="40" w:after="0" w:line="240" w:lineRule="auto"/>
        <w:ind w:left="9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3105557">
      <w:pPr>
        <w:pStyle w:val="10"/>
        <w:numPr>
          <w:ilvl w:val="0"/>
          <w:numId w:val="12"/>
        </w:numPr>
        <w:tabs>
          <w:tab w:val="left" w:pos="747"/>
        </w:tabs>
        <w:spacing w:before="40" w:after="0" w:line="240" w:lineRule="auto"/>
        <w:ind w:left="7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A094096">
      <w:pPr>
        <w:pStyle w:val="10"/>
        <w:numPr>
          <w:ilvl w:val="0"/>
          <w:numId w:val="12"/>
        </w:numPr>
        <w:tabs>
          <w:tab w:val="left" w:pos="796"/>
        </w:tabs>
        <w:spacing w:before="40" w:after="0" w:line="280" w:lineRule="auto"/>
        <w:ind w:left="539" w:right="67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2240760B">
      <w:pPr>
        <w:pStyle w:val="10"/>
        <w:numPr>
          <w:ilvl w:val="0"/>
          <w:numId w:val="12"/>
        </w:numPr>
        <w:tabs>
          <w:tab w:val="left" w:pos="765"/>
        </w:tabs>
        <w:spacing w:before="2" w:after="0" w:line="280" w:lineRule="auto"/>
        <w:ind w:left="539" w:right="62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5B637E33">
      <w:pPr>
        <w:pStyle w:val="10"/>
        <w:numPr>
          <w:ilvl w:val="2"/>
          <w:numId w:val="13"/>
        </w:numPr>
        <w:tabs>
          <w:tab w:val="left" w:pos="1123"/>
        </w:tabs>
        <w:spacing w:before="2" w:after="0" w:line="280" w:lineRule="auto"/>
        <w:ind w:left="539" w:right="62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4A85750C">
      <w:pPr>
        <w:pStyle w:val="10"/>
        <w:numPr>
          <w:ilvl w:val="2"/>
          <w:numId w:val="13"/>
        </w:numPr>
        <w:tabs>
          <w:tab w:val="left" w:pos="1129"/>
        </w:tabs>
        <w:spacing w:before="2" w:after="0" w:line="280" w:lineRule="auto"/>
        <w:ind w:left="539" w:right="62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57BD1735">
      <w:pPr>
        <w:pStyle w:val="10"/>
        <w:spacing w:after="0" w:line="280" w:lineRule="auto"/>
        <w:jc w:val="both"/>
        <w:rPr>
          <w:sz w:val="20"/>
        </w:rPr>
        <w:sectPr>
          <w:pgSz w:w="15840" w:h="24480"/>
          <w:pgMar w:top="520" w:right="360" w:bottom="280" w:left="360" w:header="720" w:footer="720" w:gutter="0"/>
          <w:cols w:space="720" w:num="1"/>
        </w:sectPr>
      </w:pPr>
    </w:p>
    <w:p w14:paraId="1D5C67CA">
      <w:pPr>
        <w:pStyle w:val="10"/>
        <w:numPr>
          <w:ilvl w:val="2"/>
          <w:numId w:val="13"/>
        </w:numPr>
        <w:tabs>
          <w:tab w:val="left" w:pos="1100"/>
        </w:tabs>
        <w:spacing w:before="73" w:after="0" w:line="280" w:lineRule="auto"/>
        <w:ind w:left="539" w:right="65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65685F49">
      <w:pPr>
        <w:pStyle w:val="10"/>
        <w:numPr>
          <w:ilvl w:val="2"/>
          <w:numId w:val="13"/>
        </w:numPr>
        <w:tabs>
          <w:tab w:val="left" w:pos="1118"/>
        </w:tabs>
        <w:spacing w:before="2" w:after="0" w:line="280" w:lineRule="auto"/>
        <w:ind w:left="539" w:right="62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50C5444D">
      <w:pPr>
        <w:pStyle w:val="10"/>
        <w:numPr>
          <w:ilvl w:val="1"/>
          <w:numId w:val="1"/>
        </w:numPr>
        <w:tabs>
          <w:tab w:val="left" w:pos="991"/>
        </w:tabs>
        <w:spacing w:before="2" w:after="0" w:line="240" w:lineRule="auto"/>
        <w:ind w:left="9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FFFC70F">
      <w:pPr>
        <w:pStyle w:val="7"/>
        <w:spacing w:line="280" w:lineRule="auto"/>
        <w:ind w:left="539" w:right="62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0B4E63AD">
      <w:pPr>
        <w:pStyle w:val="10"/>
        <w:numPr>
          <w:ilvl w:val="1"/>
          <w:numId w:val="1"/>
        </w:numPr>
        <w:tabs>
          <w:tab w:val="left" w:pos="991"/>
        </w:tabs>
        <w:spacing w:before="2" w:after="0" w:line="240" w:lineRule="auto"/>
        <w:ind w:left="9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931A8B3">
      <w:pPr>
        <w:pStyle w:val="10"/>
        <w:numPr>
          <w:ilvl w:val="2"/>
          <w:numId w:val="14"/>
        </w:numPr>
        <w:tabs>
          <w:tab w:val="left" w:pos="1089"/>
        </w:tabs>
        <w:spacing w:before="40" w:after="0" w:line="240" w:lineRule="auto"/>
        <w:ind w:left="10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61DCB28">
      <w:pPr>
        <w:pStyle w:val="10"/>
        <w:numPr>
          <w:ilvl w:val="2"/>
          <w:numId w:val="14"/>
        </w:numPr>
        <w:tabs>
          <w:tab w:val="left" w:pos="1093"/>
        </w:tabs>
        <w:spacing w:before="40" w:after="0" w:line="280" w:lineRule="auto"/>
        <w:ind w:left="539" w:right="61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DB3B7F2">
      <w:pPr>
        <w:pStyle w:val="10"/>
        <w:numPr>
          <w:ilvl w:val="1"/>
          <w:numId w:val="1"/>
        </w:numPr>
        <w:tabs>
          <w:tab w:val="left" w:pos="1017"/>
        </w:tabs>
        <w:spacing w:before="3" w:after="0" w:line="280" w:lineRule="auto"/>
        <w:ind w:left="539" w:right="62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EB82FF1">
      <w:pPr>
        <w:pStyle w:val="10"/>
        <w:numPr>
          <w:ilvl w:val="1"/>
          <w:numId w:val="1"/>
        </w:numPr>
        <w:tabs>
          <w:tab w:val="left" w:pos="991"/>
        </w:tabs>
        <w:spacing w:before="3" w:after="0" w:line="280" w:lineRule="auto"/>
        <w:ind w:left="539" w:right="62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36757A52">
      <w:pPr>
        <w:pStyle w:val="10"/>
        <w:numPr>
          <w:ilvl w:val="1"/>
          <w:numId w:val="1"/>
        </w:numPr>
        <w:tabs>
          <w:tab w:val="left" w:pos="1093"/>
        </w:tabs>
        <w:spacing w:before="3" w:after="0" w:line="280" w:lineRule="auto"/>
        <w:ind w:left="539" w:right="61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192852D5">
      <w:pPr>
        <w:pStyle w:val="10"/>
        <w:numPr>
          <w:ilvl w:val="1"/>
          <w:numId w:val="1"/>
        </w:numPr>
        <w:tabs>
          <w:tab w:val="left" w:pos="1087"/>
        </w:tabs>
        <w:spacing w:before="2" w:after="0" w:line="280" w:lineRule="auto"/>
        <w:ind w:left="539" w:right="62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15C1F005">
      <w:pPr>
        <w:pStyle w:val="7"/>
        <w:spacing w:before="2"/>
        <w:ind w:left="5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50BA47B1">
      <w:pPr>
        <w:pStyle w:val="7"/>
        <w:spacing w:before="0"/>
      </w:pPr>
    </w:p>
    <w:p w14:paraId="408DD201">
      <w:pPr>
        <w:pStyle w:val="7"/>
        <w:spacing w:before="53"/>
      </w:pPr>
    </w:p>
    <w:p w14:paraId="24E40A76">
      <w:pPr>
        <w:pStyle w:val="3"/>
        <w:numPr>
          <w:ilvl w:val="0"/>
          <w:numId w:val="1"/>
        </w:numPr>
        <w:tabs>
          <w:tab w:val="left" w:pos="929"/>
        </w:tabs>
        <w:spacing w:before="0" w:after="0" w:line="240" w:lineRule="auto"/>
        <w:ind w:left="929" w:right="0" w:hanging="360"/>
        <w:jc w:val="left"/>
      </w:pPr>
      <w:r>
        <w:t>PRAZO</w:t>
      </w:r>
      <w:r>
        <w:rPr>
          <w:spacing w:val="-1"/>
        </w:rPr>
        <w:t xml:space="preserve"> </w:t>
      </w:r>
      <w:r>
        <w:rPr>
          <w:spacing w:val="-2"/>
        </w:rPr>
        <w:t>CONTRATUAL</w:t>
      </w:r>
    </w:p>
    <w:p w14:paraId="0A049D7D">
      <w:pPr>
        <w:pStyle w:val="7"/>
        <w:spacing w:before="0"/>
        <w:rPr>
          <w:b/>
        </w:rPr>
      </w:pPr>
    </w:p>
    <w:p w14:paraId="0EED7F06">
      <w:pPr>
        <w:pStyle w:val="7"/>
        <w:spacing w:before="141"/>
        <w:rPr>
          <w:b/>
        </w:rPr>
      </w:pPr>
    </w:p>
    <w:p w14:paraId="758D75B1">
      <w:pPr>
        <w:pStyle w:val="7"/>
        <w:spacing w:before="1"/>
        <w:ind w:left="5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2F755568">
      <w:pPr>
        <w:pStyle w:val="7"/>
        <w:spacing w:line="280" w:lineRule="auto"/>
        <w:ind w:left="539" w:right="61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74539CE2">
      <w:pPr>
        <w:pStyle w:val="7"/>
        <w:spacing w:before="1" w:line="280" w:lineRule="auto"/>
        <w:ind w:left="539" w:right="61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4C2B1A2F">
      <w:pPr>
        <w:pStyle w:val="7"/>
        <w:spacing w:before="0"/>
      </w:pPr>
    </w:p>
    <w:p w14:paraId="0A6FCE3E">
      <w:pPr>
        <w:pStyle w:val="7"/>
        <w:spacing w:before="15"/>
      </w:pPr>
    </w:p>
    <w:p w14:paraId="0304B860">
      <w:pPr>
        <w:pStyle w:val="3"/>
        <w:numPr>
          <w:ilvl w:val="0"/>
          <w:numId w:val="1"/>
        </w:numPr>
        <w:tabs>
          <w:tab w:val="left" w:pos="929"/>
        </w:tabs>
        <w:spacing w:before="0" w:after="0" w:line="240" w:lineRule="auto"/>
        <w:ind w:left="929" w:right="0" w:hanging="360"/>
        <w:jc w:val="left"/>
      </w:pPr>
      <w:r>
        <w:t>REPACTUAÇÃO</w:t>
      </w:r>
      <w:r>
        <w:rPr>
          <w:spacing w:val="-9"/>
        </w:rPr>
        <w:t xml:space="preserve"> </w:t>
      </w:r>
      <w:r>
        <w:t>E</w:t>
      </w:r>
      <w:r>
        <w:rPr>
          <w:spacing w:val="-8"/>
        </w:rPr>
        <w:t xml:space="preserve"> </w:t>
      </w:r>
      <w:r>
        <w:rPr>
          <w:spacing w:val="-2"/>
        </w:rPr>
        <w:t>REAJUSTE</w:t>
      </w:r>
    </w:p>
    <w:p w14:paraId="42BA9845">
      <w:pPr>
        <w:pStyle w:val="7"/>
        <w:spacing w:before="0"/>
        <w:rPr>
          <w:b/>
        </w:rPr>
      </w:pPr>
    </w:p>
    <w:p w14:paraId="7FF65A9A">
      <w:pPr>
        <w:pStyle w:val="7"/>
        <w:spacing w:before="141"/>
        <w:rPr>
          <w:b/>
        </w:rPr>
      </w:pPr>
    </w:p>
    <w:p w14:paraId="55D48934">
      <w:pPr>
        <w:pStyle w:val="10"/>
        <w:numPr>
          <w:ilvl w:val="1"/>
          <w:numId w:val="1"/>
        </w:numPr>
        <w:tabs>
          <w:tab w:val="left" w:pos="991"/>
        </w:tabs>
        <w:spacing w:before="0" w:after="0" w:line="240" w:lineRule="auto"/>
        <w:ind w:left="9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90F0CAA">
      <w:pPr>
        <w:pStyle w:val="10"/>
        <w:numPr>
          <w:ilvl w:val="1"/>
          <w:numId w:val="1"/>
        </w:numPr>
        <w:tabs>
          <w:tab w:val="left" w:pos="991"/>
        </w:tabs>
        <w:spacing w:before="40" w:after="0" w:line="240" w:lineRule="auto"/>
        <w:ind w:left="9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27C437C">
      <w:pPr>
        <w:pStyle w:val="10"/>
        <w:numPr>
          <w:ilvl w:val="1"/>
          <w:numId w:val="1"/>
        </w:numPr>
        <w:tabs>
          <w:tab w:val="left" w:pos="989"/>
        </w:tabs>
        <w:spacing w:before="40" w:after="0" w:line="240" w:lineRule="auto"/>
        <w:ind w:left="9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09D40CD">
      <w:pPr>
        <w:pStyle w:val="10"/>
        <w:numPr>
          <w:ilvl w:val="1"/>
          <w:numId w:val="1"/>
        </w:numPr>
        <w:tabs>
          <w:tab w:val="left" w:pos="1025"/>
        </w:tabs>
        <w:spacing w:before="40" w:after="0" w:line="280" w:lineRule="auto"/>
        <w:ind w:left="539" w:right="67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019088A2">
      <w:pPr>
        <w:pStyle w:val="10"/>
        <w:numPr>
          <w:ilvl w:val="1"/>
          <w:numId w:val="1"/>
        </w:numPr>
        <w:tabs>
          <w:tab w:val="left" w:pos="1001"/>
        </w:tabs>
        <w:spacing w:before="2" w:after="0" w:line="280" w:lineRule="auto"/>
        <w:ind w:left="539" w:right="62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08E33325">
      <w:pPr>
        <w:pStyle w:val="7"/>
        <w:spacing w:before="2" w:line="280" w:lineRule="auto"/>
        <w:ind w:left="5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072248BE">
      <w:pPr>
        <w:pStyle w:val="10"/>
        <w:numPr>
          <w:ilvl w:val="1"/>
          <w:numId w:val="1"/>
        </w:numPr>
        <w:tabs>
          <w:tab w:val="left" w:pos="1015"/>
        </w:tabs>
        <w:spacing w:before="2" w:after="0" w:line="280" w:lineRule="auto"/>
        <w:ind w:left="539" w:right="62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784BDC42">
      <w:pPr>
        <w:pStyle w:val="10"/>
        <w:numPr>
          <w:ilvl w:val="1"/>
          <w:numId w:val="1"/>
        </w:numPr>
        <w:tabs>
          <w:tab w:val="left" w:pos="991"/>
        </w:tabs>
        <w:spacing w:before="2" w:after="0" w:line="280" w:lineRule="auto"/>
        <w:ind w:left="539" w:right="62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1C2D3534">
      <w:pPr>
        <w:pStyle w:val="10"/>
        <w:numPr>
          <w:ilvl w:val="1"/>
          <w:numId w:val="1"/>
        </w:numPr>
        <w:tabs>
          <w:tab w:val="left" w:pos="989"/>
        </w:tabs>
        <w:spacing w:before="2" w:after="0" w:line="240" w:lineRule="auto"/>
        <w:ind w:left="9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4FD8DD0">
      <w:pPr>
        <w:pStyle w:val="7"/>
        <w:ind w:left="5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3FF4E79F">
      <w:pPr>
        <w:pStyle w:val="10"/>
        <w:numPr>
          <w:ilvl w:val="0"/>
          <w:numId w:val="15"/>
        </w:numPr>
        <w:tabs>
          <w:tab w:val="left" w:pos="741"/>
        </w:tabs>
        <w:spacing w:before="40" w:after="0" w:line="240" w:lineRule="auto"/>
        <w:ind w:left="7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D247DB2">
      <w:pPr>
        <w:pStyle w:val="10"/>
        <w:numPr>
          <w:ilvl w:val="0"/>
          <w:numId w:val="15"/>
        </w:numPr>
        <w:tabs>
          <w:tab w:val="left" w:pos="753"/>
        </w:tabs>
        <w:spacing w:before="40" w:after="0" w:line="280" w:lineRule="auto"/>
        <w:ind w:left="539" w:right="67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10A58F1E">
      <w:pPr>
        <w:pStyle w:val="10"/>
        <w:numPr>
          <w:ilvl w:val="1"/>
          <w:numId w:val="1"/>
        </w:numPr>
        <w:tabs>
          <w:tab w:val="left" w:pos="990"/>
        </w:tabs>
        <w:spacing w:before="2" w:after="0" w:line="280" w:lineRule="auto"/>
        <w:ind w:left="539" w:right="62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065CAE11">
      <w:pPr>
        <w:pStyle w:val="10"/>
        <w:numPr>
          <w:ilvl w:val="1"/>
          <w:numId w:val="1"/>
        </w:numPr>
        <w:tabs>
          <w:tab w:val="left" w:pos="1117"/>
        </w:tabs>
        <w:spacing w:before="1" w:after="0" w:line="280" w:lineRule="auto"/>
        <w:ind w:left="539" w:right="64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458ACDD5">
      <w:pPr>
        <w:pStyle w:val="10"/>
        <w:numPr>
          <w:ilvl w:val="1"/>
          <w:numId w:val="1"/>
        </w:numPr>
        <w:tabs>
          <w:tab w:val="left" w:pos="1073"/>
        </w:tabs>
        <w:spacing w:before="2" w:after="0" w:line="240" w:lineRule="auto"/>
        <w:ind w:left="10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AF8746B">
      <w:pPr>
        <w:pStyle w:val="10"/>
        <w:numPr>
          <w:ilvl w:val="1"/>
          <w:numId w:val="1"/>
        </w:numPr>
        <w:tabs>
          <w:tab w:val="left" w:pos="1089"/>
        </w:tabs>
        <w:spacing w:before="40" w:after="0" w:line="280" w:lineRule="auto"/>
        <w:ind w:left="539" w:right="64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48248EAD">
      <w:pPr>
        <w:pStyle w:val="7"/>
        <w:spacing w:before="0"/>
      </w:pPr>
    </w:p>
    <w:p w14:paraId="46D09804">
      <w:pPr>
        <w:pStyle w:val="7"/>
        <w:spacing w:before="15"/>
      </w:pPr>
    </w:p>
    <w:p w14:paraId="319D6DB7">
      <w:pPr>
        <w:pStyle w:val="3"/>
        <w:numPr>
          <w:ilvl w:val="0"/>
          <w:numId w:val="1"/>
        </w:numPr>
        <w:tabs>
          <w:tab w:val="left" w:pos="929"/>
        </w:tabs>
        <w:spacing w:before="0" w:after="0" w:line="240" w:lineRule="auto"/>
        <w:ind w:left="9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79B7E37">
      <w:pPr>
        <w:pStyle w:val="7"/>
        <w:spacing w:before="0"/>
        <w:rPr>
          <w:b/>
        </w:rPr>
      </w:pPr>
    </w:p>
    <w:p w14:paraId="03CFD4B4">
      <w:pPr>
        <w:pStyle w:val="7"/>
        <w:spacing w:before="141"/>
        <w:rPr>
          <w:b/>
        </w:rPr>
      </w:pPr>
    </w:p>
    <w:p w14:paraId="1C132DA8">
      <w:pPr>
        <w:pStyle w:val="10"/>
        <w:numPr>
          <w:ilvl w:val="1"/>
          <w:numId w:val="1"/>
        </w:numPr>
        <w:tabs>
          <w:tab w:val="left" w:pos="991"/>
        </w:tabs>
        <w:spacing w:before="0" w:after="0" w:line="280" w:lineRule="auto"/>
        <w:ind w:left="539" w:right="62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22AE7A65">
      <w:pPr>
        <w:pStyle w:val="7"/>
        <w:spacing w:before="0"/>
      </w:pPr>
    </w:p>
    <w:p w14:paraId="1365953F">
      <w:pPr>
        <w:pStyle w:val="7"/>
        <w:spacing w:before="15"/>
      </w:pPr>
    </w:p>
    <w:p w14:paraId="5D515A8A">
      <w:pPr>
        <w:pStyle w:val="3"/>
        <w:numPr>
          <w:ilvl w:val="0"/>
          <w:numId w:val="1"/>
        </w:numPr>
        <w:tabs>
          <w:tab w:val="left" w:pos="929"/>
        </w:tabs>
        <w:spacing w:before="0" w:after="0" w:line="240" w:lineRule="auto"/>
        <w:ind w:left="929" w:right="0" w:hanging="360"/>
        <w:jc w:val="left"/>
      </w:pPr>
      <w:r>
        <w:t>FORMALIZAÇÃO</w:t>
      </w:r>
      <w:r>
        <w:rPr>
          <w:spacing w:val="-1"/>
        </w:rPr>
        <w:t xml:space="preserve"> </w:t>
      </w:r>
      <w:r>
        <w:t>DO</w:t>
      </w:r>
      <w:r>
        <w:rPr>
          <w:spacing w:val="-1"/>
        </w:rPr>
        <w:t xml:space="preserve"> </w:t>
      </w:r>
      <w:r>
        <w:rPr>
          <w:spacing w:val="-2"/>
        </w:rPr>
        <w:t>CONTRATO</w:t>
      </w:r>
    </w:p>
    <w:p w14:paraId="25B16119">
      <w:pPr>
        <w:pStyle w:val="7"/>
        <w:spacing w:before="0"/>
        <w:rPr>
          <w:b/>
        </w:rPr>
      </w:pPr>
    </w:p>
    <w:p w14:paraId="6F3A7FA8">
      <w:pPr>
        <w:pStyle w:val="7"/>
        <w:spacing w:before="141"/>
        <w:rPr>
          <w:b/>
        </w:rPr>
      </w:pPr>
    </w:p>
    <w:p w14:paraId="7FCA8D9D">
      <w:pPr>
        <w:pStyle w:val="10"/>
        <w:numPr>
          <w:ilvl w:val="1"/>
          <w:numId w:val="1"/>
        </w:numPr>
        <w:tabs>
          <w:tab w:val="left" w:pos="983"/>
        </w:tabs>
        <w:spacing w:before="0" w:after="0" w:line="280" w:lineRule="auto"/>
        <w:ind w:left="539" w:right="62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3FEC3B1C">
      <w:pPr>
        <w:pStyle w:val="10"/>
        <w:numPr>
          <w:ilvl w:val="1"/>
          <w:numId w:val="1"/>
        </w:numPr>
        <w:tabs>
          <w:tab w:val="left" w:pos="990"/>
        </w:tabs>
        <w:spacing w:before="2"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498B4112">
      <w:pPr>
        <w:pStyle w:val="10"/>
        <w:numPr>
          <w:ilvl w:val="1"/>
          <w:numId w:val="1"/>
        </w:numPr>
        <w:tabs>
          <w:tab w:val="left" w:pos="1006"/>
        </w:tabs>
        <w:spacing w:before="2" w:after="0" w:line="280" w:lineRule="auto"/>
        <w:ind w:left="539" w:right="62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6828EEC9">
      <w:pPr>
        <w:pStyle w:val="10"/>
        <w:numPr>
          <w:ilvl w:val="1"/>
          <w:numId w:val="1"/>
        </w:numPr>
        <w:tabs>
          <w:tab w:val="left" w:pos="994"/>
        </w:tabs>
        <w:spacing w:before="3" w:after="0" w:line="280" w:lineRule="auto"/>
        <w:ind w:left="539" w:right="62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w:t>
      </w:r>
      <w:r>
        <w:rPr>
          <w:spacing w:val="34"/>
          <w:sz w:val="20"/>
        </w:rPr>
        <w:t xml:space="preserve"> </w:t>
      </w:r>
      <w:r>
        <w:rPr>
          <w:sz w:val="20"/>
        </w:rPr>
        <w:t>remanescentes</w:t>
      </w:r>
      <w:r>
        <w:rPr>
          <w:spacing w:val="34"/>
          <w:sz w:val="20"/>
        </w:rPr>
        <w:t xml:space="preserve"> </w:t>
      </w:r>
      <w:r>
        <w:rPr>
          <w:sz w:val="20"/>
        </w:rPr>
        <w:t>para</w:t>
      </w:r>
      <w:r>
        <w:rPr>
          <w:spacing w:val="34"/>
          <w:sz w:val="20"/>
        </w:rPr>
        <w:t xml:space="preserve"> </w:t>
      </w:r>
      <w:r>
        <w:rPr>
          <w:sz w:val="20"/>
        </w:rPr>
        <w:t>negociação,</w:t>
      </w:r>
      <w:r>
        <w:rPr>
          <w:spacing w:val="34"/>
          <w:sz w:val="20"/>
        </w:rPr>
        <w:t xml:space="preserve"> </w:t>
      </w:r>
      <w:r>
        <w:rPr>
          <w:sz w:val="20"/>
        </w:rPr>
        <w:t>na</w:t>
      </w:r>
      <w:r>
        <w:rPr>
          <w:spacing w:val="34"/>
          <w:sz w:val="20"/>
        </w:rPr>
        <w:t xml:space="preserve"> </w:t>
      </w:r>
      <w:r>
        <w:rPr>
          <w:sz w:val="20"/>
        </w:rPr>
        <w:t>ordem</w:t>
      </w:r>
      <w:r>
        <w:rPr>
          <w:spacing w:val="34"/>
          <w:sz w:val="20"/>
        </w:rPr>
        <w:t xml:space="preserve"> </w:t>
      </w:r>
      <w:r>
        <w:rPr>
          <w:sz w:val="20"/>
        </w:rPr>
        <w:t>de</w:t>
      </w:r>
      <w:r>
        <w:rPr>
          <w:spacing w:val="34"/>
          <w:sz w:val="20"/>
        </w:rPr>
        <w:t xml:space="preserve"> </w:t>
      </w:r>
      <w:r>
        <w:rPr>
          <w:sz w:val="20"/>
        </w:rPr>
        <w:t>classificação,</w:t>
      </w:r>
      <w:r>
        <w:rPr>
          <w:spacing w:val="34"/>
          <w:sz w:val="20"/>
        </w:rPr>
        <w:t xml:space="preserve"> </w:t>
      </w:r>
      <w:r>
        <w:rPr>
          <w:sz w:val="20"/>
        </w:rPr>
        <w:t>com</w:t>
      </w:r>
      <w:r>
        <w:rPr>
          <w:spacing w:val="34"/>
          <w:sz w:val="20"/>
        </w:rPr>
        <w:t xml:space="preserve"> </w:t>
      </w:r>
      <w:r>
        <w:rPr>
          <w:sz w:val="20"/>
        </w:rPr>
        <w:t>vistas</w:t>
      </w:r>
      <w:r>
        <w:rPr>
          <w:spacing w:val="34"/>
          <w:sz w:val="20"/>
        </w:rPr>
        <w:t xml:space="preserve"> </w:t>
      </w:r>
      <w:r>
        <w:rPr>
          <w:sz w:val="20"/>
        </w:rPr>
        <w:t>à</w:t>
      </w:r>
      <w:r>
        <w:rPr>
          <w:spacing w:val="34"/>
          <w:sz w:val="20"/>
        </w:rPr>
        <w:t xml:space="preserve"> </w:t>
      </w:r>
      <w:r>
        <w:rPr>
          <w:sz w:val="20"/>
        </w:rPr>
        <w:t>obtenção</w:t>
      </w:r>
      <w:r>
        <w:rPr>
          <w:spacing w:val="34"/>
          <w:sz w:val="20"/>
        </w:rPr>
        <w:t xml:space="preserve"> </w:t>
      </w:r>
      <w:r>
        <w:rPr>
          <w:sz w:val="20"/>
        </w:rPr>
        <w:t>de</w:t>
      </w:r>
      <w:r>
        <w:rPr>
          <w:spacing w:val="34"/>
          <w:sz w:val="20"/>
        </w:rPr>
        <w:t xml:space="preserve"> </w:t>
      </w:r>
      <w:r>
        <w:rPr>
          <w:sz w:val="20"/>
        </w:rPr>
        <w:t>melhor</w:t>
      </w:r>
      <w:r>
        <w:rPr>
          <w:spacing w:val="34"/>
          <w:sz w:val="20"/>
        </w:rPr>
        <w:t xml:space="preserve"> </w:t>
      </w:r>
      <w:r>
        <w:rPr>
          <w:sz w:val="20"/>
        </w:rPr>
        <w:t>preço,</w:t>
      </w:r>
      <w:r>
        <w:rPr>
          <w:spacing w:val="34"/>
          <w:sz w:val="20"/>
        </w:rPr>
        <w:t xml:space="preserve"> </w:t>
      </w:r>
      <w:r>
        <w:rPr>
          <w:sz w:val="20"/>
        </w:rPr>
        <w:t>mesmo</w:t>
      </w:r>
      <w:r>
        <w:rPr>
          <w:spacing w:val="34"/>
          <w:sz w:val="20"/>
        </w:rPr>
        <w:t xml:space="preserve"> </w:t>
      </w:r>
      <w:r>
        <w:rPr>
          <w:sz w:val="20"/>
        </w:rPr>
        <w:t>que</w:t>
      </w:r>
      <w:r>
        <w:rPr>
          <w:spacing w:val="34"/>
          <w:sz w:val="20"/>
        </w:rPr>
        <w:t xml:space="preserve"> </w:t>
      </w:r>
      <w:r>
        <w:rPr>
          <w:sz w:val="20"/>
        </w:rPr>
        <w:t>acima</w:t>
      </w:r>
      <w:r>
        <w:rPr>
          <w:spacing w:val="34"/>
          <w:sz w:val="20"/>
        </w:rPr>
        <w:t xml:space="preserve"> </w:t>
      </w:r>
      <w:r>
        <w:rPr>
          <w:sz w:val="20"/>
        </w:rPr>
        <w:t>do</w:t>
      </w:r>
      <w:r>
        <w:rPr>
          <w:spacing w:val="34"/>
          <w:sz w:val="20"/>
        </w:rPr>
        <w:t xml:space="preserve"> </w:t>
      </w:r>
      <w:r>
        <w:rPr>
          <w:sz w:val="20"/>
        </w:rPr>
        <w:t>preço</w:t>
      </w:r>
      <w:r>
        <w:rPr>
          <w:spacing w:val="34"/>
          <w:sz w:val="20"/>
        </w:rPr>
        <w:t xml:space="preserve"> </w:t>
      </w:r>
      <w:r>
        <w:rPr>
          <w:sz w:val="20"/>
        </w:rPr>
        <w:t>ou</w:t>
      </w:r>
      <w:r>
        <w:rPr>
          <w:spacing w:val="34"/>
          <w:sz w:val="20"/>
        </w:rPr>
        <w:t xml:space="preserve"> </w:t>
      </w:r>
      <w:r>
        <w:rPr>
          <w:sz w:val="20"/>
        </w:rPr>
        <w:t>inferior</w:t>
      </w:r>
      <w:r>
        <w:rPr>
          <w:spacing w:val="34"/>
          <w:sz w:val="20"/>
        </w:rPr>
        <w:t xml:space="preserve"> </w:t>
      </w:r>
      <w:r>
        <w:rPr>
          <w:sz w:val="20"/>
        </w:rPr>
        <w:t>ao</w:t>
      </w:r>
      <w:r>
        <w:rPr>
          <w:spacing w:val="34"/>
          <w:sz w:val="20"/>
        </w:rPr>
        <w:t xml:space="preserve"> </w:t>
      </w:r>
      <w:r>
        <w:rPr>
          <w:sz w:val="20"/>
        </w:rPr>
        <w:t>desconto</w:t>
      </w:r>
      <w:r>
        <w:rPr>
          <w:spacing w:val="34"/>
          <w:sz w:val="20"/>
        </w:rPr>
        <w:t xml:space="preserve"> </w:t>
      </w:r>
      <w:r>
        <w:rPr>
          <w:sz w:val="20"/>
        </w:rPr>
        <w:t>do</w:t>
      </w:r>
    </w:p>
    <w:p w14:paraId="44A9BCF0">
      <w:pPr>
        <w:pStyle w:val="10"/>
        <w:spacing w:after="0" w:line="280" w:lineRule="auto"/>
        <w:jc w:val="both"/>
        <w:rPr>
          <w:sz w:val="20"/>
        </w:rPr>
        <w:sectPr>
          <w:pgSz w:w="15840" w:h="24480"/>
          <w:pgMar w:top="520" w:right="360" w:bottom="280" w:left="360" w:header="720" w:footer="720" w:gutter="0"/>
          <w:cols w:space="720" w:num="1"/>
        </w:sectPr>
      </w:pPr>
    </w:p>
    <w:p w14:paraId="53373182">
      <w:pPr>
        <w:pStyle w:val="7"/>
        <w:spacing w:before="73" w:line="280" w:lineRule="auto"/>
        <w:ind w:left="539" w:right="628"/>
        <w:jc w:val="both"/>
      </w:pPr>
      <w:r>
        <w:t>adjudicatário; ou adjudicar e celebrar o contrato nas condições ofertadas pelos licitantes remanescentes, atendida a ordem classificatória, quando frustrada a negociação de melhor condição.</w:t>
      </w:r>
    </w:p>
    <w:p w14:paraId="4941CF4F">
      <w:pPr>
        <w:pStyle w:val="10"/>
        <w:numPr>
          <w:ilvl w:val="1"/>
          <w:numId w:val="1"/>
        </w:numPr>
        <w:tabs>
          <w:tab w:val="left" w:pos="979"/>
        </w:tabs>
        <w:spacing w:before="2" w:after="0" w:line="280" w:lineRule="auto"/>
        <w:ind w:left="539" w:right="62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054956BC">
      <w:pPr>
        <w:pStyle w:val="10"/>
        <w:numPr>
          <w:ilvl w:val="1"/>
          <w:numId w:val="1"/>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38DD543">
      <w:pPr>
        <w:pStyle w:val="7"/>
        <w:spacing w:before="0"/>
      </w:pPr>
    </w:p>
    <w:p w14:paraId="5FE3DD19">
      <w:pPr>
        <w:pStyle w:val="7"/>
        <w:spacing w:before="52"/>
      </w:pPr>
    </w:p>
    <w:p w14:paraId="6803502B">
      <w:pPr>
        <w:pStyle w:val="3"/>
        <w:numPr>
          <w:ilvl w:val="0"/>
          <w:numId w:val="1"/>
        </w:numPr>
        <w:tabs>
          <w:tab w:val="left" w:pos="929"/>
        </w:tabs>
        <w:spacing w:before="0" w:after="0" w:line="240" w:lineRule="auto"/>
        <w:ind w:left="929" w:right="0" w:hanging="360"/>
        <w:jc w:val="both"/>
      </w:pPr>
      <w:r>
        <w:t>DAS</w:t>
      </w:r>
      <w:r>
        <w:rPr>
          <w:spacing w:val="-1"/>
        </w:rPr>
        <w:t xml:space="preserve"> </w:t>
      </w:r>
      <w:r>
        <w:t>DISPOSIÇÕES</w:t>
      </w:r>
      <w:r>
        <w:rPr>
          <w:spacing w:val="-1"/>
        </w:rPr>
        <w:t xml:space="preserve"> </w:t>
      </w:r>
      <w:r>
        <w:rPr>
          <w:spacing w:val="-2"/>
        </w:rPr>
        <w:t>GERAIS</w:t>
      </w:r>
    </w:p>
    <w:p w14:paraId="3DB9A798">
      <w:pPr>
        <w:pStyle w:val="7"/>
        <w:spacing w:before="0"/>
        <w:rPr>
          <w:b/>
        </w:rPr>
      </w:pPr>
    </w:p>
    <w:p w14:paraId="6E98EB52">
      <w:pPr>
        <w:pStyle w:val="7"/>
        <w:spacing w:before="142"/>
        <w:rPr>
          <w:b/>
        </w:rPr>
      </w:pPr>
    </w:p>
    <w:p w14:paraId="5561A289">
      <w:pPr>
        <w:pStyle w:val="10"/>
        <w:numPr>
          <w:ilvl w:val="1"/>
          <w:numId w:val="1"/>
        </w:numPr>
        <w:tabs>
          <w:tab w:val="left" w:pos="991"/>
        </w:tabs>
        <w:spacing w:before="0" w:after="0" w:line="240" w:lineRule="auto"/>
        <w:ind w:left="9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11DB8EBF">
      <w:pPr>
        <w:pStyle w:val="10"/>
        <w:numPr>
          <w:ilvl w:val="1"/>
          <w:numId w:val="1"/>
        </w:numPr>
        <w:tabs>
          <w:tab w:val="left" w:pos="991"/>
        </w:tabs>
        <w:spacing w:before="40" w:after="0" w:line="280" w:lineRule="auto"/>
        <w:ind w:left="539" w:right="62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91E7A84">
      <w:pPr>
        <w:pStyle w:val="10"/>
        <w:numPr>
          <w:ilvl w:val="1"/>
          <w:numId w:val="1"/>
        </w:numPr>
        <w:tabs>
          <w:tab w:val="left" w:pos="987"/>
        </w:tabs>
        <w:spacing w:before="2" w:after="0" w:line="240" w:lineRule="auto"/>
        <w:ind w:left="9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44373309">
      <w:pPr>
        <w:pStyle w:val="10"/>
        <w:numPr>
          <w:ilvl w:val="1"/>
          <w:numId w:val="1"/>
        </w:numPr>
        <w:tabs>
          <w:tab w:val="left" w:pos="980"/>
        </w:tabs>
        <w:spacing w:before="40" w:after="0" w:line="240" w:lineRule="auto"/>
        <w:ind w:left="9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75D61076">
      <w:pPr>
        <w:pStyle w:val="10"/>
        <w:numPr>
          <w:ilvl w:val="1"/>
          <w:numId w:val="1"/>
        </w:numPr>
        <w:tabs>
          <w:tab w:val="left" w:pos="986"/>
        </w:tabs>
        <w:spacing w:before="40" w:after="0" w:line="280" w:lineRule="auto"/>
        <w:ind w:left="539" w:right="64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CDD1E2">
      <w:pPr>
        <w:pStyle w:val="10"/>
        <w:numPr>
          <w:ilvl w:val="1"/>
          <w:numId w:val="1"/>
        </w:numPr>
        <w:tabs>
          <w:tab w:val="left" w:pos="1010"/>
        </w:tabs>
        <w:spacing w:before="1" w:after="0" w:line="280" w:lineRule="auto"/>
        <w:ind w:left="539" w:right="62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3B7DCCB0">
      <w:pPr>
        <w:pStyle w:val="10"/>
        <w:numPr>
          <w:ilvl w:val="1"/>
          <w:numId w:val="1"/>
        </w:numPr>
        <w:tabs>
          <w:tab w:val="left" w:pos="991"/>
        </w:tabs>
        <w:spacing w:before="2" w:after="0" w:line="280" w:lineRule="auto"/>
        <w:ind w:left="539" w:right="62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7154DAD9">
      <w:pPr>
        <w:pStyle w:val="10"/>
        <w:numPr>
          <w:ilvl w:val="1"/>
          <w:numId w:val="1"/>
        </w:numPr>
        <w:tabs>
          <w:tab w:val="left" w:pos="1016"/>
        </w:tabs>
        <w:spacing w:before="2" w:after="0" w:line="280" w:lineRule="auto"/>
        <w:ind w:left="539" w:right="62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2F96E953">
      <w:pPr>
        <w:pStyle w:val="10"/>
        <w:numPr>
          <w:ilvl w:val="1"/>
          <w:numId w:val="1"/>
        </w:numPr>
        <w:tabs>
          <w:tab w:val="left" w:pos="989"/>
        </w:tabs>
        <w:spacing w:before="2" w:after="0" w:line="240" w:lineRule="auto"/>
        <w:ind w:left="9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39CD43A3">
      <w:pPr>
        <w:pStyle w:val="10"/>
        <w:numPr>
          <w:ilvl w:val="1"/>
          <w:numId w:val="1"/>
        </w:numPr>
        <w:tabs>
          <w:tab w:val="left" w:pos="1089"/>
        </w:tabs>
        <w:spacing w:before="40" w:after="0" w:line="240" w:lineRule="auto"/>
        <w:ind w:left="108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8284845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52.35pt;margin-top:12.1pt;height:0.75pt;width:1.75pt;mso-position-horizontal-relative:page;z-index:251661312;mso-width-relative:page;mso-height-relative:page;" fillcolor="#000080" filled="t" stroked="f" coordsize="22225,9525" o:gfxdata="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cUZ/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2F30FF1C">
      <w:pPr>
        <w:pStyle w:val="10"/>
        <w:numPr>
          <w:ilvl w:val="1"/>
          <w:numId w:val="1"/>
        </w:numPr>
        <w:tabs>
          <w:tab w:val="left" w:pos="1073"/>
        </w:tabs>
        <w:spacing w:before="40" w:after="0" w:line="240" w:lineRule="auto"/>
        <w:ind w:left="10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0B574740">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72888FEE">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68CE13F6">
      <w:pPr>
        <w:pStyle w:val="10"/>
        <w:numPr>
          <w:ilvl w:val="2"/>
          <w:numId w:val="1"/>
        </w:numPr>
        <w:tabs>
          <w:tab w:val="left" w:pos="1212"/>
        </w:tabs>
        <w:spacing w:before="40" w:after="0" w:line="240" w:lineRule="auto"/>
        <w:ind w:left="12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094E7AFD">
      <w:pPr>
        <w:pStyle w:val="10"/>
        <w:numPr>
          <w:ilvl w:val="2"/>
          <w:numId w:val="1"/>
        </w:numPr>
        <w:tabs>
          <w:tab w:val="left" w:pos="1212"/>
        </w:tabs>
        <w:spacing w:before="40" w:after="0" w:line="240" w:lineRule="auto"/>
        <w:ind w:left="12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6F462CE7">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4B7029A7">
      <w:pPr>
        <w:pStyle w:val="10"/>
        <w:numPr>
          <w:ilvl w:val="2"/>
          <w:numId w:val="1"/>
        </w:numPr>
        <w:tabs>
          <w:tab w:val="left" w:pos="1295"/>
        </w:tabs>
        <w:spacing w:before="40" w:after="0" w:line="280" w:lineRule="auto"/>
        <w:ind w:left="531" w:right="5428" w:firstLine="83"/>
        <w:jc w:val="left"/>
        <w:rPr>
          <w:sz w:val="20"/>
        </w:rPr>
      </w:pPr>
      <w:r>
        <w:rPr>
          <w:sz w:val="20"/>
        </w:rPr>
        <w:t>ANEXO</w:t>
      </w:r>
      <w:r>
        <w:rPr>
          <w:spacing w:val="-7"/>
          <w:sz w:val="20"/>
        </w:rPr>
        <w:t xml:space="preserve"> </w:t>
      </w:r>
      <w:r>
        <w:rPr>
          <w:sz w:val="20"/>
        </w:rPr>
        <w:t>VI</w:t>
      </w:r>
      <w:r>
        <w:rPr>
          <w:spacing w:val="-3"/>
          <w:sz w:val="20"/>
        </w:rPr>
        <w:t xml:space="preserve"> </w:t>
      </w:r>
      <w:r>
        <w:rPr>
          <w:sz w:val="20"/>
        </w:rPr>
        <w:t>-</w:t>
      </w:r>
      <w:r>
        <w:rPr>
          <w:spacing w:val="-3"/>
          <w:sz w:val="20"/>
        </w:rPr>
        <w:t xml:space="preserve"> </w:t>
      </w:r>
      <w:r>
        <w:rPr>
          <w:sz w:val="20"/>
        </w:rPr>
        <w:t>Declaração</w:t>
      </w:r>
      <w:r>
        <w:rPr>
          <w:spacing w:val="-3"/>
          <w:sz w:val="20"/>
        </w:rPr>
        <w:t xml:space="preserve"> </w:t>
      </w:r>
      <w:r>
        <w:rPr>
          <w:sz w:val="20"/>
        </w:rPr>
        <w:t>para</w:t>
      </w:r>
      <w:r>
        <w:rPr>
          <w:spacing w:val="-3"/>
          <w:sz w:val="20"/>
        </w:rPr>
        <w:t xml:space="preserve"> </w:t>
      </w:r>
      <w:r>
        <w:rPr>
          <w:sz w:val="20"/>
        </w:rPr>
        <w:t>atendimento</w:t>
      </w:r>
      <w:r>
        <w:rPr>
          <w:spacing w:val="-3"/>
          <w:sz w:val="20"/>
        </w:rPr>
        <w:t xml:space="preserve"> </w:t>
      </w:r>
      <w:r>
        <w:rPr>
          <w:sz w:val="20"/>
        </w:rPr>
        <w:t>ao</w:t>
      </w:r>
      <w:r>
        <w:rPr>
          <w:spacing w:val="-3"/>
          <w:sz w:val="20"/>
        </w:rPr>
        <w:t xml:space="preserve"> </w:t>
      </w:r>
      <w:r>
        <w:rPr>
          <w:sz w:val="20"/>
        </w:rPr>
        <w:t>Inciso</w:t>
      </w:r>
      <w:r>
        <w:rPr>
          <w:spacing w:val="-6"/>
          <w:sz w:val="20"/>
        </w:rPr>
        <w:t xml:space="preserve"> </w:t>
      </w:r>
      <w:r>
        <w:rPr>
          <w:sz w:val="20"/>
        </w:rPr>
        <w:t>VI,</w:t>
      </w:r>
      <w:r>
        <w:rPr>
          <w:spacing w:val="-3"/>
          <w:sz w:val="20"/>
        </w:rPr>
        <w:t xml:space="preserve"> </w:t>
      </w:r>
      <w:r>
        <w:rPr>
          <w:sz w:val="20"/>
        </w:rPr>
        <w:t>do</w:t>
      </w:r>
      <w:r>
        <w:rPr>
          <w:spacing w:val="-3"/>
          <w:sz w:val="20"/>
        </w:rPr>
        <w:t xml:space="preserve"> </w:t>
      </w:r>
      <w:r>
        <w:rPr>
          <w:sz w:val="20"/>
        </w:rPr>
        <w:t>art.68</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14.133/2021</w:t>
      </w:r>
      <w:r>
        <w:rPr>
          <w:spacing w:val="-3"/>
          <w:sz w:val="20"/>
        </w:rPr>
        <w:t xml:space="preserve"> </w:t>
      </w:r>
      <w:r>
        <w:rPr>
          <w:sz w:val="20"/>
        </w:rPr>
        <w:t>-</w:t>
      </w:r>
      <w:r>
        <w:rPr>
          <w:spacing w:val="-3"/>
          <w:sz w:val="20"/>
        </w:rPr>
        <w:t xml:space="preserve"> </w:t>
      </w:r>
      <w:r>
        <w:rPr>
          <w:sz w:val="20"/>
        </w:rPr>
        <w:t>Menor</w:t>
      </w:r>
      <w:r>
        <w:rPr>
          <w:spacing w:val="-13"/>
          <w:sz w:val="20"/>
        </w:rPr>
        <w:t xml:space="preserve"> </w:t>
      </w:r>
      <w:r>
        <w:rPr>
          <w:sz w:val="20"/>
        </w:rPr>
        <w:t xml:space="preserve">Aprendiz </w:t>
      </w:r>
      <w:r>
        <w:rPr>
          <w:spacing w:val="-2"/>
          <w:sz w:val="20"/>
        </w:rPr>
        <w:t>17.11.7.</w:t>
      </w:r>
    </w:p>
    <w:p w14:paraId="7F468575">
      <w:pPr>
        <w:pStyle w:val="10"/>
        <w:numPr>
          <w:ilvl w:val="2"/>
          <w:numId w:val="16"/>
        </w:numPr>
        <w:tabs>
          <w:tab w:val="left" w:pos="1166"/>
        </w:tabs>
        <w:spacing w:before="2" w:after="0" w:line="240" w:lineRule="auto"/>
        <w:ind w:left="116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6B3F7E7">
      <w:pPr>
        <w:pStyle w:val="10"/>
        <w:numPr>
          <w:ilvl w:val="2"/>
          <w:numId w:val="16"/>
        </w:numPr>
        <w:tabs>
          <w:tab w:val="left" w:pos="1169"/>
        </w:tabs>
        <w:spacing w:before="40" w:after="0" w:line="240" w:lineRule="auto"/>
        <w:ind w:left="11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5BF1746E">
      <w:pPr>
        <w:pStyle w:val="10"/>
        <w:numPr>
          <w:ilvl w:val="2"/>
          <w:numId w:val="16"/>
        </w:numPr>
        <w:tabs>
          <w:tab w:val="left" w:pos="1169"/>
        </w:tabs>
        <w:spacing w:before="40" w:after="0" w:line="240" w:lineRule="auto"/>
        <w:ind w:left="11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7258B9A6">
      <w:pPr>
        <w:pStyle w:val="10"/>
        <w:numPr>
          <w:ilvl w:val="2"/>
          <w:numId w:val="16"/>
        </w:numPr>
        <w:tabs>
          <w:tab w:val="left" w:pos="1270"/>
        </w:tabs>
        <w:spacing w:before="40" w:after="0" w:line="240" w:lineRule="auto"/>
        <w:ind w:left="127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FC9E91D">
      <w:pPr>
        <w:pStyle w:val="10"/>
        <w:numPr>
          <w:ilvl w:val="2"/>
          <w:numId w:val="16"/>
        </w:numPr>
        <w:tabs>
          <w:tab w:val="left" w:pos="1265"/>
        </w:tabs>
        <w:spacing w:before="40" w:after="0" w:line="240" w:lineRule="auto"/>
        <w:ind w:left="126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5FB8B66C">
      <w:pPr>
        <w:pStyle w:val="10"/>
        <w:numPr>
          <w:ilvl w:val="2"/>
          <w:numId w:val="16"/>
        </w:numPr>
        <w:tabs>
          <w:tab w:val="left" w:pos="1273"/>
        </w:tabs>
        <w:spacing w:before="40" w:after="0" w:line="240" w:lineRule="auto"/>
        <w:ind w:left="127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371F6E58">
      <w:pPr>
        <w:pStyle w:val="7"/>
        <w:spacing w:before="0"/>
      </w:pPr>
    </w:p>
    <w:p w14:paraId="4DA96560">
      <w:pPr>
        <w:pStyle w:val="7"/>
        <w:spacing w:before="0"/>
      </w:pPr>
    </w:p>
    <w:p w14:paraId="751F2C19">
      <w:pPr>
        <w:pStyle w:val="7"/>
        <w:spacing w:before="96"/>
      </w:pPr>
    </w:p>
    <w:p w14:paraId="781C5C9E">
      <w:pPr>
        <w:tabs>
          <w:tab w:val="left" w:leader="dot" w:pos="2427"/>
        </w:tabs>
        <w:spacing w:before="1"/>
        <w:ind w:left="14" w:right="0"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0ECE52F5">
      <w:pPr>
        <w:pStyle w:val="7"/>
        <w:spacing w:before="0"/>
        <w:rPr>
          <w:sz w:val="22"/>
        </w:rPr>
      </w:pPr>
    </w:p>
    <w:p w14:paraId="4C0A1BDA">
      <w:pPr>
        <w:pStyle w:val="7"/>
        <w:spacing w:before="0"/>
        <w:rPr>
          <w:sz w:val="22"/>
        </w:rPr>
      </w:pPr>
    </w:p>
    <w:p w14:paraId="0177153D">
      <w:pPr>
        <w:pStyle w:val="7"/>
        <w:spacing w:before="0"/>
        <w:rPr>
          <w:sz w:val="22"/>
        </w:rPr>
      </w:pPr>
    </w:p>
    <w:p w14:paraId="167D0A97">
      <w:pPr>
        <w:pStyle w:val="7"/>
        <w:spacing w:before="0"/>
        <w:rPr>
          <w:sz w:val="22"/>
        </w:rPr>
      </w:pPr>
    </w:p>
    <w:p w14:paraId="2C04900C">
      <w:pPr>
        <w:pStyle w:val="7"/>
        <w:spacing w:before="0"/>
        <w:rPr>
          <w:sz w:val="22"/>
        </w:rPr>
      </w:pPr>
    </w:p>
    <w:p w14:paraId="07B8437B">
      <w:pPr>
        <w:pStyle w:val="7"/>
        <w:spacing w:before="13"/>
        <w:rPr>
          <w:sz w:val="22"/>
        </w:rPr>
      </w:pPr>
    </w:p>
    <w:p w14:paraId="65332676">
      <w:pPr>
        <w:spacing w:before="1" w:line="242" w:lineRule="auto"/>
        <w:ind w:left="5134" w:right="5118"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3FD259FF">
      <w:pPr>
        <w:pStyle w:val="7"/>
        <w:spacing w:before="0"/>
      </w:pPr>
    </w:p>
    <w:p w14:paraId="396FC4B8">
      <w:pPr>
        <w:pStyle w:val="7"/>
        <w:spacing w:before="0"/>
      </w:pPr>
    </w:p>
    <w:p w14:paraId="70E70011">
      <w:pPr>
        <w:pStyle w:val="7"/>
        <w:spacing w:before="75"/>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208915</wp:posOffset>
                </wp:positionV>
                <wp:extent cx="9191625"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7" name="Graphic 7"/>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8" name="Graphic 8"/>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34.5pt;margin-top:16.45pt;height:1.5pt;width:723.75pt;mso-position-horizontal-relative:page;mso-wrap-distance-bottom:0pt;mso-wrap-distance-top:0pt;z-index:-251645952;mso-width-relative:page;mso-height-relative:page;" coordsize="9191625,19050" o:gfxdata="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CSu712QAAAAkBAAAPAAAAAAAAAAEAIAAA&#10;ACIAAABkcnMvZG93bnJldi54bWxQSwECFAAUAAAACACHTuJAcNJiTCgDAACNDAAADgAAAAAAAAAB&#10;ACAAAAAoAQAAZHJzL2Uyb0RvYy54bWxQSwUGAAAAAAYABgBZAQAAwgYAAAAA&#10;">
                <o:lock v:ext="edit" aspectratio="f"/>
                <v:shape id="Graphic 7" o:spid="_x0000_s1026" o:spt="100" style="position:absolute;left:0;top:0;height:9525;width:9191625;" fillcolor="#999999" filled="t" stroked="f" coordsize="9191625,9525" o:gfxdata="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dQvO8AAAA&#10;2gAAAA8AAAAAAAAAAQAgAAAAIgAAAGRycy9kb3ducmV2LnhtbFBLAQIUABQAAAAIAIdO4kAzLwWe&#10;OwAAADkAAAAQAAAAAAAAAAEAIAAAAAsBAABkcnMvc2hhcGV4bWwueG1sUEsFBgAAAAAGAAYAWwEA&#10;ALUDAAAAAA==&#10;" path="m9191624,9524l0,9524,0,0,9191624,0,9191624,9524xe">
                  <v:fill on="t" focussize="0,0"/>
                  <v:stroke on="f"/>
                  <v:imagedata o:title=""/>
                  <o:lock v:ext="edit" aspectratio="f"/>
                  <v:textbox inset="0mm,0mm,0mm,0mm"/>
                </v:shape>
                <v:shape id="Graphic 8" o:spid="_x0000_s1026" o:spt="100" style="position:absolute;left:-12;top:5;height:19050;width:9191625;" fillcolor="#EDEDED" filled="t" stroked="f" coordsize="9191625,19050" o:gfxdata="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KGy5LgAAADaAAAA&#10;DwAAAAAAAAABACAAAAAiAAAAZHJzL2Rvd25yZXYueG1sUEsBAhQAFAAAAAgAh07iQDMvBZ47AAAA&#10;OQAAABAAAAAAAAAAAQAgAAAABwEAAGRycy9zaGFwZXhtbC54bWxQSwUGAAAAAAYABgBbAQAAsQMA&#10;AAAA&#10;" path="m9191625,0l9182100,9525,0,9525,0,19050,9182100,19050,9191625,19050,9191625,9525,9191625,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0936370D">
      <w:pPr>
        <w:pStyle w:val="7"/>
        <w:spacing w:before="62"/>
        <w:rPr>
          <w:sz w:val="22"/>
        </w:rPr>
      </w:pPr>
    </w:p>
    <w:p w14:paraId="6044A813">
      <w:pPr>
        <w:spacing w:before="0"/>
        <w:ind w:left="1769" w:right="613"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10" name="Image 10" descr="logotipo"/>
            <wp:cNvGraphicFramePr/>
            <a:graphic xmlns:a="http://schemas.openxmlformats.org/drawingml/2006/main">
              <a:graphicData uri="http://schemas.openxmlformats.org/drawingml/2006/picture">
                <pic:pic xmlns:pic="http://schemas.openxmlformats.org/drawingml/2006/picture">
                  <pic:nvPicPr>
                    <pic:cNvPr id="10" name="Image 10"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09/01/2025,</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17:58,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62C41CC2">
      <w:pPr>
        <w:pStyle w:val="7"/>
        <w:spacing w:before="1"/>
        <w:rPr>
          <w:rFonts w:ascii="Calibri"/>
          <w:sz w:val="19"/>
        </w:rPr>
      </w:pPr>
      <w:r>
        <w:rPr>
          <w:rFonts w:ascii="Calibri"/>
          <w:sz w:val="19"/>
        </w:rPr>
        <mc:AlternateContent>
          <mc:Choice Requires="wpg">
            <w:drawing>
              <wp:anchor distT="0" distB="0" distL="0" distR="0" simplePos="0" relativeHeight="251671552"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2" name="Graphic 12"/>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3" name="Graphic 13"/>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4.5pt;margin-top:12.85pt;height:1.5pt;width:723.75pt;mso-position-horizontal-relative:page;mso-wrap-distance-bottom:0pt;mso-wrap-distance-top:0pt;z-index:-251644928;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nPyteNkAAAAJAQAADwAAAAAAAAABACAA&#10;AAAiAAAAZHJzL2Rvd25yZXYueG1sUEsBAhQAFAAAAAgAh07iQCAr3wYpAwAAlQwAAA4AAAAAAAAA&#10;AQAgAAAAKAEAAGRycy9lMm9Eb2MueG1sUEsFBgAAAAAGAAYAWQEAAMMGAAAAAA==&#10;">
                <o:lock v:ext="edit" aspectratio="f"/>
                <v:shape id="Graphic 12" o:spid="_x0000_s1026" o:spt="100" style="position:absolute;left:0;top:0;height:9525;width:9191625;" fillcolor="#999999" filled="t" stroked="f" coordsize="9191625,9525" o:gfxdata="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MIwvQAA&#10;ANsAAAAPAAAAAAAAAAEAIAAAACIAAABkcnMvZG93bnJldi54bWxQSwECFAAUAAAACACHTuJAMy8F&#10;njsAAAA5AAAAEAAAAAAAAAABACAAAAAMAQAAZHJzL3NoYXBleG1sLnhtbFBLBQYAAAAABgAGAFsB&#10;AAC2AwAAAAA=&#10;" path="m9191624,9524l0,9524,0,0,9191624,0,9191624,9524xe">
                  <v:fill on="t" focussize="0,0"/>
                  <v:stroke on="f"/>
                  <v:imagedata o:title=""/>
                  <o:lock v:ext="edit" aspectratio="f"/>
                  <v:textbox inset="0mm,0mm,0mm,0mm"/>
                </v:shape>
                <v:shape id="Graphic 13" o:spid="_x0000_s1026" o:spt="100" style="position:absolute;left:-12;top:5;height:19050;width:9191625;" fillcolor="#EDEDED" filled="t" stroked="f" coordsize="9191625,19050" o:gfxdata="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bW5ugAAANsA&#10;AAAPAAAAAAAAAAEAIAAAACIAAABkcnMvZG93bnJldi54bWxQSwECFAAUAAAACACHTuJAMy8FnjsA&#10;AAA5AAAAEAAAAAAAAAABACAAAAAJAQAAZHJzL3NoYXBleG1sLnhtbFBLBQYAAAAABgAGAFsBAACz&#10;AwAAAAA=&#10;" path="m9191625,0l9182100,9525,0,9525,0,19050,9182100,19050,9191625,19050,9191625,9525,9191625,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3B8D52F6">
      <w:pPr>
        <w:pStyle w:val="7"/>
        <w:spacing w:before="211"/>
        <w:rPr>
          <w:rFonts w:ascii="Calibri"/>
          <w:sz w:val="22"/>
        </w:rPr>
      </w:pPr>
    </w:p>
    <w:p w14:paraId="5C51B219">
      <w:pPr>
        <w:spacing w:before="1"/>
        <w:ind w:left="172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9504" behindDoc="1" locked="0" layoutInCell="1" allowOverlap="1">
                <wp:simplePos x="0" y="0"/>
                <wp:positionH relativeFrom="page">
                  <wp:posOffset>5426710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427.3pt;margin-top:11.25pt;height:0.75pt;width:2.05pt;mso-position-horizontal-relative:page;z-index:-251646976;mso-width-relative:page;mso-height-relative:page;" fillcolor="#0000ED" filled="t" stroked="f" coordsize="26034,9525" o:gfxdata="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jFdATY&#10;AAAACQEAAA8AAAAAAAAAAQAgAAAAIgAAAGRycy9kb3ducmV2LnhtbFBLAQIUABQAAAAIAIdO4kD7&#10;ZCh4IAIAANcEAAAOAAAAAAAAAAEAIAAAACcBAABkcnMvZTJvRG9jLnhtbFBLBQYAAAAABgAGAFkB&#10;AAC5BQ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90884818</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6BF470F9</w:t>
      </w:r>
      <w:r>
        <w:rPr>
          <w:rFonts w:ascii="Calibri" w:hAnsi="Calibri"/>
          <w:sz w:val="22"/>
        </w:rPr>
        <w:t>.</w:t>
      </w:r>
    </w:p>
    <w:p w14:paraId="76A265A5">
      <w:pPr>
        <w:pStyle w:val="7"/>
        <w:spacing w:before="169"/>
        <w:rPr>
          <w:rFonts w:ascii="Calibri"/>
        </w:rPr>
      </w:pPr>
      <w:r>
        <w:rPr>
          <w:rFonts w:ascii="Calibri"/>
        </w:rPr>
        <mc:AlternateContent>
          <mc:Choice Requires="wpg">
            <w:drawing>
              <wp:anchor distT="0" distB="0" distL="0" distR="0" simplePos="0" relativeHeight="251671552"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8" name="Graphic 18"/>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9" name="Graphic 19"/>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35.25pt;margin-top:21.85pt;height:1.5pt;width:722.25pt;mso-position-horizontal-relative:page;mso-wrap-distance-bottom:0pt;mso-wrap-distance-top:0pt;z-index:-251644928;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DmvY9kAAAAJAQAADwAAAAAAAAAB&#10;ACAAAAAiAAAAZHJzL2Rvd25yZXYueG1sUEsBAhQAFAAAAAgAh07iQDmWU+MsAwAAlQwAAA4AAAAA&#10;AAAAAQAgAAAAKAEAAGRycy9lMm9Eb2MueG1sUEsFBgAAAAAGAAYAWQEAAMYGAAAAAA==&#10;">
                <o:lock v:ext="edit" aspectratio="f"/>
                <v:shape id="Graphic 18" o:spid="_x0000_s1026" o:spt="100" style="position:absolute;left:0;top:0;height:9525;width:9172575;" fillcolor="#999999" filled="t" stroked="f" coordsize="9172575,9525" o:gfxdata="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3vVvQAA&#10;ANsAAAAPAAAAAAAAAAEAIAAAACIAAABkcnMvZG93bnJldi54bWxQSwECFAAUAAAACACHTuJAMy8F&#10;njsAAAA5AAAAEAAAAAAAAAABACAAAAAMAQAAZHJzL3NoYXBleG1sLnhtbFBLBQYAAAAABgAGAFsB&#10;AAC2AwAAAAA=&#10;" path="m9172574,9524l0,9524,0,0,9172574,0,9172574,9524xe">
                  <v:fill on="t" focussize="0,0"/>
                  <v:stroke on="f"/>
                  <v:imagedata o:title=""/>
                  <o:lock v:ext="edit" aspectratio="f"/>
                  <v:textbox inset="0mm,0mm,0mm,0mm"/>
                </v:shape>
                <v:shape id="Graphic 19" o:spid="_x0000_s1026" o:spt="100" style="position:absolute;left:-12;top:5;height:19050;width:9172575;" fillcolor="#EDEDED" filled="t" stroked="f" coordsize="9172575,19050" o:gfxdata="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XvyS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0AE1CA13">
      <w:pPr>
        <w:pStyle w:val="7"/>
        <w:spacing w:before="0"/>
        <w:rPr>
          <w:rFonts w:ascii="Calibri"/>
          <w:sz w:val="22"/>
        </w:rPr>
      </w:pPr>
    </w:p>
    <w:p w14:paraId="4ACBF7CF">
      <w:pPr>
        <w:pStyle w:val="7"/>
        <w:spacing w:before="0"/>
        <w:rPr>
          <w:rFonts w:ascii="Calibri"/>
          <w:sz w:val="22"/>
        </w:rPr>
      </w:pPr>
    </w:p>
    <w:p w14:paraId="345B2EEE">
      <w:pPr>
        <w:pStyle w:val="7"/>
        <w:spacing w:before="0"/>
        <w:rPr>
          <w:rFonts w:ascii="Calibri"/>
          <w:sz w:val="22"/>
        </w:rPr>
      </w:pPr>
    </w:p>
    <w:p w14:paraId="6E1436D9">
      <w:pPr>
        <w:pStyle w:val="7"/>
        <w:spacing w:before="134"/>
        <w:rPr>
          <w:rFonts w:ascii="Calibri"/>
          <w:sz w:val="22"/>
        </w:rPr>
      </w:pPr>
    </w:p>
    <w:p w14:paraId="1753C88A">
      <w:pPr>
        <w:spacing w:before="0"/>
        <w:ind w:left="0" w:right="8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006917C9">
      <w:pPr>
        <w:pStyle w:val="7"/>
        <w:spacing w:before="80"/>
        <w:rPr>
          <w:b/>
        </w:rPr>
      </w:pPr>
    </w:p>
    <w:p w14:paraId="5C2F27C3">
      <w:pPr>
        <w:pStyle w:val="3"/>
        <w:numPr>
          <w:ilvl w:val="0"/>
          <w:numId w:val="17"/>
        </w:numPr>
        <w:tabs>
          <w:tab w:val="left" w:pos="528"/>
        </w:tabs>
        <w:spacing w:before="0" w:after="0" w:line="240" w:lineRule="auto"/>
        <w:ind w:left="528" w:right="0" w:hanging="199"/>
        <w:jc w:val="left"/>
      </w:pPr>
      <w:r>
        <w:rPr>
          <w:spacing w:val="-2"/>
        </w:rPr>
        <w:t>OBJETIVO:</w:t>
      </w:r>
    </w:p>
    <w:p w14:paraId="54A049F7">
      <w:pPr>
        <w:pStyle w:val="7"/>
        <w:spacing w:line="280" w:lineRule="auto"/>
        <w:ind w:left="329" w:right="31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66CEEA32">
      <w:pPr>
        <w:pStyle w:val="7"/>
        <w:spacing w:before="42"/>
      </w:pPr>
    </w:p>
    <w:p w14:paraId="6A0F7ED6">
      <w:pPr>
        <w:pStyle w:val="3"/>
        <w:numPr>
          <w:ilvl w:val="1"/>
          <w:numId w:val="17"/>
        </w:numPr>
        <w:tabs>
          <w:tab w:val="left" w:pos="678"/>
        </w:tabs>
        <w:spacing w:before="1" w:after="0" w:line="240" w:lineRule="auto"/>
        <w:ind w:left="6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5BCA67F7">
      <w:pPr>
        <w:pStyle w:val="10"/>
        <w:numPr>
          <w:ilvl w:val="2"/>
          <w:numId w:val="17"/>
        </w:numPr>
        <w:tabs>
          <w:tab w:val="left" w:pos="864"/>
        </w:tabs>
        <w:spacing w:before="40" w:after="0" w:line="280" w:lineRule="auto"/>
        <w:ind w:left="329" w:right="31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2DD248E9">
      <w:pPr>
        <w:pStyle w:val="10"/>
        <w:numPr>
          <w:ilvl w:val="2"/>
          <w:numId w:val="17"/>
        </w:numPr>
        <w:tabs>
          <w:tab w:val="left" w:pos="848"/>
        </w:tabs>
        <w:spacing w:before="1" w:after="0" w:line="261" w:lineRule="auto"/>
        <w:ind w:left="329" w:right="31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81915537</w:t>
      </w:r>
      <w:r>
        <w:rPr>
          <w:sz w:val="20"/>
        </w:rPr>
        <w:t>).</w:t>
      </w:r>
    </w:p>
    <w:p w14:paraId="73BBBF8D">
      <w:pPr>
        <w:pStyle w:val="10"/>
        <w:numPr>
          <w:ilvl w:val="2"/>
          <w:numId w:val="17"/>
        </w:numPr>
        <w:tabs>
          <w:tab w:val="left" w:pos="828"/>
        </w:tabs>
        <w:spacing w:before="0" w:after="0" w:line="248" w:lineRule="exact"/>
        <w:ind w:left="828" w:right="0" w:hanging="499"/>
        <w:jc w:val="left"/>
        <w:rPr>
          <w:sz w:val="20"/>
        </w:rPr>
      </w:pPr>
      <w:r>
        <w:rPr>
          <w:sz w:val="20"/>
        </w:rPr>
        <w:t>Conforme</w:t>
      </w:r>
      <w:r>
        <w:rPr>
          <w:spacing w:val="-2"/>
          <w:sz w:val="20"/>
        </w:rPr>
        <w:t xml:space="preserve"> </w:t>
      </w:r>
      <w:r>
        <w:rPr>
          <w:sz w:val="20"/>
        </w:rPr>
        <w:t>previsão</w:t>
      </w:r>
      <w:r>
        <w:rPr>
          <w:spacing w:val="-2"/>
          <w:sz w:val="20"/>
        </w:rPr>
        <w:t xml:space="preserve"> </w:t>
      </w:r>
      <w:r>
        <w:rPr>
          <w:sz w:val="20"/>
        </w:rPr>
        <w:t>do</w:t>
      </w:r>
      <w:r>
        <w:rPr>
          <w:spacing w:val="-2"/>
          <w:sz w:val="20"/>
        </w:rPr>
        <w:t xml:space="preserve"> </w:t>
      </w:r>
      <w:r>
        <w:rPr>
          <w:sz w:val="20"/>
        </w:rPr>
        <w:t>item</w:t>
      </w:r>
      <w:r>
        <w:rPr>
          <w:spacing w:val="-2"/>
          <w:sz w:val="20"/>
        </w:rPr>
        <w:t xml:space="preserve"> </w:t>
      </w:r>
      <w:r>
        <w:rPr>
          <w:sz w:val="20"/>
        </w:rPr>
        <w:t>2.1</w:t>
      </w:r>
      <w:r>
        <w:rPr>
          <w:spacing w:val="-2"/>
          <w:sz w:val="20"/>
        </w:rPr>
        <w:t xml:space="preserve"> </w:t>
      </w:r>
      <w:r>
        <w:rPr>
          <w:sz w:val="20"/>
        </w:rPr>
        <w:t>do</w:t>
      </w:r>
      <w:r>
        <w:rPr>
          <w:spacing w:val="-2"/>
          <w:sz w:val="20"/>
        </w:rPr>
        <w:t xml:space="preserve"> </w:t>
      </w:r>
      <w:r>
        <w:rPr>
          <w:sz w:val="20"/>
        </w:rPr>
        <w:t>Estudo</w:t>
      </w:r>
      <w:r>
        <w:rPr>
          <w:spacing w:val="-4"/>
          <w:sz w:val="20"/>
        </w:rPr>
        <w:t xml:space="preserve"> </w:t>
      </w:r>
      <w:r>
        <w:rPr>
          <w:sz w:val="20"/>
        </w:rPr>
        <w:t>Técnico</w:t>
      </w:r>
      <w:r>
        <w:rPr>
          <w:spacing w:val="-2"/>
          <w:sz w:val="20"/>
        </w:rPr>
        <w:t xml:space="preserve"> </w:t>
      </w:r>
      <w:r>
        <w:rPr>
          <w:sz w:val="20"/>
        </w:rPr>
        <w:t>Preliminar</w:t>
      </w:r>
      <w:r>
        <w:rPr>
          <w:spacing w:val="-2"/>
          <w:sz w:val="20"/>
        </w:rPr>
        <w:t xml:space="preserve"> </w:t>
      </w:r>
      <w:r>
        <w:rPr>
          <w:sz w:val="20"/>
        </w:rPr>
        <w:t>(</w:t>
      </w:r>
      <w:r>
        <w:rPr>
          <w:sz w:val="22"/>
          <w:u w:val="single"/>
        </w:rPr>
        <w:t>81916111</w:t>
      </w:r>
      <w:r>
        <w:rPr>
          <w:sz w:val="20"/>
        </w:rPr>
        <w:t>),</w:t>
      </w:r>
      <w:r>
        <w:rPr>
          <w:spacing w:val="-2"/>
          <w:sz w:val="20"/>
        </w:rPr>
        <w:t xml:space="preserve"> </w:t>
      </w:r>
      <w:r>
        <w:rPr>
          <w:sz w:val="20"/>
        </w:rPr>
        <w:t>optou-se</w:t>
      </w:r>
      <w:r>
        <w:rPr>
          <w:spacing w:val="-2"/>
          <w:sz w:val="20"/>
        </w:rPr>
        <w:t xml:space="preserve"> </w:t>
      </w:r>
      <w:r>
        <w:rPr>
          <w:sz w:val="20"/>
        </w:rPr>
        <w:t>pela</w:t>
      </w:r>
      <w:r>
        <w:rPr>
          <w:spacing w:val="-2"/>
          <w:sz w:val="20"/>
        </w:rPr>
        <w:t xml:space="preserve"> </w:t>
      </w:r>
      <w:r>
        <w:rPr>
          <w:sz w:val="20"/>
        </w:rPr>
        <w:t>aquisição</w:t>
      </w:r>
      <w:r>
        <w:rPr>
          <w:spacing w:val="-2"/>
          <w:sz w:val="20"/>
        </w:rPr>
        <w:t xml:space="preserve"> </w:t>
      </w:r>
      <w:r>
        <w:rPr>
          <w:sz w:val="20"/>
        </w:rPr>
        <w:t>dos</w:t>
      </w:r>
      <w:r>
        <w:rPr>
          <w:spacing w:val="-2"/>
          <w:sz w:val="20"/>
        </w:rPr>
        <w:t xml:space="preserve"> </w:t>
      </w:r>
      <w:r>
        <w:rPr>
          <w:sz w:val="20"/>
        </w:rPr>
        <w:t>itens</w:t>
      </w:r>
      <w:r>
        <w:rPr>
          <w:spacing w:val="-1"/>
          <w:sz w:val="20"/>
        </w:rPr>
        <w:t xml:space="preserve"> </w:t>
      </w:r>
      <w:r>
        <w:rPr>
          <w:sz w:val="20"/>
        </w:rPr>
        <w:t>constantes</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2.1</w:t>
      </w:r>
      <w:r>
        <w:rPr>
          <w:spacing w:val="-2"/>
          <w:sz w:val="20"/>
        </w:rPr>
        <w:t xml:space="preserve"> </w:t>
      </w:r>
      <w:r>
        <w:rPr>
          <w:sz w:val="20"/>
        </w:rPr>
        <w:t>do</w:t>
      </w:r>
      <w:r>
        <w:rPr>
          <w:spacing w:val="-2"/>
          <w:sz w:val="20"/>
        </w:rPr>
        <w:t xml:space="preserve"> </w:t>
      </w:r>
      <w:r>
        <w:rPr>
          <w:sz w:val="20"/>
        </w:rPr>
        <w:t>presente</w:t>
      </w:r>
      <w:r>
        <w:rPr>
          <w:spacing w:val="-4"/>
          <w:sz w:val="20"/>
        </w:rPr>
        <w:t xml:space="preserve"> </w:t>
      </w:r>
      <w:r>
        <w:rPr>
          <w:spacing w:val="-2"/>
          <w:sz w:val="20"/>
        </w:rPr>
        <w:t>Termo.</w:t>
      </w:r>
    </w:p>
    <w:p w14:paraId="4D9A4D3B">
      <w:pPr>
        <w:pStyle w:val="7"/>
        <w:spacing w:before="76"/>
      </w:pPr>
    </w:p>
    <w:p w14:paraId="230125BE">
      <w:pPr>
        <w:pStyle w:val="3"/>
        <w:numPr>
          <w:ilvl w:val="1"/>
          <w:numId w:val="17"/>
        </w:numPr>
        <w:tabs>
          <w:tab w:val="left" w:pos="678"/>
        </w:tabs>
        <w:spacing w:before="0" w:after="0" w:line="240" w:lineRule="auto"/>
        <w:ind w:left="678" w:right="0" w:hanging="349"/>
        <w:jc w:val="left"/>
      </w:pPr>
      <w:r>
        <w:t>INSTRUMENTOS</w:t>
      </w:r>
      <w:r>
        <w:rPr>
          <w:spacing w:val="-3"/>
        </w:rPr>
        <w:t xml:space="preserve"> </w:t>
      </w:r>
      <w:r>
        <w:t>DE</w:t>
      </w:r>
      <w:r>
        <w:rPr>
          <w:spacing w:val="-3"/>
        </w:rPr>
        <w:t xml:space="preserve"> </w:t>
      </w:r>
      <w:r>
        <w:rPr>
          <w:spacing w:val="-2"/>
        </w:rPr>
        <w:t>PLANEJAMENTO:</w:t>
      </w:r>
    </w:p>
    <w:p w14:paraId="347BE099">
      <w:pPr>
        <w:pStyle w:val="7"/>
        <w:spacing w:line="261" w:lineRule="auto"/>
        <w:ind w:left="329" w:right="31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3DA6B3F0">
      <w:pPr>
        <w:pStyle w:val="7"/>
        <w:spacing w:after="0" w:line="261" w:lineRule="auto"/>
        <w:jc w:val="both"/>
        <w:sectPr>
          <w:pgSz w:w="15840" w:h="24480"/>
          <w:pgMar w:top="520" w:right="360" w:bottom="280" w:left="360" w:header="720" w:footer="720" w:gutter="0"/>
          <w:cols w:space="720" w:num="1"/>
        </w:sectPr>
      </w:pPr>
    </w:p>
    <w:p w14:paraId="742FDC68">
      <w:pPr>
        <w:pStyle w:val="10"/>
        <w:numPr>
          <w:ilvl w:val="1"/>
          <w:numId w:val="17"/>
        </w:numPr>
        <w:tabs>
          <w:tab w:val="left" w:pos="678"/>
        </w:tabs>
        <w:spacing w:before="73" w:after="0" w:line="240" w:lineRule="auto"/>
        <w:ind w:left="6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1C72C2BC">
      <w:pPr>
        <w:pStyle w:val="7"/>
        <w:spacing w:before="87"/>
        <w:rPr>
          <w:b/>
        </w:rPr>
      </w:pPr>
    </w:p>
    <w:tbl>
      <w:tblPr>
        <w:tblStyle w:val="6"/>
        <w:tblW w:w="0" w:type="auto"/>
        <w:tblInd w:w="3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616CD8F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13A07B36">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34131E2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4F8335E">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2C4058D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507112DA">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02138AE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48E8C686">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0E18EAAC">
      <w:pPr>
        <w:pStyle w:val="7"/>
        <w:spacing w:before="97"/>
        <w:rPr>
          <w:b/>
        </w:rPr>
      </w:pPr>
    </w:p>
    <w:p w14:paraId="59414681">
      <w:pPr>
        <w:pStyle w:val="10"/>
        <w:numPr>
          <w:ilvl w:val="0"/>
          <w:numId w:val="17"/>
        </w:numPr>
        <w:tabs>
          <w:tab w:val="left" w:pos="528"/>
        </w:tabs>
        <w:spacing w:before="0" w:after="0" w:line="240" w:lineRule="auto"/>
        <w:ind w:left="5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3C5D8908">
      <w:pPr>
        <w:pStyle w:val="7"/>
        <w:spacing w:before="80"/>
        <w:rPr>
          <w:b/>
        </w:rPr>
      </w:pPr>
    </w:p>
    <w:p w14:paraId="327D757F">
      <w:pPr>
        <w:pStyle w:val="10"/>
        <w:numPr>
          <w:ilvl w:val="1"/>
          <w:numId w:val="17"/>
        </w:numPr>
        <w:tabs>
          <w:tab w:val="left" w:pos="678"/>
        </w:tabs>
        <w:spacing w:before="0" w:after="0" w:line="240" w:lineRule="auto"/>
        <w:ind w:left="6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41C31D5D">
      <w:pPr>
        <w:pStyle w:val="7"/>
        <w:spacing w:before="54"/>
        <w:rPr>
          <w:b/>
        </w:rPr>
      </w:pPr>
    </w:p>
    <w:p w14:paraId="32003FA8">
      <w:pPr>
        <w:pStyle w:val="7"/>
        <w:spacing w:after="0"/>
        <w:rPr>
          <w:b/>
        </w:rPr>
        <w:sectPr>
          <w:pgSz w:w="15840" w:h="24480"/>
          <w:pgMar w:top="520" w:right="360" w:bottom="280" w:left="360" w:header="720" w:footer="720" w:gutter="0"/>
          <w:cols w:space="720" w:num="1"/>
        </w:sectPr>
      </w:pPr>
    </w:p>
    <w:p w14:paraId="7BE04C47">
      <w:pPr>
        <w:pStyle w:val="7"/>
        <w:spacing w:before="44"/>
        <w:rPr>
          <w:b/>
          <w:sz w:val="16"/>
        </w:rPr>
      </w:pPr>
    </w:p>
    <w:p w14:paraId="7A84B3E0">
      <w:pPr>
        <w:spacing w:before="0"/>
        <w:ind w:left="361" w:right="0" w:firstLine="0"/>
        <w:jc w:val="left"/>
        <w:rPr>
          <w:b/>
          <w:sz w:val="16"/>
        </w:rPr>
      </w:pPr>
      <w:r>
        <w:rPr>
          <w:b/>
          <w:spacing w:val="-4"/>
          <w:sz w:val="16"/>
        </w:rPr>
        <w:t>ITEM</w:t>
      </w:r>
    </w:p>
    <w:p w14:paraId="3AFD0A86">
      <w:pPr>
        <w:spacing w:before="93" w:line="352" w:lineRule="auto"/>
        <w:ind w:left="0" w:right="0" w:firstLine="0"/>
        <w:jc w:val="left"/>
        <w:rPr>
          <w:b/>
          <w:sz w:val="16"/>
        </w:rPr>
      </w:pPr>
      <w:r>
        <w:br w:type="column"/>
      </w:r>
      <w:r>
        <w:rPr>
          <w:b/>
          <w:spacing w:val="-6"/>
          <w:sz w:val="16"/>
        </w:rPr>
        <w:t>ID</w:t>
      </w:r>
      <w:r>
        <w:rPr>
          <w:b/>
          <w:spacing w:val="40"/>
          <w:sz w:val="16"/>
        </w:rPr>
        <w:t xml:space="preserve"> </w:t>
      </w:r>
      <w:r>
        <w:rPr>
          <w:b/>
          <w:spacing w:val="-4"/>
          <w:sz w:val="16"/>
        </w:rPr>
        <w:t>SIGA</w:t>
      </w:r>
    </w:p>
    <w:p w14:paraId="3441845F">
      <w:pPr>
        <w:spacing w:before="44" w:line="240" w:lineRule="auto"/>
        <w:rPr>
          <w:b/>
          <w:sz w:val="16"/>
        </w:rPr>
      </w:pPr>
      <w:r>
        <w:br w:type="column"/>
      </w:r>
    </w:p>
    <w:p w14:paraId="771EB2A0">
      <w:pPr>
        <w:tabs>
          <w:tab w:val="left" w:pos="5235"/>
          <w:tab w:val="left" w:pos="12428"/>
        </w:tabs>
        <w:spacing w:before="0"/>
        <w:ind w:left="115"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0AA8FBB1">
      <w:pPr>
        <w:pStyle w:val="7"/>
        <w:spacing w:before="67"/>
        <w:rPr>
          <w:b/>
          <w:sz w:val="16"/>
        </w:rPr>
      </w:pPr>
    </w:p>
    <w:p w14:paraId="69BCAE7C">
      <w:pPr>
        <w:tabs>
          <w:tab w:val="left" w:pos="1097"/>
          <w:tab w:val="left" w:pos="1823"/>
          <w:tab w:val="left" w:pos="3138"/>
          <w:tab w:val="left" w:pos="3908"/>
        </w:tabs>
        <w:spacing w:before="0" w:line="142" w:lineRule="exact"/>
        <w:ind w:left="115" w:right="0" w:firstLine="0"/>
        <w:jc w:val="left"/>
        <w:rPr>
          <w:sz w:val="16"/>
        </w:rPr>
      </w:pPr>
      <w:r>
        <w:rPr>
          <w:spacing w:val="-2"/>
          <w:sz w:val="16"/>
        </w:rPr>
        <w:t>PRINCIPIO</w:t>
      </w:r>
      <w:r>
        <w:rPr>
          <w:sz w:val="16"/>
        </w:rPr>
        <w:tab/>
      </w:r>
      <w:r>
        <w:rPr>
          <w:spacing w:val="-2"/>
          <w:sz w:val="16"/>
        </w:rPr>
        <w:t>ATIVO:</w:t>
      </w:r>
      <w:r>
        <w:rPr>
          <w:sz w:val="16"/>
        </w:rPr>
        <w:tab/>
      </w:r>
      <w:r>
        <w:rPr>
          <w:spacing w:val="-2"/>
          <w:sz w:val="16"/>
        </w:rPr>
        <w:t>ANASTROZOL,</w:t>
      </w:r>
      <w:r>
        <w:rPr>
          <w:sz w:val="16"/>
        </w:rPr>
        <w:tab/>
      </w:r>
      <w:r>
        <w:rPr>
          <w:spacing w:val="-2"/>
          <w:sz w:val="16"/>
        </w:rPr>
        <w:t>FORMA</w:t>
      </w:r>
      <w:r>
        <w:rPr>
          <w:sz w:val="16"/>
        </w:rPr>
        <w:tab/>
      </w:r>
      <w:r>
        <w:rPr>
          <w:spacing w:val="-2"/>
          <w:sz w:val="16"/>
        </w:rPr>
        <w:t>FARMACEUTICA:</w:t>
      </w:r>
    </w:p>
    <w:p w14:paraId="795380A6">
      <w:pPr>
        <w:spacing w:after="0" w:line="142" w:lineRule="exact"/>
        <w:jc w:val="left"/>
        <w:rPr>
          <w:sz w:val="16"/>
        </w:rPr>
        <w:sectPr>
          <w:type w:val="continuous"/>
          <w:pgSz w:w="15840" w:h="24480"/>
          <w:pgMar w:top="740" w:right="360" w:bottom="280" w:left="360" w:header="720" w:footer="720" w:gutter="0"/>
          <w:cols w:equalWidth="0" w:num="3">
            <w:col w:w="788" w:space="32"/>
            <w:col w:w="392" w:space="40"/>
            <w:col w:w="13868"/>
          </w:cols>
        </w:sectPr>
      </w:pPr>
    </w:p>
    <w:p w14:paraId="22C8627B">
      <w:pPr>
        <w:tabs>
          <w:tab w:val="left" w:pos="820"/>
        </w:tabs>
        <w:spacing w:before="129"/>
        <w:ind w:left="361" w:right="0" w:firstLine="0"/>
        <w:jc w:val="left"/>
        <w:rPr>
          <w:sz w:val="16"/>
        </w:rPr>
      </w:pPr>
      <w:r>
        <w:rPr>
          <w:spacing w:val="-10"/>
          <w:sz w:val="16"/>
        </w:rPr>
        <w:t>1</w:t>
      </w:r>
      <w:r>
        <w:rPr>
          <w:sz w:val="16"/>
        </w:rPr>
        <w:tab/>
      </w:r>
      <w:r>
        <w:rPr>
          <w:spacing w:val="-2"/>
          <w:sz w:val="16"/>
        </w:rPr>
        <w:t>17180</w:t>
      </w:r>
    </w:p>
    <w:p w14:paraId="74D7F1A2">
      <w:pPr>
        <w:pStyle w:val="7"/>
        <w:spacing w:before="0"/>
        <w:rPr>
          <w:sz w:val="16"/>
        </w:rPr>
      </w:pPr>
    </w:p>
    <w:p w14:paraId="36229772">
      <w:pPr>
        <w:pStyle w:val="7"/>
        <w:spacing w:before="0"/>
        <w:rPr>
          <w:sz w:val="16"/>
        </w:rPr>
      </w:pPr>
    </w:p>
    <w:p w14:paraId="3518F41F">
      <w:pPr>
        <w:pStyle w:val="7"/>
        <w:spacing w:before="103"/>
        <w:rPr>
          <w:sz w:val="16"/>
        </w:rPr>
      </w:pPr>
    </w:p>
    <w:p w14:paraId="60D86FD6">
      <w:pPr>
        <w:tabs>
          <w:tab w:val="left" w:pos="820"/>
        </w:tabs>
        <w:spacing w:before="1"/>
        <w:ind w:left="361" w:right="0" w:firstLine="0"/>
        <w:jc w:val="left"/>
        <w:rPr>
          <w:sz w:val="16"/>
        </w:rPr>
      </w:pPr>
      <w:r>
        <w:rPr>
          <w:spacing w:val="-10"/>
          <w:sz w:val="16"/>
        </w:rPr>
        <w:t>2</w:t>
      </w:r>
      <w:r>
        <w:rPr>
          <w:sz w:val="16"/>
        </w:rPr>
        <w:tab/>
      </w:r>
      <w:r>
        <w:rPr>
          <w:spacing w:val="-2"/>
          <w:sz w:val="16"/>
        </w:rPr>
        <w:t>17294</w:t>
      </w:r>
    </w:p>
    <w:p w14:paraId="445848AC">
      <w:pPr>
        <w:pStyle w:val="7"/>
        <w:spacing w:before="0"/>
        <w:rPr>
          <w:sz w:val="16"/>
        </w:rPr>
      </w:pPr>
    </w:p>
    <w:p w14:paraId="4557A507">
      <w:pPr>
        <w:pStyle w:val="7"/>
        <w:spacing w:before="0"/>
        <w:rPr>
          <w:sz w:val="16"/>
        </w:rPr>
      </w:pPr>
    </w:p>
    <w:p w14:paraId="0EF4549A">
      <w:pPr>
        <w:pStyle w:val="7"/>
        <w:spacing w:before="0"/>
        <w:rPr>
          <w:sz w:val="16"/>
        </w:rPr>
      </w:pPr>
    </w:p>
    <w:p w14:paraId="5BB66771">
      <w:pPr>
        <w:pStyle w:val="7"/>
        <w:spacing w:before="70"/>
        <w:rPr>
          <w:sz w:val="16"/>
        </w:rPr>
      </w:pPr>
    </w:p>
    <w:p w14:paraId="5B8511D6">
      <w:pPr>
        <w:tabs>
          <w:tab w:val="left" w:pos="820"/>
        </w:tabs>
        <w:spacing w:before="0"/>
        <w:ind w:left="361" w:right="0" w:firstLine="0"/>
        <w:jc w:val="left"/>
        <w:rPr>
          <w:sz w:val="16"/>
        </w:rPr>
      </w:pPr>
      <w:r>
        <w:rPr>
          <w:spacing w:val="-10"/>
          <w:sz w:val="16"/>
        </w:rPr>
        <w:t>3</w:t>
      </w:r>
      <w:r>
        <w:rPr>
          <w:sz w:val="16"/>
        </w:rPr>
        <w:tab/>
      </w:r>
      <w:r>
        <w:rPr>
          <w:spacing w:val="-2"/>
          <w:sz w:val="16"/>
        </w:rPr>
        <w:t>63169</w:t>
      </w:r>
    </w:p>
    <w:p w14:paraId="29E7E22A">
      <w:pPr>
        <w:spacing w:before="129" w:line="352" w:lineRule="auto"/>
        <w:ind w:left="106" w:right="0" w:firstLine="0"/>
        <w:jc w:val="both"/>
        <w:rPr>
          <w:sz w:val="16"/>
        </w:rPr>
      </w:pPr>
      <w:r>
        <w:br w:type="column"/>
      </w:r>
      <w:r>
        <w:rPr>
          <w:sz w:val="16"/>
        </w:rPr>
        <w:t>COMPRIMIDO REVESTIDO, CONCENTRACAO / DOSAGEM: 1,</w:t>
      </w:r>
      <w:r>
        <w:rPr>
          <w:spacing w:val="40"/>
          <w:sz w:val="16"/>
        </w:rPr>
        <w:t xml:space="preserve"> </w:t>
      </w:r>
      <w:r>
        <w:rPr>
          <w:sz w:val="16"/>
        </w:rPr>
        <w:t>UNIDADE:</w:t>
      </w:r>
      <w:r>
        <w:rPr>
          <w:spacing w:val="-3"/>
          <w:sz w:val="16"/>
        </w:rPr>
        <w:t xml:space="preserve"> </w:t>
      </w:r>
      <w:r>
        <w:rPr>
          <w:sz w:val="16"/>
        </w:rPr>
        <w:t>MG</w:t>
      </w:r>
    </w:p>
    <w:p w14:paraId="7C86B73A">
      <w:pPr>
        <w:spacing w:before="29" w:line="352" w:lineRule="auto"/>
        <w:ind w:left="106" w:right="0" w:firstLine="0"/>
        <w:jc w:val="both"/>
        <w:rPr>
          <w:sz w:val="16"/>
        </w:rPr>
      </w:pPr>
      <w:r>
        <w:rPr>
          <w:sz w:val="16"/>
        </w:rPr>
        <w:t>PRINCIPIO ATIVO: CABERGOLINA, FORMA FARMACEUTICA:</w:t>
      </w:r>
      <w:r>
        <w:rPr>
          <w:spacing w:val="40"/>
          <w:sz w:val="16"/>
        </w:rPr>
        <w:t xml:space="preserve"> </w:t>
      </w:r>
      <w:r>
        <w:rPr>
          <w:sz w:val="16"/>
        </w:rPr>
        <w:t>COMPRIMIDO (BLÍSTER), CONCENTRACAO / DOSAGEM: 0,5,</w:t>
      </w:r>
      <w:r>
        <w:rPr>
          <w:spacing w:val="40"/>
          <w:sz w:val="16"/>
        </w:rPr>
        <w:t xml:space="preserve"> </w:t>
      </w:r>
      <w:r>
        <w:rPr>
          <w:sz w:val="16"/>
        </w:rPr>
        <w:t>UNIDADE:</w:t>
      </w:r>
      <w:r>
        <w:rPr>
          <w:spacing w:val="-3"/>
          <w:sz w:val="16"/>
        </w:rPr>
        <w:t xml:space="preserve"> </w:t>
      </w:r>
      <w:r>
        <w:rPr>
          <w:sz w:val="16"/>
        </w:rPr>
        <w:t>MG</w:t>
      </w:r>
    </w:p>
    <w:p w14:paraId="6CD7C33A">
      <w:pPr>
        <w:spacing w:before="178" w:line="352" w:lineRule="auto"/>
        <w:ind w:left="106" w:right="0" w:firstLine="0"/>
        <w:jc w:val="both"/>
        <w:rPr>
          <w:sz w:val="16"/>
        </w:rPr>
      </w:pPr>
      <w:r>
        <w:rPr>
          <w:sz w:val="16"/>
        </w:rPr>
        <w:t>PRINCIPIO</w:t>
      </w:r>
      <w:r>
        <w:rPr>
          <w:spacing w:val="-4"/>
          <w:sz w:val="16"/>
        </w:rPr>
        <w:t xml:space="preserve"> </w:t>
      </w:r>
      <w:r>
        <w:rPr>
          <w:sz w:val="16"/>
        </w:rPr>
        <w:t>ATIVO: CICLOFOSFAMIDA, FORMA</w:t>
      </w:r>
      <w:r>
        <w:rPr>
          <w:spacing w:val="-4"/>
          <w:sz w:val="16"/>
        </w:rPr>
        <w:t xml:space="preserve"> </w:t>
      </w:r>
      <w:r>
        <w:rPr>
          <w:sz w:val="16"/>
        </w:rPr>
        <w:t>FARMACEUTICA: PO</w:t>
      </w:r>
      <w:r>
        <w:rPr>
          <w:spacing w:val="40"/>
          <w:sz w:val="16"/>
        </w:rPr>
        <w:t xml:space="preserve"> </w:t>
      </w:r>
      <w:r>
        <w:rPr>
          <w:sz w:val="16"/>
        </w:rPr>
        <w:t>EXTEMPORANEO INJETAVEL, CONCENTRACAO / DOSAGEM: 1,</w:t>
      </w:r>
      <w:r>
        <w:rPr>
          <w:spacing w:val="40"/>
          <w:sz w:val="16"/>
        </w:rPr>
        <w:t xml:space="preserve"> </w:t>
      </w:r>
      <w:r>
        <w:rPr>
          <w:sz w:val="16"/>
        </w:rPr>
        <w:t>UNIDADE: G, VOLUME: N/A, APRESENTACAO: FRASCO-AMPOLA</w:t>
      </w:r>
    </w:p>
    <w:p w14:paraId="3838B635">
      <w:pPr>
        <w:spacing w:before="164"/>
        <w:ind w:left="106" w:right="0" w:firstLine="0"/>
        <w:jc w:val="both"/>
        <w:rPr>
          <w:sz w:val="16"/>
        </w:rPr>
      </w:pPr>
      <w:r>
        <w:rPr>
          <w:sz w:val="16"/>
        </w:rPr>
        <w:t>PRINCIPIO</w:t>
      </w:r>
      <w:r>
        <w:rPr>
          <w:spacing w:val="66"/>
          <w:w w:val="150"/>
          <w:sz w:val="16"/>
        </w:rPr>
        <w:t xml:space="preserve"> </w:t>
      </w:r>
      <w:r>
        <w:rPr>
          <w:sz w:val="16"/>
        </w:rPr>
        <w:t>ATIVO:</w:t>
      </w:r>
      <w:r>
        <w:rPr>
          <w:spacing w:val="76"/>
          <w:w w:val="150"/>
          <w:sz w:val="16"/>
        </w:rPr>
        <w:t xml:space="preserve"> </w:t>
      </w:r>
      <w:r>
        <w:rPr>
          <w:sz w:val="16"/>
        </w:rPr>
        <w:t>CITARABINA</w:t>
      </w:r>
      <w:r>
        <w:rPr>
          <w:spacing w:val="68"/>
          <w:w w:val="150"/>
          <w:sz w:val="16"/>
        </w:rPr>
        <w:t xml:space="preserve"> </w:t>
      </w:r>
      <w:r>
        <w:rPr>
          <w:sz w:val="16"/>
        </w:rPr>
        <w:t>SEM</w:t>
      </w:r>
      <w:r>
        <w:rPr>
          <w:spacing w:val="76"/>
          <w:w w:val="150"/>
          <w:sz w:val="16"/>
        </w:rPr>
        <w:t xml:space="preserve"> </w:t>
      </w:r>
      <w:r>
        <w:rPr>
          <w:sz w:val="16"/>
        </w:rPr>
        <w:t>CONSERVANTE,</w:t>
      </w:r>
      <w:r>
        <w:rPr>
          <w:spacing w:val="76"/>
          <w:w w:val="150"/>
          <w:sz w:val="16"/>
        </w:rPr>
        <w:t xml:space="preserve"> </w:t>
      </w:r>
      <w:r>
        <w:rPr>
          <w:spacing w:val="-2"/>
          <w:sz w:val="16"/>
        </w:rPr>
        <w:t>FORMA</w:t>
      </w:r>
    </w:p>
    <w:p w14:paraId="0CD568D9">
      <w:pPr>
        <w:spacing w:before="0" w:line="352" w:lineRule="auto"/>
        <w:ind w:left="0" w:right="0" w:firstLine="0"/>
        <w:jc w:val="both"/>
        <w:rPr>
          <w:sz w:val="16"/>
        </w:rPr>
      </w:pPr>
      <w:r>
        <w:br w:type="column"/>
      </w:r>
      <w:r>
        <w:rPr>
          <w:sz w:val="16"/>
        </w:rPr>
        <w:t>Medicamento inibidor da enzima aromatase utilizado no tratamento de câncer de mama local ou avançado, e</w:t>
      </w:r>
      <w:r>
        <w:rPr>
          <w:spacing w:val="40"/>
          <w:sz w:val="16"/>
        </w:rPr>
        <w:t xml:space="preserve"> </w:t>
      </w:r>
      <w:r>
        <w:rPr>
          <w:sz w:val="16"/>
        </w:rPr>
        <w:t>como fármaco adjuvante para o tratamento de mulheres pós menopausa e homens em terapia hormonal.</w:t>
      </w:r>
    </w:p>
    <w:p w14:paraId="0E6C8104">
      <w:pPr>
        <w:pStyle w:val="7"/>
        <w:spacing w:before="109"/>
        <w:rPr>
          <w:sz w:val="16"/>
        </w:rPr>
      </w:pPr>
    </w:p>
    <w:p w14:paraId="5D3C8CD2">
      <w:pPr>
        <w:spacing w:before="0" w:line="352" w:lineRule="auto"/>
        <w:ind w:left="0" w:right="0" w:firstLine="0"/>
        <w:jc w:val="both"/>
        <w:rPr>
          <w:sz w:val="16"/>
        </w:rPr>
      </w:pPr>
      <w:r>
        <w:rPr>
          <w:sz w:val="16"/>
        </w:rPr>
        <w:t>Medicamento utilizado no tratamento de aumento de prolactina e nas suas disfunções associadas à</w:t>
      </w:r>
      <w:r>
        <w:rPr>
          <w:spacing w:val="40"/>
          <w:sz w:val="16"/>
        </w:rPr>
        <w:t xml:space="preserve"> </w:t>
      </w:r>
      <w:r>
        <w:rPr>
          <w:sz w:val="16"/>
        </w:rPr>
        <w:t>hiperprolactinemia; na inibição da lactação fisiológica e na supressão da lactação.</w:t>
      </w:r>
    </w:p>
    <w:p w14:paraId="1B96571E">
      <w:pPr>
        <w:spacing w:before="179" w:line="352" w:lineRule="auto"/>
        <w:ind w:left="0" w:right="0" w:firstLine="0"/>
        <w:jc w:val="both"/>
        <w:rPr>
          <w:sz w:val="16"/>
        </w:rPr>
      </w:pPr>
      <w:r>
        <w:rPr>
          <w:sz w:val="16"/>
        </w:rPr>
        <w:t>Antineoplásico utilizado no tratamento de Linfomas malignos, mieloma múltiplo, leucemias, Mycosis</w:t>
      </w:r>
      <w:r>
        <w:rPr>
          <w:spacing w:val="40"/>
          <w:sz w:val="16"/>
        </w:rPr>
        <w:t xml:space="preserve"> </w:t>
      </w:r>
      <w:r>
        <w:rPr>
          <w:sz w:val="16"/>
        </w:rPr>
        <w:t>fungoides, neuroblastoma, adenocarcinoma de ovário, retinoblastoma, carcinoma de mama e neoplasias de</w:t>
      </w:r>
      <w:r>
        <w:rPr>
          <w:spacing w:val="40"/>
          <w:sz w:val="16"/>
        </w:rPr>
        <w:t xml:space="preserve"> </w:t>
      </w:r>
      <w:r>
        <w:rPr>
          <w:sz w:val="16"/>
        </w:rPr>
        <w:t>pulmão. Apresenta ação imunossupressora sendo também utilizado em doenças autoimunes, imunopatias não</w:t>
      </w:r>
      <w:r>
        <w:rPr>
          <w:spacing w:val="40"/>
          <w:sz w:val="16"/>
        </w:rPr>
        <w:t xml:space="preserve"> </w:t>
      </w:r>
      <w:r>
        <w:rPr>
          <w:sz w:val="16"/>
        </w:rPr>
        <w:t>específicas e na prevenção da rejeição de transplantes.</w:t>
      </w:r>
    </w:p>
    <w:p w14:paraId="01939169">
      <w:pPr>
        <w:spacing w:before="129"/>
        <w:ind w:left="0" w:right="0" w:firstLine="0"/>
        <w:jc w:val="left"/>
        <w:rPr>
          <w:sz w:val="16"/>
        </w:rPr>
      </w:pPr>
      <w:r>
        <w:br w:type="column"/>
      </w:r>
      <w:r>
        <w:rPr>
          <w:spacing w:val="-2"/>
          <w:sz w:val="16"/>
        </w:rPr>
        <w:t>24.000</w:t>
      </w:r>
    </w:p>
    <w:p w14:paraId="328D0753">
      <w:pPr>
        <w:pStyle w:val="7"/>
        <w:spacing w:before="0"/>
        <w:rPr>
          <w:sz w:val="16"/>
        </w:rPr>
      </w:pPr>
    </w:p>
    <w:p w14:paraId="3ECE8151">
      <w:pPr>
        <w:pStyle w:val="7"/>
        <w:spacing w:before="0"/>
        <w:rPr>
          <w:sz w:val="16"/>
        </w:rPr>
      </w:pPr>
    </w:p>
    <w:p w14:paraId="2ED2EB7F">
      <w:pPr>
        <w:pStyle w:val="7"/>
        <w:spacing w:before="103"/>
        <w:rPr>
          <w:sz w:val="16"/>
        </w:rPr>
      </w:pPr>
    </w:p>
    <w:p w14:paraId="6909C284">
      <w:pPr>
        <w:spacing w:before="1"/>
        <w:ind w:left="0" w:right="0" w:firstLine="0"/>
        <w:jc w:val="left"/>
        <w:rPr>
          <w:sz w:val="16"/>
        </w:rPr>
      </w:pPr>
      <w:r>
        <w:rPr>
          <w:spacing w:val="-5"/>
          <w:sz w:val="16"/>
        </w:rPr>
        <w:t>270</w:t>
      </w:r>
    </w:p>
    <w:p w14:paraId="6B8995AA">
      <w:pPr>
        <w:pStyle w:val="7"/>
        <w:spacing w:before="0"/>
        <w:rPr>
          <w:sz w:val="16"/>
        </w:rPr>
      </w:pPr>
    </w:p>
    <w:p w14:paraId="0F9A324B">
      <w:pPr>
        <w:pStyle w:val="7"/>
        <w:spacing w:before="0"/>
        <w:rPr>
          <w:sz w:val="16"/>
        </w:rPr>
      </w:pPr>
    </w:p>
    <w:p w14:paraId="26133525">
      <w:pPr>
        <w:pStyle w:val="7"/>
        <w:spacing w:before="0"/>
        <w:rPr>
          <w:sz w:val="16"/>
        </w:rPr>
      </w:pPr>
    </w:p>
    <w:p w14:paraId="0F7CA249">
      <w:pPr>
        <w:pStyle w:val="7"/>
        <w:spacing w:before="70"/>
        <w:rPr>
          <w:sz w:val="16"/>
        </w:rPr>
      </w:pPr>
    </w:p>
    <w:p w14:paraId="22F01CD3">
      <w:pPr>
        <w:spacing w:before="0"/>
        <w:ind w:left="0" w:right="0" w:firstLine="0"/>
        <w:jc w:val="left"/>
        <w:rPr>
          <w:sz w:val="16"/>
        </w:rPr>
      </w:pPr>
      <w:r>
        <w:rPr>
          <w:spacing w:val="-2"/>
          <w:sz w:val="16"/>
        </w:rPr>
        <w:t>1.350</w:t>
      </w:r>
    </w:p>
    <w:p w14:paraId="3EDBB2E4">
      <w:pPr>
        <w:spacing w:after="0"/>
        <w:jc w:val="left"/>
        <w:rPr>
          <w:sz w:val="16"/>
        </w:rPr>
        <w:sectPr>
          <w:type w:val="continuous"/>
          <w:pgSz w:w="15840" w:h="24480"/>
          <w:pgMar w:top="740" w:right="360" w:bottom="280" w:left="360" w:header="720" w:footer="720" w:gutter="0"/>
          <w:cols w:equalWidth="0" w:num="4">
            <w:col w:w="1221" w:space="40"/>
            <w:col w:w="5195" w:space="32"/>
            <w:col w:w="7161" w:space="32"/>
            <w:col w:w="1439"/>
          </w:cols>
        </w:sectPr>
      </w:pPr>
    </w:p>
    <w:p w14:paraId="4C2D3D19">
      <w:pPr>
        <w:pStyle w:val="7"/>
        <w:spacing w:before="37"/>
        <w:rPr>
          <w:sz w:val="16"/>
        </w:rPr>
      </w:pPr>
    </w:p>
    <w:p w14:paraId="12671BB0">
      <w:pPr>
        <w:tabs>
          <w:tab w:val="left" w:pos="820"/>
        </w:tabs>
        <w:spacing w:before="0"/>
        <w:ind w:left="361" w:right="0" w:firstLine="0"/>
        <w:jc w:val="left"/>
        <w:rPr>
          <w:sz w:val="16"/>
        </w:rPr>
      </w:pPr>
      <w:r>
        <w:rPr>
          <w:spacing w:val="-10"/>
          <w:sz w:val="16"/>
        </w:rPr>
        <w:t>6</w:t>
      </w:r>
      <w:r>
        <w:rPr>
          <w:sz w:val="16"/>
        </w:rPr>
        <w:tab/>
      </w:r>
      <w:r>
        <w:rPr>
          <w:spacing w:val="-2"/>
          <w:sz w:val="16"/>
        </w:rPr>
        <w:t>63155</w:t>
      </w:r>
    </w:p>
    <w:p w14:paraId="032D03B7">
      <w:pPr>
        <w:tabs>
          <w:tab w:val="left" w:pos="1605"/>
          <w:tab w:val="left" w:pos="2565"/>
          <w:tab w:val="left" w:pos="3629"/>
          <w:tab w:val="left" w:pos="5149"/>
        </w:tabs>
        <w:spacing w:before="86" w:line="159" w:lineRule="exact"/>
        <w:ind w:left="106" w:right="0" w:firstLine="0"/>
        <w:jc w:val="left"/>
        <w:rPr>
          <w:sz w:val="16"/>
        </w:rPr>
      </w:pPr>
      <w:r>
        <w:br w:type="column"/>
      </w:r>
      <w:r>
        <w:rPr>
          <w:spacing w:val="-2"/>
          <w:sz w:val="16"/>
        </w:rPr>
        <w:t>FARMACEUTICA:</w:t>
      </w:r>
      <w:r>
        <w:rPr>
          <w:sz w:val="16"/>
        </w:rPr>
        <w:tab/>
      </w:r>
      <w:r>
        <w:rPr>
          <w:spacing w:val="-2"/>
          <w:sz w:val="16"/>
        </w:rPr>
        <w:t>SOLUCAO</w:t>
      </w:r>
      <w:r>
        <w:rPr>
          <w:sz w:val="16"/>
        </w:rPr>
        <w:tab/>
      </w:r>
      <w:r>
        <w:rPr>
          <w:spacing w:val="-2"/>
          <w:sz w:val="16"/>
        </w:rPr>
        <w:t>INJETAVEL,</w:t>
      </w:r>
      <w:r>
        <w:rPr>
          <w:sz w:val="16"/>
        </w:rPr>
        <w:tab/>
      </w:r>
      <w:r>
        <w:rPr>
          <w:spacing w:val="-2"/>
          <w:sz w:val="16"/>
        </w:rPr>
        <w:t>CONCENTRACAO</w:t>
      </w:r>
      <w:r>
        <w:rPr>
          <w:sz w:val="16"/>
        </w:rPr>
        <w:tab/>
      </w:r>
      <w:r>
        <w:rPr>
          <w:sz w:val="16"/>
        </w:rPr>
        <w:t>/</w:t>
      </w:r>
      <w:r>
        <w:rPr>
          <w:spacing w:val="-8"/>
          <w:sz w:val="16"/>
        </w:rPr>
        <w:t xml:space="preserve"> </w:t>
      </w:r>
      <w:r>
        <w:rPr>
          <w:sz w:val="16"/>
        </w:rPr>
        <w:t>Antineoplásico</w:t>
      </w:r>
      <w:r>
        <w:rPr>
          <w:spacing w:val="2"/>
          <w:sz w:val="16"/>
        </w:rPr>
        <w:t xml:space="preserve"> </w:t>
      </w:r>
      <w:r>
        <w:rPr>
          <w:sz w:val="16"/>
        </w:rPr>
        <w:t>indicado</w:t>
      </w:r>
      <w:r>
        <w:rPr>
          <w:spacing w:val="2"/>
          <w:sz w:val="16"/>
        </w:rPr>
        <w:t xml:space="preserve"> </w:t>
      </w:r>
      <w:r>
        <w:rPr>
          <w:sz w:val="16"/>
        </w:rPr>
        <w:t>na</w:t>
      </w:r>
      <w:r>
        <w:rPr>
          <w:spacing w:val="2"/>
          <w:sz w:val="16"/>
        </w:rPr>
        <w:t xml:space="preserve"> </w:t>
      </w:r>
      <w:r>
        <w:rPr>
          <w:sz w:val="16"/>
        </w:rPr>
        <w:t>indução</w:t>
      </w:r>
      <w:r>
        <w:rPr>
          <w:spacing w:val="2"/>
          <w:sz w:val="16"/>
        </w:rPr>
        <w:t xml:space="preserve"> </w:t>
      </w:r>
      <w:r>
        <w:rPr>
          <w:sz w:val="16"/>
        </w:rPr>
        <w:t>e</w:t>
      </w:r>
      <w:r>
        <w:rPr>
          <w:spacing w:val="2"/>
          <w:sz w:val="16"/>
        </w:rPr>
        <w:t xml:space="preserve"> </w:t>
      </w:r>
      <w:r>
        <w:rPr>
          <w:sz w:val="16"/>
        </w:rPr>
        <w:t>manutenção</w:t>
      </w:r>
      <w:r>
        <w:rPr>
          <w:spacing w:val="2"/>
          <w:sz w:val="16"/>
        </w:rPr>
        <w:t xml:space="preserve"> </w:t>
      </w:r>
      <w:r>
        <w:rPr>
          <w:sz w:val="16"/>
        </w:rPr>
        <w:t>da</w:t>
      </w:r>
      <w:r>
        <w:rPr>
          <w:spacing w:val="2"/>
          <w:sz w:val="16"/>
        </w:rPr>
        <w:t xml:space="preserve"> </w:t>
      </w:r>
      <w:r>
        <w:rPr>
          <w:sz w:val="16"/>
        </w:rPr>
        <w:t>remissão</w:t>
      </w:r>
      <w:r>
        <w:rPr>
          <w:spacing w:val="2"/>
          <w:sz w:val="16"/>
        </w:rPr>
        <w:t xml:space="preserve"> </w:t>
      </w:r>
      <w:r>
        <w:rPr>
          <w:sz w:val="16"/>
        </w:rPr>
        <w:t>de</w:t>
      </w:r>
      <w:r>
        <w:rPr>
          <w:spacing w:val="2"/>
          <w:sz w:val="16"/>
        </w:rPr>
        <w:t xml:space="preserve"> </w:t>
      </w:r>
      <w:r>
        <w:rPr>
          <w:sz w:val="16"/>
        </w:rPr>
        <w:t>leucemias</w:t>
      </w:r>
      <w:r>
        <w:rPr>
          <w:spacing w:val="2"/>
          <w:sz w:val="16"/>
        </w:rPr>
        <w:t xml:space="preserve"> </w:t>
      </w:r>
      <w:r>
        <w:rPr>
          <w:sz w:val="16"/>
        </w:rPr>
        <w:t>não</w:t>
      </w:r>
      <w:r>
        <w:rPr>
          <w:spacing w:val="2"/>
          <w:sz w:val="16"/>
        </w:rPr>
        <w:t xml:space="preserve"> </w:t>
      </w:r>
      <w:r>
        <w:rPr>
          <w:sz w:val="16"/>
        </w:rPr>
        <w:t>linfocíticas</w:t>
      </w:r>
      <w:r>
        <w:rPr>
          <w:spacing w:val="2"/>
          <w:sz w:val="16"/>
        </w:rPr>
        <w:t xml:space="preserve"> </w:t>
      </w:r>
      <w:r>
        <w:rPr>
          <w:sz w:val="16"/>
        </w:rPr>
        <w:t>agudas</w:t>
      </w:r>
      <w:r>
        <w:rPr>
          <w:spacing w:val="2"/>
          <w:sz w:val="16"/>
        </w:rPr>
        <w:t xml:space="preserve"> </w:t>
      </w:r>
      <w:r>
        <w:rPr>
          <w:sz w:val="16"/>
        </w:rPr>
        <w:t>em</w:t>
      </w:r>
      <w:r>
        <w:rPr>
          <w:spacing w:val="2"/>
          <w:sz w:val="16"/>
        </w:rPr>
        <w:t xml:space="preserve"> </w:t>
      </w:r>
      <w:r>
        <w:rPr>
          <w:spacing w:val="-2"/>
          <w:sz w:val="16"/>
        </w:rPr>
        <w:t>adultos</w:t>
      </w:r>
    </w:p>
    <w:p w14:paraId="7009D709">
      <w:pPr>
        <w:spacing w:before="0" w:line="135" w:lineRule="exact"/>
        <w:ind w:left="0" w:right="1277" w:firstLine="0"/>
        <w:jc w:val="right"/>
        <w:rPr>
          <w:sz w:val="16"/>
        </w:rPr>
      </w:pPr>
      <w:r>
        <w:rPr>
          <w:spacing w:val="-5"/>
          <w:sz w:val="16"/>
        </w:rPr>
        <w:t>80</w:t>
      </w:r>
    </w:p>
    <w:p w14:paraId="4765F0A4">
      <w:pPr>
        <w:spacing w:before="0" w:line="159" w:lineRule="exact"/>
        <w:ind w:left="106" w:right="0" w:firstLine="0"/>
        <w:jc w:val="left"/>
        <w:rPr>
          <w:sz w:val="16"/>
        </w:rPr>
      </w:pPr>
      <w:r>
        <w:rPr>
          <w:sz w:val="16"/>
        </w:rPr>
        <w:t>DOSAGEM:</w:t>
      </w:r>
      <w:r>
        <w:rPr>
          <w:spacing w:val="4"/>
          <w:sz w:val="16"/>
        </w:rPr>
        <w:t xml:space="preserve"> </w:t>
      </w:r>
      <w:r>
        <w:rPr>
          <w:sz w:val="16"/>
        </w:rPr>
        <w:t>100,</w:t>
      </w:r>
      <w:r>
        <w:rPr>
          <w:spacing w:val="6"/>
          <w:sz w:val="16"/>
        </w:rPr>
        <w:t xml:space="preserve"> </w:t>
      </w:r>
      <w:r>
        <w:rPr>
          <w:sz w:val="16"/>
        </w:rPr>
        <w:t>UNIDADE:</w:t>
      </w:r>
      <w:r>
        <w:rPr>
          <w:spacing w:val="6"/>
          <w:sz w:val="16"/>
        </w:rPr>
        <w:t xml:space="preserve"> </w:t>
      </w:r>
      <w:r>
        <w:rPr>
          <w:sz w:val="16"/>
        </w:rPr>
        <w:t>MG/ML,</w:t>
      </w:r>
      <w:r>
        <w:rPr>
          <w:spacing w:val="3"/>
          <w:sz w:val="16"/>
        </w:rPr>
        <w:t xml:space="preserve"> </w:t>
      </w:r>
      <w:r>
        <w:rPr>
          <w:sz w:val="16"/>
        </w:rPr>
        <w:t>VOLUME:</w:t>
      </w:r>
      <w:r>
        <w:rPr>
          <w:spacing w:val="7"/>
          <w:sz w:val="16"/>
        </w:rPr>
        <w:t xml:space="preserve"> </w:t>
      </w:r>
      <w:r>
        <w:rPr>
          <w:sz w:val="16"/>
        </w:rPr>
        <w:t>N/D,</w:t>
      </w:r>
      <w:r>
        <w:rPr>
          <w:spacing w:val="-2"/>
          <w:sz w:val="16"/>
        </w:rPr>
        <w:t xml:space="preserve"> </w:t>
      </w:r>
      <w:r>
        <w:rPr>
          <w:sz w:val="16"/>
        </w:rPr>
        <w:t>APRESENTACAO:</w:t>
      </w:r>
      <w:r>
        <w:rPr>
          <w:spacing w:val="-9"/>
          <w:sz w:val="16"/>
        </w:rPr>
        <w:t xml:space="preserve"> </w:t>
      </w:r>
      <w:r>
        <w:rPr>
          <w:sz w:val="16"/>
        </w:rPr>
        <w:t>e</w:t>
      </w:r>
      <w:r>
        <w:rPr>
          <w:spacing w:val="-2"/>
          <w:sz w:val="16"/>
        </w:rPr>
        <w:t xml:space="preserve"> crianças.</w:t>
      </w:r>
    </w:p>
    <w:p w14:paraId="45CFA139">
      <w:pPr>
        <w:spacing w:before="86"/>
        <w:ind w:left="106" w:right="0" w:firstLine="0"/>
        <w:jc w:val="left"/>
        <w:rPr>
          <w:sz w:val="16"/>
        </w:rPr>
      </w:pPr>
      <w:r>
        <w:rPr>
          <w:sz w:val="16"/>
        </w:rPr>
        <w:t>FRASCO-</w:t>
      </w:r>
      <w:r>
        <w:rPr>
          <w:spacing w:val="-2"/>
          <w:sz w:val="16"/>
        </w:rPr>
        <w:t>AMPOLA</w:t>
      </w:r>
    </w:p>
    <w:p w14:paraId="6492D38A">
      <w:pPr>
        <w:spacing w:before="116"/>
        <w:ind w:left="106" w:right="0" w:firstLine="0"/>
        <w:jc w:val="left"/>
        <w:rPr>
          <w:sz w:val="16"/>
        </w:rPr>
      </w:pPr>
      <w:r>
        <w:rPr>
          <w:sz w:val="16"/>
        </w:rPr>
        <w:t>PRINCIPIO</w:t>
      </w:r>
      <w:r>
        <w:rPr>
          <w:spacing w:val="19"/>
          <w:sz w:val="16"/>
        </w:rPr>
        <w:t xml:space="preserve"> </w:t>
      </w:r>
      <w:r>
        <w:rPr>
          <w:sz w:val="16"/>
        </w:rPr>
        <w:t>ATIVO:</w:t>
      </w:r>
      <w:r>
        <w:rPr>
          <w:spacing w:val="27"/>
          <w:sz w:val="16"/>
        </w:rPr>
        <w:t xml:space="preserve"> </w:t>
      </w:r>
      <w:r>
        <w:rPr>
          <w:sz w:val="16"/>
        </w:rPr>
        <w:t>DOXORRUBICINA,</w:t>
      </w:r>
      <w:r>
        <w:rPr>
          <w:spacing w:val="28"/>
          <w:sz w:val="16"/>
        </w:rPr>
        <w:t xml:space="preserve"> </w:t>
      </w:r>
      <w:r>
        <w:rPr>
          <w:sz w:val="16"/>
        </w:rPr>
        <w:t>FORMA</w:t>
      </w:r>
      <w:r>
        <w:rPr>
          <w:spacing w:val="19"/>
          <w:sz w:val="16"/>
        </w:rPr>
        <w:t xml:space="preserve"> </w:t>
      </w:r>
      <w:r>
        <w:rPr>
          <w:sz w:val="16"/>
        </w:rPr>
        <w:t>FARMACEUTICA:</w:t>
      </w:r>
      <w:r>
        <w:rPr>
          <w:spacing w:val="28"/>
          <w:sz w:val="16"/>
        </w:rPr>
        <w:t xml:space="preserve"> </w:t>
      </w:r>
      <w:r>
        <w:rPr>
          <w:sz w:val="16"/>
        </w:rPr>
        <w:t>PO</w:t>
      </w:r>
      <w:r>
        <w:rPr>
          <w:spacing w:val="-9"/>
          <w:sz w:val="16"/>
        </w:rPr>
        <w:t xml:space="preserve"> </w:t>
      </w:r>
      <w:r>
        <w:rPr>
          <w:sz w:val="16"/>
        </w:rPr>
        <w:t>Antineoplásico</w:t>
      </w:r>
      <w:r>
        <w:rPr>
          <w:spacing w:val="6"/>
          <w:sz w:val="16"/>
        </w:rPr>
        <w:t xml:space="preserve"> </w:t>
      </w:r>
      <w:r>
        <w:rPr>
          <w:sz w:val="16"/>
        </w:rPr>
        <w:t>destinado</w:t>
      </w:r>
      <w:r>
        <w:rPr>
          <w:spacing w:val="5"/>
          <w:sz w:val="16"/>
        </w:rPr>
        <w:t xml:space="preserve"> </w:t>
      </w:r>
      <w:r>
        <w:rPr>
          <w:sz w:val="16"/>
        </w:rPr>
        <w:t>ao</w:t>
      </w:r>
      <w:r>
        <w:rPr>
          <w:spacing w:val="6"/>
          <w:sz w:val="16"/>
        </w:rPr>
        <w:t xml:space="preserve"> </w:t>
      </w:r>
      <w:r>
        <w:rPr>
          <w:sz w:val="16"/>
        </w:rPr>
        <w:t>tratamento</w:t>
      </w:r>
      <w:r>
        <w:rPr>
          <w:spacing w:val="6"/>
          <w:sz w:val="16"/>
        </w:rPr>
        <w:t xml:space="preserve"> </w:t>
      </w:r>
      <w:r>
        <w:rPr>
          <w:sz w:val="16"/>
        </w:rPr>
        <w:t>do</w:t>
      </w:r>
      <w:r>
        <w:rPr>
          <w:spacing w:val="5"/>
          <w:sz w:val="16"/>
        </w:rPr>
        <w:t xml:space="preserve"> </w:t>
      </w:r>
      <w:r>
        <w:rPr>
          <w:sz w:val="16"/>
        </w:rPr>
        <w:t>carcinoma</w:t>
      </w:r>
      <w:r>
        <w:rPr>
          <w:spacing w:val="6"/>
          <w:sz w:val="16"/>
        </w:rPr>
        <w:t xml:space="preserve"> </w:t>
      </w:r>
      <w:r>
        <w:rPr>
          <w:sz w:val="16"/>
        </w:rPr>
        <w:t>da</w:t>
      </w:r>
      <w:r>
        <w:rPr>
          <w:spacing w:val="5"/>
          <w:sz w:val="16"/>
        </w:rPr>
        <w:t xml:space="preserve"> </w:t>
      </w:r>
      <w:r>
        <w:rPr>
          <w:sz w:val="16"/>
        </w:rPr>
        <w:t>mama,</w:t>
      </w:r>
      <w:r>
        <w:rPr>
          <w:spacing w:val="6"/>
          <w:sz w:val="16"/>
        </w:rPr>
        <w:t xml:space="preserve"> </w:t>
      </w:r>
      <w:r>
        <w:rPr>
          <w:sz w:val="16"/>
        </w:rPr>
        <w:t>pulmão,</w:t>
      </w:r>
      <w:r>
        <w:rPr>
          <w:spacing w:val="5"/>
          <w:sz w:val="16"/>
        </w:rPr>
        <w:t xml:space="preserve"> </w:t>
      </w:r>
      <w:r>
        <w:rPr>
          <w:sz w:val="16"/>
        </w:rPr>
        <w:t>bexiga,</w:t>
      </w:r>
      <w:r>
        <w:rPr>
          <w:spacing w:val="6"/>
          <w:sz w:val="16"/>
        </w:rPr>
        <w:t xml:space="preserve"> </w:t>
      </w:r>
      <w:r>
        <w:rPr>
          <w:sz w:val="16"/>
        </w:rPr>
        <w:t>tireoide</w:t>
      </w:r>
      <w:r>
        <w:rPr>
          <w:spacing w:val="5"/>
          <w:sz w:val="16"/>
        </w:rPr>
        <w:t xml:space="preserve"> </w:t>
      </w:r>
      <w:r>
        <w:rPr>
          <w:sz w:val="16"/>
        </w:rPr>
        <w:t>e</w:t>
      </w:r>
      <w:r>
        <w:rPr>
          <w:spacing w:val="6"/>
          <w:sz w:val="16"/>
        </w:rPr>
        <w:t xml:space="preserve"> </w:t>
      </w:r>
      <w:r>
        <w:rPr>
          <w:sz w:val="16"/>
        </w:rPr>
        <w:t>também</w:t>
      </w:r>
      <w:r>
        <w:rPr>
          <w:spacing w:val="6"/>
          <w:sz w:val="16"/>
        </w:rPr>
        <w:t xml:space="preserve"> </w:t>
      </w:r>
      <w:r>
        <w:rPr>
          <w:spacing w:val="-2"/>
          <w:sz w:val="16"/>
        </w:rPr>
        <w:t>carcinoma</w:t>
      </w:r>
    </w:p>
    <w:p w14:paraId="2AC7DE31">
      <w:pPr>
        <w:spacing w:after="0"/>
        <w:jc w:val="left"/>
        <w:rPr>
          <w:sz w:val="16"/>
        </w:rPr>
        <w:sectPr>
          <w:type w:val="continuous"/>
          <w:pgSz w:w="15840" w:h="24480"/>
          <w:pgMar w:top="740" w:right="360" w:bottom="280" w:left="360" w:header="720" w:footer="720" w:gutter="0"/>
          <w:cols w:equalWidth="0" w:num="2">
            <w:col w:w="1221" w:space="40"/>
            <w:col w:w="13859"/>
          </w:cols>
        </w:sectPr>
      </w:pPr>
    </w:p>
    <w:p w14:paraId="1E941FAD">
      <w:pPr>
        <w:pStyle w:val="10"/>
        <w:numPr>
          <w:ilvl w:val="0"/>
          <w:numId w:val="18"/>
        </w:numPr>
        <w:tabs>
          <w:tab w:val="left" w:pos="820"/>
        </w:tabs>
        <w:spacing w:before="86" w:after="0" w:line="240" w:lineRule="auto"/>
        <w:ind w:left="820" w:right="0" w:hanging="459"/>
        <w:jc w:val="left"/>
        <w:rPr>
          <w:sz w:val="16"/>
        </w:rPr>
      </w:pPr>
      <w:r>
        <w:rPr>
          <w:sz w:val="16"/>
        </w:rPr>
        <w:t>84723</w:t>
      </w:r>
      <w:r>
        <w:rPr>
          <w:spacing w:val="29"/>
          <w:sz w:val="16"/>
        </w:rPr>
        <w:t xml:space="preserve">  </w:t>
      </w:r>
      <w:r>
        <w:rPr>
          <w:sz w:val="16"/>
        </w:rPr>
        <w:t>LIOFILO</w:t>
      </w:r>
      <w:r>
        <w:rPr>
          <w:spacing w:val="31"/>
          <w:sz w:val="16"/>
        </w:rPr>
        <w:t xml:space="preserve"> </w:t>
      </w:r>
      <w:r>
        <w:rPr>
          <w:sz w:val="16"/>
        </w:rPr>
        <w:t>INJETAVEL,</w:t>
      </w:r>
      <w:r>
        <w:rPr>
          <w:spacing w:val="31"/>
          <w:sz w:val="16"/>
        </w:rPr>
        <w:t xml:space="preserve"> </w:t>
      </w:r>
      <w:r>
        <w:rPr>
          <w:sz w:val="16"/>
        </w:rPr>
        <w:t>CONCENTRACAO</w:t>
      </w:r>
      <w:r>
        <w:rPr>
          <w:spacing w:val="31"/>
          <w:sz w:val="16"/>
        </w:rPr>
        <w:t xml:space="preserve"> </w:t>
      </w:r>
      <w:r>
        <w:rPr>
          <w:sz w:val="16"/>
        </w:rPr>
        <w:t>/</w:t>
      </w:r>
      <w:r>
        <w:rPr>
          <w:spacing w:val="31"/>
          <w:sz w:val="16"/>
        </w:rPr>
        <w:t xml:space="preserve"> </w:t>
      </w:r>
      <w:r>
        <w:rPr>
          <w:sz w:val="16"/>
        </w:rPr>
        <w:t>DOSAGEM:</w:t>
      </w:r>
      <w:r>
        <w:rPr>
          <w:spacing w:val="31"/>
          <w:sz w:val="16"/>
        </w:rPr>
        <w:t xml:space="preserve"> </w:t>
      </w:r>
      <w:r>
        <w:rPr>
          <w:sz w:val="16"/>
        </w:rPr>
        <w:t>50,</w:t>
      </w:r>
      <w:r>
        <w:rPr>
          <w:spacing w:val="31"/>
          <w:sz w:val="16"/>
        </w:rPr>
        <w:t xml:space="preserve"> </w:t>
      </w:r>
      <w:r>
        <w:rPr>
          <w:sz w:val="16"/>
        </w:rPr>
        <w:t>UNIDADE:</w:t>
      </w:r>
      <w:r>
        <w:rPr>
          <w:spacing w:val="-8"/>
          <w:sz w:val="16"/>
        </w:rPr>
        <w:t xml:space="preserve"> </w:t>
      </w:r>
      <w:r>
        <w:rPr>
          <w:sz w:val="16"/>
        </w:rPr>
        <w:t>ovariano;</w:t>
      </w:r>
      <w:r>
        <w:rPr>
          <w:spacing w:val="6"/>
          <w:sz w:val="16"/>
        </w:rPr>
        <w:t xml:space="preserve"> </w:t>
      </w:r>
      <w:r>
        <w:rPr>
          <w:sz w:val="16"/>
        </w:rPr>
        <w:t>sarcomas</w:t>
      </w:r>
      <w:r>
        <w:rPr>
          <w:spacing w:val="7"/>
          <w:sz w:val="16"/>
        </w:rPr>
        <w:t xml:space="preserve"> </w:t>
      </w:r>
      <w:r>
        <w:rPr>
          <w:sz w:val="16"/>
        </w:rPr>
        <w:t>ósseos</w:t>
      </w:r>
      <w:r>
        <w:rPr>
          <w:spacing w:val="7"/>
          <w:sz w:val="16"/>
        </w:rPr>
        <w:t xml:space="preserve"> </w:t>
      </w:r>
      <w:r>
        <w:rPr>
          <w:sz w:val="16"/>
        </w:rPr>
        <w:t>e</w:t>
      </w:r>
      <w:r>
        <w:rPr>
          <w:spacing w:val="7"/>
          <w:sz w:val="16"/>
        </w:rPr>
        <w:t xml:space="preserve"> </w:t>
      </w:r>
      <w:r>
        <w:rPr>
          <w:sz w:val="16"/>
        </w:rPr>
        <w:t>dos</w:t>
      </w:r>
      <w:r>
        <w:rPr>
          <w:spacing w:val="6"/>
          <w:sz w:val="16"/>
        </w:rPr>
        <w:t xml:space="preserve"> </w:t>
      </w:r>
      <w:r>
        <w:rPr>
          <w:sz w:val="16"/>
        </w:rPr>
        <w:t>tecidos</w:t>
      </w:r>
      <w:r>
        <w:rPr>
          <w:spacing w:val="7"/>
          <w:sz w:val="16"/>
        </w:rPr>
        <w:t xml:space="preserve"> </w:t>
      </w:r>
      <w:r>
        <w:rPr>
          <w:sz w:val="16"/>
        </w:rPr>
        <w:t>moles;</w:t>
      </w:r>
      <w:r>
        <w:rPr>
          <w:spacing w:val="7"/>
          <w:sz w:val="16"/>
        </w:rPr>
        <w:t xml:space="preserve"> </w:t>
      </w:r>
      <w:r>
        <w:rPr>
          <w:sz w:val="16"/>
        </w:rPr>
        <w:t>linfomas</w:t>
      </w:r>
      <w:r>
        <w:rPr>
          <w:spacing w:val="7"/>
          <w:sz w:val="16"/>
        </w:rPr>
        <w:t xml:space="preserve"> </w:t>
      </w:r>
      <w:r>
        <w:rPr>
          <w:sz w:val="16"/>
        </w:rPr>
        <w:t>de</w:t>
      </w:r>
      <w:r>
        <w:rPr>
          <w:spacing w:val="7"/>
          <w:sz w:val="16"/>
        </w:rPr>
        <w:t xml:space="preserve"> </w:t>
      </w:r>
      <w:r>
        <w:rPr>
          <w:sz w:val="16"/>
        </w:rPr>
        <w:t>Hodgkin</w:t>
      </w:r>
      <w:r>
        <w:rPr>
          <w:spacing w:val="6"/>
          <w:sz w:val="16"/>
        </w:rPr>
        <w:t xml:space="preserve"> </w:t>
      </w:r>
      <w:r>
        <w:rPr>
          <w:sz w:val="16"/>
        </w:rPr>
        <w:t>e</w:t>
      </w:r>
      <w:r>
        <w:rPr>
          <w:spacing w:val="7"/>
          <w:sz w:val="16"/>
        </w:rPr>
        <w:t xml:space="preserve"> </w:t>
      </w:r>
      <w:r>
        <w:rPr>
          <w:sz w:val="16"/>
        </w:rPr>
        <w:t>nãoHodgkin;</w:t>
      </w:r>
      <w:r>
        <w:rPr>
          <w:spacing w:val="7"/>
          <w:sz w:val="16"/>
        </w:rPr>
        <w:t xml:space="preserve"> </w:t>
      </w:r>
      <w:r>
        <w:rPr>
          <w:sz w:val="16"/>
        </w:rPr>
        <w:t>neuroblastoma;</w:t>
      </w:r>
      <w:r>
        <w:rPr>
          <w:spacing w:val="7"/>
          <w:sz w:val="16"/>
        </w:rPr>
        <w:t xml:space="preserve"> </w:t>
      </w:r>
      <w:r>
        <w:rPr>
          <w:sz w:val="16"/>
        </w:rPr>
        <w:t>tumor</w:t>
      </w:r>
      <w:r>
        <w:rPr>
          <w:spacing w:val="6"/>
          <w:sz w:val="16"/>
        </w:rPr>
        <w:t xml:space="preserve"> </w:t>
      </w:r>
      <w:r>
        <w:rPr>
          <w:sz w:val="16"/>
        </w:rPr>
        <w:t>de</w:t>
      </w:r>
      <w:r>
        <w:rPr>
          <w:spacing w:val="-8"/>
          <w:sz w:val="16"/>
        </w:rPr>
        <w:t xml:space="preserve"> </w:t>
      </w:r>
      <w:r>
        <w:rPr>
          <w:spacing w:val="-2"/>
          <w:sz w:val="16"/>
        </w:rPr>
        <w:t>1.200</w:t>
      </w:r>
    </w:p>
    <w:p w14:paraId="3BCC0E37">
      <w:pPr>
        <w:pStyle w:val="10"/>
        <w:spacing w:after="0" w:line="240" w:lineRule="auto"/>
        <w:jc w:val="left"/>
        <w:rPr>
          <w:sz w:val="16"/>
        </w:rPr>
        <w:sectPr>
          <w:type w:val="continuous"/>
          <w:pgSz w:w="15840" w:h="24480"/>
          <w:pgMar w:top="740" w:right="360" w:bottom="280" w:left="360" w:header="720" w:footer="720" w:gutter="0"/>
          <w:cols w:space="720" w:num="1"/>
        </w:sectPr>
      </w:pPr>
    </w:p>
    <w:p w14:paraId="341BB1C4">
      <w:pPr>
        <w:pStyle w:val="7"/>
        <w:spacing w:before="0"/>
        <w:rPr>
          <w:sz w:val="16"/>
        </w:rPr>
      </w:pPr>
    </w:p>
    <w:p w14:paraId="5797EC38">
      <w:pPr>
        <w:pStyle w:val="7"/>
        <w:spacing w:before="0"/>
        <w:rPr>
          <w:sz w:val="16"/>
        </w:rPr>
      </w:pPr>
    </w:p>
    <w:p w14:paraId="6FCA0165">
      <w:pPr>
        <w:pStyle w:val="7"/>
        <w:spacing w:before="0"/>
        <w:rPr>
          <w:sz w:val="16"/>
        </w:rPr>
      </w:pPr>
    </w:p>
    <w:p w14:paraId="632021C5">
      <w:pPr>
        <w:pStyle w:val="7"/>
        <w:spacing w:before="55"/>
        <w:rPr>
          <w:sz w:val="16"/>
        </w:rPr>
      </w:pPr>
    </w:p>
    <w:p w14:paraId="28F1D209">
      <w:pPr>
        <w:pStyle w:val="10"/>
        <w:numPr>
          <w:ilvl w:val="0"/>
          <w:numId w:val="18"/>
        </w:numPr>
        <w:tabs>
          <w:tab w:val="left" w:pos="820"/>
        </w:tabs>
        <w:spacing w:before="0" w:after="0" w:line="240" w:lineRule="auto"/>
        <w:ind w:left="820" w:right="0" w:hanging="459"/>
        <w:jc w:val="left"/>
        <w:rPr>
          <w:sz w:val="16"/>
        </w:rPr>
      </w:pPr>
      <w:r>
        <w:rPr>
          <w:spacing w:val="-2"/>
          <w:sz w:val="16"/>
        </w:rPr>
        <w:t>17464</w:t>
      </w:r>
    </w:p>
    <w:p w14:paraId="3F8326DE">
      <w:pPr>
        <w:spacing w:before="86"/>
        <w:ind w:left="106" w:right="0" w:firstLine="0"/>
        <w:jc w:val="both"/>
        <w:rPr>
          <w:sz w:val="16"/>
        </w:rPr>
      </w:pPr>
      <w:r>
        <w:br w:type="column"/>
      </w:r>
      <w:r>
        <w:rPr>
          <w:sz w:val="16"/>
        </w:rPr>
        <w:t>MG,</w:t>
      </w:r>
      <w:r>
        <w:rPr>
          <w:spacing w:val="-11"/>
          <w:sz w:val="16"/>
        </w:rPr>
        <w:t xml:space="preserve"> </w:t>
      </w:r>
      <w:r>
        <w:rPr>
          <w:sz w:val="16"/>
        </w:rPr>
        <w:t>VOLUME:</w:t>
      </w:r>
      <w:r>
        <w:rPr>
          <w:spacing w:val="-4"/>
          <w:sz w:val="16"/>
        </w:rPr>
        <w:t xml:space="preserve"> </w:t>
      </w:r>
      <w:r>
        <w:rPr>
          <w:sz w:val="16"/>
        </w:rPr>
        <w:t>N/A,</w:t>
      </w:r>
      <w:r>
        <w:rPr>
          <w:spacing w:val="-10"/>
          <w:sz w:val="16"/>
        </w:rPr>
        <w:t xml:space="preserve"> </w:t>
      </w:r>
      <w:r>
        <w:rPr>
          <w:sz w:val="16"/>
        </w:rPr>
        <w:t>APRESENTACAO:</w:t>
      </w:r>
      <w:r>
        <w:rPr>
          <w:spacing w:val="-4"/>
          <w:sz w:val="16"/>
        </w:rPr>
        <w:t xml:space="preserve"> </w:t>
      </w:r>
      <w:r>
        <w:rPr>
          <w:sz w:val="16"/>
        </w:rPr>
        <w:t>FRASCO-</w:t>
      </w:r>
      <w:r>
        <w:rPr>
          <w:spacing w:val="-2"/>
          <w:sz w:val="16"/>
        </w:rPr>
        <w:t>AMPOLA</w:t>
      </w:r>
    </w:p>
    <w:p w14:paraId="1A921F16">
      <w:pPr>
        <w:spacing w:before="116" w:line="352" w:lineRule="auto"/>
        <w:ind w:left="106" w:right="0" w:firstLine="0"/>
        <w:jc w:val="both"/>
        <w:rPr>
          <w:sz w:val="16"/>
        </w:rPr>
      </w:pPr>
      <w:r>
        <w:rPr>
          <w:sz w:val="16"/>
        </w:rPr>
        <w:t>PRINCIPIO ATIVO: CLORIDRATO DE GENCITABINA, FORMA</w:t>
      </w:r>
      <w:r>
        <w:rPr>
          <w:spacing w:val="40"/>
          <w:sz w:val="16"/>
        </w:rPr>
        <w:t xml:space="preserve"> </w:t>
      </w:r>
      <w:r>
        <w:rPr>
          <w:sz w:val="16"/>
        </w:rPr>
        <w:t>FARMACEUTICA: PO LIOFILO INJETAVEL, CONCENTRACAO /</w:t>
      </w:r>
      <w:r>
        <w:rPr>
          <w:spacing w:val="40"/>
          <w:sz w:val="16"/>
        </w:rPr>
        <w:t xml:space="preserve"> </w:t>
      </w:r>
      <w:r>
        <w:rPr>
          <w:sz w:val="16"/>
        </w:rPr>
        <w:t>DOSAGEM: 1, UNIDADE: G, VOLUME: 50ML, APRESENTACAO:</w:t>
      </w:r>
      <w:r>
        <w:rPr>
          <w:spacing w:val="40"/>
          <w:sz w:val="16"/>
        </w:rPr>
        <w:t xml:space="preserve"> </w:t>
      </w:r>
      <w:r>
        <w:rPr>
          <w:spacing w:val="-2"/>
          <w:sz w:val="16"/>
        </w:rPr>
        <w:t>FRASCO-AMPOLA</w:t>
      </w:r>
    </w:p>
    <w:p w14:paraId="6148CB75">
      <w:pPr>
        <w:spacing w:before="86"/>
        <w:ind w:left="0" w:right="0" w:firstLine="0"/>
        <w:jc w:val="left"/>
        <w:rPr>
          <w:sz w:val="16"/>
        </w:rPr>
      </w:pPr>
      <w:r>
        <w:br w:type="column"/>
      </w:r>
      <w:r>
        <w:rPr>
          <w:sz w:val="16"/>
        </w:rPr>
        <w:t>Wilms;</w:t>
      </w:r>
      <w:r>
        <w:rPr>
          <w:spacing w:val="-4"/>
          <w:sz w:val="16"/>
        </w:rPr>
        <w:t xml:space="preserve"> </w:t>
      </w:r>
      <w:r>
        <w:rPr>
          <w:sz w:val="16"/>
        </w:rPr>
        <w:t>leucemia</w:t>
      </w:r>
      <w:r>
        <w:rPr>
          <w:spacing w:val="-2"/>
          <w:sz w:val="16"/>
        </w:rPr>
        <w:t xml:space="preserve"> </w:t>
      </w:r>
      <w:r>
        <w:rPr>
          <w:sz w:val="16"/>
        </w:rPr>
        <w:t>linfoblástica</w:t>
      </w:r>
      <w:r>
        <w:rPr>
          <w:spacing w:val="-2"/>
          <w:sz w:val="16"/>
        </w:rPr>
        <w:t xml:space="preserve"> </w:t>
      </w:r>
      <w:r>
        <w:rPr>
          <w:sz w:val="16"/>
        </w:rPr>
        <w:t>aguda</w:t>
      </w:r>
      <w:r>
        <w:rPr>
          <w:spacing w:val="-2"/>
          <w:sz w:val="16"/>
        </w:rPr>
        <w:t xml:space="preserve"> </w:t>
      </w:r>
      <w:r>
        <w:rPr>
          <w:sz w:val="16"/>
        </w:rPr>
        <w:t>e</w:t>
      </w:r>
      <w:r>
        <w:rPr>
          <w:spacing w:val="-2"/>
          <w:sz w:val="16"/>
        </w:rPr>
        <w:t xml:space="preserve"> </w:t>
      </w:r>
      <w:r>
        <w:rPr>
          <w:sz w:val="16"/>
        </w:rPr>
        <w:t>leucemia</w:t>
      </w:r>
      <w:r>
        <w:rPr>
          <w:spacing w:val="-2"/>
          <w:sz w:val="16"/>
        </w:rPr>
        <w:t xml:space="preserve"> </w:t>
      </w:r>
      <w:r>
        <w:rPr>
          <w:sz w:val="16"/>
        </w:rPr>
        <w:t>mieloblástica</w:t>
      </w:r>
      <w:r>
        <w:rPr>
          <w:spacing w:val="-2"/>
          <w:sz w:val="16"/>
        </w:rPr>
        <w:t xml:space="preserve"> aguda.</w:t>
      </w:r>
    </w:p>
    <w:p w14:paraId="7CCC44BF">
      <w:pPr>
        <w:pStyle w:val="7"/>
        <w:spacing w:before="67"/>
        <w:rPr>
          <w:sz w:val="16"/>
        </w:rPr>
      </w:pPr>
    </w:p>
    <w:p w14:paraId="7BFB05E8">
      <w:pPr>
        <w:spacing w:before="0" w:line="352" w:lineRule="auto"/>
        <w:ind w:left="0" w:right="721" w:firstLine="0"/>
        <w:jc w:val="left"/>
        <w:rPr>
          <w:sz w:val="16"/>
        </w:rPr>
      </w:pPr>
      <w:r>
        <w:rPr>
          <w:sz w:val="16"/>
        </w:rPr>
        <w:t>Antineoplásico</w:t>
      </w:r>
      <w:r>
        <w:rPr>
          <w:spacing w:val="37"/>
          <w:sz w:val="16"/>
        </w:rPr>
        <w:t xml:space="preserve"> </w:t>
      </w:r>
      <w:r>
        <w:rPr>
          <w:sz w:val="16"/>
        </w:rPr>
        <w:t>utilizado</w:t>
      </w:r>
      <w:r>
        <w:rPr>
          <w:spacing w:val="37"/>
          <w:sz w:val="16"/>
        </w:rPr>
        <w:t xml:space="preserve"> </w:t>
      </w:r>
      <w:r>
        <w:rPr>
          <w:sz w:val="16"/>
        </w:rPr>
        <w:t>no</w:t>
      </w:r>
      <w:r>
        <w:rPr>
          <w:spacing w:val="37"/>
          <w:sz w:val="16"/>
        </w:rPr>
        <w:t xml:space="preserve"> </w:t>
      </w:r>
      <w:r>
        <w:rPr>
          <w:sz w:val="16"/>
        </w:rPr>
        <w:t>tratamento</w:t>
      </w:r>
      <w:r>
        <w:rPr>
          <w:spacing w:val="37"/>
          <w:sz w:val="16"/>
        </w:rPr>
        <w:t xml:space="preserve"> </w:t>
      </w:r>
      <w:r>
        <w:rPr>
          <w:sz w:val="16"/>
        </w:rPr>
        <w:t>do</w:t>
      </w:r>
      <w:r>
        <w:rPr>
          <w:spacing w:val="37"/>
          <w:sz w:val="16"/>
        </w:rPr>
        <w:t xml:space="preserve"> </w:t>
      </w:r>
      <w:r>
        <w:rPr>
          <w:sz w:val="16"/>
        </w:rPr>
        <w:t>câncer</w:t>
      </w:r>
      <w:r>
        <w:rPr>
          <w:spacing w:val="37"/>
          <w:sz w:val="16"/>
        </w:rPr>
        <w:t xml:space="preserve"> </w:t>
      </w:r>
      <w:r>
        <w:rPr>
          <w:sz w:val="16"/>
        </w:rPr>
        <w:t>da</w:t>
      </w:r>
      <w:r>
        <w:rPr>
          <w:spacing w:val="37"/>
          <w:sz w:val="16"/>
        </w:rPr>
        <w:t xml:space="preserve"> </w:t>
      </w:r>
      <w:r>
        <w:rPr>
          <w:sz w:val="16"/>
        </w:rPr>
        <w:t>bexiga,</w:t>
      </w:r>
      <w:r>
        <w:rPr>
          <w:spacing w:val="37"/>
          <w:sz w:val="16"/>
        </w:rPr>
        <w:t xml:space="preserve"> </w:t>
      </w:r>
      <w:r>
        <w:rPr>
          <w:sz w:val="16"/>
        </w:rPr>
        <w:t>pâncreas,</w:t>
      </w:r>
      <w:r>
        <w:rPr>
          <w:spacing w:val="37"/>
          <w:sz w:val="16"/>
        </w:rPr>
        <w:t xml:space="preserve"> </w:t>
      </w:r>
      <w:r>
        <w:rPr>
          <w:sz w:val="16"/>
        </w:rPr>
        <w:t>mama</w:t>
      </w:r>
      <w:r>
        <w:rPr>
          <w:spacing w:val="37"/>
          <w:sz w:val="16"/>
        </w:rPr>
        <w:t xml:space="preserve"> </w:t>
      </w:r>
      <w:r>
        <w:rPr>
          <w:sz w:val="16"/>
        </w:rPr>
        <w:t>e</w:t>
      </w:r>
      <w:r>
        <w:rPr>
          <w:spacing w:val="37"/>
          <w:sz w:val="16"/>
        </w:rPr>
        <w:t xml:space="preserve"> </w:t>
      </w:r>
      <w:r>
        <w:rPr>
          <w:sz w:val="16"/>
        </w:rPr>
        <w:t>pulmão.</w:t>
      </w:r>
      <w:r>
        <w:rPr>
          <w:spacing w:val="37"/>
          <w:sz w:val="16"/>
        </w:rPr>
        <w:t xml:space="preserve"> </w:t>
      </w:r>
      <w:r>
        <w:rPr>
          <w:sz w:val="16"/>
        </w:rPr>
        <w:t>É</w:t>
      </w:r>
      <w:r>
        <w:rPr>
          <w:spacing w:val="37"/>
          <w:sz w:val="16"/>
        </w:rPr>
        <w:t xml:space="preserve"> </w:t>
      </w:r>
      <w:r>
        <w:rPr>
          <w:sz w:val="16"/>
        </w:rPr>
        <w:t>útil</w:t>
      </w:r>
      <w:r>
        <w:rPr>
          <w:spacing w:val="37"/>
          <w:sz w:val="16"/>
        </w:rPr>
        <w:t xml:space="preserve"> </w:t>
      </w:r>
      <w:r>
        <w:rPr>
          <w:sz w:val="16"/>
        </w:rPr>
        <w:t>também</w:t>
      </w:r>
      <w:r>
        <w:rPr>
          <w:spacing w:val="37"/>
          <w:sz w:val="16"/>
        </w:rPr>
        <w:t xml:space="preserve"> </w:t>
      </w:r>
      <w:r>
        <w:rPr>
          <w:sz w:val="16"/>
        </w:rPr>
        <w:t>no</w:t>
      </w:r>
      <w:r>
        <w:rPr>
          <w:spacing w:val="40"/>
          <w:sz w:val="16"/>
        </w:rPr>
        <w:t xml:space="preserve"> </w:t>
      </w:r>
      <w:r>
        <w:rPr>
          <w:sz w:val="16"/>
        </w:rPr>
        <w:t>tratamento do câncer nos rins, do trato biliar, da vesícula biliar, dos ovários, do câncer de pulmão de células</w:t>
      </w:r>
      <w:r>
        <w:rPr>
          <w:spacing w:val="-9"/>
          <w:sz w:val="16"/>
        </w:rPr>
        <w:t xml:space="preserve"> </w:t>
      </w:r>
      <w:r>
        <w:rPr>
          <w:sz w:val="16"/>
        </w:rPr>
        <w:t>1.900</w:t>
      </w:r>
      <w:r>
        <w:rPr>
          <w:spacing w:val="80"/>
          <w:sz w:val="16"/>
        </w:rPr>
        <w:t xml:space="preserve"> </w:t>
      </w:r>
      <w:r>
        <w:rPr>
          <w:sz w:val="16"/>
        </w:rPr>
        <w:t>pequenas, do câncer de testículos que não responde a outros tratamentos e do câncer de colo de útero.</w:t>
      </w:r>
    </w:p>
    <w:p w14:paraId="2715FB38">
      <w:pPr>
        <w:spacing w:after="0" w:line="352" w:lineRule="auto"/>
        <w:jc w:val="left"/>
        <w:rPr>
          <w:sz w:val="16"/>
        </w:rPr>
        <w:sectPr>
          <w:type w:val="continuous"/>
          <w:pgSz w:w="15840" w:h="24480"/>
          <w:pgMar w:top="740" w:right="360" w:bottom="280" w:left="360" w:header="720" w:footer="720" w:gutter="0"/>
          <w:cols w:equalWidth="0" w:num="3">
            <w:col w:w="1221" w:space="40"/>
            <w:col w:w="5195" w:space="32"/>
            <w:col w:w="8632"/>
          </w:cols>
        </w:sectPr>
      </w:pPr>
    </w:p>
    <w:p w14:paraId="2BE13411">
      <w:pPr>
        <w:pStyle w:val="7"/>
        <w:spacing w:before="0"/>
        <w:rPr>
          <w:sz w:val="16"/>
        </w:rPr>
      </w:pPr>
    </w:p>
    <w:p w14:paraId="4AF4BFB0">
      <w:pPr>
        <w:pStyle w:val="7"/>
        <w:spacing w:before="65"/>
        <w:rPr>
          <w:sz w:val="16"/>
        </w:rPr>
      </w:pPr>
    </w:p>
    <w:p w14:paraId="5BD7F475">
      <w:pPr>
        <w:pStyle w:val="10"/>
        <w:numPr>
          <w:ilvl w:val="0"/>
          <w:numId w:val="18"/>
        </w:numPr>
        <w:tabs>
          <w:tab w:val="left" w:pos="820"/>
        </w:tabs>
        <w:spacing w:before="0" w:after="0" w:line="240" w:lineRule="auto"/>
        <w:ind w:left="820" w:right="0" w:hanging="459"/>
        <w:jc w:val="left"/>
        <w:rPr>
          <w:sz w:val="16"/>
        </w:rPr>
      </w:pPr>
      <w:r>
        <w:rPr>
          <w:spacing w:val="-2"/>
          <w:sz w:val="16"/>
        </w:rPr>
        <w:t>101587</w:t>
      </w:r>
    </w:p>
    <w:p w14:paraId="6B4F5A29">
      <w:pPr>
        <w:spacing w:before="28" w:line="352" w:lineRule="auto"/>
        <w:ind w:left="26" w:right="0" w:firstLine="0"/>
        <w:jc w:val="both"/>
        <w:rPr>
          <w:sz w:val="16"/>
        </w:rPr>
      </w:pPr>
      <w:r>
        <w:br w:type="column"/>
      </w:r>
      <w:r>
        <w:rPr>
          <w:sz w:val="16"/>
        </w:rPr>
        <w:t>PRINCIPIO</w:t>
      </w:r>
      <w:r>
        <w:rPr>
          <w:spacing w:val="80"/>
          <w:sz w:val="16"/>
        </w:rPr>
        <w:t xml:space="preserve"> </w:t>
      </w:r>
      <w:r>
        <w:rPr>
          <w:sz w:val="16"/>
        </w:rPr>
        <w:t>ATIVO:</w:t>
      </w:r>
      <w:r>
        <w:rPr>
          <w:spacing w:val="80"/>
          <w:sz w:val="16"/>
        </w:rPr>
        <w:t xml:space="preserve"> </w:t>
      </w:r>
      <w:r>
        <w:rPr>
          <w:sz w:val="16"/>
        </w:rPr>
        <w:t>RITUXIMABE,</w:t>
      </w:r>
      <w:r>
        <w:rPr>
          <w:spacing w:val="80"/>
          <w:sz w:val="16"/>
        </w:rPr>
        <w:t xml:space="preserve"> </w:t>
      </w:r>
      <w:r>
        <w:rPr>
          <w:sz w:val="16"/>
        </w:rPr>
        <w:t>FORMA</w:t>
      </w:r>
      <w:r>
        <w:rPr>
          <w:spacing w:val="80"/>
          <w:sz w:val="16"/>
        </w:rPr>
        <w:t xml:space="preserve"> </w:t>
      </w:r>
      <w:r>
        <w:rPr>
          <w:sz w:val="16"/>
        </w:rPr>
        <w:t>FARMACEUTICA:</w:t>
      </w:r>
      <w:r>
        <w:rPr>
          <w:spacing w:val="-9"/>
          <w:sz w:val="16"/>
        </w:rPr>
        <w:t xml:space="preserve"> </w:t>
      </w:r>
      <w:r>
        <w:rPr>
          <w:sz w:val="16"/>
        </w:rPr>
        <w:t>Antineoplásico utilizado no tratamento do Linfoma não Hodgkin, em combinação com metotrexato para o</w:t>
      </w:r>
      <w:r>
        <w:rPr>
          <w:spacing w:val="40"/>
          <w:sz w:val="16"/>
        </w:rPr>
        <w:t xml:space="preserve"> </w:t>
      </w:r>
      <w:r>
        <w:rPr>
          <w:sz w:val="16"/>
        </w:rPr>
        <w:t>SOLUCAO</w:t>
      </w:r>
      <w:r>
        <w:rPr>
          <w:spacing w:val="80"/>
          <w:sz w:val="16"/>
        </w:rPr>
        <w:t xml:space="preserve"> </w:t>
      </w:r>
      <w:r>
        <w:rPr>
          <w:sz w:val="16"/>
        </w:rPr>
        <w:t>INJETAVEL,</w:t>
      </w:r>
      <w:r>
        <w:rPr>
          <w:spacing w:val="80"/>
          <w:sz w:val="16"/>
        </w:rPr>
        <w:t xml:space="preserve"> </w:t>
      </w: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500,</w:t>
      </w:r>
      <w:r>
        <w:rPr>
          <w:spacing w:val="-10"/>
          <w:sz w:val="16"/>
        </w:rPr>
        <w:t xml:space="preserve"> </w:t>
      </w:r>
      <w:r>
        <w:rPr>
          <w:sz w:val="16"/>
        </w:rPr>
        <w:t>tratamento da artrite reumatóide, em combinação com outros quimioterápicos no tratamento leucemia linfoide</w:t>
      </w:r>
      <w:r>
        <w:rPr>
          <w:spacing w:val="40"/>
          <w:sz w:val="16"/>
        </w:rPr>
        <w:t xml:space="preserve"> </w:t>
      </w:r>
      <w:r>
        <w:rPr>
          <w:sz w:val="16"/>
        </w:rPr>
        <w:t>UNIDADE:</w:t>
      </w:r>
      <w:r>
        <w:rPr>
          <w:spacing w:val="33"/>
          <w:sz w:val="16"/>
        </w:rPr>
        <w:t xml:space="preserve">  </w:t>
      </w:r>
      <w:r>
        <w:rPr>
          <w:sz w:val="16"/>
        </w:rPr>
        <w:t>MG,</w:t>
      </w:r>
      <w:r>
        <w:rPr>
          <w:spacing w:val="32"/>
          <w:sz w:val="16"/>
        </w:rPr>
        <w:t xml:space="preserve">  </w:t>
      </w:r>
      <w:r>
        <w:rPr>
          <w:sz w:val="16"/>
        </w:rPr>
        <w:t>VOLUME:</w:t>
      </w:r>
      <w:r>
        <w:rPr>
          <w:spacing w:val="33"/>
          <w:sz w:val="16"/>
        </w:rPr>
        <w:t xml:space="preserve">  </w:t>
      </w:r>
      <w:r>
        <w:rPr>
          <w:sz w:val="16"/>
        </w:rPr>
        <w:t>50</w:t>
      </w:r>
      <w:r>
        <w:rPr>
          <w:spacing w:val="34"/>
          <w:sz w:val="16"/>
        </w:rPr>
        <w:t xml:space="preserve">  </w:t>
      </w:r>
      <w:r>
        <w:rPr>
          <w:sz w:val="16"/>
        </w:rPr>
        <w:t>ML,</w:t>
      </w:r>
      <w:r>
        <w:rPr>
          <w:spacing w:val="78"/>
          <w:w w:val="150"/>
          <w:sz w:val="16"/>
        </w:rPr>
        <w:t xml:space="preserve"> </w:t>
      </w:r>
      <w:r>
        <w:rPr>
          <w:sz w:val="16"/>
        </w:rPr>
        <w:t>APRESENTACAO:</w:t>
      </w:r>
      <w:r>
        <w:rPr>
          <w:spacing w:val="33"/>
          <w:sz w:val="16"/>
        </w:rPr>
        <w:t xml:space="preserve">  </w:t>
      </w:r>
      <w:r>
        <w:rPr>
          <w:sz w:val="16"/>
        </w:rPr>
        <w:t>FRASCO-</w:t>
      </w:r>
      <w:r>
        <w:rPr>
          <w:spacing w:val="-6"/>
          <w:sz w:val="16"/>
        </w:rPr>
        <w:t xml:space="preserve"> </w:t>
      </w:r>
      <w:r>
        <w:rPr>
          <w:sz w:val="16"/>
        </w:rPr>
        <w:t>crônica,</w:t>
      </w:r>
      <w:r>
        <w:rPr>
          <w:spacing w:val="23"/>
          <w:sz w:val="16"/>
        </w:rPr>
        <w:t xml:space="preserve"> </w:t>
      </w:r>
      <w:r>
        <w:rPr>
          <w:sz w:val="16"/>
        </w:rPr>
        <w:t>e</w:t>
      </w:r>
      <w:r>
        <w:rPr>
          <w:spacing w:val="24"/>
          <w:sz w:val="16"/>
        </w:rPr>
        <w:t xml:space="preserve"> </w:t>
      </w:r>
      <w:r>
        <w:rPr>
          <w:sz w:val="16"/>
        </w:rPr>
        <w:t>no</w:t>
      </w:r>
      <w:r>
        <w:rPr>
          <w:spacing w:val="23"/>
          <w:sz w:val="16"/>
        </w:rPr>
        <w:t xml:space="preserve"> </w:t>
      </w:r>
      <w:r>
        <w:rPr>
          <w:sz w:val="16"/>
        </w:rPr>
        <w:t>tratamento</w:t>
      </w:r>
      <w:r>
        <w:rPr>
          <w:spacing w:val="24"/>
          <w:sz w:val="16"/>
        </w:rPr>
        <w:t xml:space="preserve"> </w:t>
      </w:r>
      <w:r>
        <w:rPr>
          <w:sz w:val="16"/>
        </w:rPr>
        <w:t>da</w:t>
      </w:r>
      <w:r>
        <w:rPr>
          <w:spacing w:val="23"/>
          <w:sz w:val="16"/>
        </w:rPr>
        <w:t xml:space="preserve"> </w:t>
      </w:r>
      <w:r>
        <w:rPr>
          <w:sz w:val="16"/>
        </w:rPr>
        <w:t>granulomatose</w:t>
      </w:r>
      <w:r>
        <w:rPr>
          <w:spacing w:val="24"/>
          <w:sz w:val="16"/>
        </w:rPr>
        <w:t xml:space="preserve"> </w:t>
      </w:r>
      <w:r>
        <w:rPr>
          <w:sz w:val="16"/>
        </w:rPr>
        <w:t>com</w:t>
      </w:r>
      <w:r>
        <w:rPr>
          <w:spacing w:val="23"/>
          <w:sz w:val="16"/>
        </w:rPr>
        <w:t xml:space="preserve"> </w:t>
      </w:r>
      <w:r>
        <w:rPr>
          <w:sz w:val="16"/>
        </w:rPr>
        <w:t>poliangiite</w:t>
      </w:r>
      <w:r>
        <w:rPr>
          <w:spacing w:val="24"/>
          <w:sz w:val="16"/>
        </w:rPr>
        <w:t xml:space="preserve"> </w:t>
      </w:r>
      <w:r>
        <w:rPr>
          <w:sz w:val="16"/>
        </w:rPr>
        <w:t>e</w:t>
      </w:r>
      <w:r>
        <w:rPr>
          <w:spacing w:val="23"/>
          <w:sz w:val="16"/>
        </w:rPr>
        <w:t xml:space="preserve"> </w:t>
      </w:r>
      <w:r>
        <w:rPr>
          <w:sz w:val="16"/>
        </w:rPr>
        <w:t>poliangiite</w:t>
      </w:r>
      <w:r>
        <w:rPr>
          <w:spacing w:val="24"/>
          <w:sz w:val="16"/>
        </w:rPr>
        <w:t xml:space="preserve"> </w:t>
      </w:r>
      <w:r>
        <w:rPr>
          <w:sz w:val="16"/>
        </w:rPr>
        <w:t>microscópica</w:t>
      </w:r>
      <w:r>
        <w:rPr>
          <w:spacing w:val="23"/>
          <w:sz w:val="16"/>
        </w:rPr>
        <w:t xml:space="preserve"> </w:t>
      </w:r>
      <w:r>
        <w:rPr>
          <w:sz w:val="16"/>
        </w:rPr>
        <w:t>em</w:t>
      </w:r>
      <w:r>
        <w:rPr>
          <w:spacing w:val="24"/>
          <w:sz w:val="16"/>
        </w:rPr>
        <w:t xml:space="preserve"> </w:t>
      </w:r>
      <w:r>
        <w:rPr>
          <w:sz w:val="16"/>
        </w:rPr>
        <w:t>combinação</w:t>
      </w:r>
      <w:r>
        <w:rPr>
          <w:spacing w:val="24"/>
          <w:sz w:val="16"/>
        </w:rPr>
        <w:t xml:space="preserve"> </w:t>
      </w:r>
      <w:r>
        <w:rPr>
          <w:spacing w:val="-5"/>
          <w:sz w:val="16"/>
        </w:rPr>
        <w:t>com</w:t>
      </w:r>
    </w:p>
    <w:p w14:paraId="5FBE819C">
      <w:pPr>
        <w:spacing w:before="0" w:line="240" w:lineRule="auto"/>
        <w:rPr>
          <w:sz w:val="16"/>
        </w:rPr>
      </w:pPr>
      <w:r>
        <w:br w:type="column"/>
      </w:r>
    </w:p>
    <w:p w14:paraId="02CFA280">
      <w:pPr>
        <w:pStyle w:val="7"/>
        <w:spacing w:before="65"/>
        <w:rPr>
          <w:sz w:val="16"/>
        </w:rPr>
      </w:pPr>
    </w:p>
    <w:p w14:paraId="084B4860">
      <w:pPr>
        <w:spacing w:before="0"/>
        <w:ind w:left="0" w:right="0" w:firstLine="0"/>
        <w:jc w:val="left"/>
        <w:rPr>
          <w:sz w:val="16"/>
        </w:rPr>
      </w:pPr>
      <w:r>
        <w:rPr>
          <w:spacing w:val="-5"/>
          <w:sz w:val="16"/>
        </w:rPr>
        <w:t>450</w:t>
      </w:r>
    </w:p>
    <w:p w14:paraId="179B5788">
      <w:pPr>
        <w:spacing w:after="0"/>
        <w:jc w:val="left"/>
        <w:rPr>
          <w:sz w:val="16"/>
        </w:rPr>
        <w:sectPr>
          <w:type w:val="continuous"/>
          <w:pgSz w:w="15840" w:h="24480"/>
          <w:pgMar w:top="740" w:right="360" w:bottom="280" w:left="360" w:header="720" w:footer="720" w:gutter="0"/>
          <w:cols w:equalWidth="0" w:num="3">
            <w:col w:w="1301" w:space="40"/>
            <w:col w:w="12308" w:space="32"/>
            <w:col w:w="1439"/>
          </w:cols>
        </w:sectPr>
      </w:pPr>
    </w:p>
    <w:p w14:paraId="5F7614CE">
      <w:pPr>
        <w:tabs>
          <w:tab w:val="left" w:pos="6487"/>
        </w:tabs>
        <w:spacing w:before="0" w:line="183" w:lineRule="exact"/>
        <w:ind w:left="1366" w:right="0" w:firstLine="0"/>
        <w:jc w:val="left"/>
        <w:rPr>
          <w:sz w:val="16"/>
        </w:rPr>
      </w:pPr>
      <w:r>
        <w:rPr>
          <w:spacing w:val="-2"/>
          <w:sz w:val="16"/>
        </w:rPr>
        <w:t>AMPOLA</w:t>
      </w:r>
      <w:r>
        <w:rPr>
          <w:sz w:val="16"/>
        </w:rPr>
        <w:tab/>
      </w:r>
      <w:r>
        <w:rPr>
          <w:spacing w:val="-2"/>
          <w:sz w:val="16"/>
        </w:rPr>
        <w:t>grlicocorticóides.</w:t>
      </w:r>
    </w:p>
    <w:p w14:paraId="290482FC">
      <w:pPr>
        <w:pStyle w:val="7"/>
        <w:spacing w:before="133"/>
      </w:pPr>
    </w:p>
    <w:p w14:paraId="69ADE367">
      <w:pPr>
        <w:spacing w:before="0" w:line="261" w:lineRule="auto"/>
        <w:ind w:left="329" w:right="312" w:firstLine="0"/>
        <w:jc w:val="both"/>
        <w:rPr>
          <w:sz w:val="20"/>
        </w:rPr>
      </w:pPr>
      <w:r>
        <w:rPr>
          <w:sz w:val="20"/>
        </w:rPr>
        <w:t xml:space="preserve">Observação: Com relação ao item 2, </w:t>
      </w:r>
      <w:r>
        <w:rPr>
          <w:b/>
          <w:sz w:val="20"/>
        </w:rPr>
        <w:t>Cabergolina 0,5 mg cp</w:t>
      </w:r>
      <w:r>
        <w:rPr>
          <w:sz w:val="20"/>
        </w:rPr>
        <w:t xml:space="preserve">, as apresentações em comprimidos ou cápsulas devem ser disponibilizadas em </w:t>
      </w:r>
      <w:r>
        <w:rPr>
          <w:b/>
          <w:sz w:val="20"/>
        </w:rPr>
        <w:t xml:space="preserve">embalagens tipo blister, </w:t>
      </w:r>
      <w:r>
        <w:rPr>
          <w:sz w:val="20"/>
        </w:rPr>
        <w:t xml:space="preserve">conforme foi solicitado pelo setor técnico no processo </w:t>
      </w:r>
      <w:r>
        <w:rPr>
          <w:sz w:val="22"/>
        </w:rPr>
        <w:t>SEI-260008/002244/2023</w:t>
      </w:r>
      <w:r>
        <w:rPr>
          <w:sz w:val="20"/>
        </w:rPr>
        <w:t>.</w:t>
      </w:r>
    </w:p>
    <w:p w14:paraId="36EB3BE9">
      <w:pPr>
        <w:pStyle w:val="7"/>
        <w:spacing w:before="54"/>
      </w:pPr>
    </w:p>
    <w:p w14:paraId="71247542">
      <w:pPr>
        <w:pStyle w:val="10"/>
        <w:numPr>
          <w:ilvl w:val="1"/>
          <w:numId w:val="17"/>
        </w:numPr>
        <w:tabs>
          <w:tab w:val="left" w:pos="678"/>
        </w:tabs>
        <w:spacing w:before="0" w:after="0" w:line="240" w:lineRule="auto"/>
        <w:ind w:left="678" w:right="0" w:hanging="349"/>
        <w:jc w:val="left"/>
        <w:rPr>
          <w:b/>
          <w:sz w:val="20"/>
        </w:rPr>
      </w:pPr>
      <w:r>
        <w:rPr>
          <w:b/>
          <w:sz w:val="20"/>
        </w:rPr>
        <w:t>Parcelamento</w:t>
      </w:r>
      <w:r>
        <w:rPr>
          <w:b/>
          <w:spacing w:val="-3"/>
          <w:sz w:val="20"/>
        </w:rPr>
        <w:t xml:space="preserve"> </w:t>
      </w:r>
      <w:r>
        <w:rPr>
          <w:b/>
          <w:sz w:val="20"/>
        </w:rPr>
        <w:t>do</w:t>
      </w:r>
      <w:r>
        <w:rPr>
          <w:b/>
          <w:spacing w:val="-3"/>
          <w:sz w:val="20"/>
        </w:rPr>
        <w:t xml:space="preserve"> </w:t>
      </w:r>
      <w:r>
        <w:rPr>
          <w:b/>
          <w:spacing w:val="-2"/>
          <w:sz w:val="20"/>
        </w:rPr>
        <w:t>Objeto:</w:t>
      </w:r>
    </w:p>
    <w:p w14:paraId="141753D3">
      <w:pPr>
        <w:spacing w:before="40"/>
        <w:ind w:left="32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42540AC0">
      <w:pPr>
        <w:pStyle w:val="7"/>
        <w:spacing w:before="80"/>
        <w:rPr>
          <w:b/>
        </w:rPr>
      </w:pPr>
    </w:p>
    <w:p w14:paraId="11018743">
      <w:pPr>
        <w:pStyle w:val="3"/>
        <w:numPr>
          <w:ilvl w:val="0"/>
          <w:numId w:val="17"/>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CONTRATAÇÃO:</w:t>
      </w:r>
    </w:p>
    <w:p w14:paraId="64F494E7">
      <w:pPr>
        <w:pStyle w:val="7"/>
        <w:spacing w:before="80"/>
        <w:rPr>
          <w:b/>
        </w:rPr>
      </w:pPr>
    </w:p>
    <w:p w14:paraId="0A1919FA">
      <w:pPr>
        <w:pStyle w:val="10"/>
        <w:numPr>
          <w:ilvl w:val="1"/>
          <w:numId w:val="17"/>
        </w:numPr>
        <w:tabs>
          <w:tab w:val="left" w:pos="678"/>
        </w:tabs>
        <w:spacing w:before="0" w:after="0" w:line="240" w:lineRule="auto"/>
        <w:ind w:left="6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6C881FE2">
      <w:pPr>
        <w:pStyle w:val="7"/>
        <w:spacing w:before="80"/>
        <w:rPr>
          <w:b/>
        </w:rPr>
      </w:pPr>
    </w:p>
    <w:p w14:paraId="1567CB99">
      <w:pPr>
        <w:pStyle w:val="10"/>
        <w:numPr>
          <w:ilvl w:val="2"/>
          <w:numId w:val="17"/>
        </w:numPr>
        <w:tabs>
          <w:tab w:val="left" w:pos="828"/>
        </w:tabs>
        <w:spacing w:before="0" w:after="0" w:line="240" w:lineRule="auto"/>
        <w:ind w:left="8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229148FF">
      <w:pPr>
        <w:pStyle w:val="10"/>
        <w:numPr>
          <w:ilvl w:val="2"/>
          <w:numId w:val="17"/>
        </w:numPr>
        <w:tabs>
          <w:tab w:val="left" w:pos="829"/>
        </w:tabs>
        <w:spacing w:before="40" w:after="0" w:line="240" w:lineRule="auto"/>
        <w:ind w:left="8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59D09746">
      <w:pPr>
        <w:pStyle w:val="10"/>
        <w:numPr>
          <w:ilvl w:val="2"/>
          <w:numId w:val="17"/>
        </w:numPr>
        <w:tabs>
          <w:tab w:val="left" w:pos="837"/>
        </w:tabs>
        <w:spacing w:before="40" w:after="0" w:line="261" w:lineRule="auto"/>
        <w:ind w:left="329" w:right="31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81915537</w:t>
      </w:r>
      <w:r>
        <w:rPr>
          <w:sz w:val="20"/>
        </w:rPr>
        <w:t>.</w:t>
      </w:r>
    </w:p>
    <w:p w14:paraId="75813204">
      <w:pPr>
        <w:pStyle w:val="7"/>
        <w:spacing w:before="54"/>
      </w:pPr>
    </w:p>
    <w:p w14:paraId="636D74BB">
      <w:pPr>
        <w:pStyle w:val="3"/>
        <w:numPr>
          <w:ilvl w:val="1"/>
          <w:numId w:val="17"/>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006297A7">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5933568A">
      <w:pPr>
        <w:pStyle w:val="7"/>
        <w:spacing w:before="42"/>
      </w:pPr>
    </w:p>
    <w:p w14:paraId="26FA356A">
      <w:pPr>
        <w:pStyle w:val="3"/>
        <w:numPr>
          <w:ilvl w:val="1"/>
          <w:numId w:val="17"/>
        </w:numPr>
        <w:tabs>
          <w:tab w:val="left" w:pos="678"/>
        </w:tabs>
        <w:spacing w:before="1"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65FD39F8">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497DC923">
      <w:pPr>
        <w:pStyle w:val="7"/>
        <w:spacing w:before="2"/>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FC5643A">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9A1D324">
      <w:pPr>
        <w:pStyle w:val="7"/>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22EA05F1">
      <w:pPr>
        <w:pStyle w:val="7"/>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6FC47381">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504EE9A2">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FAB4233">
      <w:pPr>
        <w:pStyle w:val="7"/>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3319C07">
      <w:pPr>
        <w:pStyle w:val="7"/>
        <w:spacing w:after="0" w:line="280" w:lineRule="auto"/>
        <w:jc w:val="both"/>
        <w:sectPr>
          <w:type w:val="continuous"/>
          <w:pgSz w:w="15840" w:h="24480"/>
          <w:pgMar w:top="740" w:right="360" w:bottom="280" w:left="360" w:header="720" w:footer="720" w:gutter="0"/>
          <w:cols w:space="720" w:num="1"/>
        </w:sectPr>
      </w:pPr>
    </w:p>
    <w:p w14:paraId="0335137E">
      <w:pPr>
        <w:pStyle w:val="7"/>
        <w:spacing w:before="73"/>
        <w:ind w:left="329"/>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CC7E7F9">
      <w:pPr>
        <w:pStyle w:val="7"/>
        <w:spacing w:line="280" w:lineRule="auto"/>
        <w:ind w:left="329"/>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3ECDFE23">
      <w:pPr>
        <w:pStyle w:val="7"/>
        <w:spacing w:before="2"/>
        <w:ind w:left="329"/>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A193553">
      <w:pPr>
        <w:pStyle w:val="7"/>
        <w:spacing w:line="280" w:lineRule="auto"/>
        <w:ind w:left="329"/>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8478727">
      <w:pPr>
        <w:pStyle w:val="7"/>
        <w:spacing w:before="42"/>
      </w:pPr>
    </w:p>
    <w:p w14:paraId="40241DE6">
      <w:pPr>
        <w:pStyle w:val="3"/>
        <w:numPr>
          <w:ilvl w:val="1"/>
          <w:numId w:val="17"/>
        </w:numPr>
        <w:tabs>
          <w:tab w:val="left" w:pos="678"/>
        </w:tabs>
        <w:spacing w:before="0" w:after="0" w:line="240" w:lineRule="auto"/>
        <w:ind w:left="678" w:right="0" w:hanging="349"/>
        <w:jc w:val="left"/>
      </w:pPr>
      <w:r>
        <w:t>DURAÇÃO</w:t>
      </w:r>
      <w:r>
        <w:rPr>
          <w:spacing w:val="-1"/>
        </w:rPr>
        <w:t xml:space="preserve"> </w:t>
      </w:r>
      <w:r>
        <w:t>DO</w:t>
      </w:r>
      <w:r>
        <w:rPr>
          <w:spacing w:val="-1"/>
        </w:rPr>
        <w:t xml:space="preserve"> </w:t>
      </w:r>
      <w:r>
        <w:rPr>
          <w:spacing w:val="-2"/>
        </w:rPr>
        <w:t>CONTRATO:</w:t>
      </w:r>
    </w:p>
    <w:p w14:paraId="0203952A">
      <w:pPr>
        <w:pStyle w:val="7"/>
        <w:spacing w:before="80"/>
        <w:rPr>
          <w:b/>
        </w:rPr>
      </w:pPr>
    </w:p>
    <w:p w14:paraId="70B21A99">
      <w:pPr>
        <w:pStyle w:val="10"/>
        <w:numPr>
          <w:ilvl w:val="2"/>
          <w:numId w:val="17"/>
        </w:numPr>
        <w:tabs>
          <w:tab w:val="left" w:pos="847"/>
        </w:tabs>
        <w:spacing w:before="0" w:after="0" w:line="280" w:lineRule="auto"/>
        <w:ind w:left="329" w:right="31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543BF7BD">
      <w:pPr>
        <w:pStyle w:val="10"/>
        <w:numPr>
          <w:ilvl w:val="3"/>
          <w:numId w:val="17"/>
        </w:numPr>
        <w:tabs>
          <w:tab w:val="left" w:pos="967"/>
        </w:tabs>
        <w:spacing w:before="2" w:after="0" w:line="240" w:lineRule="auto"/>
        <w:ind w:left="9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5FA4929C">
      <w:pPr>
        <w:pStyle w:val="10"/>
        <w:numPr>
          <w:ilvl w:val="3"/>
          <w:numId w:val="17"/>
        </w:numPr>
        <w:tabs>
          <w:tab w:val="left" w:pos="1002"/>
        </w:tabs>
        <w:spacing w:before="40" w:after="0" w:line="280" w:lineRule="auto"/>
        <w:ind w:left="329" w:right="31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202B606E">
      <w:pPr>
        <w:pStyle w:val="10"/>
        <w:numPr>
          <w:ilvl w:val="3"/>
          <w:numId w:val="17"/>
        </w:numPr>
        <w:tabs>
          <w:tab w:val="left" w:pos="979"/>
        </w:tabs>
        <w:spacing w:before="1" w:after="0" w:line="280" w:lineRule="auto"/>
        <w:ind w:left="329" w:right="31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09C9D264">
      <w:pPr>
        <w:pStyle w:val="7"/>
        <w:spacing w:before="42"/>
      </w:pPr>
    </w:p>
    <w:p w14:paraId="07D77D7B">
      <w:pPr>
        <w:pStyle w:val="3"/>
        <w:numPr>
          <w:ilvl w:val="1"/>
          <w:numId w:val="17"/>
        </w:numPr>
        <w:tabs>
          <w:tab w:val="left" w:pos="678"/>
        </w:tabs>
        <w:spacing w:before="0" w:after="0" w:line="240" w:lineRule="auto"/>
        <w:ind w:left="678" w:right="0" w:hanging="349"/>
        <w:jc w:val="left"/>
      </w:pPr>
      <w:r>
        <w:t>REAJUSTE</w:t>
      </w:r>
      <w:r>
        <w:rPr>
          <w:spacing w:val="-1"/>
        </w:rPr>
        <w:t xml:space="preserve"> </w:t>
      </w:r>
      <w:r>
        <w:t>DE</w:t>
      </w:r>
      <w:r>
        <w:rPr>
          <w:spacing w:val="-1"/>
        </w:rPr>
        <w:t xml:space="preserve"> </w:t>
      </w:r>
      <w:r>
        <w:rPr>
          <w:spacing w:val="-2"/>
        </w:rPr>
        <w:t>PREÇOS:</w:t>
      </w:r>
    </w:p>
    <w:p w14:paraId="0D29C530">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D0CF274">
      <w:pPr>
        <w:pStyle w:val="7"/>
        <w:spacing w:before="80"/>
      </w:pPr>
    </w:p>
    <w:p w14:paraId="250058B4">
      <w:pPr>
        <w:pStyle w:val="3"/>
        <w:numPr>
          <w:ilvl w:val="1"/>
          <w:numId w:val="17"/>
        </w:numPr>
        <w:tabs>
          <w:tab w:val="left" w:pos="678"/>
        </w:tabs>
        <w:spacing w:before="0" w:after="0" w:line="240" w:lineRule="auto"/>
        <w:ind w:left="678" w:right="0" w:hanging="349"/>
        <w:jc w:val="left"/>
      </w:pPr>
      <w:r>
        <w:rPr>
          <w:spacing w:val="-2"/>
        </w:rPr>
        <w:t>GARANTIA:</w:t>
      </w:r>
    </w:p>
    <w:p w14:paraId="2830B855">
      <w:pPr>
        <w:pStyle w:val="7"/>
        <w:spacing w:before="62"/>
        <w:rPr>
          <w:b/>
        </w:rPr>
      </w:pPr>
    </w:p>
    <w:p w14:paraId="60721EF3">
      <w:pPr>
        <w:pStyle w:val="10"/>
        <w:numPr>
          <w:ilvl w:val="2"/>
          <w:numId w:val="17"/>
        </w:numPr>
        <w:tabs>
          <w:tab w:val="left" w:pos="827"/>
        </w:tabs>
        <w:spacing w:before="0" w:after="0" w:line="273" w:lineRule="auto"/>
        <w:ind w:left="329" w:right="31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7C6BCC75">
      <w:pPr>
        <w:pStyle w:val="7"/>
        <w:spacing w:before="48"/>
      </w:pPr>
    </w:p>
    <w:p w14:paraId="27B83DDE">
      <w:pPr>
        <w:pStyle w:val="3"/>
        <w:numPr>
          <w:ilvl w:val="1"/>
          <w:numId w:val="17"/>
        </w:numPr>
        <w:tabs>
          <w:tab w:val="left" w:pos="678"/>
        </w:tabs>
        <w:spacing w:before="0" w:after="0" w:line="240" w:lineRule="auto"/>
        <w:ind w:left="678" w:right="0" w:hanging="349"/>
        <w:jc w:val="left"/>
      </w:pPr>
      <w:r>
        <w:t>POSSIBILIDADE</w:t>
      </w:r>
      <w:r>
        <w:rPr>
          <w:spacing w:val="-1"/>
        </w:rPr>
        <w:t xml:space="preserve"> </w:t>
      </w:r>
      <w:r>
        <w:t>DE</w:t>
      </w:r>
      <w:r>
        <w:rPr>
          <w:spacing w:val="-1"/>
        </w:rPr>
        <w:t xml:space="preserve"> </w:t>
      </w:r>
      <w:r>
        <w:rPr>
          <w:spacing w:val="-2"/>
        </w:rPr>
        <w:t>SUBCONTRATAÇÃO:</w:t>
      </w:r>
    </w:p>
    <w:p w14:paraId="2BB48AF9">
      <w:pPr>
        <w:pStyle w:val="7"/>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A6B0D1D">
      <w:pPr>
        <w:pStyle w:val="7"/>
        <w:spacing w:before="80"/>
      </w:pPr>
    </w:p>
    <w:p w14:paraId="6EB1BD6A">
      <w:pPr>
        <w:pStyle w:val="3"/>
        <w:numPr>
          <w:ilvl w:val="1"/>
          <w:numId w:val="17"/>
        </w:numPr>
        <w:tabs>
          <w:tab w:val="left" w:pos="678"/>
        </w:tabs>
        <w:spacing w:before="0" w:after="0" w:line="240" w:lineRule="auto"/>
        <w:ind w:left="6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0C67253B">
      <w:pPr>
        <w:pStyle w:val="7"/>
        <w:ind w:left="329"/>
      </w:pPr>
      <w:r>
        <w:t>Não</w:t>
      </w:r>
      <w:r>
        <w:rPr>
          <w:spacing w:val="-1"/>
        </w:rPr>
        <w:t xml:space="preserve"> </w:t>
      </w:r>
      <w:r>
        <w:t>se</w:t>
      </w:r>
      <w:r>
        <w:rPr>
          <w:spacing w:val="-1"/>
        </w:rPr>
        <w:t xml:space="preserve"> </w:t>
      </w:r>
      <w:r>
        <w:rPr>
          <w:spacing w:val="-2"/>
        </w:rPr>
        <w:t>aplica.</w:t>
      </w:r>
    </w:p>
    <w:p w14:paraId="2993D7A7">
      <w:pPr>
        <w:pStyle w:val="7"/>
        <w:spacing w:before="80"/>
      </w:pPr>
    </w:p>
    <w:p w14:paraId="0E63EF62">
      <w:pPr>
        <w:pStyle w:val="3"/>
        <w:numPr>
          <w:ilvl w:val="1"/>
          <w:numId w:val="17"/>
        </w:numPr>
        <w:tabs>
          <w:tab w:val="left" w:pos="678"/>
        </w:tabs>
        <w:spacing w:before="0" w:after="0" w:line="240" w:lineRule="auto"/>
        <w:ind w:left="6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4334656A">
      <w:pPr>
        <w:pStyle w:val="7"/>
        <w:spacing w:line="280" w:lineRule="auto"/>
        <w:ind w:left="329" w:right="205"/>
      </w:pPr>
      <w:r>
        <w:t>Os resíduos gerados serão acondicionados em locais adequados e posteriormente recolhidos pela empresa contratada pela UERJ/HUPE para realizar o descarte correto, sob a gestão da Hotelaria Hospitalar.</w:t>
      </w:r>
    </w:p>
    <w:p w14:paraId="38BE16E7">
      <w:pPr>
        <w:pStyle w:val="7"/>
        <w:spacing w:before="42"/>
      </w:pPr>
    </w:p>
    <w:p w14:paraId="6D41C992">
      <w:pPr>
        <w:pStyle w:val="3"/>
        <w:numPr>
          <w:ilvl w:val="1"/>
          <w:numId w:val="17"/>
        </w:numPr>
        <w:tabs>
          <w:tab w:val="left" w:pos="778"/>
        </w:tabs>
        <w:spacing w:before="0" w:after="0" w:line="240" w:lineRule="auto"/>
        <w:ind w:left="778" w:right="0" w:hanging="449"/>
        <w:jc w:val="left"/>
      </w:pPr>
      <w:r>
        <w:t>OBRIGAÇÕES</w:t>
      </w:r>
      <w:r>
        <w:rPr>
          <w:spacing w:val="-1"/>
        </w:rPr>
        <w:t xml:space="preserve"> </w:t>
      </w:r>
      <w:r>
        <w:t>DAS</w:t>
      </w:r>
      <w:r>
        <w:rPr>
          <w:spacing w:val="-1"/>
        </w:rPr>
        <w:t xml:space="preserve"> </w:t>
      </w:r>
      <w:r>
        <w:rPr>
          <w:spacing w:val="-2"/>
        </w:rPr>
        <w:t>PARTES:</w:t>
      </w:r>
    </w:p>
    <w:p w14:paraId="48B3EB08">
      <w:pPr>
        <w:pStyle w:val="10"/>
        <w:numPr>
          <w:ilvl w:val="2"/>
          <w:numId w:val="17"/>
        </w:numPr>
        <w:tabs>
          <w:tab w:val="left" w:pos="928"/>
        </w:tabs>
        <w:spacing w:before="40" w:after="0" w:line="240" w:lineRule="auto"/>
        <w:ind w:left="9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BA48932">
      <w:pPr>
        <w:pStyle w:val="10"/>
        <w:numPr>
          <w:ilvl w:val="3"/>
          <w:numId w:val="17"/>
        </w:numPr>
        <w:tabs>
          <w:tab w:val="left" w:pos="1078"/>
        </w:tabs>
        <w:spacing w:before="40" w:after="0" w:line="240" w:lineRule="auto"/>
        <w:ind w:left="10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20F32753">
      <w:pPr>
        <w:pStyle w:val="10"/>
        <w:numPr>
          <w:ilvl w:val="3"/>
          <w:numId w:val="17"/>
        </w:numPr>
        <w:tabs>
          <w:tab w:val="left" w:pos="1078"/>
        </w:tabs>
        <w:spacing w:before="40" w:after="0" w:line="240" w:lineRule="auto"/>
        <w:ind w:left="10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0EAEEADC">
      <w:pPr>
        <w:pStyle w:val="10"/>
        <w:numPr>
          <w:ilvl w:val="3"/>
          <w:numId w:val="17"/>
        </w:numPr>
        <w:tabs>
          <w:tab w:val="left" w:pos="1078"/>
        </w:tabs>
        <w:spacing w:before="40" w:after="0" w:line="240" w:lineRule="auto"/>
        <w:ind w:left="10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4E7F3E29">
      <w:pPr>
        <w:pStyle w:val="10"/>
        <w:numPr>
          <w:ilvl w:val="3"/>
          <w:numId w:val="17"/>
        </w:numPr>
        <w:tabs>
          <w:tab w:val="left" w:pos="1078"/>
        </w:tabs>
        <w:spacing w:before="40" w:after="0" w:line="240" w:lineRule="auto"/>
        <w:ind w:left="10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6DEF36FC">
      <w:pPr>
        <w:pStyle w:val="7"/>
        <w:spacing w:before="80"/>
      </w:pPr>
    </w:p>
    <w:p w14:paraId="37DD4EB0">
      <w:pPr>
        <w:pStyle w:val="3"/>
        <w:numPr>
          <w:ilvl w:val="2"/>
          <w:numId w:val="17"/>
        </w:numPr>
        <w:tabs>
          <w:tab w:val="left" w:pos="928"/>
        </w:tabs>
        <w:spacing w:before="0" w:after="0" w:line="240" w:lineRule="auto"/>
        <w:ind w:left="928" w:right="0" w:hanging="599"/>
        <w:jc w:val="left"/>
      </w:pPr>
      <w:r>
        <w:t>OBRIGAÇÕES</w:t>
      </w:r>
      <w:r>
        <w:rPr>
          <w:spacing w:val="-1"/>
        </w:rPr>
        <w:t xml:space="preserve"> </w:t>
      </w:r>
      <w:r>
        <w:t>DO</w:t>
      </w:r>
      <w:r>
        <w:rPr>
          <w:spacing w:val="-1"/>
        </w:rPr>
        <w:t xml:space="preserve"> </w:t>
      </w:r>
      <w:r>
        <w:rPr>
          <w:spacing w:val="-2"/>
        </w:rPr>
        <w:t>FORNECEDOR/CONTRATADO:</w:t>
      </w:r>
    </w:p>
    <w:p w14:paraId="7CAF7528">
      <w:pPr>
        <w:pStyle w:val="10"/>
        <w:numPr>
          <w:ilvl w:val="3"/>
          <w:numId w:val="17"/>
        </w:numPr>
        <w:tabs>
          <w:tab w:val="left" w:pos="1078"/>
        </w:tabs>
        <w:spacing w:before="40" w:after="0" w:line="240" w:lineRule="auto"/>
        <w:ind w:left="10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553912BC">
      <w:pPr>
        <w:pStyle w:val="10"/>
        <w:numPr>
          <w:ilvl w:val="3"/>
          <w:numId w:val="17"/>
        </w:numPr>
        <w:tabs>
          <w:tab w:val="left" w:pos="1089"/>
        </w:tabs>
        <w:spacing w:before="40" w:after="0" w:line="280" w:lineRule="auto"/>
        <w:ind w:left="329" w:right="31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29491FE2">
      <w:pPr>
        <w:pStyle w:val="10"/>
        <w:numPr>
          <w:ilvl w:val="3"/>
          <w:numId w:val="17"/>
        </w:numPr>
        <w:tabs>
          <w:tab w:val="left" w:pos="1078"/>
        </w:tabs>
        <w:spacing w:before="2" w:after="0" w:line="240" w:lineRule="auto"/>
        <w:ind w:left="10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7D43D798">
      <w:pPr>
        <w:pStyle w:val="10"/>
        <w:numPr>
          <w:ilvl w:val="3"/>
          <w:numId w:val="17"/>
        </w:numPr>
        <w:tabs>
          <w:tab w:val="left" w:pos="1106"/>
        </w:tabs>
        <w:spacing w:before="40" w:after="0" w:line="280" w:lineRule="auto"/>
        <w:ind w:left="329" w:right="31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1C972248">
      <w:pPr>
        <w:pStyle w:val="10"/>
        <w:numPr>
          <w:ilvl w:val="4"/>
          <w:numId w:val="17"/>
        </w:numPr>
        <w:tabs>
          <w:tab w:val="left" w:pos="1217"/>
        </w:tabs>
        <w:spacing w:before="2" w:after="0" w:line="240" w:lineRule="auto"/>
        <w:ind w:left="12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089E941B">
      <w:pPr>
        <w:pStyle w:val="10"/>
        <w:numPr>
          <w:ilvl w:val="3"/>
          <w:numId w:val="17"/>
        </w:numPr>
        <w:tabs>
          <w:tab w:val="left" w:pos="1088"/>
        </w:tabs>
        <w:spacing w:before="21" w:after="0" w:line="278" w:lineRule="auto"/>
        <w:ind w:left="329" w:right="31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81909944</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02E7DC13">
      <w:pPr>
        <w:pStyle w:val="10"/>
        <w:numPr>
          <w:ilvl w:val="3"/>
          <w:numId w:val="17"/>
        </w:numPr>
        <w:tabs>
          <w:tab w:val="left" w:pos="1084"/>
        </w:tabs>
        <w:spacing w:before="2" w:after="0" w:line="280" w:lineRule="auto"/>
        <w:ind w:left="329" w:right="31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080ABC7">
      <w:pPr>
        <w:pStyle w:val="10"/>
        <w:numPr>
          <w:ilvl w:val="3"/>
          <w:numId w:val="17"/>
        </w:numPr>
        <w:tabs>
          <w:tab w:val="left" w:pos="1106"/>
        </w:tabs>
        <w:spacing w:before="2" w:after="0" w:line="280" w:lineRule="auto"/>
        <w:ind w:left="329" w:right="31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07DB04A8">
      <w:pPr>
        <w:pStyle w:val="10"/>
        <w:numPr>
          <w:ilvl w:val="3"/>
          <w:numId w:val="17"/>
        </w:numPr>
        <w:tabs>
          <w:tab w:val="left" w:pos="1078"/>
        </w:tabs>
        <w:spacing w:before="1" w:after="0" w:line="240" w:lineRule="auto"/>
        <w:ind w:left="10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542020B">
      <w:pPr>
        <w:pStyle w:val="7"/>
        <w:spacing w:before="80"/>
      </w:pPr>
    </w:p>
    <w:p w14:paraId="39902D15">
      <w:pPr>
        <w:pStyle w:val="3"/>
        <w:numPr>
          <w:ilvl w:val="0"/>
          <w:numId w:val="17"/>
        </w:numPr>
        <w:tabs>
          <w:tab w:val="left" w:pos="528"/>
        </w:tabs>
        <w:spacing w:before="1" w:after="0" w:line="240" w:lineRule="auto"/>
        <w:ind w:left="5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416D9A46">
      <w:pPr>
        <w:pStyle w:val="7"/>
        <w:spacing w:before="79"/>
        <w:rPr>
          <w:b/>
        </w:rPr>
      </w:pPr>
    </w:p>
    <w:p w14:paraId="6833C5A4">
      <w:pPr>
        <w:pStyle w:val="4"/>
        <w:numPr>
          <w:ilvl w:val="1"/>
          <w:numId w:val="17"/>
        </w:numPr>
        <w:tabs>
          <w:tab w:val="left" w:pos="678"/>
        </w:tabs>
        <w:spacing w:before="1" w:after="0" w:line="240" w:lineRule="auto"/>
        <w:ind w:left="678" w:right="0" w:hanging="349"/>
        <w:jc w:val="left"/>
      </w:pPr>
      <w:r>
        <w:t>Habilitação</w:t>
      </w:r>
      <w:r>
        <w:rPr>
          <w:spacing w:val="-3"/>
        </w:rPr>
        <w:t xml:space="preserve"> </w:t>
      </w:r>
      <w:r>
        <w:rPr>
          <w:spacing w:val="-2"/>
        </w:rPr>
        <w:t>Jurídica</w:t>
      </w:r>
    </w:p>
    <w:p w14:paraId="2AADAC30">
      <w:pPr>
        <w:pStyle w:val="10"/>
        <w:numPr>
          <w:ilvl w:val="2"/>
          <w:numId w:val="17"/>
        </w:numPr>
        <w:tabs>
          <w:tab w:val="left" w:pos="828"/>
        </w:tabs>
        <w:spacing w:before="40" w:after="0" w:line="240" w:lineRule="auto"/>
        <w:ind w:left="8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17FE15EE">
      <w:pPr>
        <w:pStyle w:val="10"/>
        <w:numPr>
          <w:ilvl w:val="0"/>
          <w:numId w:val="19"/>
        </w:numPr>
        <w:tabs>
          <w:tab w:val="left" w:pos="533"/>
        </w:tabs>
        <w:spacing w:before="40" w:after="0" w:line="240" w:lineRule="auto"/>
        <w:ind w:left="5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038D6969">
      <w:pPr>
        <w:pStyle w:val="10"/>
        <w:numPr>
          <w:ilvl w:val="0"/>
          <w:numId w:val="19"/>
        </w:numPr>
        <w:tabs>
          <w:tab w:val="left" w:pos="544"/>
        </w:tabs>
        <w:spacing w:before="40" w:after="0" w:line="240" w:lineRule="auto"/>
        <w:ind w:left="5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61383D20">
      <w:pPr>
        <w:pStyle w:val="10"/>
        <w:numPr>
          <w:ilvl w:val="0"/>
          <w:numId w:val="19"/>
        </w:numPr>
        <w:tabs>
          <w:tab w:val="left" w:pos="536"/>
        </w:tabs>
        <w:spacing w:before="40" w:after="0" w:line="280" w:lineRule="auto"/>
        <w:ind w:left="329" w:right="31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6DA55704">
      <w:pPr>
        <w:pStyle w:val="10"/>
        <w:numPr>
          <w:ilvl w:val="0"/>
          <w:numId w:val="19"/>
        </w:numPr>
        <w:tabs>
          <w:tab w:val="left" w:pos="544"/>
        </w:tabs>
        <w:spacing w:before="1" w:after="0" w:line="240" w:lineRule="auto"/>
        <w:ind w:left="5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2D182C48">
      <w:pPr>
        <w:pStyle w:val="10"/>
        <w:numPr>
          <w:ilvl w:val="0"/>
          <w:numId w:val="19"/>
        </w:numPr>
        <w:tabs>
          <w:tab w:val="left" w:pos="537"/>
        </w:tabs>
        <w:spacing w:before="41" w:after="0" w:line="280" w:lineRule="auto"/>
        <w:ind w:left="329" w:right="31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6AF3043A">
      <w:pPr>
        <w:pStyle w:val="10"/>
        <w:numPr>
          <w:ilvl w:val="0"/>
          <w:numId w:val="19"/>
        </w:numPr>
        <w:tabs>
          <w:tab w:val="left" w:pos="509"/>
        </w:tabs>
        <w:spacing w:before="1" w:after="0" w:line="280" w:lineRule="auto"/>
        <w:ind w:left="329" w:right="31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543087C5">
      <w:pPr>
        <w:pStyle w:val="10"/>
        <w:numPr>
          <w:ilvl w:val="0"/>
          <w:numId w:val="19"/>
        </w:numPr>
        <w:tabs>
          <w:tab w:val="left" w:pos="560"/>
        </w:tabs>
        <w:spacing w:before="2" w:after="0" w:line="280" w:lineRule="auto"/>
        <w:ind w:left="329" w:right="31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68C170B5">
      <w:pPr>
        <w:pStyle w:val="7"/>
        <w:spacing w:before="42"/>
      </w:pPr>
    </w:p>
    <w:p w14:paraId="3E9C6924">
      <w:pPr>
        <w:pStyle w:val="4"/>
        <w:numPr>
          <w:ilvl w:val="1"/>
          <w:numId w:val="17"/>
        </w:numPr>
        <w:tabs>
          <w:tab w:val="left" w:pos="678"/>
        </w:tabs>
        <w:spacing w:before="0" w:after="0" w:line="240" w:lineRule="auto"/>
        <w:ind w:left="678" w:right="0" w:hanging="349"/>
        <w:jc w:val="left"/>
      </w:pPr>
      <w:r>
        <w:t>Habilitação</w:t>
      </w:r>
      <w:r>
        <w:rPr>
          <w:spacing w:val="-6"/>
        </w:rPr>
        <w:t xml:space="preserve"> </w:t>
      </w:r>
      <w:r>
        <w:rPr>
          <w:spacing w:val="-2"/>
        </w:rPr>
        <w:t>Técnica:</w:t>
      </w:r>
    </w:p>
    <w:p w14:paraId="4F82F0DE">
      <w:pPr>
        <w:pStyle w:val="10"/>
        <w:numPr>
          <w:ilvl w:val="2"/>
          <w:numId w:val="17"/>
        </w:numPr>
        <w:tabs>
          <w:tab w:val="left" w:pos="835"/>
        </w:tabs>
        <w:spacing w:before="40" w:after="0" w:line="280" w:lineRule="auto"/>
        <w:ind w:left="329" w:right="31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1C587283">
      <w:pPr>
        <w:pStyle w:val="10"/>
        <w:numPr>
          <w:ilvl w:val="2"/>
          <w:numId w:val="17"/>
        </w:numPr>
        <w:tabs>
          <w:tab w:val="left" w:pos="817"/>
        </w:tabs>
        <w:spacing w:before="2" w:after="0" w:line="240" w:lineRule="auto"/>
        <w:ind w:left="8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34B5C007">
      <w:pPr>
        <w:pStyle w:val="10"/>
        <w:numPr>
          <w:ilvl w:val="2"/>
          <w:numId w:val="17"/>
        </w:numPr>
        <w:tabs>
          <w:tab w:val="left" w:pos="828"/>
        </w:tabs>
        <w:spacing w:before="40" w:after="0" w:line="240" w:lineRule="auto"/>
        <w:ind w:left="8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2E8F2850">
      <w:pPr>
        <w:pStyle w:val="10"/>
        <w:numPr>
          <w:ilvl w:val="2"/>
          <w:numId w:val="17"/>
        </w:numPr>
        <w:tabs>
          <w:tab w:val="left" w:pos="828"/>
        </w:tabs>
        <w:spacing w:before="40" w:after="0" w:line="240" w:lineRule="auto"/>
        <w:ind w:left="8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520AEAE4">
      <w:pPr>
        <w:pStyle w:val="10"/>
        <w:numPr>
          <w:ilvl w:val="2"/>
          <w:numId w:val="17"/>
        </w:numPr>
        <w:tabs>
          <w:tab w:val="left" w:pos="817"/>
        </w:tabs>
        <w:spacing w:before="40" w:after="0" w:line="240" w:lineRule="auto"/>
        <w:ind w:left="8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1D3C774">
      <w:pPr>
        <w:pStyle w:val="7"/>
        <w:spacing w:before="80"/>
      </w:pPr>
    </w:p>
    <w:p w14:paraId="009D4EAD">
      <w:pPr>
        <w:pStyle w:val="4"/>
        <w:numPr>
          <w:ilvl w:val="1"/>
          <w:numId w:val="17"/>
        </w:numPr>
        <w:tabs>
          <w:tab w:val="left" w:pos="678"/>
        </w:tabs>
        <w:spacing w:before="0" w:after="0" w:line="240" w:lineRule="auto"/>
        <w:ind w:left="6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4B8E2636">
      <w:pPr>
        <w:pStyle w:val="7"/>
        <w:ind w:left="3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5EB9C996">
      <w:pPr>
        <w:pStyle w:val="10"/>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39E58B48">
      <w:pPr>
        <w:pStyle w:val="10"/>
        <w:spacing w:after="0" w:line="240" w:lineRule="auto"/>
        <w:jc w:val="left"/>
        <w:rPr>
          <w:sz w:val="20"/>
        </w:rPr>
        <w:sectPr>
          <w:pgSz w:w="15840" w:h="24480"/>
          <w:pgMar w:top="520" w:right="360" w:bottom="280" w:left="360" w:header="720" w:footer="720" w:gutter="0"/>
          <w:cols w:space="720" w:num="1"/>
        </w:sectPr>
      </w:pPr>
    </w:p>
    <w:p w14:paraId="0CAFE961">
      <w:pPr>
        <w:pStyle w:val="10"/>
        <w:numPr>
          <w:ilvl w:val="0"/>
          <w:numId w:val="20"/>
        </w:numPr>
        <w:tabs>
          <w:tab w:val="left" w:pos="544"/>
        </w:tabs>
        <w:spacing w:before="73" w:after="0" w:line="240" w:lineRule="auto"/>
        <w:ind w:left="544" w:right="0" w:hanging="215"/>
        <w:jc w:val="both"/>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49EBF884">
      <w:pPr>
        <w:pStyle w:val="10"/>
        <w:numPr>
          <w:ilvl w:val="0"/>
          <w:numId w:val="20"/>
        </w:numPr>
        <w:tabs>
          <w:tab w:val="left" w:pos="533"/>
        </w:tabs>
        <w:spacing w:before="40" w:after="0" w:line="240" w:lineRule="auto"/>
        <w:ind w:left="533" w:right="0" w:hanging="204"/>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101C4C81">
      <w:pPr>
        <w:pStyle w:val="10"/>
        <w:numPr>
          <w:ilvl w:val="1"/>
          <w:numId w:val="20"/>
        </w:numPr>
        <w:tabs>
          <w:tab w:val="left" w:pos="698"/>
        </w:tabs>
        <w:spacing w:before="40" w:after="0" w:line="280" w:lineRule="auto"/>
        <w:ind w:left="329" w:right="31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06C89503">
      <w:pPr>
        <w:pStyle w:val="10"/>
        <w:numPr>
          <w:ilvl w:val="1"/>
          <w:numId w:val="20"/>
        </w:numPr>
        <w:tabs>
          <w:tab w:val="left" w:pos="721"/>
        </w:tabs>
        <w:spacing w:before="3" w:after="0" w:line="280" w:lineRule="auto"/>
        <w:ind w:left="329" w:right="31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1B0CE5DD">
      <w:pPr>
        <w:pStyle w:val="10"/>
        <w:numPr>
          <w:ilvl w:val="2"/>
          <w:numId w:val="20"/>
        </w:numPr>
        <w:tabs>
          <w:tab w:val="left" w:pos="837"/>
        </w:tabs>
        <w:spacing w:before="3" w:after="0" w:line="280" w:lineRule="auto"/>
        <w:ind w:left="329" w:right="31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7507749C">
      <w:pPr>
        <w:pStyle w:val="10"/>
        <w:numPr>
          <w:ilvl w:val="1"/>
          <w:numId w:val="20"/>
        </w:numPr>
        <w:tabs>
          <w:tab w:val="left" w:pos="687"/>
        </w:tabs>
        <w:spacing w:before="3" w:after="0" w:line="280" w:lineRule="auto"/>
        <w:ind w:left="329" w:right="31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3E118B13">
      <w:pPr>
        <w:pStyle w:val="10"/>
        <w:numPr>
          <w:ilvl w:val="0"/>
          <w:numId w:val="20"/>
        </w:numPr>
        <w:tabs>
          <w:tab w:val="left" w:pos="544"/>
        </w:tabs>
        <w:spacing w:before="2" w:after="0" w:line="240" w:lineRule="auto"/>
        <w:ind w:left="5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1C4A6C0F">
      <w:pPr>
        <w:pStyle w:val="10"/>
        <w:numPr>
          <w:ilvl w:val="0"/>
          <w:numId w:val="20"/>
        </w:numPr>
        <w:tabs>
          <w:tab w:val="left" w:pos="556"/>
        </w:tabs>
        <w:spacing w:before="40" w:after="0" w:line="280" w:lineRule="auto"/>
        <w:ind w:left="329" w:right="31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46C7FB3F">
      <w:pPr>
        <w:pStyle w:val="10"/>
        <w:numPr>
          <w:ilvl w:val="2"/>
          <w:numId w:val="21"/>
        </w:numPr>
        <w:tabs>
          <w:tab w:val="left" w:pos="862"/>
        </w:tabs>
        <w:spacing w:before="2" w:after="0" w:line="280" w:lineRule="auto"/>
        <w:ind w:left="329" w:right="31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52106ED7">
      <w:pPr>
        <w:pStyle w:val="10"/>
        <w:numPr>
          <w:ilvl w:val="2"/>
          <w:numId w:val="21"/>
        </w:numPr>
        <w:tabs>
          <w:tab w:val="left" w:pos="829"/>
        </w:tabs>
        <w:spacing w:before="2" w:after="0" w:line="280" w:lineRule="auto"/>
        <w:ind w:left="329" w:right="31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588EC0A6">
      <w:pPr>
        <w:pStyle w:val="10"/>
        <w:numPr>
          <w:ilvl w:val="2"/>
          <w:numId w:val="21"/>
        </w:numPr>
        <w:tabs>
          <w:tab w:val="left" w:pos="820"/>
        </w:tabs>
        <w:spacing w:before="2" w:after="0" w:line="280" w:lineRule="auto"/>
        <w:ind w:left="329" w:right="31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5747788E">
      <w:pPr>
        <w:pStyle w:val="7"/>
        <w:spacing w:before="41"/>
      </w:pPr>
    </w:p>
    <w:p w14:paraId="325FCE1A">
      <w:pPr>
        <w:pStyle w:val="4"/>
        <w:numPr>
          <w:ilvl w:val="1"/>
          <w:numId w:val="22"/>
        </w:numPr>
        <w:tabs>
          <w:tab w:val="left" w:pos="628"/>
        </w:tabs>
        <w:spacing w:before="1" w:after="0" w:line="240" w:lineRule="auto"/>
        <w:ind w:left="628" w:right="0" w:hanging="299"/>
        <w:jc w:val="both"/>
      </w:pPr>
      <w:r>
        <w:t>Qualificação</w:t>
      </w:r>
      <w:r>
        <w:rPr>
          <w:spacing w:val="-1"/>
        </w:rPr>
        <w:t xml:space="preserve"> </w:t>
      </w:r>
      <w:r>
        <w:t>Econômico-</w:t>
      </w:r>
      <w:r>
        <w:rPr>
          <w:spacing w:val="-2"/>
        </w:rPr>
        <w:t>Financeira</w:t>
      </w:r>
    </w:p>
    <w:p w14:paraId="563E6DBC">
      <w:pPr>
        <w:pStyle w:val="10"/>
        <w:numPr>
          <w:ilvl w:val="2"/>
          <w:numId w:val="22"/>
        </w:numPr>
        <w:tabs>
          <w:tab w:val="left" w:pos="876"/>
        </w:tabs>
        <w:spacing w:before="40" w:after="0" w:line="280" w:lineRule="auto"/>
        <w:ind w:left="329" w:right="31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6E9FE979">
      <w:pPr>
        <w:pStyle w:val="10"/>
        <w:numPr>
          <w:ilvl w:val="3"/>
          <w:numId w:val="22"/>
        </w:numPr>
        <w:tabs>
          <w:tab w:val="left" w:pos="970"/>
        </w:tabs>
        <w:spacing w:before="3" w:after="0" w:line="280" w:lineRule="auto"/>
        <w:ind w:left="329" w:right="31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59826468">
      <w:pPr>
        <w:pStyle w:val="10"/>
        <w:numPr>
          <w:ilvl w:val="2"/>
          <w:numId w:val="22"/>
        </w:numPr>
        <w:tabs>
          <w:tab w:val="left" w:pos="829"/>
        </w:tabs>
        <w:spacing w:before="2" w:after="0" w:line="280" w:lineRule="auto"/>
        <w:ind w:left="329" w:right="31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36BE6749">
      <w:pPr>
        <w:pStyle w:val="10"/>
        <w:numPr>
          <w:ilvl w:val="2"/>
          <w:numId w:val="22"/>
        </w:numPr>
        <w:tabs>
          <w:tab w:val="left" w:pos="833"/>
        </w:tabs>
        <w:spacing w:before="2" w:after="0" w:line="280" w:lineRule="auto"/>
        <w:ind w:left="329" w:right="31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4FB664F4">
      <w:pPr>
        <w:pStyle w:val="7"/>
        <w:spacing w:before="43"/>
      </w:pPr>
    </w:p>
    <w:p w14:paraId="501EA03E">
      <w:pPr>
        <w:pStyle w:val="3"/>
        <w:numPr>
          <w:ilvl w:val="1"/>
          <w:numId w:val="23"/>
        </w:numPr>
        <w:tabs>
          <w:tab w:val="left" w:pos="678"/>
        </w:tabs>
        <w:spacing w:before="0" w:after="0" w:line="240" w:lineRule="auto"/>
        <w:ind w:left="6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0B62E79">
      <w:pPr>
        <w:pStyle w:val="7"/>
        <w:spacing w:before="80"/>
        <w:rPr>
          <w:b/>
        </w:rPr>
      </w:pPr>
    </w:p>
    <w:p w14:paraId="21B30CF2">
      <w:pPr>
        <w:pStyle w:val="10"/>
        <w:numPr>
          <w:ilvl w:val="2"/>
          <w:numId w:val="23"/>
        </w:numPr>
        <w:tabs>
          <w:tab w:val="left" w:pos="819"/>
        </w:tabs>
        <w:spacing w:before="0" w:after="0" w:line="261" w:lineRule="auto"/>
        <w:ind w:left="329" w:right="31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4FB8875B">
      <w:pPr>
        <w:pStyle w:val="10"/>
        <w:numPr>
          <w:ilvl w:val="2"/>
          <w:numId w:val="23"/>
        </w:numPr>
        <w:tabs>
          <w:tab w:val="left" w:pos="833"/>
        </w:tabs>
        <w:spacing w:before="13" w:after="0" w:line="280" w:lineRule="auto"/>
        <w:ind w:left="329" w:right="31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6616C06F">
      <w:pPr>
        <w:pStyle w:val="10"/>
        <w:numPr>
          <w:ilvl w:val="2"/>
          <w:numId w:val="23"/>
        </w:numPr>
        <w:tabs>
          <w:tab w:val="left" w:pos="817"/>
        </w:tabs>
        <w:spacing w:before="2" w:after="0" w:line="240" w:lineRule="auto"/>
        <w:ind w:left="8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3D16EFE0">
      <w:pPr>
        <w:pStyle w:val="10"/>
        <w:numPr>
          <w:ilvl w:val="2"/>
          <w:numId w:val="23"/>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722893E">
      <w:pPr>
        <w:pStyle w:val="10"/>
        <w:numPr>
          <w:ilvl w:val="2"/>
          <w:numId w:val="23"/>
        </w:numPr>
        <w:tabs>
          <w:tab w:val="left" w:pos="852"/>
        </w:tabs>
        <w:spacing w:before="40" w:after="0" w:line="280" w:lineRule="auto"/>
        <w:ind w:left="329" w:right="31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72872A48">
      <w:pPr>
        <w:pStyle w:val="10"/>
        <w:numPr>
          <w:ilvl w:val="2"/>
          <w:numId w:val="23"/>
        </w:numPr>
        <w:tabs>
          <w:tab w:val="left" w:pos="832"/>
        </w:tabs>
        <w:spacing w:before="2" w:after="0" w:line="280" w:lineRule="auto"/>
        <w:ind w:left="329" w:right="31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619F3F8F">
      <w:pPr>
        <w:pStyle w:val="10"/>
        <w:numPr>
          <w:ilvl w:val="2"/>
          <w:numId w:val="23"/>
        </w:numPr>
        <w:tabs>
          <w:tab w:val="left" w:pos="858"/>
        </w:tabs>
        <w:spacing w:before="2" w:after="0" w:line="280" w:lineRule="auto"/>
        <w:ind w:left="329" w:right="31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610DD40D">
      <w:pPr>
        <w:pStyle w:val="10"/>
        <w:numPr>
          <w:ilvl w:val="2"/>
          <w:numId w:val="23"/>
        </w:numPr>
        <w:tabs>
          <w:tab w:val="left" w:pos="817"/>
        </w:tabs>
        <w:spacing w:before="2" w:after="0" w:line="240" w:lineRule="auto"/>
        <w:ind w:left="8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162AEC16">
      <w:pPr>
        <w:pStyle w:val="10"/>
        <w:numPr>
          <w:ilvl w:val="2"/>
          <w:numId w:val="23"/>
        </w:numPr>
        <w:tabs>
          <w:tab w:val="left" w:pos="875"/>
        </w:tabs>
        <w:spacing w:before="40" w:after="0" w:line="280" w:lineRule="auto"/>
        <w:ind w:left="329" w:right="31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27399AFF">
      <w:pPr>
        <w:pStyle w:val="10"/>
        <w:numPr>
          <w:ilvl w:val="2"/>
          <w:numId w:val="23"/>
        </w:numPr>
        <w:tabs>
          <w:tab w:val="left" w:pos="959"/>
        </w:tabs>
        <w:spacing w:before="2" w:after="0" w:line="280" w:lineRule="auto"/>
        <w:ind w:left="329" w:right="31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36E43A10">
      <w:pPr>
        <w:pStyle w:val="10"/>
        <w:numPr>
          <w:ilvl w:val="2"/>
          <w:numId w:val="23"/>
        </w:numPr>
        <w:tabs>
          <w:tab w:val="left" w:pos="915"/>
        </w:tabs>
        <w:spacing w:before="1" w:after="0" w:line="280" w:lineRule="auto"/>
        <w:ind w:left="329" w:right="31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35D3907E">
      <w:pPr>
        <w:pStyle w:val="10"/>
        <w:numPr>
          <w:ilvl w:val="2"/>
          <w:numId w:val="23"/>
        </w:numPr>
        <w:tabs>
          <w:tab w:val="left" w:pos="936"/>
        </w:tabs>
        <w:spacing w:before="2" w:after="0" w:line="280" w:lineRule="auto"/>
        <w:ind w:left="329" w:right="31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0748951F">
      <w:pPr>
        <w:pStyle w:val="7"/>
        <w:spacing w:before="42"/>
      </w:pPr>
    </w:p>
    <w:p w14:paraId="716BB8FF">
      <w:pPr>
        <w:pStyle w:val="3"/>
        <w:numPr>
          <w:ilvl w:val="0"/>
          <w:numId w:val="17"/>
        </w:numPr>
        <w:tabs>
          <w:tab w:val="left" w:pos="528"/>
        </w:tabs>
        <w:spacing w:before="0" w:after="0" w:line="240" w:lineRule="auto"/>
        <w:ind w:left="5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12917EAC">
      <w:pPr>
        <w:pStyle w:val="7"/>
        <w:spacing w:before="80"/>
        <w:rPr>
          <w:b/>
        </w:rPr>
      </w:pPr>
    </w:p>
    <w:p w14:paraId="07B447BC">
      <w:pPr>
        <w:pStyle w:val="10"/>
        <w:numPr>
          <w:ilvl w:val="1"/>
          <w:numId w:val="17"/>
        </w:numPr>
        <w:tabs>
          <w:tab w:val="left" w:pos="667"/>
        </w:tabs>
        <w:spacing w:before="0" w:after="0" w:line="240" w:lineRule="auto"/>
        <w:ind w:left="6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41804A9">
      <w:pPr>
        <w:pStyle w:val="10"/>
        <w:numPr>
          <w:ilvl w:val="2"/>
          <w:numId w:val="17"/>
        </w:numPr>
        <w:tabs>
          <w:tab w:val="left" w:pos="835"/>
        </w:tabs>
        <w:spacing w:before="40" w:after="0" w:line="280" w:lineRule="auto"/>
        <w:ind w:left="329" w:right="31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71F3511D">
      <w:pPr>
        <w:pStyle w:val="10"/>
        <w:numPr>
          <w:ilvl w:val="2"/>
          <w:numId w:val="17"/>
        </w:numPr>
        <w:tabs>
          <w:tab w:val="left" w:pos="850"/>
        </w:tabs>
        <w:spacing w:before="2" w:after="0" w:line="280" w:lineRule="auto"/>
        <w:ind w:left="329" w:right="31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1AA21909">
      <w:pPr>
        <w:pStyle w:val="10"/>
        <w:numPr>
          <w:ilvl w:val="3"/>
          <w:numId w:val="17"/>
        </w:numPr>
        <w:tabs>
          <w:tab w:val="left" w:pos="979"/>
        </w:tabs>
        <w:spacing w:before="3" w:after="0" w:line="280" w:lineRule="auto"/>
        <w:ind w:left="329" w:right="31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4F4DC6E3">
      <w:pPr>
        <w:pStyle w:val="10"/>
        <w:numPr>
          <w:ilvl w:val="2"/>
          <w:numId w:val="17"/>
        </w:numPr>
        <w:tabs>
          <w:tab w:val="left" w:pos="832"/>
        </w:tabs>
        <w:spacing w:before="3" w:after="0" w:line="280" w:lineRule="auto"/>
        <w:ind w:left="329" w:right="31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2A5EE901">
      <w:pPr>
        <w:pStyle w:val="10"/>
        <w:numPr>
          <w:ilvl w:val="2"/>
          <w:numId w:val="17"/>
        </w:numPr>
        <w:tabs>
          <w:tab w:val="left" w:pos="841"/>
        </w:tabs>
        <w:spacing w:before="1" w:after="0" w:line="280" w:lineRule="auto"/>
        <w:ind w:left="329" w:right="31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77EA4E6A">
      <w:pPr>
        <w:pStyle w:val="10"/>
        <w:numPr>
          <w:ilvl w:val="3"/>
          <w:numId w:val="17"/>
        </w:numPr>
        <w:tabs>
          <w:tab w:val="left" w:pos="978"/>
        </w:tabs>
        <w:spacing w:before="2" w:after="0" w:line="240" w:lineRule="auto"/>
        <w:ind w:left="9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4DEA3D86">
      <w:pPr>
        <w:pStyle w:val="10"/>
        <w:numPr>
          <w:ilvl w:val="3"/>
          <w:numId w:val="17"/>
        </w:numPr>
        <w:tabs>
          <w:tab w:val="left" w:pos="1001"/>
        </w:tabs>
        <w:spacing w:before="40" w:after="0" w:line="280" w:lineRule="auto"/>
        <w:ind w:left="329" w:right="31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1F8C90CC">
      <w:pPr>
        <w:pStyle w:val="10"/>
        <w:numPr>
          <w:ilvl w:val="3"/>
          <w:numId w:val="17"/>
        </w:numPr>
        <w:tabs>
          <w:tab w:val="left" w:pos="967"/>
        </w:tabs>
        <w:spacing w:before="2" w:after="0" w:line="240" w:lineRule="auto"/>
        <w:ind w:left="9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3DE8C63">
      <w:pPr>
        <w:pStyle w:val="10"/>
        <w:numPr>
          <w:ilvl w:val="3"/>
          <w:numId w:val="17"/>
        </w:numPr>
        <w:tabs>
          <w:tab w:val="left" w:pos="977"/>
        </w:tabs>
        <w:spacing w:before="40" w:after="0" w:line="280" w:lineRule="auto"/>
        <w:ind w:left="329" w:right="313" w:firstLine="0"/>
        <w:jc w:val="both"/>
        <w:rPr>
          <w:sz w:val="20"/>
        </w:rPr>
      </w:pPr>
      <w:r>
        <w:rPr>
          <w:sz w:val="20"/>
        </w:rPr>
        <w:t>Após a apuração da penalidade, a depender do entendimento jurídico, bem como da decisão da CONTRATANTE, a gestão poderá solicitar o distrato contratual (amigável ou unilateral).</w:t>
      </w:r>
    </w:p>
    <w:p w14:paraId="536123AD">
      <w:pPr>
        <w:pStyle w:val="7"/>
        <w:spacing w:before="42"/>
      </w:pPr>
    </w:p>
    <w:p w14:paraId="5DF25C6F">
      <w:pPr>
        <w:pStyle w:val="3"/>
        <w:numPr>
          <w:ilvl w:val="1"/>
          <w:numId w:val="17"/>
        </w:numPr>
        <w:tabs>
          <w:tab w:val="left" w:pos="678"/>
        </w:tabs>
        <w:spacing w:before="0" w:after="0" w:line="240" w:lineRule="auto"/>
        <w:ind w:left="6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60164637">
      <w:pPr>
        <w:pStyle w:val="3"/>
        <w:spacing w:after="0" w:line="240" w:lineRule="auto"/>
        <w:jc w:val="left"/>
        <w:sectPr>
          <w:pgSz w:w="15840" w:h="24480"/>
          <w:pgMar w:top="520" w:right="360" w:bottom="280" w:left="360" w:header="720" w:footer="720" w:gutter="0"/>
          <w:cols w:space="720" w:num="1"/>
        </w:sectPr>
      </w:pPr>
    </w:p>
    <w:p w14:paraId="243F6F82">
      <w:pPr>
        <w:pStyle w:val="10"/>
        <w:numPr>
          <w:ilvl w:val="2"/>
          <w:numId w:val="17"/>
        </w:numPr>
        <w:tabs>
          <w:tab w:val="left" w:pos="829"/>
        </w:tabs>
        <w:spacing w:before="73" w:after="0" w:line="280" w:lineRule="auto"/>
        <w:ind w:left="329" w:right="31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6E3A4640">
      <w:pPr>
        <w:pStyle w:val="10"/>
        <w:numPr>
          <w:ilvl w:val="2"/>
          <w:numId w:val="17"/>
        </w:numPr>
        <w:tabs>
          <w:tab w:val="left" w:pos="864"/>
        </w:tabs>
        <w:spacing w:before="2" w:after="0" w:line="280" w:lineRule="auto"/>
        <w:ind w:left="329" w:right="31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7CE92FEB">
      <w:pPr>
        <w:pStyle w:val="10"/>
        <w:numPr>
          <w:ilvl w:val="2"/>
          <w:numId w:val="17"/>
        </w:numPr>
        <w:tabs>
          <w:tab w:val="left" w:pos="828"/>
        </w:tabs>
        <w:spacing w:before="2" w:after="0" w:line="240" w:lineRule="auto"/>
        <w:ind w:left="8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3448CE29">
      <w:pPr>
        <w:pStyle w:val="7"/>
        <w:spacing w:before="80"/>
      </w:pPr>
    </w:p>
    <w:p w14:paraId="18AB0E89">
      <w:pPr>
        <w:pStyle w:val="3"/>
        <w:numPr>
          <w:ilvl w:val="1"/>
          <w:numId w:val="17"/>
        </w:numPr>
        <w:tabs>
          <w:tab w:val="left" w:pos="678"/>
        </w:tabs>
        <w:spacing w:before="0" w:after="0" w:line="240" w:lineRule="auto"/>
        <w:ind w:left="678" w:right="0" w:hanging="349"/>
        <w:jc w:val="left"/>
      </w:pPr>
      <w:r>
        <w:rPr>
          <w:spacing w:val="-2"/>
        </w:rPr>
        <w:t>PAGAMENTO:</w:t>
      </w:r>
    </w:p>
    <w:p w14:paraId="359D3D5A">
      <w:pPr>
        <w:pStyle w:val="10"/>
        <w:numPr>
          <w:ilvl w:val="2"/>
          <w:numId w:val="17"/>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3EC638B4">
      <w:pPr>
        <w:pStyle w:val="10"/>
        <w:numPr>
          <w:ilvl w:val="3"/>
          <w:numId w:val="17"/>
        </w:numPr>
        <w:tabs>
          <w:tab w:val="left" w:pos="978"/>
        </w:tabs>
        <w:spacing w:before="40" w:after="0" w:line="240" w:lineRule="auto"/>
        <w:ind w:left="9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0AC67F7F">
      <w:pPr>
        <w:pStyle w:val="10"/>
        <w:numPr>
          <w:ilvl w:val="2"/>
          <w:numId w:val="17"/>
        </w:numPr>
        <w:tabs>
          <w:tab w:val="left" w:pos="832"/>
        </w:tabs>
        <w:spacing w:before="40" w:after="0" w:line="280" w:lineRule="auto"/>
        <w:ind w:left="329" w:right="31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6F624AED">
      <w:pPr>
        <w:pStyle w:val="10"/>
        <w:numPr>
          <w:ilvl w:val="2"/>
          <w:numId w:val="17"/>
        </w:numPr>
        <w:tabs>
          <w:tab w:val="left" w:pos="828"/>
        </w:tabs>
        <w:spacing w:before="2" w:after="0" w:line="240" w:lineRule="auto"/>
        <w:ind w:left="8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394212B8">
      <w:pPr>
        <w:pStyle w:val="7"/>
        <w:spacing w:before="79"/>
      </w:pPr>
    </w:p>
    <w:p w14:paraId="2009C3B7">
      <w:pPr>
        <w:pStyle w:val="3"/>
        <w:numPr>
          <w:ilvl w:val="0"/>
          <w:numId w:val="17"/>
        </w:numPr>
        <w:tabs>
          <w:tab w:val="left" w:pos="528"/>
        </w:tabs>
        <w:spacing w:before="1" w:after="0" w:line="240" w:lineRule="auto"/>
        <w:ind w:left="5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673D4F04">
      <w:pPr>
        <w:pStyle w:val="10"/>
        <w:numPr>
          <w:ilvl w:val="1"/>
          <w:numId w:val="17"/>
        </w:numPr>
        <w:tabs>
          <w:tab w:val="left" w:pos="706"/>
        </w:tabs>
        <w:spacing w:before="40" w:after="0" w:line="280" w:lineRule="auto"/>
        <w:ind w:left="329" w:right="31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1C90E085">
      <w:pPr>
        <w:pStyle w:val="10"/>
        <w:numPr>
          <w:ilvl w:val="1"/>
          <w:numId w:val="17"/>
        </w:numPr>
        <w:tabs>
          <w:tab w:val="left" w:pos="693"/>
        </w:tabs>
        <w:spacing w:before="2" w:after="0" w:line="280" w:lineRule="auto"/>
        <w:ind w:left="329" w:right="31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32338D41">
      <w:pPr>
        <w:pStyle w:val="10"/>
        <w:numPr>
          <w:ilvl w:val="1"/>
          <w:numId w:val="17"/>
        </w:numPr>
        <w:tabs>
          <w:tab w:val="left" w:pos="678"/>
        </w:tabs>
        <w:spacing w:before="1" w:after="0" w:line="240" w:lineRule="auto"/>
        <w:ind w:left="6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C0AEC50">
      <w:pPr>
        <w:pStyle w:val="10"/>
        <w:numPr>
          <w:ilvl w:val="2"/>
          <w:numId w:val="17"/>
        </w:numPr>
        <w:tabs>
          <w:tab w:val="left" w:pos="828"/>
        </w:tabs>
        <w:spacing w:before="40" w:after="0" w:line="240" w:lineRule="auto"/>
        <w:ind w:left="8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AD777EE">
      <w:pPr>
        <w:pStyle w:val="10"/>
        <w:numPr>
          <w:ilvl w:val="2"/>
          <w:numId w:val="17"/>
        </w:numPr>
        <w:tabs>
          <w:tab w:val="left" w:pos="828"/>
        </w:tabs>
        <w:spacing w:before="40" w:after="0" w:line="240" w:lineRule="auto"/>
        <w:ind w:left="828" w:right="0" w:hanging="499"/>
        <w:jc w:val="left"/>
        <w:rPr>
          <w:sz w:val="20"/>
        </w:rPr>
      </w:pPr>
      <w:r>
        <w:rPr>
          <w:spacing w:val="-2"/>
          <w:sz w:val="20"/>
        </w:rPr>
        <w:t>Marca;</w:t>
      </w:r>
    </w:p>
    <w:p w14:paraId="386B38FC">
      <w:pPr>
        <w:pStyle w:val="10"/>
        <w:numPr>
          <w:ilvl w:val="2"/>
          <w:numId w:val="17"/>
        </w:numPr>
        <w:tabs>
          <w:tab w:val="left" w:pos="828"/>
        </w:tabs>
        <w:spacing w:before="40" w:after="0" w:line="240" w:lineRule="auto"/>
        <w:ind w:left="828" w:right="0" w:hanging="499"/>
        <w:jc w:val="left"/>
        <w:rPr>
          <w:sz w:val="20"/>
        </w:rPr>
      </w:pPr>
      <w:r>
        <w:rPr>
          <w:spacing w:val="-2"/>
          <w:sz w:val="20"/>
        </w:rPr>
        <w:t>Fabricante;</w:t>
      </w:r>
    </w:p>
    <w:p w14:paraId="638DFE4C">
      <w:pPr>
        <w:pStyle w:val="10"/>
        <w:numPr>
          <w:ilvl w:val="2"/>
          <w:numId w:val="17"/>
        </w:numPr>
        <w:tabs>
          <w:tab w:val="left" w:pos="828"/>
        </w:tabs>
        <w:spacing w:before="40" w:after="0" w:line="240" w:lineRule="auto"/>
        <w:ind w:left="8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8DE563D">
      <w:pPr>
        <w:pStyle w:val="10"/>
        <w:numPr>
          <w:ilvl w:val="1"/>
          <w:numId w:val="17"/>
        </w:numPr>
        <w:tabs>
          <w:tab w:val="left" w:pos="675"/>
        </w:tabs>
        <w:spacing w:before="40" w:after="0" w:line="240" w:lineRule="auto"/>
        <w:ind w:left="6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4A7636F">
      <w:pPr>
        <w:pStyle w:val="10"/>
        <w:numPr>
          <w:ilvl w:val="1"/>
          <w:numId w:val="17"/>
        </w:numPr>
        <w:tabs>
          <w:tab w:val="left" w:pos="698"/>
        </w:tabs>
        <w:spacing w:before="40" w:after="0" w:line="280" w:lineRule="auto"/>
        <w:ind w:left="329" w:right="31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5C37ED91">
      <w:pPr>
        <w:pStyle w:val="10"/>
        <w:numPr>
          <w:ilvl w:val="1"/>
          <w:numId w:val="17"/>
        </w:numPr>
        <w:tabs>
          <w:tab w:val="left" w:pos="701"/>
        </w:tabs>
        <w:spacing w:before="2" w:after="0" w:line="280" w:lineRule="auto"/>
        <w:ind w:left="329" w:right="31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565FAAD7">
      <w:pPr>
        <w:pStyle w:val="10"/>
        <w:numPr>
          <w:ilvl w:val="1"/>
          <w:numId w:val="17"/>
        </w:numPr>
        <w:tabs>
          <w:tab w:val="left" w:pos="680"/>
        </w:tabs>
        <w:spacing w:before="2" w:after="0" w:line="280" w:lineRule="auto"/>
        <w:ind w:left="329" w:right="31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6056E7CF">
      <w:pPr>
        <w:pStyle w:val="7"/>
        <w:spacing w:before="42"/>
      </w:pPr>
    </w:p>
    <w:p w14:paraId="50E86BA1">
      <w:pPr>
        <w:pStyle w:val="3"/>
        <w:numPr>
          <w:ilvl w:val="0"/>
          <w:numId w:val="17"/>
        </w:numPr>
        <w:tabs>
          <w:tab w:val="left" w:pos="528"/>
        </w:tabs>
        <w:spacing w:before="0" w:after="0" w:line="240" w:lineRule="auto"/>
        <w:ind w:left="528" w:right="0" w:hanging="199"/>
        <w:jc w:val="left"/>
      </w:pPr>
      <w:r>
        <w:t>SANÇÕES</w:t>
      </w:r>
      <w:r>
        <w:rPr>
          <w:spacing w:val="-14"/>
        </w:rPr>
        <w:t xml:space="preserve"> </w:t>
      </w:r>
      <w:r>
        <w:rPr>
          <w:spacing w:val="-2"/>
        </w:rPr>
        <w:t>ADMINISTRATIVAS:</w:t>
      </w:r>
    </w:p>
    <w:p w14:paraId="029C101B">
      <w:pPr>
        <w:pStyle w:val="7"/>
        <w:spacing w:line="280" w:lineRule="auto"/>
        <w:ind w:left="329" w:right="31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0A300582">
      <w:pPr>
        <w:pStyle w:val="7"/>
        <w:spacing w:before="43"/>
      </w:pPr>
    </w:p>
    <w:p w14:paraId="0248A4DD">
      <w:pPr>
        <w:pStyle w:val="3"/>
        <w:numPr>
          <w:ilvl w:val="0"/>
          <w:numId w:val="17"/>
        </w:numPr>
        <w:tabs>
          <w:tab w:val="left" w:pos="528"/>
        </w:tabs>
        <w:spacing w:before="0" w:after="0" w:line="240" w:lineRule="auto"/>
        <w:ind w:left="528" w:right="0" w:hanging="199"/>
        <w:jc w:val="left"/>
      </w:pPr>
      <w:r>
        <w:t>DAS</w:t>
      </w:r>
      <w:r>
        <w:rPr>
          <w:spacing w:val="-1"/>
        </w:rPr>
        <w:t xml:space="preserve"> </w:t>
      </w:r>
      <w:r>
        <w:t>DISPOSIÇÕES</w:t>
      </w:r>
      <w:r>
        <w:rPr>
          <w:spacing w:val="-1"/>
        </w:rPr>
        <w:t xml:space="preserve"> </w:t>
      </w:r>
      <w:r>
        <w:rPr>
          <w:spacing w:val="-2"/>
        </w:rPr>
        <w:t>FINAIS:</w:t>
      </w:r>
    </w:p>
    <w:p w14:paraId="05F30DDE">
      <w:pPr>
        <w:pStyle w:val="10"/>
        <w:numPr>
          <w:ilvl w:val="1"/>
          <w:numId w:val="17"/>
        </w:numPr>
        <w:tabs>
          <w:tab w:val="left" w:pos="682"/>
        </w:tabs>
        <w:spacing w:before="40" w:after="0" w:line="280" w:lineRule="auto"/>
        <w:ind w:left="329" w:right="31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29E16E57">
      <w:pPr>
        <w:pStyle w:val="10"/>
        <w:numPr>
          <w:ilvl w:val="2"/>
          <w:numId w:val="17"/>
        </w:numPr>
        <w:tabs>
          <w:tab w:val="left" w:pos="833"/>
        </w:tabs>
        <w:spacing w:before="2" w:after="0" w:line="280" w:lineRule="auto"/>
        <w:ind w:left="329" w:right="31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301ADD21">
      <w:pPr>
        <w:pStyle w:val="10"/>
        <w:numPr>
          <w:ilvl w:val="1"/>
          <w:numId w:val="17"/>
        </w:numPr>
        <w:tabs>
          <w:tab w:val="left" w:pos="676"/>
        </w:tabs>
        <w:spacing w:before="2" w:after="0" w:line="280" w:lineRule="auto"/>
        <w:ind w:left="329" w:right="31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19DC3BC2">
      <w:pPr>
        <w:pStyle w:val="10"/>
        <w:numPr>
          <w:ilvl w:val="1"/>
          <w:numId w:val="17"/>
        </w:numPr>
        <w:tabs>
          <w:tab w:val="left" w:pos="683"/>
        </w:tabs>
        <w:spacing w:before="1" w:after="0" w:line="280" w:lineRule="auto"/>
        <w:ind w:left="329" w:right="31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20BF1EFC">
      <w:pPr>
        <w:pStyle w:val="10"/>
        <w:numPr>
          <w:ilvl w:val="1"/>
          <w:numId w:val="17"/>
        </w:numPr>
        <w:tabs>
          <w:tab w:val="left" w:pos="684"/>
        </w:tabs>
        <w:spacing w:before="2" w:after="0" w:line="280" w:lineRule="auto"/>
        <w:ind w:left="329" w:right="31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6AD25946">
      <w:pPr>
        <w:pStyle w:val="7"/>
        <w:spacing w:before="42"/>
      </w:pPr>
    </w:p>
    <w:p w14:paraId="6BD1D450">
      <w:pPr>
        <w:pStyle w:val="3"/>
        <w:numPr>
          <w:ilvl w:val="0"/>
          <w:numId w:val="17"/>
        </w:numPr>
        <w:tabs>
          <w:tab w:val="left" w:pos="528"/>
        </w:tabs>
        <w:spacing w:before="0" w:after="0" w:line="240" w:lineRule="auto"/>
        <w:ind w:left="5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4C30BBF4">
      <w:pPr>
        <w:pStyle w:val="7"/>
        <w:spacing w:before="80"/>
        <w:rPr>
          <w:b/>
        </w:rPr>
      </w:pPr>
    </w:p>
    <w:p w14:paraId="19060C37">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54BB64B5">
      <w:pPr>
        <w:pStyle w:val="7"/>
        <w:ind w:left="329"/>
      </w:pPr>
      <w:r>
        <w:t>Matrícula:</w:t>
      </w:r>
      <w:r>
        <w:rPr>
          <w:spacing w:val="-1"/>
        </w:rPr>
        <w:t xml:space="preserve"> </w:t>
      </w:r>
      <w:r>
        <w:t>36229-</w:t>
      </w:r>
      <w:r>
        <w:rPr>
          <w:spacing w:val="-10"/>
        </w:rPr>
        <w:t>3</w:t>
      </w:r>
    </w:p>
    <w:p w14:paraId="01AAD2D9">
      <w:pPr>
        <w:pStyle w:val="7"/>
        <w:ind w:left="329"/>
      </w:pPr>
      <w:r>
        <w:t>ID</w:t>
      </w:r>
      <w:r>
        <w:rPr>
          <w:spacing w:val="-1"/>
        </w:rPr>
        <w:t xml:space="preserve"> </w:t>
      </w:r>
      <w:r>
        <w:t>Funcional:</w:t>
      </w:r>
      <w:r>
        <w:rPr>
          <w:spacing w:val="-1"/>
        </w:rPr>
        <w:t xml:space="preserve"> </w:t>
      </w:r>
      <w:r>
        <w:t>443098-</w:t>
      </w:r>
      <w:r>
        <w:rPr>
          <w:spacing w:val="-10"/>
        </w:rPr>
        <w:t>4</w:t>
      </w:r>
    </w:p>
    <w:p w14:paraId="41BCCCEB">
      <w:pPr>
        <w:pStyle w:val="7"/>
        <w:ind w:left="329"/>
      </w:pPr>
      <w:r>
        <w:t>Telefone:</w:t>
      </w:r>
      <w:r>
        <w:rPr>
          <w:spacing w:val="-8"/>
        </w:rPr>
        <w:t xml:space="preserve"> </w:t>
      </w:r>
      <w:r>
        <w:t>(21)</w:t>
      </w:r>
      <w:r>
        <w:rPr>
          <w:spacing w:val="-8"/>
        </w:rPr>
        <w:t xml:space="preserve"> </w:t>
      </w:r>
      <w:r>
        <w:t>2868-</w:t>
      </w:r>
      <w:r>
        <w:rPr>
          <w:spacing w:val="-4"/>
        </w:rPr>
        <w:t>8352</w:t>
      </w:r>
    </w:p>
    <w:p w14:paraId="77B9A622">
      <w:pPr>
        <w:pStyle w:val="7"/>
        <w:spacing w:before="80"/>
      </w:pPr>
    </w:p>
    <w:p w14:paraId="4B7A7AE6">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5F46837B">
      <w:pPr>
        <w:pStyle w:val="7"/>
        <w:ind w:left="329"/>
      </w:pPr>
      <w:r>
        <w:t>Matrícula:</w:t>
      </w:r>
      <w:r>
        <w:rPr>
          <w:spacing w:val="-1"/>
        </w:rPr>
        <w:t xml:space="preserve"> </w:t>
      </w:r>
      <w:r>
        <w:t>33.775-</w:t>
      </w:r>
      <w:r>
        <w:rPr>
          <w:spacing w:val="-10"/>
        </w:rPr>
        <w:t>8</w:t>
      </w:r>
    </w:p>
    <w:p w14:paraId="48561950">
      <w:pPr>
        <w:pStyle w:val="7"/>
        <w:ind w:left="329"/>
      </w:pPr>
      <w:r>
        <w:t>ID</w:t>
      </w:r>
      <w:r>
        <w:rPr>
          <w:spacing w:val="-1"/>
        </w:rPr>
        <w:t xml:space="preserve"> </w:t>
      </w:r>
      <w:r>
        <w:t>Funcional:</w:t>
      </w:r>
      <w:r>
        <w:rPr>
          <w:spacing w:val="-1"/>
        </w:rPr>
        <w:t xml:space="preserve"> </w:t>
      </w:r>
      <w:r>
        <w:rPr>
          <w:spacing w:val="-2"/>
        </w:rPr>
        <w:t>2040816</w:t>
      </w:r>
    </w:p>
    <w:p w14:paraId="539F9706">
      <w:pPr>
        <w:pStyle w:val="7"/>
        <w:ind w:left="329"/>
      </w:pPr>
      <w:r>
        <w:t>Telefone:</w:t>
      </w:r>
      <w:r>
        <w:rPr>
          <w:spacing w:val="-8"/>
        </w:rPr>
        <w:t xml:space="preserve"> </w:t>
      </w:r>
      <w:r>
        <w:t>(21)</w:t>
      </w:r>
      <w:r>
        <w:rPr>
          <w:spacing w:val="-8"/>
        </w:rPr>
        <w:t xml:space="preserve"> </w:t>
      </w:r>
      <w:r>
        <w:t>2868-</w:t>
      </w:r>
      <w:r>
        <w:rPr>
          <w:spacing w:val="-4"/>
        </w:rPr>
        <w:t>8464</w:t>
      </w:r>
    </w:p>
    <w:p w14:paraId="7FD46956">
      <w:pPr>
        <w:pStyle w:val="7"/>
        <w:spacing w:before="0"/>
      </w:pPr>
    </w:p>
    <w:p w14:paraId="6AD34C65">
      <w:pPr>
        <w:pStyle w:val="7"/>
        <w:spacing w:before="0"/>
      </w:pPr>
    </w:p>
    <w:p w14:paraId="09B9BFD0">
      <w:pPr>
        <w:pStyle w:val="7"/>
        <w:spacing w:before="0"/>
      </w:pPr>
    </w:p>
    <w:p w14:paraId="6C43116C">
      <w:pPr>
        <w:pStyle w:val="7"/>
        <w:spacing w:before="0"/>
      </w:pPr>
    </w:p>
    <w:p w14:paraId="60E43E77">
      <w:pPr>
        <w:pStyle w:val="7"/>
        <w:spacing w:before="0"/>
      </w:pPr>
    </w:p>
    <w:p w14:paraId="45540BBD">
      <w:pPr>
        <w:pStyle w:val="7"/>
        <w:spacing w:before="0"/>
      </w:pPr>
    </w:p>
    <w:p w14:paraId="7217D9A4">
      <w:pPr>
        <w:pStyle w:val="7"/>
        <w:spacing w:before="0"/>
      </w:pPr>
    </w:p>
    <w:p w14:paraId="6D4212C9">
      <w:pPr>
        <w:pStyle w:val="7"/>
        <w:spacing w:before="0"/>
      </w:pPr>
    </w:p>
    <w:p w14:paraId="1F9687CE">
      <w:pPr>
        <w:pStyle w:val="7"/>
        <w:spacing w:before="130"/>
      </w:pPr>
    </w:p>
    <w:p w14:paraId="7C26D867">
      <w:pPr>
        <w:spacing w:before="1"/>
        <w:ind w:left="0" w:right="8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62277CD5">
      <w:pPr>
        <w:pStyle w:val="7"/>
        <w:spacing w:before="0"/>
        <w:rPr>
          <w:b/>
        </w:rPr>
      </w:pPr>
    </w:p>
    <w:p w14:paraId="0ECD329B">
      <w:pPr>
        <w:pStyle w:val="7"/>
        <w:spacing w:before="119"/>
        <w:rPr>
          <w:b/>
        </w:rPr>
      </w:pPr>
    </w:p>
    <w:p w14:paraId="68143F18">
      <w:pPr>
        <w:pStyle w:val="4"/>
        <w:spacing w:before="1" w:line="280" w:lineRule="auto"/>
      </w:pPr>
      <w:r>
        <w:t>CONTRATO</w:t>
      </w:r>
      <w:r>
        <w:rPr>
          <w:spacing w:val="40"/>
        </w:rPr>
        <w:t xml:space="preserve"> </w:t>
      </w:r>
      <w:r>
        <w:t>Nº</w:t>
      </w:r>
      <w:r>
        <w:rPr>
          <w:spacing w:val="40"/>
        </w:rPr>
        <w:t xml:space="preserve"> </w:t>
      </w:r>
      <w:r>
        <w:t>................./2024/HUPE,</w:t>
      </w:r>
      <w:r>
        <w:rPr>
          <w:spacing w:val="40"/>
        </w:rPr>
        <w:t xml:space="preserve"> </w:t>
      </w:r>
      <w:r>
        <w:t>DE</w:t>
      </w:r>
      <w:r>
        <w:rPr>
          <w:spacing w:val="35"/>
        </w:rPr>
        <w:t xml:space="preserve"> </w:t>
      </w:r>
      <w:r>
        <w:t>AQUISIÇÃO</w:t>
      </w:r>
      <w:r>
        <w:rPr>
          <w:spacing w:val="40"/>
        </w:rPr>
        <w:t xml:space="preserve"> </w:t>
      </w:r>
      <w:r>
        <w:t>DE</w:t>
      </w:r>
      <w:r>
        <w:rPr>
          <w:spacing w:val="40"/>
        </w:rPr>
        <w:t xml:space="preserve"> </w:t>
      </w:r>
      <w:r>
        <w:t>MEDICAMENTOS,</w:t>
      </w:r>
      <w:r>
        <w:rPr>
          <w:spacing w:val="40"/>
        </w:rPr>
        <w:t xml:space="preserve"> </w:t>
      </w:r>
      <w:r>
        <w:t>QUE</w:t>
      </w:r>
      <w:r>
        <w:rPr>
          <w:spacing w:val="40"/>
        </w:rPr>
        <w:t xml:space="preserve"> </w:t>
      </w:r>
      <w:r>
        <w:t>FAZEM</w:t>
      </w:r>
      <w:r>
        <w:rPr>
          <w:spacing w:val="40"/>
        </w:rPr>
        <w:t xml:space="preserve"> </w:t>
      </w:r>
      <w:r>
        <w:t>ENTRE</w:t>
      </w:r>
      <w:r>
        <w:rPr>
          <w:spacing w:val="40"/>
        </w:rPr>
        <w:t xml:space="preserve"> </w:t>
      </w:r>
      <w:r>
        <w:t>SI</w:t>
      </w:r>
      <w:r>
        <w:rPr>
          <w:spacing w:val="35"/>
        </w:rPr>
        <w:t xml:space="preserve"> </w:t>
      </w:r>
      <w:r>
        <w:t>A</w:t>
      </w:r>
      <w:r>
        <w:rPr>
          <w:spacing w:val="35"/>
        </w:rPr>
        <w:t xml:space="preserve"> </w:t>
      </w:r>
      <w:r>
        <w:t>UNIVERSIDADE</w:t>
      </w:r>
      <w:r>
        <w:rPr>
          <w:spacing w:val="40"/>
        </w:rPr>
        <w:t xml:space="preserve"> </w:t>
      </w:r>
      <w:r>
        <w:t>DO</w:t>
      </w:r>
      <w:r>
        <w:rPr>
          <w:spacing w:val="40"/>
        </w:rPr>
        <w:t xml:space="preserve"> </w:t>
      </w:r>
      <w:r>
        <w:t>ESTADO</w:t>
      </w:r>
      <w:r>
        <w:rPr>
          <w:spacing w:val="40"/>
        </w:rPr>
        <w:t xml:space="preserve"> </w:t>
      </w:r>
      <w:r>
        <w:t>DO</w:t>
      </w:r>
      <w:r>
        <w:rPr>
          <w:spacing w:val="40"/>
        </w:rPr>
        <w:t xml:space="preserve"> </w:t>
      </w:r>
      <w:r>
        <w:t>RIO</w:t>
      </w:r>
      <w:r>
        <w:rPr>
          <w:spacing w:val="40"/>
        </w:rPr>
        <w:t xml:space="preserve"> </w:t>
      </w:r>
      <w:r>
        <w:t>DE JANEIRO E A EMPRESA ..................................................</w:t>
      </w:r>
    </w:p>
    <w:p w14:paraId="4FBC195F">
      <w:pPr>
        <w:pStyle w:val="7"/>
        <w:spacing w:before="41"/>
        <w:rPr>
          <w:b/>
        </w:rPr>
      </w:pPr>
    </w:p>
    <w:p w14:paraId="485B85B2">
      <w:pPr>
        <w:pStyle w:val="7"/>
        <w:spacing w:before="0" w:line="280" w:lineRule="auto"/>
        <w:ind w:left="329" w:right="313"/>
        <w:jc w:val="both"/>
      </w:pPr>
      <w:r>
        <w:rPr>
          <w:b/>
        </w:rPr>
        <w:t>A</w:t>
      </w:r>
      <w:r>
        <w:rPr>
          <w:b/>
          <w:spacing w:val="-8"/>
        </w:rPr>
        <w:t xml:space="preserve"> </w:t>
      </w:r>
      <w:r>
        <w:rPr>
          <w:b/>
        </w:rPr>
        <w:t>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xml:space="preserve">, portador da Carteira de Identidade n.º 52.22513-9 CRM/RJ, CPF nº 332.272.257-00, doravante denominado </w:t>
      </w:r>
      <w:r>
        <w:rPr>
          <w:b/>
        </w:rPr>
        <w:t>CONTRATANTE</w:t>
      </w:r>
      <w:r>
        <w:t>, e</w:t>
      </w:r>
      <w:r>
        <w:rPr>
          <w:spacing w:val="40"/>
        </w:rPr>
        <w:t xml:space="preserve"> </w:t>
      </w:r>
      <w:r>
        <w:t>a</w:t>
      </w:r>
      <w:r>
        <w:rPr>
          <w:spacing w:val="40"/>
        </w:rPr>
        <w:t xml:space="preserve"> </w:t>
      </w:r>
      <w:r>
        <w:t>empresa.............................., com sede na ............, inscrita no</w:t>
      </w:r>
      <w:r>
        <w:rPr>
          <w:spacing w:val="40"/>
        </w:rPr>
        <w:t xml:space="preserve"> </w:t>
      </w:r>
      <w:r>
        <w:t xml:space="preserve">CNPJ/MF sob o nº ............., neste ato representada por .................................., portador da Carteira de Identidade nº ................., CPF nº ..................., doravante denominado </w:t>
      </w:r>
      <w:r>
        <w:rPr>
          <w:b/>
        </w:rPr>
        <w:t>CONTRATADO</w:t>
      </w:r>
      <w:r>
        <w:t>,</w:t>
      </w:r>
      <w:r>
        <w:rPr>
          <w:spacing w:val="-1"/>
        </w:rPr>
        <w:t xml:space="preserve"> </w:t>
      </w:r>
      <w:r>
        <w:t>com</w:t>
      </w:r>
      <w:r>
        <w:rPr>
          <w:spacing w:val="-1"/>
        </w:rPr>
        <w:t xml:space="preserve"> </w:t>
      </w:r>
      <w:r>
        <w:t>fundamento</w:t>
      </w:r>
      <w:r>
        <w:rPr>
          <w:spacing w:val="-1"/>
        </w:rPr>
        <w:t xml:space="preserve"> </w:t>
      </w:r>
      <w:r>
        <w:t>no</w:t>
      </w:r>
      <w:r>
        <w:rPr>
          <w:spacing w:val="-1"/>
        </w:rPr>
        <w:t xml:space="preserve"> </w:t>
      </w:r>
      <w:r>
        <w:t>Processo</w:t>
      </w:r>
      <w:r>
        <w:rPr>
          <w:spacing w:val="-1"/>
        </w:rPr>
        <w:t xml:space="preserve"> </w:t>
      </w:r>
      <w:r>
        <w:t>nº</w:t>
      </w:r>
      <w:r>
        <w:rPr>
          <w:spacing w:val="-1"/>
        </w:rPr>
        <w:t xml:space="preserve"> </w:t>
      </w:r>
      <w:r>
        <w:rPr>
          <w:b/>
        </w:rPr>
        <w:t>SEI-260007/013505/2024</w:t>
      </w:r>
      <w:r>
        <w:t>,</w:t>
      </w:r>
      <w:r>
        <w:rPr>
          <w:spacing w:val="-1"/>
        </w:rPr>
        <w:t xml:space="preserve"> </w:t>
      </w:r>
      <w:r>
        <w:t>que</w:t>
      </w:r>
      <w:r>
        <w:rPr>
          <w:spacing w:val="-1"/>
        </w:rPr>
        <w:t xml:space="preserve"> </w:t>
      </w:r>
      <w:r>
        <w:t>se</w:t>
      </w:r>
      <w:r>
        <w:rPr>
          <w:spacing w:val="-1"/>
        </w:rPr>
        <w:t xml:space="preserve"> </w:t>
      </w:r>
      <w:r>
        <w:t>regerá</w:t>
      </w:r>
      <w:r>
        <w:rPr>
          <w:spacing w:val="-1"/>
        </w:rPr>
        <w:t xml:space="preserve"> </w:t>
      </w:r>
      <w:r>
        <w:t>pelas</w:t>
      </w:r>
      <w:r>
        <w:rPr>
          <w:spacing w:val="-1"/>
        </w:rPr>
        <w:t xml:space="preserve"> </w:t>
      </w:r>
      <w:r>
        <w:t>disposições</w:t>
      </w:r>
      <w:r>
        <w:rPr>
          <w:spacing w:val="-1"/>
        </w:rPr>
        <w:t xml:space="preserve"> </w:t>
      </w:r>
      <w:r>
        <w:t>da</w:t>
      </w:r>
      <w:r>
        <w:rPr>
          <w:spacing w:val="-1"/>
        </w:rPr>
        <w:t xml:space="preserve"> </w:t>
      </w:r>
      <w:r>
        <w:t>Lei</w:t>
      </w:r>
      <w:r>
        <w:rPr>
          <w:spacing w:val="-1"/>
        </w:rPr>
        <w:t xml:space="preserve"> </w:t>
      </w:r>
      <w:r>
        <w:t>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e</w:t>
      </w:r>
      <w:r>
        <w:rPr>
          <w:spacing w:val="-1"/>
        </w:rPr>
        <w:t xml:space="preserve"> </w:t>
      </w:r>
      <w:r>
        <w:t>pelos</w:t>
      </w:r>
      <w:r>
        <w:rPr>
          <w:spacing w:val="-1"/>
        </w:rPr>
        <w:t xml:space="preserve"> </w:t>
      </w:r>
      <w:r>
        <w:t>normativos</w:t>
      </w:r>
      <w:r>
        <w:rPr>
          <w:spacing w:val="-1"/>
        </w:rPr>
        <w:t xml:space="preserve"> </w:t>
      </w:r>
      <w:r>
        <w:t xml:space="preserve">estaduais aplicáveis, todos disponíveis no endereço eletrônico redelog.rj.gov.br/redelog/legislação-licitacoes/, resolvem celebrar o presente instrumento de Contrato, decorrente Edital de licitação por </w:t>
      </w:r>
      <w:r>
        <w:rPr>
          <w:b/>
        </w:rPr>
        <w:t>Pregão Eletrônico nº 028/2025</w:t>
      </w:r>
      <w:r>
        <w:t>, mediante as cláusulas e condições a seguir enunciadas.</w:t>
      </w:r>
    </w:p>
    <w:p w14:paraId="13DFCA3B">
      <w:pPr>
        <w:pStyle w:val="7"/>
        <w:spacing w:before="152"/>
      </w:pPr>
    </w:p>
    <w:p w14:paraId="75381F72">
      <w:pPr>
        <w:pStyle w:val="3"/>
        <w:ind w:left="329" w:firstLine="0"/>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517E5284">
      <w:pPr>
        <w:pStyle w:val="10"/>
        <w:numPr>
          <w:ilvl w:val="1"/>
          <w:numId w:val="24"/>
        </w:numPr>
        <w:tabs>
          <w:tab w:val="left" w:pos="648"/>
        </w:tabs>
        <w:spacing w:before="160" w:after="0" w:line="240" w:lineRule="auto"/>
        <w:ind w:left="648" w:right="0" w:hanging="319"/>
        <w:jc w:val="left"/>
        <w:rPr>
          <w:sz w:val="20"/>
        </w:rPr>
      </w:pPr>
      <w:r>
        <w:rPr>
          <w:sz w:val="20"/>
        </w:rPr>
        <w:t>O</w:t>
      </w:r>
      <w:r>
        <w:rPr>
          <w:spacing w:val="14"/>
          <w:sz w:val="20"/>
        </w:rPr>
        <w:t xml:space="preserve"> </w:t>
      </w:r>
      <w:r>
        <w:rPr>
          <w:sz w:val="20"/>
        </w:rPr>
        <w:t>objeto</w:t>
      </w:r>
      <w:r>
        <w:rPr>
          <w:spacing w:val="17"/>
          <w:sz w:val="20"/>
        </w:rPr>
        <w:t xml:space="preserve"> </w:t>
      </w:r>
      <w:r>
        <w:rPr>
          <w:sz w:val="20"/>
        </w:rPr>
        <w:t>do</w:t>
      </w:r>
      <w:r>
        <w:rPr>
          <w:spacing w:val="17"/>
          <w:sz w:val="20"/>
        </w:rPr>
        <w:t xml:space="preserve"> </w:t>
      </w:r>
      <w:r>
        <w:rPr>
          <w:sz w:val="20"/>
        </w:rPr>
        <w:t>presente</w:t>
      </w:r>
      <w:r>
        <w:rPr>
          <w:spacing w:val="17"/>
          <w:sz w:val="20"/>
        </w:rPr>
        <w:t xml:space="preserve"> </w:t>
      </w:r>
      <w:r>
        <w:rPr>
          <w:sz w:val="20"/>
        </w:rPr>
        <w:t>Contrato</w:t>
      </w:r>
      <w:r>
        <w:rPr>
          <w:spacing w:val="17"/>
          <w:sz w:val="20"/>
        </w:rPr>
        <w:t xml:space="preserve"> </w:t>
      </w:r>
      <w:r>
        <w:rPr>
          <w:sz w:val="20"/>
        </w:rPr>
        <w:t>é</w:t>
      </w:r>
      <w:r>
        <w:rPr>
          <w:spacing w:val="17"/>
          <w:sz w:val="20"/>
        </w:rPr>
        <w:t xml:space="preserve"> </w:t>
      </w:r>
      <w:r>
        <w:rPr>
          <w:sz w:val="20"/>
        </w:rPr>
        <w:t>a</w:t>
      </w:r>
      <w:r>
        <w:rPr>
          <w:spacing w:val="16"/>
          <w:sz w:val="20"/>
        </w:rPr>
        <w:t xml:space="preserve"> </w:t>
      </w:r>
      <w:r>
        <w:rPr>
          <w:b/>
          <w:sz w:val="20"/>
        </w:rPr>
        <w:t>AQUISIÇÃO</w:t>
      </w:r>
      <w:r>
        <w:rPr>
          <w:b/>
          <w:spacing w:val="17"/>
          <w:sz w:val="20"/>
        </w:rPr>
        <w:t xml:space="preserve"> </w:t>
      </w:r>
      <w:r>
        <w:rPr>
          <w:b/>
          <w:sz w:val="20"/>
        </w:rPr>
        <w:t>DE</w:t>
      </w:r>
      <w:r>
        <w:rPr>
          <w:b/>
          <w:spacing w:val="17"/>
          <w:sz w:val="20"/>
        </w:rPr>
        <w:t xml:space="preserve"> </w:t>
      </w:r>
      <w:r>
        <w:rPr>
          <w:b/>
          <w:sz w:val="20"/>
        </w:rPr>
        <w:t>MEDICAMENTOS</w:t>
      </w:r>
      <w:r>
        <w:rPr>
          <w:b/>
          <w:spacing w:val="17"/>
          <w:sz w:val="20"/>
        </w:rPr>
        <w:t xml:space="preserve"> </w:t>
      </w:r>
      <w:r>
        <w:rPr>
          <w:b/>
          <w:sz w:val="20"/>
        </w:rPr>
        <w:t>(ANASTROZOL,</w:t>
      </w:r>
      <w:r>
        <w:rPr>
          <w:b/>
          <w:spacing w:val="17"/>
          <w:sz w:val="20"/>
        </w:rPr>
        <w:t xml:space="preserve"> </w:t>
      </w:r>
      <w:r>
        <w:rPr>
          <w:b/>
          <w:sz w:val="20"/>
        </w:rPr>
        <w:t>ETC)</w:t>
      </w:r>
      <w:r>
        <w:rPr>
          <w:b/>
          <w:spacing w:val="17"/>
          <w:sz w:val="20"/>
        </w:rPr>
        <w:t xml:space="preserve"> </w:t>
      </w:r>
      <w:r>
        <w:rPr>
          <w:b/>
          <w:sz w:val="20"/>
        </w:rPr>
        <w:t>PARA</w:t>
      </w:r>
      <w:r>
        <w:rPr>
          <w:b/>
          <w:spacing w:val="6"/>
          <w:sz w:val="20"/>
        </w:rPr>
        <w:t xml:space="preserve"> </w:t>
      </w:r>
      <w:r>
        <w:rPr>
          <w:b/>
          <w:sz w:val="20"/>
        </w:rPr>
        <w:t>O</w:t>
      </w:r>
      <w:r>
        <w:rPr>
          <w:b/>
          <w:spacing w:val="17"/>
          <w:sz w:val="20"/>
        </w:rPr>
        <w:t xml:space="preserve"> </w:t>
      </w:r>
      <w:r>
        <w:rPr>
          <w:b/>
          <w:sz w:val="20"/>
        </w:rPr>
        <w:t>HOSPITAL</w:t>
      </w:r>
      <w:r>
        <w:rPr>
          <w:b/>
          <w:spacing w:val="6"/>
          <w:sz w:val="20"/>
        </w:rPr>
        <w:t xml:space="preserve"> </w:t>
      </w:r>
      <w:r>
        <w:rPr>
          <w:b/>
          <w:sz w:val="20"/>
        </w:rPr>
        <w:t>UNIVERSITÁRIO</w:t>
      </w:r>
      <w:r>
        <w:rPr>
          <w:b/>
          <w:spacing w:val="17"/>
          <w:sz w:val="20"/>
        </w:rPr>
        <w:t xml:space="preserve"> </w:t>
      </w:r>
      <w:r>
        <w:rPr>
          <w:b/>
          <w:sz w:val="20"/>
        </w:rPr>
        <w:t>PEDRO</w:t>
      </w:r>
      <w:r>
        <w:rPr>
          <w:b/>
          <w:spacing w:val="17"/>
          <w:sz w:val="20"/>
        </w:rPr>
        <w:t xml:space="preserve"> </w:t>
      </w:r>
      <w:r>
        <w:rPr>
          <w:b/>
          <w:sz w:val="20"/>
        </w:rPr>
        <w:t>ERNESTO</w:t>
      </w:r>
      <w:r>
        <w:rPr>
          <w:b/>
          <w:spacing w:val="17"/>
          <w:sz w:val="20"/>
        </w:rPr>
        <w:t xml:space="preserve"> </w:t>
      </w:r>
      <w:r>
        <w:rPr>
          <w:spacing w:val="-10"/>
          <w:sz w:val="20"/>
        </w:rPr>
        <w:t>a</w:t>
      </w:r>
    </w:p>
    <w:p w14:paraId="24DE5F94">
      <w:pPr>
        <w:pStyle w:val="7"/>
        <w:ind w:left="329"/>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354324FA">
      <w:pPr>
        <w:pStyle w:val="7"/>
        <w:spacing w:after="0"/>
        <w:jc w:val="both"/>
        <w:sectPr>
          <w:pgSz w:w="15840" w:h="24480"/>
          <w:pgMar w:top="520" w:right="360" w:bottom="280" w:left="360" w:header="720" w:footer="720" w:gutter="0"/>
          <w:cols w:space="720" w:num="1"/>
        </w:sectPr>
      </w:pPr>
    </w:p>
    <w:p w14:paraId="19523DA8">
      <w:pPr>
        <w:pStyle w:val="10"/>
        <w:numPr>
          <w:ilvl w:val="1"/>
          <w:numId w:val="24"/>
        </w:numPr>
        <w:tabs>
          <w:tab w:val="left" w:pos="629"/>
        </w:tabs>
        <w:spacing w:before="73" w:after="0" w:line="240" w:lineRule="auto"/>
        <w:ind w:left="6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12810A5B">
      <w:pPr>
        <w:pStyle w:val="7"/>
        <w:spacing w:before="162"/>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65650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6DCA2A43">
            <w:pPr>
              <w:pStyle w:val="11"/>
              <w:spacing w:before="60"/>
              <w:ind w:left="14"/>
              <w:jc w:val="center"/>
              <w:rPr>
                <w:b/>
                <w:sz w:val="16"/>
              </w:rPr>
            </w:pPr>
            <w:r>
              <w:rPr>
                <w:b/>
                <w:spacing w:val="-4"/>
                <w:sz w:val="16"/>
              </w:rPr>
              <w:t>ITEM</w:t>
            </w:r>
          </w:p>
        </w:tc>
        <w:tc>
          <w:tcPr>
            <w:tcW w:w="4050" w:type="dxa"/>
          </w:tcPr>
          <w:p w14:paraId="5A49730D">
            <w:pPr>
              <w:pStyle w:val="11"/>
              <w:spacing w:before="60"/>
              <w:ind w:left="1415"/>
              <w:rPr>
                <w:b/>
                <w:sz w:val="16"/>
              </w:rPr>
            </w:pPr>
            <w:r>
              <w:rPr>
                <w:b/>
                <w:spacing w:val="-2"/>
                <w:sz w:val="16"/>
              </w:rPr>
              <w:t>ESPECIFICAÇÃO</w:t>
            </w:r>
          </w:p>
        </w:tc>
        <w:tc>
          <w:tcPr>
            <w:tcW w:w="1080" w:type="dxa"/>
          </w:tcPr>
          <w:p w14:paraId="2DC6BD61">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74B743D1">
            <w:pPr>
              <w:pStyle w:val="11"/>
              <w:spacing w:before="60"/>
              <w:ind w:left="119"/>
              <w:jc w:val="center"/>
              <w:rPr>
                <w:b/>
                <w:sz w:val="16"/>
              </w:rPr>
            </w:pPr>
            <w:r>
              <w:rPr>
                <w:b/>
                <w:sz w:val="16"/>
              </w:rPr>
              <w:t>UNIDADE</w:t>
            </w:r>
            <w:r>
              <w:rPr>
                <w:b/>
                <w:spacing w:val="-1"/>
                <w:sz w:val="16"/>
              </w:rPr>
              <w:t xml:space="preserve"> </w:t>
            </w:r>
            <w:r>
              <w:rPr>
                <w:b/>
                <w:spacing w:val="-5"/>
                <w:sz w:val="16"/>
              </w:rPr>
              <w:t>DE</w:t>
            </w:r>
          </w:p>
          <w:p w14:paraId="3C875103">
            <w:pPr>
              <w:pStyle w:val="11"/>
              <w:spacing w:before="86"/>
              <w:ind w:left="119"/>
              <w:jc w:val="center"/>
              <w:rPr>
                <w:b/>
                <w:sz w:val="16"/>
              </w:rPr>
            </w:pPr>
            <w:r>
              <w:rPr>
                <w:b/>
                <w:spacing w:val="-2"/>
                <w:sz w:val="16"/>
              </w:rPr>
              <w:t>MEDIDA</w:t>
            </w:r>
          </w:p>
        </w:tc>
        <w:tc>
          <w:tcPr>
            <w:tcW w:w="1365" w:type="dxa"/>
          </w:tcPr>
          <w:p w14:paraId="3523F37C">
            <w:pPr>
              <w:pStyle w:val="11"/>
              <w:spacing w:before="60"/>
              <w:ind w:left="120"/>
              <w:rPr>
                <w:b/>
                <w:sz w:val="16"/>
              </w:rPr>
            </w:pPr>
            <w:r>
              <w:rPr>
                <w:b/>
                <w:spacing w:val="-2"/>
                <w:sz w:val="16"/>
              </w:rPr>
              <w:t>QUANTIDADE</w:t>
            </w:r>
          </w:p>
        </w:tc>
        <w:tc>
          <w:tcPr>
            <w:tcW w:w="1485" w:type="dxa"/>
          </w:tcPr>
          <w:p w14:paraId="5813C2FB">
            <w:pPr>
              <w:pStyle w:val="11"/>
              <w:spacing w:before="60"/>
              <w:ind w:left="29"/>
              <w:jc w:val="center"/>
              <w:rPr>
                <w:b/>
                <w:sz w:val="16"/>
              </w:rPr>
            </w:pPr>
            <w:r>
              <w:rPr>
                <w:b/>
                <w:spacing w:val="-2"/>
                <w:sz w:val="16"/>
              </w:rPr>
              <w:t>VALOR</w:t>
            </w:r>
          </w:p>
          <w:p w14:paraId="280E15D5">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65E18CF7">
            <w:pPr>
              <w:pStyle w:val="11"/>
              <w:spacing w:before="60"/>
              <w:ind w:left="14"/>
              <w:jc w:val="center"/>
              <w:rPr>
                <w:b/>
                <w:sz w:val="16"/>
              </w:rPr>
            </w:pPr>
            <w:r>
              <w:rPr>
                <w:b/>
                <w:spacing w:val="-4"/>
                <w:sz w:val="16"/>
              </w:rPr>
              <w:t>VALOR TOTAL</w:t>
            </w:r>
          </w:p>
          <w:p w14:paraId="3F2656E4">
            <w:pPr>
              <w:pStyle w:val="11"/>
              <w:spacing w:before="86"/>
              <w:ind w:left="14"/>
              <w:jc w:val="center"/>
              <w:rPr>
                <w:b/>
                <w:sz w:val="16"/>
              </w:rPr>
            </w:pPr>
            <w:r>
              <w:rPr>
                <w:b/>
                <w:spacing w:val="-4"/>
                <w:sz w:val="16"/>
              </w:rPr>
              <w:t>(R$)</w:t>
            </w:r>
          </w:p>
        </w:tc>
      </w:tr>
      <w:tr w14:paraId="613B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7A24148">
            <w:pPr>
              <w:pStyle w:val="11"/>
              <w:spacing w:before="60"/>
              <w:ind w:left="14"/>
              <w:jc w:val="center"/>
              <w:rPr>
                <w:b/>
                <w:sz w:val="16"/>
              </w:rPr>
            </w:pPr>
            <w:r>
              <w:rPr>
                <w:b/>
                <w:spacing w:val="-10"/>
                <w:sz w:val="16"/>
              </w:rPr>
              <w:t>1</w:t>
            </w:r>
          </w:p>
        </w:tc>
        <w:tc>
          <w:tcPr>
            <w:tcW w:w="4050" w:type="dxa"/>
          </w:tcPr>
          <w:p w14:paraId="1BD5F9A3">
            <w:pPr>
              <w:pStyle w:val="11"/>
              <w:rPr>
                <w:sz w:val="18"/>
              </w:rPr>
            </w:pPr>
          </w:p>
        </w:tc>
        <w:tc>
          <w:tcPr>
            <w:tcW w:w="1080" w:type="dxa"/>
          </w:tcPr>
          <w:p w14:paraId="39068B4A">
            <w:pPr>
              <w:pStyle w:val="11"/>
              <w:rPr>
                <w:sz w:val="18"/>
              </w:rPr>
            </w:pPr>
          </w:p>
        </w:tc>
        <w:tc>
          <w:tcPr>
            <w:tcW w:w="1365" w:type="dxa"/>
          </w:tcPr>
          <w:p w14:paraId="3EF745C6">
            <w:pPr>
              <w:pStyle w:val="11"/>
              <w:rPr>
                <w:sz w:val="18"/>
              </w:rPr>
            </w:pPr>
          </w:p>
        </w:tc>
        <w:tc>
          <w:tcPr>
            <w:tcW w:w="1365" w:type="dxa"/>
          </w:tcPr>
          <w:p w14:paraId="006D3E76">
            <w:pPr>
              <w:pStyle w:val="11"/>
              <w:rPr>
                <w:sz w:val="18"/>
              </w:rPr>
            </w:pPr>
          </w:p>
        </w:tc>
        <w:tc>
          <w:tcPr>
            <w:tcW w:w="1485" w:type="dxa"/>
          </w:tcPr>
          <w:p w14:paraId="0A723C71">
            <w:pPr>
              <w:pStyle w:val="11"/>
              <w:rPr>
                <w:sz w:val="18"/>
              </w:rPr>
            </w:pPr>
          </w:p>
        </w:tc>
        <w:tc>
          <w:tcPr>
            <w:tcW w:w="1500" w:type="dxa"/>
          </w:tcPr>
          <w:p w14:paraId="01CFAA2C">
            <w:pPr>
              <w:pStyle w:val="11"/>
              <w:rPr>
                <w:sz w:val="18"/>
              </w:rPr>
            </w:pPr>
          </w:p>
        </w:tc>
      </w:tr>
      <w:tr w14:paraId="4769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A05052D">
            <w:pPr>
              <w:pStyle w:val="11"/>
              <w:spacing w:before="60"/>
              <w:ind w:left="14"/>
              <w:jc w:val="center"/>
              <w:rPr>
                <w:b/>
                <w:sz w:val="16"/>
              </w:rPr>
            </w:pPr>
            <w:r>
              <w:rPr>
                <w:b/>
                <w:spacing w:val="-10"/>
                <w:sz w:val="16"/>
              </w:rPr>
              <w:t>2</w:t>
            </w:r>
          </w:p>
        </w:tc>
        <w:tc>
          <w:tcPr>
            <w:tcW w:w="4050" w:type="dxa"/>
          </w:tcPr>
          <w:p w14:paraId="2B00F296">
            <w:pPr>
              <w:pStyle w:val="11"/>
              <w:rPr>
                <w:sz w:val="18"/>
              </w:rPr>
            </w:pPr>
          </w:p>
        </w:tc>
        <w:tc>
          <w:tcPr>
            <w:tcW w:w="1080" w:type="dxa"/>
          </w:tcPr>
          <w:p w14:paraId="26CDE2B6">
            <w:pPr>
              <w:pStyle w:val="11"/>
              <w:rPr>
                <w:sz w:val="18"/>
              </w:rPr>
            </w:pPr>
          </w:p>
        </w:tc>
        <w:tc>
          <w:tcPr>
            <w:tcW w:w="1365" w:type="dxa"/>
          </w:tcPr>
          <w:p w14:paraId="453DFE6B">
            <w:pPr>
              <w:pStyle w:val="11"/>
              <w:rPr>
                <w:sz w:val="18"/>
              </w:rPr>
            </w:pPr>
          </w:p>
        </w:tc>
        <w:tc>
          <w:tcPr>
            <w:tcW w:w="1365" w:type="dxa"/>
          </w:tcPr>
          <w:p w14:paraId="68F0F2CC">
            <w:pPr>
              <w:pStyle w:val="11"/>
              <w:rPr>
                <w:sz w:val="18"/>
              </w:rPr>
            </w:pPr>
          </w:p>
        </w:tc>
        <w:tc>
          <w:tcPr>
            <w:tcW w:w="1485" w:type="dxa"/>
          </w:tcPr>
          <w:p w14:paraId="19BB2A4E">
            <w:pPr>
              <w:pStyle w:val="11"/>
              <w:rPr>
                <w:sz w:val="18"/>
              </w:rPr>
            </w:pPr>
          </w:p>
        </w:tc>
        <w:tc>
          <w:tcPr>
            <w:tcW w:w="1500" w:type="dxa"/>
          </w:tcPr>
          <w:p w14:paraId="446E81E2">
            <w:pPr>
              <w:pStyle w:val="11"/>
              <w:rPr>
                <w:sz w:val="18"/>
              </w:rPr>
            </w:pPr>
          </w:p>
        </w:tc>
      </w:tr>
      <w:tr w14:paraId="06B5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7BFB8FC7">
            <w:pPr>
              <w:pStyle w:val="11"/>
              <w:spacing w:before="60"/>
              <w:ind w:left="14"/>
              <w:jc w:val="center"/>
              <w:rPr>
                <w:b/>
                <w:sz w:val="16"/>
              </w:rPr>
            </w:pPr>
            <w:r>
              <w:rPr>
                <w:b/>
                <w:spacing w:val="-10"/>
                <w:sz w:val="16"/>
              </w:rPr>
              <w:t>3</w:t>
            </w:r>
          </w:p>
        </w:tc>
        <w:tc>
          <w:tcPr>
            <w:tcW w:w="4050" w:type="dxa"/>
          </w:tcPr>
          <w:p w14:paraId="5F2DA339">
            <w:pPr>
              <w:pStyle w:val="11"/>
              <w:rPr>
                <w:sz w:val="18"/>
              </w:rPr>
            </w:pPr>
          </w:p>
        </w:tc>
        <w:tc>
          <w:tcPr>
            <w:tcW w:w="1080" w:type="dxa"/>
          </w:tcPr>
          <w:p w14:paraId="35BC919E">
            <w:pPr>
              <w:pStyle w:val="11"/>
              <w:rPr>
                <w:sz w:val="18"/>
              </w:rPr>
            </w:pPr>
          </w:p>
        </w:tc>
        <w:tc>
          <w:tcPr>
            <w:tcW w:w="1365" w:type="dxa"/>
          </w:tcPr>
          <w:p w14:paraId="3F938196">
            <w:pPr>
              <w:pStyle w:val="11"/>
              <w:rPr>
                <w:sz w:val="18"/>
              </w:rPr>
            </w:pPr>
          </w:p>
        </w:tc>
        <w:tc>
          <w:tcPr>
            <w:tcW w:w="1365" w:type="dxa"/>
          </w:tcPr>
          <w:p w14:paraId="7683F7CD">
            <w:pPr>
              <w:pStyle w:val="11"/>
              <w:rPr>
                <w:sz w:val="18"/>
              </w:rPr>
            </w:pPr>
          </w:p>
        </w:tc>
        <w:tc>
          <w:tcPr>
            <w:tcW w:w="1485" w:type="dxa"/>
          </w:tcPr>
          <w:p w14:paraId="71F343D5">
            <w:pPr>
              <w:pStyle w:val="11"/>
              <w:rPr>
                <w:sz w:val="18"/>
              </w:rPr>
            </w:pPr>
          </w:p>
        </w:tc>
        <w:tc>
          <w:tcPr>
            <w:tcW w:w="1500" w:type="dxa"/>
          </w:tcPr>
          <w:p w14:paraId="40058D0E">
            <w:pPr>
              <w:pStyle w:val="11"/>
              <w:rPr>
                <w:sz w:val="18"/>
              </w:rPr>
            </w:pPr>
          </w:p>
        </w:tc>
      </w:tr>
      <w:tr w14:paraId="1595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8BB5859">
            <w:pPr>
              <w:pStyle w:val="11"/>
              <w:spacing w:before="60"/>
              <w:ind w:left="14"/>
              <w:jc w:val="center"/>
              <w:rPr>
                <w:b/>
                <w:sz w:val="16"/>
              </w:rPr>
            </w:pPr>
            <w:r>
              <w:rPr>
                <w:b/>
                <w:spacing w:val="-5"/>
                <w:sz w:val="16"/>
              </w:rPr>
              <w:t>...</w:t>
            </w:r>
          </w:p>
        </w:tc>
        <w:tc>
          <w:tcPr>
            <w:tcW w:w="4050" w:type="dxa"/>
          </w:tcPr>
          <w:p w14:paraId="158952A7">
            <w:pPr>
              <w:pStyle w:val="11"/>
              <w:rPr>
                <w:sz w:val="18"/>
              </w:rPr>
            </w:pPr>
          </w:p>
        </w:tc>
        <w:tc>
          <w:tcPr>
            <w:tcW w:w="1080" w:type="dxa"/>
          </w:tcPr>
          <w:p w14:paraId="4F943E34">
            <w:pPr>
              <w:pStyle w:val="11"/>
              <w:rPr>
                <w:sz w:val="18"/>
              </w:rPr>
            </w:pPr>
          </w:p>
        </w:tc>
        <w:tc>
          <w:tcPr>
            <w:tcW w:w="1365" w:type="dxa"/>
          </w:tcPr>
          <w:p w14:paraId="478A3C82">
            <w:pPr>
              <w:pStyle w:val="11"/>
              <w:rPr>
                <w:sz w:val="18"/>
              </w:rPr>
            </w:pPr>
          </w:p>
        </w:tc>
        <w:tc>
          <w:tcPr>
            <w:tcW w:w="1365" w:type="dxa"/>
          </w:tcPr>
          <w:p w14:paraId="39006D2C">
            <w:pPr>
              <w:pStyle w:val="11"/>
              <w:rPr>
                <w:sz w:val="18"/>
              </w:rPr>
            </w:pPr>
          </w:p>
        </w:tc>
        <w:tc>
          <w:tcPr>
            <w:tcW w:w="1485" w:type="dxa"/>
          </w:tcPr>
          <w:p w14:paraId="56B238F5">
            <w:pPr>
              <w:pStyle w:val="11"/>
              <w:rPr>
                <w:sz w:val="18"/>
              </w:rPr>
            </w:pPr>
          </w:p>
        </w:tc>
        <w:tc>
          <w:tcPr>
            <w:tcW w:w="1500" w:type="dxa"/>
          </w:tcPr>
          <w:p w14:paraId="7A7D6CFA">
            <w:pPr>
              <w:pStyle w:val="11"/>
              <w:rPr>
                <w:sz w:val="18"/>
              </w:rPr>
            </w:pPr>
          </w:p>
        </w:tc>
      </w:tr>
    </w:tbl>
    <w:p w14:paraId="454C37F2">
      <w:pPr>
        <w:pStyle w:val="7"/>
        <w:spacing w:before="68"/>
      </w:pPr>
    </w:p>
    <w:p w14:paraId="49EE2C18">
      <w:pPr>
        <w:pStyle w:val="10"/>
        <w:numPr>
          <w:ilvl w:val="1"/>
          <w:numId w:val="24"/>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765FAF9E">
      <w:pPr>
        <w:pStyle w:val="10"/>
        <w:numPr>
          <w:ilvl w:val="2"/>
          <w:numId w:val="24"/>
        </w:numPr>
        <w:tabs>
          <w:tab w:val="left" w:pos="779"/>
        </w:tabs>
        <w:spacing w:before="40" w:after="0" w:line="240" w:lineRule="auto"/>
        <w:ind w:left="7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5D470E7F">
      <w:pPr>
        <w:pStyle w:val="10"/>
        <w:numPr>
          <w:ilvl w:val="2"/>
          <w:numId w:val="24"/>
        </w:numPr>
        <w:tabs>
          <w:tab w:val="left" w:pos="779"/>
        </w:tabs>
        <w:spacing w:before="40" w:after="0" w:line="240" w:lineRule="auto"/>
        <w:ind w:left="7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42FB969D">
      <w:pPr>
        <w:pStyle w:val="10"/>
        <w:numPr>
          <w:ilvl w:val="2"/>
          <w:numId w:val="24"/>
        </w:numPr>
        <w:tabs>
          <w:tab w:val="left" w:pos="768"/>
        </w:tabs>
        <w:spacing w:before="40" w:after="0" w:line="240" w:lineRule="auto"/>
        <w:ind w:left="7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45293A1E">
      <w:pPr>
        <w:pStyle w:val="10"/>
        <w:numPr>
          <w:ilvl w:val="2"/>
          <w:numId w:val="24"/>
        </w:numPr>
        <w:tabs>
          <w:tab w:val="left" w:pos="779"/>
        </w:tabs>
        <w:spacing w:before="40" w:after="0" w:line="240" w:lineRule="auto"/>
        <w:ind w:left="7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77F1A9E3">
      <w:pPr>
        <w:pStyle w:val="10"/>
        <w:numPr>
          <w:ilvl w:val="1"/>
          <w:numId w:val="24"/>
        </w:numPr>
        <w:tabs>
          <w:tab w:val="left" w:pos="629"/>
        </w:tabs>
        <w:spacing w:before="40" w:after="0" w:line="240" w:lineRule="auto"/>
        <w:ind w:left="6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2F684836">
      <w:pPr>
        <w:pStyle w:val="7"/>
        <w:spacing w:before="125"/>
      </w:pPr>
    </w:p>
    <w:p w14:paraId="543BF968">
      <w:pPr>
        <w:pStyle w:val="3"/>
        <w:ind w:left="32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0B5DC02F">
      <w:pPr>
        <w:pStyle w:val="10"/>
        <w:numPr>
          <w:ilvl w:val="1"/>
          <w:numId w:val="25"/>
        </w:numPr>
        <w:tabs>
          <w:tab w:val="left" w:pos="629"/>
        </w:tabs>
        <w:spacing w:before="55"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366E3CE7">
      <w:pPr>
        <w:pStyle w:val="10"/>
        <w:numPr>
          <w:ilvl w:val="1"/>
          <w:numId w:val="25"/>
        </w:numPr>
        <w:tabs>
          <w:tab w:val="left" w:pos="629"/>
        </w:tabs>
        <w:spacing w:before="22"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6360A947">
      <w:pPr>
        <w:pStyle w:val="10"/>
        <w:numPr>
          <w:ilvl w:val="2"/>
          <w:numId w:val="25"/>
        </w:numPr>
        <w:tabs>
          <w:tab w:val="left" w:pos="776"/>
        </w:tabs>
        <w:spacing w:before="35" w:after="0" w:line="280" w:lineRule="auto"/>
        <w:ind w:left="329" w:right="31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73390A3B">
      <w:pPr>
        <w:pStyle w:val="10"/>
        <w:numPr>
          <w:ilvl w:val="0"/>
          <w:numId w:val="26"/>
        </w:numPr>
        <w:tabs>
          <w:tab w:val="left" w:pos="533"/>
        </w:tabs>
        <w:spacing w:before="2" w:after="0" w:line="240" w:lineRule="auto"/>
        <w:ind w:left="5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15CA00B4">
      <w:pPr>
        <w:pStyle w:val="10"/>
        <w:numPr>
          <w:ilvl w:val="0"/>
          <w:numId w:val="26"/>
        </w:numPr>
        <w:tabs>
          <w:tab w:val="left" w:pos="544"/>
        </w:tabs>
        <w:spacing w:before="40" w:after="0" w:line="240" w:lineRule="auto"/>
        <w:ind w:left="5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764D3E20">
      <w:pPr>
        <w:pStyle w:val="10"/>
        <w:numPr>
          <w:ilvl w:val="0"/>
          <w:numId w:val="26"/>
        </w:numPr>
        <w:tabs>
          <w:tab w:val="left" w:pos="533"/>
        </w:tabs>
        <w:spacing w:before="40" w:after="0" w:line="240" w:lineRule="auto"/>
        <w:ind w:left="5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50DFFB9B">
      <w:pPr>
        <w:pStyle w:val="10"/>
        <w:numPr>
          <w:ilvl w:val="0"/>
          <w:numId w:val="26"/>
        </w:numPr>
        <w:tabs>
          <w:tab w:val="left" w:pos="544"/>
        </w:tabs>
        <w:spacing w:before="40" w:after="0" w:line="240" w:lineRule="auto"/>
        <w:ind w:left="5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43622C93">
      <w:pPr>
        <w:pStyle w:val="10"/>
        <w:numPr>
          <w:ilvl w:val="0"/>
          <w:numId w:val="26"/>
        </w:numPr>
        <w:tabs>
          <w:tab w:val="left" w:pos="533"/>
        </w:tabs>
        <w:spacing w:before="40" w:after="0" w:line="240" w:lineRule="auto"/>
        <w:ind w:left="5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4BED4FE">
      <w:pPr>
        <w:pStyle w:val="10"/>
        <w:numPr>
          <w:ilvl w:val="0"/>
          <w:numId w:val="26"/>
        </w:numPr>
        <w:tabs>
          <w:tab w:val="left" w:pos="511"/>
        </w:tabs>
        <w:spacing w:before="145" w:after="0" w:line="240" w:lineRule="auto"/>
        <w:ind w:left="5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3CF54954">
      <w:pPr>
        <w:pStyle w:val="7"/>
        <w:spacing w:before="80"/>
      </w:pPr>
    </w:p>
    <w:p w14:paraId="7118A1EF">
      <w:pPr>
        <w:pStyle w:val="10"/>
        <w:numPr>
          <w:ilvl w:val="1"/>
          <w:numId w:val="27"/>
        </w:numPr>
        <w:tabs>
          <w:tab w:val="left" w:pos="679"/>
        </w:tabs>
        <w:spacing w:before="0" w:after="0" w:line="240" w:lineRule="auto"/>
        <w:ind w:left="6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4AC4B5A6">
      <w:pPr>
        <w:pStyle w:val="10"/>
        <w:numPr>
          <w:ilvl w:val="1"/>
          <w:numId w:val="27"/>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0A425FB">
      <w:pPr>
        <w:pStyle w:val="10"/>
        <w:numPr>
          <w:ilvl w:val="1"/>
          <w:numId w:val="27"/>
        </w:numPr>
        <w:tabs>
          <w:tab w:val="left" w:pos="693"/>
        </w:tabs>
        <w:spacing w:before="40" w:after="0" w:line="280" w:lineRule="auto"/>
        <w:ind w:left="329" w:right="31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42245F75">
      <w:pPr>
        <w:pStyle w:val="7"/>
        <w:spacing w:before="87"/>
      </w:pPr>
    </w:p>
    <w:p w14:paraId="68CB474D">
      <w:pPr>
        <w:pStyle w:val="3"/>
        <w:ind w:left="32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4D085E5">
      <w:pPr>
        <w:pStyle w:val="7"/>
        <w:spacing w:before="55" w:line="280" w:lineRule="auto"/>
        <w:ind w:left="3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73B1DBED">
      <w:pPr>
        <w:pStyle w:val="7"/>
        <w:spacing w:before="87"/>
      </w:pPr>
    </w:p>
    <w:p w14:paraId="543742E2">
      <w:pPr>
        <w:pStyle w:val="3"/>
        <w:ind w:left="32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32EE36A4">
      <w:pPr>
        <w:pStyle w:val="10"/>
        <w:numPr>
          <w:ilvl w:val="1"/>
          <w:numId w:val="28"/>
        </w:numPr>
        <w:tabs>
          <w:tab w:val="left" w:pos="628"/>
        </w:tabs>
        <w:spacing w:before="55" w:after="0" w:line="240" w:lineRule="auto"/>
        <w:ind w:left="62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EE853A6">
      <w:pPr>
        <w:pStyle w:val="7"/>
        <w:spacing w:before="80"/>
      </w:pPr>
    </w:p>
    <w:p w14:paraId="7FEFBBB6">
      <w:pPr>
        <w:pStyle w:val="3"/>
        <w:ind w:left="32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7CC31856">
      <w:pPr>
        <w:pStyle w:val="10"/>
        <w:numPr>
          <w:ilvl w:val="1"/>
          <w:numId w:val="29"/>
        </w:numPr>
        <w:tabs>
          <w:tab w:val="left" w:pos="628"/>
          <w:tab w:val="left" w:leader="dot" w:pos="4883"/>
        </w:tabs>
        <w:spacing w:before="40" w:after="0" w:line="240" w:lineRule="auto"/>
        <w:ind w:left="62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3F65CE39">
      <w:pPr>
        <w:pStyle w:val="10"/>
        <w:numPr>
          <w:ilvl w:val="1"/>
          <w:numId w:val="29"/>
        </w:numPr>
        <w:tabs>
          <w:tab w:val="left" w:pos="684"/>
        </w:tabs>
        <w:spacing w:before="40" w:after="0" w:line="280" w:lineRule="auto"/>
        <w:ind w:left="329" w:right="313" w:firstLine="0"/>
        <w:jc w:val="left"/>
        <w:rPr>
          <w:sz w:val="20"/>
        </w:rPr>
      </w:pPr>
      <w:r>
        <w:rPr>
          <w:sz w:val="20"/>
        </w:rPr>
        <w:t>No</w:t>
      </w:r>
      <w:r>
        <w:rPr>
          <w:spacing w:val="40"/>
          <w:sz w:val="20"/>
        </w:rPr>
        <w:t xml:space="preserve"> </w:t>
      </w:r>
      <w:r>
        <w:rPr>
          <w:sz w:val="20"/>
        </w:rPr>
        <w:t>valor</w:t>
      </w:r>
      <w:r>
        <w:rPr>
          <w:spacing w:val="40"/>
          <w:sz w:val="20"/>
        </w:rPr>
        <w:t xml:space="preserve"> </w:t>
      </w:r>
      <w:r>
        <w:rPr>
          <w:sz w:val="20"/>
        </w:rPr>
        <w:t>acima</w:t>
      </w:r>
      <w:r>
        <w:rPr>
          <w:spacing w:val="40"/>
          <w:sz w:val="20"/>
        </w:rPr>
        <w:t xml:space="preserve"> </w:t>
      </w:r>
      <w:r>
        <w:rPr>
          <w:sz w:val="20"/>
        </w:rPr>
        <w:t>estão</w:t>
      </w:r>
      <w:r>
        <w:rPr>
          <w:spacing w:val="40"/>
          <w:sz w:val="20"/>
        </w:rPr>
        <w:t xml:space="preserve"> </w:t>
      </w:r>
      <w:r>
        <w:rPr>
          <w:sz w:val="20"/>
        </w:rPr>
        <w:t>incluídas</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despesas</w:t>
      </w:r>
      <w:r>
        <w:rPr>
          <w:spacing w:val="40"/>
          <w:sz w:val="20"/>
        </w:rPr>
        <w:t xml:space="preserve"> </w:t>
      </w:r>
      <w:r>
        <w:rPr>
          <w:sz w:val="20"/>
        </w:rPr>
        <w:t>ordinárias</w:t>
      </w:r>
      <w:r>
        <w:rPr>
          <w:spacing w:val="40"/>
          <w:sz w:val="20"/>
        </w:rPr>
        <w:t xml:space="preserve"> </w:t>
      </w:r>
      <w:r>
        <w:rPr>
          <w:sz w:val="20"/>
        </w:rPr>
        <w:t>diretas</w:t>
      </w:r>
      <w:r>
        <w:rPr>
          <w:spacing w:val="40"/>
          <w:sz w:val="20"/>
        </w:rPr>
        <w:t xml:space="preserve"> </w:t>
      </w:r>
      <w:r>
        <w:rPr>
          <w:sz w:val="20"/>
        </w:rPr>
        <w:t>e</w:t>
      </w:r>
      <w:r>
        <w:rPr>
          <w:spacing w:val="40"/>
          <w:sz w:val="20"/>
        </w:rPr>
        <w:t xml:space="preserve"> </w:t>
      </w:r>
      <w:r>
        <w:rPr>
          <w:sz w:val="20"/>
        </w:rPr>
        <w:t>indiretas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inclusive</w:t>
      </w:r>
      <w:r>
        <w:rPr>
          <w:spacing w:val="40"/>
          <w:sz w:val="20"/>
        </w:rPr>
        <w:t xml:space="preserve"> </w:t>
      </w:r>
      <w:r>
        <w:rPr>
          <w:sz w:val="20"/>
        </w:rPr>
        <w:t>tributos,</w:t>
      </w:r>
      <w:r>
        <w:rPr>
          <w:spacing w:val="40"/>
          <w:sz w:val="20"/>
        </w:rPr>
        <w:t xml:space="preserve"> </w:t>
      </w:r>
      <w:r>
        <w:rPr>
          <w:sz w:val="20"/>
        </w:rPr>
        <w:t>encargos</w:t>
      </w:r>
      <w:r>
        <w:rPr>
          <w:spacing w:val="40"/>
          <w:sz w:val="20"/>
        </w:rPr>
        <w:t xml:space="preserve"> </w:t>
      </w:r>
      <w:r>
        <w:rPr>
          <w:sz w:val="20"/>
        </w:rPr>
        <w:t>sociais,</w:t>
      </w:r>
      <w:r>
        <w:rPr>
          <w:spacing w:val="40"/>
          <w:sz w:val="20"/>
        </w:rPr>
        <w:t xml:space="preserve"> </w:t>
      </w:r>
      <w:r>
        <w:rPr>
          <w:sz w:val="20"/>
        </w:rPr>
        <w:t>trabalhistas,</w:t>
      </w:r>
      <w:r>
        <w:rPr>
          <w:spacing w:val="80"/>
          <w:w w:val="150"/>
          <w:sz w:val="20"/>
        </w:rPr>
        <w:t xml:space="preserve"> </w:t>
      </w:r>
      <w:r>
        <w:rPr>
          <w:sz w:val="20"/>
        </w:rPr>
        <w:t>previdenciários, fiscais e comerciais incidentes, taxa de administração, frete, seguro e outros necessários ao cumprimento integral do objeto da contratação.</w:t>
      </w:r>
    </w:p>
    <w:p w14:paraId="67ACCABF">
      <w:pPr>
        <w:pStyle w:val="10"/>
        <w:numPr>
          <w:ilvl w:val="1"/>
          <w:numId w:val="29"/>
        </w:numPr>
        <w:tabs>
          <w:tab w:val="left" w:pos="628"/>
        </w:tabs>
        <w:spacing w:before="2" w:after="0" w:line="240" w:lineRule="auto"/>
        <w:ind w:left="62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465638EF">
      <w:pPr>
        <w:pStyle w:val="7"/>
        <w:spacing w:before="125"/>
      </w:pPr>
    </w:p>
    <w:p w14:paraId="5E34590F">
      <w:pPr>
        <w:pStyle w:val="3"/>
        <w:ind w:left="32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2235F119">
      <w:pPr>
        <w:pStyle w:val="10"/>
        <w:numPr>
          <w:ilvl w:val="1"/>
          <w:numId w:val="30"/>
        </w:numPr>
        <w:tabs>
          <w:tab w:val="left" w:pos="645"/>
        </w:tabs>
        <w:spacing w:before="55" w:after="0" w:line="280" w:lineRule="auto"/>
        <w:ind w:left="329" w:right="31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9C9D25E">
      <w:pPr>
        <w:pStyle w:val="10"/>
        <w:numPr>
          <w:ilvl w:val="1"/>
          <w:numId w:val="30"/>
        </w:numPr>
        <w:tabs>
          <w:tab w:val="left" w:pos="638"/>
        </w:tabs>
        <w:spacing w:before="3" w:after="0" w:line="280" w:lineRule="auto"/>
        <w:ind w:left="329" w:right="31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1C59A0C1">
      <w:pPr>
        <w:pStyle w:val="10"/>
        <w:numPr>
          <w:ilvl w:val="1"/>
          <w:numId w:val="30"/>
        </w:numPr>
        <w:tabs>
          <w:tab w:val="left" w:pos="625"/>
        </w:tabs>
        <w:spacing w:before="3" w:after="0" w:line="280" w:lineRule="auto"/>
        <w:ind w:left="329" w:right="31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0D126CE2">
      <w:pPr>
        <w:pStyle w:val="10"/>
        <w:numPr>
          <w:ilvl w:val="2"/>
          <w:numId w:val="30"/>
        </w:numPr>
        <w:tabs>
          <w:tab w:val="left" w:pos="779"/>
        </w:tabs>
        <w:spacing w:before="3" w:after="0" w:line="240" w:lineRule="auto"/>
        <w:ind w:left="7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7B9C871E">
      <w:pPr>
        <w:pStyle w:val="10"/>
        <w:numPr>
          <w:ilvl w:val="1"/>
          <w:numId w:val="30"/>
        </w:numPr>
        <w:tabs>
          <w:tab w:val="left" w:pos="635"/>
        </w:tabs>
        <w:spacing w:before="40" w:after="0" w:line="240" w:lineRule="auto"/>
        <w:ind w:left="635" w:right="0" w:hanging="306"/>
        <w:jc w:val="both"/>
        <w:rPr>
          <w:sz w:val="20"/>
        </w:rPr>
      </w:pPr>
      <w:r>
        <w:rPr>
          <w:sz w:val="20"/>
        </w:rPr>
        <w:t>O</w:t>
      </w:r>
      <w:r>
        <w:rPr>
          <w:spacing w:val="2"/>
          <w:sz w:val="20"/>
        </w:rPr>
        <w:t xml:space="preserve"> </w:t>
      </w:r>
      <w:r>
        <w:rPr>
          <w:sz w:val="20"/>
        </w:rPr>
        <w:t>CONTRATADO</w:t>
      </w:r>
      <w:r>
        <w:rPr>
          <w:spacing w:val="2"/>
          <w:sz w:val="20"/>
        </w:rPr>
        <w:t xml:space="preserve"> </w:t>
      </w:r>
      <w:r>
        <w:rPr>
          <w:sz w:val="20"/>
        </w:rPr>
        <w:t>deverá</w:t>
      </w:r>
      <w:r>
        <w:rPr>
          <w:spacing w:val="3"/>
          <w:sz w:val="20"/>
        </w:rPr>
        <w:t xml:space="preserve"> </w:t>
      </w:r>
      <w:r>
        <w:rPr>
          <w:sz w:val="20"/>
        </w:rPr>
        <w:t>encaminhar</w:t>
      </w:r>
      <w:r>
        <w:rPr>
          <w:spacing w:val="2"/>
          <w:sz w:val="20"/>
        </w:rPr>
        <w:t xml:space="preserve"> </w:t>
      </w:r>
      <w:r>
        <w:rPr>
          <w:sz w:val="20"/>
        </w:rPr>
        <w:t>a</w:t>
      </w:r>
      <w:r>
        <w:rPr>
          <w:spacing w:val="3"/>
          <w:sz w:val="20"/>
        </w:rPr>
        <w:t xml:space="preserve"> </w:t>
      </w:r>
      <w:r>
        <w:rPr>
          <w:sz w:val="20"/>
        </w:rPr>
        <w:t>Nota</w:t>
      </w:r>
      <w:r>
        <w:rPr>
          <w:spacing w:val="2"/>
          <w:sz w:val="20"/>
        </w:rPr>
        <w:t xml:space="preserve"> </w:t>
      </w:r>
      <w:r>
        <w:rPr>
          <w:sz w:val="20"/>
        </w:rPr>
        <w:t>Fiscal</w:t>
      </w:r>
      <w:r>
        <w:rPr>
          <w:spacing w:val="2"/>
          <w:sz w:val="20"/>
        </w:rPr>
        <w:t xml:space="preserve"> </w:t>
      </w:r>
      <w:r>
        <w:rPr>
          <w:sz w:val="20"/>
        </w:rPr>
        <w:t>ou</w:t>
      </w:r>
      <w:r>
        <w:rPr>
          <w:spacing w:val="3"/>
          <w:sz w:val="20"/>
        </w:rPr>
        <w:t xml:space="preserve"> </w:t>
      </w:r>
      <w:r>
        <w:rPr>
          <w:sz w:val="20"/>
        </w:rPr>
        <w:t>Fatura</w:t>
      </w:r>
      <w:r>
        <w:rPr>
          <w:spacing w:val="2"/>
          <w:sz w:val="20"/>
        </w:rPr>
        <w:t xml:space="preserve"> </w:t>
      </w:r>
      <w:r>
        <w:rPr>
          <w:sz w:val="20"/>
        </w:rPr>
        <w:t>para</w:t>
      </w:r>
      <w:r>
        <w:rPr>
          <w:spacing w:val="3"/>
          <w:sz w:val="20"/>
        </w:rPr>
        <w:t xml:space="preserve"> </w:t>
      </w:r>
      <w:r>
        <w:rPr>
          <w:sz w:val="20"/>
        </w:rPr>
        <w:t>pagamento</w:t>
      </w:r>
      <w:r>
        <w:rPr>
          <w:spacing w:val="2"/>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2"/>
          <w:sz w:val="20"/>
        </w:rPr>
        <w:t xml:space="preserve"> </w:t>
      </w:r>
      <w:r>
        <w:rPr>
          <w:sz w:val="20"/>
        </w:rPr>
        <w:t>Pedro</w:t>
      </w:r>
      <w:r>
        <w:rPr>
          <w:spacing w:val="2"/>
          <w:sz w:val="20"/>
        </w:rPr>
        <w:t xml:space="preserve"> </w:t>
      </w:r>
      <w:r>
        <w:rPr>
          <w:sz w:val="20"/>
        </w:rPr>
        <w:t>Ernesto</w:t>
      </w:r>
      <w:r>
        <w:rPr>
          <w:spacing w:val="3"/>
          <w:sz w:val="20"/>
        </w:rPr>
        <w:t xml:space="preserve"> </w:t>
      </w:r>
      <w:r>
        <w:rPr>
          <w:sz w:val="20"/>
        </w:rPr>
        <w:t>—</w:t>
      </w:r>
      <w:r>
        <w:rPr>
          <w:spacing w:val="2"/>
          <w:sz w:val="20"/>
        </w:rPr>
        <w:t xml:space="preserve"> </w:t>
      </w:r>
      <w:r>
        <w:rPr>
          <w:sz w:val="20"/>
        </w:rPr>
        <w:t>HUPE,</w:t>
      </w:r>
      <w:r>
        <w:rPr>
          <w:spacing w:val="3"/>
          <w:sz w:val="20"/>
        </w:rPr>
        <w:t xml:space="preserve"> </w:t>
      </w:r>
      <w:r>
        <w:rPr>
          <w:sz w:val="20"/>
        </w:rPr>
        <w:t>sito</w:t>
      </w:r>
      <w:r>
        <w:rPr>
          <w:spacing w:val="2"/>
          <w:sz w:val="20"/>
        </w:rPr>
        <w:t xml:space="preserve"> </w:t>
      </w:r>
      <w:r>
        <w:rPr>
          <w:sz w:val="20"/>
        </w:rPr>
        <w:t>à</w:t>
      </w:r>
      <w:r>
        <w:rPr>
          <w:spacing w:val="-8"/>
          <w:sz w:val="20"/>
        </w:rPr>
        <w:t xml:space="preserve"> </w:t>
      </w:r>
      <w:r>
        <w:rPr>
          <w:sz w:val="20"/>
        </w:rPr>
        <w:t>Avenida Vinte</w:t>
      </w:r>
      <w:r>
        <w:rPr>
          <w:spacing w:val="2"/>
          <w:sz w:val="20"/>
        </w:rPr>
        <w:t xml:space="preserve"> </w:t>
      </w:r>
      <w:r>
        <w:rPr>
          <w:sz w:val="20"/>
        </w:rPr>
        <w:t>e</w:t>
      </w:r>
      <w:r>
        <w:rPr>
          <w:spacing w:val="2"/>
          <w:sz w:val="20"/>
        </w:rPr>
        <w:t xml:space="preserve"> </w:t>
      </w:r>
      <w:r>
        <w:rPr>
          <w:sz w:val="20"/>
        </w:rPr>
        <w:t>Oito</w:t>
      </w:r>
      <w:r>
        <w:rPr>
          <w:spacing w:val="3"/>
          <w:sz w:val="20"/>
        </w:rPr>
        <w:t xml:space="preserve"> </w:t>
      </w:r>
      <w:r>
        <w:rPr>
          <w:sz w:val="20"/>
        </w:rPr>
        <w:t>de</w:t>
      </w:r>
      <w:r>
        <w:rPr>
          <w:spacing w:val="2"/>
          <w:sz w:val="20"/>
        </w:rPr>
        <w:t xml:space="preserve"> </w:t>
      </w:r>
      <w:r>
        <w:rPr>
          <w:sz w:val="20"/>
        </w:rPr>
        <w:t>Setembro,</w:t>
      </w:r>
      <w:r>
        <w:rPr>
          <w:spacing w:val="3"/>
          <w:sz w:val="20"/>
        </w:rPr>
        <w:t xml:space="preserve"> </w:t>
      </w:r>
      <w:r>
        <w:rPr>
          <w:spacing w:val="-5"/>
          <w:sz w:val="20"/>
        </w:rPr>
        <w:t>77</w:t>
      </w:r>
    </w:p>
    <w:p w14:paraId="5F0EEADB">
      <w:pPr>
        <w:pStyle w:val="7"/>
        <w:ind w:left="329"/>
        <w:jc w:val="both"/>
      </w:pPr>
      <w:r>
        <w:t>—</w:t>
      </w:r>
      <w:r>
        <w:rPr>
          <w:spacing w:val="-7"/>
        </w:rPr>
        <w:t xml:space="preserve"> </w:t>
      </w:r>
      <w:r>
        <w:t>Vila</w:t>
      </w:r>
      <w:r>
        <w:rPr>
          <w:spacing w:val="-3"/>
        </w:rPr>
        <w:t xml:space="preserve"> </w:t>
      </w:r>
      <w:r>
        <w:t>Isabel</w:t>
      </w:r>
      <w:r>
        <w:rPr>
          <w:spacing w:val="-4"/>
        </w:rPr>
        <w:t xml:space="preserve"> </w:t>
      </w:r>
      <w:r>
        <w:t>—</w:t>
      </w:r>
      <w:r>
        <w:rPr>
          <w:spacing w:val="-3"/>
        </w:rPr>
        <w:t xml:space="preserve"> </w:t>
      </w:r>
      <w:r>
        <w:t>CEP:</w:t>
      </w:r>
      <w:r>
        <w:rPr>
          <w:spacing w:val="-3"/>
        </w:rPr>
        <w:t xml:space="preserve"> </w:t>
      </w:r>
      <w:r>
        <w:t>20.551-</w:t>
      </w:r>
      <w:r>
        <w:rPr>
          <w:spacing w:val="-4"/>
        </w:rPr>
        <w:t>030.</w:t>
      </w:r>
    </w:p>
    <w:p w14:paraId="32E47E48">
      <w:pPr>
        <w:pStyle w:val="7"/>
        <w:spacing w:before="80"/>
      </w:pPr>
    </w:p>
    <w:p w14:paraId="4810EB0E">
      <w:pPr>
        <w:pStyle w:val="10"/>
        <w:numPr>
          <w:ilvl w:val="1"/>
          <w:numId w:val="30"/>
        </w:numPr>
        <w:tabs>
          <w:tab w:val="left" w:pos="629"/>
        </w:tabs>
        <w:spacing w:before="0" w:after="0" w:line="240" w:lineRule="auto"/>
        <w:ind w:left="6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51A9CE0">
      <w:pPr>
        <w:pStyle w:val="10"/>
        <w:numPr>
          <w:ilvl w:val="0"/>
          <w:numId w:val="3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A635EA0">
      <w:pPr>
        <w:pStyle w:val="10"/>
        <w:numPr>
          <w:ilvl w:val="0"/>
          <w:numId w:val="31"/>
        </w:numPr>
        <w:tabs>
          <w:tab w:val="left" w:pos="553"/>
        </w:tabs>
        <w:spacing w:before="40" w:after="0" w:line="280" w:lineRule="auto"/>
        <w:ind w:left="329" w:right="31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3B85126A">
      <w:pPr>
        <w:pStyle w:val="10"/>
        <w:numPr>
          <w:ilvl w:val="0"/>
          <w:numId w:val="31"/>
        </w:numPr>
        <w:tabs>
          <w:tab w:val="left" w:pos="534"/>
        </w:tabs>
        <w:spacing w:before="2" w:after="0" w:line="280" w:lineRule="auto"/>
        <w:ind w:left="329" w:right="31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1401425B">
      <w:pPr>
        <w:pStyle w:val="7"/>
        <w:spacing w:before="42"/>
      </w:pPr>
    </w:p>
    <w:p w14:paraId="4DD25D95">
      <w:pPr>
        <w:pStyle w:val="10"/>
        <w:numPr>
          <w:ilvl w:val="2"/>
          <w:numId w:val="30"/>
        </w:numPr>
        <w:tabs>
          <w:tab w:val="left" w:pos="788"/>
        </w:tabs>
        <w:spacing w:before="0" w:after="0" w:line="280" w:lineRule="auto"/>
        <w:ind w:left="329" w:right="31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285C6C6F">
      <w:pPr>
        <w:pStyle w:val="10"/>
        <w:numPr>
          <w:ilvl w:val="2"/>
          <w:numId w:val="30"/>
        </w:numPr>
        <w:tabs>
          <w:tab w:val="left" w:pos="796"/>
        </w:tabs>
        <w:spacing w:before="3" w:after="0" w:line="280" w:lineRule="auto"/>
        <w:ind w:left="329" w:right="31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0369F08C">
      <w:pPr>
        <w:pStyle w:val="10"/>
        <w:numPr>
          <w:ilvl w:val="2"/>
          <w:numId w:val="30"/>
        </w:numPr>
        <w:tabs>
          <w:tab w:val="left" w:pos="822"/>
        </w:tabs>
        <w:spacing w:before="3" w:after="0" w:line="280" w:lineRule="auto"/>
        <w:ind w:left="329" w:right="31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15077506">
      <w:pPr>
        <w:pStyle w:val="10"/>
        <w:numPr>
          <w:ilvl w:val="2"/>
          <w:numId w:val="30"/>
        </w:numPr>
        <w:tabs>
          <w:tab w:val="left" w:pos="784"/>
        </w:tabs>
        <w:spacing w:before="1" w:after="0" w:line="280" w:lineRule="auto"/>
        <w:ind w:left="329" w:right="31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4E0AABEA">
      <w:pPr>
        <w:pStyle w:val="10"/>
        <w:numPr>
          <w:ilvl w:val="1"/>
          <w:numId w:val="30"/>
        </w:numPr>
        <w:tabs>
          <w:tab w:val="left" w:pos="629"/>
        </w:tabs>
        <w:spacing w:before="2" w:after="0" w:line="240" w:lineRule="auto"/>
        <w:ind w:left="6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6338DBF3">
      <w:pPr>
        <w:pStyle w:val="10"/>
        <w:numPr>
          <w:ilvl w:val="2"/>
          <w:numId w:val="30"/>
        </w:numPr>
        <w:tabs>
          <w:tab w:val="left" w:pos="799"/>
        </w:tabs>
        <w:spacing w:before="40" w:after="0" w:line="280" w:lineRule="auto"/>
        <w:ind w:left="329" w:right="31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75D16FD4">
      <w:pPr>
        <w:pStyle w:val="10"/>
        <w:numPr>
          <w:ilvl w:val="1"/>
          <w:numId w:val="30"/>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EF28E55">
      <w:pPr>
        <w:pStyle w:val="10"/>
        <w:numPr>
          <w:ilvl w:val="2"/>
          <w:numId w:val="30"/>
        </w:numPr>
        <w:tabs>
          <w:tab w:val="left" w:pos="779"/>
        </w:tabs>
        <w:spacing w:before="40" w:after="0" w:line="240" w:lineRule="auto"/>
        <w:ind w:left="7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AAA958D">
      <w:pPr>
        <w:pStyle w:val="10"/>
        <w:spacing w:after="0" w:line="240" w:lineRule="auto"/>
        <w:jc w:val="both"/>
        <w:rPr>
          <w:sz w:val="20"/>
        </w:rPr>
        <w:sectPr>
          <w:pgSz w:w="15840" w:h="24480"/>
          <w:pgMar w:top="520" w:right="360" w:bottom="280" w:left="360" w:header="720" w:footer="720" w:gutter="0"/>
          <w:cols w:space="720" w:num="1"/>
        </w:sectPr>
      </w:pPr>
    </w:p>
    <w:p w14:paraId="1AE4F59D">
      <w:pPr>
        <w:pStyle w:val="10"/>
        <w:numPr>
          <w:ilvl w:val="2"/>
          <w:numId w:val="30"/>
        </w:numPr>
        <w:tabs>
          <w:tab w:val="left" w:pos="803"/>
        </w:tabs>
        <w:spacing w:before="73" w:after="0" w:line="280" w:lineRule="auto"/>
        <w:ind w:left="329" w:right="31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61DF31A">
      <w:pPr>
        <w:pStyle w:val="10"/>
        <w:numPr>
          <w:ilvl w:val="1"/>
          <w:numId w:val="30"/>
        </w:numPr>
        <w:tabs>
          <w:tab w:val="left" w:pos="641"/>
        </w:tabs>
        <w:spacing w:before="3" w:after="0" w:line="280" w:lineRule="auto"/>
        <w:ind w:left="329" w:right="31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5881120">
      <w:pPr>
        <w:pStyle w:val="10"/>
        <w:numPr>
          <w:ilvl w:val="1"/>
          <w:numId w:val="30"/>
        </w:numPr>
        <w:tabs>
          <w:tab w:val="left" w:pos="636"/>
        </w:tabs>
        <w:spacing w:before="3" w:after="0" w:line="280" w:lineRule="auto"/>
        <w:ind w:left="329" w:right="31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656E8F42">
      <w:pPr>
        <w:pStyle w:val="10"/>
        <w:numPr>
          <w:ilvl w:val="1"/>
          <w:numId w:val="30"/>
        </w:numPr>
        <w:tabs>
          <w:tab w:val="left" w:pos="754"/>
        </w:tabs>
        <w:spacing w:before="1" w:after="0" w:line="240" w:lineRule="auto"/>
        <w:ind w:left="7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2FEFC04A">
      <w:pPr>
        <w:pStyle w:val="7"/>
        <w:ind w:left="3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5642CBE1">
      <w:pPr>
        <w:pStyle w:val="10"/>
        <w:numPr>
          <w:ilvl w:val="2"/>
          <w:numId w:val="30"/>
        </w:numPr>
        <w:tabs>
          <w:tab w:val="left" w:pos="879"/>
        </w:tabs>
        <w:spacing w:before="40" w:after="0" w:line="240" w:lineRule="auto"/>
        <w:ind w:left="87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1B64BA3D">
      <w:pPr>
        <w:pStyle w:val="7"/>
        <w:spacing w:before="80"/>
      </w:pPr>
    </w:p>
    <w:p w14:paraId="210CA1E5">
      <w:pPr>
        <w:pStyle w:val="3"/>
        <w:ind w:left="32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05DE4AE4">
      <w:pPr>
        <w:pStyle w:val="10"/>
        <w:numPr>
          <w:ilvl w:val="1"/>
          <w:numId w:val="32"/>
        </w:numPr>
        <w:tabs>
          <w:tab w:val="left" w:pos="629"/>
        </w:tabs>
        <w:spacing w:before="40" w:after="0" w:line="240" w:lineRule="auto"/>
        <w:ind w:left="6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CF82B57">
      <w:pPr>
        <w:pStyle w:val="10"/>
        <w:numPr>
          <w:ilvl w:val="1"/>
          <w:numId w:val="32"/>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FB0B435">
      <w:pPr>
        <w:pStyle w:val="10"/>
        <w:numPr>
          <w:ilvl w:val="1"/>
          <w:numId w:val="32"/>
        </w:numPr>
        <w:tabs>
          <w:tab w:val="left" w:pos="629"/>
        </w:tabs>
        <w:spacing w:before="41" w:after="0" w:line="240" w:lineRule="auto"/>
        <w:ind w:left="6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12A21F5">
      <w:pPr>
        <w:pStyle w:val="10"/>
        <w:numPr>
          <w:ilvl w:val="1"/>
          <w:numId w:val="32"/>
        </w:numPr>
        <w:tabs>
          <w:tab w:val="left" w:pos="629"/>
        </w:tabs>
        <w:spacing w:before="40" w:after="0" w:line="240" w:lineRule="auto"/>
        <w:ind w:left="6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10DEE575">
      <w:pPr>
        <w:pStyle w:val="10"/>
        <w:numPr>
          <w:ilvl w:val="1"/>
          <w:numId w:val="32"/>
        </w:numPr>
        <w:tabs>
          <w:tab w:val="left" w:pos="630"/>
        </w:tabs>
        <w:spacing w:before="40" w:after="0" w:line="280" w:lineRule="auto"/>
        <w:ind w:left="329" w:right="31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41F50243">
      <w:pPr>
        <w:pStyle w:val="10"/>
        <w:numPr>
          <w:ilvl w:val="2"/>
          <w:numId w:val="32"/>
        </w:numPr>
        <w:tabs>
          <w:tab w:val="left" w:pos="793"/>
        </w:tabs>
        <w:spacing w:before="1" w:after="0" w:line="280" w:lineRule="auto"/>
        <w:ind w:left="329" w:right="31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776A671A">
      <w:pPr>
        <w:pStyle w:val="10"/>
        <w:numPr>
          <w:ilvl w:val="1"/>
          <w:numId w:val="32"/>
        </w:numPr>
        <w:tabs>
          <w:tab w:val="left" w:pos="637"/>
        </w:tabs>
        <w:spacing w:before="2" w:after="0" w:line="280" w:lineRule="auto"/>
        <w:ind w:left="329" w:right="31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6CF20EB0">
      <w:pPr>
        <w:pStyle w:val="10"/>
        <w:numPr>
          <w:ilvl w:val="1"/>
          <w:numId w:val="32"/>
        </w:numPr>
        <w:tabs>
          <w:tab w:val="left" w:pos="637"/>
        </w:tabs>
        <w:spacing w:before="2" w:after="0" w:line="280" w:lineRule="auto"/>
        <w:ind w:left="329" w:right="31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6494CF40">
      <w:pPr>
        <w:pStyle w:val="10"/>
        <w:numPr>
          <w:ilvl w:val="1"/>
          <w:numId w:val="32"/>
        </w:numPr>
        <w:tabs>
          <w:tab w:val="left" w:pos="629"/>
        </w:tabs>
        <w:spacing w:before="2" w:after="0" w:line="240" w:lineRule="auto"/>
        <w:ind w:left="6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D752ECA">
      <w:pPr>
        <w:pStyle w:val="10"/>
        <w:numPr>
          <w:ilvl w:val="2"/>
          <w:numId w:val="32"/>
        </w:numPr>
        <w:tabs>
          <w:tab w:val="left" w:pos="779"/>
        </w:tabs>
        <w:spacing w:before="40" w:after="0" w:line="240" w:lineRule="auto"/>
        <w:ind w:left="7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4F1FDA68">
      <w:pPr>
        <w:pStyle w:val="10"/>
        <w:numPr>
          <w:ilvl w:val="0"/>
          <w:numId w:val="33"/>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0C175D9">
      <w:pPr>
        <w:pStyle w:val="10"/>
        <w:numPr>
          <w:ilvl w:val="0"/>
          <w:numId w:val="33"/>
        </w:numPr>
        <w:tabs>
          <w:tab w:val="left" w:pos="562"/>
        </w:tabs>
        <w:spacing w:before="40" w:after="0" w:line="280" w:lineRule="auto"/>
        <w:ind w:left="329" w:right="31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54F72AC8">
      <w:pPr>
        <w:pStyle w:val="10"/>
        <w:numPr>
          <w:ilvl w:val="1"/>
          <w:numId w:val="32"/>
        </w:numPr>
        <w:tabs>
          <w:tab w:val="left" w:pos="631"/>
        </w:tabs>
        <w:spacing w:before="2" w:after="0" w:line="280" w:lineRule="auto"/>
        <w:ind w:left="329" w:right="31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1F54345E">
      <w:pPr>
        <w:pStyle w:val="10"/>
        <w:numPr>
          <w:ilvl w:val="1"/>
          <w:numId w:val="32"/>
        </w:numPr>
        <w:tabs>
          <w:tab w:val="left" w:pos="718"/>
        </w:tabs>
        <w:spacing w:before="2" w:after="0" w:line="240" w:lineRule="auto"/>
        <w:ind w:left="7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47B99F83">
      <w:pPr>
        <w:pStyle w:val="10"/>
        <w:numPr>
          <w:ilvl w:val="1"/>
          <w:numId w:val="32"/>
        </w:numPr>
        <w:tabs>
          <w:tab w:val="left" w:pos="721"/>
        </w:tabs>
        <w:spacing w:before="40" w:after="0" w:line="240" w:lineRule="auto"/>
        <w:ind w:left="7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EE1C32A">
      <w:pPr>
        <w:pStyle w:val="10"/>
        <w:numPr>
          <w:ilvl w:val="1"/>
          <w:numId w:val="32"/>
        </w:numPr>
        <w:tabs>
          <w:tab w:val="left" w:pos="740"/>
        </w:tabs>
        <w:spacing w:before="40" w:after="0" w:line="280" w:lineRule="auto"/>
        <w:ind w:left="329" w:right="31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6B56D88C">
      <w:pPr>
        <w:pStyle w:val="7"/>
        <w:spacing w:before="86"/>
      </w:pPr>
    </w:p>
    <w:p w14:paraId="0E4E6FCF">
      <w:pPr>
        <w:pStyle w:val="3"/>
        <w:spacing w:before="1"/>
        <w:ind w:left="32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0BB71D2C">
      <w:pPr>
        <w:pStyle w:val="10"/>
        <w:numPr>
          <w:ilvl w:val="1"/>
          <w:numId w:val="34"/>
        </w:numPr>
        <w:tabs>
          <w:tab w:val="left" w:pos="629"/>
        </w:tabs>
        <w:spacing w:before="55" w:after="0" w:line="240" w:lineRule="auto"/>
        <w:ind w:left="62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1C62AB8C">
      <w:pPr>
        <w:pStyle w:val="10"/>
        <w:numPr>
          <w:ilvl w:val="2"/>
          <w:numId w:val="34"/>
        </w:numPr>
        <w:tabs>
          <w:tab w:val="left" w:pos="779"/>
        </w:tabs>
        <w:spacing w:before="40" w:after="0" w:line="240" w:lineRule="auto"/>
        <w:ind w:left="7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393716AF">
      <w:pPr>
        <w:pStyle w:val="10"/>
        <w:numPr>
          <w:ilvl w:val="2"/>
          <w:numId w:val="34"/>
        </w:numPr>
        <w:tabs>
          <w:tab w:val="left" w:pos="779"/>
        </w:tabs>
        <w:spacing w:before="40" w:after="0" w:line="240" w:lineRule="auto"/>
        <w:ind w:left="7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CA801C4">
      <w:pPr>
        <w:pStyle w:val="10"/>
        <w:numPr>
          <w:ilvl w:val="2"/>
          <w:numId w:val="34"/>
        </w:numPr>
        <w:tabs>
          <w:tab w:val="left" w:pos="794"/>
        </w:tabs>
        <w:spacing w:before="40" w:after="0" w:line="280" w:lineRule="auto"/>
        <w:ind w:left="329" w:right="31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66F2D0F7">
      <w:pPr>
        <w:pStyle w:val="10"/>
        <w:numPr>
          <w:ilvl w:val="2"/>
          <w:numId w:val="34"/>
        </w:numPr>
        <w:tabs>
          <w:tab w:val="left" w:pos="768"/>
        </w:tabs>
        <w:spacing w:before="2" w:after="0" w:line="240" w:lineRule="auto"/>
        <w:ind w:left="7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167BD77">
      <w:pPr>
        <w:pStyle w:val="10"/>
        <w:numPr>
          <w:ilvl w:val="2"/>
          <w:numId w:val="34"/>
        </w:numPr>
        <w:tabs>
          <w:tab w:val="left" w:pos="814"/>
        </w:tabs>
        <w:spacing w:before="40" w:after="0" w:line="280" w:lineRule="auto"/>
        <w:ind w:left="329" w:right="31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6754ABFE">
      <w:pPr>
        <w:pStyle w:val="10"/>
        <w:numPr>
          <w:ilvl w:val="2"/>
          <w:numId w:val="34"/>
        </w:numPr>
        <w:tabs>
          <w:tab w:val="left" w:pos="779"/>
        </w:tabs>
        <w:spacing w:before="1" w:after="0" w:line="240" w:lineRule="auto"/>
        <w:ind w:left="7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7F2E16BF">
      <w:pPr>
        <w:pStyle w:val="10"/>
        <w:numPr>
          <w:ilvl w:val="2"/>
          <w:numId w:val="34"/>
        </w:numPr>
        <w:tabs>
          <w:tab w:val="left" w:pos="768"/>
        </w:tabs>
        <w:spacing w:before="40" w:after="0" w:line="240" w:lineRule="auto"/>
        <w:ind w:left="7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65682A47">
      <w:pPr>
        <w:pStyle w:val="10"/>
        <w:numPr>
          <w:ilvl w:val="2"/>
          <w:numId w:val="34"/>
        </w:numPr>
        <w:tabs>
          <w:tab w:val="left" w:pos="779"/>
        </w:tabs>
        <w:spacing w:before="40" w:after="0" w:line="280" w:lineRule="auto"/>
        <w:ind w:left="329" w:right="31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4A26994B">
      <w:pPr>
        <w:pStyle w:val="10"/>
        <w:numPr>
          <w:ilvl w:val="2"/>
          <w:numId w:val="34"/>
        </w:numPr>
        <w:tabs>
          <w:tab w:val="left" w:pos="826"/>
        </w:tabs>
        <w:spacing w:before="2" w:after="0" w:line="280" w:lineRule="auto"/>
        <w:ind w:left="329" w:right="31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30C6DEB0">
      <w:pPr>
        <w:pStyle w:val="10"/>
        <w:numPr>
          <w:ilvl w:val="3"/>
          <w:numId w:val="34"/>
        </w:numPr>
        <w:tabs>
          <w:tab w:val="left" w:pos="929"/>
        </w:tabs>
        <w:spacing w:before="2" w:after="0" w:line="240" w:lineRule="auto"/>
        <w:ind w:left="9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043E0015">
      <w:pPr>
        <w:pStyle w:val="10"/>
        <w:numPr>
          <w:ilvl w:val="2"/>
          <w:numId w:val="34"/>
        </w:numPr>
        <w:tabs>
          <w:tab w:val="left" w:pos="889"/>
        </w:tabs>
        <w:spacing w:before="40" w:after="0" w:line="280" w:lineRule="auto"/>
        <w:ind w:left="329" w:right="31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2F089C23">
      <w:pPr>
        <w:pStyle w:val="10"/>
        <w:numPr>
          <w:ilvl w:val="2"/>
          <w:numId w:val="34"/>
        </w:numPr>
        <w:tabs>
          <w:tab w:val="left" w:pos="873"/>
        </w:tabs>
        <w:spacing w:before="2" w:after="0" w:line="280" w:lineRule="auto"/>
        <w:ind w:left="329" w:right="31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7FC54B45">
      <w:pPr>
        <w:pStyle w:val="10"/>
        <w:numPr>
          <w:ilvl w:val="2"/>
          <w:numId w:val="34"/>
        </w:numPr>
        <w:tabs>
          <w:tab w:val="left" w:pos="888"/>
        </w:tabs>
        <w:spacing w:before="2" w:after="0" w:line="280" w:lineRule="auto"/>
        <w:ind w:left="329" w:right="31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517E759B">
      <w:pPr>
        <w:pStyle w:val="10"/>
        <w:numPr>
          <w:ilvl w:val="2"/>
          <w:numId w:val="34"/>
        </w:numPr>
        <w:tabs>
          <w:tab w:val="left" w:pos="879"/>
        </w:tabs>
        <w:spacing w:before="0" w:after="0" w:line="236" w:lineRule="exact"/>
        <w:ind w:left="8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4C3B6619">
      <w:pPr>
        <w:pStyle w:val="7"/>
        <w:spacing w:before="135"/>
      </w:pPr>
    </w:p>
    <w:p w14:paraId="3E37B28F">
      <w:pPr>
        <w:pStyle w:val="3"/>
        <w:spacing w:before="1"/>
        <w:ind w:left="32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36A7F5E9">
      <w:pPr>
        <w:pStyle w:val="10"/>
        <w:numPr>
          <w:ilvl w:val="1"/>
          <w:numId w:val="35"/>
        </w:numPr>
        <w:tabs>
          <w:tab w:val="left" w:pos="636"/>
        </w:tabs>
        <w:spacing w:before="40" w:after="0" w:line="280" w:lineRule="auto"/>
        <w:ind w:left="329" w:right="31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0F08D8EE">
      <w:pPr>
        <w:pStyle w:val="10"/>
        <w:numPr>
          <w:ilvl w:val="2"/>
          <w:numId w:val="35"/>
        </w:numPr>
        <w:tabs>
          <w:tab w:val="left" w:pos="778"/>
        </w:tabs>
        <w:spacing w:before="1" w:after="0" w:line="240" w:lineRule="auto"/>
        <w:ind w:left="7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7F7C6A5E">
      <w:pPr>
        <w:pStyle w:val="10"/>
        <w:numPr>
          <w:ilvl w:val="2"/>
          <w:numId w:val="35"/>
        </w:numPr>
        <w:tabs>
          <w:tab w:val="left" w:pos="799"/>
        </w:tabs>
        <w:spacing w:before="40" w:after="0" w:line="280" w:lineRule="auto"/>
        <w:ind w:left="329" w:right="31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5B74B059">
      <w:pPr>
        <w:pStyle w:val="10"/>
        <w:numPr>
          <w:ilvl w:val="2"/>
          <w:numId w:val="35"/>
        </w:numPr>
        <w:tabs>
          <w:tab w:val="left" w:pos="783"/>
        </w:tabs>
        <w:spacing w:before="2" w:after="0" w:line="280" w:lineRule="auto"/>
        <w:ind w:left="329" w:right="31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1961202C">
      <w:pPr>
        <w:pStyle w:val="10"/>
        <w:numPr>
          <w:ilvl w:val="2"/>
          <w:numId w:val="35"/>
        </w:numPr>
        <w:tabs>
          <w:tab w:val="left" w:pos="770"/>
        </w:tabs>
        <w:spacing w:before="2" w:after="0" w:line="280" w:lineRule="auto"/>
        <w:ind w:left="329" w:right="31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981680B">
      <w:pPr>
        <w:pStyle w:val="10"/>
        <w:numPr>
          <w:ilvl w:val="2"/>
          <w:numId w:val="35"/>
        </w:numPr>
        <w:tabs>
          <w:tab w:val="left" w:pos="790"/>
        </w:tabs>
        <w:spacing w:before="2" w:after="0" w:line="280" w:lineRule="auto"/>
        <w:ind w:left="329" w:right="31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58B1BF1">
      <w:pPr>
        <w:pStyle w:val="10"/>
        <w:numPr>
          <w:ilvl w:val="2"/>
          <w:numId w:val="35"/>
        </w:numPr>
        <w:tabs>
          <w:tab w:val="left" w:pos="789"/>
        </w:tabs>
        <w:spacing w:before="2" w:after="0" w:line="280" w:lineRule="auto"/>
        <w:ind w:left="329" w:right="31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0005B415">
      <w:pPr>
        <w:pStyle w:val="10"/>
        <w:numPr>
          <w:ilvl w:val="2"/>
          <w:numId w:val="35"/>
        </w:numPr>
        <w:tabs>
          <w:tab w:val="left" w:pos="839"/>
        </w:tabs>
        <w:spacing w:before="3" w:after="0" w:line="240" w:lineRule="auto"/>
        <w:ind w:left="8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79A16511">
      <w:pPr>
        <w:pStyle w:val="7"/>
        <w:ind w:left="3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60A0729F">
      <w:pPr>
        <w:pStyle w:val="10"/>
        <w:numPr>
          <w:ilvl w:val="2"/>
          <w:numId w:val="35"/>
        </w:numPr>
        <w:tabs>
          <w:tab w:val="left" w:pos="778"/>
        </w:tabs>
        <w:spacing w:before="40" w:after="0" w:line="240" w:lineRule="auto"/>
        <w:ind w:left="7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0C5B2953">
      <w:pPr>
        <w:pStyle w:val="10"/>
        <w:numPr>
          <w:ilvl w:val="3"/>
          <w:numId w:val="35"/>
        </w:numPr>
        <w:tabs>
          <w:tab w:val="left" w:pos="949"/>
        </w:tabs>
        <w:spacing w:before="40" w:after="0" w:line="280" w:lineRule="auto"/>
        <w:ind w:left="329" w:right="31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318B347E">
      <w:pPr>
        <w:pStyle w:val="10"/>
        <w:numPr>
          <w:ilvl w:val="0"/>
          <w:numId w:val="36"/>
        </w:numPr>
        <w:tabs>
          <w:tab w:val="left" w:pos="533"/>
        </w:tabs>
        <w:spacing w:before="1"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48AB49E8">
      <w:pPr>
        <w:pStyle w:val="10"/>
        <w:numPr>
          <w:ilvl w:val="0"/>
          <w:numId w:val="36"/>
        </w:numPr>
        <w:tabs>
          <w:tab w:val="left" w:pos="544"/>
        </w:tabs>
        <w:spacing w:before="40" w:after="0" w:line="240" w:lineRule="auto"/>
        <w:ind w:left="5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109FEAF5">
      <w:pPr>
        <w:pStyle w:val="10"/>
        <w:numPr>
          <w:ilvl w:val="0"/>
          <w:numId w:val="36"/>
        </w:numPr>
        <w:tabs>
          <w:tab w:val="left" w:pos="533"/>
        </w:tabs>
        <w:spacing w:before="40" w:after="0" w:line="240" w:lineRule="auto"/>
        <w:ind w:left="5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522F52EC">
      <w:pPr>
        <w:pStyle w:val="10"/>
        <w:numPr>
          <w:ilvl w:val="0"/>
          <w:numId w:val="36"/>
        </w:numPr>
        <w:tabs>
          <w:tab w:val="left" w:pos="544"/>
        </w:tabs>
        <w:spacing w:before="41" w:after="0" w:line="240" w:lineRule="auto"/>
        <w:ind w:left="5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349B925D">
      <w:pPr>
        <w:pStyle w:val="10"/>
        <w:numPr>
          <w:ilvl w:val="0"/>
          <w:numId w:val="36"/>
        </w:numPr>
        <w:tabs>
          <w:tab w:val="left" w:pos="533"/>
        </w:tabs>
        <w:spacing w:before="40" w:after="0" w:line="240" w:lineRule="auto"/>
        <w:ind w:left="5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EAA5ABC">
      <w:pPr>
        <w:pStyle w:val="10"/>
        <w:spacing w:after="0" w:line="240" w:lineRule="auto"/>
        <w:jc w:val="left"/>
        <w:rPr>
          <w:sz w:val="20"/>
        </w:rPr>
        <w:sectPr>
          <w:pgSz w:w="15840" w:h="24480"/>
          <w:pgMar w:top="520" w:right="360" w:bottom="280" w:left="360" w:header="720" w:footer="720" w:gutter="0"/>
          <w:cols w:space="720" w:num="1"/>
        </w:sectPr>
      </w:pPr>
    </w:p>
    <w:p w14:paraId="0A687C7D">
      <w:pPr>
        <w:pStyle w:val="10"/>
        <w:numPr>
          <w:ilvl w:val="2"/>
          <w:numId w:val="35"/>
        </w:numPr>
        <w:tabs>
          <w:tab w:val="left" w:pos="839"/>
        </w:tabs>
        <w:spacing w:before="63" w:after="0" w:line="280" w:lineRule="auto"/>
        <w:ind w:left="329" w:right="31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39007EA5">
      <w:pPr>
        <w:pStyle w:val="10"/>
        <w:numPr>
          <w:ilvl w:val="2"/>
          <w:numId w:val="35"/>
        </w:numPr>
        <w:tabs>
          <w:tab w:val="left" w:pos="878"/>
        </w:tabs>
        <w:spacing w:before="2" w:after="0" w:line="240" w:lineRule="auto"/>
        <w:ind w:left="8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CA28F48">
      <w:pPr>
        <w:pStyle w:val="10"/>
        <w:numPr>
          <w:ilvl w:val="2"/>
          <w:numId w:val="35"/>
        </w:numPr>
        <w:tabs>
          <w:tab w:val="left" w:pos="885"/>
        </w:tabs>
        <w:spacing w:before="40" w:after="0" w:line="280" w:lineRule="auto"/>
        <w:ind w:left="329" w:right="31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65AEC694">
      <w:pPr>
        <w:pStyle w:val="10"/>
        <w:numPr>
          <w:ilvl w:val="2"/>
          <w:numId w:val="35"/>
        </w:numPr>
        <w:tabs>
          <w:tab w:val="left" w:pos="898"/>
        </w:tabs>
        <w:spacing w:before="2" w:after="0" w:line="280" w:lineRule="auto"/>
        <w:ind w:left="329" w:right="31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13443809">
      <w:pPr>
        <w:pStyle w:val="10"/>
        <w:numPr>
          <w:ilvl w:val="2"/>
          <w:numId w:val="35"/>
        </w:numPr>
        <w:tabs>
          <w:tab w:val="left" w:pos="889"/>
        </w:tabs>
        <w:spacing w:before="2" w:after="0" w:line="280" w:lineRule="auto"/>
        <w:ind w:left="329" w:right="31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29FD1C85">
      <w:pPr>
        <w:pStyle w:val="10"/>
        <w:numPr>
          <w:ilvl w:val="2"/>
          <w:numId w:val="35"/>
        </w:numPr>
        <w:tabs>
          <w:tab w:val="left" w:pos="890"/>
        </w:tabs>
        <w:spacing w:before="1" w:after="0" w:line="280" w:lineRule="auto"/>
        <w:ind w:left="329" w:right="31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3F3F7646">
      <w:pPr>
        <w:pStyle w:val="10"/>
        <w:numPr>
          <w:ilvl w:val="2"/>
          <w:numId w:val="35"/>
        </w:numPr>
        <w:tabs>
          <w:tab w:val="left" w:pos="878"/>
        </w:tabs>
        <w:spacing w:before="2" w:after="0" w:line="240" w:lineRule="auto"/>
        <w:ind w:left="8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21917E4A">
      <w:pPr>
        <w:pStyle w:val="10"/>
        <w:numPr>
          <w:ilvl w:val="2"/>
          <w:numId w:val="35"/>
        </w:numPr>
        <w:tabs>
          <w:tab w:val="left" w:pos="893"/>
        </w:tabs>
        <w:spacing w:before="40" w:after="0" w:line="280" w:lineRule="auto"/>
        <w:ind w:left="329" w:right="31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5FB82A63">
      <w:pPr>
        <w:pStyle w:val="10"/>
        <w:numPr>
          <w:ilvl w:val="3"/>
          <w:numId w:val="35"/>
        </w:numPr>
        <w:tabs>
          <w:tab w:val="left" w:pos="1039"/>
        </w:tabs>
        <w:spacing w:before="2" w:after="0" w:line="280" w:lineRule="auto"/>
        <w:ind w:left="329" w:right="313" w:firstLine="0"/>
        <w:jc w:val="left"/>
        <w:rPr>
          <w:sz w:val="20"/>
        </w:rPr>
      </w:pPr>
      <w:r>
        <w:rPr>
          <w:sz w:val="20"/>
        </w:rPr>
        <mc:AlternateContent>
          <mc:Choice Requires="wps">
            <w:drawing>
              <wp:anchor distT="0" distB="0" distL="0" distR="0" simplePos="0" relativeHeight="251663360" behindDoc="0" locked="0" layoutInCell="1" allowOverlap="1">
                <wp:simplePos x="0" y="0"/>
                <wp:positionH relativeFrom="page">
                  <wp:posOffset>1216025</wp:posOffset>
                </wp:positionH>
                <wp:positionV relativeFrom="paragraph">
                  <wp:posOffset>300990</wp:posOffset>
                </wp:positionV>
                <wp:extent cx="28575" cy="9525"/>
                <wp:effectExtent l="0" t="0" r="0" b="0"/>
                <wp:wrapNone/>
                <wp:docPr id="21" name="Graphic 21"/>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16" y="9524"/>
                              </a:moveTo>
                              <a:lnTo>
                                <a:pt x="0" y="9524"/>
                              </a:lnTo>
                              <a:lnTo>
                                <a:pt x="0" y="0"/>
                              </a:lnTo>
                              <a:lnTo>
                                <a:pt x="28216" y="0"/>
                              </a:lnTo>
                              <a:lnTo>
                                <a:pt x="28216" y="9524"/>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95.75pt;margin-top:23.7pt;height:0.75pt;width:2.25pt;mso-position-horizontal-relative:page;z-index:251663360;mso-width-relative:page;mso-height-relative:page;" fillcolor="#000080" filled="t" stroked="f" coordsize="28575,9525" o:gfxdata="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UxBj7X&#10;AAAACQEAAA8AAAAAAAAAAQAgAAAAIgAAAGRycy9kb3ducmV2LnhtbFBLAQIUABQAAAAIAIdO4kB6&#10;XutcIQIAANcEAAAOAAAAAAAAAAEAIAAAACYBAABkcnMvZTJvRG9jLnhtbFBLBQYAAAAABgAGAFkB&#10;AAC5BQAAAAA=&#10;" path="m28216,9524l0,9524,0,0,28216,0,28216,9524xe">
                <v:fill on="t" focussize="0,0"/>
                <v:stroke on="f"/>
                <v:imagedata o:title=""/>
                <o:lock v:ext="edit" aspectratio="f"/>
                <v:textbox inset="0mm,0mm,0mm,0mm"/>
              </v:shape>
            </w:pict>
          </mc:Fallback>
        </mc:AlternateContent>
      </w: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 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5FD1876E">
      <w:pPr>
        <w:pStyle w:val="10"/>
        <w:numPr>
          <w:ilvl w:val="2"/>
          <w:numId w:val="35"/>
        </w:numPr>
        <w:tabs>
          <w:tab w:val="left" w:pos="879"/>
        </w:tabs>
        <w:spacing w:before="2" w:after="0" w:line="240" w:lineRule="auto"/>
        <w:ind w:left="879" w:right="0" w:hanging="550"/>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0DA59170">
      <w:pPr>
        <w:pStyle w:val="10"/>
        <w:numPr>
          <w:ilvl w:val="2"/>
          <w:numId w:val="35"/>
        </w:numPr>
        <w:tabs>
          <w:tab w:val="left" w:pos="893"/>
        </w:tabs>
        <w:spacing w:before="40" w:after="0" w:line="280" w:lineRule="auto"/>
        <w:ind w:left="329" w:right="31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27075B4C">
      <w:pPr>
        <w:pStyle w:val="10"/>
        <w:numPr>
          <w:ilvl w:val="2"/>
          <w:numId w:val="35"/>
        </w:numPr>
        <w:tabs>
          <w:tab w:val="left" w:pos="878"/>
        </w:tabs>
        <w:spacing w:before="3" w:after="0" w:line="240" w:lineRule="auto"/>
        <w:ind w:left="8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7321C358">
      <w:pPr>
        <w:pStyle w:val="10"/>
        <w:numPr>
          <w:ilvl w:val="2"/>
          <w:numId w:val="35"/>
        </w:numPr>
        <w:tabs>
          <w:tab w:val="left" w:pos="891"/>
        </w:tabs>
        <w:spacing w:before="40" w:after="0" w:line="280" w:lineRule="auto"/>
        <w:ind w:left="329" w:right="31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18113F7B">
      <w:pPr>
        <w:pStyle w:val="10"/>
        <w:numPr>
          <w:ilvl w:val="2"/>
          <w:numId w:val="35"/>
        </w:numPr>
        <w:tabs>
          <w:tab w:val="left" w:pos="880"/>
        </w:tabs>
        <w:spacing w:before="2" w:after="0" w:line="280" w:lineRule="auto"/>
        <w:ind w:left="329" w:right="31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84D66AD">
      <w:pPr>
        <w:pStyle w:val="10"/>
        <w:numPr>
          <w:ilvl w:val="3"/>
          <w:numId w:val="35"/>
        </w:numPr>
        <w:tabs>
          <w:tab w:val="left" w:pos="1036"/>
        </w:tabs>
        <w:spacing w:before="3" w:after="0" w:line="280" w:lineRule="auto"/>
        <w:ind w:left="329" w:right="31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6324D4F0">
      <w:pPr>
        <w:pStyle w:val="10"/>
        <w:numPr>
          <w:ilvl w:val="2"/>
          <w:numId w:val="35"/>
        </w:numPr>
        <w:tabs>
          <w:tab w:val="left" w:pos="880"/>
        </w:tabs>
        <w:spacing w:before="2" w:after="0" w:line="280" w:lineRule="auto"/>
        <w:ind w:left="329" w:right="31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27CCA832">
      <w:pPr>
        <w:pStyle w:val="7"/>
        <w:spacing w:before="42"/>
      </w:pPr>
    </w:p>
    <w:p w14:paraId="5DE244B7">
      <w:pPr>
        <w:pStyle w:val="3"/>
        <w:ind w:left="32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30A18086">
      <w:pPr>
        <w:pStyle w:val="10"/>
        <w:numPr>
          <w:ilvl w:val="1"/>
          <w:numId w:val="37"/>
        </w:numPr>
        <w:tabs>
          <w:tab w:val="left" w:pos="728"/>
        </w:tabs>
        <w:spacing w:before="40" w:after="0" w:line="240" w:lineRule="auto"/>
        <w:ind w:left="72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112B6317">
      <w:pPr>
        <w:pStyle w:val="7"/>
        <w:spacing w:before="125"/>
      </w:pPr>
    </w:p>
    <w:p w14:paraId="7F857948">
      <w:pPr>
        <w:pStyle w:val="3"/>
        <w:ind w:left="32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3EB37F78">
      <w:pPr>
        <w:pStyle w:val="10"/>
        <w:numPr>
          <w:ilvl w:val="1"/>
          <w:numId w:val="38"/>
        </w:numPr>
        <w:tabs>
          <w:tab w:val="left" w:pos="720"/>
        </w:tabs>
        <w:spacing w:before="55" w:after="0" w:line="240" w:lineRule="auto"/>
        <w:ind w:left="7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2E6EFF1C">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1E7055C8">
      <w:pPr>
        <w:pStyle w:val="10"/>
        <w:numPr>
          <w:ilvl w:val="2"/>
          <w:numId w:val="38"/>
        </w:numPr>
        <w:tabs>
          <w:tab w:val="left" w:pos="871"/>
        </w:tabs>
        <w:spacing w:before="40" w:after="0" w:line="240" w:lineRule="auto"/>
        <w:ind w:left="87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FECCC5A">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DBB222A">
      <w:pPr>
        <w:pStyle w:val="10"/>
        <w:numPr>
          <w:ilvl w:val="2"/>
          <w:numId w:val="38"/>
        </w:numPr>
        <w:tabs>
          <w:tab w:val="left" w:pos="870"/>
        </w:tabs>
        <w:spacing w:before="40" w:after="0" w:line="240" w:lineRule="auto"/>
        <w:ind w:left="8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12057DF">
      <w:pPr>
        <w:pStyle w:val="10"/>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93EE27B">
      <w:pPr>
        <w:pStyle w:val="10"/>
        <w:numPr>
          <w:ilvl w:val="3"/>
          <w:numId w:val="38"/>
        </w:numPr>
        <w:tabs>
          <w:tab w:val="left" w:pos="1020"/>
        </w:tabs>
        <w:spacing w:before="40" w:after="0" w:line="240" w:lineRule="auto"/>
        <w:ind w:left="10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21E98ED">
      <w:pPr>
        <w:pStyle w:val="10"/>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30A47A64">
      <w:pPr>
        <w:pStyle w:val="10"/>
        <w:numPr>
          <w:ilvl w:val="3"/>
          <w:numId w:val="38"/>
        </w:numPr>
        <w:tabs>
          <w:tab w:val="left" w:pos="1020"/>
        </w:tabs>
        <w:spacing w:before="40" w:after="0" w:line="240" w:lineRule="auto"/>
        <w:ind w:left="10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70E7EF32">
      <w:pPr>
        <w:pStyle w:val="10"/>
        <w:numPr>
          <w:ilvl w:val="3"/>
          <w:numId w:val="38"/>
        </w:numPr>
        <w:tabs>
          <w:tab w:val="left" w:pos="1020"/>
        </w:tabs>
        <w:spacing w:before="40" w:after="0" w:line="240" w:lineRule="auto"/>
        <w:ind w:left="10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2E78BFF">
      <w:pPr>
        <w:pStyle w:val="10"/>
        <w:numPr>
          <w:ilvl w:val="3"/>
          <w:numId w:val="38"/>
        </w:numPr>
        <w:tabs>
          <w:tab w:val="left" w:pos="1020"/>
        </w:tabs>
        <w:spacing w:before="40" w:after="0" w:line="240" w:lineRule="auto"/>
        <w:ind w:left="10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2B54E24">
      <w:pPr>
        <w:pStyle w:val="10"/>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5F38D3B">
      <w:pPr>
        <w:pStyle w:val="10"/>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5632B2A">
      <w:pPr>
        <w:pStyle w:val="10"/>
        <w:numPr>
          <w:ilvl w:val="2"/>
          <w:numId w:val="38"/>
        </w:numPr>
        <w:tabs>
          <w:tab w:val="left" w:pos="870"/>
        </w:tabs>
        <w:spacing w:before="40" w:after="0" w:line="240" w:lineRule="auto"/>
        <w:ind w:left="8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0728039">
      <w:pPr>
        <w:pStyle w:val="10"/>
        <w:numPr>
          <w:ilvl w:val="2"/>
          <w:numId w:val="38"/>
        </w:numPr>
        <w:tabs>
          <w:tab w:val="left" w:pos="870"/>
        </w:tabs>
        <w:spacing w:before="40" w:after="0" w:line="240" w:lineRule="auto"/>
        <w:ind w:left="8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4AC8902">
      <w:pPr>
        <w:pStyle w:val="10"/>
        <w:numPr>
          <w:ilvl w:val="2"/>
          <w:numId w:val="38"/>
        </w:numPr>
        <w:tabs>
          <w:tab w:val="left" w:pos="870"/>
        </w:tabs>
        <w:spacing w:before="40" w:after="0" w:line="240" w:lineRule="auto"/>
        <w:ind w:left="8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61CC01A">
      <w:pPr>
        <w:pStyle w:val="10"/>
        <w:numPr>
          <w:ilvl w:val="2"/>
          <w:numId w:val="38"/>
        </w:numPr>
        <w:tabs>
          <w:tab w:val="left" w:pos="970"/>
        </w:tabs>
        <w:spacing w:before="40" w:after="0" w:line="240" w:lineRule="auto"/>
        <w:ind w:left="9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B20AEBE">
      <w:pPr>
        <w:pStyle w:val="10"/>
        <w:numPr>
          <w:ilvl w:val="3"/>
          <w:numId w:val="38"/>
        </w:numPr>
        <w:tabs>
          <w:tab w:val="left" w:pos="1120"/>
        </w:tabs>
        <w:spacing w:before="40" w:after="0" w:line="240" w:lineRule="auto"/>
        <w:ind w:left="11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63E3441">
      <w:pPr>
        <w:pStyle w:val="10"/>
        <w:numPr>
          <w:ilvl w:val="3"/>
          <w:numId w:val="38"/>
        </w:numPr>
        <w:tabs>
          <w:tab w:val="left" w:pos="1120"/>
        </w:tabs>
        <w:spacing w:before="40" w:after="0" w:line="240" w:lineRule="auto"/>
        <w:ind w:left="11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4E67EC2">
      <w:pPr>
        <w:pStyle w:val="10"/>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1A4AFFB7">
      <w:pPr>
        <w:pStyle w:val="10"/>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BC7BA3D">
      <w:pPr>
        <w:pStyle w:val="10"/>
        <w:numPr>
          <w:ilvl w:val="2"/>
          <w:numId w:val="38"/>
        </w:numPr>
        <w:tabs>
          <w:tab w:val="left" w:pos="962"/>
        </w:tabs>
        <w:spacing w:before="40" w:after="0" w:line="240" w:lineRule="auto"/>
        <w:ind w:left="9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A2F9636">
      <w:pPr>
        <w:pStyle w:val="10"/>
        <w:numPr>
          <w:ilvl w:val="2"/>
          <w:numId w:val="38"/>
        </w:numPr>
        <w:tabs>
          <w:tab w:val="left" w:pos="970"/>
        </w:tabs>
        <w:spacing w:before="22" w:after="0" w:line="240" w:lineRule="auto"/>
        <w:ind w:left="9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007C089A">
      <w:pPr>
        <w:pStyle w:val="10"/>
        <w:numPr>
          <w:ilvl w:val="1"/>
          <w:numId w:val="38"/>
        </w:numPr>
        <w:tabs>
          <w:tab w:val="left" w:pos="739"/>
        </w:tabs>
        <w:spacing w:before="36" w:after="0" w:line="280" w:lineRule="auto"/>
        <w:ind w:left="329" w:right="31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7C827C8D">
      <w:pPr>
        <w:pStyle w:val="10"/>
        <w:numPr>
          <w:ilvl w:val="2"/>
          <w:numId w:val="38"/>
        </w:numPr>
        <w:tabs>
          <w:tab w:val="left" w:pos="868"/>
        </w:tabs>
        <w:spacing w:before="1" w:after="0" w:line="280" w:lineRule="auto"/>
        <w:ind w:left="329" w:right="31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4E01E4A0">
      <w:pPr>
        <w:pStyle w:val="10"/>
        <w:numPr>
          <w:ilvl w:val="2"/>
          <w:numId w:val="38"/>
        </w:numPr>
        <w:tabs>
          <w:tab w:val="left" w:pos="876"/>
        </w:tabs>
        <w:spacing w:before="2" w:after="0" w:line="280" w:lineRule="auto"/>
        <w:ind w:left="329" w:right="312"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4CE4D35A">
      <w:pPr>
        <w:pStyle w:val="10"/>
        <w:numPr>
          <w:ilvl w:val="0"/>
          <w:numId w:val="39"/>
        </w:numPr>
        <w:tabs>
          <w:tab w:val="left" w:pos="533"/>
        </w:tabs>
        <w:spacing w:before="2" w:after="0" w:line="240" w:lineRule="auto"/>
        <w:ind w:left="5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EC0202D">
      <w:pPr>
        <w:pStyle w:val="10"/>
        <w:numPr>
          <w:ilvl w:val="0"/>
          <w:numId w:val="39"/>
        </w:numPr>
        <w:tabs>
          <w:tab w:val="left" w:pos="544"/>
        </w:tabs>
        <w:spacing w:before="40" w:after="0" w:line="240" w:lineRule="auto"/>
        <w:ind w:left="5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CE88671">
      <w:pPr>
        <w:pStyle w:val="10"/>
        <w:numPr>
          <w:ilvl w:val="0"/>
          <w:numId w:val="39"/>
        </w:numPr>
        <w:tabs>
          <w:tab w:val="left" w:pos="533"/>
        </w:tabs>
        <w:spacing w:before="40" w:after="0" w:line="240" w:lineRule="auto"/>
        <w:ind w:left="5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0FB09F1E">
      <w:pPr>
        <w:pStyle w:val="7"/>
        <w:spacing w:before="80"/>
      </w:pPr>
    </w:p>
    <w:p w14:paraId="13506277">
      <w:pPr>
        <w:pStyle w:val="10"/>
        <w:numPr>
          <w:ilvl w:val="3"/>
          <w:numId w:val="38"/>
        </w:numPr>
        <w:tabs>
          <w:tab w:val="left" w:pos="1020"/>
        </w:tabs>
        <w:spacing w:before="0" w:after="0" w:line="240" w:lineRule="auto"/>
        <w:ind w:left="10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FD3EAB1">
      <w:pPr>
        <w:pStyle w:val="10"/>
        <w:numPr>
          <w:ilvl w:val="3"/>
          <w:numId w:val="38"/>
        </w:numPr>
        <w:tabs>
          <w:tab w:val="left" w:pos="1020"/>
        </w:tabs>
        <w:spacing w:before="40" w:after="0" w:line="240" w:lineRule="auto"/>
        <w:ind w:left="10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04FCB30">
      <w:pPr>
        <w:pStyle w:val="10"/>
        <w:numPr>
          <w:ilvl w:val="3"/>
          <w:numId w:val="38"/>
        </w:numPr>
        <w:tabs>
          <w:tab w:val="left" w:pos="1041"/>
        </w:tabs>
        <w:spacing w:before="40" w:after="0" w:line="280" w:lineRule="auto"/>
        <w:ind w:left="329" w:right="31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77B70FA3">
      <w:pPr>
        <w:pStyle w:val="10"/>
        <w:numPr>
          <w:ilvl w:val="3"/>
          <w:numId w:val="38"/>
        </w:numPr>
        <w:tabs>
          <w:tab w:val="left" w:pos="1009"/>
        </w:tabs>
        <w:spacing w:before="3" w:after="0" w:line="240" w:lineRule="auto"/>
        <w:ind w:left="10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B0CC7F5">
      <w:pPr>
        <w:pStyle w:val="10"/>
        <w:numPr>
          <w:ilvl w:val="2"/>
          <w:numId w:val="38"/>
        </w:numPr>
        <w:tabs>
          <w:tab w:val="left" w:pos="897"/>
        </w:tabs>
        <w:spacing w:before="40" w:after="0" w:line="280" w:lineRule="auto"/>
        <w:ind w:left="329" w:right="31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25005E15">
      <w:pPr>
        <w:pStyle w:val="10"/>
        <w:numPr>
          <w:ilvl w:val="2"/>
          <w:numId w:val="38"/>
        </w:numPr>
        <w:tabs>
          <w:tab w:val="left" w:pos="877"/>
        </w:tabs>
        <w:spacing w:before="4" w:after="0" w:line="276" w:lineRule="auto"/>
        <w:ind w:left="329" w:right="31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1EA2FA43">
      <w:pPr>
        <w:pStyle w:val="10"/>
        <w:numPr>
          <w:ilvl w:val="1"/>
          <w:numId w:val="38"/>
        </w:numPr>
        <w:tabs>
          <w:tab w:val="left" w:pos="751"/>
        </w:tabs>
        <w:spacing w:before="4" w:after="0" w:line="280" w:lineRule="auto"/>
        <w:ind w:left="329" w:right="313"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1860942E">
      <w:pPr>
        <w:pStyle w:val="10"/>
        <w:spacing w:after="0" w:line="280" w:lineRule="auto"/>
        <w:jc w:val="both"/>
        <w:rPr>
          <w:sz w:val="20"/>
        </w:rPr>
        <w:sectPr>
          <w:pgSz w:w="15840" w:h="24480"/>
          <w:pgMar w:top="800" w:right="360" w:bottom="280" w:left="360" w:header="720" w:footer="720" w:gutter="0"/>
          <w:cols w:space="720" w:num="1"/>
        </w:sectPr>
      </w:pPr>
    </w:p>
    <w:p w14:paraId="124CB66D">
      <w:pPr>
        <w:pStyle w:val="10"/>
        <w:numPr>
          <w:ilvl w:val="2"/>
          <w:numId w:val="38"/>
        </w:numPr>
        <w:tabs>
          <w:tab w:val="left" w:pos="875"/>
        </w:tabs>
        <w:spacing w:before="73" w:after="0" w:line="280" w:lineRule="auto"/>
        <w:ind w:left="329" w:right="313" w:firstLine="0"/>
        <w:jc w:val="left"/>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5D1E8186">
      <w:pPr>
        <w:pStyle w:val="10"/>
        <w:numPr>
          <w:ilvl w:val="2"/>
          <w:numId w:val="38"/>
        </w:numPr>
        <w:tabs>
          <w:tab w:val="left" w:pos="919"/>
        </w:tabs>
        <w:spacing w:before="2" w:after="0" w:line="280" w:lineRule="auto"/>
        <w:ind w:left="329" w:right="313" w:firstLine="0"/>
        <w:jc w:val="left"/>
        <w:rPr>
          <w:sz w:val="20"/>
        </w:rPr>
      </w:pPr>
      <w:r>
        <w:rPr>
          <w:sz w:val="20"/>
        </w:rPr>
        <w:t>O</w:t>
      </w:r>
      <w:r>
        <w:rPr>
          <w:spacing w:val="40"/>
          <w:sz w:val="20"/>
        </w:rPr>
        <w:t xml:space="preserve"> </w:t>
      </w:r>
      <w:r>
        <w:rPr>
          <w:sz w:val="20"/>
        </w:rPr>
        <w:t>atraso</w:t>
      </w:r>
      <w:r>
        <w:rPr>
          <w:spacing w:val="40"/>
          <w:sz w:val="20"/>
        </w:rPr>
        <w:t xml:space="preserve"> </w:t>
      </w:r>
      <w:r>
        <w:rPr>
          <w:sz w:val="20"/>
        </w:rPr>
        <w:t>superior</w:t>
      </w:r>
      <w:r>
        <w:rPr>
          <w:spacing w:val="40"/>
          <w:sz w:val="20"/>
        </w:rPr>
        <w:t xml:space="preserve"> </w:t>
      </w:r>
      <w:r>
        <w:rPr>
          <w:sz w:val="20"/>
        </w:rPr>
        <w:t>a</w:t>
      </w:r>
      <w:r>
        <w:rPr>
          <w:spacing w:val="40"/>
          <w:sz w:val="20"/>
        </w:rPr>
        <w:t xml:space="preserve"> </w:t>
      </w:r>
      <w:r>
        <w:rPr>
          <w:sz w:val="20"/>
        </w:rPr>
        <w:t>25</w:t>
      </w:r>
      <w:r>
        <w:rPr>
          <w:spacing w:val="40"/>
          <w:sz w:val="20"/>
        </w:rPr>
        <w:t xml:space="preserve"> </w:t>
      </w:r>
      <w:r>
        <w:rPr>
          <w:sz w:val="20"/>
        </w:rPr>
        <w:t>(vinte</w:t>
      </w:r>
      <w:r>
        <w:rPr>
          <w:spacing w:val="40"/>
          <w:sz w:val="20"/>
        </w:rPr>
        <w:t xml:space="preserve"> </w:t>
      </w:r>
      <w:r>
        <w:rPr>
          <w:sz w:val="20"/>
        </w:rPr>
        <w:t>e</w:t>
      </w:r>
      <w:r>
        <w:rPr>
          <w:spacing w:val="40"/>
          <w:sz w:val="20"/>
        </w:rPr>
        <w:t xml:space="preserve"> </w:t>
      </w:r>
      <w:r>
        <w:rPr>
          <w:sz w:val="20"/>
        </w:rPr>
        <w:t>cinco)</w:t>
      </w:r>
      <w:r>
        <w:rPr>
          <w:spacing w:val="40"/>
          <w:sz w:val="20"/>
        </w:rPr>
        <w:t xml:space="preserve"> </w:t>
      </w:r>
      <w:r>
        <w:rPr>
          <w:sz w:val="20"/>
        </w:rPr>
        <w:t>dias</w:t>
      </w:r>
      <w:r>
        <w:rPr>
          <w:spacing w:val="40"/>
          <w:sz w:val="20"/>
        </w:rPr>
        <w:t xml:space="preserve"> </w:t>
      </w:r>
      <w:r>
        <w:rPr>
          <w:sz w:val="20"/>
        </w:rPr>
        <w:t>no</w:t>
      </w:r>
      <w:r>
        <w:rPr>
          <w:spacing w:val="40"/>
          <w:sz w:val="20"/>
        </w:rPr>
        <w:t xml:space="preserve"> </w:t>
      </w:r>
      <w:r>
        <w:rPr>
          <w:sz w:val="20"/>
        </w:rPr>
        <w:t>cumprimento</w:t>
      </w:r>
      <w:r>
        <w:rPr>
          <w:spacing w:val="40"/>
          <w:sz w:val="20"/>
        </w:rPr>
        <w:t xml:space="preserve"> </w:t>
      </w:r>
      <w:r>
        <w:rPr>
          <w:sz w:val="20"/>
        </w:rPr>
        <w:t>da</w:t>
      </w:r>
      <w:r>
        <w:rPr>
          <w:spacing w:val="40"/>
          <w:sz w:val="20"/>
        </w:rPr>
        <w:t xml:space="preserve"> </w:t>
      </w:r>
      <w:r>
        <w:rPr>
          <w:sz w:val="20"/>
        </w:rPr>
        <w:t>obrigação</w:t>
      </w:r>
      <w:r>
        <w:rPr>
          <w:spacing w:val="40"/>
          <w:sz w:val="20"/>
        </w:rPr>
        <w:t xml:space="preserve"> </w:t>
      </w:r>
      <w:r>
        <w:rPr>
          <w:sz w:val="20"/>
        </w:rPr>
        <w:t>prevista</w:t>
      </w:r>
      <w:r>
        <w:rPr>
          <w:spacing w:val="40"/>
          <w:sz w:val="20"/>
        </w:rPr>
        <w:t xml:space="preserve"> </w:t>
      </w:r>
      <w:r>
        <w:rPr>
          <w:sz w:val="20"/>
        </w:rPr>
        <w:t>no</w:t>
      </w:r>
      <w:r>
        <w:rPr>
          <w:spacing w:val="40"/>
          <w:sz w:val="20"/>
        </w:rPr>
        <w:t xml:space="preserve"> </w:t>
      </w:r>
      <w:r>
        <w:rPr>
          <w:sz w:val="20"/>
        </w:rPr>
        <w:t>item</w:t>
      </w:r>
      <w:r>
        <w:rPr>
          <w:spacing w:val="40"/>
          <w:sz w:val="20"/>
        </w:rPr>
        <w:t xml:space="preserve"> </w:t>
      </w:r>
      <w:r>
        <w:rPr>
          <w:sz w:val="20"/>
        </w:rPr>
        <w:t>11.3.1</w:t>
      </w:r>
      <w:r>
        <w:rPr>
          <w:spacing w:val="40"/>
          <w:sz w:val="20"/>
        </w:rPr>
        <w:t xml:space="preserve"> </w:t>
      </w:r>
      <w:r>
        <w:rPr>
          <w:sz w:val="20"/>
        </w:rPr>
        <w:t>autoriza</w:t>
      </w:r>
      <w:r>
        <w:rPr>
          <w:spacing w:val="40"/>
          <w:sz w:val="20"/>
        </w:rPr>
        <w:t xml:space="preserve"> </w:t>
      </w:r>
      <w:r>
        <w:rPr>
          <w:sz w:val="20"/>
        </w:rPr>
        <w:t>a</w:t>
      </w:r>
      <w:r>
        <w:rPr>
          <w:spacing w:val="35"/>
          <w:sz w:val="20"/>
        </w:rPr>
        <w:t xml:space="preserve"> </w:t>
      </w:r>
      <w:r>
        <w:rPr>
          <w:sz w:val="20"/>
        </w:rPr>
        <w:t>Administração</w:t>
      </w:r>
      <w:r>
        <w:rPr>
          <w:spacing w:val="40"/>
          <w:sz w:val="20"/>
        </w:rPr>
        <w:t xml:space="preserve"> </w:t>
      </w:r>
      <w:r>
        <w:rPr>
          <w:sz w:val="20"/>
        </w:rPr>
        <w:t>a</w:t>
      </w:r>
      <w:r>
        <w:rPr>
          <w:spacing w:val="40"/>
          <w:sz w:val="20"/>
        </w:rPr>
        <w:t xml:space="preserve"> </w:t>
      </w:r>
      <w:r>
        <w:rPr>
          <w:sz w:val="20"/>
        </w:rPr>
        <w:t>promover</w:t>
      </w:r>
      <w:r>
        <w:rPr>
          <w:spacing w:val="40"/>
          <w:sz w:val="20"/>
        </w:rPr>
        <w:t xml:space="preserve"> </w:t>
      </w:r>
      <w:r>
        <w:rPr>
          <w:sz w:val="20"/>
        </w:rPr>
        <w:t>a</w:t>
      </w:r>
      <w:r>
        <w:rPr>
          <w:spacing w:val="40"/>
          <w:sz w:val="20"/>
        </w:rPr>
        <w:t xml:space="preserve"> </w:t>
      </w:r>
      <w:r>
        <w:rPr>
          <w:sz w:val="20"/>
        </w:rPr>
        <w:t>rescisão</w:t>
      </w:r>
      <w:r>
        <w:rPr>
          <w:spacing w:val="40"/>
          <w:sz w:val="20"/>
        </w:rPr>
        <w:t xml:space="preserve"> </w:t>
      </w:r>
      <w:r>
        <w:rPr>
          <w:sz w:val="20"/>
        </w:rPr>
        <w:t>contratual</w:t>
      </w:r>
      <w:r>
        <w:rPr>
          <w:spacing w:val="40"/>
          <w:sz w:val="20"/>
        </w:rPr>
        <w:t xml:space="preserve"> </w:t>
      </w:r>
      <w:r>
        <w:rPr>
          <w:sz w:val="20"/>
        </w:rPr>
        <w:t>por descumprimento ou cumprimento irregular de suas cláusulas.</w:t>
      </w:r>
    </w:p>
    <w:p w14:paraId="64EC4215">
      <w:pPr>
        <w:pStyle w:val="10"/>
        <w:numPr>
          <w:ilvl w:val="2"/>
          <w:numId w:val="38"/>
        </w:numPr>
        <w:tabs>
          <w:tab w:val="left" w:pos="875"/>
        </w:tabs>
        <w:spacing w:before="2" w:after="0" w:line="280" w:lineRule="auto"/>
        <w:ind w:left="329" w:right="313" w:firstLine="0"/>
        <w:jc w:val="left"/>
        <w:rPr>
          <w:sz w:val="20"/>
        </w:rPr>
      </w:pPr>
      <w:r>
        <w:rPr>
          <w:sz w:val="20"/>
        </w:rPr>
        <w:t>A aplicação</w:t>
      </w:r>
      <w:r>
        <w:rPr>
          <w:spacing w:val="13"/>
          <w:sz w:val="20"/>
        </w:rPr>
        <w:t xml:space="preserve"> </w:t>
      </w:r>
      <w:r>
        <w:rPr>
          <w:sz w:val="20"/>
        </w:rPr>
        <w:t>de</w:t>
      </w:r>
      <w:r>
        <w:rPr>
          <w:spacing w:val="13"/>
          <w:sz w:val="20"/>
        </w:rPr>
        <w:t xml:space="preserve"> </w:t>
      </w:r>
      <w:r>
        <w:rPr>
          <w:sz w:val="20"/>
        </w:rPr>
        <w:t>multa</w:t>
      </w:r>
      <w:r>
        <w:rPr>
          <w:spacing w:val="13"/>
          <w:sz w:val="20"/>
        </w:rPr>
        <w:t xml:space="preserve"> </w:t>
      </w:r>
      <w:r>
        <w:rPr>
          <w:sz w:val="20"/>
        </w:rPr>
        <w:t>de</w:t>
      </w:r>
      <w:r>
        <w:rPr>
          <w:spacing w:val="13"/>
          <w:sz w:val="20"/>
        </w:rPr>
        <w:t xml:space="preserve"> </w:t>
      </w:r>
      <w:r>
        <w:rPr>
          <w:sz w:val="20"/>
        </w:rPr>
        <w:t>mora</w:t>
      </w:r>
      <w:r>
        <w:rPr>
          <w:spacing w:val="13"/>
          <w:sz w:val="20"/>
        </w:rPr>
        <w:t xml:space="preserve"> </w:t>
      </w:r>
      <w:r>
        <w:rPr>
          <w:sz w:val="20"/>
        </w:rPr>
        <w:t>não</w:t>
      </w:r>
      <w:r>
        <w:rPr>
          <w:spacing w:val="13"/>
          <w:sz w:val="20"/>
        </w:rPr>
        <w:t xml:space="preserve"> </w:t>
      </w:r>
      <w:r>
        <w:rPr>
          <w:sz w:val="20"/>
        </w:rPr>
        <w:t>impedirá</w:t>
      </w:r>
      <w:r>
        <w:rPr>
          <w:spacing w:val="13"/>
          <w:sz w:val="20"/>
        </w:rPr>
        <w:t xml:space="preserve"> </w:t>
      </w:r>
      <w:r>
        <w:rPr>
          <w:sz w:val="20"/>
        </w:rPr>
        <w:t>que</w:t>
      </w:r>
      <w:r>
        <w:rPr>
          <w:spacing w:val="13"/>
          <w:sz w:val="20"/>
        </w:rPr>
        <w:t xml:space="preserve"> </w:t>
      </w:r>
      <w:r>
        <w:rPr>
          <w:sz w:val="20"/>
        </w:rPr>
        <w:t>a Administração</w:t>
      </w:r>
      <w:r>
        <w:rPr>
          <w:spacing w:val="13"/>
          <w:sz w:val="20"/>
        </w:rPr>
        <w:t xml:space="preserve"> </w:t>
      </w:r>
      <w:r>
        <w:rPr>
          <w:sz w:val="20"/>
        </w:rPr>
        <w:t>a</w:t>
      </w:r>
      <w:r>
        <w:rPr>
          <w:spacing w:val="13"/>
          <w:sz w:val="20"/>
        </w:rPr>
        <w:t xml:space="preserve"> </w:t>
      </w:r>
      <w:r>
        <w:rPr>
          <w:sz w:val="20"/>
        </w:rPr>
        <w:t>converta</w:t>
      </w:r>
      <w:r>
        <w:rPr>
          <w:spacing w:val="13"/>
          <w:sz w:val="20"/>
        </w:rPr>
        <w:t xml:space="preserve"> </w:t>
      </w:r>
      <w:r>
        <w:rPr>
          <w:sz w:val="20"/>
        </w:rPr>
        <w:t>em</w:t>
      </w:r>
      <w:r>
        <w:rPr>
          <w:spacing w:val="13"/>
          <w:sz w:val="20"/>
        </w:rPr>
        <w:t xml:space="preserve"> </w:t>
      </w:r>
      <w:r>
        <w:rPr>
          <w:sz w:val="20"/>
        </w:rPr>
        <w:t>compensatória</w:t>
      </w:r>
      <w:r>
        <w:rPr>
          <w:spacing w:val="13"/>
          <w:sz w:val="20"/>
        </w:rPr>
        <w:t xml:space="preserve"> </w:t>
      </w:r>
      <w:r>
        <w:rPr>
          <w:sz w:val="20"/>
        </w:rPr>
        <w:t>e</w:t>
      </w:r>
      <w:r>
        <w:rPr>
          <w:spacing w:val="13"/>
          <w:sz w:val="20"/>
        </w:rPr>
        <w:t xml:space="preserve"> </w:t>
      </w:r>
      <w:r>
        <w:rPr>
          <w:sz w:val="20"/>
        </w:rPr>
        <w:t>promova</w:t>
      </w:r>
      <w:r>
        <w:rPr>
          <w:spacing w:val="13"/>
          <w:sz w:val="20"/>
        </w:rPr>
        <w:t xml:space="preserve"> </w:t>
      </w:r>
      <w:r>
        <w:rPr>
          <w:sz w:val="20"/>
        </w:rPr>
        <w:t>a</w:t>
      </w:r>
      <w:r>
        <w:rPr>
          <w:spacing w:val="13"/>
          <w:sz w:val="20"/>
        </w:rPr>
        <w:t xml:space="preserve"> </w:t>
      </w:r>
      <w:r>
        <w:rPr>
          <w:sz w:val="20"/>
        </w:rPr>
        <w:t>extinção</w:t>
      </w:r>
      <w:r>
        <w:rPr>
          <w:spacing w:val="13"/>
          <w:sz w:val="20"/>
        </w:rPr>
        <w:t xml:space="preserve"> </w:t>
      </w:r>
      <w:r>
        <w:rPr>
          <w:sz w:val="20"/>
        </w:rPr>
        <w:t>unilateral</w:t>
      </w:r>
      <w:r>
        <w:rPr>
          <w:spacing w:val="13"/>
          <w:sz w:val="20"/>
        </w:rPr>
        <w:t xml:space="preserve"> </w:t>
      </w:r>
      <w:r>
        <w:rPr>
          <w:sz w:val="20"/>
        </w:rPr>
        <w:t>do</w:t>
      </w:r>
      <w:r>
        <w:rPr>
          <w:spacing w:val="13"/>
          <w:sz w:val="20"/>
        </w:rPr>
        <w:t xml:space="preserve"> </w:t>
      </w:r>
      <w:r>
        <w:rPr>
          <w:sz w:val="20"/>
        </w:rPr>
        <w:t>Contrato</w:t>
      </w:r>
      <w:r>
        <w:rPr>
          <w:spacing w:val="13"/>
          <w:sz w:val="20"/>
        </w:rPr>
        <w:t xml:space="preserve"> </w:t>
      </w:r>
      <w:r>
        <w:rPr>
          <w:sz w:val="20"/>
        </w:rPr>
        <w:t>com</w:t>
      </w:r>
      <w:r>
        <w:rPr>
          <w:spacing w:val="13"/>
          <w:sz w:val="20"/>
        </w:rPr>
        <w:t xml:space="preserve"> </w:t>
      </w:r>
      <w:r>
        <w:rPr>
          <w:sz w:val="20"/>
        </w:rPr>
        <w:t>a</w:t>
      </w:r>
      <w:r>
        <w:rPr>
          <w:spacing w:val="13"/>
          <w:sz w:val="20"/>
        </w:rPr>
        <w:t xml:space="preserve"> </w:t>
      </w:r>
      <w:r>
        <w:rPr>
          <w:sz w:val="20"/>
        </w:rPr>
        <w:t>aplicação</w:t>
      </w:r>
      <w:r>
        <w:rPr>
          <w:spacing w:val="13"/>
          <w:sz w:val="20"/>
        </w:rPr>
        <w:t xml:space="preserve"> </w:t>
      </w:r>
      <w:r>
        <w:rPr>
          <w:sz w:val="20"/>
        </w:rPr>
        <w:t>cumulada</w:t>
      </w:r>
      <w:r>
        <w:rPr>
          <w:spacing w:val="13"/>
          <w:sz w:val="20"/>
        </w:rPr>
        <w:t xml:space="preserve"> </w:t>
      </w:r>
      <w:r>
        <w:rPr>
          <w:sz w:val="20"/>
        </w:rPr>
        <w:t>de outras sanções previstas neste Contrato.</w:t>
      </w:r>
    </w:p>
    <w:p w14:paraId="65F9D9DB">
      <w:pPr>
        <w:pStyle w:val="10"/>
        <w:numPr>
          <w:ilvl w:val="1"/>
          <w:numId w:val="38"/>
        </w:numPr>
        <w:tabs>
          <w:tab w:val="left" w:pos="720"/>
        </w:tabs>
        <w:spacing w:before="2" w:after="0" w:line="240" w:lineRule="auto"/>
        <w:ind w:left="72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095806AF">
      <w:pPr>
        <w:pStyle w:val="10"/>
        <w:numPr>
          <w:ilvl w:val="2"/>
          <w:numId w:val="38"/>
        </w:numPr>
        <w:tabs>
          <w:tab w:val="left" w:pos="867"/>
        </w:tabs>
        <w:spacing w:before="40" w:after="0" w:line="280" w:lineRule="auto"/>
        <w:ind w:left="329" w:right="313" w:firstLine="0"/>
        <w:jc w:val="left"/>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963A769">
      <w:pPr>
        <w:pStyle w:val="10"/>
        <w:numPr>
          <w:ilvl w:val="1"/>
          <w:numId w:val="38"/>
        </w:numPr>
        <w:tabs>
          <w:tab w:val="left" w:pos="720"/>
        </w:tabs>
        <w:spacing w:before="2" w:after="0" w:line="240" w:lineRule="auto"/>
        <w:ind w:left="7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0AE81C27">
      <w:pPr>
        <w:pStyle w:val="10"/>
        <w:numPr>
          <w:ilvl w:val="2"/>
          <w:numId w:val="38"/>
        </w:numPr>
        <w:tabs>
          <w:tab w:val="left" w:pos="870"/>
        </w:tabs>
        <w:spacing w:before="33" w:after="0" w:line="240" w:lineRule="auto"/>
        <w:ind w:left="8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639EC3D">
      <w:pPr>
        <w:pStyle w:val="10"/>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3407327">
      <w:pPr>
        <w:pStyle w:val="10"/>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45EEAFF">
      <w:pPr>
        <w:pStyle w:val="10"/>
        <w:numPr>
          <w:ilvl w:val="2"/>
          <w:numId w:val="38"/>
        </w:numPr>
        <w:tabs>
          <w:tab w:val="left" w:pos="870"/>
        </w:tabs>
        <w:spacing w:before="40" w:after="0" w:line="240" w:lineRule="auto"/>
        <w:ind w:left="8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89CCA03">
      <w:pPr>
        <w:pStyle w:val="10"/>
        <w:numPr>
          <w:ilvl w:val="2"/>
          <w:numId w:val="38"/>
        </w:numPr>
        <w:tabs>
          <w:tab w:val="left" w:pos="870"/>
        </w:tabs>
        <w:spacing w:before="40" w:after="0" w:line="240" w:lineRule="auto"/>
        <w:ind w:left="8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28F82B4">
      <w:pPr>
        <w:pStyle w:val="10"/>
        <w:numPr>
          <w:ilvl w:val="1"/>
          <w:numId w:val="38"/>
        </w:numPr>
        <w:tabs>
          <w:tab w:val="left" w:pos="709"/>
        </w:tabs>
        <w:spacing w:before="40" w:after="0" w:line="240" w:lineRule="auto"/>
        <w:ind w:left="7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6526457">
      <w:pPr>
        <w:pStyle w:val="10"/>
        <w:numPr>
          <w:ilvl w:val="0"/>
          <w:numId w:val="40"/>
        </w:numPr>
        <w:tabs>
          <w:tab w:val="left" w:pos="533"/>
        </w:tabs>
        <w:spacing w:before="40" w:after="0" w:line="240" w:lineRule="auto"/>
        <w:ind w:left="5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6EC0644F">
      <w:pPr>
        <w:pStyle w:val="10"/>
        <w:numPr>
          <w:ilvl w:val="0"/>
          <w:numId w:val="40"/>
        </w:numPr>
        <w:tabs>
          <w:tab w:val="left" w:pos="544"/>
        </w:tabs>
        <w:spacing w:before="41" w:after="0" w:line="240" w:lineRule="auto"/>
        <w:ind w:left="5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C51A7CC">
      <w:pPr>
        <w:pStyle w:val="10"/>
        <w:numPr>
          <w:ilvl w:val="1"/>
          <w:numId w:val="40"/>
        </w:numPr>
        <w:tabs>
          <w:tab w:val="left" w:pos="694"/>
        </w:tabs>
        <w:spacing w:before="34" w:after="0" w:line="240" w:lineRule="auto"/>
        <w:ind w:left="6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33FDAB0B">
      <w:pPr>
        <w:pStyle w:val="10"/>
        <w:numPr>
          <w:ilvl w:val="1"/>
          <w:numId w:val="40"/>
        </w:numPr>
        <w:tabs>
          <w:tab w:val="left" w:pos="711"/>
        </w:tabs>
        <w:spacing w:before="34" w:after="0" w:line="240" w:lineRule="auto"/>
        <w:ind w:left="7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BAAD8A9">
      <w:pPr>
        <w:pStyle w:val="7"/>
        <w:spacing w:before="74"/>
      </w:pPr>
    </w:p>
    <w:p w14:paraId="40557E8A">
      <w:pPr>
        <w:pStyle w:val="10"/>
        <w:numPr>
          <w:ilvl w:val="1"/>
          <w:numId w:val="38"/>
        </w:numPr>
        <w:tabs>
          <w:tab w:val="left" w:pos="710"/>
        </w:tabs>
        <w:spacing w:before="0" w:after="0" w:line="271" w:lineRule="auto"/>
        <w:ind w:left="329" w:right="31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083C7B60">
      <w:pPr>
        <w:pStyle w:val="10"/>
        <w:numPr>
          <w:ilvl w:val="2"/>
          <w:numId w:val="38"/>
        </w:numPr>
        <w:tabs>
          <w:tab w:val="left" w:pos="860"/>
        </w:tabs>
        <w:spacing w:before="0" w:after="0" w:line="280" w:lineRule="auto"/>
        <w:ind w:left="329" w:right="31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0056A35D">
      <w:pPr>
        <w:pStyle w:val="10"/>
        <w:numPr>
          <w:ilvl w:val="2"/>
          <w:numId w:val="38"/>
        </w:numPr>
        <w:tabs>
          <w:tab w:val="left" w:pos="859"/>
        </w:tabs>
        <w:spacing w:before="1" w:after="0" w:line="240" w:lineRule="auto"/>
        <w:ind w:left="8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316F7EEE">
      <w:pPr>
        <w:pStyle w:val="10"/>
        <w:numPr>
          <w:ilvl w:val="0"/>
          <w:numId w:val="41"/>
        </w:numPr>
        <w:tabs>
          <w:tab w:val="left" w:pos="533"/>
        </w:tabs>
        <w:spacing w:before="40" w:after="0" w:line="240" w:lineRule="auto"/>
        <w:ind w:left="5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0B8D3606">
      <w:pPr>
        <w:pStyle w:val="10"/>
        <w:numPr>
          <w:ilvl w:val="0"/>
          <w:numId w:val="41"/>
        </w:numPr>
        <w:tabs>
          <w:tab w:val="left" w:pos="552"/>
        </w:tabs>
        <w:spacing w:before="40" w:after="0" w:line="280" w:lineRule="auto"/>
        <w:ind w:left="329" w:right="31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17E3DCB5">
      <w:pPr>
        <w:pStyle w:val="10"/>
        <w:numPr>
          <w:ilvl w:val="2"/>
          <w:numId w:val="38"/>
        </w:numPr>
        <w:tabs>
          <w:tab w:val="left" w:pos="873"/>
        </w:tabs>
        <w:spacing w:before="2" w:after="0" w:line="280" w:lineRule="auto"/>
        <w:ind w:left="329" w:right="31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375B009B">
      <w:pPr>
        <w:pStyle w:val="10"/>
        <w:numPr>
          <w:ilvl w:val="1"/>
          <w:numId w:val="38"/>
        </w:numPr>
        <w:tabs>
          <w:tab w:val="left" w:pos="709"/>
        </w:tabs>
        <w:spacing w:before="2" w:after="0" w:line="240" w:lineRule="auto"/>
        <w:ind w:left="7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D6B6179">
      <w:pPr>
        <w:pStyle w:val="10"/>
        <w:numPr>
          <w:ilvl w:val="0"/>
          <w:numId w:val="42"/>
        </w:numPr>
        <w:tabs>
          <w:tab w:val="left" w:pos="533"/>
        </w:tabs>
        <w:spacing w:before="40" w:after="0" w:line="240" w:lineRule="auto"/>
        <w:ind w:left="5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2D4534A1">
      <w:pPr>
        <w:pStyle w:val="10"/>
        <w:numPr>
          <w:ilvl w:val="0"/>
          <w:numId w:val="42"/>
        </w:numPr>
        <w:tabs>
          <w:tab w:val="left" w:pos="544"/>
        </w:tabs>
        <w:spacing w:before="40" w:after="0" w:line="240" w:lineRule="auto"/>
        <w:ind w:left="5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E9CCA15">
      <w:pPr>
        <w:pStyle w:val="7"/>
        <w:spacing w:before="80"/>
      </w:pPr>
    </w:p>
    <w:p w14:paraId="082C3BED">
      <w:pPr>
        <w:pStyle w:val="10"/>
        <w:numPr>
          <w:ilvl w:val="2"/>
          <w:numId w:val="38"/>
        </w:numPr>
        <w:tabs>
          <w:tab w:val="left" w:pos="859"/>
        </w:tabs>
        <w:spacing w:before="0" w:after="0" w:line="240" w:lineRule="auto"/>
        <w:ind w:left="8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1609B2F">
      <w:pPr>
        <w:pStyle w:val="10"/>
        <w:numPr>
          <w:ilvl w:val="1"/>
          <w:numId w:val="38"/>
        </w:numPr>
        <w:tabs>
          <w:tab w:val="left" w:pos="717"/>
        </w:tabs>
        <w:spacing w:before="40" w:after="0" w:line="280" w:lineRule="auto"/>
        <w:ind w:left="329" w:right="31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C38324A">
      <w:pPr>
        <w:pStyle w:val="10"/>
        <w:numPr>
          <w:ilvl w:val="1"/>
          <w:numId w:val="38"/>
        </w:numPr>
        <w:tabs>
          <w:tab w:val="left" w:pos="830"/>
        </w:tabs>
        <w:spacing w:before="2" w:after="0" w:line="280" w:lineRule="auto"/>
        <w:ind w:left="329" w:right="31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60123EA5">
      <w:pPr>
        <w:pStyle w:val="10"/>
        <w:numPr>
          <w:ilvl w:val="2"/>
          <w:numId w:val="38"/>
        </w:numPr>
        <w:tabs>
          <w:tab w:val="left" w:pos="980"/>
        </w:tabs>
        <w:spacing w:before="2" w:after="0" w:line="280" w:lineRule="auto"/>
        <w:ind w:left="329" w:right="31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2C5DB8D9">
      <w:pPr>
        <w:pStyle w:val="10"/>
        <w:numPr>
          <w:ilvl w:val="2"/>
          <w:numId w:val="38"/>
        </w:numPr>
        <w:tabs>
          <w:tab w:val="left" w:pos="978"/>
        </w:tabs>
        <w:spacing w:before="2" w:after="0" w:line="280" w:lineRule="auto"/>
        <w:ind w:left="329" w:right="31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1C48792D">
      <w:pPr>
        <w:pStyle w:val="10"/>
        <w:numPr>
          <w:ilvl w:val="3"/>
          <w:numId w:val="38"/>
        </w:numPr>
        <w:tabs>
          <w:tab w:val="left" w:pos="1120"/>
        </w:tabs>
        <w:spacing w:before="2" w:after="0" w:line="240" w:lineRule="auto"/>
        <w:ind w:left="11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10E6AB17">
      <w:pPr>
        <w:pStyle w:val="10"/>
        <w:numPr>
          <w:ilvl w:val="1"/>
          <w:numId w:val="38"/>
        </w:numPr>
        <w:tabs>
          <w:tab w:val="left" w:pos="833"/>
        </w:tabs>
        <w:spacing w:before="40" w:after="0" w:line="280" w:lineRule="auto"/>
        <w:ind w:left="329" w:right="31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77B454F1">
      <w:pPr>
        <w:pStyle w:val="10"/>
        <w:numPr>
          <w:ilvl w:val="2"/>
          <w:numId w:val="38"/>
        </w:numPr>
        <w:tabs>
          <w:tab w:val="left" w:pos="977"/>
        </w:tabs>
        <w:spacing w:before="3" w:after="0" w:line="280" w:lineRule="auto"/>
        <w:ind w:left="329" w:right="31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C603319">
      <w:pPr>
        <w:pStyle w:val="10"/>
        <w:numPr>
          <w:ilvl w:val="1"/>
          <w:numId w:val="38"/>
        </w:numPr>
        <w:tabs>
          <w:tab w:val="left" w:pos="831"/>
        </w:tabs>
        <w:spacing w:before="3" w:after="0" w:line="280" w:lineRule="auto"/>
        <w:ind w:left="329" w:right="31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208206DF">
      <w:pPr>
        <w:pStyle w:val="10"/>
        <w:numPr>
          <w:ilvl w:val="2"/>
          <w:numId w:val="38"/>
        </w:numPr>
        <w:tabs>
          <w:tab w:val="left" w:pos="982"/>
        </w:tabs>
        <w:spacing w:before="18" w:after="0" w:line="297" w:lineRule="auto"/>
        <w:ind w:left="329" w:right="31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392BFB9">
      <w:pPr>
        <w:pStyle w:val="10"/>
        <w:numPr>
          <w:ilvl w:val="1"/>
          <w:numId w:val="38"/>
        </w:numPr>
        <w:tabs>
          <w:tab w:val="left" w:pos="827"/>
        </w:tabs>
        <w:spacing w:before="0" w:after="0" w:line="214" w:lineRule="exact"/>
        <w:ind w:left="8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3F586B0A">
      <w:pPr>
        <w:pStyle w:val="7"/>
        <w:ind w:left="3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48C4EB5D">
      <w:pPr>
        <w:pStyle w:val="10"/>
        <w:numPr>
          <w:ilvl w:val="2"/>
          <w:numId w:val="38"/>
        </w:numPr>
        <w:tabs>
          <w:tab w:val="left" w:pos="968"/>
        </w:tabs>
        <w:spacing w:before="40" w:after="0" w:line="280" w:lineRule="auto"/>
        <w:ind w:left="329" w:right="31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1F0A05A">
      <w:pPr>
        <w:pStyle w:val="10"/>
        <w:numPr>
          <w:ilvl w:val="2"/>
          <w:numId w:val="38"/>
        </w:numPr>
        <w:tabs>
          <w:tab w:val="left" w:pos="972"/>
        </w:tabs>
        <w:spacing w:before="1" w:after="0" w:line="280" w:lineRule="auto"/>
        <w:ind w:left="329" w:right="31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61DFAC5">
      <w:pPr>
        <w:pStyle w:val="7"/>
        <w:spacing w:before="87"/>
      </w:pPr>
    </w:p>
    <w:p w14:paraId="0AA71DCF">
      <w:pPr>
        <w:pStyle w:val="3"/>
        <w:ind w:left="329" w:firstLine="0"/>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05679430">
      <w:pPr>
        <w:pStyle w:val="7"/>
        <w:spacing w:before="95"/>
        <w:rPr>
          <w:b/>
        </w:rPr>
      </w:pPr>
    </w:p>
    <w:p w14:paraId="56564676">
      <w:pPr>
        <w:pStyle w:val="10"/>
        <w:numPr>
          <w:ilvl w:val="1"/>
          <w:numId w:val="43"/>
        </w:numPr>
        <w:tabs>
          <w:tab w:val="left" w:pos="730"/>
        </w:tabs>
        <w:spacing w:before="0" w:after="0" w:line="280" w:lineRule="auto"/>
        <w:ind w:left="329" w:right="31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29DACD5B">
      <w:pPr>
        <w:pStyle w:val="10"/>
        <w:numPr>
          <w:ilvl w:val="1"/>
          <w:numId w:val="43"/>
        </w:numPr>
        <w:tabs>
          <w:tab w:val="left" w:pos="747"/>
        </w:tabs>
        <w:spacing w:before="2" w:after="0" w:line="280" w:lineRule="auto"/>
        <w:ind w:left="329" w:right="31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19A16A55">
      <w:pPr>
        <w:pStyle w:val="10"/>
        <w:numPr>
          <w:ilvl w:val="2"/>
          <w:numId w:val="43"/>
        </w:numPr>
        <w:tabs>
          <w:tab w:val="left" w:pos="873"/>
        </w:tabs>
        <w:spacing w:before="2" w:after="0" w:line="280" w:lineRule="auto"/>
        <w:ind w:left="329" w:right="31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1B852757">
      <w:pPr>
        <w:pStyle w:val="10"/>
        <w:numPr>
          <w:ilvl w:val="2"/>
          <w:numId w:val="43"/>
        </w:numPr>
        <w:tabs>
          <w:tab w:val="left" w:pos="908"/>
        </w:tabs>
        <w:spacing w:before="2" w:after="0" w:line="280" w:lineRule="auto"/>
        <w:ind w:left="329" w:right="31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0E68BDFD">
      <w:pPr>
        <w:pStyle w:val="10"/>
        <w:numPr>
          <w:ilvl w:val="1"/>
          <w:numId w:val="43"/>
        </w:numPr>
        <w:tabs>
          <w:tab w:val="left" w:pos="728"/>
        </w:tabs>
        <w:spacing w:before="2" w:after="0" w:line="240" w:lineRule="auto"/>
        <w:ind w:left="7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320E2EA">
      <w:pPr>
        <w:pStyle w:val="10"/>
        <w:numPr>
          <w:ilvl w:val="0"/>
          <w:numId w:val="44"/>
        </w:numPr>
        <w:tabs>
          <w:tab w:val="left" w:pos="548"/>
        </w:tabs>
        <w:spacing w:before="40" w:after="0" w:line="280" w:lineRule="auto"/>
        <w:ind w:left="329" w:right="31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580F5B80">
      <w:pPr>
        <w:pStyle w:val="10"/>
        <w:numPr>
          <w:ilvl w:val="0"/>
          <w:numId w:val="44"/>
        </w:numPr>
        <w:tabs>
          <w:tab w:val="left" w:pos="544"/>
        </w:tabs>
        <w:spacing w:before="2" w:after="0" w:line="240" w:lineRule="auto"/>
        <w:ind w:left="5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59F207C2">
      <w:pPr>
        <w:pStyle w:val="10"/>
        <w:numPr>
          <w:ilvl w:val="0"/>
          <w:numId w:val="44"/>
        </w:numPr>
        <w:tabs>
          <w:tab w:val="left" w:pos="562"/>
        </w:tabs>
        <w:spacing w:before="40" w:after="0" w:line="280" w:lineRule="auto"/>
        <w:ind w:left="329" w:right="31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330447A9">
      <w:pPr>
        <w:pStyle w:val="7"/>
        <w:spacing w:before="41"/>
      </w:pPr>
    </w:p>
    <w:p w14:paraId="4B335E87">
      <w:pPr>
        <w:pStyle w:val="10"/>
        <w:numPr>
          <w:ilvl w:val="2"/>
          <w:numId w:val="43"/>
        </w:numPr>
        <w:tabs>
          <w:tab w:val="left" w:pos="867"/>
        </w:tabs>
        <w:spacing w:before="0" w:after="0" w:line="240" w:lineRule="auto"/>
        <w:ind w:left="8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12199EEF">
      <w:pPr>
        <w:pStyle w:val="10"/>
        <w:numPr>
          <w:ilvl w:val="2"/>
          <w:numId w:val="43"/>
        </w:numPr>
        <w:tabs>
          <w:tab w:val="left" w:pos="878"/>
        </w:tabs>
        <w:spacing w:before="40" w:after="0" w:line="240" w:lineRule="auto"/>
        <w:ind w:left="878" w:right="0" w:hanging="549"/>
        <w:jc w:val="both"/>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2BA13EB9">
      <w:pPr>
        <w:pStyle w:val="10"/>
        <w:spacing w:after="0" w:line="240" w:lineRule="auto"/>
        <w:jc w:val="both"/>
        <w:rPr>
          <w:sz w:val="20"/>
        </w:rPr>
        <w:sectPr>
          <w:pgSz w:w="15840" w:h="24480"/>
          <w:pgMar w:top="520" w:right="360" w:bottom="280" w:left="360" w:header="720" w:footer="720" w:gutter="0"/>
          <w:cols w:space="720" w:num="1"/>
        </w:sectPr>
      </w:pPr>
    </w:p>
    <w:p w14:paraId="6C4E7680">
      <w:pPr>
        <w:pStyle w:val="10"/>
        <w:numPr>
          <w:ilvl w:val="1"/>
          <w:numId w:val="43"/>
        </w:numPr>
        <w:tabs>
          <w:tab w:val="left" w:pos="717"/>
        </w:tabs>
        <w:spacing w:before="73" w:after="0" w:line="240" w:lineRule="auto"/>
        <w:ind w:left="7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5C275B9D">
      <w:pPr>
        <w:pStyle w:val="10"/>
        <w:numPr>
          <w:ilvl w:val="2"/>
          <w:numId w:val="43"/>
        </w:numPr>
        <w:tabs>
          <w:tab w:val="left" w:pos="867"/>
        </w:tabs>
        <w:spacing w:before="40" w:after="0" w:line="240" w:lineRule="auto"/>
        <w:ind w:left="8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69EE9205">
      <w:pPr>
        <w:pStyle w:val="10"/>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2393A056">
      <w:pPr>
        <w:pStyle w:val="10"/>
        <w:numPr>
          <w:ilvl w:val="0"/>
          <w:numId w:val="45"/>
        </w:numPr>
        <w:tabs>
          <w:tab w:val="left" w:pos="544"/>
        </w:tabs>
        <w:spacing w:before="40" w:after="0" w:line="240" w:lineRule="auto"/>
        <w:ind w:left="5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0FC2474A">
      <w:pPr>
        <w:pStyle w:val="10"/>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015DE59C">
      <w:pPr>
        <w:pStyle w:val="7"/>
        <w:spacing w:before="80"/>
      </w:pPr>
    </w:p>
    <w:p w14:paraId="1DCCFE33">
      <w:pPr>
        <w:pStyle w:val="10"/>
        <w:numPr>
          <w:ilvl w:val="1"/>
          <w:numId w:val="43"/>
        </w:numPr>
        <w:tabs>
          <w:tab w:val="left" w:pos="735"/>
        </w:tabs>
        <w:spacing w:before="0" w:after="0" w:line="280" w:lineRule="auto"/>
        <w:ind w:left="329" w:right="31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7B843B5B">
      <w:pPr>
        <w:pStyle w:val="10"/>
        <w:numPr>
          <w:ilvl w:val="1"/>
          <w:numId w:val="46"/>
        </w:numPr>
        <w:tabs>
          <w:tab w:val="left" w:pos="778"/>
        </w:tabs>
        <w:spacing w:before="2" w:after="0" w:line="240" w:lineRule="auto"/>
        <w:ind w:left="7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74072833">
      <w:pPr>
        <w:pStyle w:val="10"/>
        <w:numPr>
          <w:ilvl w:val="2"/>
          <w:numId w:val="46"/>
        </w:numPr>
        <w:tabs>
          <w:tab w:val="left" w:pos="878"/>
        </w:tabs>
        <w:spacing w:before="40" w:after="0" w:line="240" w:lineRule="auto"/>
        <w:ind w:left="8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73F7170D">
      <w:pPr>
        <w:pStyle w:val="10"/>
        <w:numPr>
          <w:ilvl w:val="2"/>
          <w:numId w:val="46"/>
        </w:numPr>
        <w:tabs>
          <w:tab w:val="left" w:pos="883"/>
        </w:tabs>
        <w:spacing w:before="40" w:after="0" w:line="280" w:lineRule="auto"/>
        <w:ind w:left="329" w:right="31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4D8AE506">
      <w:pPr>
        <w:pStyle w:val="7"/>
        <w:spacing w:before="42"/>
      </w:pPr>
    </w:p>
    <w:p w14:paraId="5B19378F">
      <w:pPr>
        <w:pStyle w:val="3"/>
        <w:ind w:left="32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2350826E">
      <w:pPr>
        <w:pStyle w:val="10"/>
        <w:numPr>
          <w:ilvl w:val="1"/>
          <w:numId w:val="47"/>
        </w:numPr>
        <w:tabs>
          <w:tab w:val="left" w:pos="728"/>
        </w:tabs>
        <w:spacing w:before="40" w:after="0" w:line="240" w:lineRule="auto"/>
        <w:ind w:left="7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54E0AB17">
      <w:pPr>
        <w:pStyle w:val="10"/>
        <w:numPr>
          <w:ilvl w:val="1"/>
          <w:numId w:val="47"/>
        </w:numPr>
        <w:tabs>
          <w:tab w:val="left" w:pos="742"/>
        </w:tabs>
        <w:spacing w:before="40" w:after="0" w:line="280" w:lineRule="auto"/>
        <w:ind w:left="329" w:right="31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3E2F9C69">
      <w:pPr>
        <w:pStyle w:val="10"/>
        <w:numPr>
          <w:ilvl w:val="1"/>
          <w:numId w:val="47"/>
        </w:numPr>
        <w:tabs>
          <w:tab w:val="left" w:pos="717"/>
        </w:tabs>
        <w:spacing w:before="2" w:after="0" w:line="240" w:lineRule="auto"/>
        <w:ind w:left="7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121093CA">
      <w:pPr>
        <w:pStyle w:val="10"/>
        <w:numPr>
          <w:ilvl w:val="1"/>
          <w:numId w:val="47"/>
        </w:numPr>
        <w:tabs>
          <w:tab w:val="left" w:pos="754"/>
        </w:tabs>
        <w:spacing w:before="40" w:after="0" w:line="280" w:lineRule="auto"/>
        <w:ind w:left="329" w:right="31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77FBC859">
      <w:pPr>
        <w:pStyle w:val="7"/>
        <w:spacing w:before="41"/>
      </w:pPr>
    </w:p>
    <w:p w14:paraId="53B88A3C">
      <w:pPr>
        <w:pStyle w:val="3"/>
        <w:spacing w:before="1"/>
        <w:ind w:left="32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55EDD11A">
      <w:pPr>
        <w:pStyle w:val="10"/>
        <w:numPr>
          <w:ilvl w:val="1"/>
          <w:numId w:val="48"/>
        </w:numPr>
        <w:tabs>
          <w:tab w:val="left" w:pos="717"/>
        </w:tabs>
        <w:spacing w:before="40" w:after="0" w:line="280" w:lineRule="auto"/>
        <w:ind w:left="329" w:right="60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013B0818">
      <w:pPr>
        <w:pStyle w:val="7"/>
        <w:spacing w:before="1"/>
        <w:ind w:left="329"/>
      </w:pPr>
      <w:r>
        <w:t>Fonte</w:t>
      </w:r>
      <w:r>
        <w:rPr>
          <w:spacing w:val="-1"/>
        </w:rPr>
        <w:t xml:space="preserve"> </w:t>
      </w:r>
      <w:r>
        <w:t>de</w:t>
      </w:r>
      <w:r>
        <w:rPr>
          <w:spacing w:val="-1"/>
        </w:rPr>
        <w:t xml:space="preserve"> </w:t>
      </w:r>
      <w:r>
        <w:t>Recurso:</w:t>
      </w:r>
      <w:r>
        <w:rPr>
          <w:spacing w:val="-1"/>
        </w:rPr>
        <w:t xml:space="preserve"> </w:t>
      </w:r>
      <w:r>
        <w:rPr>
          <w:spacing w:val="-5"/>
        </w:rPr>
        <w:t>225</w:t>
      </w:r>
    </w:p>
    <w:p w14:paraId="495B1CFA">
      <w:pPr>
        <w:pStyle w:val="7"/>
        <w:spacing w:before="41" w:line="280" w:lineRule="auto"/>
        <w:ind w:left="329" w:right="1056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6588D467">
      <w:pPr>
        <w:pStyle w:val="7"/>
        <w:spacing w:before="41"/>
      </w:pPr>
    </w:p>
    <w:p w14:paraId="41B8722A">
      <w:pPr>
        <w:pStyle w:val="10"/>
        <w:numPr>
          <w:ilvl w:val="1"/>
          <w:numId w:val="48"/>
        </w:numPr>
        <w:tabs>
          <w:tab w:val="left" w:pos="717"/>
        </w:tabs>
        <w:spacing w:before="0" w:after="0" w:line="240" w:lineRule="auto"/>
        <w:ind w:left="7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609285A1">
      <w:pPr>
        <w:pStyle w:val="10"/>
        <w:numPr>
          <w:ilvl w:val="1"/>
          <w:numId w:val="48"/>
        </w:numPr>
        <w:tabs>
          <w:tab w:val="left" w:pos="731"/>
        </w:tabs>
        <w:spacing w:before="40" w:after="0" w:line="280" w:lineRule="auto"/>
        <w:ind w:left="329" w:right="31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1D47C060">
      <w:pPr>
        <w:pStyle w:val="7"/>
        <w:spacing w:before="42"/>
      </w:pPr>
    </w:p>
    <w:p w14:paraId="27E33F39">
      <w:pPr>
        <w:pStyle w:val="3"/>
        <w:ind w:left="32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4308134">
      <w:pPr>
        <w:pStyle w:val="10"/>
        <w:numPr>
          <w:ilvl w:val="1"/>
          <w:numId w:val="49"/>
        </w:numPr>
        <w:tabs>
          <w:tab w:val="left" w:pos="765"/>
        </w:tabs>
        <w:spacing w:before="40" w:after="0" w:line="280" w:lineRule="auto"/>
        <w:ind w:left="329" w:right="31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73B96CE">
      <w:pPr>
        <w:pStyle w:val="7"/>
        <w:spacing w:before="42"/>
      </w:pPr>
    </w:p>
    <w:p w14:paraId="27730ED5">
      <w:pPr>
        <w:pStyle w:val="3"/>
        <w:ind w:left="32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5205A8E">
      <w:pPr>
        <w:pStyle w:val="10"/>
        <w:numPr>
          <w:ilvl w:val="1"/>
          <w:numId w:val="50"/>
        </w:numPr>
        <w:tabs>
          <w:tab w:val="left" w:pos="737"/>
        </w:tabs>
        <w:spacing w:before="40" w:after="0" w:line="280" w:lineRule="auto"/>
        <w:ind w:left="329" w:right="31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7C1A5F51">
      <w:pPr>
        <w:pStyle w:val="10"/>
        <w:numPr>
          <w:ilvl w:val="2"/>
          <w:numId w:val="50"/>
        </w:numPr>
        <w:tabs>
          <w:tab w:val="left" w:pos="879"/>
        </w:tabs>
        <w:spacing w:before="3" w:after="0" w:line="280" w:lineRule="auto"/>
        <w:ind w:left="329" w:right="31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7BABE46A">
      <w:pPr>
        <w:pStyle w:val="10"/>
        <w:numPr>
          <w:ilvl w:val="1"/>
          <w:numId w:val="50"/>
        </w:numPr>
        <w:tabs>
          <w:tab w:val="left" w:pos="728"/>
        </w:tabs>
        <w:spacing w:before="2" w:after="0" w:line="240" w:lineRule="auto"/>
        <w:ind w:left="7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30C721EA">
      <w:pPr>
        <w:pStyle w:val="7"/>
        <w:spacing w:before="80"/>
      </w:pPr>
    </w:p>
    <w:p w14:paraId="25B48C42">
      <w:pPr>
        <w:pStyle w:val="3"/>
        <w:ind w:left="329" w:firstLine="0"/>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38613741">
      <w:pPr>
        <w:pStyle w:val="10"/>
        <w:numPr>
          <w:ilvl w:val="1"/>
          <w:numId w:val="51"/>
        </w:numPr>
        <w:tabs>
          <w:tab w:val="left" w:pos="739"/>
        </w:tabs>
        <w:spacing w:before="40" w:after="0" w:line="280" w:lineRule="auto"/>
        <w:ind w:left="329" w:right="31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4A3AB016">
      <w:pPr>
        <w:pStyle w:val="7"/>
        <w:spacing w:before="42"/>
      </w:pPr>
    </w:p>
    <w:p w14:paraId="28441A24">
      <w:pPr>
        <w:pStyle w:val="3"/>
        <w:ind w:left="32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73CCA808">
      <w:pPr>
        <w:pStyle w:val="10"/>
        <w:numPr>
          <w:ilvl w:val="1"/>
          <w:numId w:val="52"/>
        </w:numPr>
        <w:tabs>
          <w:tab w:val="left" w:pos="755"/>
        </w:tabs>
        <w:spacing w:before="40" w:after="0" w:line="280" w:lineRule="auto"/>
        <w:ind w:left="329" w:right="31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4DE92B15">
      <w:pPr>
        <w:pStyle w:val="7"/>
        <w:spacing w:before="41"/>
      </w:pPr>
    </w:p>
    <w:p w14:paraId="25366CCD">
      <w:pPr>
        <w:pStyle w:val="7"/>
        <w:spacing w:before="1" w:line="280" w:lineRule="auto"/>
        <w:ind w:left="329"/>
      </w:pPr>
      <w:r>
        <w:t>E, por estarem assim acordes em todas as condições e cláusulas estabelecidas neste Contrato, firmam as partes o presente instrumento, depois de achado conforme, em presença das testemunhas abaixo firmadas.</w:t>
      </w:r>
    </w:p>
    <w:p w14:paraId="0D1E4DB1">
      <w:pPr>
        <w:pStyle w:val="7"/>
        <w:spacing w:before="128"/>
      </w:pPr>
    </w:p>
    <w:p w14:paraId="33389493">
      <w:pPr>
        <w:spacing w:before="0"/>
        <w:ind w:left="0" w:right="88"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2025.</w:t>
      </w:r>
    </w:p>
    <w:p w14:paraId="00E0DC09">
      <w:pPr>
        <w:pStyle w:val="7"/>
        <w:spacing w:before="0"/>
        <w:rPr>
          <w:sz w:val="22"/>
        </w:rPr>
      </w:pPr>
    </w:p>
    <w:p w14:paraId="034A858B">
      <w:pPr>
        <w:pStyle w:val="7"/>
        <w:spacing w:before="0"/>
        <w:rPr>
          <w:sz w:val="22"/>
        </w:rPr>
      </w:pPr>
    </w:p>
    <w:p w14:paraId="5BC31D35">
      <w:pPr>
        <w:pStyle w:val="7"/>
        <w:spacing w:before="8"/>
        <w:rPr>
          <w:sz w:val="22"/>
        </w:rPr>
      </w:pPr>
    </w:p>
    <w:p w14:paraId="3B605C5B">
      <w:pPr>
        <w:spacing w:before="0"/>
        <w:ind w:left="14"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5FBF4ABF">
      <w:pPr>
        <w:pStyle w:val="7"/>
        <w:spacing w:before="0"/>
        <w:rPr>
          <w:sz w:val="22"/>
        </w:rPr>
      </w:pPr>
    </w:p>
    <w:p w14:paraId="5F382001">
      <w:pPr>
        <w:pStyle w:val="7"/>
        <w:spacing w:before="0"/>
        <w:rPr>
          <w:sz w:val="22"/>
        </w:rPr>
      </w:pPr>
    </w:p>
    <w:p w14:paraId="410E25E2">
      <w:pPr>
        <w:pStyle w:val="7"/>
        <w:spacing w:before="8"/>
        <w:rPr>
          <w:sz w:val="22"/>
        </w:rPr>
      </w:pPr>
    </w:p>
    <w:p w14:paraId="3147C86C">
      <w:pPr>
        <w:spacing w:before="0" w:line="242" w:lineRule="auto"/>
        <w:ind w:left="5603" w:right="5577"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41EF2763">
      <w:pPr>
        <w:pStyle w:val="7"/>
        <w:spacing w:before="0"/>
        <w:rPr>
          <w:sz w:val="22"/>
        </w:rPr>
      </w:pPr>
    </w:p>
    <w:p w14:paraId="6CEF315B">
      <w:pPr>
        <w:pStyle w:val="7"/>
        <w:spacing w:before="0"/>
        <w:rPr>
          <w:sz w:val="22"/>
        </w:rPr>
      </w:pPr>
    </w:p>
    <w:p w14:paraId="6BFAD6A6">
      <w:pPr>
        <w:pStyle w:val="7"/>
        <w:spacing w:before="5"/>
        <w:rPr>
          <w:sz w:val="22"/>
        </w:rPr>
      </w:pPr>
    </w:p>
    <w:p w14:paraId="00D92DC0">
      <w:pPr>
        <w:spacing w:before="0"/>
        <w:ind w:left="14" w:right="0" w:firstLine="0"/>
        <w:jc w:val="center"/>
        <w:rPr>
          <w:sz w:val="22"/>
        </w:rPr>
      </w:pPr>
      <w:r>
        <w:rPr>
          <w:spacing w:val="-2"/>
          <w:sz w:val="22"/>
        </w:rPr>
        <w:t>TESTEMUNHA</w:t>
      </w:r>
    </w:p>
    <w:p w14:paraId="2647CAAC">
      <w:pPr>
        <w:pStyle w:val="7"/>
        <w:spacing w:before="0"/>
        <w:rPr>
          <w:sz w:val="22"/>
        </w:rPr>
      </w:pPr>
    </w:p>
    <w:p w14:paraId="2EF0369F">
      <w:pPr>
        <w:pStyle w:val="7"/>
        <w:spacing w:before="0"/>
        <w:rPr>
          <w:sz w:val="22"/>
        </w:rPr>
      </w:pPr>
    </w:p>
    <w:p w14:paraId="5B05B10D">
      <w:pPr>
        <w:pStyle w:val="7"/>
        <w:spacing w:before="8"/>
        <w:rPr>
          <w:sz w:val="22"/>
        </w:rPr>
      </w:pPr>
    </w:p>
    <w:p w14:paraId="7BB577C4">
      <w:pPr>
        <w:spacing w:before="0"/>
        <w:ind w:left="14" w:right="0" w:firstLine="0"/>
        <w:jc w:val="center"/>
        <w:rPr>
          <w:sz w:val="22"/>
        </w:rPr>
      </w:pPr>
      <w:r>
        <w:rPr>
          <w:spacing w:val="-2"/>
          <w:sz w:val="22"/>
        </w:rPr>
        <w:t>TESTEMUNHA</w:t>
      </w:r>
    </w:p>
    <w:p w14:paraId="49FB4764">
      <w:pPr>
        <w:pStyle w:val="7"/>
        <w:spacing w:before="0"/>
      </w:pPr>
    </w:p>
    <w:p w14:paraId="63016C79">
      <w:pPr>
        <w:pStyle w:val="7"/>
        <w:spacing w:before="0"/>
      </w:pPr>
    </w:p>
    <w:p w14:paraId="4DE426ED">
      <w:pPr>
        <w:pStyle w:val="7"/>
        <w:spacing w:before="0"/>
      </w:pPr>
    </w:p>
    <w:p w14:paraId="27630D72">
      <w:pPr>
        <w:pStyle w:val="7"/>
        <w:spacing w:before="0"/>
      </w:pPr>
    </w:p>
    <w:p w14:paraId="3E989C50">
      <w:pPr>
        <w:pStyle w:val="7"/>
        <w:spacing w:before="0"/>
      </w:pPr>
    </w:p>
    <w:p w14:paraId="7F4D247B">
      <w:pPr>
        <w:pStyle w:val="7"/>
        <w:spacing w:before="0"/>
      </w:pPr>
    </w:p>
    <w:p w14:paraId="180FD6C6">
      <w:pPr>
        <w:pStyle w:val="7"/>
        <w:spacing w:before="0"/>
      </w:pPr>
    </w:p>
    <w:p w14:paraId="45B9377F">
      <w:pPr>
        <w:pStyle w:val="7"/>
        <w:spacing w:before="0"/>
      </w:pPr>
    </w:p>
    <w:p w14:paraId="1C0AA7FA">
      <w:pPr>
        <w:pStyle w:val="7"/>
        <w:spacing w:before="0"/>
      </w:pPr>
    </w:p>
    <w:p w14:paraId="3EB1F040">
      <w:pPr>
        <w:pStyle w:val="7"/>
        <w:spacing w:before="0"/>
      </w:pPr>
    </w:p>
    <w:p w14:paraId="2F5A987F">
      <w:pPr>
        <w:pStyle w:val="7"/>
        <w:spacing w:before="0"/>
      </w:pPr>
    </w:p>
    <w:p w14:paraId="428F20AA">
      <w:pPr>
        <w:pStyle w:val="7"/>
        <w:spacing w:before="0"/>
      </w:pPr>
    </w:p>
    <w:p w14:paraId="5FE1456D">
      <w:pPr>
        <w:pStyle w:val="7"/>
        <w:spacing w:before="0"/>
      </w:pPr>
    </w:p>
    <w:p w14:paraId="39E2C02E">
      <w:pPr>
        <w:pStyle w:val="7"/>
        <w:spacing w:before="0"/>
      </w:pPr>
    </w:p>
    <w:p w14:paraId="26BACB97">
      <w:pPr>
        <w:pStyle w:val="7"/>
        <w:spacing w:before="51"/>
      </w:pPr>
    </w:p>
    <w:p w14:paraId="596D931A">
      <w:pPr>
        <w:spacing w:before="0"/>
        <w:ind w:left="0" w:right="73"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7EA2C226">
      <w:pPr>
        <w:spacing w:after="0"/>
        <w:jc w:val="center"/>
        <w:rPr>
          <w:b/>
          <w:sz w:val="20"/>
        </w:rPr>
        <w:sectPr>
          <w:pgSz w:w="15840" w:h="24480"/>
          <w:pgMar w:top="520" w:right="360" w:bottom="280" w:left="360" w:header="720" w:footer="720" w:gutter="0"/>
          <w:cols w:space="720" w:num="1"/>
        </w:sectPr>
      </w:pPr>
    </w:p>
    <w:p w14:paraId="4DA1D304">
      <w:pPr>
        <w:pStyle w:val="7"/>
        <w:spacing w:before="73" w:line="280" w:lineRule="auto"/>
        <w:ind w:left="329" w:right="31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745526C1">
      <w:pPr>
        <w:pStyle w:val="7"/>
        <w:spacing w:before="46"/>
      </w:pPr>
    </w:p>
    <w:p w14:paraId="1582A67A">
      <w:pPr>
        <w:pStyle w:val="3"/>
        <w:numPr>
          <w:ilvl w:val="0"/>
          <w:numId w:val="53"/>
        </w:numPr>
        <w:tabs>
          <w:tab w:val="left" w:pos="517"/>
        </w:tabs>
        <w:spacing w:before="0" w:after="0" w:line="240" w:lineRule="auto"/>
        <w:ind w:left="517" w:right="0" w:hanging="188"/>
        <w:jc w:val="left"/>
      </w:pPr>
      <w:r>
        <w:t>ANÁLISE</w:t>
      </w:r>
      <w:r>
        <w:rPr>
          <w:spacing w:val="-1"/>
        </w:rPr>
        <w:t xml:space="preserve"> </w:t>
      </w:r>
      <w:r>
        <w:t>DA</w:t>
      </w:r>
      <w:r>
        <w:rPr>
          <w:spacing w:val="-12"/>
        </w:rPr>
        <w:t xml:space="preserve"> </w:t>
      </w:r>
      <w:r>
        <w:rPr>
          <w:spacing w:val="-2"/>
        </w:rPr>
        <w:t>DEMANDA</w:t>
      </w:r>
    </w:p>
    <w:p w14:paraId="4BE7F1D3">
      <w:pPr>
        <w:pStyle w:val="7"/>
        <w:spacing w:before="80"/>
        <w:rPr>
          <w:b/>
        </w:rPr>
      </w:pPr>
    </w:p>
    <w:p w14:paraId="4638A288">
      <w:pPr>
        <w:pStyle w:val="10"/>
        <w:numPr>
          <w:ilvl w:val="1"/>
          <w:numId w:val="53"/>
        </w:numPr>
        <w:tabs>
          <w:tab w:val="left" w:pos="678"/>
        </w:tabs>
        <w:spacing w:before="0" w:after="0" w:line="240" w:lineRule="auto"/>
        <w:ind w:left="6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79866828">
      <w:pPr>
        <w:pStyle w:val="7"/>
        <w:spacing w:before="80"/>
        <w:rPr>
          <w:b/>
        </w:rPr>
      </w:pPr>
    </w:p>
    <w:p w14:paraId="459748A5">
      <w:pPr>
        <w:pStyle w:val="7"/>
        <w:spacing w:before="1" w:line="280" w:lineRule="auto"/>
        <w:ind w:left="329" w:right="31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19CDA6AB">
      <w:pPr>
        <w:pStyle w:val="7"/>
        <w:spacing w:before="45"/>
      </w:pPr>
    </w:p>
    <w:p w14:paraId="1060BDD6">
      <w:pPr>
        <w:pStyle w:val="7"/>
        <w:spacing w:before="0" w:line="280" w:lineRule="auto"/>
        <w:ind w:left="329" w:right="31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A6EC5A1">
      <w:pPr>
        <w:pStyle w:val="7"/>
        <w:spacing w:before="44"/>
      </w:pPr>
    </w:p>
    <w:p w14:paraId="61EB6979">
      <w:pPr>
        <w:pStyle w:val="7"/>
        <w:spacing w:before="0" w:line="280" w:lineRule="auto"/>
        <w:ind w:left="329" w:right="31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37454E43">
      <w:pPr>
        <w:pStyle w:val="7"/>
        <w:spacing w:before="41"/>
      </w:pPr>
    </w:p>
    <w:p w14:paraId="547E7BC4">
      <w:pPr>
        <w:pStyle w:val="3"/>
        <w:numPr>
          <w:ilvl w:val="1"/>
          <w:numId w:val="53"/>
        </w:numPr>
        <w:tabs>
          <w:tab w:val="left" w:pos="667"/>
        </w:tabs>
        <w:spacing w:before="1" w:after="0" w:line="240" w:lineRule="auto"/>
        <w:ind w:left="667" w:right="0" w:hanging="338"/>
        <w:jc w:val="left"/>
      </w:pPr>
      <w:r>
        <w:t>ANÁLISE</w:t>
      </w:r>
      <w:r>
        <w:rPr>
          <w:spacing w:val="-1"/>
        </w:rPr>
        <w:t xml:space="preserve"> </w:t>
      </w:r>
      <w:r>
        <w:t>DA</w:t>
      </w:r>
      <w:r>
        <w:rPr>
          <w:spacing w:val="-12"/>
        </w:rPr>
        <w:t xml:space="preserve"> </w:t>
      </w:r>
      <w:r>
        <w:rPr>
          <w:spacing w:val="-2"/>
        </w:rPr>
        <w:t>DEMANDA</w:t>
      </w:r>
    </w:p>
    <w:p w14:paraId="1F2761A2">
      <w:pPr>
        <w:pStyle w:val="7"/>
        <w:spacing w:before="80"/>
        <w:rPr>
          <w:b/>
        </w:rPr>
      </w:pPr>
    </w:p>
    <w:p w14:paraId="1436409F">
      <w:pPr>
        <w:pStyle w:val="7"/>
        <w:spacing w:before="0" w:line="280" w:lineRule="auto"/>
        <w:ind w:left="329" w:right="31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08F1DB68">
      <w:pPr>
        <w:pStyle w:val="7"/>
        <w:spacing w:before="41"/>
      </w:pPr>
    </w:p>
    <w:p w14:paraId="2B04C402">
      <w:pPr>
        <w:pStyle w:val="7"/>
        <w:spacing w:before="1" w:line="280" w:lineRule="auto"/>
        <w:ind w:left="329" w:right="31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0DF37220">
      <w:pPr>
        <w:pStyle w:val="7"/>
        <w:spacing w:before="42"/>
      </w:pPr>
    </w:p>
    <w:p w14:paraId="5D9C0B05">
      <w:pPr>
        <w:pStyle w:val="3"/>
        <w:numPr>
          <w:ilvl w:val="1"/>
          <w:numId w:val="53"/>
        </w:numPr>
        <w:tabs>
          <w:tab w:val="left" w:pos="667"/>
        </w:tabs>
        <w:spacing w:before="0" w:after="0" w:line="240" w:lineRule="auto"/>
        <w:ind w:left="6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645D60D9">
      <w:pPr>
        <w:pStyle w:val="7"/>
        <w:spacing w:before="80"/>
        <w:rPr>
          <w:b/>
        </w:rPr>
      </w:pPr>
    </w:p>
    <w:p w14:paraId="4194FA5C">
      <w:pPr>
        <w:pStyle w:val="7"/>
        <w:spacing w:before="0" w:line="271" w:lineRule="auto"/>
        <w:ind w:left="329" w:right="31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7107E295">
      <w:pPr>
        <w:pStyle w:val="7"/>
        <w:spacing w:before="45"/>
      </w:pPr>
    </w:p>
    <w:p w14:paraId="0B33AE8A">
      <w:pPr>
        <w:pStyle w:val="7"/>
        <w:spacing w:before="0"/>
        <w:ind w:left="3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775208C0">
      <w:pPr>
        <w:pStyle w:val="7"/>
        <w:spacing w:before="80"/>
      </w:pPr>
    </w:p>
    <w:p w14:paraId="71C69CC3">
      <w:pPr>
        <w:pStyle w:val="3"/>
        <w:numPr>
          <w:ilvl w:val="0"/>
          <w:numId w:val="53"/>
        </w:numPr>
        <w:tabs>
          <w:tab w:val="left" w:pos="517"/>
        </w:tabs>
        <w:spacing w:before="0" w:after="0" w:line="240" w:lineRule="auto"/>
        <w:ind w:left="5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3EE23D0A">
      <w:pPr>
        <w:pStyle w:val="10"/>
        <w:numPr>
          <w:ilvl w:val="1"/>
          <w:numId w:val="53"/>
        </w:numPr>
        <w:tabs>
          <w:tab w:val="left" w:pos="678"/>
        </w:tabs>
        <w:spacing w:before="40" w:after="0" w:line="240" w:lineRule="auto"/>
        <w:ind w:left="6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02ED8821">
      <w:pPr>
        <w:pStyle w:val="7"/>
        <w:spacing w:before="80"/>
        <w:rPr>
          <w:b/>
        </w:rPr>
      </w:pPr>
    </w:p>
    <w:p w14:paraId="7B87EA12">
      <w:pPr>
        <w:pStyle w:val="7"/>
        <w:spacing w:before="0" w:line="280" w:lineRule="auto"/>
        <w:ind w:left="329" w:right="31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3B2E53AF">
      <w:pPr>
        <w:pStyle w:val="7"/>
        <w:spacing w:before="43"/>
      </w:pPr>
    </w:p>
    <w:p w14:paraId="14E77B7A">
      <w:pPr>
        <w:pStyle w:val="7"/>
        <w:spacing w:before="1" w:line="280" w:lineRule="auto"/>
        <w:ind w:left="329" w:right="31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1A6E7D27">
      <w:pPr>
        <w:pStyle w:val="7"/>
        <w:spacing w:before="43"/>
      </w:pPr>
    </w:p>
    <w:p w14:paraId="74024AD5">
      <w:pPr>
        <w:pStyle w:val="7"/>
        <w:spacing w:before="0" w:line="280" w:lineRule="auto"/>
        <w:ind w:left="329" w:right="31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6CA176BD">
      <w:pPr>
        <w:pStyle w:val="7"/>
        <w:spacing w:before="42"/>
      </w:pPr>
    </w:p>
    <w:p w14:paraId="24663EC1">
      <w:pPr>
        <w:pStyle w:val="7"/>
        <w:spacing w:before="0" w:line="280" w:lineRule="auto"/>
        <w:ind w:left="329" w:right="31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669F5D53">
      <w:pPr>
        <w:pStyle w:val="7"/>
        <w:spacing w:before="43"/>
      </w:pPr>
    </w:p>
    <w:p w14:paraId="06361C62">
      <w:pPr>
        <w:pStyle w:val="3"/>
        <w:numPr>
          <w:ilvl w:val="1"/>
          <w:numId w:val="53"/>
        </w:numPr>
        <w:tabs>
          <w:tab w:val="left" w:pos="678"/>
        </w:tabs>
        <w:spacing w:before="0" w:after="0" w:line="240" w:lineRule="auto"/>
        <w:ind w:left="678" w:right="0" w:hanging="349"/>
        <w:jc w:val="left"/>
      </w:pPr>
      <w:r>
        <w:t>INSTITUCIONAL</w:t>
      </w:r>
      <w:r>
        <w:rPr>
          <w:spacing w:val="-12"/>
        </w:rPr>
        <w:t xml:space="preserve"> </w:t>
      </w:r>
      <w:r>
        <w:t>E</w:t>
      </w:r>
      <w:r>
        <w:rPr>
          <w:spacing w:val="-1"/>
        </w:rPr>
        <w:t xml:space="preserve"> </w:t>
      </w:r>
      <w:r>
        <w:rPr>
          <w:spacing w:val="-4"/>
        </w:rPr>
        <w:t>LEGAL</w:t>
      </w:r>
    </w:p>
    <w:p w14:paraId="63ACED07">
      <w:pPr>
        <w:pStyle w:val="7"/>
        <w:spacing w:line="280" w:lineRule="auto"/>
        <w:ind w:left="329" w:right="31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551EF299">
      <w:pPr>
        <w:pStyle w:val="7"/>
        <w:spacing w:before="27"/>
      </w:pPr>
    </w:p>
    <w:p w14:paraId="7030F7A1">
      <w:pPr>
        <w:pStyle w:val="10"/>
        <w:numPr>
          <w:ilvl w:val="0"/>
          <w:numId w:val="54"/>
        </w:numPr>
        <w:tabs>
          <w:tab w:val="left" w:pos="481"/>
        </w:tabs>
        <w:spacing w:before="1" w:after="0" w:line="278" w:lineRule="auto"/>
        <w:ind w:left="329" w:right="31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5C95B40B">
      <w:pPr>
        <w:pStyle w:val="10"/>
        <w:numPr>
          <w:ilvl w:val="0"/>
          <w:numId w:val="54"/>
        </w:numPr>
        <w:tabs>
          <w:tab w:val="left" w:pos="471"/>
        </w:tabs>
        <w:spacing w:before="0" w:after="0" w:line="234" w:lineRule="exact"/>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33BF42A8">
      <w:pPr>
        <w:pStyle w:val="10"/>
        <w:numPr>
          <w:ilvl w:val="0"/>
          <w:numId w:val="54"/>
        </w:numPr>
        <w:tabs>
          <w:tab w:val="left" w:pos="471"/>
        </w:tabs>
        <w:spacing w:before="24" w:after="0" w:line="240" w:lineRule="auto"/>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9FF4308">
      <w:pPr>
        <w:pStyle w:val="10"/>
        <w:numPr>
          <w:ilvl w:val="0"/>
          <w:numId w:val="54"/>
        </w:numPr>
        <w:tabs>
          <w:tab w:val="left" w:pos="494"/>
        </w:tabs>
        <w:spacing w:before="25" w:after="0" w:line="280" w:lineRule="auto"/>
        <w:ind w:left="329" w:right="31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0E2D2220">
      <w:pPr>
        <w:pStyle w:val="10"/>
        <w:numPr>
          <w:ilvl w:val="0"/>
          <w:numId w:val="54"/>
        </w:numPr>
        <w:tabs>
          <w:tab w:val="left" w:pos="471"/>
        </w:tabs>
        <w:spacing w:before="0" w:after="0" w:line="230"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53FDF852">
      <w:pPr>
        <w:pStyle w:val="10"/>
        <w:numPr>
          <w:ilvl w:val="0"/>
          <w:numId w:val="54"/>
        </w:numPr>
        <w:tabs>
          <w:tab w:val="left" w:pos="494"/>
        </w:tabs>
        <w:spacing w:before="25" w:after="0" w:line="278" w:lineRule="auto"/>
        <w:ind w:left="329" w:right="31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3106C770">
      <w:pPr>
        <w:pStyle w:val="10"/>
        <w:numPr>
          <w:ilvl w:val="0"/>
          <w:numId w:val="54"/>
        </w:numPr>
        <w:tabs>
          <w:tab w:val="left" w:pos="471"/>
        </w:tabs>
        <w:spacing w:before="0" w:after="0" w:line="234"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3C11927">
      <w:pPr>
        <w:pStyle w:val="10"/>
        <w:numPr>
          <w:ilvl w:val="0"/>
          <w:numId w:val="54"/>
        </w:numPr>
        <w:tabs>
          <w:tab w:val="left" w:pos="474"/>
        </w:tabs>
        <w:spacing w:before="25" w:after="0" w:line="278" w:lineRule="auto"/>
        <w:ind w:left="329" w:right="31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72282E72">
      <w:pPr>
        <w:pStyle w:val="7"/>
        <w:spacing w:before="4"/>
        <w:ind w:left="3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295C3120">
      <w:pPr>
        <w:pStyle w:val="7"/>
        <w:spacing w:after="0"/>
        <w:jc w:val="both"/>
        <w:sectPr>
          <w:pgSz w:w="15840" w:h="24480"/>
          <w:pgMar w:top="1060" w:right="360" w:bottom="280" w:left="360" w:header="720" w:footer="720" w:gutter="0"/>
          <w:cols w:space="720" w:num="1"/>
        </w:sectPr>
      </w:pPr>
    </w:p>
    <w:p w14:paraId="6A7587A6">
      <w:pPr>
        <w:pStyle w:val="10"/>
        <w:numPr>
          <w:ilvl w:val="0"/>
          <w:numId w:val="54"/>
        </w:numPr>
        <w:tabs>
          <w:tab w:val="left" w:pos="501"/>
        </w:tabs>
        <w:spacing w:before="79" w:after="0" w:line="280" w:lineRule="auto"/>
        <w:ind w:left="329" w:right="31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4825C740">
      <w:pPr>
        <w:pStyle w:val="10"/>
        <w:numPr>
          <w:ilvl w:val="0"/>
          <w:numId w:val="54"/>
        </w:numPr>
        <w:tabs>
          <w:tab w:val="left" w:pos="473"/>
        </w:tabs>
        <w:spacing w:before="0" w:after="0" w:line="230" w:lineRule="exact"/>
        <w:ind w:left="4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6ED4C1DA">
      <w:pPr>
        <w:pStyle w:val="7"/>
        <w:spacing w:before="39"/>
        <w:ind w:left="3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498BA589">
      <w:pPr>
        <w:pStyle w:val="10"/>
        <w:numPr>
          <w:ilvl w:val="0"/>
          <w:numId w:val="54"/>
        </w:numPr>
        <w:tabs>
          <w:tab w:val="left" w:pos="482"/>
        </w:tabs>
        <w:spacing w:before="26" w:after="0" w:line="278" w:lineRule="auto"/>
        <w:ind w:left="329" w:right="31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3414C9BC">
      <w:pPr>
        <w:pStyle w:val="10"/>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4FE5C26D">
      <w:pPr>
        <w:pStyle w:val="10"/>
        <w:numPr>
          <w:ilvl w:val="0"/>
          <w:numId w:val="54"/>
        </w:numPr>
        <w:tabs>
          <w:tab w:val="left" w:pos="478"/>
        </w:tabs>
        <w:spacing w:before="25" w:after="0" w:line="278" w:lineRule="auto"/>
        <w:ind w:left="329" w:right="31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4B1880DE">
      <w:pPr>
        <w:pStyle w:val="10"/>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6E55E34C">
      <w:pPr>
        <w:pStyle w:val="10"/>
        <w:numPr>
          <w:ilvl w:val="0"/>
          <w:numId w:val="54"/>
        </w:numPr>
        <w:tabs>
          <w:tab w:val="left" w:pos="471"/>
        </w:tabs>
        <w:spacing w:before="25" w:after="0" w:line="240" w:lineRule="auto"/>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45F066ED">
      <w:pPr>
        <w:pStyle w:val="10"/>
        <w:numPr>
          <w:ilvl w:val="0"/>
          <w:numId w:val="54"/>
        </w:numPr>
        <w:tabs>
          <w:tab w:val="left" w:pos="473"/>
        </w:tabs>
        <w:spacing w:before="25" w:after="0" w:line="278" w:lineRule="auto"/>
        <w:ind w:left="329" w:right="31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6FA2E7A2">
      <w:pPr>
        <w:pStyle w:val="10"/>
        <w:numPr>
          <w:ilvl w:val="0"/>
          <w:numId w:val="54"/>
        </w:numPr>
        <w:tabs>
          <w:tab w:val="left" w:pos="496"/>
        </w:tabs>
        <w:spacing w:before="0" w:after="0" w:line="278" w:lineRule="auto"/>
        <w:ind w:left="329" w:right="31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4F4213F9">
      <w:pPr>
        <w:pStyle w:val="10"/>
        <w:numPr>
          <w:ilvl w:val="0"/>
          <w:numId w:val="54"/>
        </w:numPr>
        <w:tabs>
          <w:tab w:val="left" w:pos="473"/>
        </w:tabs>
        <w:spacing w:before="0" w:after="0" w:line="278" w:lineRule="auto"/>
        <w:ind w:left="329" w:right="31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16F60A9F">
      <w:pPr>
        <w:pStyle w:val="10"/>
        <w:numPr>
          <w:ilvl w:val="0"/>
          <w:numId w:val="54"/>
        </w:numPr>
        <w:tabs>
          <w:tab w:val="left" w:pos="511"/>
        </w:tabs>
        <w:spacing w:before="0" w:after="0" w:line="278" w:lineRule="auto"/>
        <w:ind w:left="329" w:right="31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056DC34A">
      <w:pPr>
        <w:pStyle w:val="7"/>
        <w:spacing w:before="10"/>
      </w:pPr>
    </w:p>
    <w:p w14:paraId="18CA1CCF">
      <w:pPr>
        <w:pStyle w:val="3"/>
        <w:numPr>
          <w:ilvl w:val="0"/>
          <w:numId w:val="53"/>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SOLUÇÃO</w:t>
      </w:r>
    </w:p>
    <w:p w14:paraId="7002E24E">
      <w:pPr>
        <w:pStyle w:val="7"/>
        <w:spacing w:line="280" w:lineRule="auto"/>
        <w:ind w:left="329" w:right="31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4B5BC8C2">
      <w:pPr>
        <w:pStyle w:val="7"/>
        <w:spacing w:before="0"/>
      </w:pPr>
    </w:p>
    <w:p w14:paraId="5CB705B4">
      <w:pPr>
        <w:pStyle w:val="7"/>
        <w:spacing w:before="82"/>
      </w:pPr>
    </w:p>
    <w:p w14:paraId="495F2F3D">
      <w:pPr>
        <w:pStyle w:val="3"/>
        <w:numPr>
          <w:ilvl w:val="1"/>
          <w:numId w:val="53"/>
        </w:numPr>
        <w:tabs>
          <w:tab w:val="left" w:pos="678"/>
        </w:tabs>
        <w:spacing w:before="0" w:after="0" w:line="240" w:lineRule="auto"/>
        <w:ind w:left="6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4D1B0FA0">
      <w:pPr>
        <w:pStyle w:val="7"/>
        <w:ind w:left="3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033BFE6B">
      <w:pPr>
        <w:pStyle w:val="7"/>
        <w:spacing w:before="80"/>
      </w:pPr>
    </w:p>
    <w:p w14:paraId="1A7F72C8">
      <w:pPr>
        <w:pStyle w:val="3"/>
        <w:numPr>
          <w:ilvl w:val="1"/>
          <w:numId w:val="53"/>
        </w:numPr>
        <w:tabs>
          <w:tab w:val="left" w:pos="678"/>
        </w:tabs>
        <w:spacing w:before="0" w:after="0" w:line="240" w:lineRule="auto"/>
        <w:ind w:left="6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216875DA">
      <w:pPr>
        <w:pStyle w:val="7"/>
        <w:spacing w:before="147"/>
        <w:rPr>
          <w:b/>
        </w:rPr>
      </w:pPr>
    </w:p>
    <w:p w14:paraId="1F534C3D">
      <w:pPr>
        <w:tabs>
          <w:tab w:val="left" w:pos="5245"/>
          <w:tab w:val="left" w:pos="9538"/>
        </w:tabs>
        <w:spacing w:before="0"/>
        <w:ind w:left="361" w:right="0" w:firstLine="0"/>
        <w:jc w:val="both"/>
        <w:rPr>
          <w:b/>
          <w:sz w:val="16"/>
        </w:rPr>
      </w:pPr>
      <w:r>
        <w:rPr>
          <w:b/>
          <w:sz w:val="16"/>
        </w:rPr>
        <w:t>ITEM</w:t>
      </w:r>
      <w:r>
        <w:rPr>
          <w:b/>
          <w:spacing w:val="-8"/>
          <w:sz w:val="16"/>
        </w:rPr>
        <w:t xml:space="preserve"> </w:t>
      </w:r>
      <w:r>
        <w:rPr>
          <w:b/>
          <w:sz w:val="16"/>
        </w:rPr>
        <w:t>ID</w:t>
      </w:r>
      <w:r>
        <w:rPr>
          <w:b/>
          <w:spacing w:val="-1"/>
          <w:sz w:val="16"/>
        </w:rPr>
        <w:t xml:space="preserve"> </w:t>
      </w:r>
      <w:r>
        <w:rPr>
          <w:b/>
          <w:sz w:val="16"/>
        </w:rPr>
        <w:t>SIGA</w:t>
      </w:r>
      <w:r>
        <w:rPr>
          <w:b/>
          <w:spacing w:val="-7"/>
          <w:sz w:val="16"/>
        </w:rPr>
        <w:t xml:space="preserve"> </w:t>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02394DF6">
      <w:pPr>
        <w:spacing w:before="116" w:line="142" w:lineRule="exact"/>
        <w:ind w:left="0" w:right="367" w:firstLine="0"/>
        <w:jc w:val="center"/>
        <w:rPr>
          <w:sz w:val="16"/>
        </w:rPr>
      </w:pPr>
      <w:r>
        <w:rPr>
          <w:sz w:val="16"/>
        </w:rPr>
        <w:t>Medicamento</w:t>
      </w:r>
      <w:r>
        <w:rPr>
          <w:spacing w:val="32"/>
          <w:sz w:val="16"/>
        </w:rPr>
        <w:t xml:space="preserve">  </w:t>
      </w:r>
      <w:r>
        <w:rPr>
          <w:sz w:val="16"/>
        </w:rPr>
        <w:t>inibidor</w:t>
      </w:r>
      <w:r>
        <w:rPr>
          <w:spacing w:val="35"/>
          <w:sz w:val="16"/>
        </w:rPr>
        <w:t xml:space="preserve">  </w:t>
      </w:r>
      <w:r>
        <w:rPr>
          <w:sz w:val="16"/>
        </w:rPr>
        <w:t>da</w:t>
      </w:r>
      <w:r>
        <w:rPr>
          <w:spacing w:val="34"/>
          <w:sz w:val="16"/>
        </w:rPr>
        <w:t xml:space="preserve">  </w:t>
      </w:r>
      <w:r>
        <w:rPr>
          <w:sz w:val="16"/>
        </w:rPr>
        <w:t>enzima</w:t>
      </w:r>
      <w:r>
        <w:rPr>
          <w:spacing w:val="35"/>
          <w:sz w:val="16"/>
        </w:rPr>
        <w:t xml:space="preserve">  </w:t>
      </w:r>
      <w:r>
        <w:rPr>
          <w:sz w:val="16"/>
        </w:rPr>
        <w:t>aromatase</w:t>
      </w:r>
      <w:r>
        <w:rPr>
          <w:spacing w:val="34"/>
          <w:sz w:val="16"/>
        </w:rPr>
        <w:t xml:space="preserve">  </w:t>
      </w:r>
      <w:r>
        <w:rPr>
          <w:sz w:val="16"/>
        </w:rPr>
        <w:t>utilizado</w:t>
      </w:r>
      <w:r>
        <w:rPr>
          <w:spacing w:val="35"/>
          <w:sz w:val="16"/>
        </w:rPr>
        <w:t xml:space="preserve">  </w:t>
      </w:r>
      <w:r>
        <w:rPr>
          <w:spacing w:val="-5"/>
          <w:sz w:val="16"/>
        </w:rPr>
        <w:t>no</w:t>
      </w:r>
    </w:p>
    <w:p w14:paraId="50C7946D">
      <w:pPr>
        <w:spacing w:after="0" w:line="142" w:lineRule="exact"/>
        <w:jc w:val="center"/>
        <w:rPr>
          <w:sz w:val="16"/>
        </w:rPr>
        <w:sectPr>
          <w:pgSz w:w="15840" w:h="24480"/>
          <w:pgMar w:top="500" w:right="360" w:bottom="280" w:left="360" w:header="720" w:footer="720" w:gutter="0"/>
          <w:cols w:space="720" w:num="1"/>
        </w:sectPr>
      </w:pPr>
    </w:p>
    <w:p w14:paraId="45152ABE">
      <w:pPr>
        <w:pStyle w:val="7"/>
        <w:spacing w:before="38"/>
        <w:rPr>
          <w:sz w:val="18"/>
        </w:rPr>
      </w:pPr>
    </w:p>
    <w:p w14:paraId="571DEAD6">
      <w:pPr>
        <w:tabs>
          <w:tab w:val="left" w:pos="820"/>
        </w:tabs>
        <w:spacing w:before="0"/>
        <w:ind w:left="361" w:right="0" w:firstLine="0"/>
        <w:jc w:val="left"/>
        <w:rPr>
          <w:sz w:val="18"/>
        </w:rPr>
      </w:pPr>
      <w:r>
        <w:rPr>
          <w:spacing w:val="-10"/>
          <w:sz w:val="18"/>
        </w:rPr>
        <w:t>1</w:t>
      </w:r>
      <w:r>
        <w:rPr>
          <w:sz w:val="18"/>
        </w:rPr>
        <w:tab/>
      </w:r>
      <w:r>
        <w:rPr>
          <w:spacing w:val="-2"/>
          <w:sz w:val="18"/>
        </w:rPr>
        <w:t>17180</w:t>
      </w:r>
    </w:p>
    <w:p w14:paraId="3C91B2A9">
      <w:pPr>
        <w:spacing w:before="0" w:line="352" w:lineRule="auto"/>
        <w:ind w:left="151" w:right="0" w:firstLine="0"/>
        <w:jc w:val="both"/>
        <w:rPr>
          <w:sz w:val="16"/>
        </w:rPr>
      </w:pPr>
      <w:r>
        <w:br w:type="column"/>
      </w:r>
      <w:r>
        <w:rPr>
          <w:sz w:val="16"/>
        </w:rPr>
        <w:t>PRINCIPIO ATIVO: ANASTROZOL, FORMA</w:t>
      </w:r>
      <w:r>
        <w:rPr>
          <w:spacing w:val="40"/>
          <w:sz w:val="16"/>
        </w:rPr>
        <w:t xml:space="preserve"> </w:t>
      </w:r>
      <w:r>
        <w:rPr>
          <w:sz w:val="16"/>
        </w:rPr>
        <w:t>FARMACEUTICA: COMPRIMIDO REVESTIDO,</w:t>
      </w:r>
      <w:r>
        <w:rPr>
          <w:spacing w:val="40"/>
          <w:sz w:val="16"/>
        </w:rPr>
        <w:t xml:space="preserve"> </w:t>
      </w:r>
      <w:r>
        <w:rPr>
          <w:sz w:val="16"/>
        </w:rPr>
        <w:t>CONCENTRACAO / DOSAGEM: 1, UNIDADE: MG</w:t>
      </w:r>
    </w:p>
    <w:p w14:paraId="67F43B09">
      <w:pPr>
        <w:spacing w:before="128" w:line="352" w:lineRule="auto"/>
        <w:ind w:left="0" w:right="0" w:firstLine="0"/>
        <w:jc w:val="both"/>
        <w:rPr>
          <w:sz w:val="16"/>
        </w:rPr>
      </w:pPr>
      <w:r>
        <w:br w:type="column"/>
      </w:r>
      <w:r>
        <w:rPr>
          <w:sz w:val="16"/>
        </w:rPr>
        <w:t>tratamento</w:t>
      </w:r>
      <w:r>
        <w:rPr>
          <w:spacing w:val="-5"/>
          <w:sz w:val="16"/>
        </w:rPr>
        <w:t xml:space="preserve"> </w:t>
      </w:r>
      <w:r>
        <w:rPr>
          <w:sz w:val="16"/>
        </w:rPr>
        <w:t>de</w:t>
      </w:r>
      <w:r>
        <w:rPr>
          <w:spacing w:val="-5"/>
          <w:sz w:val="16"/>
        </w:rPr>
        <w:t xml:space="preserve"> </w:t>
      </w:r>
      <w:r>
        <w:rPr>
          <w:sz w:val="16"/>
        </w:rPr>
        <w:t>câncer</w:t>
      </w:r>
      <w:r>
        <w:rPr>
          <w:spacing w:val="-5"/>
          <w:sz w:val="16"/>
        </w:rPr>
        <w:t xml:space="preserve"> </w:t>
      </w:r>
      <w:r>
        <w:rPr>
          <w:sz w:val="16"/>
        </w:rPr>
        <w:t>de</w:t>
      </w:r>
      <w:r>
        <w:rPr>
          <w:spacing w:val="-5"/>
          <w:sz w:val="16"/>
        </w:rPr>
        <w:t xml:space="preserve"> </w:t>
      </w:r>
      <w:r>
        <w:rPr>
          <w:sz w:val="16"/>
        </w:rPr>
        <w:t>mama</w:t>
      </w:r>
      <w:r>
        <w:rPr>
          <w:spacing w:val="-5"/>
          <w:sz w:val="16"/>
        </w:rPr>
        <w:t xml:space="preserve"> </w:t>
      </w:r>
      <w:r>
        <w:rPr>
          <w:sz w:val="16"/>
        </w:rPr>
        <w:t>local</w:t>
      </w:r>
      <w:r>
        <w:rPr>
          <w:spacing w:val="-5"/>
          <w:sz w:val="16"/>
        </w:rPr>
        <w:t xml:space="preserve"> </w:t>
      </w:r>
      <w:r>
        <w:rPr>
          <w:sz w:val="16"/>
        </w:rPr>
        <w:t>ou</w:t>
      </w:r>
      <w:r>
        <w:rPr>
          <w:spacing w:val="-5"/>
          <w:sz w:val="16"/>
        </w:rPr>
        <w:t xml:space="preserve"> </w:t>
      </w:r>
      <w:r>
        <w:rPr>
          <w:sz w:val="16"/>
        </w:rPr>
        <w:t>avançado,</w:t>
      </w:r>
      <w:r>
        <w:rPr>
          <w:spacing w:val="-5"/>
          <w:sz w:val="16"/>
        </w:rPr>
        <w:t xml:space="preserve"> </w:t>
      </w:r>
      <w:r>
        <w:rPr>
          <w:sz w:val="16"/>
        </w:rPr>
        <w:t>e</w:t>
      </w:r>
      <w:r>
        <w:rPr>
          <w:spacing w:val="-5"/>
          <w:sz w:val="16"/>
        </w:rPr>
        <w:t xml:space="preserve"> </w:t>
      </w:r>
      <w:r>
        <w:rPr>
          <w:sz w:val="16"/>
        </w:rPr>
        <w:t>como</w:t>
      </w:r>
      <w:r>
        <w:rPr>
          <w:spacing w:val="-5"/>
          <w:sz w:val="16"/>
        </w:rPr>
        <w:t xml:space="preserve"> </w:t>
      </w:r>
      <w:r>
        <w:rPr>
          <w:sz w:val="16"/>
        </w:rPr>
        <w:t>fármaco</w:t>
      </w:r>
      <w:r>
        <w:rPr>
          <w:spacing w:val="40"/>
          <w:sz w:val="16"/>
        </w:rPr>
        <w:t xml:space="preserve"> </w:t>
      </w:r>
      <w:r>
        <w:rPr>
          <w:sz w:val="16"/>
        </w:rPr>
        <w:t>adjuvante para o tratamento de mulheres pós menopausa e</w:t>
      </w:r>
      <w:r>
        <w:rPr>
          <w:spacing w:val="40"/>
          <w:sz w:val="16"/>
        </w:rPr>
        <w:t xml:space="preserve"> </w:t>
      </w:r>
      <w:r>
        <w:rPr>
          <w:sz w:val="16"/>
        </w:rPr>
        <w:t>homens em terapia hormonal.</w:t>
      </w:r>
    </w:p>
    <w:p w14:paraId="08DFB189">
      <w:pPr>
        <w:spacing w:before="38" w:line="240" w:lineRule="auto"/>
        <w:rPr>
          <w:sz w:val="18"/>
        </w:rPr>
      </w:pPr>
      <w:r>
        <w:br w:type="column"/>
      </w:r>
    </w:p>
    <w:p w14:paraId="68A5DA0A">
      <w:pPr>
        <w:spacing w:before="0"/>
        <w:ind w:left="0" w:right="0" w:firstLine="0"/>
        <w:jc w:val="left"/>
        <w:rPr>
          <w:sz w:val="18"/>
        </w:rPr>
      </w:pPr>
      <w:r>
        <w:rPr>
          <w:spacing w:val="-2"/>
          <w:sz w:val="18"/>
        </w:rPr>
        <w:t>24.000</w:t>
      </w:r>
    </w:p>
    <w:p w14:paraId="488A3B94">
      <w:pPr>
        <w:spacing w:after="0"/>
        <w:jc w:val="left"/>
        <w:rPr>
          <w:sz w:val="18"/>
        </w:rPr>
        <w:sectPr>
          <w:type w:val="continuous"/>
          <w:pgSz w:w="15840" w:h="24480"/>
          <w:pgMar w:top="740" w:right="360" w:bottom="280" w:left="360" w:header="720" w:footer="720" w:gutter="0"/>
          <w:cols w:equalWidth="0" w:num="4">
            <w:col w:w="1271" w:space="40"/>
            <w:col w:w="3902" w:space="32"/>
            <w:col w:w="4260" w:space="33"/>
            <w:col w:w="5582"/>
          </w:cols>
        </w:sectPr>
      </w:pPr>
    </w:p>
    <w:p w14:paraId="23C6E634">
      <w:pPr>
        <w:pStyle w:val="7"/>
        <w:spacing w:before="73"/>
        <w:rPr>
          <w:sz w:val="18"/>
        </w:rPr>
      </w:pPr>
    </w:p>
    <w:p w14:paraId="4724F8AD">
      <w:pPr>
        <w:tabs>
          <w:tab w:val="left" w:pos="820"/>
        </w:tabs>
        <w:spacing w:before="0"/>
        <w:ind w:left="361" w:right="0" w:firstLine="0"/>
        <w:jc w:val="left"/>
        <w:rPr>
          <w:sz w:val="18"/>
        </w:rPr>
      </w:pPr>
      <w:r>
        <w:rPr>
          <w:spacing w:val="-10"/>
          <w:sz w:val="18"/>
        </w:rPr>
        <w:t>2</w:t>
      </w:r>
      <w:r>
        <w:rPr>
          <w:sz w:val="18"/>
        </w:rPr>
        <w:tab/>
      </w:r>
      <w:r>
        <w:rPr>
          <w:spacing w:val="-2"/>
          <w:sz w:val="18"/>
        </w:rPr>
        <w:t>17294</w:t>
      </w:r>
    </w:p>
    <w:p w14:paraId="23610FDE">
      <w:pPr>
        <w:tabs>
          <w:tab w:val="left" w:pos="1157"/>
          <w:tab w:val="left" w:pos="1914"/>
          <w:tab w:val="left" w:pos="2822"/>
          <w:tab w:val="left" w:pos="3332"/>
        </w:tabs>
        <w:spacing w:before="29" w:line="328" w:lineRule="auto"/>
        <w:ind w:left="151" w:right="5309" w:firstLine="0"/>
        <w:jc w:val="left"/>
        <w:rPr>
          <w:sz w:val="18"/>
        </w:rPr>
      </w:pPr>
      <w:r>
        <w:br w:type="column"/>
      </w:r>
      <w:r>
        <w:rPr>
          <w:spacing w:val="-2"/>
          <w:sz w:val="16"/>
        </w:rPr>
        <w:t>PRINCIPIO</w:t>
      </w:r>
      <w:r>
        <w:rPr>
          <w:sz w:val="16"/>
        </w:rPr>
        <w:tab/>
      </w:r>
      <w:r>
        <w:rPr>
          <w:spacing w:val="-2"/>
          <w:sz w:val="16"/>
        </w:rPr>
        <w:t>ATIVO:</w:t>
      </w:r>
      <w:r>
        <w:rPr>
          <w:sz w:val="16"/>
        </w:rPr>
        <w:tab/>
      </w:r>
      <w:r>
        <w:rPr>
          <w:spacing w:val="-2"/>
          <w:sz w:val="16"/>
        </w:rPr>
        <w:t>CABERGOLINA,</w:t>
      </w:r>
      <w:r>
        <w:rPr>
          <w:sz w:val="16"/>
        </w:rPr>
        <w:tab/>
      </w:r>
      <w:r>
        <w:rPr>
          <w:sz w:val="16"/>
        </w:rPr>
        <w:t>FORMA Medicamento utilizado no tratamento de aumento de prolactina e</w:t>
      </w:r>
      <w:r>
        <w:rPr>
          <w:spacing w:val="40"/>
          <w:sz w:val="16"/>
        </w:rPr>
        <w:t xml:space="preserve"> </w:t>
      </w:r>
      <w:r>
        <w:rPr>
          <w:spacing w:val="-2"/>
          <w:sz w:val="16"/>
        </w:rPr>
        <w:t>FARMACEUTICA:</w:t>
      </w:r>
      <w:r>
        <w:rPr>
          <w:sz w:val="16"/>
        </w:rPr>
        <w:tab/>
      </w:r>
      <w:r>
        <w:rPr>
          <w:sz w:val="16"/>
        </w:rPr>
        <w:tab/>
      </w:r>
      <w:r>
        <w:rPr>
          <w:sz w:val="16"/>
        </w:rPr>
        <w:t>COMPRIMIDO,</w:t>
      </w:r>
      <w:r>
        <w:rPr>
          <w:spacing w:val="-10"/>
          <w:sz w:val="16"/>
        </w:rPr>
        <w:t xml:space="preserve"> </w:t>
      </w:r>
      <w:r>
        <w:rPr>
          <w:sz w:val="16"/>
        </w:rPr>
        <w:t>nas</w:t>
      </w:r>
      <w:r>
        <w:rPr>
          <w:spacing w:val="15"/>
          <w:sz w:val="16"/>
        </w:rPr>
        <w:t xml:space="preserve"> </w:t>
      </w:r>
      <w:r>
        <w:rPr>
          <w:sz w:val="16"/>
        </w:rPr>
        <w:t>suas</w:t>
      </w:r>
      <w:r>
        <w:rPr>
          <w:spacing w:val="15"/>
          <w:sz w:val="16"/>
        </w:rPr>
        <w:t xml:space="preserve"> </w:t>
      </w:r>
      <w:r>
        <w:rPr>
          <w:sz w:val="16"/>
        </w:rPr>
        <w:t>disfunções</w:t>
      </w:r>
      <w:r>
        <w:rPr>
          <w:spacing w:val="15"/>
          <w:sz w:val="16"/>
        </w:rPr>
        <w:t xml:space="preserve"> </w:t>
      </w:r>
      <w:r>
        <w:rPr>
          <w:sz w:val="16"/>
        </w:rPr>
        <w:t>associadas</w:t>
      </w:r>
      <w:r>
        <w:rPr>
          <w:spacing w:val="15"/>
          <w:sz w:val="16"/>
        </w:rPr>
        <w:t xml:space="preserve"> </w:t>
      </w:r>
      <w:r>
        <w:rPr>
          <w:sz w:val="16"/>
        </w:rPr>
        <w:t>à</w:t>
      </w:r>
      <w:r>
        <w:rPr>
          <w:spacing w:val="15"/>
          <w:sz w:val="16"/>
        </w:rPr>
        <w:t xml:space="preserve"> </w:t>
      </w:r>
      <w:r>
        <w:rPr>
          <w:sz w:val="16"/>
        </w:rPr>
        <w:t>hiperprolactinemia;</w:t>
      </w:r>
      <w:r>
        <w:rPr>
          <w:spacing w:val="15"/>
          <w:sz w:val="16"/>
        </w:rPr>
        <w:t xml:space="preserve"> </w:t>
      </w:r>
      <w:r>
        <w:rPr>
          <w:sz w:val="16"/>
        </w:rPr>
        <w:t>na</w:t>
      </w:r>
      <w:r>
        <w:rPr>
          <w:spacing w:val="15"/>
          <w:sz w:val="16"/>
        </w:rPr>
        <w:t xml:space="preserve"> </w:t>
      </w:r>
      <w:r>
        <w:rPr>
          <w:sz w:val="16"/>
        </w:rPr>
        <w:t>inibição</w:t>
      </w:r>
      <w:r>
        <w:rPr>
          <w:spacing w:val="-10"/>
          <w:sz w:val="16"/>
        </w:rPr>
        <w:t xml:space="preserve"> </w:t>
      </w:r>
      <w:r>
        <w:rPr>
          <w:sz w:val="18"/>
        </w:rPr>
        <w:t>270</w:t>
      </w:r>
    </w:p>
    <w:p w14:paraId="683BD06A">
      <w:pPr>
        <w:spacing w:after="0" w:line="328" w:lineRule="auto"/>
        <w:jc w:val="left"/>
        <w:rPr>
          <w:sz w:val="18"/>
        </w:rPr>
        <w:sectPr>
          <w:type w:val="continuous"/>
          <w:pgSz w:w="15840" w:h="24480"/>
          <w:pgMar w:top="740" w:right="360" w:bottom="280" w:left="360" w:header="720" w:footer="720" w:gutter="0"/>
          <w:cols w:equalWidth="0" w:num="2">
            <w:col w:w="1271" w:space="40"/>
            <w:col w:w="13809"/>
          </w:cols>
        </w:sectPr>
      </w:pPr>
    </w:p>
    <w:p w14:paraId="54DD66A7">
      <w:pPr>
        <w:pStyle w:val="7"/>
        <w:spacing w:before="0"/>
        <w:rPr>
          <w:sz w:val="18"/>
        </w:rPr>
      </w:pPr>
    </w:p>
    <w:p w14:paraId="5ABA2C31">
      <w:pPr>
        <w:pStyle w:val="7"/>
        <w:spacing w:before="0"/>
        <w:rPr>
          <w:sz w:val="18"/>
        </w:rPr>
      </w:pPr>
    </w:p>
    <w:p w14:paraId="4AEB8B03">
      <w:pPr>
        <w:pStyle w:val="7"/>
        <w:spacing w:before="0"/>
        <w:rPr>
          <w:sz w:val="18"/>
        </w:rPr>
      </w:pPr>
    </w:p>
    <w:p w14:paraId="1C1B5D1D">
      <w:pPr>
        <w:pStyle w:val="7"/>
        <w:spacing w:before="148"/>
        <w:rPr>
          <w:sz w:val="18"/>
        </w:rPr>
      </w:pPr>
    </w:p>
    <w:p w14:paraId="38C500EF">
      <w:pPr>
        <w:tabs>
          <w:tab w:val="left" w:pos="820"/>
        </w:tabs>
        <w:spacing w:before="0"/>
        <w:ind w:left="361" w:right="0" w:firstLine="0"/>
        <w:jc w:val="left"/>
        <w:rPr>
          <w:sz w:val="18"/>
        </w:rPr>
      </w:pPr>
      <w:r>
        <w:rPr>
          <w:spacing w:val="-10"/>
          <w:sz w:val="18"/>
        </w:rPr>
        <w:t>3</w:t>
      </w:r>
      <w:r>
        <w:rPr>
          <w:sz w:val="18"/>
        </w:rPr>
        <w:tab/>
      </w:r>
      <w:r>
        <w:rPr>
          <w:spacing w:val="-2"/>
          <w:sz w:val="18"/>
        </w:rPr>
        <w:t>63169</w:t>
      </w:r>
    </w:p>
    <w:p w14:paraId="1E283641">
      <w:pPr>
        <w:pStyle w:val="7"/>
        <w:spacing w:before="0"/>
        <w:rPr>
          <w:sz w:val="18"/>
        </w:rPr>
      </w:pPr>
    </w:p>
    <w:p w14:paraId="282B6336">
      <w:pPr>
        <w:pStyle w:val="7"/>
        <w:spacing w:before="0"/>
        <w:rPr>
          <w:sz w:val="18"/>
        </w:rPr>
      </w:pPr>
    </w:p>
    <w:p w14:paraId="5EE22A43">
      <w:pPr>
        <w:pStyle w:val="7"/>
        <w:spacing w:before="0"/>
        <w:rPr>
          <w:sz w:val="18"/>
        </w:rPr>
      </w:pPr>
    </w:p>
    <w:p w14:paraId="44EA0A47">
      <w:pPr>
        <w:pStyle w:val="7"/>
        <w:spacing w:before="0"/>
        <w:rPr>
          <w:sz w:val="18"/>
        </w:rPr>
      </w:pPr>
    </w:p>
    <w:p w14:paraId="605E91DF">
      <w:pPr>
        <w:pStyle w:val="7"/>
        <w:spacing w:before="0"/>
        <w:rPr>
          <w:sz w:val="18"/>
        </w:rPr>
      </w:pPr>
    </w:p>
    <w:p w14:paraId="439C3001">
      <w:pPr>
        <w:pStyle w:val="7"/>
        <w:spacing w:before="201"/>
        <w:rPr>
          <w:sz w:val="18"/>
        </w:rPr>
      </w:pPr>
    </w:p>
    <w:p w14:paraId="31AB7419">
      <w:pPr>
        <w:tabs>
          <w:tab w:val="left" w:pos="820"/>
        </w:tabs>
        <w:spacing w:before="0"/>
        <w:ind w:left="361" w:right="0" w:firstLine="0"/>
        <w:jc w:val="left"/>
        <w:rPr>
          <w:sz w:val="18"/>
        </w:rPr>
      </w:pPr>
      <w:r>
        <w:rPr>
          <w:spacing w:val="-10"/>
          <w:sz w:val="18"/>
        </w:rPr>
        <w:t>4</w:t>
      </w:r>
      <w:r>
        <w:rPr>
          <w:sz w:val="18"/>
        </w:rPr>
        <w:tab/>
      </w:r>
      <w:r>
        <w:rPr>
          <w:spacing w:val="-2"/>
          <w:sz w:val="18"/>
        </w:rPr>
        <w:t>63425</w:t>
      </w:r>
    </w:p>
    <w:p w14:paraId="090AF519">
      <w:pPr>
        <w:pStyle w:val="7"/>
        <w:spacing w:before="0"/>
        <w:rPr>
          <w:sz w:val="18"/>
        </w:rPr>
      </w:pPr>
    </w:p>
    <w:p w14:paraId="2F16A0FF">
      <w:pPr>
        <w:pStyle w:val="7"/>
        <w:spacing w:before="0"/>
        <w:rPr>
          <w:sz w:val="18"/>
        </w:rPr>
      </w:pPr>
    </w:p>
    <w:p w14:paraId="4F380DF6">
      <w:pPr>
        <w:pStyle w:val="7"/>
        <w:spacing w:before="0"/>
        <w:rPr>
          <w:sz w:val="18"/>
        </w:rPr>
      </w:pPr>
    </w:p>
    <w:p w14:paraId="09A8CC3D">
      <w:pPr>
        <w:pStyle w:val="7"/>
        <w:spacing w:before="0"/>
        <w:rPr>
          <w:sz w:val="18"/>
        </w:rPr>
      </w:pPr>
    </w:p>
    <w:p w14:paraId="629DA558">
      <w:pPr>
        <w:pStyle w:val="7"/>
        <w:spacing w:before="0"/>
        <w:rPr>
          <w:sz w:val="18"/>
        </w:rPr>
      </w:pPr>
    </w:p>
    <w:p w14:paraId="1EE62892">
      <w:pPr>
        <w:pStyle w:val="7"/>
        <w:spacing w:before="201"/>
        <w:rPr>
          <w:sz w:val="18"/>
        </w:rPr>
      </w:pPr>
    </w:p>
    <w:p w14:paraId="5C7C504B">
      <w:pPr>
        <w:tabs>
          <w:tab w:val="left" w:pos="820"/>
        </w:tabs>
        <w:spacing w:before="0"/>
        <w:ind w:left="361" w:right="0" w:firstLine="0"/>
        <w:jc w:val="left"/>
        <w:rPr>
          <w:sz w:val="18"/>
        </w:rPr>
      </w:pPr>
      <w:r>
        <w:rPr>
          <w:spacing w:val="-10"/>
          <w:sz w:val="18"/>
        </w:rPr>
        <w:t>5</w:t>
      </w:r>
      <w:r>
        <w:rPr>
          <w:sz w:val="18"/>
        </w:rPr>
        <w:tab/>
      </w:r>
      <w:r>
        <w:rPr>
          <w:spacing w:val="-2"/>
          <w:sz w:val="18"/>
        </w:rPr>
        <w:t>63424</w:t>
      </w:r>
    </w:p>
    <w:p w14:paraId="3A6FA0FC">
      <w:pPr>
        <w:pStyle w:val="7"/>
        <w:spacing w:before="0"/>
        <w:rPr>
          <w:sz w:val="18"/>
        </w:rPr>
      </w:pPr>
    </w:p>
    <w:p w14:paraId="5BB0FA7E">
      <w:pPr>
        <w:pStyle w:val="7"/>
        <w:spacing w:before="0"/>
        <w:rPr>
          <w:sz w:val="18"/>
        </w:rPr>
      </w:pPr>
    </w:p>
    <w:p w14:paraId="5A82BA9A">
      <w:pPr>
        <w:pStyle w:val="7"/>
        <w:spacing w:before="0"/>
        <w:rPr>
          <w:sz w:val="18"/>
        </w:rPr>
      </w:pPr>
    </w:p>
    <w:p w14:paraId="09E54472">
      <w:pPr>
        <w:pStyle w:val="7"/>
        <w:spacing w:before="0"/>
        <w:rPr>
          <w:sz w:val="18"/>
        </w:rPr>
      </w:pPr>
    </w:p>
    <w:p w14:paraId="5821EE9F">
      <w:pPr>
        <w:pStyle w:val="7"/>
        <w:spacing w:before="0"/>
        <w:rPr>
          <w:sz w:val="18"/>
        </w:rPr>
      </w:pPr>
    </w:p>
    <w:p w14:paraId="3BD8F358">
      <w:pPr>
        <w:pStyle w:val="7"/>
        <w:spacing w:before="66"/>
        <w:rPr>
          <w:sz w:val="18"/>
        </w:rPr>
      </w:pPr>
    </w:p>
    <w:p w14:paraId="1AFCA48F">
      <w:pPr>
        <w:tabs>
          <w:tab w:val="left" w:pos="820"/>
        </w:tabs>
        <w:spacing w:before="0"/>
        <w:ind w:left="361" w:right="0" w:firstLine="0"/>
        <w:jc w:val="left"/>
        <w:rPr>
          <w:sz w:val="18"/>
        </w:rPr>
      </w:pPr>
      <w:r>
        <w:rPr>
          <w:spacing w:val="-10"/>
          <w:sz w:val="18"/>
        </w:rPr>
        <w:t>6</w:t>
      </w:r>
      <w:r>
        <w:rPr>
          <w:sz w:val="18"/>
        </w:rPr>
        <w:tab/>
      </w:r>
      <w:r>
        <w:rPr>
          <w:spacing w:val="-2"/>
          <w:sz w:val="18"/>
        </w:rPr>
        <w:t>63155</w:t>
      </w:r>
    </w:p>
    <w:p w14:paraId="433D1A3D">
      <w:pPr>
        <w:spacing w:before="4"/>
        <w:ind w:left="151" w:right="0" w:firstLine="0"/>
        <w:jc w:val="both"/>
        <w:rPr>
          <w:sz w:val="16"/>
        </w:rPr>
      </w:pPr>
      <w:r>
        <w:br w:type="column"/>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0,5,</w:t>
      </w:r>
      <w:r>
        <w:rPr>
          <w:spacing w:val="-1"/>
          <w:sz w:val="16"/>
        </w:rPr>
        <w:t xml:space="preserve"> </w:t>
      </w:r>
      <w:r>
        <w:rPr>
          <w:sz w:val="16"/>
        </w:rPr>
        <w:t>UNIDADE:</w:t>
      </w:r>
      <w:r>
        <w:rPr>
          <w:spacing w:val="-1"/>
          <w:sz w:val="16"/>
        </w:rPr>
        <w:t xml:space="preserve"> </w:t>
      </w:r>
      <w:r>
        <w:rPr>
          <w:spacing w:val="-5"/>
          <w:sz w:val="16"/>
        </w:rPr>
        <w:t>MG</w:t>
      </w:r>
    </w:p>
    <w:p w14:paraId="0CBE5B50">
      <w:pPr>
        <w:pStyle w:val="7"/>
        <w:spacing w:before="82"/>
        <w:rPr>
          <w:sz w:val="16"/>
        </w:rPr>
      </w:pPr>
    </w:p>
    <w:p w14:paraId="1F52D6C2">
      <w:pPr>
        <w:tabs>
          <w:tab w:val="left" w:pos="1918"/>
          <w:tab w:val="left" w:pos="2595"/>
        </w:tabs>
        <w:spacing w:before="0" w:line="352" w:lineRule="auto"/>
        <w:ind w:left="151" w:right="0" w:firstLine="0"/>
        <w:jc w:val="both"/>
        <w:rPr>
          <w:sz w:val="16"/>
        </w:rPr>
      </w:pPr>
      <w:r>
        <w:rPr>
          <w:sz w:val="16"/>
        </w:rPr>
        <w:t>PRINCIPIO ATIVO: CICLOFOSFAMIDA, FORMA</w:t>
      </w:r>
      <w:r>
        <w:rPr>
          <w:spacing w:val="40"/>
          <w:sz w:val="16"/>
        </w:rPr>
        <w:t xml:space="preserve"> </w:t>
      </w:r>
      <w:r>
        <w:rPr>
          <w:spacing w:val="-2"/>
          <w:sz w:val="16"/>
        </w:rPr>
        <w:t>FARMACEUTICA:</w:t>
      </w:r>
      <w:r>
        <w:rPr>
          <w:sz w:val="16"/>
        </w:rPr>
        <w:tab/>
      </w:r>
      <w:r>
        <w:rPr>
          <w:spacing w:val="-6"/>
          <w:sz w:val="16"/>
        </w:rPr>
        <w:t>PO</w:t>
      </w:r>
      <w:r>
        <w:rPr>
          <w:sz w:val="16"/>
        </w:rPr>
        <w:tab/>
      </w:r>
      <w:r>
        <w:rPr>
          <w:spacing w:val="-2"/>
          <w:sz w:val="16"/>
        </w:rPr>
        <w:t>EXTEMPORANEO</w:t>
      </w:r>
      <w:r>
        <w:rPr>
          <w:spacing w:val="40"/>
          <w:sz w:val="16"/>
        </w:rPr>
        <w:t xml:space="preserve"> </w:t>
      </w:r>
      <w:r>
        <w:rPr>
          <w:sz w:val="16"/>
        </w:rPr>
        <w:t>INJETAVEL, CONCENTRACAO / DOSAGEM: 1,</w:t>
      </w:r>
      <w:r>
        <w:rPr>
          <w:spacing w:val="40"/>
          <w:sz w:val="16"/>
        </w:rPr>
        <w:t xml:space="preserve"> </w:t>
      </w:r>
      <w:r>
        <w:rPr>
          <w:sz w:val="16"/>
        </w:rPr>
        <w:t>UNIDADE: G, VOLUME: N/A, APRESENTACAO:</w:t>
      </w:r>
      <w:r>
        <w:rPr>
          <w:spacing w:val="40"/>
          <w:sz w:val="16"/>
        </w:rPr>
        <w:t xml:space="preserve"> </w:t>
      </w:r>
      <w:r>
        <w:rPr>
          <w:spacing w:val="-2"/>
          <w:sz w:val="16"/>
        </w:rPr>
        <w:t>FRASCO-AMPOLA</w:t>
      </w:r>
    </w:p>
    <w:p w14:paraId="38B46979">
      <w:pPr>
        <w:pStyle w:val="7"/>
        <w:spacing w:before="0"/>
        <w:rPr>
          <w:sz w:val="16"/>
        </w:rPr>
      </w:pPr>
    </w:p>
    <w:p w14:paraId="3D607372">
      <w:pPr>
        <w:pStyle w:val="7"/>
        <w:spacing w:before="0"/>
        <w:rPr>
          <w:sz w:val="16"/>
        </w:rPr>
      </w:pPr>
    </w:p>
    <w:p w14:paraId="48F4166A">
      <w:pPr>
        <w:pStyle w:val="7"/>
        <w:spacing w:before="16"/>
        <w:rPr>
          <w:sz w:val="16"/>
        </w:rPr>
      </w:pPr>
    </w:p>
    <w:p w14:paraId="59ACD498">
      <w:pPr>
        <w:spacing w:before="0" w:line="352" w:lineRule="auto"/>
        <w:ind w:left="151" w:right="0" w:firstLine="0"/>
        <w:jc w:val="both"/>
        <w:rPr>
          <w:sz w:val="16"/>
        </w:rPr>
      </w:pPr>
      <w:r>
        <w:rPr>
          <w:sz w:val="16"/>
        </w:rPr>
        <w:t>PRINCIPIO ATIVO: CICLOSPORINA, FORMA</w:t>
      </w:r>
      <w:r>
        <w:rPr>
          <w:spacing w:val="40"/>
          <w:sz w:val="16"/>
        </w:rPr>
        <w:t xml:space="preserve"> </w:t>
      </w:r>
      <w:r>
        <w:rPr>
          <w:sz w:val="16"/>
        </w:rPr>
        <w:t>FARMACEUTICA: CAPSULA, CONCENTRACAO /</w:t>
      </w:r>
      <w:r>
        <w:rPr>
          <w:spacing w:val="40"/>
          <w:sz w:val="16"/>
        </w:rPr>
        <w:t xml:space="preserve"> </w:t>
      </w:r>
      <w:r>
        <w:rPr>
          <w:sz w:val="16"/>
        </w:rPr>
        <w:t>DOSAGEM: 25, UNIDADE: MG</w:t>
      </w:r>
    </w:p>
    <w:p w14:paraId="46F8D0A9">
      <w:pPr>
        <w:pStyle w:val="7"/>
        <w:spacing w:before="0"/>
        <w:rPr>
          <w:sz w:val="16"/>
        </w:rPr>
      </w:pPr>
    </w:p>
    <w:p w14:paraId="70D6E27B">
      <w:pPr>
        <w:pStyle w:val="7"/>
        <w:spacing w:before="0"/>
        <w:rPr>
          <w:sz w:val="16"/>
        </w:rPr>
      </w:pPr>
    </w:p>
    <w:p w14:paraId="2B34FB89">
      <w:pPr>
        <w:pStyle w:val="7"/>
        <w:spacing w:before="0"/>
        <w:rPr>
          <w:sz w:val="16"/>
        </w:rPr>
      </w:pPr>
    </w:p>
    <w:p w14:paraId="3C81C17D">
      <w:pPr>
        <w:pStyle w:val="7"/>
        <w:spacing w:before="103"/>
        <w:rPr>
          <w:sz w:val="16"/>
        </w:rPr>
      </w:pPr>
    </w:p>
    <w:p w14:paraId="4C14AB7C">
      <w:pPr>
        <w:spacing w:before="0" w:line="352" w:lineRule="auto"/>
        <w:ind w:left="151" w:right="0" w:firstLine="0"/>
        <w:jc w:val="both"/>
        <w:rPr>
          <w:sz w:val="16"/>
        </w:rPr>
      </w:pPr>
      <w:r>
        <w:rPr>
          <w:sz w:val="16"/>
        </w:rPr>
        <w:t>PRINCIPIO ATIVO: CICLOSPORINA, FORMA</w:t>
      </w:r>
      <w:r>
        <w:rPr>
          <w:spacing w:val="40"/>
          <w:sz w:val="16"/>
        </w:rPr>
        <w:t xml:space="preserve"> </w:t>
      </w:r>
      <w:r>
        <w:rPr>
          <w:sz w:val="16"/>
        </w:rPr>
        <w:t>FARMACEUTICA: CAPSULA, CONCENTRACAO /</w:t>
      </w:r>
      <w:r>
        <w:rPr>
          <w:spacing w:val="40"/>
          <w:sz w:val="16"/>
        </w:rPr>
        <w:t xml:space="preserve"> </w:t>
      </w:r>
      <w:r>
        <w:rPr>
          <w:sz w:val="16"/>
        </w:rPr>
        <w:t>DOSAGEM: 50, UNIDADE: MG</w:t>
      </w:r>
    </w:p>
    <w:p w14:paraId="08E67049">
      <w:pPr>
        <w:pStyle w:val="7"/>
        <w:spacing w:before="0"/>
        <w:rPr>
          <w:sz w:val="16"/>
        </w:rPr>
      </w:pPr>
    </w:p>
    <w:p w14:paraId="6AA0DA34">
      <w:pPr>
        <w:pStyle w:val="7"/>
        <w:spacing w:before="65"/>
        <w:rPr>
          <w:sz w:val="16"/>
        </w:rPr>
      </w:pPr>
    </w:p>
    <w:p w14:paraId="2E7C4742">
      <w:pPr>
        <w:spacing w:before="1" w:line="352" w:lineRule="auto"/>
        <w:ind w:left="151" w:right="0" w:firstLine="0"/>
        <w:jc w:val="both"/>
        <w:rPr>
          <w:sz w:val="16"/>
        </w:rPr>
      </w:pPr>
      <w:r>
        <w:rPr>
          <w:sz w:val="16"/>
        </w:rPr>
        <w:t>PRINCIPIO ATIVO: CITARABINA SEM</w:t>
      </w:r>
      <w:r>
        <w:rPr>
          <w:spacing w:val="40"/>
          <w:sz w:val="16"/>
        </w:rPr>
        <w:t xml:space="preserve"> </w:t>
      </w:r>
      <w:r>
        <w:rPr>
          <w:sz w:val="16"/>
        </w:rPr>
        <w:t>CONSERVANTE, FORMA FARMACEUTICA:</w:t>
      </w:r>
      <w:r>
        <w:rPr>
          <w:spacing w:val="40"/>
          <w:sz w:val="16"/>
        </w:rPr>
        <w:t xml:space="preserve"> </w:t>
      </w:r>
      <w:r>
        <w:rPr>
          <w:sz w:val="16"/>
        </w:rPr>
        <w:t>SOLUCAO INJETAVEL, CONCENTRACAO /</w:t>
      </w:r>
      <w:r>
        <w:rPr>
          <w:spacing w:val="40"/>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z w:val="16"/>
        </w:rPr>
        <w:t>MG/ML,</w:t>
      </w:r>
      <w:r>
        <w:rPr>
          <w:spacing w:val="-3"/>
          <w:sz w:val="16"/>
        </w:rPr>
        <w:t xml:space="preserve"> </w:t>
      </w:r>
      <w:r>
        <w:rPr>
          <w:sz w:val="16"/>
        </w:rPr>
        <w:t>VOLUME:</w:t>
      </w:r>
      <w:r>
        <w:rPr>
          <w:spacing w:val="-1"/>
          <w:sz w:val="16"/>
        </w:rPr>
        <w:t xml:space="preserve"> </w:t>
      </w:r>
      <w:r>
        <w:rPr>
          <w:sz w:val="16"/>
        </w:rPr>
        <w:t>N/D,</w:t>
      </w:r>
      <w:r>
        <w:rPr>
          <w:spacing w:val="40"/>
          <w:sz w:val="16"/>
        </w:rPr>
        <w:t xml:space="preserve"> </w:t>
      </w:r>
      <w:r>
        <w:rPr>
          <w:sz w:val="16"/>
        </w:rPr>
        <w:t>APRESENTACAO:</w:t>
      </w:r>
      <w:r>
        <w:rPr>
          <w:spacing w:val="-3"/>
          <w:sz w:val="16"/>
        </w:rPr>
        <w:t xml:space="preserve"> </w:t>
      </w:r>
      <w:r>
        <w:rPr>
          <w:sz w:val="16"/>
        </w:rPr>
        <w:t>FRASCO-AMPOLA</w:t>
      </w:r>
    </w:p>
    <w:p w14:paraId="1DCEAF0F">
      <w:pPr>
        <w:spacing w:before="4"/>
        <w:ind w:left="0" w:right="0" w:firstLine="0"/>
        <w:jc w:val="both"/>
        <w:rPr>
          <w:sz w:val="16"/>
        </w:rPr>
      </w:pPr>
      <w:r>
        <w:br w:type="column"/>
      </w:r>
      <w:r>
        <w:rPr>
          <w:sz w:val="16"/>
        </w:rPr>
        <w:t>da</w:t>
      </w:r>
      <w:r>
        <w:rPr>
          <w:spacing w:val="-1"/>
          <w:sz w:val="16"/>
        </w:rPr>
        <w:t xml:space="preserve"> </w:t>
      </w:r>
      <w:r>
        <w:rPr>
          <w:sz w:val="16"/>
        </w:rPr>
        <w:t>lactação</w:t>
      </w:r>
      <w:r>
        <w:rPr>
          <w:spacing w:val="-1"/>
          <w:sz w:val="16"/>
        </w:rPr>
        <w:t xml:space="preserve"> </w:t>
      </w:r>
      <w:r>
        <w:rPr>
          <w:sz w:val="16"/>
        </w:rPr>
        <w:t>fisiológica</w:t>
      </w:r>
      <w:r>
        <w:rPr>
          <w:spacing w:val="-1"/>
          <w:sz w:val="16"/>
        </w:rPr>
        <w:t xml:space="preserve"> </w:t>
      </w:r>
      <w:r>
        <w:rPr>
          <w:sz w:val="16"/>
        </w:rPr>
        <w:t>e</w:t>
      </w:r>
      <w:r>
        <w:rPr>
          <w:spacing w:val="-1"/>
          <w:sz w:val="16"/>
        </w:rPr>
        <w:t xml:space="preserve"> </w:t>
      </w:r>
      <w:r>
        <w:rPr>
          <w:sz w:val="16"/>
        </w:rPr>
        <w:t>na</w:t>
      </w:r>
      <w:r>
        <w:rPr>
          <w:spacing w:val="-1"/>
          <w:sz w:val="16"/>
        </w:rPr>
        <w:t xml:space="preserve"> </w:t>
      </w:r>
      <w:r>
        <w:rPr>
          <w:sz w:val="16"/>
        </w:rPr>
        <w:t>supressão</w:t>
      </w:r>
      <w:r>
        <w:rPr>
          <w:spacing w:val="-1"/>
          <w:sz w:val="16"/>
        </w:rPr>
        <w:t xml:space="preserve"> </w:t>
      </w:r>
      <w:r>
        <w:rPr>
          <w:sz w:val="16"/>
        </w:rPr>
        <w:t>da</w:t>
      </w:r>
      <w:r>
        <w:rPr>
          <w:spacing w:val="-1"/>
          <w:sz w:val="16"/>
        </w:rPr>
        <w:t xml:space="preserve"> </w:t>
      </w:r>
      <w:r>
        <w:rPr>
          <w:spacing w:val="-2"/>
          <w:sz w:val="16"/>
        </w:rPr>
        <w:t>lactação.</w:t>
      </w:r>
    </w:p>
    <w:p w14:paraId="77888624">
      <w:pPr>
        <w:spacing w:before="131" w:line="352" w:lineRule="auto"/>
        <w:ind w:left="0" w:right="0" w:firstLine="0"/>
        <w:jc w:val="both"/>
        <w:rPr>
          <w:sz w:val="16"/>
        </w:rPr>
      </w:pPr>
      <w:r>
        <w:rPr>
          <w:sz w:val="16"/>
        </w:rPr>
        <w:t>Antineoplásico utilizado no tratamento de Linfomas malignos,</w:t>
      </w:r>
      <w:r>
        <w:rPr>
          <w:spacing w:val="40"/>
          <w:sz w:val="16"/>
        </w:rPr>
        <w:t xml:space="preserve"> </w:t>
      </w:r>
      <w:r>
        <w:rPr>
          <w:sz w:val="16"/>
        </w:rPr>
        <w:t>mieloma múltiplo, leucemias, Mycosis fungoides, neuroblastoma,</w:t>
      </w:r>
      <w:r>
        <w:rPr>
          <w:spacing w:val="40"/>
          <w:sz w:val="16"/>
        </w:rPr>
        <w:t xml:space="preserve"> </w:t>
      </w:r>
      <w:r>
        <w:rPr>
          <w:sz w:val="16"/>
        </w:rPr>
        <w:t>adenocarcinoma de ovário, retinoblastoma, carcinoma de mama e</w:t>
      </w:r>
      <w:r>
        <w:rPr>
          <w:spacing w:val="40"/>
          <w:sz w:val="16"/>
        </w:rPr>
        <w:t xml:space="preserve"> </w:t>
      </w:r>
      <w:r>
        <w:rPr>
          <w:sz w:val="16"/>
        </w:rPr>
        <w:t>neoplasias de pulmão. Apresenta ação imunossupressora sendo</w:t>
      </w:r>
      <w:r>
        <w:rPr>
          <w:spacing w:val="40"/>
          <w:sz w:val="16"/>
        </w:rPr>
        <w:t xml:space="preserve"> </w:t>
      </w:r>
      <w:r>
        <w:rPr>
          <w:sz w:val="16"/>
        </w:rPr>
        <w:t>também utilizado em doenças autoimunes, imunopatias não</w:t>
      </w:r>
      <w:r>
        <w:rPr>
          <w:spacing w:val="40"/>
          <w:sz w:val="16"/>
        </w:rPr>
        <w:t xml:space="preserve"> </w:t>
      </w:r>
      <w:r>
        <w:rPr>
          <w:sz w:val="16"/>
        </w:rPr>
        <w:t>específicas e na prevenção da rejeição de transplantes.</w:t>
      </w:r>
    </w:p>
    <w:p w14:paraId="4B087475">
      <w:pPr>
        <w:spacing w:before="28" w:line="352" w:lineRule="auto"/>
        <w:ind w:left="0" w:right="0" w:firstLine="0"/>
        <w:jc w:val="both"/>
        <w:rPr>
          <w:sz w:val="16"/>
        </w:rPr>
      </w:pPr>
      <w:r>
        <w:rPr>
          <w:sz w:val="16"/>
        </w:rPr>
        <w:t>Agente</w:t>
      </w:r>
      <w:r>
        <w:rPr>
          <w:spacing w:val="-1"/>
          <w:sz w:val="16"/>
        </w:rPr>
        <w:t xml:space="preserve"> </w:t>
      </w:r>
      <w:r>
        <w:rPr>
          <w:sz w:val="16"/>
        </w:rPr>
        <w:t>imunossupressorutilizado</w:t>
      </w:r>
      <w:r>
        <w:rPr>
          <w:spacing w:val="-1"/>
          <w:sz w:val="16"/>
        </w:rPr>
        <w:t xml:space="preserve"> </w:t>
      </w:r>
      <w:r>
        <w:rPr>
          <w:sz w:val="16"/>
        </w:rPr>
        <w:t>para</w:t>
      </w:r>
      <w:r>
        <w:rPr>
          <w:spacing w:val="-1"/>
          <w:sz w:val="16"/>
        </w:rPr>
        <w:t xml:space="preserve"> </w:t>
      </w:r>
      <w:r>
        <w:rPr>
          <w:sz w:val="16"/>
        </w:rPr>
        <w:t>prevenir</w:t>
      </w:r>
      <w:r>
        <w:rPr>
          <w:spacing w:val="-1"/>
          <w:sz w:val="16"/>
        </w:rPr>
        <w:t xml:space="preserve"> </w:t>
      </w:r>
      <w:r>
        <w:rPr>
          <w:sz w:val="16"/>
        </w:rPr>
        <w:t>rejeição</w:t>
      </w:r>
      <w:r>
        <w:rPr>
          <w:spacing w:val="-1"/>
          <w:sz w:val="16"/>
        </w:rPr>
        <w:t xml:space="preserve"> </w:t>
      </w:r>
      <w:r>
        <w:rPr>
          <w:sz w:val="16"/>
        </w:rPr>
        <w:t>nos</w:t>
      </w:r>
      <w:r>
        <w:rPr>
          <w:spacing w:val="-1"/>
          <w:sz w:val="16"/>
        </w:rPr>
        <w:t xml:space="preserve"> </w:t>
      </w:r>
      <w:r>
        <w:rPr>
          <w:sz w:val="16"/>
        </w:rPr>
        <w:t>casos</w:t>
      </w:r>
      <w:r>
        <w:rPr>
          <w:spacing w:val="40"/>
          <w:sz w:val="16"/>
        </w:rPr>
        <w:t xml:space="preserve"> </w:t>
      </w:r>
      <w:r>
        <w:rPr>
          <w:sz w:val="16"/>
        </w:rPr>
        <w:t>de_ transplantes de órgãos sólidos, _do enxerto após transplantes</w:t>
      </w:r>
      <w:r>
        <w:rPr>
          <w:spacing w:val="40"/>
          <w:sz w:val="16"/>
        </w:rPr>
        <w:t xml:space="preserve"> </w:t>
      </w:r>
      <w:r>
        <w:rPr>
          <w:sz w:val="16"/>
        </w:rPr>
        <w:t>alogênicos de rim, fígado, coração, coração-pulmão, pulmão ou</w:t>
      </w:r>
      <w:r>
        <w:rPr>
          <w:spacing w:val="40"/>
          <w:sz w:val="16"/>
        </w:rPr>
        <w:t xml:space="preserve"> </w:t>
      </w:r>
      <w:r>
        <w:rPr>
          <w:sz w:val="16"/>
        </w:rPr>
        <w:t>pâncreas_ do enxerto após transplantes de medula óssea e outras</w:t>
      </w:r>
      <w:r>
        <w:rPr>
          <w:spacing w:val="40"/>
          <w:sz w:val="16"/>
        </w:rPr>
        <w:t xml:space="preserve"> </w:t>
      </w:r>
      <w:r>
        <w:rPr>
          <w:sz w:val="16"/>
        </w:rPr>
        <w:t>indicações</w:t>
      </w:r>
      <w:r>
        <w:rPr>
          <w:spacing w:val="-5"/>
          <w:sz w:val="16"/>
        </w:rPr>
        <w:t xml:space="preserve"> </w:t>
      </w:r>
      <w:r>
        <w:rPr>
          <w:sz w:val="16"/>
        </w:rPr>
        <w:t>que</w:t>
      </w:r>
      <w:r>
        <w:rPr>
          <w:spacing w:val="-5"/>
          <w:sz w:val="16"/>
        </w:rPr>
        <w:t xml:space="preserve"> </w:t>
      </w:r>
      <w:r>
        <w:rPr>
          <w:sz w:val="16"/>
        </w:rPr>
        <w:t>não</w:t>
      </w:r>
      <w:r>
        <w:rPr>
          <w:spacing w:val="-5"/>
          <w:sz w:val="16"/>
        </w:rPr>
        <w:t xml:space="preserve"> </w:t>
      </w:r>
      <w:r>
        <w:rPr>
          <w:sz w:val="16"/>
        </w:rPr>
        <w:t>sejam</w:t>
      </w:r>
      <w:r>
        <w:rPr>
          <w:spacing w:val="-5"/>
          <w:sz w:val="16"/>
        </w:rPr>
        <w:t xml:space="preserve"> </w:t>
      </w:r>
      <w:r>
        <w:rPr>
          <w:sz w:val="16"/>
        </w:rPr>
        <w:t>relacionadas</w:t>
      </w:r>
      <w:r>
        <w:rPr>
          <w:spacing w:val="-5"/>
          <w:sz w:val="16"/>
        </w:rPr>
        <w:t xml:space="preserve"> </w:t>
      </w:r>
      <w:r>
        <w:rPr>
          <w:sz w:val="16"/>
        </w:rPr>
        <w:t>à</w:t>
      </w:r>
      <w:r>
        <w:rPr>
          <w:spacing w:val="-5"/>
          <w:sz w:val="16"/>
        </w:rPr>
        <w:t xml:space="preserve"> </w:t>
      </w:r>
      <w:r>
        <w:rPr>
          <w:sz w:val="16"/>
        </w:rPr>
        <w:t>transplante</w:t>
      </w:r>
      <w:r>
        <w:rPr>
          <w:spacing w:val="-5"/>
          <w:sz w:val="16"/>
        </w:rPr>
        <w:t xml:space="preserve"> </w:t>
      </w:r>
      <w:r>
        <w:rPr>
          <w:sz w:val="16"/>
        </w:rPr>
        <w:t>como</w:t>
      </w:r>
      <w:r>
        <w:rPr>
          <w:spacing w:val="-5"/>
          <w:sz w:val="16"/>
        </w:rPr>
        <w:t xml:space="preserve"> </w:t>
      </w:r>
      <w:r>
        <w:rPr>
          <w:sz w:val="16"/>
        </w:rPr>
        <w:t>uveíte</w:t>
      </w:r>
      <w:r>
        <w:rPr>
          <w:spacing w:val="-5"/>
          <w:sz w:val="16"/>
        </w:rPr>
        <w:t xml:space="preserve"> </w:t>
      </w:r>
      <w:r>
        <w:rPr>
          <w:sz w:val="16"/>
        </w:rPr>
        <w:t>e</w:t>
      </w:r>
      <w:r>
        <w:rPr>
          <w:spacing w:val="40"/>
          <w:sz w:val="16"/>
        </w:rPr>
        <w:t xml:space="preserve"> </w:t>
      </w:r>
      <w:r>
        <w:rPr>
          <w:sz w:val="16"/>
        </w:rPr>
        <w:t>síndrome</w:t>
      </w:r>
      <w:r>
        <w:rPr>
          <w:spacing w:val="-1"/>
          <w:sz w:val="16"/>
        </w:rPr>
        <w:t xml:space="preserve"> </w:t>
      </w:r>
      <w:r>
        <w:rPr>
          <w:sz w:val="16"/>
        </w:rPr>
        <w:t>nefrótica,</w:t>
      </w:r>
      <w:r>
        <w:rPr>
          <w:spacing w:val="-1"/>
          <w:sz w:val="16"/>
        </w:rPr>
        <w:t xml:space="preserve"> </w:t>
      </w:r>
      <w:r>
        <w:rPr>
          <w:sz w:val="16"/>
        </w:rPr>
        <w:t>artrite</w:t>
      </w:r>
      <w:r>
        <w:rPr>
          <w:spacing w:val="-1"/>
          <w:sz w:val="16"/>
        </w:rPr>
        <w:t xml:space="preserve"> </w:t>
      </w:r>
      <w:r>
        <w:rPr>
          <w:sz w:val="16"/>
        </w:rPr>
        <w:t>reumatoide,</w:t>
      </w:r>
      <w:r>
        <w:rPr>
          <w:spacing w:val="-1"/>
          <w:sz w:val="16"/>
        </w:rPr>
        <w:t xml:space="preserve"> </w:t>
      </w:r>
      <w:r>
        <w:rPr>
          <w:sz w:val="16"/>
        </w:rPr>
        <w:t>psoríase,</w:t>
      </w:r>
      <w:r>
        <w:rPr>
          <w:spacing w:val="-1"/>
          <w:sz w:val="16"/>
        </w:rPr>
        <w:t xml:space="preserve"> </w:t>
      </w:r>
      <w:r>
        <w:rPr>
          <w:sz w:val="16"/>
        </w:rPr>
        <w:t>dermatite</w:t>
      </w:r>
      <w:r>
        <w:rPr>
          <w:spacing w:val="-1"/>
          <w:sz w:val="16"/>
        </w:rPr>
        <w:t xml:space="preserve"> </w:t>
      </w:r>
      <w:r>
        <w:rPr>
          <w:spacing w:val="-2"/>
          <w:sz w:val="16"/>
        </w:rPr>
        <w:t>atópica.</w:t>
      </w:r>
    </w:p>
    <w:p w14:paraId="2CBF4E2D">
      <w:pPr>
        <w:spacing w:before="27" w:line="352" w:lineRule="auto"/>
        <w:ind w:left="0" w:right="0" w:firstLine="0"/>
        <w:jc w:val="both"/>
        <w:rPr>
          <w:sz w:val="16"/>
        </w:rPr>
      </w:pPr>
      <w:r>
        <w:rPr>
          <w:sz w:val="16"/>
        </w:rPr>
        <w:t>Agente</w:t>
      </w:r>
      <w:r>
        <w:rPr>
          <w:spacing w:val="-1"/>
          <w:sz w:val="16"/>
        </w:rPr>
        <w:t xml:space="preserve"> </w:t>
      </w:r>
      <w:r>
        <w:rPr>
          <w:sz w:val="16"/>
        </w:rPr>
        <w:t>imunossupressorutilizado</w:t>
      </w:r>
      <w:r>
        <w:rPr>
          <w:spacing w:val="-1"/>
          <w:sz w:val="16"/>
        </w:rPr>
        <w:t xml:space="preserve"> </w:t>
      </w:r>
      <w:r>
        <w:rPr>
          <w:sz w:val="16"/>
        </w:rPr>
        <w:t>para</w:t>
      </w:r>
      <w:r>
        <w:rPr>
          <w:spacing w:val="-1"/>
          <w:sz w:val="16"/>
        </w:rPr>
        <w:t xml:space="preserve"> </w:t>
      </w:r>
      <w:r>
        <w:rPr>
          <w:sz w:val="16"/>
        </w:rPr>
        <w:t>prevenir</w:t>
      </w:r>
      <w:r>
        <w:rPr>
          <w:spacing w:val="-1"/>
          <w:sz w:val="16"/>
        </w:rPr>
        <w:t xml:space="preserve"> </w:t>
      </w:r>
      <w:r>
        <w:rPr>
          <w:sz w:val="16"/>
        </w:rPr>
        <w:t>rejeição</w:t>
      </w:r>
      <w:r>
        <w:rPr>
          <w:spacing w:val="-1"/>
          <w:sz w:val="16"/>
        </w:rPr>
        <w:t xml:space="preserve"> </w:t>
      </w:r>
      <w:r>
        <w:rPr>
          <w:sz w:val="16"/>
        </w:rPr>
        <w:t>nos</w:t>
      </w:r>
      <w:r>
        <w:rPr>
          <w:spacing w:val="-1"/>
          <w:sz w:val="16"/>
        </w:rPr>
        <w:t xml:space="preserve"> </w:t>
      </w:r>
      <w:r>
        <w:rPr>
          <w:sz w:val="16"/>
        </w:rPr>
        <w:t>casos</w:t>
      </w:r>
      <w:r>
        <w:rPr>
          <w:spacing w:val="40"/>
          <w:sz w:val="16"/>
        </w:rPr>
        <w:t xml:space="preserve"> </w:t>
      </w:r>
      <w:r>
        <w:rPr>
          <w:sz w:val="16"/>
        </w:rPr>
        <w:t>de_ transplantes de órgãos sólidos, _do enxerto após transplantes</w:t>
      </w:r>
      <w:r>
        <w:rPr>
          <w:spacing w:val="40"/>
          <w:sz w:val="16"/>
        </w:rPr>
        <w:t xml:space="preserve"> </w:t>
      </w:r>
      <w:r>
        <w:rPr>
          <w:sz w:val="16"/>
        </w:rPr>
        <w:t>alogênicos de rim, fígado, coração, coração-pulmão, pulmão ou</w:t>
      </w:r>
      <w:r>
        <w:rPr>
          <w:spacing w:val="40"/>
          <w:sz w:val="16"/>
        </w:rPr>
        <w:t xml:space="preserve"> </w:t>
      </w:r>
      <w:r>
        <w:rPr>
          <w:sz w:val="16"/>
        </w:rPr>
        <w:t>pâncreas_ do enxerto após transplantes de medula óssea e outras</w:t>
      </w:r>
      <w:r>
        <w:rPr>
          <w:spacing w:val="40"/>
          <w:sz w:val="16"/>
        </w:rPr>
        <w:t xml:space="preserve"> </w:t>
      </w:r>
      <w:r>
        <w:rPr>
          <w:sz w:val="16"/>
        </w:rPr>
        <w:t>indicações</w:t>
      </w:r>
      <w:r>
        <w:rPr>
          <w:spacing w:val="-5"/>
          <w:sz w:val="16"/>
        </w:rPr>
        <w:t xml:space="preserve"> </w:t>
      </w:r>
      <w:r>
        <w:rPr>
          <w:sz w:val="16"/>
        </w:rPr>
        <w:t>que</w:t>
      </w:r>
      <w:r>
        <w:rPr>
          <w:spacing w:val="-5"/>
          <w:sz w:val="16"/>
        </w:rPr>
        <w:t xml:space="preserve"> </w:t>
      </w:r>
      <w:r>
        <w:rPr>
          <w:sz w:val="16"/>
        </w:rPr>
        <w:t>não</w:t>
      </w:r>
      <w:r>
        <w:rPr>
          <w:spacing w:val="-5"/>
          <w:sz w:val="16"/>
        </w:rPr>
        <w:t xml:space="preserve"> </w:t>
      </w:r>
      <w:r>
        <w:rPr>
          <w:sz w:val="16"/>
        </w:rPr>
        <w:t>sejam</w:t>
      </w:r>
      <w:r>
        <w:rPr>
          <w:spacing w:val="-5"/>
          <w:sz w:val="16"/>
        </w:rPr>
        <w:t xml:space="preserve"> </w:t>
      </w:r>
      <w:r>
        <w:rPr>
          <w:sz w:val="16"/>
        </w:rPr>
        <w:t>relacionadas</w:t>
      </w:r>
      <w:r>
        <w:rPr>
          <w:spacing w:val="-5"/>
          <w:sz w:val="16"/>
        </w:rPr>
        <w:t xml:space="preserve"> </w:t>
      </w:r>
      <w:r>
        <w:rPr>
          <w:sz w:val="16"/>
        </w:rPr>
        <w:t>à</w:t>
      </w:r>
      <w:r>
        <w:rPr>
          <w:spacing w:val="-5"/>
          <w:sz w:val="16"/>
        </w:rPr>
        <w:t xml:space="preserve"> </w:t>
      </w:r>
      <w:r>
        <w:rPr>
          <w:sz w:val="16"/>
        </w:rPr>
        <w:t>transplante</w:t>
      </w:r>
      <w:r>
        <w:rPr>
          <w:spacing w:val="-5"/>
          <w:sz w:val="16"/>
        </w:rPr>
        <w:t xml:space="preserve"> </w:t>
      </w:r>
      <w:r>
        <w:rPr>
          <w:sz w:val="16"/>
        </w:rPr>
        <w:t>como</w:t>
      </w:r>
      <w:r>
        <w:rPr>
          <w:spacing w:val="-5"/>
          <w:sz w:val="16"/>
        </w:rPr>
        <w:t xml:space="preserve"> </w:t>
      </w:r>
      <w:r>
        <w:rPr>
          <w:sz w:val="16"/>
        </w:rPr>
        <w:t>uveíte</w:t>
      </w:r>
      <w:r>
        <w:rPr>
          <w:spacing w:val="-5"/>
          <w:sz w:val="16"/>
        </w:rPr>
        <w:t xml:space="preserve"> </w:t>
      </w:r>
      <w:r>
        <w:rPr>
          <w:sz w:val="16"/>
        </w:rPr>
        <w:t>e</w:t>
      </w:r>
      <w:r>
        <w:rPr>
          <w:spacing w:val="40"/>
          <w:sz w:val="16"/>
        </w:rPr>
        <w:t xml:space="preserve"> </w:t>
      </w:r>
      <w:r>
        <w:rPr>
          <w:sz w:val="16"/>
        </w:rPr>
        <w:t>síndrome</w:t>
      </w:r>
      <w:r>
        <w:rPr>
          <w:spacing w:val="-1"/>
          <w:sz w:val="16"/>
        </w:rPr>
        <w:t xml:space="preserve"> </w:t>
      </w:r>
      <w:r>
        <w:rPr>
          <w:sz w:val="16"/>
        </w:rPr>
        <w:t>nefrótica,</w:t>
      </w:r>
      <w:r>
        <w:rPr>
          <w:spacing w:val="-1"/>
          <w:sz w:val="16"/>
        </w:rPr>
        <w:t xml:space="preserve"> </w:t>
      </w:r>
      <w:r>
        <w:rPr>
          <w:sz w:val="16"/>
        </w:rPr>
        <w:t>artrite</w:t>
      </w:r>
      <w:r>
        <w:rPr>
          <w:spacing w:val="-1"/>
          <w:sz w:val="16"/>
        </w:rPr>
        <w:t xml:space="preserve"> </w:t>
      </w:r>
      <w:r>
        <w:rPr>
          <w:sz w:val="16"/>
        </w:rPr>
        <w:t>reumatoide,</w:t>
      </w:r>
      <w:r>
        <w:rPr>
          <w:spacing w:val="-1"/>
          <w:sz w:val="16"/>
        </w:rPr>
        <w:t xml:space="preserve"> </w:t>
      </w:r>
      <w:r>
        <w:rPr>
          <w:sz w:val="16"/>
        </w:rPr>
        <w:t>psoríase,</w:t>
      </w:r>
      <w:r>
        <w:rPr>
          <w:spacing w:val="-1"/>
          <w:sz w:val="16"/>
        </w:rPr>
        <w:t xml:space="preserve"> </w:t>
      </w:r>
      <w:r>
        <w:rPr>
          <w:sz w:val="16"/>
        </w:rPr>
        <w:t>dermatite</w:t>
      </w:r>
      <w:r>
        <w:rPr>
          <w:spacing w:val="-1"/>
          <w:sz w:val="16"/>
        </w:rPr>
        <w:t xml:space="preserve"> </w:t>
      </w:r>
      <w:r>
        <w:rPr>
          <w:spacing w:val="-2"/>
          <w:sz w:val="16"/>
        </w:rPr>
        <w:t>atópica.</w:t>
      </w:r>
    </w:p>
    <w:p w14:paraId="6906BC0C">
      <w:pPr>
        <w:pStyle w:val="7"/>
        <w:spacing w:before="0"/>
        <w:rPr>
          <w:sz w:val="16"/>
        </w:rPr>
      </w:pPr>
    </w:p>
    <w:p w14:paraId="587F6DA2">
      <w:pPr>
        <w:pStyle w:val="7"/>
        <w:spacing w:before="64"/>
        <w:rPr>
          <w:sz w:val="16"/>
        </w:rPr>
      </w:pPr>
    </w:p>
    <w:p w14:paraId="2B6521B8">
      <w:pPr>
        <w:spacing w:before="0" w:line="352" w:lineRule="auto"/>
        <w:ind w:left="0" w:right="0" w:firstLine="0"/>
        <w:jc w:val="both"/>
        <w:rPr>
          <w:sz w:val="16"/>
        </w:rPr>
      </w:pPr>
      <w:r>
        <w:rPr>
          <w:sz w:val="16"/>
        </w:rPr>
        <w:t>Antineoplásico indicado na indução e manutenção da remissão de</w:t>
      </w:r>
      <w:r>
        <w:rPr>
          <w:spacing w:val="40"/>
          <w:sz w:val="16"/>
        </w:rPr>
        <w:t xml:space="preserve"> </w:t>
      </w:r>
      <w:r>
        <w:rPr>
          <w:sz w:val="16"/>
        </w:rPr>
        <w:t>leucemias não linfocíticas agudas em adultos e crianças.</w:t>
      </w:r>
    </w:p>
    <w:p w14:paraId="0E7823F4">
      <w:pPr>
        <w:spacing w:before="0" w:line="240" w:lineRule="auto"/>
        <w:rPr>
          <w:sz w:val="18"/>
        </w:rPr>
      </w:pPr>
      <w:r>
        <w:br w:type="column"/>
      </w:r>
    </w:p>
    <w:p w14:paraId="218AB3C9">
      <w:pPr>
        <w:pStyle w:val="7"/>
        <w:spacing w:before="0"/>
        <w:rPr>
          <w:sz w:val="18"/>
        </w:rPr>
      </w:pPr>
    </w:p>
    <w:p w14:paraId="4A48061F">
      <w:pPr>
        <w:pStyle w:val="7"/>
        <w:spacing w:before="0"/>
        <w:rPr>
          <w:sz w:val="18"/>
        </w:rPr>
      </w:pPr>
    </w:p>
    <w:p w14:paraId="11DDE38E">
      <w:pPr>
        <w:pStyle w:val="7"/>
        <w:spacing w:before="148"/>
        <w:rPr>
          <w:sz w:val="18"/>
        </w:rPr>
      </w:pPr>
    </w:p>
    <w:p w14:paraId="116207FC">
      <w:pPr>
        <w:spacing w:before="0"/>
        <w:ind w:left="0" w:right="0" w:firstLine="0"/>
        <w:jc w:val="left"/>
        <w:rPr>
          <w:sz w:val="18"/>
        </w:rPr>
      </w:pPr>
      <w:r>
        <w:rPr>
          <w:spacing w:val="-2"/>
          <w:sz w:val="18"/>
        </w:rPr>
        <w:t>1.350</w:t>
      </w:r>
    </w:p>
    <w:p w14:paraId="0A54726C">
      <w:pPr>
        <w:pStyle w:val="7"/>
        <w:spacing w:before="0"/>
        <w:rPr>
          <w:sz w:val="18"/>
        </w:rPr>
      </w:pPr>
    </w:p>
    <w:p w14:paraId="2734A18A">
      <w:pPr>
        <w:pStyle w:val="7"/>
        <w:spacing w:before="0"/>
        <w:rPr>
          <w:sz w:val="18"/>
        </w:rPr>
      </w:pPr>
    </w:p>
    <w:p w14:paraId="696F45A9">
      <w:pPr>
        <w:pStyle w:val="7"/>
        <w:spacing w:before="0"/>
        <w:rPr>
          <w:sz w:val="18"/>
        </w:rPr>
      </w:pPr>
    </w:p>
    <w:p w14:paraId="5FA25195">
      <w:pPr>
        <w:pStyle w:val="7"/>
        <w:spacing w:before="0"/>
        <w:rPr>
          <w:sz w:val="18"/>
        </w:rPr>
      </w:pPr>
    </w:p>
    <w:p w14:paraId="78BDE64D">
      <w:pPr>
        <w:pStyle w:val="7"/>
        <w:spacing w:before="0"/>
        <w:rPr>
          <w:sz w:val="18"/>
        </w:rPr>
      </w:pPr>
    </w:p>
    <w:p w14:paraId="1EC7DAF2">
      <w:pPr>
        <w:pStyle w:val="7"/>
        <w:spacing w:before="201"/>
        <w:rPr>
          <w:sz w:val="18"/>
        </w:rPr>
      </w:pPr>
    </w:p>
    <w:p w14:paraId="267B58B1">
      <w:pPr>
        <w:spacing w:before="0"/>
        <w:ind w:left="0" w:right="0" w:firstLine="0"/>
        <w:jc w:val="left"/>
        <w:rPr>
          <w:sz w:val="18"/>
        </w:rPr>
      </w:pPr>
      <w:r>
        <w:rPr>
          <w:spacing w:val="-5"/>
          <w:sz w:val="18"/>
        </w:rPr>
        <w:t>900</w:t>
      </w:r>
    </w:p>
    <w:p w14:paraId="23F9B0AE">
      <w:pPr>
        <w:pStyle w:val="7"/>
        <w:spacing w:before="0"/>
        <w:rPr>
          <w:sz w:val="18"/>
        </w:rPr>
      </w:pPr>
    </w:p>
    <w:p w14:paraId="20429E85">
      <w:pPr>
        <w:pStyle w:val="7"/>
        <w:spacing w:before="0"/>
        <w:rPr>
          <w:sz w:val="18"/>
        </w:rPr>
      </w:pPr>
    </w:p>
    <w:p w14:paraId="55850D03">
      <w:pPr>
        <w:pStyle w:val="7"/>
        <w:spacing w:before="0"/>
        <w:rPr>
          <w:sz w:val="18"/>
        </w:rPr>
      </w:pPr>
    </w:p>
    <w:p w14:paraId="6F171590">
      <w:pPr>
        <w:pStyle w:val="7"/>
        <w:spacing w:before="0"/>
        <w:rPr>
          <w:sz w:val="18"/>
        </w:rPr>
      </w:pPr>
    </w:p>
    <w:p w14:paraId="57BD3A3D">
      <w:pPr>
        <w:pStyle w:val="7"/>
        <w:spacing w:before="0"/>
        <w:rPr>
          <w:sz w:val="18"/>
        </w:rPr>
      </w:pPr>
    </w:p>
    <w:p w14:paraId="2C346F27">
      <w:pPr>
        <w:pStyle w:val="7"/>
        <w:spacing w:before="201"/>
        <w:rPr>
          <w:sz w:val="18"/>
        </w:rPr>
      </w:pPr>
    </w:p>
    <w:p w14:paraId="570F794A">
      <w:pPr>
        <w:spacing w:before="0"/>
        <w:ind w:left="0" w:right="0" w:firstLine="0"/>
        <w:jc w:val="left"/>
        <w:rPr>
          <w:sz w:val="18"/>
        </w:rPr>
      </w:pPr>
      <w:r>
        <w:rPr>
          <w:spacing w:val="-2"/>
          <w:sz w:val="18"/>
        </w:rPr>
        <w:t>1.200</w:t>
      </w:r>
    </w:p>
    <w:p w14:paraId="7D8949DD">
      <w:pPr>
        <w:pStyle w:val="7"/>
        <w:spacing w:before="0"/>
        <w:rPr>
          <w:sz w:val="18"/>
        </w:rPr>
      </w:pPr>
    </w:p>
    <w:p w14:paraId="76E2C6AB">
      <w:pPr>
        <w:pStyle w:val="7"/>
        <w:spacing w:before="0"/>
        <w:rPr>
          <w:sz w:val="18"/>
        </w:rPr>
      </w:pPr>
    </w:p>
    <w:p w14:paraId="39E6F113">
      <w:pPr>
        <w:pStyle w:val="7"/>
        <w:spacing w:before="0"/>
        <w:rPr>
          <w:sz w:val="18"/>
        </w:rPr>
      </w:pPr>
    </w:p>
    <w:p w14:paraId="1D4B4A21">
      <w:pPr>
        <w:pStyle w:val="7"/>
        <w:spacing w:before="0"/>
        <w:rPr>
          <w:sz w:val="18"/>
        </w:rPr>
      </w:pPr>
    </w:p>
    <w:p w14:paraId="7076169C">
      <w:pPr>
        <w:pStyle w:val="7"/>
        <w:spacing w:before="0"/>
        <w:rPr>
          <w:sz w:val="18"/>
        </w:rPr>
      </w:pPr>
    </w:p>
    <w:p w14:paraId="2F73E60D">
      <w:pPr>
        <w:pStyle w:val="7"/>
        <w:spacing w:before="66"/>
        <w:rPr>
          <w:sz w:val="18"/>
        </w:rPr>
      </w:pPr>
    </w:p>
    <w:p w14:paraId="6987CAF2">
      <w:pPr>
        <w:spacing w:before="0"/>
        <w:ind w:left="0" w:right="0" w:firstLine="0"/>
        <w:jc w:val="left"/>
        <w:rPr>
          <w:sz w:val="18"/>
        </w:rPr>
      </w:pPr>
      <w:r>
        <w:rPr>
          <w:spacing w:val="-5"/>
          <w:sz w:val="18"/>
        </w:rPr>
        <w:t>80</w:t>
      </w:r>
    </w:p>
    <w:p w14:paraId="4DDD1C96">
      <w:pPr>
        <w:spacing w:after="0"/>
        <w:jc w:val="left"/>
        <w:rPr>
          <w:sz w:val="18"/>
        </w:rPr>
        <w:sectPr>
          <w:type w:val="continuous"/>
          <w:pgSz w:w="15840" w:h="24480"/>
          <w:pgMar w:top="740" w:right="360" w:bottom="280" w:left="360" w:header="720" w:footer="720" w:gutter="0"/>
          <w:cols w:equalWidth="0" w:num="4">
            <w:col w:w="1271" w:space="40"/>
            <w:col w:w="3902" w:space="32"/>
            <w:col w:w="4260" w:space="33"/>
            <w:col w:w="5582"/>
          </w:cols>
        </w:sectPr>
      </w:pPr>
    </w:p>
    <w:p w14:paraId="0735D729">
      <w:pPr>
        <w:pStyle w:val="7"/>
        <w:spacing w:before="0"/>
        <w:rPr>
          <w:sz w:val="18"/>
        </w:rPr>
      </w:pPr>
    </w:p>
    <w:p w14:paraId="27E0FDC2">
      <w:pPr>
        <w:pStyle w:val="7"/>
        <w:spacing w:before="134"/>
        <w:rPr>
          <w:sz w:val="18"/>
        </w:rPr>
      </w:pPr>
    </w:p>
    <w:p w14:paraId="5E81E64A">
      <w:pPr>
        <w:tabs>
          <w:tab w:val="left" w:pos="820"/>
        </w:tabs>
        <w:spacing w:before="1"/>
        <w:ind w:left="361" w:right="0" w:firstLine="0"/>
        <w:jc w:val="left"/>
        <w:rPr>
          <w:sz w:val="18"/>
        </w:rPr>
      </w:pPr>
      <w:r>
        <w:rPr>
          <w:spacing w:val="-10"/>
          <w:sz w:val="18"/>
        </w:rPr>
        <w:t>7</w:t>
      </w:r>
      <w:r>
        <w:rPr>
          <w:sz w:val="18"/>
        </w:rPr>
        <w:tab/>
      </w:r>
      <w:r>
        <w:rPr>
          <w:spacing w:val="-2"/>
          <w:sz w:val="18"/>
        </w:rPr>
        <w:t>84723</w:t>
      </w:r>
    </w:p>
    <w:p w14:paraId="39FFD6EB">
      <w:pPr>
        <w:tabs>
          <w:tab w:val="left" w:pos="1128"/>
          <w:tab w:val="left" w:pos="1684"/>
          <w:tab w:val="left" w:pos="2163"/>
          <w:tab w:val="left" w:pos="3042"/>
          <w:tab w:val="left" w:pos="3226"/>
        </w:tabs>
        <w:spacing w:before="27" w:line="338" w:lineRule="auto"/>
        <w:ind w:left="151" w:right="5174" w:firstLine="0"/>
        <w:jc w:val="left"/>
        <w:rPr>
          <w:sz w:val="16"/>
        </w:rPr>
      </w:pPr>
      <w:r>
        <w:br w:type="column"/>
      </w:r>
      <w:r>
        <w:rPr>
          <w:sz w:val="16"/>
        </w:rPr>
        <w:t>PRINCIPIO</w:t>
      </w:r>
      <w:r>
        <w:rPr>
          <w:spacing w:val="80"/>
          <w:sz w:val="16"/>
        </w:rPr>
        <w:t xml:space="preserve"> </w:t>
      </w:r>
      <w:r>
        <w:rPr>
          <w:sz w:val="16"/>
        </w:rPr>
        <w:t>ATIVO:</w:t>
      </w:r>
      <w:r>
        <w:rPr>
          <w:spacing w:val="80"/>
          <w:sz w:val="16"/>
        </w:rPr>
        <w:t xml:space="preserve"> </w:t>
      </w:r>
      <w:r>
        <w:rPr>
          <w:sz w:val="16"/>
        </w:rPr>
        <w:t>DOXORRUBICINA,</w:t>
      </w:r>
      <w:r>
        <w:rPr>
          <w:spacing w:val="80"/>
          <w:sz w:val="16"/>
        </w:rPr>
        <w:t xml:space="preserve"> </w:t>
      </w:r>
      <w:r>
        <w:rPr>
          <w:sz w:val="16"/>
        </w:rPr>
        <w:t>FORMA</w:t>
      </w:r>
      <w:r>
        <w:rPr>
          <w:spacing w:val="-4"/>
          <w:sz w:val="16"/>
        </w:rPr>
        <w:t xml:space="preserve"> </w:t>
      </w:r>
      <w:r>
        <w:rPr>
          <w:sz w:val="16"/>
        </w:rPr>
        <w:t>Antineoplásico</w:t>
      </w:r>
      <w:r>
        <w:rPr>
          <w:spacing w:val="30"/>
          <w:sz w:val="16"/>
        </w:rPr>
        <w:t xml:space="preserve"> </w:t>
      </w:r>
      <w:r>
        <w:rPr>
          <w:sz w:val="16"/>
        </w:rPr>
        <w:t>destinado</w:t>
      </w:r>
      <w:r>
        <w:rPr>
          <w:spacing w:val="30"/>
          <w:sz w:val="16"/>
        </w:rPr>
        <w:t xml:space="preserve"> </w:t>
      </w:r>
      <w:r>
        <w:rPr>
          <w:sz w:val="16"/>
        </w:rPr>
        <w:t>ao</w:t>
      </w:r>
      <w:r>
        <w:rPr>
          <w:spacing w:val="30"/>
          <w:sz w:val="16"/>
        </w:rPr>
        <w:t xml:space="preserve"> </w:t>
      </w:r>
      <w:r>
        <w:rPr>
          <w:sz w:val="16"/>
        </w:rPr>
        <w:t>tratamento</w:t>
      </w:r>
      <w:r>
        <w:rPr>
          <w:spacing w:val="30"/>
          <w:sz w:val="16"/>
        </w:rPr>
        <w:t xml:space="preserve"> </w:t>
      </w:r>
      <w:r>
        <w:rPr>
          <w:sz w:val="16"/>
        </w:rPr>
        <w:t>do</w:t>
      </w:r>
      <w:r>
        <w:rPr>
          <w:spacing w:val="30"/>
          <w:sz w:val="16"/>
        </w:rPr>
        <w:t xml:space="preserve"> </w:t>
      </w:r>
      <w:r>
        <w:rPr>
          <w:sz w:val="16"/>
        </w:rPr>
        <w:t>carcinoma</w:t>
      </w:r>
      <w:r>
        <w:rPr>
          <w:spacing w:val="30"/>
          <w:sz w:val="16"/>
        </w:rPr>
        <w:t xml:space="preserve"> </w:t>
      </w:r>
      <w:r>
        <w:rPr>
          <w:sz w:val="16"/>
        </w:rPr>
        <w:t>da</w:t>
      </w:r>
      <w:r>
        <w:rPr>
          <w:spacing w:val="30"/>
          <w:sz w:val="16"/>
        </w:rPr>
        <w:t xml:space="preserve"> </w:t>
      </w:r>
      <w:r>
        <w:rPr>
          <w:sz w:val="16"/>
        </w:rPr>
        <w:t>mama,</w:t>
      </w:r>
      <w:r>
        <w:rPr>
          <w:spacing w:val="40"/>
          <w:sz w:val="16"/>
        </w:rPr>
        <w:t xml:space="preserve"> </w:t>
      </w:r>
      <w:r>
        <w:rPr>
          <w:spacing w:val="-2"/>
          <w:sz w:val="16"/>
        </w:rPr>
        <w:t>FARMACEUTICA:</w:t>
      </w:r>
      <w:r>
        <w:rPr>
          <w:sz w:val="16"/>
        </w:rPr>
        <w:tab/>
      </w:r>
      <w:r>
        <w:rPr>
          <w:spacing w:val="-23"/>
          <w:sz w:val="16"/>
        </w:rPr>
        <w:t xml:space="preserve"> </w:t>
      </w:r>
      <w:r>
        <w:rPr>
          <w:sz w:val="16"/>
        </w:rPr>
        <w:t>PO</w:t>
      </w:r>
      <w:r>
        <w:rPr>
          <w:sz w:val="16"/>
        </w:rPr>
        <w:tab/>
      </w:r>
      <w:r>
        <w:rPr>
          <w:spacing w:val="-2"/>
          <w:sz w:val="16"/>
        </w:rPr>
        <w:t>LIOFILO</w:t>
      </w:r>
      <w:r>
        <w:rPr>
          <w:sz w:val="16"/>
        </w:rPr>
        <w:tab/>
      </w:r>
      <w:r>
        <w:rPr>
          <w:sz w:val="16"/>
        </w:rPr>
        <w:t>INJETAVEL, pulmão, bexiga, tireoide e também carcinoma ovariano; sarcomas</w:t>
      </w:r>
      <w:r>
        <w:rPr>
          <w:spacing w:val="40"/>
          <w:sz w:val="16"/>
        </w:rPr>
        <w:t xml:space="preserve"> </w:t>
      </w:r>
      <w:r>
        <w:rPr>
          <w:sz w:val="16"/>
        </w:rPr>
        <w:t>CONCENTRACAO / DOSAGEM: 50, UNIDADE: MG,</w:t>
      </w:r>
      <w:r>
        <w:rPr>
          <w:spacing w:val="-10"/>
          <w:sz w:val="16"/>
        </w:rPr>
        <w:t xml:space="preserve"> </w:t>
      </w:r>
      <w:r>
        <w:rPr>
          <w:sz w:val="16"/>
        </w:rPr>
        <w:t>ósseos e dos tecidos moles; linfomas de Hodgkin e nãoHodgkin;</w:t>
      </w:r>
      <w:r>
        <w:rPr>
          <w:spacing w:val="-10"/>
          <w:sz w:val="16"/>
        </w:rPr>
        <w:t xml:space="preserve"> </w:t>
      </w:r>
      <w:r>
        <w:rPr>
          <w:sz w:val="18"/>
        </w:rPr>
        <w:t xml:space="preserve">1.200 </w:t>
      </w:r>
      <w:r>
        <w:rPr>
          <w:spacing w:val="-2"/>
          <w:sz w:val="16"/>
        </w:rPr>
        <w:t>VOLUME:</w:t>
      </w:r>
      <w:r>
        <w:rPr>
          <w:sz w:val="16"/>
        </w:rPr>
        <w:tab/>
      </w:r>
      <w:r>
        <w:rPr>
          <w:spacing w:val="-4"/>
          <w:sz w:val="16"/>
        </w:rPr>
        <w:t>N/A,</w:t>
      </w:r>
      <w:r>
        <w:rPr>
          <w:sz w:val="16"/>
        </w:rPr>
        <w:tab/>
      </w:r>
      <w:r>
        <w:rPr>
          <w:spacing w:val="-2"/>
          <w:sz w:val="16"/>
        </w:rPr>
        <w:t>APRESENTACAO:</w:t>
      </w:r>
      <w:r>
        <w:rPr>
          <w:sz w:val="16"/>
        </w:rPr>
        <w:tab/>
      </w:r>
      <w:r>
        <w:rPr>
          <w:sz w:val="16"/>
        </w:rPr>
        <w:tab/>
      </w:r>
      <w:r>
        <w:rPr>
          <w:sz w:val="16"/>
        </w:rPr>
        <w:t>FRASCO- neuroblastoma;</w:t>
      </w:r>
      <w:r>
        <w:rPr>
          <w:spacing w:val="40"/>
          <w:sz w:val="16"/>
        </w:rPr>
        <w:t xml:space="preserve"> </w:t>
      </w:r>
      <w:r>
        <w:rPr>
          <w:sz w:val="16"/>
        </w:rPr>
        <w:t>tumor</w:t>
      </w:r>
      <w:r>
        <w:rPr>
          <w:spacing w:val="40"/>
          <w:sz w:val="16"/>
        </w:rPr>
        <w:t xml:space="preserve"> </w:t>
      </w:r>
      <w:r>
        <w:rPr>
          <w:sz w:val="16"/>
        </w:rPr>
        <w:t>de</w:t>
      </w:r>
      <w:r>
        <w:rPr>
          <w:spacing w:val="40"/>
          <w:sz w:val="16"/>
        </w:rPr>
        <w:t xml:space="preserve"> </w:t>
      </w:r>
      <w:r>
        <w:rPr>
          <w:sz w:val="16"/>
        </w:rPr>
        <w:t>Wilms;</w:t>
      </w:r>
      <w:r>
        <w:rPr>
          <w:spacing w:val="40"/>
          <w:sz w:val="16"/>
        </w:rPr>
        <w:t xml:space="preserve"> </w:t>
      </w:r>
      <w:r>
        <w:rPr>
          <w:sz w:val="16"/>
        </w:rPr>
        <w:t>leucemia</w:t>
      </w:r>
      <w:r>
        <w:rPr>
          <w:spacing w:val="40"/>
          <w:sz w:val="16"/>
        </w:rPr>
        <w:t xml:space="preserve"> </w:t>
      </w:r>
      <w:r>
        <w:rPr>
          <w:sz w:val="16"/>
        </w:rPr>
        <w:t>linfoblástica</w:t>
      </w:r>
      <w:r>
        <w:rPr>
          <w:spacing w:val="40"/>
          <w:sz w:val="16"/>
        </w:rPr>
        <w:t xml:space="preserve"> </w:t>
      </w:r>
      <w:r>
        <w:rPr>
          <w:sz w:val="16"/>
        </w:rPr>
        <w:t>aguda</w:t>
      </w:r>
      <w:r>
        <w:rPr>
          <w:spacing w:val="40"/>
          <w:sz w:val="16"/>
        </w:rPr>
        <w:t xml:space="preserve"> </w:t>
      </w:r>
      <w:r>
        <w:rPr>
          <w:sz w:val="16"/>
        </w:rPr>
        <w:t>e</w:t>
      </w:r>
    </w:p>
    <w:p w14:paraId="60CCA7E8">
      <w:pPr>
        <w:spacing w:after="0" w:line="338" w:lineRule="auto"/>
        <w:jc w:val="left"/>
        <w:rPr>
          <w:sz w:val="16"/>
        </w:rPr>
        <w:sectPr>
          <w:type w:val="continuous"/>
          <w:pgSz w:w="15840" w:h="24480"/>
          <w:pgMar w:top="740" w:right="360" w:bottom="280" w:left="360" w:header="720" w:footer="720" w:gutter="0"/>
          <w:cols w:equalWidth="0" w:num="2">
            <w:col w:w="1271" w:space="40"/>
            <w:col w:w="13809"/>
          </w:cols>
        </w:sectPr>
      </w:pPr>
    </w:p>
    <w:p w14:paraId="5E219F36">
      <w:pPr>
        <w:tabs>
          <w:tab w:val="left" w:pos="5245"/>
        </w:tabs>
        <w:spacing w:before="10"/>
        <w:ind w:left="1462" w:right="0" w:firstLine="0"/>
        <w:jc w:val="left"/>
        <w:rPr>
          <w:sz w:val="16"/>
        </w:rPr>
      </w:pPr>
      <w:r>
        <w:rPr>
          <w:spacing w:val="-2"/>
          <w:sz w:val="16"/>
        </w:rPr>
        <w:t>AMPOLA</w:t>
      </w:r>
      <w:r>
        <w:rPr>
          <w:sz w:val="16"/>
        </w:rPr>
        <w:tab/>
      </w:r>
      <w:r>
        <w:rPr>
          <w:sz w:val="16"/>
        </w:rPr>
        <w:t>leucemia</w:t>
      </w:r>
      <w:r>
        <w:rPr>
          <w:spacing w:val="-3"/>
          <w:sz w:val="16"/>
        </w:rPr>
        <w:t xml:space="preserve"> </w:t>
      </w:r>
      <w:r>
        <w:rPr>
          <w:sz w:val="16"/>
        </w:rPr>
        <w:t>mieloblástica</w:t>
      </w:r>
      <w:r>
        <w:rPr>
          <w:spacing w:val="-1"/>
          <w:sz w:val="16"/>
        </w:rPr>
        <w:t xml:space="preserve"> </w:t>
      </w:r>
      <w:r>
        <w:rPr>
          <w:spacing w:val="-2"/>
          <w:sz w:val="16"/>
        </w:rPr>
        <w:t>aguda.</w:t>
      </w:r>
    </w:p>
    <w:p w14:paraId="26D52B93">
      <w:pPr>
        <w:spacing w:after="0"/>
        <w:jc w:val="left"/>
        <w:rPr>
          <w:sz w:val="16"/>
        </w:rPr>
        <w:sectPr>
          <w:type w:val="continuous"/>
          <w:pgSz w:w="15840" w:h="24480"/>
          <w:pgMar w:top="740" w:right="360" w:bottom="280" w:left="360" w:header="720" w:footer="720" w:gutter="0"/>
          <w:cols w:space="720" w:num="1"/>
        </w:sectPr>
      </w:pPr>
    </w:p>
    <w:p w14:paraId="02650148">
      <w:pPr>
        <w:pStyle w:val="7"/>
        <w:spacing w:before="0"/>
        <w:rPr>
          <w:sz w:val="18"/>
        </w:rPr>
      </w:pPr>
    </w:p>
    <w:p w14:paraId="5457CF18">
      <w:pPr>
        <w:pStyle w:val="7"/>
        <w:spacing w:before="0"/>
        <w:rPr>
          <w:sz w:val="18"/>
        </w:rPr>
      </w:pPr>
    </w:p>
    <w:p w14:paraId="2AA9DBE6">
      <w:pPr>
        <w:pStyle w:val="7"/>
        <w:spacing w:before="31"/>
        <w:rPr>
          <w:sz w:val="18"/>
        </w:rPr>
      </w:pPr>
    </w:p>
    <w:p w14:paraId="1B12BAC0">
      <w:pPr>
        <w:tabs>
          <w:tab w:val="left" w:pos="820"/>
        </w:tabs>
        <w:spacing w:before="1"/>
        <w:ind w:left="361" w:right="0" w:firstLine="0"/>
        <w:jc w:val="left"/>
        <w:rPr>
          <w:sz w:val="18"/>
        </w:rPr>
      </w:pPr>
      <w:r>
        <w:rPr>
          <w:spacing w:val="-10"/>
          <w:sz w:val="18"/>
        </w:rPr>
        <w:t>8</w:t>
      </w:r>
      <w:r>
        <w:rPr>
          <w:sz w:val="18"/>
        </w:rPr>
        <w:tab/>
      </w:r>
      <w:r>
        <w:rPr>
          <w:spacing w:val="-2"/>
          <w:sz w:val="18"/>
        </w:rPr>
        <w:t>17464</w:t>
      </w:r>
    </w:p>
    <w:p w14:paraId="62BCF881">
      <w:pPr>
        <w:tabs>
          <w:tab w:val="left" w:pos="1076"/>
          <w:tab w:val="left" w:pos="1334"/>
          <w:tab w:val="left" w:pos="2239"/>
          <w:tab w:val="left" w:pos="3688"/>
          <w:tab w:val="left" w:pos="3857"/>
        </w:tabs>
        <w:spacing w:before="131" w:line="338" w:lineRule="auto"/>
        <w:ind w:left="151" w:right="5174" w:firstLine="0"/>
        <w:jc w:val="left"/>
        <w:rPr>
          <w:sz w:val="16"/>
        </w:rPr>
      </w:pPr>
      <w:r>
        <w:br w:type="column"/>
      </w:r>
      <w:r>
        <w:rPr>
          <w:spacing w:val="-2"/>
          <w:sz w:val="16"/>
        </w:rPr>
        <w:t>PRINCIPIO</w:t>
      </w:r>
      <w:r>
        <w:rPr>
          <w:sz w:val="16"/>
        </w:rPr>
        <w:tab/>
      </w:r>
      <w:r>
        <w:rPr>
          <w:sz w:val="16"/>
        </w:rPr>
        <w:tab/>
      </w:r>
      <w:r>
        <w:rPr>
          <w:spacing w:val="-2"/>
          <w:sz w:val="16"/>
        </w:rPr>
        <w:t>ATIVO:</w:t>
      </w:r>
      <w:r>
        <w:rPr>
          <w:sz w:val="16"/>
        </w:rPr>
        <w:tab/>
      </w:r>
      <w:r>
        <w:rPr>
          <w:spacing w:val="-12"/>
          <w:sz w:val="16"/>
        </w:rPr>
        <w:t xml:space="preserve"> </w:t>
      </w:r>
      <w:r>
        <w:rPr>
          <w:sz w:val="16"/>
        </w:rPr>
        <w:t>CLORIDRATO</w:t>
      </w:r>
      <w:r>
        <w:rPr>
          <w:sz w:val="16"/>
        </w:rPr>
        <w:tab/>
      </w:r>
      <w:r>
        <w:rPr>
          <w:sz w:val="16"/>
        </w:rPr>
        <w:t>DE</w:t>
      </w:r>
      <w:r>
        <w:rPr>
          <w:spacing w:val="-2"/>
          <w:sz w:val="16"/>
        </w:rPr>
        <w:t xml:space="preserve"> </w:t>
      </w:r>
      <w:r>
        <w:rPr>
          <w:sz w:val="16"/>
        </w:rPr>
        <w:t>Antineoplásico</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do</w:t>
      </w:r>
      <w:r>
        <w:rPr>
          <w:spacing w:val="40"/>
          <w:sz w:val="16"/>
        </w:rPr>
        <w:t xml:space="preserve"> </w:t>
      </w:r>
      <w:r>
        <w:rPr>
          <w:sz w:val="16"/>
        </w:rPr>
        <w:t>câncer</w:t>
      </w:r>
      <w:r>
        <w:rPr>
          <w:spacing w:val="40"/>
          <w:sz w:val="16"/>
        </w:rPr>
        <w:t xml:space="preserve"> </w:t>
      </w:r>
      <w:r>
        <w:rPr>
          <w:sz w:val="16"/>
        </w:rPr>
        <w:t>da</w:t>
      </w:r>
      <w:r>
        <w:rPr>
          <w:spacing w:val="40"/>
          <w:sz w:val="16"/>
        </w:rPr>
        <w:t xml:space="preserve"> </w:t>
      </w:r>
      <w:r>
        <w:rPr>
          <w:sz w:val="16"/>
        </w:rPr>
        <w:t>bexiga,</w:t>
      </w:r>
      <w:r>
        <w:rPr>
          <w:spacing w:val="40"/>
          <w:sz w:val="16"/>
        </w:rPr>
        <w:t xml:space="preserve"> </w:t>
      </w:r>
      <w:r>
        <w:rPr>
          <w:sz w:val="16"/>
        </w:rPr>
        <w:t>GENCITABINA,</w:t>
      </w:r>
      <w:r>
        <w:rPr>
          <w:spacing w:val="80"/>
          <w:w w:val="150"/>
          <w:sz w:val="16"/>
        </w:rPr>
        <w:t xml:space="preserve"> </w:t>
      </w:r>
      <w:r>
        <w:rPr>
          <w:sz w:val="16"/>
        </w:rPr>
        <w:t>FORMA</w:t>
      </w:r>
      <w:r>
        <w:rPr>
          <w:spacing w:val="80"/>
          <w:w w:val="150"/>
          <w:sz w:val="16"/>
        </w:rPr>
        <w:t xml:space="preserve"> </w:t>
      </w:r>
      <w:r>
        <w:rPr>
          <w:sz w:val="16"/>
        </w:rPr>
        <w:t>FARMACEUTICA:</w:t>
      </w:r>
      <w:r>
        <w:rPr>
          <w:spacing w:val="80"/>
          <w:w w:val="150"/>
          <w:sz w:val="16"/>
        </w:rPr>
        <w:t xml:space="preserve"> </w:t>
      </w:r>
      <w:r>
        <w:rPr>
          <w:sz w:val="16"/>
        </w:rPr>
        <w:t>PO</w:t>
      </w:r>
      <w:r>
        <w:rPr>
          <w:spacing w:val="-5"/>
          <w:sz w:val="16"/>
        </w:rPr>
        <w:t xml:space="preserve"> </w:t>
      </w:r>
      <w:r>
        <w:rPr>
          <w:sz w:val="16"/>
        </w:rPr>
        <w:t>pâncreas, mama e pulmão. É útil também no tratamento do câncer</w:t>
      </w:r>
      <w:r>
        <w:rPr>
          <w:spacing w:val="40"/>
          <w:sz w:val="16"/>
        </w:rPr>
        <w:t xml:space="preserve"> </w:t>
      </w:r>
      <w:r>
        <w:rPr>
          <w:spacing w:val="-2"/>
          <w:sz w:val="16"/>
        </w:rPr>
        <w:t>LIOFILO</w:t>
      </w:r>
      <w:r>
        <w:rPr>
          <w:sz w:val="16"/>
        </w:rPr>
        <w:tab/>
      </w:r>
      <w:r>
        <w:rPr>
          <w:spacing w:val="-2"/>
          <w:sz w:val="16"/>
        </w:rPr>
        <w:t>INJETAVEL,</w:t>
      </w:r>
      <w:r>
        <w:rPr>
          <w:sz w:val="16"/>
        </w:rPr>
        <w:tab/>
      </w:r>
      <w:r>
        <w:rPr>
          <w:spacing w:val="-2"/>
          <w:sz w:val="16"/>
        </w:rPr>
        <w:t>CONCENTRACAO</w:t>
      </w:r>
      <w:r>
        <w:rPr>
          <w:sz w:val="16"/>
        </w:rPr>
        <w:tab/>
      </w:r>
      <w:r>
        <w:rPr>
          <w:sz w:val="16"/>
        </w:rPr>
        <w:tab/>
      </w:r>
      <w:r>
        <w:rPr>
          <w:sz w:val="16"/>
        </w:rPr>
        <w:t>/</w:t>
      </w:r>
      <w:r>
        <w:rPr>
          <w:spacing w:val="-10"/>
          <w:sz w:val="16"/>
        </w:rPr>
        <w:t xml:space="preserve"> </w:t>
      </w:r>
      <w:r>
        <w:rPr>
          <w:sz w:val="16"/>
        </w:rPr>
        <w:t>nos rins, do trato biliar, da vesícula biliar, dos ovários, do câncer</w:t>
      </w:r>
      <w:r>
        <w:rPr>
          <w:spacing w:val="-10"/>
          <w:sz w:val="16"/>
        </w:rPr>
        <w:t xml:space="preserve"> </w:t>
      </w:r>
      <w:r>
        <w:rPr>
          <w:sz w:val="18"/>
        </w:rPr>
        <w:t xml:space="preserve">1.900 </w:t>
      </w:r>
      <w:r>
        <w:rPr>
          <w:sz w:val="16"/>
        </w:rPr>
        <w:t>DOSAGEM:</w:t>
      </w:r>
      <w:r>
        <w:rPr>
          <w:spacing w:val="80"/>
          <w:sz w:val="16"/>
        </w:rPr>
        <w:t xml:space="preserve"> </w:t>
      </w:r>
      <w:r>
        <w:rPr>
          <w:sz w:val="16"/>
        </w:rPr>
        <w:t>1,</w:t>
      </w:r>
      <w:r>
        <w:rPr>
          <w:spacing w:val="80"/>
          <w:sz w:val="16"/>
        </w:rPr>
        <w:t xml:space="preserve"> </w:t>
      </w:r>
      <w:r>
        <w:rPr>
          <w:sz w:val="16"/>
        </w:rPr>
        <w:t>UNIDADE:</w:t>
      </w:r>
      <w:r>
        <w:rPr>
          <w:spacing w:val="80"/>
          <w:sz w:val="16"/>
        </w:rPr>
        <w:t xml:space="preserve"> </w:t>
      </w:r>
      <w:r>
        <w:rPr>
          <w:sz w:val="16"/>
        </w:rPr>
        <w:t>G,</w:t>
      </w:r>
      <w:r>
        <w:rPr>
          <w:spacing w:val="80"/>
          <w:sz w:val="16"/>
        </w:rPr>
        <w:t xml:space="preserve"> </w:t>
      </w:r>
      <w:r>
        <w:rPr>
          <w:sz w:val="16"/>
        </w:rPr>
        <w:t>VOLUME:</w:t>
      </w:r>
      <w:r>
        <w:rPr>
          <w:spacing w:val="80"/>
          <w:sz w:val="16"/>
        </w:rPr>
        <w:t xml:space="preserve"> </w:t>
      </w:r>
      <w:r>
        <w:rPr>
          <w:sz w:val="16"/>
        </w:rPr>
        <w:t>50ML,</w:t>
      </w:r>
      <w:r>
        <w:rPr>
          <w:spacing w:val="-5"/>
          <w:sz w:val="16"/>
        </w:rPr>
        <w:t xml:space="preserve"> </w:t>
      </w:r>
      <w:r>
        <w:rPr>
          <w:sz w:val="16"/>
        </w:rPr>
        <w:t>de</w:t>
      </w:r>
      <w:r>
        <w:rPr>
          <w:spacing w:val="27"/>
          <w:sz w:val="16"/>
        </w:rPr>
        <w:t xml:space="preserve"> </w:t>
      </w:r>
      <w:r>
        <w:rPr>
          <w:sz w:val="16"/>
        </w:rPr>
        <w:t>pulmão</w:t>
      </w:r>
      <w:r>
        <w:rPr>
          <w:spacing w:val="27"/>
          <w:sz w:val="16"/>
        </w:rPr>
        <w:t xml:space="preserve"> </w:t>
      </w:r>
      <w:r>
        <w:rPr>
          <w:sz w:val="16"/>
        </w:rPr>
        <w:t>de</w:t>
      </w:r>
      <w:r>
        <w:rPr>
          <w:spacing w:val="27"/>
          <w:sz w:val="16"/>
        </w:rPr>
        <w:t xml:space="preserve"> </w:t>
      </w:r>
      <w:r>
        <w:rPr>
          <w:sz w:val="16"/>
        </w:rPr>
        <w:t>células</w:t>
      </w:r>
      <w:r>
        <w:rPr>
          <w:spacing w:val="27"/>
          <w:sz w:val="16"/>
        </w:rPr>
        <w:t xml:space="preserve"> </w:t>
      </w:r>
      <w:r>
        <w:rPr>
          <w:sz w:val="16"/>
        </w:rPr>
        <w:t>pequenas,</w:t>
      </w:r>
      <w:r>
        <w:rPr>
          <w:spacing w:val="27"/>
          <w:sz w:val="16"/>
        </w:rPr>
        <w:t xml:space="preserve"> </w:t>
      </w:r>
      <w:r>
        <w:rPr>
          <w:sz w:val="16"/>
        </w:rPr>
        <w:t>do</w:t>
      </w:r>
      <w:r>
        <w:rPr>
          <w:spacing w:val="27"/>
          <w:sz w:val="16"/>
        </w:rPr>
        <w:t xml:space="preserve"> </w:t>
      </w:r>
      <w:r>
        <w:rPr>
          <w:sz w:val="16"/>
        </w:rPr>
        <w:t>câncer</w:t>
      </w:r>
      <w:r>
        <w:rPr>
          <w:spacing w:val="27"/>
          <w:sz w:val="16"/>
        </w:rPr>
        <w:t xml:space="preserve"> </w:t>
      </w:r>
      <w:r>
        <w:rPr>
          <w:sz w:val="16"/>
        </w:rPr>
        <w:t>de</w:t>
      </w:r>
      <w:r>
        <w:rPr>
          <w:spacing w:val="27"/>
          <w:sz w:val="16"/>
        </w:rPr>
        <w:t xml:space="preserve"> </w:t>
      </w:r>
      <w:r>
        <w:rPr>
          <w:sz w:val="16"/>
        </w:rPr>
        <w:t>testículos</w:t>
      </w:r>
      <w:r>
        <w:rPr>
          <w:spacing w:val="27"/>
          <w:sz w:val="16"/>
        </w:rPr>
        <w:t xml:space="preserve"> </w:t>
      </w:r>
      <w:r>
        <w:rPr>
          <w:sz w:val="16"/>
        </w:rPr>
        <w:t>que</w:t>
      </w:r>
      <w:r>
        <w:rPr>
          <w:spacing w:val="27"/>
          <w:sz w:val="16"/>
        </w:rPr>
        <w:t xml:space="preserve"> </w:t>
      </w:r>
      <w:r>
        <w:rPr>
          <w:sz w:val="16"/>
        </w:rPr>
        <w:t>não</w:t>
      </w:r>
    </w:p>
    <w:p w14:paraId="7123BAD1">
      <w:pPr>
        <w:spacing w:after="0" w:line="338" w:lineRule="auto"/>
        <w:jc w:val="left"/>
        <w:rPr>
          <w:sz w:val="16"/>
        </w:rPr>
        <w:sectPr>
          <w:type w:val="continuous"/>
          <w:pgSz w:w="15840" w:h="24480"/>
          <w:pgMar w:top="740" w:right="360" w:bottom="280" w:left="360" w:header="720" w:footer="720" w:gutter="0"/>
          <w:cols w:equalWidth="0" w:num="2">
            <w:col w:w="1271" w:space="40"/>
            <w:col w:w="13809"/>
          </w:cols>
        </w:sectPr>
      </w:pPr>
    </w:p>
    <w:p w14:paraId="1722F5C4">
      <w:pPr>
        <w:pStyle w:val="7"/>
        <w:spacing w:before="0"/>
        <w:rPr>
          <w:sz w:val="18"/>
        </w:rPr>
      </w:pPr>
    </w:p>
    <w:p w14:paraId="4048946A">
      <w:pPr>
        <w:pStyle w:val="7"/>
        <w:spacing w:before="0"/>
        <w:rPr>
          <w:sz w:val="18"/>
        </w:rPr>
      </w:pPr>
    </w:p>
    <w:p w14:paraId="29E0D8CE">
      <w:pPr>
        <w:pStyle w:val="7"/>
        <w:spacing w:before="0"/>
        <w:rPr>
          <w:sz w:val="18"/>
        </w:rPr>
      </w:pPr>
    </w:p>
    <w:p w14:paraId="1DFCD397">
      <w:pPr>
        <w:pStyle w:val="7"/>
        <w:spacing w:before="138"/>
        <w:rPr>
          <w:sz w:val="18"/>
        </w:rPr>
      </w:pPr>
    </w:p>
    <w:p w14:paraId="3B474FC1">
      <w:pPr>
        <w:tabs>
          <w:tab w:val="left" w:pos="820"/>
        </w:tabs>
        <w:spacing w:before="0"/>
        <w:ind w:left="361" w:right="0" w:firstLine="0"/>
        <w:jc w:val="left"/>
        <w:rPr>
          <w:sz w:val="18"/>
        </w:rPr>
      </w:pPr>
      <w:r>
        <w:rPr>
          <w:spacing w:val="-10"/>
          <w:sz w:val="18"/>
        </w:rPr>
        <w:t>9</w:t>
      </w:r>
      <w:r>
        <w:rPr>
          <w:sz w:val="18"/>
        </w:rPr>
        <w:tab/>
      </w:r>
      <w:r>
        <w:rPr>
          <w:spacing w:val="-2"/>
          <w:sz w:val="18"/>
        </w:rPr>
        <w:t>101587</w:t>
      </w:r>
    </w:p>
    <w:p w14:paraId="1FA60258">
      <w:pPr>
        <w:spacing w:before="10"/>
        <w:ind w:left="61" w:right="0" w:firstLine="0"/>
        <w:jc w:val="both"/>
        <w:rPr>
          <w:sz w:val="16"/>
        </w:rPr>
      </w:pPr>
      <w:r>
        <w:br w:type="column"/>
      </w:r>
      <w:r>
        <w:rPr>
          <w:spacing w:val="-2"/>
          <w:sz w:val="16"/>
        </w:rPr>
        <w:t>APRESENTACAO:</w:t>
      </w:r>
      <w:r>
        <w:rPr>
          <w:spacing w:val="26"/>
          <w:sz w:val="16"/>
        </w:rPr>
        <w:t xml:space="preserve"> </w:t>
      </w:r>
      <w:r>
        <w:rPr>
          <w:spacing w:val="-2"/>
          <w:sz w:val="16"/>
        </w:rPr>
        <w:t>FRASCO-AMPOLA</w:t>
      </w:r>
    </w:p>
    <w:p w14:paraId="75782100">
      <w:pPr>
        <w:pStyle w:val="7"/>
        <w:spacing w:before="67"/>
        <w:rPr>
          <w:sz w:val="16"/>
        </w:rPr>
      </w:pPr>
    </w:p>
    <w:p w14:paraId="769AC4E1">
      <w:pPr>
        <w:tabs>
          <w:tab w:val="left" w:pos="1776"/>
          <w:tab w:val="left" w:pos="2952"/>
        </w:tabs>
        <w:spacing w:before="0" w:line="352" w:lineRule="auto"/>
        <w:ind w:left="61" w:right="0" w:firstLine="0"/>
        <w:jc w:val="both"/>
        <w:rPr>
          <w:sz w:val="16"/>
        </w:rPr>
      </w:pPr>
      <w:r>
        <w:rPr>
          <w:sz w:val="16"/>
        </w:rPr>
        <w:t>PRINCIPIO ATIVO: RITUXIMABE,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w:t>
      </w:r>
      <w:r>
        <w:rPr>
          <w:spacing w:val="-8"/>
          <w:sz w:val="16"/>
        </w:rPr>
        <w:t xml:space="preserve"> </w:t>
      </w:r>
      <w:r>
        <w:rPr>
          <w:sz w:val="16"/>
        </w:rPr>
        <w:t>/</w:t>
      </w:r>
      <w:r>
        <w:rPr>
          <w:spacing w:val="-8"/>
          <w:sz w:val="16"/>
        </w:rPr>
        <w:t xml:space="preserve"> </w:t>
      </w:r>
      <w:r>
        <w:rPr>
          <w:sz w:val="16"/>
        </w:rPr>
        <w:t>DOSAGEM:</w:t>
      </w:r>
      <w:r>
        <w:rPr>
          <w:spacing w:val="-8"/>
          <w:sz w:val="16"/>
        </w:rPr>
        <w:t xml:space="preserve"> </w:t>
      </w:r>
      <w:r>
        <w:rPr>
          <w:sz w:val="16"/>
        </w:rPr>
        <w:t>500,</w:t>
      </w:r>
      <w:r>
        <w:rPr>
          <w:spacing w:val="-8"/>
          <w:sz w:val="16"/>
        </w:rPr>
        <w:t xml:space="preserve"> </w:t>
      </w:r>
      <w:r>
        <w:rPr>
          <w:sz w:val="16"/>
        </w:rPr>
        <w:t>UNIDADE:</w:t>
      </w:r>
      <w:r>
        <w:rPr>
          <w:spacing w:val="-8"/>
          <w:sz w:val="16"/>
        </w:rPr>
        <w:t xml:space="preserve"> </w:t>
      </w:r>
      <w:r>
        <w:rPr>
          <w:sz w:val="16"/>
        </w:rPr>
        <w:t>MG,</w:t>
      </w:r>
      <w:r>
        <w:rPr>
          <w:spacing w:val="40"/>
          <w:sz w:val="16"/>
        </w:rPr>
        <w:t xml:space="preserve"> </w:t>
      </w:r>
      <w:r>
        <w:rPr>
          <w:sz w:val="16"/>
        </w:rPr>
        <w:t>VOLUME: 50 ML, APRESENTACAO: FRASCO-</w:t>
      </w:r>
      <w:r>
        <w:rPr>
          <w:spacing w:val="40"/>
          <w:sz w:val="16"/>
        </w:rPr>
        <w:t xml:space="preserve"> </w:t>
      </w:r>
      <w:r>
        <w:rPr>
          <w:spacing w:val="-2"/>
          <w:sz w:val="16"/>
        </w:rPr>
        <w:t>AMPOLA</w:t>
      </w:r>
    </w:p>
    <w:p w14:paraId="5390FA28">
      <w:pPr>
        <w:spacing w:before="10" w:line="372" w:lineRule="auto"/>
        <w:ind w:left="0" w:right="-7" w:firstLine="0"/>
        <w:jc w:val="left"/>
        <w:rPr>
          <w:sz w:val="16"/>
        </w:rPr>
      </w:pPr>
      <w:r>
        <w:br w:type="column"/>
      </w:r>
      <w:r>
        <w:rPr>
          <w:sz w:val="16"/>
        </w:rPr>
        <w:t>responde a outros tratamentos e do câncer de colo de útero.</w:t>
      </w:r>
      <w:r>
        <w:rPr>
          <w:spacing w:val="40"/>
          <w:sz w:val="16"/>
        </w:rPr>
        <w:t xml:space="preserve"> </w:t>
      </w:r>
      <w:r>
        <w:rPr>
          <w:sz w:val="16"/>
        </w:rPr>
        <w:t>Antineoplásico utilizado no tratamento do Linfoma não Hodgkin,</w:t>
      </w:r>
      <w:r>
        <w:rPr>
          <w:spacing w:val="40"/>
          <w:sz w:val="16"/>
        </w:rPr>
        <w:t xml:space="preserve"> </w:t>
      </w:r>
      <w:r>
        <w:rPr>
          <w:sz w:val="16"/>
        </w:rPr>
        <w:t>em</w:t>
      </w:r>
      <w:r>
        <w:rPr>
          <w:spacing w:val="45"/>
          <w:sz w:val="16"/>
        </w:rPr>
        <w:t xml:space="preserve"> </w:t>
      </w:r>
      <w:r>
        <w:rPr>
          <w:sz w:val="16"/>
        </w:rPr>
        <w:t>combinação</w:t>
      </w:r>
      <w:r>
        <w:rPr>
          <w:spacing w:val="45"/>
          <w:sz w:val="16"/>
        </w:rPr>
        <w:t xml:space="preserve"> </w:t>
      </w:r>
      <w:r>
        <w:rPr>
          <w:sz w:val="16"/>
        </w:rPr>
        <w:t>com</w:t>
      </w:r>
      <w:r>
        <w:rPr>
          <w:spacing w:val="45"/>
          <w:sz w:val="16"/>
        </w:rPr>
        <w:t xml:space="preserve"> </w:t>
      </w:r>
      <w:r>
        <w:rPr>
          <w:sz w:val="16"/>
        </w:rPr>
        <w:t>metotrexato</w:t>
      </w:r>
      <w:r>
        <w:rPr>
          <w:spacing w:val="45"/>
          <w:sz w:val="16"/>
        </w:rPr>
        <w:t xml:space="preserve"> </w:t>
      </w:r>
      <w:r>
        <w:rPr>
          <w:sz w:val="16"/>
        </w:rPr>
        <w:t>para</w:t>
      </w:r>
      <w:r>
        <w:rPr>
          <w:spacing w:val="45"/>
          <w:sz w:val="16"/>
        </w:rPr>
        <w:t xml:space="preserve"> </w:t>
      </w:r>
      <w:r>
        <w:rPr>
          <w:sz w:val="16"/>
        </w:rPr>
        <w:t>o</w:t>
      </w:r>
      <w:r>
        <w:rPr>
          <w:spacing w:val="45"/>
          <w:sz w:val="16"/>
        </w:rPr>
        <w:t xml:space="preserve"> </w:t>
      </w:r>
      <w:r>
        <w:rPr>
          <w:sz w:val="16"/>
        </w:rPr>
        <w:t>tratamento</w:t>
      </w:r>
      <w:r>
        <w:rPr>
          <w:spacing w:val="45"/>
          <w:sz w:val="16"/>
        </w:rPr>
        <w:t xml:space="preserve"> </w:t>
      </w:r>
      <w:r>
        <w:rPr>
          <w:sz w:val="16"/>
        </w:rPr>
        <w:t>da</w:t>
      </w:r>
      <w:r>
        <w:rPr>
          <w:spacing w:val="45"/>
          <w:sz w:val="16"/>
        </w:rPr>
        <w:t xml:space="preserve"> </w:t>
      </w:r>
      <w:r>
        <w:rPr>
          <w:spacing w:val="-2"/>
          <w:sz w:val="16"/>
        </w:rPr>
        <w:t>artrite</w:t>
      </w:r>
    </w:p>
    <w:p w14:paraId="4F5E1555">
      <w:pPr>
        <w:spacing w:before="0" w:line="168" w:lineRule="exact"/>
        <w:ind w:left="0" w:right="0" w:firstLine="0"/>
        <w:jc w:val="both"/>
        <w:rPr>
          <w:sz w:val="16"/>
        </w:rPr>
      </w:pPr>
      <w:r>
        <w:rPr>
          <w:sz w:val="16"/>
        </w:rPr>
        <w:t>reumatóide,</w:t>
      </w:r>
      <w:r>
        <w:rPr>
          <w:spacing w:val="71"/>
          <w:sz w:val="16"/>
        </w:rPr>
        <w:t xml:space="preserve"> </w:t>
      </w:r>
      <w:r>
        <w:rPr>
          <w:sz w:val="16"/>
        </w:rPr>
        <w:t>em</w:t>
      </w:r>
      <w:r>
        <w:rPr>
          <w:spacing w:val="71"/>
          <w:sz w:val="16"/>
        </w:rPr>
        <w:t xml:space="preserve"> </w:t>
      </w:r>
      <w:r>
        <w:rPr>
          <w:sz w:val="16"/>
        </w:rPr>
        <w:t>combinação</w:t>
      </w:r>
      <w:r>
        <w:rPr>
          <w:spacing w:val="71"/>
          <w:sz w:val="16"/>
        </w:rPr>
        <w:t xml:space="preserve"> </w:t>
      </w:r>
      <w:r>
        <w:rPr>
          <w:sz w:val="16"/>
        </w:rPr>
        <w:t>com</w:t>
      </w:r>
      <w:r>
        <w:rPr>
          <w:spacing w:val="71"/>
          <w:sz w:val="16"/>
        </w:rPr>
        <w:t xml:space="preserve"> </w:t>
      </w:r>
      <w:r>
        <w:rPr>
          <w:sz w:val="16"/>
        </w:rPr>
        <w:t>outros</w:t>
      </w:r>
      <w:r>
        <w:rPr>
          <w:spacing w:val="71"/>
          <w:sz w:val="16"/>
        </w:rPr>
        <w:t xml:space="preserve"> </w:t>
      </w:r>
      <w:r>
        <w:rPr>
          <w:sz w:val="16"/>
        </w:rPr>
        <w:t>quimioterápicos</w:t>
      </w:r>
      <w:r>
        <w:rPr>
          <w:spacing w:val="71"/>
          <w:sz w:val="16"/>
        </w:rPr>
        <w:t xml:space="preserve"> </w:t>
      </w:r>
      <w:r>
        <w:rPr>
          <w:spacing w:val="-7"/>
          <w:sz w:val="16"/>
        </w:rPr>
        <w:t>no</w:t>
      </w:r>
    </w:p>
    <w:p w14:paraId="52F5BCC7">
      <w:pPr>
        <w:spacing w:before="86" w:line="352" w:lineRule="auto"/>
        <w:ind w:left="0" w:right="0" w:firstLine="0"/>
        <w:jc w:val="both"/>
        <w:rPr>
          <w:sz w:val="16"/>
        </w:rPr>
      </w:pPr>
      <w:r>
        <w:rPr>
          <w:sz w:val="16"/>
        </w:rPr>
        <w:t>tratamento leucemia linfoide crônica, e no tratamento da</w:t>
      </w:r>
      <w:r>
        <w:rPr>
          <w:spacing w:val="40"/>
          <w:sz w:val="16"/>
        </w:rPr>
        <w:t xml:space="preserve"> </w:t>
      </w:r>
      <w:r>
        <w:rPr>
          <w:sz w:val="16"/>
        </w:rPr>
        <w:t>granulomatose com poliangiite e poliangiite microscópica em</w:t>
      </w:r>
      <w:r>
        <w:rPr>
          <w:spacing w:val="40"/>
          <w:sz w:val="16"/>
        </w:rPr>
        <w:t xml:space="preserve"> </w:t>
      </w:r>
      <w:r>
        <w:rPr>
          <w:sz w:val="16"/>
        </w:rPr>
        <w:t>combinação com grlicocorticóides.</w:t>
      </w:r>
    </w:p>
    <w:p w14:paraId="48570143">
      <w:pPr>
        <w:spacing w:before="0" w:line="240" w:lineRule="auto"/>
        <w:rPr>
          <w:sz w:val="18"/>
        </w:rPr>
      </w:pPr>
      <w:r>
        <w:br w:type="column"/>
      </w:r>
    </w:p>
    <w:p w14:paraId="2D911768">
      <w:pPr>
        <w:pStyle w:val="7"/>
        <w:spacing w:before="0"/>
        <w:rPr>
          <w:sz w:val="18"/>
        </w:rPr>
      </w:pPr>
    </w:p>
    <w:p w14:paraId="3A71355D">
      <w:pPr>
        <w:pStyle w:val="7"/>
        <w:spacing w:before="0"/>
        <w:rPr>
          <w:sz w:val="18"/>
        </w:rPr>
      </w:pPr>
    </w:p>
    <w:p w14:paraId="5702013C">
      <w:pPr>
        <w:pStyle w:val="7"/>
        <w:spacing w:before="138"/>
        <w:rPr>
          <w:sz w:val="18"/>
        </w:rPr>
      </w:pPr>
    </w:p>
    <w:p w14:paraId="253931C5">
      <w:pPr>
        <w:spacing w:before="0"/>
        <w:ind w:left="0" w:right="0" w:firstLine="0"/>
        <w:jc w:val="left"/>
        <w:rPr>
          <w:sz w:val="18"/>
        </w:rPr>
      </w:pPr>
      <w:r>
        <w:rPr>
          <w:spacing w:val="-5"/>
          <w:sz w:val="18"/>
        </w:rPr>
        <w:t>450</w:t>
      </w:r>
    </w:p>
    <w:p w14:paraId="2AA35084">
      <w:pPr>
        <w:spacing w:after="0"/>
        <w:jc w:val="left"/>
        <w:rPr>
          <w:sz w:val="18"/>
        </w:rPr>
        <w:sectPr>
          <w:type w:val="continuous"/>
          <w:pgSz w:w="15840" w:h="24480"/>
          <w:pgMar w:top="740" w:right="360" w:bottom="280" w:left="360" w:header="720" w:footer="720" w:gutter="0"/>
          <w:cols w:equalWidth="0" w:num="4">
            <w:col w:w="1361" w:space="40"/>
            <w:col w:w="3812" w:space="32"/>
            <w:col w:w="4260" w:space="33"/>
            <w:col w:w="5582"/>
          </w:cols>
        </w:sectPr>
      </w:pPr>
    </w:p>
    <w:p w14:paraId="56DEC6F5">
      <w:pPr>
        <w:pStyle w:val="7"/>
        <w:spacing w:before="31"/>
      </w:pPr>
    </w:p>
    <w:p w14:paraId="5EC2CEE0">
      <w:pPr>
        <w:spacing w:before="0" w:line="261" w:lineRule="auto"/>
        <w:ind w:left="329" w:right="0" w:firstLine="0"/>
        <w:jc w:val="left"/>
        <w:rPr>
          <w:sz w:val="20"/>
        </w:rPr>
      </w:pPr>
      <w:r>
        <w:rPr>
          <w:sz w:val="20"/>
        </w:rPr>
        <w:t xml:space="preserve">Observação: Com relação ao item 2, </w:t>
      </w:r>
      <w:r>
        <w:rPr>
          <w:b/>
          <w:sz w:val="20"/>
        </w:rPr>
        <w:t>Cabergolina 0,5 mg cp</w:t>
      </w:r>
      <w:r>
        <w:rPr>
          <w:sz w:val="20"/>
        </w:rPr>
        <w:t xml:space="preserve">, as apresentações em comprimidos ou cápsulas devem ser disponibilizadas em </w:t>
      </w:r>
      <w:r>
        <w:rPr>
          <w:b/>
          <w:sz w:val="20"/>
        </w:rPr>
        <w:t xml:space="preserve">embalagens tipo blister, </w:t>
      </w:r>
      <w:r>
        <w:rPr>
          <w:sz w:val="20"/>
        </w:rPr>
        <w:t xml:space="preserve">conforme foi solicitado pelo setor técnico no processo </w:t>
      </w:r>
      <w:r>
        <w:rPr>
          <w:sz w:val="22"/>
        </w:rPr>
        <w:t>SEI-260008/002244/2023</w:t>
      </w:r>
      <w:r>
        <w:rPr>
          <w:sz w:val="20"/>
        </w:rPr>
        <w:t>.</w:t>
      </w:r>
    </w:p>
    <w:p w14:paraId="2DD838E2">
      <w:pPr>
        <w:pStyle w:val="7"/>
        <w:spacing w:before="14"/>
        <w:ind w:left="3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12EE1268">
      <w:pPr>
        <w:pStyle w:val="10"/>
        <w:numPr>
          <w:ilvl w:val="0"/>
          <w:numId w:val="55"/>
        </w:numPr>
        <w:tabs>
          <w:tab w:val="left" w:pos="471"/>
        </w:tabs>
        <w:spacing w:before="26" w:after="0" w:line="240" w:lineRule="auto"/>
        <w:ind w:left="4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35454EFC">
      <w:pPr>
        <w:pStyle w:val="10"/>
        <w:numPr>
          <w:ilvl w:val="0"/>
          <w:numId w:val="56"/>
        </w:numPr>
        <w:tabs>
          <w:tab w:val="left" w:pos="569"/>
        </w:tabs>
        <w:spacing w:before="39" w:after="0" w:line="240" w:lineRule="auto"/>
        <w:ind w:left="5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42BCE2F3">
      <w:pPr>
        <w:pStyle w:val="10"/>
        <w:numPr>
          <w:ilvl w:val="0"/>
          <w:numId w:val="55"/>
        </w:numPr>
        <w:tabs>
          <w:tab w:val="left" w:pos="471"/>
        </w:tabs>
        <w:spacing w:before="9" w:after="0" w:line="240" w:lineRule="auto"/>
        <w:ind w:left="4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40D62DAE">
      <w:pPr>
        <w:pStyle w:val="10"/>
        <w:spacing w:after="0" w:line="240" w:lineRule="auto"/>
        <w:jc w:val="left"/>
        <w:rPr>
          <w:sz w:val="20"/>
        </w:rPr>
        <w:sectPr>
          <w:type w:val="continuous"/>
          <w:pgSz w:w="15840" w:h="24480"/>
          <w:pgMar w:top="740" w:right="360" w:bottom="280" w:left="360" w:header="720" w:footer="720" w:gutter="0"/>
          <w:cols w:space="720" w:num="1"/>
        </w:sectPr>
      </w:pPr>
    </w:p>
    <w:p w14:paraId="126C402B">
      <w:pPr>
        <w:pStyle w:val="10"/>
        <w:numPr>
          <w:ilvl w:val="0"/>
          <w:numId w:val="55"/>
        </w:numPr>
        <w:tabs>
          <w:tab w:val="left" w:pos="471"/>
        </w:tabs>
        <w:spacing w:before="79" w:after="0" w:line="240" w:lineRule="auto"/>
        <w:ind w:left="4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2CAEDE6D">
      <w:pPr>
        <w:pStyle w:val="7"/>
        <w:spacing w:before="79"/>
      </w:pPr>
    </w:p>
    <w:p w14:paraId="748CA5A6">
      <w:pPr>
        <w:pStyle w:val="3"/>
        <w:numPr>
          <w:ilvl w:val="1"/>
          <w:numId w:val="53"/>
        </w:numPr>
        <w:tabs>
          <w:tab w:val="left" w:pos="678"/>
        </w:tabs>
        <w:spacing w:before="0" w:after="0" w:line="240" w:lineRule="auto"/>
        <w:ind w:left="6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6AD6DEEC">
      <w:pPr>
        <w:pStyle w:val="7"/>
        <w:spacing w:line="280" w:lineRule="auto"/>
        <w:ind w:left="3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4D762487">
      <w:pPr>
        <w:pStyle w:val="7"/>
        <w:spacing w:before="2"/>
        <w:ind w:left="3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767.862,40.</w:t>
      </w:r>
    </w:p>
    <w:p w14:paraId="5C67B703">
      <w:pPr>
        <w:pStyle w:val="7"/>
        <w:spacing w:before="0"/>
      </w:pPr>
    </w:p>
    <w:p w14:paraId="06C2A425">
      <w:pPr>
        <w:pStyle w:val="7"/>
        <w:spacing w:before="33"/>
      </w:pPr>
    </w:p>
    <w:p w14:paraId="52EB2E05">
      <w:pPr>
        <w:tabs>
          <w:tab w:val="left" w:pos="4467"/>
          <w:tab w:val="left" w:pos="5000"/>
          <w:tab w:val="left" w:pos="5853"/>
        </w:tabs>
        <w:spacing w:before="1"/>
        <w:ind w:left="2350" w:right="0" w:firstLine="0"/>
        <w:jc w:val="left"/>
        <w:rPr>
          <w:b/>
          <w:sz w:val="18"/>
        </w:rPr>
      </w:pPr>
      <w:r>
        <w:rPr>
          <w:b/>
          <w:sz w:val="18"/>
        </w:rPr>
        <mc:AlternateContent>
          <mc:Choice Requires="wps">
            <w:drawing>
              <wp:anchor distT="0" distB="0" distL="0" distR="0" simplePos="0" relativeHeight="251664384" behindDoc="0" locked="0" layoutInCell="1" allowOverlap="1">
                <wp:simplePos x="0" y="0"/>
                <wp:positionH relativeFrom="page">
                  <wp:posOffset>387985</wp:posOffset>
                </wp:positionH>
                <wp:positionV relativeFrom="paragraph">
                  <wp:posOffset>-80010</wp:posOffset>
                </wp:positionV>
                <wp:extent cx="1343660" cy="3484880"/>
                <wp:effectExtent l="0" t="0" r="0" b="0"/>
                <wp:wrapNone/>
                <wp:docPr id="22" name="Textbox 22"/>
                <wp:cNvGraphicFramePr/>
                <a:graphic xmlns:a="http://schemas.openxmlformats.org/drawingml/2006/main">
                  <a:graphicData uri="http://schemas.microsoft.com/office/word/2010/wordprocessingShape">
                    <wps:wsp>
                      <wps:cNvSpPr txBox="1"/>
                      <wps:spPr>
                        <a:xfrm>
                          <a:off x="0" y="0"/>
                          <a:ext cx="1343660" cy="348487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1008"/>
                              <w:gridCol w:w="636"/>
                            </w:tblGrid>
                            <w:tr w14:paraId="2347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352" w:type="dxa"/>
                                </w:tcPr>
                                <w:p w14:paraId="69E79F01">
                                  <w:pPr>
                                    <w:pStyle w:val="11"/>
                                    <w:spacing w:before="127"/>
                                    <w:ind w:left="50" w:right="-188"/>
                                    <w:rPr>
                                      <w:b/>
                                      <w:sz w:val="18"/>
                                    </w:rPr>
                                  </w:pPr>
                                  <w:r>
                                    <w:rPr>
                                      <w:b/>
                                      <w:spacing w:val="-4"/>
                                      <w:sz w:val="18"/>
                                    </w:rPr>
                                    <w:t>ITEM</w:t>
                                  </w:r>
                                </w:p>
                              </w:tc>
                              <w:tc>
                                <w:tcPr>
                                  <w:tcW w:w="1008" w:type="dxa"/>
                                </w:tcPr>
                                <w:p w14:paraId="45E5FFB0">
                                  <w:pPr>
                                    <w:pStyle w:val="11"/>
                                    <w:spacing w:line="312" w:lineRule="auto"/>
                                    <w:ind w:left="211" w:right="38"/>
                                    <w:rPr>
                                      <w:b/>
                                      <w:sz w:val="18"/>
                                    </w:rPr>
                                  </w:pPr>
                                  <w:r>
                                    <w:rPr>
                                      <w:b/>
                                      <w:spacing w:val="-2"/>
                                      <w:sz w:val="18"/>
                                    </w:rPr>
                                    <w:t xml:space="preserve">CÓDIGO </w:t>
                                  </w:r>
                                  <w:r>
                                    <w:rPr>
                                      <w:b/>
                                      <w:spacing w:val="-6"/>
                                      <w:sz w:val="18"/>
                                    </w:rPr>
                                    <w:t>MV</w:t>
                                  </w:r>
                                </w:p>
                              </w:tc>
                              <w:tc>
                                <w:tcPr>
                                  <w:tcW w:w="636" w:type="dxa"/>
                                </w:tcPr>
                                <w:p w14:paraId="6F77D866">
                                  <w:pPr>
                                    <w:pStyle w:val="11"/>
                                    <w:spacing w:line="199" w:lineRule="exact"/>
                                    <w:ind w:left="45"/>
                                    <w:rPr>
                                      <w:b/>
                                      <w:sz w:val="18"/>
                                    </w:rPr>
                                  </w:pPr>
                                  <w:r>
                                    <w:rPr>
                                      <w:b/>
                                      <w:spacing w:val="-5"/>
                                      <w:sz w:val="18"/>
                                    </w:rPr>
                                    <w:t>ID</w:t>
                                  </w:r>
                                </w:p>
                                <w:p w14:paraId="50C001C1">
                                  <w:pPr>
                                    <w:pStyle w:val="11"/>
                                    <w:spacing w:before="63"/>
                                    <w:ind w:left="45"/>
                                    <w:rPr>
                                      <w:b/>
                                      <w:sz w:val="18"/>
                                    </w:rPr>
                                  </w:pPr>
                                  <w:r>
                                    <w:rPr>
                                      <w:b/>
                                      <w:spacing w:val="-4"/>
                                      <w:sz w:val="18"/>
                                    </w:rPr>
                                    <w:t>SIGA</w:t>
                                  </w:r>
                                </w:p>
                              </w:tc>
                            </w:tr>
                            <w:tr w14:paraId="433A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52" w:type="dxa"/>
                                </w:tcPr>
                                <w:p w14:paraId="5BF70B5C">
                                  <w:pPr>
                                    <w:pStyle w:val="11"/>
                                    <w:spacing w:before="110"/>
                                    <w:ind w:left="50"/>
                                    <w:rPr>
                                      <w:sz w:val="18"/>
                                    </w:rPr>
                                  </w:pPr>
                                  <w:r>
                                    <w:rPr>
                                      <w:spacing w:val="-10"/>
                                      <w:sz w:val="18"/>
                                    </w:rPr>
                                    <w:t>1</w:t>
                                  </w:r>
                                </w:p>
                              </w:tc>
                              <w:tc>
                                <w:tcPr>
                                  <w:tcW w:w="1008" w:type="dxa"/>
                                </w:tcPr>
                                <w:p w14:paraId="230A7BF2">
                                  <w:pPr>
                                    <w:pStyle w:val="11"/>
                                    <w:spacing w:before="110"/>
                                    <w:ind w:left="211"/>
                                    <w:rPr>
                                      <w:sz w:val="18"/>
                                    </w:rPr>
                                  </w:pPr>
                                  <w:r>
                                    <w:rPr>
                                      <w:spacing w:val="-5"/>
                                      <w:sz w:val="18"/>
                                    </w:rPr>
                                    <w:t>916</w:t>
                                  </w:r>
                                </w:p>
                              </w:tc>
                              <w:tc>
                                <w:tcPr>
                                  <w:tcW w:w="636" w:type="dxa"/>
                                </w:tcPr>
                                <w:p w14:paraId="36C32E3A">
                                  <w:pPr>
                                    <w:pStyle w:val="11"/>
                                    <w:spacing w:before="110"/>
                                    <w:ind w:right="92"/>
                                    <w:jc w:val="center"/>
                                    <w:rPr>
                                      <w:sz w:val="18"/>
                                    </w:rPr>
                                  </w:pPr>
                                  <w:r>
                                    <w:rPr>
                                      <w:spacing w:val="-2"/>
                                      <w:sz w:val="18"/>
                                    </w:rPr>
                                    <w:t>17180</w:t>
                                  </w:r>
                                </w:p>
                              </w:tc>
                            </w:tr>
                            <w:tr w14:paraId="1D25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52" w:type="dxa"/>
                                </w:tcPr>
                                <w:p w14:paraId="5E315BAB">
                                  <w:pPr>
                                    <w:pStyle w:val="11"/>
                                    <w:spacing w:before="177"/>
                                    <w:ind w:left="50"/>
                                    <w:rPr>
                                      <w:sz w:val="18"/>
                                    </w:rPr>
                                  </w:pPr>
                                  <w:r>
                                    <w:rPr>
                                      <w:spacing w:val="-10"/>
                                      <w:sz w:val="18"/>
                                    </w:rPr>
                                    <w:t>2</w:t>
                                  </w:r>
                                </w:p>
                              </w:tc>
                              <w:tc>
                                <w:tcPr>
                                  <w:tcW w:w="1008" w:type="dxa"/>
                                </w:tcPr>
                                <w:p w14:paraId="078FA826">
                                  <w:pPr>
                                    <w:pStyle w:val="11"/>
                                    <w:spacing w:before="177"/>
                                    <w:ind w:left="211"/>
                                    <w:rPr>
                                      <w:sz w:val="18"/>
                                    </w:rPr>
                                  </w:pPr>
                                  <w:r>
                                    <w:rPr>
                                      <w:spacing w:val="-5"/>
                                      <w:sz w:val="18"/>
                                    </w:rPr>
                                    <w:t>741</w:t>
                                  </w:r>
                                </w:p>
                              </w:tc>
                              <w:tc>
                                <w:tcPr>
                                  <w:tcW w:w="636" w:type="dxa"/>
                                </w:tcPr>
                                <w:p w14:paraId="2140A10A">
                                  <w:pPr>
                                    <w:pStyle w:val="11"/>
                                    <w:spacing w:before="177"/>
                                    <w:ind w:right="92"/>
                                    <w:jc w:val="center"/>
                                    <w:rPr>
                                      <w:sz w:val="18"/>
                                    </w:rPr>
                                  </w:pPr>
                                  <w:r>
                                    <w:rPr>
                                      <w:spacing w:val="-2"/>
                                      <w:sz w:val="18"/>
                                    </w:rPr>
                                    <w:t>17294</w:t>
                                  </w:r>
                                </w:p>
                              </w:tc>
                            </w:tr>
                            <w:tr w14:paraId="7235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52" w:type="dxa"/>
                                </w:tcPr>
                                <w:p w14:paraId="0574CC82">
                                  <w:pPr>
                                    <w:pStyle w:val="11"/>
                                    <w:spacing w:before="185"/>
                                    <w:ind w:left="50"/>
                                    <w:rPr>
                                      <w:sz w:val="18"/>
                                    </w:rPr>
                                  </w:pPr>
                                  <w:r>
                                    <w:rPr>
                                      <w:spacing w:val="-10"/>
                                      <w:sz w:val="18"/>
                                    </w:rPr>
                                    <w:t>3</w:t>
                                  </w:r>
                                </w:p>
                              </w:tc>
                              <w:tc>
                                <w:tcPr>
                                  <w:tcW w:w="1008" w:type="dxa"/>
                                </w:tcPr>
                                <w:p w14:paraId="1DF52C01">
                                  <w:pPr>
                                    <w:pStyle w:val="11"/>
                                    <w:spacing w:before="185"/>
                                    <w:ind w:left="211"/>
                                    <w:rPr>
                                      <w:sz w:val="18"/>
                                    </w:rPr>
                                  </w:pPr>
                                  <w:r>
                                    <w:rPr>
                                      <w:spacing w:val="-5"/>
                                      <w:sz w:val="18"/>
                                    </w:rPr>
                                    <w:t>337</w:t>
                                  </w:r>
                                </w:p>
                              </w:tc>
                              <w:tc>
                                <w:tcPr>
                                  <w:tcW w:w="636" w:type="dxa"/>
                                </w:tcPr>
                                <w:p w14:paraId="685FC773">
                                  <w:pPr>
                                    <w:pStyle w:val="11"/>
                                    <w:spacing w:before="185"/>
                                    <w:ind w:right="92"/>
                                    <w:jc w:val="center"/>
                                    <w:rPr>
                                      <w:sz w:val="18"/>
                                    </w:rPr>
                                  </w:pPr>
                                  <w:r>
                                    <w:rPr>
                                      <w:spacing w:val="-2"/>
                                      <w:sz w:val="18"/>
                                    </w:rPr>
                                    <w:t>63169</w:t>
                                  </w:r>
                                </w:p>
                              </w:tc>
                            </w:tr>
                            <w:tr w14:paraId="3D22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52" w:type="dxa"/>
                                </w:tcPr>
                                <w:p w14:paraId="4E9A1174">
                                  <w:pPr>
                                    <w:pStyle w:val="11"/>
                                    <w:spacing w:before="177"/>
                                    <w:ind w:left="50"/>
                                    <w:rPr>
                                      <w:sz w:val="18"/>
                                    </w:rPr>
                                  </w:pPr>
                                  <w:r>
                                    <w:rPr>
                                      <w:spacing w:val="-10"/>
                                      <w:sz w:val="18"/>
                                    </w:rPr>
                                    <w:t>4</w:t>
                                  </w:r>
                                </w:p>
                              </w:tc>
                              <w:tc>
                                <w:tcPr>
                                  <w:tcW w:w="1008" w:type="dxa"/>
                                </w:tcPr>
                                <w:p w14:paraId="083B2E38">
                                  <w:pPr>
                                    <w:pStyle w:val="11"/>
                                    <w:spacing w:before="177"/>
                                    <w:ind w:left="211"/>
                                    <w:rPr>
                                      <w:sz w:val="18"/>
                                    </w:rPr>
                                  </w:pPr>
                                  <w:r>
                                    <w:rPr>
                                      <w:spacing w:val="-5"/>
                                      <w:sz w:val="18"/>
                                    </w:rPr>
                                    <w:t>508</w:t>
                                  </w:r>
                                </w:p>
                              </w:tc>
                              <w:tc>
                                <w:tcPr>
                                  <w:tcW w:w="636" w:type="dxa"/>
                                </w:tcPr>
                                <w:p w14:paraId="5970F24B">
                                  <w:pPr>
                                    <w:pStyle w:val="11"/>
                                    <w:spacing w:before="177"/>
                                    <w:ind w:right="92"/>
                                    <w:jc w:val="center"/>
                                    <w:rPr>
                                      <w:sz w:val="18"/>
                                    </w:rPr>
                                  </w:pPr>
                                  <w:r>
                                    <w:rPr>
                                      <w:spacing w:val="-2"/>
                                      <w:sz w:val="18"/>
                                    </w:rPr>
                                    <w:t>63425</w:t>
                                  </w:r>
                                </w:p>
                              </w:tc>
                            </w:tr>
                            <w:tr w14:paraId="05F1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52" w:type="dxa"/>
                                </w:tcPr>
                                <w:p w14:paraId="3930688A">
                                  <w:pPr>
                                    <w:pStyle w:val="11"/>
                                    <w:spacing w:before="177"/>
                                    <w:ind w:left="50"/>
                                    <w:rPr>
                                      <w:sz w:val="18"/>
                                    </w:rPr>
                                  </w:pPr>
                                  <w:r>
                                    <w:rPr>
                                      <w:spacing w:val="-10"/>
                                      <w:sz w:val="18"/>
                                    </w:rPr>
                                    <w:t>5</w:t>
                                  </w:r>
                                </w:p>
                              </w:tc>
                              <w:tc>
                                <w:tcPr>
                                  <w:tcW w:w="1008" w:type="dxa"/>
                                </w:tcPr>
                                <w:p w14:paraId="37F2122C">
                                  <w:pPr>
                                    <w:pStyle w:val="11"/>
                                    <w:spacing w:before="177"/>
                                    <w:ind w:left="211"/>
                                    <w:rPr>
                                      <w:sz w:val="18"/>
                                    </w:rPr>
                                  </w:pPr>
                                  <w:r>
                                    <w:rPr>
                                      <w:spacing w:val="-5"/>
                                      <w:sz w:val="18"/>
                                    </w:rPr>
                                    <w:t>524</w:t>
                                  </w:r>
                                </w:p>
                              </w:tc>
                              <w:tc>
                                <w:tcPr>
                                  <w:tcW w:w="636" w:type="dxa"/>
                                </w:tcPr>
                                <w:p w14:paraId="0799DF30">
                                  <w:pPr>
                                    <w:pStyle w:val="11"/>
                                    <w:spacing w:before="177"/>
                                    <w:ind w:right="92"/>
                                    <w:jc w:val="center"/>
                                    <w:rPr>
                                      <w:sz w:val="18"/>
                                    </w:rPr>
                                  </w:pPr>
                                  <w:r>
                                    <w:rPr>
                                      <w:spacing w:val="-2"/>
                                      <w:sz w:val="18"/>
                                    </w:rPr>
                                    <w:t>63424</w:t>
                                  </w:r>
                                </w:p>
                              </w:tc>
                            </w:tr>
                            <w:tr w14:paraId="4B84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52" w:type="dxa"/>
                                </w:tcPr>
                                <w:p w14:paraId="2A7C29D7">
                                  <w:pPr>
                                    <w:pStyle w:val="11"/>
                                    <w:spacing w:before="177"/>
                                    <w:ind w:left="50"/>
                                    <w:rPr>
                                      <w:sz w:val="18"/>
                                    </w:rPr>
                                  </w:pPr>
                                  <w:r>
                                    <w:rPr>
                                      <w:spacing w:val="-10"/>
                                      <w:sz w:val="18"/>
                                    </w:rPr>
                                    <w:t>6</w:t>
                                  </w:r>
                                </w:p>
                              </w:tc>
                              <w:tc>
                                <w:tcPr>
                                  <w:tcW w:w="1008" w:type="dxa"/>
                                </w:tcPr>
                                <w:p w14:paraId="1CED2714">
                                  <w:pPr>
                                    <w:pStyle w:val="11"/>
                                    <w:spacing w:before="177"/>
                                    <w:ind w:left="211"/>
                                    <w:rPr>
                                      <w:sz w:val="18"/>
                                    </w:rPr>
                                  </w:pPr>
                                  <w:r>
                                    <w:rPr>
                                      <w:spacing w:val="-5"/>
                                      <w:sz w:val="18"/>
                                    </w:rPr>
                                    <w:t>354</w:t>
                                  </w:r>
                                </w:p>
                              </w:tc>
                              <w:tc>
                                <w:tcPr>
                                  <w:tcW w:w="636" w:type="dxa"/>
                                </w:tcPr>
                                <w:p w14:paraId="206CA60D">
                                  <w:pPr>
                                    <w:pStyle w:val="11"/>
                                    <w:spacing w:before="177"/>
                                    <w:ind w:right="92"/>
                                    <w:jc w:val="center"/>
                                    <w:rPr>
                                      <w:sz w:val="18"/>
                                    </w:rPr>
                                  </w:pPr>
                                  <w:r>
                                    <w:rPr>
                                      <w:spacing w:val="-2"/>
                                      <w:sz w:val="18"/>
                                    </w:rPr>
                                    <w:t>63155</w:t>
                                  </w:r>
                                </w:p>
                              </w:tc>
                            </w:tr>
                            <w:tr w14:paraId="0A24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52" w:type="dxa"/>
                                </w:tcPr>
                                <w:p w14:paraId="4C0BDCC7">
                                  <w:pPr>
                                    <w:pStyle w:val="11"/>
                                    <w:spacing w:before="177"/>
                                    <w:ind w:left="50"/>
                                    <w:rPr>
                                      <w:sz w:val="18"/>
                                    </w:rPr>
                                  </w:pPr>
                                  <w:r>
                                    <w:rPr>
                                      <w:spacing w:val="-10"/>
                                      <w:sz w:val="18"/>
                                    </w:rPr>
                                    <w:t>7</w:t>
                                  </w:r>
                                </w:p>
                              </w:tc>
                              <w:tc>
                                <w:tcPr>
                                  <w:tcW w:w="1008" w:type="dxa"/>
                                </w:tcPr>
                                <w:p w14:paraId="327682CE">
                                  <w:pPr>
                                    <w:pStyle w:val="11"/>
                                    <w:spacing w:before="177"/>
                                    <w:ind w:left="211"/>
                                    <w:rPr>
                                      <w:sz w:val="18"/>
                                    </w:rPr>
                                  </w:pPr>
                                  <w:r>
                                    <w:rPr>
                                      <w:spacing w:val="-5"/>
                                      <w:sz w:val="18"/>
                                    </w:rPr>
                                    <w:t>346</w:t>
                                  </w:r>
                                </w:p>
                              </w:tc>
                              <w:tc>
                                <w:tcPr>
                                  <w:tcW w:w="636" w:type="dxa"/>
                                </w:tcPr>
                                <w:p w14:paraId="298E5DEE">
                                  <w:pPr>
                                    <w:pStyle w:val="11"/>
                                    <w:spacing w:before="177"/>
                                    <w:ind w:right="92"/>
                                    <w:jc w:val="center"/>
                                    <w:rPr>
                                      <w:sz w:val="18"/>
                                    </w:rPr>
                                  </w:pPr>
                                  <w:r>
                                    <w:rPr>
                                      <w:spacing w:val="-2"/>
                                      <w:sz w:val="18"/>
                                    </w:rPr>
                                    <w:t>84723</w:t>
                                  </w:r>
                                </w:p>
                              </w:tc>
                            </w:tr>
                            <w:tr w14:paraId="15FF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52" w:type="dxa"/>
                                </w:tcPr>
                                <w:p w14:paraId="5D234B1C">
                                  <w:pPr>
                                    <w:pStyle w:val="11"/>
                                    <w:spacing w:before="185"/>
                                    <w:ind w:left="50"/>
                                    <w:rPr>
                                      <w:sz w:val="18"/>
                                    </w:rPr>
                                  </w:pPr>
                                  <w:r>
                                    <w:rPr>
                                      <w:spacing w:val="-10"/>
                                      <w:sz w:val="18"/>
                                    </w:rPr>
                                    <w:t>8</w:t>
                                  </w:r>
                                </w:p>
                              </w:tc>
                              <w:tc>
                                <w:tcPr>
                                  <w:tcW w:w="1008" w:type="dxa"/>
                                </w:tcPr>
                                <w:p w14:paraId="11BE5475">
                                  <w:pPr>
                                    <w:pStyle w:val="11"/>
                                    <w:spacing w:before="185"/>
                                    <w:ind w:left="211"/>
                                    <w:rPr>
                                      <w:sz w:val="18"/>
                                    </w:rPr>
                                  </w:pPr>
                                  <w:r>
                                    <w:rPr>
                                      <w:spacing w:val="-5"/>
                                      <w:sz w:val="18"/>
                                    </w:rPr>
                                    <w:t>356</w:t>
                                  </w:r>
                                </w:p>
                              </w:tc>
                              <w:tc>
                                <w:tcPr>
                                  <w:tcW w:w="636" w:type="dxa"/>
                                </w:tcPr>
                                <w:p w14:paraId="7A3AA20B">
                                  <w:pPr>
                                    <w:pStyle w:val="11"/>
                                    <w:spacing w:before="185"/>
                                    <w:ind w:right="92"/>
                                    <w:jc w:val="center"/>
                                    <w:rPr>
                                      <w:sz w:val="18"/>
                                    </w:rPr>
                                  </w:pPr>
                                  <w:r>
                                    <w:rPr>
                                      <w:spacing w:val="-2"/>
                                      <w:sz w:val="18"/>
                                    </w:rPr>
                                    <w:t>17464</w:t>
                                  </w:r>
                                </w:p>
                              </w:tc>
                            </w:tr>
                            <w:tr w14:paraId="2DD3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352" w:type="dxa"/>
                                </w:tcPr>
                                <w:p w14:paraId="5B9068B8">
                                  <w:pPr>
                                    <w:pStyle w:val="11"/>
                                    <w:spacing w:before="177" w:line="187" w:lineRule="exact"/>
                                    <w:ind w:left="50"/>
                                    <w:rPr>
                                      <w:sz w:val="18"/>
                                    </w:rPr>
                                  </w:pPr>
                                  <w:r>
                                    <w:rPr>
                                      <w:spacing w:val="-10"/>
                                      <w:sz w:val="18"/>
                                    </w:rPr>
                                    <w:t>9</w:t>
                                  </w:r>
                                </w:p>
                              </w:tc>
                              <w:tc>
                                <w:tcPr>
                                  <w:tcW w:w="1008" w:type="dxa"/>
                                </w:tcPr>
                                <w:p w14:paraId="6328B385">
                                  <w:pPr>
                                    <w:pStyle w:val="11"/>
                                    <w:spacing w:before="177" w:line="187" w:lineRule="exact"/>
                                    <w:ind w:left="211"/>
                                    <w:rPr>
                                      <w:sz w:val="18"/>
                                    </w:rPr>
                                  </w:pPr>
                                  <w:r>
                                    <w:rPr>
                                      <w:spacing w:val="-5"/>
                                      <w:sz w:val="18"/>
                                    </w:rPr>
                                    <w:t>350</w:t>
                                  </w:r>
                                </w:p>
                              </w:tc>
                              <w:tc>
                                <w:tcPr>
                                  <w:tcW w:w="636" w:type="dxa"/>
                                </w:tcPr>
                                <w:p w14:paraId="2E2E6656">
                                  <w:pPr>
                                    <w:pStyle w:val="11"/>
                                    <w:spacing w:before="177" w:line="187" w:lineRule="exact"/>
                                    <w:ind w:right="2"/>
                                    <w:jc w:val="center"/>
                                    <w:rPr>
                                      <w:sz w:val="18"/>
                                    </w:rPr>
                                  </w:pPr>
                                  <w:r>
                                    <w:rPr>
                                      <w:spacing w:val="-2"/>
                                      <w:sz w:val="18"/>
                                    </w:rPr>
                                    <w:t>101587</w:t>
                                  </w:r>
                                </w:p>
                              </w:tc>
                            </w:tr>
                          </w:tbl>
                          <w:p w14:paraId="5B703A06">
                            <w:pPr>
                              <w:pStyle w:val="7"/>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30.55pt;margin-top:-6.3pt;height:274.4pt;width:105.8pt;mso-position-horizontal-relative:page;z-index:251664384;mso-width-relative:page;mso-height-relative:page;" filled="f" stroked="f" coordsize="21600,21600" o:gfxdata="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Z3FVh2QAAAAoBAAAPAAAAAAAAAAEAIAAAACIAAABkcnMvZG93bnJldi54bWxQSwECFAAUAAAA&#10;CACHTuJAONAQ+bQBAAB3AwAADgAAAAAAAAABACAAAAAo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1008"/>
                        <w:gridCol w:w="636"/>
                      </w:tblGrid>
                      <w:tr w14:paraId="2347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352" w:type="dxa"/>
                          </w:tcPr>
                          <w:p w14:paraId="69E79F01">
                            <w:pPr>
                              <w:pStyle w:val="11"/>
                              <w:spacing w:before="127"/>
                              <w:ind w:left="50" w:right="-188"/>
                              <w:rPr>
                                <w:b/>
                                <w:sz w:val="18"/>
                              </w:rPr>
                            </w:pPr>
                            <w:r>
                              <w:rPr>
                                <w:b/>
                                <w:spacing w:val="-4"/>
                                <w:sz w:val="18"/>
                              </w:rPr>
                              <w:t>ITEM</w:t>
                            </w:r>
                          </w:p>
                        </w:tc>
                        <w:tc>
                          <w:tcPr>
                            <w:tcW w:w="1008" w:type="dxa"/>
                          </w:tcPr>
                          <w:p w14:paraId="45E5FFB0">
                            <w:pPr>
                              <w:pStyle w:val="11"/>
                              <w:spacing w:line="312" w:lineRule="auto"/>
                              <w:ind w:left="211" w:right="38"/>
                              <w:rPr>
                                <w:b/>
                                <w:sz w:val="18"/>
                              </w:rPr>
                            </w:pPr>
                            <w:r>
                              <w:rPr>
                                <w:b/>
                                <w:spacing w:val="-2"/>
                                <w:sz w:val="18"/>
                              </w:rPr>
                              <w:t xml:space="preserve">CÓDIGO </w:t>
                            </w:r>
                            <w:r>
                              <w:rPr>
                                <w:b/>
                                <w:spacing w:val="-6"/>
                                <w:sz w:val="18"/>
                              </w:rPr>
                              <w:t>MV</w:t>
                            </w:r>
                          </w:p>
                        </w:tc>
                        <w:tc>
                          <w:tcPr>
                            <w:tcW w:w="636" w:type="dxa"/>
                          </w:tcPr>
                          <w:p w14:paraId="6F77D866">
                            <w:pPr>
                              <w:pStyle w:val="11"/>
                              <w:spacing w:line="199" w:lineRule="exact"/>
                              <w:ind w:left="45"/>
                              <w:rPr>
                                <w:b/>
                                <w:sz w:val="18"/>
                              </w:rPr>
                            </w:pPr>
                            <w:r>
                              <w:rPr>
                                <w:b/>
                                <w:spacing w:val="-5"/>
                                <w:sz w:val="18"/>
                              </w:rPr>
                              <w:t>ID</w:t>
                            </w:r>
                          </w:p>
                          <w:p w14:paraId="50C001C1">
                            <w:pPr>
                              <w:pStyle w:val="11"/>
                              <w:spacing w:before="63"/>
                              <w:ind w:left="45"/>
                              <w:rPr>
                                <w:b/>
                                <w:sz w:val="18"/>
                              </w:rPr>
                            </w:pPr>
                            <w:r>
                              <w:rPr>
                                <w:b/>
                                <w:spacing w:val="-4"/>
                                <w:sz w:val="18"/>
                              </w:rPr>
                              <w:t>SIGA</w:t>
                            </w:r>
                          </w:p>
                        </w:tc>
                      </w:tr>
                      <w:tr w14:paraId="433A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52" w:type="dxa"/>
                          </w:tcPr>
                          <w:p w14:paraId="5BF70B5C">
                            <w:pPr>
                              <w:pStyle w:val="11"/>
                              <w:spacing w:before="110"/>
                              <w:ind w:left="50"/>
                              <w:rPr>
                                <w:sz w:val="18"/>
                              </w:rPr>
                            </w:pPr>
                            <w:r>
                              <w:rPr>
                                <w:spacing w:val="-10"/>
                                <w:sz w:val="18"/>
                              </w:rPr>
                              <w:t>1</w:t>
                            </w:r>
                          </w:p>
                        </w:tc>
                        <w:tc>
                          <w:tcPr>
                            <w:tcW w:w="1008" w:type="dxa"/>
                          </w:tcPr>
                          <w:p w14:paraId="230A7BF2">
                            <w:pPr>
                              <w:pStyle w:val="11"/>
                              <w:spacing w:before="110"/>
                              <w:ind w:left="211"/>
                              <w:rPr>
                                <w:sz w:val="18"/>
                              </w:rPr>
                            </w:pPr>
                            <w:r>
                              <w:rPr>
                                <w:spacing w:val="-5"/>
                                <w:sz w:val="18"/>
                              </w:rPr>
                              <w:t>916</w:t>
                            </w:r>
                          </w:p>
                        </w:tc>
                        <w:tc>
                          <w:tcPr>
                            <w:tcW w:w="636" w:type="dxa"/>
                          </w:tcPr>
                          <w:p w14:paraId="36C32E3A">
                            <w:pPr>
                              <w:pStyle w:val="11"/>
                              <w:spacing w:before="110"/>
                              <w:ind w:right="92"/>
                              <w:jc w:val="center"/>
                              <w:rPr>
                                <w:sz w:val="18"/>
                              </w:rPr>
                            </w:pPr>
                            <w:r>
                              <w:rPr>
                                <w:spacing w:val="-2"/>
                                <w:sz w:val="18"/>
                              </w:rPr>
                              <w:t>17180</w:t>
                            </w:r>
                          </w:p>
                        </w:tc>
                      </w:tr>
                      <w:tr w14:paraId="1D25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52" w:type="dxa"/>
                          </w:tcPr>
                          <w:p w14:paraId="5E315BAB">
                            <w:pPr>
                              <w:pStyle w:val="11"/>
                              <w:spacing w:before="177"/>
                              <w:ind w:left="50"/>
                              <w:rPr>
                                <w:sz w:val="18"/>
                              </w:rPr>
                            </w:pPr>
                            <w:r>
                              <w:rPr>
                                <w:spacing w:val="-10"/>
                                <w:sz w:val="18"/>
                              </w:rPr>
                              <w:t>2</w:t>
                            </w:r>
                          </w:p>
                        </w:tc>
                        <w:tc>
                          <w:tcPr>
                            <w:tcW w:w="1008" w:type="dxa"/>
                          </w:tcPr>
                          <w:p w14:paraId="078FA826">
                            <w:pPr>
                              <w:pStyle w:val="11"/>
                              <w:spacing w:before="177"/>
                              <w:ind w:left="211"/>
                              <w:rPr>
                                <w:sz w:val="18"/>
                              </w:rPr>
                            </w:pPr>
                            <w:r>
                              <w:rPr>
                                <w:spacing w:val="-5"/>
                                <w:sz w:val="18"/>
                              </w:rPr>
                              <w:t>741</w:t>
                            </w:r>
                          </w:p>
                        </w:tc>
                        <w:tc>
                          <w:tcPr>
                            <w:tcW w:w="636" w:type="dxa"/>
                          </w:tcPr>
                          <w:p w14:paraId="2140A10A">
                            <w:pPr>
                              <w:pStyle w:val="11"/>
                              <w:spacing w:before="177"/>
                              <w:ind w:right="92"/>
                              <w:jc w:val="center"/>
                              <w:rPr>
                                <w:sz w:val="18"/>
                              </w:rPr>
                            </w:pPr>
                            <w:r>
                              <w:rPr>
                                <w:spacing w:val="-2"/>
                                <w:sz w:val="18"/>
                              </w:rPr>
                              <w:t>17294</w:t>
                            </w:r>
                          </w:p>
                        </w:tc>
                      </w:tr>
                      <w:tr w14:paraId="7235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52" w:type="dxa"/>
                          </w:tcPr>
                          <w:p w14:paraId="0574CC82">
                            <w:pPr>
                              <w:pStyle w:val="11"/>
                              <w:spacing w:before="185"/>
                              <w:ind w:left="50"/>
                              <w:rPr>
                                <w:sz w:val="18"/>
                              </w:rPr>
                            </w:pPr>
                            <w:r>
                              <w:rPr>
                                <w:spacing w:val="-10"/>
                                <w:sz w:val="18"/>
                              </w:rPr>
                              <w:t>3</w:t>
                            </w:r>
                          </w:p>
                        </w:tc>
                        <w:tc>
                          <w:tcPr>
                            <w:tcW w:w="1008" w:type="dxa"/>
                          </w:tcPr>
                          <w:p w14:paraId="1DF52C01">
                            <w:pPr>
                              <w:pStyle w:val="11"/>
                              <w:spacing w:before="185"/>
                              <w:ind w:left="211"/>
                              <w:rPr>
                                <w:sz w:val="18"/>
                              </w:rPr>
                            </w:pPr>
                            <w:r>
                              <w:rPr>
                                <w:spacing w:val="-5"/>
                                <w:sz w:val="18"/>
                              </w:rPr>
                              <w:t>337</w:t>
                            </w:r>
                          </w:p>
                        </w:tc>
                        <w:tc>
                          <w:tcPr>
                            <w:tcW w:w="636" w:type="dxa"/>
                          </w:tcPr>
                          <w:p w14:paraId="685FC773">
                            <w:pPr>
                              <w:pStyle w:val="11"/>
                              <w:spacing w:before="185"/>
                              <w:ind w:right="92"/>
                              <w:jc w:val="center"/>
                              <w:rPr>
                                <w:sz w:val="18"/>
                              </w:rPr>
                            </w:pPr>
                            <w:r>
                              <w:rPr>
                                <w:spacing w:val="-2"/>
                                <w:sz w:val="18"/>
                              </w:rPr>
                              <w:t>63169</w:t>
                            </w:r>
                          </w:p>
                        </w:tc>
                      </w:tr>
                      <w:tr w14:paraId="3D22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52" w:type="dxa"/>
                          </w:tcPr>
                          <w:p w14:paraId="4E9A1174">
                            <w:pPr>
                              <w:pStyle w:val="11"/>
                              <w:spacing w:before="177"/>
                              <w:ind w:left="50"/>
                              <w:rPr>
                                <w:sz w:val="18"/>
                              </w:rPr>
                            </w:pPr>
                            <w:r>
                              <w:rPr>
                                <w:spacing w:val="-10"/>
                                <w:sz w:val="18"/>
                              </w:rPr>
                              <w:t>4</w:t>
                            </w:r>
                          </w:p>
                        </w:tc>
                        <w:tc>
                          <w:tcPr>
                            <w:tcW w:w="1008" w:type="dxa"/>
                          </w:tcPr>
                          <w:p w14:paraId="083B2E38">
                            <w:pPr>
                              <w:pStyle w:val="11"/>
                              <w:spacing w:before="177"/>
                              <w:ind w:left="211"/>
                              <w:rPr>
                                <w:sz w:val="18"/>
                              </w:rPr>
                            </w:pPr>
                            <w:r>
                              <w:rPr>
                                <w:spacing w:val="-5"/>
                                <w:sz w:val="18"/>
                              </w:rPr>
                              <w:t>508</w:t>
                            </w:r>
                          </w:p>
                        </w:tc>
                        <w:tc>
                          <w:tcPr>
                            <w:tcW w:w="636" w:type="dxa"/>
                          </w:tcPr>
                          <w:p w14:paraId="5970F24B">
                            <w:pPr>
                              <w:pStyle w:val="11"/>
                              <w:spacing w:before="177"/>
                              <w:ind w:right="92"/>
                              <w:jc w:val="center"/>
                              <w:rPr>
                                <w:sz w:val="18"/>
                              </w:rPr>
                            </w:pPr>
                            <w:r>
                              <w:rPr>
                                <w:spacing w:val="-2"/>
                                <w:sz w:val="18"/>
                              </w:rPr>
                              <w:t>63425</w:t>
                            </w:r>
                          </w:p>
                        </w:tc>
                      </w:tr>
                      <w:tr w14:paraId="05F1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52" w:type="dxa"/>
                          </w:tcPr>
                          <w:p w14:paraId="3930688A">
                            <w:pPr>
                              <w:pStyle w:val="11"/>
                              <w:spacing w:before="177"/>
                              <w:ind w:left="50"/>
                              <w:rPr>
                                <w:sz w:val="18"/>
                              </w:rPr>
                            </w:pPr>
                            <w:r>
                              <w:rPr>
                                <w:spacing w:val="-10"/>
                                <w:sz w:val="18"/>
                              </w:rPr>
                              <w:t>5</w:t>
                            </w:r>
                          </w:p>
                        </w:tc>
                        <w:tc>
                          <w:tcPr>
                            <w:tcW w:w="1008" w:type="dxa"/>
                          </w:tcPr>
                          <w:p w14:paraId="37F2122C">
                            <w:pPr>
                              <w:pStyle w:val="11"/>
                              <w:spacing w:before="177"/>
                              <w:ind w:left="211"/>
                              <w:rPr>
                                <w:sz w:val="18"/>
                              </w:rPr>
                            </w:pPr>
                            <w:r>
                              <w:rPr>
                                <w:spacing w:val="-5"/>
                                <w:sz w:val="18"/>
                              </w:rPr>
                              <w:t>524</w:t>
                            </w:r>
                          </w:p>
                        </w:tc>
                        <w:tc>
                          <w:tcPr>
                            <w:tcW w:w="636" w:type="dxa"/>
                          </w:tcPr>
                          <w:p w14:paraId="0799DF30">
                            <w:pPr>
                              <w:pStyle w:val="11"/>
                              <w:spacing w:before="177"/>
                              <w:ind w:right="92"/>
                              <w:jc w:val="center"/>
                              <w:rPr>
                                <w:sz w:val="18"/>
                              </w:rPr>
                            </w:pPr>
                            <w:r>
                              <w:rPr>
                                <w:spacing w:val="-2"/>
                                <w:sz w:val="18"/>
                              </w:rPr>
                              <w:t>63424</w:t>
                            </w:r>
                          </w:p>
                        </w:tc>
                      </w:tr>
                      <w:tr w14:paraId="4B84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52" w:type="dxa"/>
                          </w:tcPr>
                          <w:p w14:paraId="2A7C29D7">
                            <w:pPr>
                              <w:pStyle w:val="11"/>
                              <w:spacing w:before="177"/>
                              <w:ind w:left="50"/>
                              <w:rPr>
                                <w:sz w:val="18"/>
                              </w:rPr>
                            </w:pPr>
                            <w:r>
                              <w:rPr>
                                <w:spacing w:val="-10"/>
                                <w:sz w:val="18"/>
                              </w:rPr>
                              <w:t>6</w:t>
                            </w:r>
                          </w:p>
                        </w:tc>
                        <w:tc>
                          <w:tcPr>
                            <w:tcW w:w="1008" w:type="dxa"/>
                          </w:tcPr>
                          <w:p w14:paraId="1CED2714">
                            <w:pPr>
                              <w:pStyle w:val="11"/>
                              <w:spacing w:before="177"/>
                              <w:ind w:left="211"/>
                              <w:rPr>
                                <w:sz w:val="18"/>
                              </w:rPr>
                            </w:pPr>
                            <w:r>
                              <w:rPr>
                                <w:spacing w:val="-5"/>
                                <w:sz w:val="18"/>
                              </w:rPr>
                              <w:t>354</w:t>
                            </w:r>
                          </w:p>
                        </w:tc>
                        <w:tc>
                          <w:tcPr>
                            <w:tcW w:w="636" w:type="dxa"/>
                          </w:tcPr>
                          <w:p w14:paraId="206CA60D">
                            <w:pPr>
                              <w:pStyle w:val="11"/>
                              <w:spacing w:before="177"/>
                              <w:ind w:right="92"/>
                              <w:jc w:val="center"/>
                              <w:rPr>
                                <w:sz w:val="18"/>
                              </w:rPr>
                            </w:pPr>
                            <w:r>
                              <w:rPr>
                                <w:spacing w:val="-2"/>
                                <w:sz w:val="18"/>
                              </w:rPr>
                              <w:t>63155</w:t>
                            </w:r>
                          </w:p>
                        </w:tc>
                      </w:tr>
                      <w:tr w14:paraId="0A24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52" w:type="dxa"/>
                          </w:tcPr>
                          <w:p w14:paraId="4C0BDCC7">
                            <w:pPr>
                              <w:pStyle w:val="11"/>
                              <w:spacing w:before="177"/>
                              <w:ind w:left="50"/>
                              <w:rPr>
                                <w:sz w:val="18"/>
                              </w:rPr>
                            </w:pPr>
                            <w:r>
                              <w:rPr>
                                <w:spacing w:val="-10"/>
                                <w:sz w:val="18"/>
                              </w:rPr>
                              <w:t>7</w:t>
                            </w:r>
                          </w:p>
                        </w:tc>
                        <w:tc>
                          <w:tcPr>
                            <w:tcW w:w="1008" w:type="dxa"/>
                          </w:tcPr>
                          <w:p w14:paraId="327682CE">
                            <w:pPr>
                              <w:pStyle w:val="11"/>
                              <w:spacing w:before="177"/>
                              <w:ind w:left="211"/>
                              <w:rPr>
                                <w:sz w:val="18"/>
                              </w:rPr>
                            </w:pPr>
                            <w:r>
                              <w:rPr>
                                <w:spacing w:val="-5"/>
                                <w:sz w:val="18"/>
                              </w:rPr>
                              <w:t>346</w:t>
                            </w:r>
                          </w:p>
                        </w:tc>
                        <w:tc>
                          <w:tcPr>
                            <w:tcW w:w="636" w:type="dxa"/>
                          </w:tcPr>
                          <w:p w14:paraId="298E5DEE">
                            <w:pPr>
                              <w:pStyle w:val="11"/>
                              <w:spacing w:before="177"/>
                              <w:ind w:right="92"/>
                              <w:jc w:val="center"/>
                              <w:rPr>
                                <w:sz w:val="18"/>
                              </w:rPr>
                            </w:pPr>
                            <w:r>
                              <w:rPr>
                                <w:spacing w:val="-2"/>
                                <w:sz w:val="18"/>
                              </w:rPr>
                              <w:t>84723</w:t>
                            </w:r>
                          </w:p>
                        </w:tc>
                      </w:tr>
                      <w:tr w14:paraId="15FF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52" w:type="dxa"/>
                          </w:tcPr>
                          <w:p w14:paraId="5D234B1C">
                            <w:pPr>
                              <w:pStyle w:val="11"/>
                              <w:spacing w:before="185"/>
                              <w:ind w:left="50"/>
                              <w:rPr>
                                <w:sz w:val="18"/>
                              </w:rPr>
                            </w:pPr>
                            <w:r>
                              <w:rPr>
                                <w:spacing w:val="-10"/>
                                <w:sz w:val="18"/>
                              </w:rPr>
                              <w:t>8</w:t>
                            </w:r>
                          </w:p>
                        </w:tc>
                        <w:tc>
                          <w:tcPr>
                            <w:tcW w:w="1008" w:type="dxa"/>
                          </w:tcPr>
                          <w:p w14:paraId="11BE5475">
                            <w:pPr>
                              <w:pStyle w:val="11"/>
                              <w:spacing w:before="185"/>
                              <w:ind w:left="211"/>
                              <w:rPr>
                                <w:sz w:val="18"/>
                              </w:rPr>
                            </w:pPr>
                            <w:r>
                              <w:rPr>
                                <w:spacing w:val="-5"/>
                                <w:sz w:val="18"/>
                              </w:rPr>
                              <w:t>356</w:t>
                            </w:r>
                          </w:p>
                        </w:tc>
                        <w:tc>
                          <w:tcPr>
                            <w:tcW w:w="636" w:type="dxa"/>
                          </w:tcPr>
                          <w:p w14:paraId="7A3AA20B">
                            <w:pPr>
                              <w:pStyle w:val="11"/>
                              <w:spacing w:before="185"/>
                              <w:ind w:right="92"/>
                              <w:jc w:val="center"/>
                              <w:rPr>
                                <w:sz w:val="18"/>
                              </w:rPr>
                            </w:pPr>
                            <w:r>
                              <w:rPr>
                                <w:spacing w:val="-2"/>
                                <w:sz w:val="18"/>
                              </w:rPr>
                              <w:t>17464</w:t>
                            </w:r>
                          </w:p>
                        </w:tc>
                      </w:tr>
                      <w:tr w14:paraId="2DD3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352" w:type="dxa"/>
                          </w:tcPr>
                          <w:p w14:paraId="5B9068B8">
                            <w:pPr>
                              <w:pStyle w:val="11"/>
                              <w:spacing w:before="177" w:line="187" w:lineRule="exact"/>
                              <w:ind w:left="50"/>
                              <w:rPr>
                                <w:sz w:val="18"/>
                              </w:rPr>
                            </w:pPr>
                            <w:r>
                              <w:rPr>
                                <w:spacing w:val="-10"/>
                                <w:sz w:val="18"/>
                              </w:rPr>
                              <w:t>9</w:t>
                            </w:r>
                          </w:p>
                        </w:tc>
                        <w:tc>
                          <w:tcPr>
                            <w:tcW w:w="1008" w:type="dxa"/>
                          </w:tcPr>
                          <w:p w14:paraId="6328B385">
                            <w:pPr>
                              <w:pStyle w:val="11"/>
                              <w:spacing w:before="177" w:line="187" w:lineRule="exact"/>
                              <w:ind w:left="211"/>
                              <w:rPr>
                                <w:sz w:val="18"/>
                              </w:rPr>
                            </w:pPr>
                            <w:r>
                              <w:rPr>
                                <w:spacing w:val="-5"/>
                                <w:sz w:val="18"/>
                              </w:rPr>
                              <w:t>350</w:t>
                            </w:r>
                          </w:p>
                        </w:tc>
                        <w:tc>
                          <w:tcPr>
                            <w:tcW w:w="636" w:type="dxa"/>
                          </w:tcPr>
                          <w:p w14:paraId="2E2E6656">
                            <w:pPr>
                              <w:pStyle w:val="11"/>
                              <w:spacing w:before="177" w:line="187" w:lineRule="exact"/>
                              <w:ind w:right="2"/>
                              <w:jc w:val="center"/>
                              <w:rPr>
                                <w:sz w:val="18"/>
                              </w:rPr>
                            </w:pPr>
                            <w:r>
                              <w:rPr>
                                <w:spacing w:val="-2"/>
                                <w:sz w:val="18"/>
                              </w:rPr>
                              <w:t>101587</w:t>
                            </w:r>
                          </w:p>
                        </w:tc>
                      </w:tr>
                    </w:tbl>
                    <w:p w14:paraId="5B703A06">
                      <w:pPr>
                        <w:pStyle w:val="7"/>
                        <w:spacing w:before="0"/>
                      </w:pPr>
                    </w:p>
                  </w:txbxContent>
                </v:textbox>
              </v:shape>
            </w:pict>
          </mc:Fallback>
        </mc:AlternateContent>
      </w:r>
      <w:r>
        <w:rPr>
          <w:b/>
          <w:sz w:val="18"/>
        </w:rPr>
        <mc:AlternateContent>
          <mc:Choice Requires="wps">
            <w:drawing>
              <wp:anchor distT="0" distB="0" distL="0" distR="0" simplePos="0" relativeHeight="251664384" behindDoc="0" locked="0" layoutInCell="1" allowOverlap="1">
                <wp:simplePos x="0" y="0"/>
                <wp:positionH relativeFrom="page">
                  <wp:posOffset>5039995</wp:posOffset>
                </wp:positionH>
                <wp:positionV relativeFrom="paragraph">
                  <wp:posOffset>-80010</wp:posOffset>
                </wp:positionV>
                <wp:extent cx="2172335" cy="3570605"/>
                <wp:effectExtent l="0" t="0" r="0" b="0"/>
                <wp:wrapNone/>
                <wp:docPr id="23" name="Textbox 23"/>
                <wp:cNvGraphicFramePr/>
                <a:graphic xmlns:a="http://schemas.openxmlformats.org/drawingml/2006/main">
                  <a:graphicData uri="http://schemas.microsoft.com/office/word/2010/wordprocessingShape">
                    <wps:wsp>
                      <wps:cNvSpPr txBox="1"/>
                      <wps:spPr>
                        <a:xfrm>
                          <a:off x="0" y="0"/>
                          <a:ext cx="2172335" cy="3570604"/>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6"/>
                              <w:gridCol w:w="1352"/>
                              <w:gridCol w:w="1161"/>
                            </w:tblGrid>
                            <w:tr w14:paraId="4D0B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786" w:type="dxa"/>
                                </w:tcPr>
                                <w:p w14:paraId="414DBD78">
                                  <w:pPr>
                                    <w:pStyle w:val="11"/>
                                    <w:spacing w:line="312" w:lineRule="auto"/>
                                    <w:ind w:left="50" w:right="96"/>
                                    <w:rPr>
                                      <w:b/>
                                      <w:sz w:val="18"/>
                                    </w:rPr>
                                  </w:pPr>
                                  <w:r>
                                    <w:rPr>
                                      <w:b/>
                                      <w:spacing w:val="-2"/>
                                      <w:sz w:val="18"/>
                                    </w:rPr>
                                    <w:t xml:space="preserve">PREÇO </w:t>
                                  </w:r>
                                  <w:r>
                                    <w:rPr>
                                      <w:b/>
                                      <w:spacing w:val="-4"/>
                                      <w:sz w:val="18"/>
                                    </w:rPr>
                                    <w:t>UNIT</w:t>
                                  </w:r>
                                </w:p>
                              </w:tc>
                              <w:tc>
                                <w:tcPr>
                                  <w:tcW w:w="2513" w:type="dxa"/>
                                  <w:gridSpan w:val="2"/>
                                </w:tcPr>
                                <w:p w14:paraId="15FFAE06">
                                  <w:pPr>
                                    <w:pStyle w:val="11"/>
                                    <w:spacing w:before="127"/>
                                    <w:ind w:left="76"/>
                                    <w:rPr>
                                      <w:b/>
                                      <w:sz w:val="18"/>
                                    </w:rPr>
                                  </w:pPr>
                                  <w:r>
                                    <w:rPr>
                                      <w:b/>
                                      <w:sz w:val="18"/>
                                    </w:rPr>
                                    <w:t>QUANTIDADE</w:t>
                                  </w:r>
                                  <w:r>
                                    <w:rPr>
                                      <w:b/>
                                      <w:spacing w:val="47"/>
                                      <w:sz w:val="18"/>
                                    </w:rPr>
                                    <w:t xml:space="preserve"> </w:t>
                                  </w:r>
                                  <w:r>
                                    <w:rPr>
                                      <w:b/>
                                      <w:spacing w:val="-4"/>
                                      <w:sz w:val="18"/>
                                    </w:rPr>
                                    <w:t>VALOR</w:t>
                                  </w:r>
                                </w:p>
                              </w:tc>
                            </w:tr>
                            <w:tr w14:paraId="4E5D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786" w:type="dxa"/>
                                </w:tcPr>
                                <w:p w14:paraId="22B0AAF2">
                                  <w:pPr>
                                    <w:pStyle w:val="11"/>
                                    <w:spacing w:before="110"/>
                                    <w:ind w:right="113"/>
                                    <w:jc w:val="center"/>
                                    <w:rPr>
                                      <w:sz w:val="18"/>
                                    </w:rPr>
                                  </w:pPr>
                                  <w:r>
                                    <w:rPr>
                                      <w:sz w:val="18"/>
                                    </w:rPr>
                                    <w:t xml:space="preserve">R$ </w:t>
                                  </w:r>
                                  <w:r>
                                    <w:rPr>
                                      <w:spacing w:val="-4"/>
                                      <w:sz w:val="18"/>
                                    </w:rPr>
                                    <w:t>0,27</w:t>
                                  </w:r>
                                </w:p>
                              </w:tc>
                              <w:tc>
                                <w:tcPr>
                                  <w:tcW w:w="1352" w:type="dxa"/>
                                </w:tcPr>
                                <w:p w14:paraId="7C5CF254">
                                  <w:pPr>
                                    <w:pStyle w:val="11"/>
                                    <w:spacing w:before="110"/>
                                    <w:ind w:left="76"/>
                                    <w:rPr>
                                      <w:sz w:val="18"/>
                                    </w:rPr>
                                  </w:pPr>
                                  <w:r>
                                    <w:rPr>
                                      <w:spacing w:val="-2"/>
                                      <w:sz w:val="18"/>
                                    </w:rPr>
                                    <w:t>24000</w:t>
                                  </w:r>
                                </w:p>
                              </w:tc>
                              <w:tc>
                                <w:tcPr>
                                  <w:tcW w:w="1161" w:type="dxa"/>
                                </w:tcPr>
                                <w:p w14:paraId="5557996C">
                                  <w:pPr>
                                    <w:pStyle w:val="11"/>
                                    <w:spacing w:before="110"/>
                                    <w:ind w:left="47"/>
                                    <w:rPr>
                                      <w:sz w:val="18"/>
                                    </w:rPr>
                                  </w:pPr>
                                  <w:r>
                                    <w:rPr>
                                      <w:sz w:val="18"/>
                                    </w:rPr>
                                    <w:t xml:space="preserve">R$ </w:t>
                                  </w:r>
                                  <w:r>
                                    <w:rPr>
                                      <w:spacing w:val="-2"/>
                                      <w:sz w:val="18"/>
                                    </w:rPr>
                                    <w:t>6.480,00</w:t>
                                  </w:r>
                                </w:p>
                              </w:tc>
                            </w:tr>
                            <w:tr w14:paraId="6014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6" w:type="dxa"/>
                                </w:tcPr>
                                <w:p w14:paraId="1E9A88CB">
                                  <w:pPr>
                                    <w:pStyle w:val="11"/>
                                    <w:spacing w:before="177"/>
                                    <w:ind w:right="113"/>
                                    <w:jc w:val="center"/>
                                    <w:rPr>
                                      <w:sz w:val="18"/>
                                    </w:rPr>
                                  </w:pPr>
                                  <w:r>
                                    <w:rPr>
                                      <w:sz w:val="18"/>
                                    </w:rPr>
                                    <w:t xml:space="preserve">R$ </w:t>
                                  </w:r>
                                  <w:r>
                                    <w:rPr>
                                      <w:spacing w:val="-4"/>
                                      <w:sz w:val="18"/>
                                    </w:rPr>
                                    <w:t>3,15</w:t>
                                  </w:r>
                                </w:p>
                              </w:tc>
                              <w:tc>
                                <w:tcPr>
                                  <w:tcW w:w="1352" w:type="dxa"/>
                                </w:tcPr>
                                <w:p w14:paraId="4C4FF19B">
                                  <w:pPr>
                                    <w:pStyle w:val="11"/>
                                    <w:spacing w:before="177"/>
                                    <w:ind w:left="76"/>
                                    <w:rPr>
                                      <w:sz w:val="18"/>
                                    </w:rPr>
                                  </w:pPr>
                                  <w:r>
                                    <w:rPr>
                                      <w:spacing w:val="-5"/>
                                      <w:sz w:val="18"/>
                                    </w:rPr>
                                    <w:t>270</w:t>
                                  </w:r>
                                </w:p>
                              </w:tc>
                              <w:tc>
                                <w:tcPr>
                                  <w:tcW w:w="1161" w:type="dxa"/>
                                </w:tcPr>
                                <w:p w14:paraId="76AF99F0">
                                  <w:pPr>
                                    <w:pStyle w:val="11"/>
                                    <w:spacing w:before="177"/>
                                    <w:ind w:left="47"/>
                                    <w:rPr>
                                      <w:sz w:val="18"/>
                                    </w:rPr>
                                  </w:pPr>
                                  <w:r>
                                    <w:rPr>
                                      <w:sz w:val="18"/>
                                    </w:rPr>
                                    <w:t xml:space="preserve">R$ </w:t>
                                  </w:r>
                                  <w:r>
                                    <w:rPr>
                                      <w:spacing w:val="-2"/>
                                      <w:sz w:val="18"/>
                                    </w:rPr>
                                    <w:t>850,50</w:t>
                                  </w:r>
                                </w:p>
                              </w:tc>
                            </w:tr>
                            <w:tr w14:paraId="19B8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6" w:type="dxa"/>
                                </w:tcPr>
                                <w:p w14:paraId="6E1E6FEF">
                                  <w:pPr>
                                    <w:pStyle w:val="11"/>
                                    <w:spacing w:before="185"/>
                                    <w:ind w:right="23"/>
                                    <w:jc w:val="center"/>
                                    <w:rPr>
                                      <w:sz w:val="18"/>
                                    </w:rPr>
                                  </w:pPr>
                                  <w:r>
                                    <w:rPr>
                                      <w:sz w:val="18"/>
                                    </w:rPr>
                                    <w:t xml:space="preserve">R$ </w:t>
                                  </w:r>
                                  <w:r>
                                    <w:rPr>
                                      <w:spacing w:val="-2"/>
                                      <w:sz w:val="18"/>
                                    </w:rPr>
                                    <w:t>44,63</w:t>
                                  </w:r>
                                </w:p>
                              </w:tc>
                              <w:tc>
                                <w:tcPr>
                                  <w:tcW w:w="1352" w:type="dxa"/>
                                </w:tcPr>
                                <w:p w14:paraId="7B46075C">
                                  <w:pPr>
                                    <w:pStyle w:val="11"/>
                                    <w:spacing w:before="185"/>
                                    <w:ind w:left="76"/>
                                    <w:rPr>
                                      <w:sz w:val="18"/>
                                    </w:rPr>
                                  </w:pPr>
                                  <w:r>
                                    <w:rPr>
                                      <w:spacing w:val="-4"/>
                                      <w:sz w:val="18"/>
                                    </w:rPr>
                                    <w:t>1350</w:t>
                                  </w:r>
                                </w:p>
                              </w:tc>
                              <w:tc>
                                <w:tcPr>
                                  <w:tcW w:w="1161" w:type="dxa"/>
                                </w:tcPr>
                                <w:p w14:paraId="66B9D740">
                                  <w:pPr>
                                    <w:pStyle w:val="11"/>
                                    <w:spacing w:before="185"/>
                                    <w:ind w:left="47"/>
                                    <w:rPr>
                                      <w:sz w:val="18"/>
                                    </w:rPr>
                                  </w:pPr>
                                  <w:r>
                                    <w:rPr>
                                      <w:sz w:val="18"/>
                                    </w:rPr>
                                    <w:t xml:space="preserve">R$ </w:t>
                                  </w:r>
                                  <w:r>
                                    <w:rPr>
                                      <w:spacing w:val="-2"/>
                                      <w:sz w:val="18"/>
                                    </w:rPr>
                                    <w:t>60.250,50</w:t>
                                  </w:r>
                                </w:p>
                              </w:tc>
                            </w:tr>
                            <w:tr w14:paraId="37C4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6" w:type="dxa"/>
                                </w:tcPr>
                                <w:p w14:paraId="3830D726">
                                  <w:pPr>
                                    <w:pStyle w:val="11"/>
                                    <w:spacing w:before="177"/>
                                    <w:ind w:right="113"/>
                                    <w:jc w:val="center"/>
                                    <w:rPr>
                                      <w:sz w:val="18"/>
                                    </w:rPr>
                                  </w:pPr>
                                  <w:r>
                                    <w:rPr>
                                      <w:sz w:val="18"/>
                                    </w:rPr>
                                    <w:t xml:space="preserve">R$ </w:t>
                                  </w:r>
                                  <w:r>
                                    <w:rPr>
                                      <w:spacing w:val="-4"/>
                                      <w:sz w:val="18"/>
                                    </w:rPr>
                                    <w:t>1,15</w:t>
                                  </w:r>
                                </w:p>
                              </w:tc>
                              <w:tc>
                                <w:tcPr>
                                  <w:tcW w:w="1352" w:type="dxa"/>
                                </w:tcPr>
                                <w:p w14:paraId="07982EF0">
                                  <w:pPr>
                                    <w:pStyle w:val="11"/>
                                    <w:spacing w:before="177"/>
                                    <w:ind w:left="76"/>
                                    <w:rPr>
                                      <w:sz w:val="18"/>
                                    </w:rPr>
                                  </w:pPr>
                                  <w:r>
                                    <w:rPr>
                                      <w:spacing w:val="-5"/>
                                      <w:sz w:val="18"/>
                                    </w:rPr>
                                    <w:t>900</w:t>
                                  </w:r>
                                </w:p>
                              </w:tc>
                              <w:tc>
                                <w:tcPr>
                                  <w:tcW w:w="1161" w:type="dxa"/>
                                </w:tcPr>
                                <w:p w14:paraId="6ECDFE61">
                                  <w:pPr>
                                    <w:pStyle w:val="11"/>
                                    <w:spacing w:before="177"/>
                                    <w:ind w:left="47"/>
                                    <w:rPr>
                                      <w:sz w:val="18"/>
                                    </w:rPr>
                                  </w:pPr>
                                  <w:r>
                                    <w:rPr>
                                      <w:sz w:val="18"/>
                                    </w:rPr>
                                    <w:t xml:space="preserve">R$ </w:t>
                                  </w:r>
                                  <w:r>
                                    <w:rPr>
                                      <w:spacing w:val="-2"/>
                                      <w:sz w:val="18"/>
                                    </w:rPr>
                                    <w:t>1.035,00</w:t>
                                  </w:r>
                                </w:p>
                              </w:tc>
                            </w:tr>
                            <w:tr w14:paraId="2091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6" w:type="dxa"/>
                                </w:tcPr>
                                <w:p w14:paraId="4D6AA9D5">
                                  <w:pPr>
                                    <w:pStyle w:val="11"/>
                                    <w:spacing w:before="177"/>
                                    <w:ind w:right="113"/>
                                    <w:jc w:val="center"/>
                                    <w:rPr>
                                      <w:sz w:val="18"/>
                                    </w:rPr>
                                  </w:pPr>
                                  <w:r>
                                    <w:rPr>
                                      <w:sz w:val="18"/>
                                    </w:rPr>
                                    <w:t xml:space="preserve">R$ </w:t>
                                  </w:r>
                                  <w:r>
                                    <w:rPr>
                                      <w:spacing w:val="-4"/>
                                      <w:sz w:val="18"/>
                                    </w:rPr>
                                    <w:t>2,40</w:t>
                                  </w:r>
                                </w:p>
                              </w:tc>
                              <w:tc>
                                <w:tcPr>
                                  <w:tcW w:w="1352" w:type="dxa"/>
                                </w:tcPr>
                                <w:p w14:paraId="59E0FF89">
                                  <w:pPr>
                                    <w:pStyle w:val="11"/>
                                    <w:spacing w:before="177"/>
                                    <w:ind w:left="76"/>
                                    <w:rPr>
                                      <w:sz w:val="18"/>
                                    </w:rPr>
                                  </w:pPr>
                                  <w:r>
                                    <w:rPr>
                                      <w:spacing w:val="-4"/>
                                      <w:sz w:val="18"/>
                                    </w:rPr>
                                    <w:t>1200</w:t>
                                  </w:r>
                                </w:p>
                              </w:tc>
                              <w:tc>
                                <w:tcPr>
                                  <w:tcW w:w="1161" w:type="dxa"/>
                                </w:tcPr>
                                <w:p w14:paraId="009A8E18">
                                  <w:pPr>
                                    <w:pStyle w:val="11"/>
                                    <w:spacing w:before="177"/>
                                    <w:ind w:left="47"/>
                                    <w:rPr>
                                      <w:sz w:val="18"/>
                                    </w:rPr>
                                  </w:pPr>
                                  <w:r>
                                    <w:rPr>
                                      <w:sz w:val="18"/>
                                    </w:rPr>
                                    <w:t xml:space="preserve">R$ </w:t>
                                  </w:r>
                                  <w:r>
                                    <w:rPr>
                                      <w:spacing w:val="-2"/>
                                      <w:sz w:val="18"/>
                                    </w:rPr>
                                    <w:t>2.880,00</w:t>
                                  </w:r>
                                </w:p>
                              </w:tc>
                            </w:tr>
                            <w:tr w14:paraId="1FF8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6" w:type="dxa"/>
                                </w:tcPr>
                                <w:p w14:paraId="34AC65EA">
                                  <w:pPr>
                                    <w:pStyle w:val="11"/>
                                    <w:spacing w:before="177"/>
                                    <w:ind w:right="23"/>
                                    <w:jc w:val="center"/>
                                    <w:rPr>
                                      <w:sz w:val="18"/>
                                    </w:rPr>
                                  </w:pPr>
                                  <w:r>
                                    <w:rPr>
                                      <w:sz w:val="18"/>
                                    </w:rPr>
                                    <w:t xml:space="preserve">R$ </w:t>
                                  </w:r>
                                  <w:r>
                                    <w:rPr>
                                      <w:spacing w:val="-2"/>
                                      <w:sz w:val="18"/>
                                    </w:rPr>
                                    <w:t>16,33</w:t>
                                  </w:r>
                                </w:p>
                              </w:tc>
                              <w:tc>
                                <w:tcPr>
                                  <w:tcW w:w="1352" w:type="dxa"/>
                                </w:tcPr>
                                <w:p w14:paraId="29BBB5A9">
                                  <w:pPr>
                                    <w:pStyle w:val="11"/>
                                    <w:spacing w:before="177"/>
                                    <w:ind w:left="76"/>
                                    <w:rPr>
                                      <w:sz w:val="18"/>
                                    </w:rPr>
                                  </w:pPr>
                                  <w:r>
                                    <w:rPr>
                                      <w:spacing w:val="-5"/>
                                      <w:sz w:val="18"/>
                                    </w:rPr>
                                    <w:t>80</w:t>
                                  </w:r>
                                </w:p>
                              </w:tc>
                              <w:tc>
                                <w:tcPr>
                                  <w:tcW w:w="1161" w:type="dxa"/>
                                </w:tcPr>
                                <w:p w14:paraId="61591EA1">
                                  <w:pPr>
                                    <w:pStyle w:val="11"/>
                                    <w:spacing w:before="177"/>
                                    <w:ind w:left="47"/>
                                    <w:rPr>
                                      <w:sz w:val="18"/>
                                    </w:rPr>
                                  </w:pPr>
                                  <w:r>
                                    <w:rPr>
                                      <w:sz w:val="18"/>
                                    </w:rPr>
                                    <w:t xml:space="preserve">R$ </w:t>
                                  </w:r>
                                  <w:r>
                                    <w:rPr>
                                      <w:spacing w:val="-2"/>
                                      <w:sz w:val="18"/>
                                    </w:rPr>
                                    <w:t>1.306,40</w:t>
                                  </w:r>
                                </w:p>
                              </w:tc>
                            </w:tr>
                            <w:tr w14:paraId="31AB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6" w:type="dxa"/>
                                </w:tcPr>
                                <w:p w14:paraId="77D53FAF">
                                  <w:pPr>
                                    <w:pStyle w:val="11"/>
                                    <w:spacing w:before="177"/>
                                    <w:ind w:right="23"/>
                                    <w:jc w:val="center"/>
                                    <w:rPr>
                                      <w:sz w:val="18"/>
                                    </w:rPr>
                                  </w:pPr>
                                  <w:r>
                                    <w:rPr>
                                      <w:sz w:val="18"/>
                                    </w:rPr>
                                    <w:t xml:space="preserve">R$ </w:t>
                                  </w:r>
                                  <w:r>
                                    <w:rPr>
                                      <w:spacing w:val="-2"/>
                                      <w:sz w:val="18"/>
                                    </w:rPr>
                                    <w:t>40,05</w:t>
                                  </w:r>
                                </w:p>
                              </w:tc>
                              <w:tc>
                                <w:tcPr>
                                  <w:tcW w:w="1352" w:type="dxa"/>
                                </w:tcPr>
                                <w:p w14:paraId="724DE2CF">
                                  <w:pPr>
                                    <w:pStyle w:val="11"/>
                                    <w:spacing w:before="177"/>
                                    <w:ind w:left="76"/>
                                    <w:rPr>
                                      <w:sz w:val="18"/>
                                    </w:rPr>
                                  </w:pPr>
                                  <w:r>
                                    <w:rPr>
                                      <w:spacing w:val="-4"/>
                                      <w:sz w:val="18"/>
                                    </w:rPr>
                                    <w:t>1200</w:t>
                                  </w:r>
                                </w:p>
                              </w:tc>
                              <w:tc>
                                <w:tcPr>
                                  <w:tcW w:w="1161" w:type="dxa"/>
                                </w:tcPr>
                                <w:p w14:paraId="53AC1FDF">
                                  <w:pPr>
                                    <w:pStyle w:val="11"/>
                                    <w:spacing w:before="177"/>
                                    <w:ind w:left="47"/>
                                    <w:rPr>
                                      <w:sz w:val="18"/>
                                    </w:rPr>
                                  </w:pPr>
                                  <w:r>
                                    <w:rPr>
                                      <w:sz w:val="18"/>
                                    </w:rPr>
                                    <w:t xml:space="preserve">R$ </w:t>
                                  </w:r>
                                  <w:r>
                                    <w:rPr>
                                      <w:spacing w:val="-2"/>
                                      <w:sz w:val="18"/>
                                    </w:rPr>
                                    <w:t>48.060,00</w:t>
                                  </w:r>
                                </w:p>
                              </w:tc>
                            </w:tr>
                            <w:tr w14:paraId="357E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786" w:type="dxa"/>
                                </w:tcPr>
                                <w:p w14:paraId="2A6EEF24">
                                  <w:pPr>
                                    <w:pStyle w:val="11"/>
                                    <w:spacing w:before="185"/>
                                    <w:ind w:right="23"/>
                                    <w:jc w:val="center"/>
                                    <w:rPr>
                                      <w:sz w:val="18"/>
                                    </w:rPr>
                                  </w:pPr>
                                  <w:r>
                                    <w:rPr>
                                      <w:sz w:val="18"/>
                                    </w:rPr>
                                    <w:t xml:space="preserve">R$ </w:t>
                                  </w:r>
                                  <w:r>
                                    <w:rPr>
                                      <w:spacing w:val="-2"/>
                                      <w:sz w:val="18"/>
                                    </w:rPr>
                                    <w:t>57,50</w:t>
                                  </w:r>
                                </w:p>
                              </w:tc>
                              <w:tc>
                                <w:tcPr>
                                  <w:tcW w:w="1352" w:type="dxa"/>
                                </w:tcPr>
                                <w:p w14:paraId="5BB8B71B">
                                  <w:pPr>
                                    <w:pStyle w:val="11"/>
                                    <w:spacing w:before="185"/>
                                    <w:ind w:left="76"/>
                                    <w:rPr>
                                      <w:sz w:val="18"/>
                                    </w:rPr>
                                  </w:pPr>
                                  <w:r>
                                    <w:rPr>
                                      <w:spacing w:val="-4"/>
                                      <w:sz w:val="18"/>
                                    </w:rPr>
                                    <w:t>1900</w:t>
                                  </w:r>
                                </w:p>
                              </w:tc>
                              <w:tc>
                                <w:tcPr>
                                  <w:tcW w:w="1161" w:type="dxa"/>
                                </w:tcPr>
                                <w:p w14:paraId="5799836A">
                                  <w:pPr>
                                    <w:pStyle w:val="11"/>
                                    <w:spacing w:before="185"/>
                                    <w:ind w:left="47"/>
                                    <w:rPr>
                                      <w:sz w:val="18"/>
                                    </w:rPr>
                                  </w:pPr>
                                  <w:r>
                                    <w:rPr>
                                      <w:sz w:val="18"/>
                                    </w:rPr>
                                    <w:t xml:space="preserve">R$ </w:t>
                                  </w:r>
                                  <w:r>
                                    <w:rPr>
                                      <w:spacing w:val="-2"/>
                                      <w:sz w:val="18"/>
                                    </w:rPr>
                                    <w:t>109.250,00</w:t>
                                  </w:r>
                                </w:p>
                              </w:tc>
                            </w:tr>
                            <w:tr w14:paraId="246A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786" w:type="dxa"/>
                                </w:tcPr>
                                <w:p w14:paraId="41737089">
                                  <w:pPr>
                                    <w:pStyle w:val="11"/>
                                    <w:spacing w:before="27" w:line="270" w:lineRule="atLeast"/>
                                    <w:ind w:left="50" w:right="102"/>
                                    <w:rPr>
                                      <w:sz w:val="18"/>
                                    </w:rPr>
                                  </w:pPr>
                                  <w:r>
                                    <w:rPr>
                                      <w:spacing w:val="-6"/>
                                      <w:sz w:val="18"/>
                                    </w:rPr>
                                    <w:t>R$</w:t>
                                  </w:r>
                                  <w:r>
                                    <w:rPr>
                                      <w:spacing w:val="-2"/>
                                      <w:sz w:val="18"/>
                                    </w:rPr>
                                    <w:t xml:space="preserve"> 1.195,00</w:t>
                                  </w:r>
                                </w:p>
                              </w:tc>
                              <w:tc>
                                <w:tcPr>
                                  <w:tcW w:w="1352" w:type="dxa"/>
                                </w:tcPr>
                                <w:p w14:paraId="75C03985">
                                  <w:pPr>
                                    <w:pStyle w:val="11"/>
                                    <w:spacing w:before="38"/>
                                    <w:rPr>
                                      <w:sz w:val="18"/>
                                    </w:rPr>
                                  </w:pPr>
                                </w:p>
                                <w:p w14:paraId="797B9EF5">
                                  <w:pPr>
                                    <w:pStyle w:val="11"/>
                                    <w:ind w:left="76"/>
                                    <w:rPr>
                                      <w:sz w:val="18"/>
                                    </w:rPr>
                                  </w:pPr>
                                  <w:r>
                                    <w:rPr>
                                      <w:spacing w:val="-5"/>
                                      <w:sz w:val="18"/>
                                    </w:rPr>
                                    <w:t>450</w:t>
                                  </w:r>
                                </w:p>
                              </w:tc>
                              <w:tc>
                                <w:tcPr>
                                  <w:tcW w:w="1161" w:type="dxa"/>
                                </w:tcPr>
                                <w:p w14:paraId="5DDE2261">
                                  <w:pPr>
                                    <w:pStyle w:val="11"/>
                                    <w:spacing w:before="38"/>
                                    <w:rPr>
                                      <w:sz w:val="18"/>
                                    </w:rPr>
                                  </w:pPr>
                                </w:p>
                                <w:p w14:paraId="73643365">
                                  <w:pPr>
                                    <w:pStyle w:val="11"/>
                                    <w:ind w:left="47"/>
                                    <w:rPr>
                                      <w:sz w:val="18"/>
                                    </w:rPr>
                                  </w:pPr>
                                  <w:r>
                                    <w:rPr>
                                      <w:sz w:val="18"/>
                                    </w:rPr>
                                    <w:t xml:space="preserve">R$ </w:t>
                                  </w:r>
                                  <w:r>
                                    <w:rPr>
                                      <w:spacing w:val="-2"/>
                                      <w:sz w:val="18"/>
                                    </w:rPr>
                                    <w:t>537.750,00</w:t>
                                  </w:r>
                                </w:p>
                              </w:tc>
                            </w:tr>
                          </w:tbl>
                          <w:p w14:paraId="7FB6D91C">
                            <w:pPr>
                              <w:pStyle w:val="7"/>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396.85pt;margin-top:-6.3pt;height:281.15pt;width:171.05pt;mso-position-horizontal-relative:page;z-index:251664384;mso-width-relative:page;mso-height-relative:page;" filled="f" stroked="f" coordsize="21600,21600" o:gfxdata="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i+31twAAAAMAQAADwAAAAAAAAABACAAAAAiAAAAZHJzL2Rvd25yZXYueG1sUEsBAhQA&#10;FAAAAAgAh07iQPH8GoK1AQAAdwMAAA4AAAAAAAAAAQAgAAAAKwEAAGRycy9lMm9Eb2MueG1sUEsF&#10;BgAAAAAGAAYAWQEAAFI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6"/>
                        <w:gridCol w:w="1352"/>
                        <w:gridCol w:w="1161"/>
                      </w:tblGrid>
                      <w:tr w14:paraId="4D0B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786" w:type="dxa"/>
                          </w:tcPr>
                          <w:p w14:paraId="414DBD78">
                            <w:pPr>
                              <w:pStyle w:val="11"/>
                              <w:spacing w:line="312" w:lineRule="auto"/>
                              <w:ind w:left="50" w:right="96"/>
                              <w:rPr>
                                <w:b/>
                                <w:sz w:val="18"/>
                              </w:rPr>
                            </w:pPr>
                            <w:r>
                              <w:rPr>
                                <w:b/>
                                <w:spacing w:val="-2"/>
                                <w:sz w:val="18"/>
                              </w:rPr>
                              <w:t xml:space="preserve">PREÇO </w:t>
                            </w:r>
                            <w:r>
                              <w:rPr>
                                <w:b/>
                                <w:spacing w:val="-4"/>
                                <w:sz w:val="18"/>
                              </w:rPr>
                              <w:t>UNIT</w:t>
                            </w:r>
                          </w:p>
                        </w:tc>
                        <w:tc>
                          <w:tcPr>
                            <w:tcW w:w="2513" w:type="dxa"/>
                            <w:gridSpan w:val="2"/>
                          </w:tcPr>
                          <w:p w14:paraId="15FFAE06">
                            <w:pPr>
                              <w:pStyle w:val="11"/>
                              <w:spacing w:before="127"/>
                              <w:ind w:left="76"/>
                              <w:rPr>
                                <w:b/>
                                <w:sz w:val="18"/>
                              </w:rPr>
                            </w:pPr>
                            <w:r>
                              <w:rPr>
                                <w:b/>
                                <w:sz w:val="18"/>
                              </w:rPr>
                              <w:t>QUANTIDADE</w:t>
                            </w:r>
                            <w:r>
                              <w:rPr>
                                <w:b/>
                                <w:spacing w:val="47"/>
                                <w:sz w:val="18"/>
                              </w:rPr>
                              <w:t xml:space="preserve"> </w:t>
                            </w:r>
                            <w:r>
                              <w:rPr>
                                <w:b/>
                                <w:spacing w:val="-4"/>
                                <w:sz w:val="18"/>
                              </w:rPr>
                              <w:t>VALOR</w:t>
                            </w:r>
                          </w:p>
                        </w:tc>
                      </w:tr>
                      <w:tr w14:paraId="4E5D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786" w:type="dxa"/>
                          </w:tcPr>
                          <w:p w14:paraId="22B0AAF2">
                            <w:pPr>
                              <w:pStyle w:val="11"/>
                              <w:spacing w:before="110"/>
                              <w:ind w:right="113"/>
                              <w:jc w:val="center"/>
                              <w:rPr>
                                <w:sz w:val="18"/>
                              </w:rPr>
                            </w:pPr>
                            <w:r>
                              <w:rPr>
                                <w:sz w:val="18"/>
                              </w:rPr>
                              <w:t xml:space="preserve">R$ </w:t>
                            </w:r>
                            <w:r>
                              <w:rPr>
                                <w:spacing w:val="-4"/>
                                <w:sz w:val="18"/>
                              </w:rPr>
                              <w:t>0,27</w:t>
                            </w:r>
                          </w:p>
                        </w:tc>
                        <w:tc>
                          <w:tcPr>
                            <w:tcW w:w="1352" w:type="dxa"/>
                          </w:tcPr>
                          <w:p w14:paraId="7C5CF254">
                            <w:pPr>
                              <w:pStyle w:val="11"/>
                              <w:spacing w:before="110"/>
                              <w:ind w:left="76"/>
                              <w:rPr>
                                <w:sz w:val="18"/>
                              </w:rPr>
                            </w:pPr>
                            <w:r>
                              <w:rPr>
                                <w:spacing w:val="-2"/>
                                <w:sz w:val="18"/>
                              </w:rPr>
                              <w:t>24000</w:t>
                            </w:r>
                          </w:p>
                        </w:tc>
                        <w:tc>
                          <w:tcPr>
                            <w:tcW w:w="1161" w:type="dxa"/>
                          </w:tcPr>
                          <w:p w14:paraId="5557996C">
                            <w:pPr>
                              <w:pStyle w:val="11"/>
                              <w:spacing w:before="110"/>
                              <w:ind w:left="47"/>
                              <w:rPr>
                                <w:sz w:val="18"/>
                              </w:rPr>
                            </w:pPr>
                            <w:r>
                              <w:rPr>
                                <w:sz w:val="18"/>
                              </w:rPr>
                              <w:t xml:space="preserve">R$ </w:t>
                            </w:r>
                            <w:r>
                              <w:rPr>
                                <w:spacing w:val="-2"/>
                                <w:sz w:val="18"/>
                              </w:rPr>
                              <w:t>6.480,00</w:t>
                            </w:r>
                          </w:p>
                        </w:tc>
                      </w:tr>
                      <w:tr w14:paraId="6014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6" w:type="dxa"/>
                          </w:tcPr>
                          <w:p w14:paraId="1E9A88CB">
                            <w:pPr>
                              <w:pStyle w:val="11"/>
                              <w:spacing w:before="177"/>
                              <w:ind w:right="113"/>
                              <w:jc w:val="center"/>
                              <w:rPr>
                                <w:sz w:val="18"/>
                              </w:rPr>
                            </w:pPr>
                            <w:r>
                              <w:rPr>
                                <w:sz w:val="18"/>
                              </w:rPr>
                              <w:t xml:space="preserve">R$ </w:t>
                            </w:r>
                            <w:r>
                              <w:rPr>
                                <w:spacing w:val="-4"/>
                                <w:sz w:val="18"/>
                              </w:rPr>
                              <w:t>3,15</w:t>
                            </w:r>
                          </w:p>
                        </w:tc>
                        <w:tc>
                          <w:tcPr>
                            <w:tcW w:w="1352" w:type="dxa"/>
                          </w:tcPr>
                          <w:p w14:paraId="4C4FF19B">
                            <w:pPr>
                              <w:pStyle w:val="11"/>
                              <w:spacing w:before="177"/>
                              <w:ind w:left="76"/>
                              <w:rPr>
                                <w:sz w:val="18"/>
                              </w:rPr>
                            </w:pPr>
                            <w:r>
                              <w:rPr>
                                <w:spacing w:val="-5"/>
                                <w:sz w:val="18"/>
                              </w:rPr>
                              <w:t>270</w:t>
                            </w:r>
                          </w:p>
                        </w:tc>
                        <w:tc>
                          <w:tcPr>
                            <w:tcW w:w="1161" w:type="dxa"/>
                          </w:tcPr>
                          <w:p w14:paraId="76AF99F0">
                            <w:pPr>
                              <w:pStyle w:val="11"/>
                              <w:spacing w:before="177"/>
                              <w:ind w:left="47"/>
                              <w:rPr>
                                <w:sz w:val="18"/>
                              </w:rPr>
                            </w:pPr>
                            <w:r>
                              <w:rPr>
                                <w:sz w:val="18"/>
                              </w:rPr>
                              <w:t xml:space="preserve">R$ </w:t>
                            </w:r>
                            <w:r>
                              <w:rPr>
                                <w:spacing w:val="-2"/>
                                <w:sz w:val="18"/>
                              </w:rPr>
                              <w:t>850,50</w:t>
                            </w:r>
                          </w:p>
                        </w:tc>
                      </w:tr>
                      <w:tr w14:paraId="19B8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6" w:type="dxa"/>
                          </w:tcPr>
                          <w:p w14:paraId="6E1E6FEF">
                            <w:pPr>
                              <w:pStyle w:val="11"/>
                              <w:spacing w:before="185"/>
                              <w:ind w:right="23"/>
                              <w:jc w:val="center"/>
                              <w:rPr>
                                <w:sz w:val="18"/>
                              </w:rPr>
                            </w:pPr>
                            <w:r>
                              <w:rPr>
                                <w:sz w:val="18"/>
                              </w:rPr>
                              <w:t xml:space="preserve">R$ </w:t>
                            </w:r>
                            <w:r>
                              <w:rPr>
                                <w:spacing w:val="-2"/>
                                <w:sz w:val="18"/>
                              </w:rPr>
                              <w:t>44,63</w:t>
                            </w:r>
                          </w:p>
                        </w:tc>
                        <w:tc>
                          <w:tcPr>
                            <w:tcW w:w="1352" w:type="dxa"/>
                          </w:tcPr>
                          <w:p w14:paraId="7B46075C">
                            <w:pPr>
                              <w:pStyle w:val="11"/>
                              <w:spacing w:before="185"/>
                              <w:ind w:left="76"/>
                              <w:rPr>
                                <w:sz w:val="18"/>
                              </w:rPr>
                            </w:pPr>
                            <w:r>
                              <w:rPr>
                                <w:spacing w:val="-4"/>
                                <w:sz w:val="18"/>
                              </w:rPr>
                              <w:t>1350</w:t>
                            </w:r>
                          </w:p>
                        </w:tc>
                        <w:tc>
                          <w:tcPr>
                            <w:tcW w:w="1161" w:type="dxa"/>
                          </w:tcPr>
                          <w:p w14:paraId="66B9D740">
                            <w:pPr>
                              <w:pStyle w:val="11"/>
                              <w:spacing w:before="185"/>
                              <w:ind w:left="47"/>
                              <w:rPr>
                                <w:sz w:val="18"/>
                              </w:rPr>
                            </w:pPr>
                            <w:r>
                              <w:rPr>
                                <w:sz w:val="18"/>
                              </w:rPr>
                              <w:t xml:space="preserve">R$ </w:t>
                            </w:r>
                            <w:r>
                              <w:rPr>
                                <w:spacing w:val="-2"/>
                                <w:sz w:val="18"/>
                              </w:rPr>
                              <w:t>60.250,50</w:t>
                            </w:r>
                          </w:p>
                        </w:tc>
                      </w:tr>
                      <w:tr w14:paraId="37C4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6" w:type="dxa"/>
                          </w:tcPr>
                          <w:p w14:paraId="3830D726">
                            <w:pPr>
                              <w:pStyle w:val="11"/>
                              <w:spacing w:before="177"/>
                              <w:ind w:right="113"/>
                              <w:jc w:val="center"/>
                              <w:rPr>
                                <w:sz w:val="18"/>
                              </w:rPr>
                            </w:pPr>
                            <w:r>
                              <w:rPr>
                                <w:sz w:val="18"/>
                              </w:rPr>
                              <w:t xml:space="preserve">R$ </w:t>
                            </w:r>
                            <w:r>
                              <w:rPr>
                                <w:spacing w:val="-4"/>
                                <w:sz w:val="18"/>
                              </w:rPr>
                              <w:t>1,15</w:t>
                            </w:r>
                          </w:p>
                        </w:tc>
                        <w:tc>
                          <w:tcPr>
                            <w:tcW w:w="1352" w:type="dxa"/>
                          </w:tcPr>
                          <w:p w14:paraId="07982EF0">
                            <w:pPr>
                              <w:pStyle w:val="11"/>
                              <w:spacing w:before="177"/>
                              <w:ind w:left="76"/>
                              <w:rPr>
                                <w:sz w:val="18"/>
                              </w:rPr>
                            </w:pPr>
                            <w:r>
                              <w:rPr>
                                <w:spacing w:val="-5"/>
                                <w:sz w:val="18"/>
                              </w:rPr>
                              <w:t>900</w:t>
                            </w:r>
                          </w:p>
                        </w:tc>
                        <w:tc>
                          <w:tcPr>
                            <w:tcW w:w="1161" w:type="dxa"/>
                          </w:tcPr>
                          <w:p w14:paraId="6ECDFE61">
                            <w:pPr>
                              <w:pStyle w:val="11"/>
                              <w:spacing w:before="177"/>
                              <w:ind w:left="47"/>
                              <w:rPr>
                                <w:sz w:val="18"/>
                              </w:rPr>
                            </w:pPr>
                            <w:r>
                              <w:rPr>
                                <w:sz w:val="18"/>
                              </w:rPr>
                              <w:t xml:space="preserve">R$ </w:t>
                            </w:r>
                            <w:r>
                              <w:rPr>
                                <w:spacing w:val="-2"/>
                                <w:sz w:val="18"/>
                              </w:rPr>
                              <w:t>1.035,00</w:t>
                            </w:r>
                          </w:p>
                        </w:tc>
                      </w:tr>
                      <w:tr w14:paraId="2091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6" w:type="dxa"/>
                          </w:tcPr>
                          <w:p w14:paraId="4D6AA9D5">
                            <w:pPr>
                              <w:pStyle w:val="11"/>
                              <w:spacing w:before="177"/>
                              <w:ind w:right="113"/>
                              <w:jc w:val="center"/>
                              <w:rPr>
                                <w:sz w:val="18"/>
                              </w:rPr>
                            </w:pPr>
                            <w:r>
                              <w:rPr>
                                <w:sz w:val="18"/>
                              </w:rPr>
                              <w:t xml:space="preserve">R$ </w:t>
                            </w:r>
                            <w:r>
                              <w:rPr>
                                <w:spacing w:val="-4"/>
                                <w:sz w:val="18"/>
                              </w:rPr>
                              <w:t>2,40</w:t>
                            </w:r>
                          </w:p>
                        </w:tc>
                        <w:tc>
                          <w:tcPr>
                            <w:tcW w:w="1352" w:type="dxa"/>
                          </w:tcPr>
                          <w:p w14:paraId="59E0FF89">
                            <w:pPr>
                              <w:pStyle w:val="11"/>
                              <w:spacing w:before="177"/>
                              <w:ind w:left="76"/>
                              <w:rPr>
                                <w:sz w:val="18"/>
                              </w:rPr>
                            </w:pPr>
                            <w:r>
                              <w:rPr>
                                <w:spacing w:val="-4"/>
                                <w:sz w:val="18"/>
                              </w:rPr>
                              <w:t>1200</w:t>
                            </w:r>
                          </w:p>
                        </w:tc>
                        <w:tc>
                          <w:tcPr>
                            <w:tcW w:w="1161" w:type="dxa"/>
                          </w:tcPr>
                          <w:p w14:paraId="009A8E18">
                            <w:pPr>
                              <w:pStyle w:val="11"/>
                              <w:spacing w:before="177"/>
                              <w:ind w:left="47"/>
                              <w:rPr>
                                <w:sz w:val="18"/>
                              </w:rPr>
                            </w:pPr>
                            <w:r>
                              <w:rPr>
                                <w:sz w:val="18"/>
                              </w:rPr>
                              <w:t xml:space="preserve">R$ </w:t>
                            </w:r>
                            <w:r>
                              <w:rPr>
                                <w:spacing w:val="-2"/>
                                <w:sz w:val="18"/>
                              </w:rPr>
                              <w:t>2.880,00</w:t>
                            </w:r>
                          </w:p>
                        </w:tc>
                      </w:tr>
                      <w:tr w14:paraId="1FF8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6" w:type="dxa"/>
                          </w:tcPr>
                          <w:p w14:paraId="34AC65EA">
                            <w:pPr>
                              <w:pStyle w:val="11"/>
                              <w:spacing w:before="177"/>
                              <w:ind w:right="23"/>
                              <w:jc w:val="center"/>
                              <w:rPr>
                                <w:sz w:val="18"/>
                              </w:rPr>
                            </w:pPr>
                            <w:r>
                              <w:rPr>
                                <w:sz w:val="18"/>
                              </w:rPr>
                              <w:t xml:space="preserve">R$ </w:t>
                            </w:r>
                            <w:r>
                              <w:rPr>
                                <w:spacing w:val="-2"/>
                                <w:sz w:val="18"/>
                              </w:rPr>
                              <w:t>16,33</w:t>
                            </w:r>
                          </w:p>
                        </w:tc>
                        <w:tc>
                          <w:tcPr>
                            <w:tcW w:w="1352" w:type="dxa"/>
                          </w:tcPr>
                          <w:p w14:paraId="29BBB5A9">
                            <w:pPr>
                              <w:pStyle w:val="11"/>
                              <w:spacing w:before="177"/>
                              <w:ind w:left="76"/>
                              <w:rPr>
                                <w:sz w:val="18"/>
                              </w:rPr>
                            </w:pPr>
                            <w:r>
                              <w:rPr>
                                <w:spacing w:val="-5"/>
                                <w:sz w:val="18"/>
                              </w:rPr>
                              <w:t>80</w:t>
                            </w:r>
                          </w:p>
                        </w:tc>
                        <w:tc>
                          <w:tcPr>
                            <w:tcW w:w="1161" w:type="dxa"/>
                          </w:tcPr>
                          <w:p w14:paraId="61591EA1">
                            <w:pPr>
                              <w:pStyle w:val="11"/>
                              <w:spacing w:before="177"/>
                              <w:ind w:left="47"/>
                              <w:rPr>
                                <w:sz w:val="18"/>
                              </w:rPr>
                            </w:pPr>
                            <w:r>
                              <w:rPr>
                                <w:sz w:val="18"/>
                              </w:rPr>
                              <w:t xml:space="preserve">R$ </w:t>
                            </w:r>
                            <w:r>
                              <w:rPr>
                                <w:spacing w:val="-2"/>
                                <w:sz w:val="18"/>
                              </w:rPr>
                              <w:t>1.306,40</w:t>
                            </w:r>
                          </w:p>
                        </w:tc>
                      </w:tr>
                      <w:tr w14:paraId="31AB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6" w:type="dxa"/>
                          </w:tcPr>
                          <w:p w14:paraId="77D53FAF">
                            <w:pPr>
                              <w:pStyle w:val="11"/>
                              <w:spacing w:before="177"/>
                              <w:ind w:right="23"/>
                              <w:jc w:val="center"/>
                              <w:rPr>
                                <w:sz w:val="18"/>
                              </w:rPr>
                            </w:pPr>
                            <w:r>
                              <w:rPr>
                                <w:sz w:val="18"/>
                              </w:rPr>
                              <w:t xml:space="preserve">R$ </w:t>
                            </w:r>
                            <w:r>
                              <w:rPr>
                                <w:spacing w:val="-2"/>
                                <w:sz w:val="18"/>
                              </w:rPr>
                              <w:t>40,05</w:t>
                            </w:r>
                          </w:p>
                        </w:tc>
                        <w:tc>
                          <w:tcPr>
                            <w:tcW w:w="1352" w:type="dxa"/>
                          </w:tcPr>
                          <w:p w14:paraId="724DE2CF">
                            <w:pPr>
                              <w:pStyle w:val="11"/>
                              <w:spacing w:before="177"/>
                              <w:ind w:left="76"/>
                              <w:rPr>
                                <w:sz w:val="18"/>
                              </w:rPr>
                            </w:pPr>
                            <w:r>
                              <w:rPr>
                                <w:spacing w:val="-4"/>
                                <w:sz w:val="18"/>
                              </w:rPr>
                              <w:t>1200</w:t>
                            </w:r>
                          </w:p>
                        </w:tc>
                        <w:tc>
                          <w:tcPr>
                            <w:tcW w:w="1161" w:type="dxa"/>
                          </w:tcPr>
                          <w:p w14:paraId="53AC1FDF">
                            <w:pPr>
                              <w:pStyle w:val="11"/>
                              <w:spacing w:before="177"/>
                              <w:ind w:left="47"/>
                              <w:rPr>
                                <w:sz w:val="18"/>
                              </w:rPr>
                            </w:pPr>
                            <w:r>
                              <w:rPr>
                                <w:sz w:val="18"/>
                              </w:rPr>
                              <w:t xml:space="preserve">R$ </w:t>
                            </w:r>
                            <w:r>
                              <w:rPr>
                                <w:spacing w:val="-2"/>
                                <w:sz w:val="18"/>
                              </w:rPr>
                              <w:t>48.060,00</w:t>
                            </w:r>
                          </w:p>
                        </w:tc>
                      </w:tr>
                      <w:tr w14:paraId="357E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786" w:type="dxa"/>
                          </w:tcPr>
                          <w:p w14:paraId="2A6EEF24">
                            <w:pPr>
                              <w:pStyle w:val="11"/>
                              <w:spacing w:before="185"/>
                              <w:ind w:right="23"/>
                              <w:jc w:val="center"/>
                              <w:rPr>
                                <w:sz w:val="18"/>
                              </w:rPr>
                            </w:pPr>
                            <w:r>
                              <w:rPr>
                                <w:sz w:val="18"/>
                              </w:rPr>
                              <w:t xml:space="preserve">R$ </w:t>
                            </w:r>
                            <w:r>
                              <w:rPr>
                                <w:spacing w:val="-2"/>
                                <w:sz w:val="18"/>
                              </w:rPr>
                              <w:t>57,50</w:t>
                            </w:r>
                          </w:p>
                        </w:tc>
                        <w:tc>
                          <w:tcPr>
                            <w:tcW w:w="1352" w:type="dxa"/>
                          </w:tcPr>
                          <w:p w14:paraId="5BB8B71B">
                            <w:pPr>
                              <w:pStyle w:val="11"/>
                              <w:spacing w:before="185"/>
                              <w:ind w:left="76"/>
                              <w:rPr>
                                <w:sz w:val="18"/>
                              </w:rPr>
                            </w:pPr>
                            <w:r>
                              <w:rPr>
                                <w:spacing w:val="-4"/>
                                <w:sz w:val="18"/>
                              </w:rPr>
                              <w:t>1900</w:t>
                            </w:r>
                          </w:p>
                        </w:tc>
                        <w:tc>
                          <w:tcPr>
                            <w:tcW w:w="1161" w:type="dxa"/>
                          </w:tcPr>
                          <w:p w14:paraId="5799836A">
                            <w:pPr>
                              <w:pStyle w:val="11"/>
                              <w:spacing w:before="185"/>
                              <w:ind w:left="47"/>
                              <w:rPr>
                                <w:sz w:val="18"/>
                              </w:rPr>
                            </w:pPr>
                            <w:r>
                              <w:rPr>
                                <w:sz w:val="18"/>
                              </w:rPr>
                              <w:t xml:space="preserve">R$ </w:t>
                            </w:r>
                            <w:r>
                              <w:rPr>
                                <w:spacing w:val="-2"/>
                                <w:sz w:val="18"/>
                              </w:rPr>
                              <w:t>109.250,00</w:t>
                            </w:r>
                          </w:p>
                        </w:tc>
                      </w:tr>
                      <w:tr w14:paraId="246A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786" w:type="dxa"/>
                          </w:tcPr>
                          <w:p w14:paraId="41737089">
                            <w:pPr>
                              <w:pStyle w:val="11"/>
                              <w:spacing w:before="27" w:line="270" w:lineRule="atLeast"/>
                              <w:ind w:left="50" w:right="102"/>
                              <w:rPr>
                                <w:sz w:val="18"/>
                              </w:rPr>
                            </w:pPr>
                            <w:r>
                              <w:rPr>
                                <w:spacing w:val="-6"/>
                                <w:sz w:val="18"/>
                              </w:rPr>
                              <w:t>R$</w:t>
                            </w:r>
                            <w:r>
                              <w:rPr>
                                <w:spacing w:val="-2"/>
                                <w:sz w:val="18"/>
                              </w:rPr>
                              <w:t xml:space="preserve"> 1.195,00</w:t>
                            </w:r>
                          </w:p>
                        </w:tc>
                        <w:tc>
                          <w:tcPr>
                            <w:tcW w:w="1352" w:type="dxa"/>
                          </w:tcPr>
                          <w:p w14:paraId="75C03985">
                            <w:pPr>
                              <w:pStyle w:val="11"/>
                              <w:spacing w:before="38"/>
                              <w:rPr>
                                <w:sz w:val="18"/>
                              </w:rPr>
                            </w:pPr>
                          </w:p>
                          <w:p w14:paraId="797B9EF5">
                            <w:pPr>
                              <w:pStyle w:val="11"/>
                              <w:ind w:left="76"/>
                              <w:rPr>
                                <w:sz w:val="18"/>
                              </w:rPr>
                            </w:pPr>
                            <w:r>
                              <w:rPr>
                                <w:spacing w:val="-5"/>
                                <w:sz w:val="18"/>
                              </w:rPr>
                              <w:t>450</w:t>
                            </w:r>
                          </w:p>
                        </w:tc>
                        <w:tc>
                          <w:tcPr>
                            <w:tcW w:w="1161" w:type="dxa"/>
                          </w:tcPr>
                          <w:p w14:paraId="5DDE2261">
                            <w:pPr>
                              <w:pStyle w:val="11"/>
                              <w:spacing w:before="38"/>
                              <w:rPr>
                                <w:sz w:val="18"/>
                              </w:rPr>
                            </w:pPr>
                          </w:p>
                          <w:p w14:paraId="73643365">
                            <w:pPr>
                              <w:pStyle w:val="11"/>
                              <w:ind w:left="47"/>
                              <w:rPr>
                                <w:sz w:val="18"/>
                              </w:rPr>
                            </w:pPr>
                            <w:r>
                              <w:rPr>
                                <w:sz w:val="18"/>
                              </w:rPr>
                              <w:t xml:space="preserve">R$ </w:t>
                            </w:r>
                            <w:r>
                              <w:rPr>
                                <w:spacing w:val="-2"/>
                                <w:sz w:val="18"/>
                              </w:rPr>
                              <w:t>537.750,00</w:t>
                            </w:r>
                          </w:p>
                        </w:tc>
                      </w:tr>
                    </w:tbl>
                    <w:p w14:paraId="7FB6D91C">
                      <w:pPr>
                        <w:pStyle w:val="7"/>
                        <w:spacing w:before="0"/>
                      </w:pPr>
                    </w:p>
                  </w:txbxContent>
                </v:textbox>
              </v:shape>
            </w:pict>
          </mc:Fallback>
        </mc:AlternateContent>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p>
    <w:p w14:paraId="70325FB1">
      <w:pPr>
        <w:pStyle w:val="7"/>
        <w:spacing w:before="9"/>
        <w:rPr>
          <w:b/>
          <w:sz w:val="11"/>
        </w:rPr>
      </w:pPr>
    </w:p>
    <w:p w14:paraId="23FB3BAC">
      <w:pPr>
        <w:pStyle w:val="7"/>
        <w:spacing w:after="0"/>
        <w:rPr>
          <w:b/>
          <w:sz w:val="11"/>
        </w:rPr>
        <w:sectPr>
          <w:pgSz w:w="15840" w:h="24480"/>
          <w:pgMar w:top="500" w:right="360" w:bottom="280" w:left="360" w:header="720" w:footer="720" w:gutter="0"/>
          <w:cols w:space="720" w:num="1"/>
        </w:sectPr>
      </w:pPr>
    </w:p>
    <w:p w14:paraId="6A953459">
      <w:pPr>
        <w:spacing w:before="92" w:line="312" w:lineRule="auto"/>
        <w:ind w:left="2350" w:right="0" w:firstLine="0"/>
        <w:jc w:val="left"/>
        <w:rPr>
          <w:sz w:val="18"/>
        </w:rPr>
      </w:pPr>
      <w:r>
        <w:rPr>
          <w:sz w:val="18"/>
        </w:rPr>
        <w:t>Anastrozol</w:t>
      </w:r>
      <w:r>
        <w:rPr>
          <w:spacing w:val="31"/>
          <w:sz w:val="18"/>
        </w:rPr>
        <w:t xml:space="preserve"> </w:t>
      </w:r>
      <w:r>
        <w:rPr>
          <w:sz w:val="18"/>
        </w:rPr>
        <w:t>CP</w:t>
      </w:r>
      <w:r>
        <w:rPr>
          <w:spacing w:val="25"/>
          <w:sz w:val="18"/>
        </w:rPr>
        <w:t xml:space="preserve"> </w:t>
      </w:r>
      <w:r>
        <w:rPr>
          <w:sz w:val="18"/>
        </w:rPr>
        <w:t>Revestido</w:t>
      </w:r>
      <w:r>
        <w:rPr>
          <w:spacing w:val="31"/>
          <w:sz w:val="18"/>
        </w:rPr>
        <w:t xml:space="preserve"> </w:t>
      </w:r>
      <w:r>
        <w:rPr>
          <w:sz w:val="18"/>
        </w:rPr>
        <w:t xml:space="preserve">1 </w:t>
      </w:r>
      <w:r>
        <w:rPr>
          <w:spacing w:val="-6"/>
          <w:sz w:val="18"/>
        </w:rPr>
        <w:t>mg</w:t>
      </w:r>
    </w:p>
    <w:p w14:paraId="5F84CDBE">
      <w:pPr>
        <w:spacing w:before="20" w:line="240" w:lineRule="auto"/>
        <w:rPr>
          <w:sz w:val="18"/>
        </w:rPr>
      </w:pPr>
      <w:r>
        <w:br w:type="column"/>
      </w:r>
    </w:p>
    <w:p w14:paraId="5B852A4E">
      <w:pPr>
        <w:spacing w:before="0"/>
        <w:ind w:left="0" w:right="0" w:firstLine="0"/>
        <w:jc w:val="left"/>
        <w:rPr>
          <w:sz w:val="18"/>
        </w:rPr>
      </w:pPr>
      <w:r>
        <w:rPr>
          <w:sz w:val="18"/>
        </w:rPr>
        <w:t>448/23</w:t>
      </w:r>
      <w:r>
        <w:rPr>
          <w:spacing w:val="-13"/>
          <w:sz w:val="18"/>
        </w:rPr>
        <w:t xml:space="preserve"> </w:t>
      </w:r>
      <w:r>
        <w:rPr>
          <w:spacing w:val="-2"/>
          <w:sz w:val="18"/>
        </w:rPr>
        <w:t>14/11/2023</w:t>
      </w:r>
    </w:p>
    <w:p w14:paraId="20AC3AD9">
      <w:pPr>
        <w:spacing w:before="92" w:line="312" w:lineRule="auto"/>
        <w:ind w:left="0" w:right="7468" w:firstLine="0"/>
        <w:jc w:val="left"/>
        <w:rPr>
          <w:sz w:val="18"/>
        </w:rPr>
      </w:pPr>
      <w:r>
        <w:br w:type="column"/>
      </w:r>
      <w:r>
        <w:rPr>
          <w:spacing w:val="-4"/>
          <w:sz w:val="18"/>
        </w:rPr>
        <w:t xml:space="preserve">SEI- </w:t>
      </w:r>
      <w:r>
        <w:rPr>
          <w:spacing w:val="-2"/>
          <w:sz w:val="18"/>
        </w:rPr>
        <w:t>260008/009217/2023</w:t>
      </w:r>
    </w:p>
    <w:p w14:paraId="61E2D282">
      <w:pPr>
        <w:spacing w:before="32" w:line="143" w:lineRule="exact"/>
        <w:ind w:left="0" w:right="0" w:firstLine="0"/>
        <w:jc w:val="left"/>
        <w:rPr>
          <w:sz w:val="18"/>
        </w:rPr>
      </w:pPr>
      <w:r>
        <w:rPr>
          <w:spacing w:val="-4"/>
          <w:sz w:val="18"/>
        </w:rPr>
        <w:t>SEI-</w:t>
      </w:r>
    </w:p>
    <w:p w14:paraId="078CF45F">
      <w:pPr>
        <w:spacing w:after="0" w:line="143" w:lineRule="exact"/>
        <w:jc w:val="left"/>
        <w:rPr>
          <w:sz w:val="18"/>
        </w:rPr>
        <w:sectPr>
          <w:type w:val="continuous"/>
          <w:pgSz w:w="15840" w:h="24480"/>
          <w:pgMar w:top="740" w:right="360" w:bottom="280" w:left="360" w:header="720" w:footer="720" w:gutter="0"/>
          <w:cols w:equalWidth="0" w:num="3">
            <w:col w:w="4435" w:space="32"/>
            <w:col w:w="1347" w:space="40"/>
            <w:col w:w="9266"/>
          </w:cols>
        </w:sectPr>
      </w:pPr>
    </w:p>
    <w:p w14:paraId="69C0D313">
      <w:pPr>
        <w:tabs>
          <w:tab w:val="left" w:pos="4467"/>
        </w:tabs>
        <w:spacing w:before="0" w:line="200" w:lineRule="exact"/>
        <w:ind w:left="2350" w:right="0" w:firstLine="0"/>
        <w:jc w:val="left"/>
        <w:rPr>
          <w:sz w:val="18"/>
        </w:rPr>
      </w:pPr>
      <w:r>
        <w:rPr>
          <w:sz w:val="18"/>
        </w:rPr>
        <w:t>Cabergolina</w:t>
      </w:r>
      <w:r>
        <w:rPr>
          <w:spacing w:val="-2"/>
          <w:sz w:val="18"/>
        </w:rPr>
        <w:t xml:space="preserve"> </w:t>
      </w:r>
      <w:r>
        <w:rPr>
          <w:sz w:val="18"/>
        </w:rPr>
        <w:t>0,5</w:t>
      </w:r>
      <w:r>
        <w:rPr>
          <w:spacing w:val="-1"/>
          <w:sz w:val="18"/>
        </w:rPr>
        <w:t xml:space="preserve"> </w:t>
      </w:r>
      <w:r>
        <w:rPr>
          <w:sz w:val="18"/>
        </w:rPr>
        <w:t>mg</w:t>
      </w:r>
      <w:r>
        <w:rPr>
          <w:spacing w:val="-1"/>
          <w:sz w:val="18"/>
        </w:rPr>
        <w:t xml:space="preserve"> </w:t>
      </w:r>
      <w:r>
        <w:rPr>
          <w:spacing w:val="-5"/>
          <w:sz w:val="18"/>
        </w:rPr>
        <w:t>cp</w:t>
      </w:r>
      <w:r>
        <w:rPr>
          <w:sz w:val="18"/>
        </w:rPr>
        <w:tab/>
      </w:r>
      <w:r>
        <w:rPr>
          <w:sz w:val="18"/>
        </w:rPr>
        <w:t>182/24</w:t>
      </w:r>
      <w:r>
        <w:rPr>
          <w:spacing w:val="-13"/>
          <w:sz w:val="18"/>
        </w:rPr>
        <w:t xml:space="preserve"> </w:t>
      </w:r>
      <w:r>
        <w:rPr>
          <w:spacing w:val="-2"/>
          <w:sz w:val="18"/>
        </w:rPr>
        <w:t>20/06/2024</w:t>
      </w:r>
    </w:p>
    <w:p w14:paraId="036B2C71">
      <w:pPr>
        <w:pStyle w:val="7"/>
        <w:spacing w:before="36"/>
        <w:rPr>
          <w:sz w:val="18"/>
        </w:rPr>
      </w:pPr>
    </w:p>
    <w:p w14:paraId="1A566F7A">
      <w:pPr>
        <w:spacing w:before="0" w:line="171" w:lineRule="exact"/>
        <w:ind w:left="964" w:right="0" w:firstLine="0"/>
        <w:jc w:val="center"/>
        <w:rPr>
          <w:sz w:val="18"/>
        </w:rPr>
      </w:pPr>
      <w:r>
        <w:rPr>
          <w:sz w:val="18"/>
        </w:rPr>
        <w:t>Ciclofosfamida</w:t>
      </w:r>
      <w:r>
        <w:rPr>
          <w:spacing w:val="56"/>
          <w:sz w:val="18"/>
        </w:rPr>
        <w:t xml:space="preserve"> </w:t>
      </w:r>
      <w:r>
        <w:rPr>
          <w:sz w:val="18"/>
        </w:rPr>
        <w:t>1</w:t>
      </w:r>
      <w:r>
        <w:rPr>
          <w:spacing w:val="56"/>
          <w:sz w:val="18"/>
        </w:rPr>
        <w:t xml:space="preserve"> </w:t>
      </w:r>
      <w:r>
        <w:rPr>
          <w:sz w:val="18"/>
        </w:rPr>
        <w:t>g</w:t>
      </w:r>
      <w:r>
        <w:rPr>
          <w:spacing w:val="56"/>
          <w:sz w:val="18"/>
        </w:rPr>
        <w:t xml:space="preserve"> </w:t>
      </w:r>
      <w:r>
        <w:rPr>
          <w:sz w:val="18"/>
        </w:rPr>
        <w:t>po</w:t>
      </w:r>
      <w:r>
        <w:rPr>
          <w:spacing w:val="56"/>
          <w:sz w:val="18"/>
        </w:rPr>
        <w:t xml:space="preserve"> </w:t>
      </w:r>
      <w:r>
        <w:rPr>
          <w:spacing w:val="-5"/>
          <w:sz w:val="18"/>
        </w:rPr>
        <w:t>sol</w:t>
      </w:r>
    </w:p>
    <w:p w14:paraId="0B696F21">
      <w:pPr>
        <w:spacing w:before="0" w:line="135" w:lineRule="exact"/>
        <w:ind w:left="4467" w:right="0" w:firstLine="0"/>
        <w:jc w:val="center"/>
        <w:rPr>
          <w:sz w:val="18"/>
        </w:rPr>
      </w:pPr>
      <w:r>
        <w:rPr>
          <w:sz w:val="18"/>
        </w:rPr>
        <w:t>ATA</w:t>
      </w:r>
      <w:r>
        <w:rPr>
          <w:spacing w:val="36"/>
          <w:sz w:val="18"/>
        </w:rPr>
        <w:t xml:space="preserve">  </w:t>
      </w:r>
      <w:r>
        <w:rPr>
          <w:spacing w:val="-2"/>
          <w:sz w:val="18"/>
        </w:rPr>
        <w:t>03/04/2024</w:t>
      </w:r>
    </w:p>
    <w:p w14:paraId="116B9E47">
      <w:pPr>
        <w:spacing w:before="0" w:line="171" w:lineRule="exact"/>
        <w:ind w:left="964" w:right="1707" w:firstLine="0"/>
        <w:jc w:val="center"/>
        <w:rPr>
          <w:sz w:val="18"/>
        </w:rPr>
      </w:pPr>
      <w:r>
        <w:rPr>
          <w:sz w:val="18"/>
        </w:rPr>
        <w:t xml:space="preserve">inj </w:t>
      </w:r>
      <w:r>
        <w:rPr>
          <w:spacing w:val="-5"/>
          <w:sz w:val="18"/>
        </w:rPr>
        <w:t>fa</w:t>
      </w:r>
    </w:p>
    <w:p w14:paraId="65A09D7F">
      <w:pPr>
        <w:pStyle w:val="7"/>
        <w:spacing w:before="21"/>
        <w:rPr>
          <w:sz w:val="18"/>
        </w:rPr>
      </w:pPr>
    </w:p>
    <w:p w14:paraId="053D4FA5">
      <w:pPr>
        <w:tabs>
          <w:tab w:val="left" w:pos="4467"/>
        </w:tabs>
        <w:spacing w:before="0"/>
        <w:ind w:left="2350" w:right="0" w:firstLine="0"/>
        <w:jc w:val="left"/>
        <w:rPr>
          <w:sz w:val="18"/>
        </w:rPr>
      </w:pPr>
      <w:r>
        <w:rPr>
          <w:sz w:val="18"/>
        </w:rPr>
        <w:t xml:space="preserve">Ciclosporina 25 mg </w:t>
      </w:r>
      <w:r>
        <w:rPr>
          <w:spacing w:val="-5"/>
          <w:sz w:val="18"/>
        </w:rPr>
        <w:t>cap</w:t>
      </w:r>
      <w:r>
        <w:rPr>
          <w:sz w:val="18"/>
        </w:rPr>
        <w:tab/>
      </w:r>
      <w:r>
        <w:rPr>
          <w:sz w:val="18"/>
        </w:rPr>
        <w:t>130/24</w:t>
      </w:r>
      <w:r>
        <w:rPr>
          <w:spacing w:val="-13"/>
          <w:sz w:val="18"/>
        </w:rPr>
        <w:t xml:space="preserve"> </w:t>
      </w:r>
      <w:r>
        <w:rPr>
          <w:spacing w:val="-2"/>
          <w:sz w:val="18"/>
        </w:rPr>
        <w:t>24/06/2024</w:t>
      </w:r>
    </w:p>
    <w:p w14:paraId="3CD5B26D">
      <w:pPr>
        <w:pStyle w:val="7"/>
        <w:spacing w:before="156"/>
        <w:rPr>
          <w:sz w:val="18"/>
        </w:rPr>
      </w:pPr>
    </w:p>
    <w:p w14:paraId="654BFFFF">
      <w:pPr>
        <w:tabs>
          <w:tab w:val="left" w:pos="4467"/>
        </w:tabs>
        <w:spacing w:before="0"/>
        <w:ind w:left="2350" w:right="0" w:firstLine="0"/>
        <w:jc w:val="left"/>
        <w:rPr>
          <w:sz w:val="18"/>
        </w:rPr>
      </w:pPr>
      <w:r>
        <w:rPr>
          <w:sz w:val="18"/>
        </w:rPr>
        <w:t xml:space="preserve">Ciclosporina 50 mg </w:t>
      </w:r>
      <w:r>
        <w:rPr>
          <w:spacing w:val="-5"/>
          <w:sz w:val="18"/>
        </w:rPr>
        <w:t>cap</w:t>
      </w:r>
      <w:r>
        <w:rPr>
          <w:sz w:val="18"/>
        </w:rPr>
        <w:tab/>
      </w:r>
      <w:r>
        <w:rPr>
          <w:sz w:val="18"/>
        </w:rPr>
        <w:t>130/24</w:t>
      </w:r>
      <w:r>
        <w:rPr>
          <w:spacing w:val="-13"/>
          <w:sz w:val="18"/>
        </w:rPr>
        <w:t xml:space="preserve"> </w:t>
      </w:r>
      <w:r>
        <w:rPr>
          <w:spacing w:val="-2"/>
          <w:sz w:val="18"/>
        </w:rPr>
        <w:t>24/06/2024</w:t>
      </w:r>
    </w:p>
    <w:p w14:paraId="546B8898">
      <w:pPr>
        <w:pStyle w:val="7"/>
        <w:spacing w:before="21"/>
        <w:rPr>
          <w:sz w:val="18"/>
        </w:rPr>
      </w:pPr>
    </w:p>
    <w:p w14:paraId="0FFA3CD3">
      <w:pPr>
        <w:spacing w:before="0" w:line="171" w:lineRule="exact"/>
        <w:ind w:left="964" w:right="0" w:firstLine="0"/>
        <w:jc w:val="center"/>
        <w:rPr>
          <w:sz w:val="18"/>
        </w:rPr>
      </w:pPr>
      <w:r>
        <w:rPr>
          <w:sz w:val="18"/>
        </w:rPr>
        <w:t>Citarabina</w:t>
      </w:r>
      <w:r>
        <w:rPr>
          <w:spacing w:val="21"/>
          <w:sz w:val="18"/>
        </w:rPr>
        <w:t xml:space="preserve"> </w:t>
      </w:r>
      <w:r>
        <w:rPr>
          <w:sz w:val="18"/>
        </w:rPr>
        <w:t>100</w:t>
      </w:r>
      <w:r>
        <w:rPr>
          <w:spacing w:val="21"/>
          <w:sz w:val="18"/>
        </w:rPr>
        <w:t xml:space="preserve"> </w:t>
      </w:r>
      <w:r>
        <w:rPr>
          <w:sz w:val="18"/>
        </w:rPr>
        <w:t>mg</w:t>
      </w:r>
      <w:r>
        <w:rPr>
          <w:spacing w:val="21"/>
          <w:sz w:val="18"/>
        </w:rPr>
        <w:t xml:space="preserve"> </w:t>
      </w:r>
      <w:r>
        <w:rPr>
          <w:sz w:val="18"/>
        </w:rPr>
        <w:t>/</w:t>
      </w:r>
      <w:r>
        <w:rPr>
          <w:spacing w:val="21"/>
          <w:sz w:val="18"/>
        </w:rPr>
        <w:t xml:space="preserve"> </w:t>
      </w:r>
      <w:r>
        <w:rPr>
          <w:sz w:val="18"/>
        </w:rPr>
        <w:t>mL</w:t>
      </w:r>
      <w:r>
        <w:rPr>
          <w:spacing w:val="14"/>
          <w:sz w:val="18"/>
        </w:rPr>
        <w:t xml:space="preserve"> </w:t>
      </w:r>
      <w:r>
        <w:rPr>
          <w:spacing w:val="-5"/>
          <w:sz w:val="18"/>
        </w:rPr>
        <w:t>sol</w:t>
      </w:r>
    </w:p>
    <w:p w14:paraId="190D5CEE">
      <w:pPr>
        <w:spacing w:before="0" w:line="135" w:lineRule="exact"/>
        <w:ind w:left="4467" w:right="0" w:firstLine="0"/>
        <w:jc w:val="center"/>
        <w:rPr>
          <w:sz w:val="18"/>
        </w:rPr>
      </w:pPr>
      <w:r>
        <w:rPr>
          <w:sz w:val="18"/>
        </w:rPr>
        <w:t>159/24</w:t>
      </w:r>
      <w:r>
        <w:rPr>
          <w:spacing w:val="-13"/>
          <w:sz w:val="18"/>
        </w:rPr>
        <w:t xml:space="preserve"> </w:t>
      </w:r>
      <w:r>
        <w:rPr>
          <w:spacing w:val="-2"/>
          <w:sz w:val="18"/>
        </w:rPr>
        <w:t>21/05/2024</w:t>
      </w:r>
    </w:p>
    <w:p w14:paraId="5AC0E5FD">
      <w:pPr>
        <w:spacing w:before="0" w:line="171" w:lineRule="exact"/>
        <w:ind w:left="353" w:right="0" w:firstLine="0"/>
        <w:jc w:val="center"/>
        <w:rPr>
          <w:sz w:val="18"/>
        </w:rPr>
      </w:pPr>
      <w:r>
        <w:rPr>
          <w:sz w:val="18"/>
        </w:rPr>
        <w:t xml:space="preserve">inj intratecal fa </w:t>
      </w:r>
      <w:r>
        <w:rPr>
          <w:spacing w:val="-5"/>
          <w:sz w:val="18"/>
        </w:rPr>
        <w:t>1mL</w:t>
      </w:r>
    </w:p>
    <w:p w14:paraId="684F9622">
      <w:pPr>
        <w:tabs>
          <w:tab w:val="left" w:pos="2309"/>
        </w:tabs>
        <w:spacing w:before="93" w:line="171" w:lineRule="exact"/>
        <w:ind w:left="964" w:right="0" w:firstLine="0"/>
        <w:jc w:val="center"/>
        <w:rPr>
          <w:sz w:val="18"/>
        </w:rPr>
      </w:pPr>
      <w:r>
        <w:rPr>
          <w:spacing w:val="-2"/>
          <w:sz w:val="18"/>
        </w:rPr>
        <w:t>Doxorrubicina,</w:t>
      </w:r>
      <w:r>
        <w:rPr>
          <w:sz w:val="18"/>
        </w:rPr>
        <w:tab/>
      </w:r>
      <w:r>
        <w:rPr>
          <w:spacing w:val="-2"/>
          <w:sz w:val="18"/>
        </w:rPr>
        <w:t>Cloridrato</w:t>
      </w:r>
    </w:p>
    <w:p w14:paraId="1B53411F">
      <w:pPr>
        <w:spacing w:before="0" w:line="135" w:lineRule="exact"/>
        <w:ind w:left="4461" w:right="0" w:firstLine="0"/>
        <w:jc w:val="center"/>
        <w:rPr>
          <w:sz w:val="18"/>
        </w:rPr>
      </w:pPr>
      <w:r>
        <w:rPr>
          <w:sz w:val="18"/>
        </w:rPr>
        <w:t>448/23</w:t>
      </w:r>
      <w:r>
        <w:rPr>
          <w:spacing w:val="-13"/>
          <w:sz w:val="18"/>
        </w:rPr>
        <w:t xml:space="preserve"> </w:t>
      </w:r>
      <w:r>
        <w:rPr>
          <w:spacing w:val="-2"/>
          <w:sz w:val="18"/>
        </w:rPr>
        <w:t>14/11/2023</w:t>
      </w:r>
    </w:p>
    <w:p w14:paraId="60A46EDB">
      <w:pPr>
        <w:spacing w:before="0" w:line="171" w:lineRule="exact"/>
        <w:ind w:left="329" w:right="0" w:firstLine="0"/>
        <w:jc w:val="center"/>
        <w:rPr>
          <w:sz w:val="18"/>
        </w:rPr>
      </w:pPr>
      <w:r>
        <w:rPr>
          <w:sz w:val="18"/>
        </w:rPr>
        <w:t xml:space="preserve">50 mg po / sol inj </w:t>
      </w:r>
      <w:r>
        <w:rPr>
          <w:spacing w:val="-5"/>
          <w:sz w:val="18"/>
        </w:rPr>
        <w:t>fa</w:t>
      </w:r>
    </w:p>
    <w:p w14:paraId="62B4A30D">
      <w:pPr>
        <w:spacing w:before="108" w:line="171" w:lineRule="exact"/>
        <w:ind w:left="964" w:right="0" w:firstLine="0"/>
        <w:jc w:val="center"/>
        <w:rPr>
          <w:sz w:val="18"/>
        </w:rPr>
      </w:pPr>
      <w:r>
        <w:rPr>
          <w:sz w:val="18"/>
        </w:rPr>
        <w:t>Gencitabina,</w:t>
      </w:r>
      <w:r>
        <w:rPr>
          <w:spacing w:val="38"/>
          <w:sz w:val="18"/>
        </w:rPr>
        <w:t xml:space="preserve"> </w:t>
      </w:r>
      <w:r>
        <w:rPr>
          <w:sz w:val="18"/>
        </w:rPr>
        <w:t>Cloridrato</w:t>
      </w:r>
      <w:r>
        <w:rPr>
          <w:spacing w:val="38"/>
          <w:sz w:val="18"/>
        </w:rPr>
        <w:t xml:space="preserve"> </w:t>
      </w:r>
      <w:r>
        <w:rPr>
          <w:sz w:val="18"/>
        </w:rPr>
        <w:t>1</w:t>
      </w:r>
      <w:r>
        <w:rPr>
          <w:spacing w:val="38"/>
          <w:sz w:val="18"/>
        </w:rPr>
        <w:t xml:space="preserve"> </w:t>
      </w:r>
      <w:r>
        <w:rPr>
          <w:spacing w:val="-10"/>
          <w:sz w:val="18"/>
        </w:rPr>
        <w:t>g</w:t>
      </w:r>
    </w:p>
    <w:p w14:paraId="53E9CE51">
      <w:pPr>
        <w:spacing w:before="0" w:line="135" w:lineRule="exact"/>
        <w:ind w:left="4467" w:right="0" w:firstLine="0"/>
        <w:jc w:val="center"/>
        <w:rPr>
          <w:sz w:val="18"/>
        </w:rPr>
      </w:pPr>
      <w:r>
        <w:rPr>
          <w:sz w:val="18"/>
        </w:rPr>
        <w:t>536/23</w:t>
      </w:r>
      <w:r>
        <w:rPr>
          <w:spacing w:val="-13"/>
          <w:sz w:val="18"/>
        </w:rPr>
        <w:t xml:space="preserve"> </w:t>
      </w:r>
      <w:r>
        <w:rPr>
          <w:spacing w:val="-2"/>
          <w:sz w:val="18"/>
        </w:rPr>
        <w:t>18/12/2023</w:t>
      </w:r>
    </w:p>
    <w:p w14:paraId="1C41A67F">
      <w:pPr>
        <w:spacing w:before="0" w:line="171" w:lineRule="exact"/>
        <w:ind w:left="29" w:right="0" w:firstLine="0"/>
        <w:jc w:val="center"/>
        <w:rPr>
          <w:sz w:val="18"/>
        </w:rPr>
      </w:pPr>
      <w:r>
        <w:rPr>
          <w:sz w:val="18"/>
        </w:rPr>
        <w:t xml:space="preserve">po liof sol inj </w:t>
      </w:r>
      <w:r>
        <w:rPr>
          <w:spacing w:val="-5"/>
          <w:sz w:val="18"/>
        </w:rPr>
        <w:t>fa</w:t>
      </w:r>
    </w:p>
    <w:p w14:paraId="01AE13A4">
      <w:pPr>
        <w:spacing w:before="93" w:line="171" w:lineRule="exact"/>
        <w:ind w:left="2350" w:right="0" w:firstLine="0"/>
        <w:jc w:val="left"/>
        <w:rPr>
          <w:sz w:val="18"/>
        </w:rPr>
      </w:pPr>
      <w:r>
        <w:rPr>
          <w:sz w:val="18"/>
        </w:rPr>
        <w:t xml:space="preserve">Rituximabe 500 mg (10 mg </w:t>
      </w:r>
      <w:r>
        <w:rPr>
          <w:spacing w:val="-10"/>
          <w:sz w:val="18"/>
        </w:rPr>
        <w:t>/</w:t>
      </w:r>
    </w:p>
    <w:p w14:paraId="7073869A">
      <w:pPr>
        <w:spacing w:before="0" w:line="135" w:lineRule="exact"/>
        <w:ind w:left="4467" w:right="0" w:firstLine="0"/>
        <w:jc w:val="left"/>
        <w:rPr>
          <w:sz w:val="18"/>
        </w:rPr>
      </w:pPr>
      <w:r>
        <w:rPr>
          <w:sz w:val="18"/>
        </w:rPr>
        <w:t>448/23</w:t>
      </w:r>
      <w:r>
        <w:rPr>
          <w:spacing w:val="-13"/>
          <w:sz w:val="18"/>
        </w:rPr>
        <w:t xml:space="preserve"> </w:t>
      </w:r>
      <w:r>
        <w:rPr>
          <w:spacing w:val="-2"/>
          <w:sz w:val="18"/>
        </w:rPr>
        <w:t>14/11/2023</w:t>
      </w:r>
    </w:p>
    <w:p w14:paraId="26ED252D">
      <w:pPr>
        <w:spacing w:before="0" w:line="171" w:lineRule="exact"/>
        <w:ind w:left="2350" w:right="0" w:firstLine="0"/>
        <w:jc w:val="left"/>
        <w:rPr>
          <w:sz w:val="18"/>
        </w:rPr>
      </w:pPr>
      <w:r>
        <w:rPr>
          <w:sz w:val="18"/>
        </w:rPr>
        <w:t>ml)</w:t>
      </w:r>
      <w:r>
        <w:rPr>
          <w:spacing w:val="-6"/>
          <w:sz w:val="18"/>
        </w:rPr>
        <w:t xml:space="preserve"> </w:t>
      </w:r>
      <w:r>
        <w:rPr>
          <w:sz w:val="18"/>
        </w:rPr>
        <w:t>Sol.</w:t>
      </w:r>
      <w:r>
        <w:rPr>
          <w:spacing w:val="-3"/>
          <w:sz w:val="18"/>
        </w:rPr>
        <w:t xml:space="preserve"> </w:t>
      </w:r>
      <w:r>
        <w:rPr>
          <w:sz w:val="18"/>
        </w:rPr>
        <w:t>Inj</w:t>
      </w:r>
      <w:r>
        <w:rPr>
          <w:spacing w:val="-3"/>
          <w:sz w:val="18"/>
        </w:rPr>
        <w:t xml:space="preserve"> </w:t>
      </w:r>
      <w:r>
        <w:rPr>
          <w:sz w:val="18"/>
        </w:rPr>
        <w:t>FA</w:t>
      </w:r>
      <w:r>
        <w:rPr>
          <w:spacing w:val="-12"/>
          <w:sz w:val="18"/>
        </w:rPr>
        <w:t xml:space="preserve"> </w:t>
      </w:r>
      <w:r>
        <w:rPr>
          <w:sz w:val="18"/>
        </w:rPr>
        <w:t>50</w:t>
      </w:r>
      <w:r>
        <w:rPr>
          <w:spacing w:val="-2"/>
          <w:sz w:val="18"/>
        </w:rPr>
        <w:t xml:space="preserve"> </w:t>
      </w:r>
      <w:r>
        <w:rPr>
          <w:spacing w:val="-5"/>
          <w:sz w:val="18"/>
        </w:rPr>
        <w:t>ml</w:t>
      </w:r>
    </w:p>
    <w:p w14:paraId="0135626A">
      <w:pPr>
        <w:spacing w:before="127"/>
        <w:ind w:left="0" w:right="0" w:firstLine="0"/>
        <w:jc w:val="left"/>
        <w:rPr>
          <w:sz w:val="18"/>
        </w:rPr>
      </w:pPr>
      <w:r>
        <w:br w:type="column"/>
      </w:r>
      <w:r>
        <w:rPr>
          <w:spacing w:val="-2"/>
          <w:sz w:val="18"/>
        </w:rPr>
        <w:t>260007/006504/2024</w:t>
      </w:r>
    </w:p>
    <w:p w14:paraId="4CD74D3F">
      <w:pPr>
        <w:spacing w:before="108" w:line="328" w:lineRule="auto"/>
        <w:ind w:left="0" w:right="7724" w:firstLine="0"/>
        <w:jc w:val="left"/>
        <w:rPr>
          <w:sz w:val="18"/>
        </w:rPr>
      </w:pPr>
      <w:r>
        <w:rPr>
          <w:spacing w:val="-4"/>
          <w:sz w:val="18"/>
        </w:rPr>
        <w:t xml:space="preserve">SEI- </w:t>
      </w:r>
      <w:r>
        <w:rPr>
          <w:spacing w:val="-2"/>
          <w:sz w:val="18"/>
        </w:rPr>
        <w:t xml:space="preserve">260007/003888/2024 </w:t>
      </w:r>
      <w:r>
        <w:rPr>
          <w:spacing w:val="-4"/>
          <w:sz w:val="18"/>
        </w:rPr>
        <w:t xml:space="preserve">SEI- </w:t>
      </w:r>
      <w:r>
        <w:rPr>
          <w:spacing w:val="-2"/>
          <w:sz w:val="18"/>
        </w:rPr>
        <w:t xml:space="preserve">260007/005207/2024 </w:t>
      </w:r>
      <w:r>
        <w:rPr>
          <w:spacing w:val="-4"/>
          <w:sz w:val="18"/>
        </w:rPr>
        <w:t xml:space="preserve">SEI- </w:t>
      </w:r>
      <w:r>
        <w:rPr>
          <w:spacing w:val="-2"/>
          <w:sz w:val="18"/>
        </w:rPr>
        <w:t xml:space="preserve">260007/005207/2024 </w:t>
      </w:r>
      <w:r>
        <w:rPr>
          <w:spacing w:val="-4"/>
          <w:sz w:val="18"/>
        </w:rPr>
        <w:t xml:space="preserve">SEI- </w:t>
      </w:r>
      <w:r>
        <w:rPr>
          <w:spacing w:val="-2"/>
          <w:sz w:val="18"/>
        </w:rPr>
        <w:t xml:space="preserve">260007/005495/2024 </w:t>
      </w:r>
      <w:r>
        <w:rPr>
          <w:spacing w:val="-4"/>
          <w:sz w:val="18"/>
        </w:rPr>
        <w:t xml:space="preserve">SEI- </w:t>
      </w:r>
      <w:r>
        <w:rPr>
          <w:spacing w:val="-2"/>
          <w:sz w:val="18"/>
        </w:rPr>
        <w:t>260008/009217/2023</w:t>
      </w:r>
    </w:p>
    <w:p w14:paraId="1867BDC1">
      <w:pPr>
        <w:spacing w:before="30" w:line="324" w:lineRule="auto"/>
        <w:ind w:left="0" w:right="7724" w:firstLine="0"/>
        <w:jc w:val="left"/>
        <w:rPr>
          <w:sz w:val="18"/>
        </w:rPr>
      </w:pPr>
      <w:r>
        <w:rPr>
          <w:spacing w:val="-4"/>
          <w:sz w:val="18"/>
        </w:rPr>
        <w:t xml:space="preserve">SEI- </w:t>
      </w:r>
      <w:r>
        <w:rPr>
          <w:spacing w:val="-2"/>
          <w:sz w:val="18"/>
        </w:rPr>
        <w:t xml:space="preserve">260008/012712/2023 </w:t>
      </w:r>
      <w:r>
        <w:rPr>
          <w:spacing w:val="-4"/>
          <w:sz w:val="18"/>
        </w:rPr>
        <w:t xml:space="preserve">SEI- </w:t>
      </w:r>
      <w:r>
        <w:rPr>
          <w:spacing w:val="-2"/>
          <w:sz w:val="18"/>
        </w:rPr>
        <w:t>260008/009217/2023</w:t>
      </w:r>
    </w:p>
    <w:p w14:paraId="5C5D8F5F">
      <w:pPr>
        <w:spacing w:after="0" w:line="324" w:lineRule="auto"/>
        <w:jc w:val="left"/>
        <w:rPr>
          <w:sz w:val="18"/>
        </w:rPr>
        <w:sectPr>
          <w:type w:val="continuous"/>
          <w:pgSz w:w="15840" w:h="24480"/>
          <w:pgMar w:top="740" w:right="360" w:bottom="280" w:left="360" w:header="720" w:footer="720" w:gutter="0"/>
          <w:cols w:equalWidth="0" w:num="2">
            <w:col w:w="5821" w:space="32"/>
            <w:col w:w="9267"/>
          </w:cols>
        </w:sectPr>
      </w:pPr>
    </w:p>
    <w:p w14:paraId="2E36EA31">
      <w:pPr>
        <w:pStyle w:val="7"/>
        <w:spacing w:before="43"/>
      </w:pPr>
    </w:p>
    <w:p w14:paraId="323E6EA7">
      <w:pPr>
        <w:pStyle w:val="3"/>
        <w:numPr>
          <w:ilvl w:val="1"/>
          <w:numId w:val="53"/>
        </w:numPr>
        <w:tabs>
          <w:tab w:val="left" w:pos="678"/>
        </w:tabs>
        <w:spacing w:before="0" w:after="0" w:line="240" w:lineRule="auto"/>
        <w:ind w:left="678" w:right="0" w:hanging="349"/>
        <w:jc w:val="left"/>
      </w:pPr>
      <w:r>
        <w:t>DESENHO</w:t>
      </w:r>
      <w:r>
        <w:rPr>
          <w:spacing w:val="-1"/>
        </w:rPr>
        <w:t xml:space="preserve"> </w:t>
      </w:r>
      <w:r>
        <w:t>DA</w:t>
      </w:r>
      <w:r>
        <w:rPr>
          <w:spacing w:val="-12"/>
        </w:rPr>
        <w:t xml:space="preserve"> </w:t>
      </w:r>
      <w:r>
        <w:rPr>
          <w:spacing w:val="-2"/>
        </w:rPr>
        <w:t>CONTRATAÇÃO</w:t>
      </w:r>
    </w:p>
    <w:p w14:paraId="2E553E11">
      <w:pPr>
        <w:pStyle w:val="10"/>
        <w:numPr>
          <w:ilvl w:val="2"/>
          <w:numId w:val="53"/>
        </w:numPr>
        <w:tabs>
          <w:tab w:val="left" w:pos="828"/>
        </w:tabs>
        <w:spacing w:before="40" w:after="0" w:line="240" w:lineRule="auto"/>
        <w:ind w:left="8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3C773E2D">
      <w:pPr>
        <w:pStyle w:val="7"/>
        <w:spacing w:before="80"/>
        <w:rPr>
          <w:b/>
        </w:rPr>
      </w:pPr>
    </w:p>
    <w:p w14:paraId="073ABBA2">
      <w:pPr>
        <w:pStyle w:val="7"/>
        <w:spacing w:before="0" w:line="280" w:lineRule="auto"/>
        <w:ind w:left="329" w:right="313"/>
        <w:jc w:val="both"/>
      </w:pPr>
      <w:r>
        <w:t>Pretende-se a aquisição, em âmbito nacional, através de empresa especializada, tendo em vista o cenário descrito no Item 2, em conformidade com a Lei nº 14.133/2021 (Regulamenta</w:t>
      </w:r>
      <w:r>
        <w:rPr>
          <w:spacing w:val="19"/>
        </w:rPr>
        <w:t xml:space="preserve"> </w:t>
      </w:r>
      <w:r>
        <w:t>o</w:t>
      </w:r>
      <w:r>
        <w:rPr>
          <w:spacing w:val="19"/>
        </w:rPr>
        <w:t xml:space="preserve"> </w:t>
      </w:r>
      <w:r>
        <w:t>art.</w:t>
      </w:r>
      <w:r>
        <w:rPr>
          <w:spacing w:val="19"/>
        </w:rPr>
        <w:t xml:space="preserve"> </w:t>
      </w:r>
      <w:r>
        <w:t>37,</w:t>
      </w:r>
      <w:r>
        <w:rPr>
          <w:spacing w:val="19"/>
        </w:rPr>
        <w:t xml:space="preserve"> </w:t>
      </w:r>
      <w:r>
        <w:t>inciso</w:t>
      </w:r>
      <w:r>
        <w:rPr>
          <w:spacing w:val="19"/>
        </w:rPr>
        <w:t xml:space="preserve"> </w:t>
      </w:r>
      <w:r>
        <w:t>XXI,</w:t>
      </w:r>
      <w:r>
        <w:rPr>
          <w:spacing w:val="19"/>
        </w:rPr>
        <w:t xml:space="preserve"> </w:t>
      </w:r>
      <w:r>
        <w:t>da</w:t>
      </w:r>
      <w:r>
        <w:rPr>
          <w:spacing w:val="19"/>
        </w:rPr>
        <w:t xml:space="preserve"> </w:t>
      </w:r>
      <w:r>
        <w:t>Constituição</w:t>
      </w:r>
      <w:r>
        <w:rPr>
          <w:spacing w:val="19"/>
        </w:rPr>
        <w:t xml:space="preserve"> </w:t>
      </w:r>
      <w:r>
        <w:t>Federal,</w:t>
      </w:r>
      <w:r>
        <w:rPr>
          <w:spacing w:val="19"/>
        </w:rPr>
        <w:t xml:space="preserve"> </w:t>
      </w:r>
      <w:r>
        <w:t>que</w:t>
      </w:r>
      <w:r>
        <w:rPr>
          <w:spacing w:val="19"/>
        </w:rPr>
        <w:t xml:space="preserve"> </w:t>
      </w:r>
      <w:r>
        <w:t>institui</w:t>
      </w:r>
      <w:r>
        <w:rPr>
          <w:spacing w:val="19"/>
        </w:rPr>
        <w:t xml:space="preserve"> </w:t>
      </w:r>
      <w:r>
        <w:t>normas</w:t>
      </w:r>
      <w:r>
        <w:rPr>
          <w:spacing w:val="19"/>
        </w:rPr>
        <w:t xml:space="preserve"> </w:t>
      </w:r>
      <w:r>
        <w:t>para</w:t>
      </w:r>
      <w:r>
        <w:rPr>
          <w:spacing w:val="19"/>
        </w:rPr>
        <w:t xml:space="preserve"> </w:t>
      </w:r>
      <w:r>
        <w:t>licitações</w:t>
      </w:r>
      <w:r>
        <w:rPr>
          <w:spacing w:val="19"/>
        </w:rPr>
        <w:t xml:space="preserve"> </w:t>
      </w:r>
      <w:r>
        <w:t>e</w:t>
      </w:r>
      <w:r>
        <w:rPr>
          <w:spacing w:val="19"/>
        </w:rPr>
        <w:t xml:space="preserve"> </w:t>
      </w:r>
      <w:r>
        <w:t>Contratos</w:t>
      </w:r>
      <w:r>
        <w:rPr>
          <w:spacing w:val="19"/>
        </w:rPr>
        <w:t xml:space="preserve"> </w:t>
      </w:r>
      <w:r>
        <w:t>da Administração</w:t>
      </w:r>
      <w:r>
        <w:rPr>
          <w:spacing w:val="19"/>
        </w:rPr>
        <w:t xml:space="preserve"> </w:t>
      </w:r>
      <w:r>
        <w:t>Pública</w:t>
      </w:r>
      <w:r>
        <w:rPr>
          <w:spacing w:val="19"/>
        </w:rPr>
        <w:t xml:space="preserve"> </w:t>
      </w:r>
      <w:r>
        <w:t>e</w:t>
      </w:r>
      <w:r>
        <w:rPr>
          <w:spacing w:val="19"/>
        </w:rPr>
        <w:t xml:space="preserve"> </w:t>
      </w:r>
      <w:r>
        <w:t>dá</w:t>
      </w:r>
      <w:r>
        <w:rPr>
          <w:spacing w:val="19"/>
        </w:rPr>
        <w:t xml:space="preserve"> </w:t>
      </w:r>
      <w:r>
        <w:t>outras</w:t>
      </w:r>
      <w:r>
        <w:rPr>
          <w:spacing w:val="19"/>
        </w:rPr>
        <w:t xml:space="preserve"> </w:t>
      </w:r>
      <w:r>
        <w:t>providências),</w:t>
      </w:r>
      <w:r>
        <w:rPr>
          <w:spacing w:val="19"/>
        </w:rPr>
        <w:t xml:space="preserve"> </w:t>
      </w:r>
      <w:r>
        <w:t>por</w:t>
      </w:r>
      <w:r>
        <w:rPr>
          <w:spacing w:val="19"/>
        </w:rPr>
        <w:t xml:space="preserve"> </w:t>
      </w:r>
      <w:r>
        <w:rPr>
          <w:b/>
          <w:u w:val="single"/>
        </w:rPr>
        <w:t>Licitação</w:t>
      </w:r>
      <w:r>
        <w:rPr>
          <w:b/>
        </w:rPr>
        <w:t xml:space="preserve"> (p</w:t>
      </w:r>
      <w:r>
        <w:rPr>
          <w:b/>
          <w:spacing w:val="-13"/>
          <w:u w:val="single"/>
        </w:rPr>
        <w:t xml:space="preserve"> </w:t>
      </w:r>
      <w:r>
        <w:rPr>
          <w:b/>
          <w:u w:val="single"/>
        </w:rPr>
        <w:t>regão</w:t>
      </w:r>
      <w:r>
        <w:rPr>
          <w:b/>
          <w:spacing w:val="-12"/>
          <w:u w:val="single"/>
        </w:rPr>
        <w:t xml:space="preserve"> </w:t>
      </w:r>
      <w:r>
        <w:rPr>
          <w:b/>
          <w:u w:val="single"/>
        </w:rPr>
        <w:t>eletrônico</w:t>
      </w:r>
      <w:r>
        <w:rPr>
          <w:b/>
        </w:rPr>
        <w:t>)</w:t>
      </w:r>
      <w:r>
        <w:rPr>
          <w:spacing w:val="-13"/>
          <w:u w:val="single"/>
        </w:rPr>
        <w:t xml:space="preserve"> </w:t>
      </w:r>
      <w:r>
        <w:rPr>
          <w:b/>
        </w:rPr>
        <w:t>,</w:t>
      </w:r>
      <w:r>
        <w:rPr>
          <w:b/>
          <w:spacing w:val="-7"/>
          <w:u w:val="single"/>
        </w:rPr>
        <w:t xml:space="preserve"> </w:t>
      </w:r>
      <w:r>
        <w:rPr>
          <w:b/>
          <w:u w:val="single"/>
        </w:rPr>
        <w:t>no critério de</w:t>
      </w:r>
      <w:r>
        <w:rPr>
          <w:b/>
        </w:rPr>
        <w:t xml:space="preserve"> j</w:t>
      </w:r>
      <w:r>
        <w:rPr>
          <w:b/>
          <w:u w:val="single"/>
        </w:rPr>
        <w:t>ulgamento</w:t>
      </w:r>
      <w:r>
        <w:rPr>
          <w:b/>
          <w:spacing w:val="-4"/>
          <w:u w:val="single"/>
        </w:rPr>
        <w:t xml:space="preserve"> </w:t>
      </w:r>
      <w:r>
        <w:rPr>
          <w:b/>
          <w:u w:val="single"/>
        </w:rPr>
        <w:t>por</w:t>
      </w:r>
      <w:r>
        <w:rPr>
          <w:b/>
          <w:spacing w:val="-3"/>
          <w:u w:val="single"/>
        </w:rPr>
        <w:t xml:space="preserve"> </w:t>
      </w:r>
      <w:r>
        <w:rPr>
          <w:b/>
          <w:u w:val="single"/>
        </w:rPr>
        <w:t>menor</w:t>
      </w:r>
      <w:r>
        <w:rPr>
          <w:b/>
          <w:spacing w:val="-3"/>
        </w:rPr>
        <w:t xml:space="preserve"> </w:t>
      </w:r>
      <w:r>
        <w:rPr>
          <w:b/>
        </w:rPr>
        <w:t>p</w:t>
      </w:r>
      <w:r>
        <w:rPr>
          <w:b/>
          <w:spacing w:val="-6"/>
          <w:u w:val="single"/>
        </w:rPr>
        <w:t xml:space="preserve"> </w:t>
      </w:r>
      <w:r>
        <w:rPr>
          <w:b/>
          <w:u w:val="single"/>
        </w:rPr>
        <w:t>reço</w:t>
      </w:r>
      <w:r>
        <w:rPr>
          <w:b/>
          <w:spacing w:val="-4"/>
          <w:u w:val="single"/>
        </w:rPr>
        <w:t xml:space="preserve"> </w:t>
      </w:r>
      <w:r>
        <w:rPr>
          <w:b/>
          <w:u w:val="single"/>
        </w:rPr>
        <w:t>por</w:t>
      </w:r>
      <w:r>
        <w:rPr>
          <w:b/>
          <w:spacing w:val="-3"/>
          <w:u w:val="single"/>
        </w:rPr>
        <w:t xml:space="preserve"> </w:t>
      </w:r>
      <w:r>
        <w:rPr>
          <w:b/>
          <w:u w:val="single"/>
        </w:rPr>
        <w:t>item</w:t>
      </w:r>
      <w:r>
        <w:t>, e o Decreto Estadual nº 48.816/2023 (Regulamenta a fase preparatória das contratações no âmbito do Estado do Rio de Janeiro).</w:t>
      </w:r>
    </w:p>
    <w:p w14:paraId="1DB62770">
      <w:pPr>
        <w:pStyle w:val="7"/>
        <w:spacing w:before="44"/>
      </w:pPr>
    </w:p>
    <w:p w14:paraId="090C1C66">
      <w:pPr>
        <w:pStyle w:val="3"/>
        <w:numPr>
          <w:ilvl w:val="2"/>
          <w:numId w:val="53"/>
        </w:numPr>
        <w:tabs>
          <w:tab w:val="left" w:pos="828"/>
        </w:tabs>
        <w:spacing w:before="0" w:after="0" w:line="240" w:lineRule="auto"/>
        <w:ind w:left="828" w:right="0" w:hanging="499"/>
        <w:jc w:val="left"/>
      </w:pPr>
      <w:r>
        <w:t>REGIME</w:t>
      </w:r>
      <w:r>
        <w:rPr>
          <w:spacing w:val="-1"/>
        </w:rPr>
        <w:t xml:space="preserve"> </w:t>
      </w:r>
      <w:r>
        <w:t>DE</w:t>
      </w:r>
      <w:r>
        <w:rPr>
          <w:spacing w:val="-1"/>
        </w:rPr>
        <w:t xml:space="preserve"> </w:t>
      </w:r>
      <w:r>
        <w:rPr>
          <w:spacing w:val="-2"/>
        </w:rPr>
        <w:t>FORNECIMENTO:</w:t>
      </w:r>
    </w:p>
    <w:p w14:paraId="37CA5E80">
      <w:pPr>
        <w:pStyle w:val="7"/>
        <w:ind w:left="32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0181000B">
      <w:pPr>
        <w:pStyle w:val="7"/>
        <w:spacing w:before="80"/>
      </w:pPr>
    </w:p>
    <w:p w14:paraId="43977420">
      <w:pPr>
        <w:pStyle w:val="3"/>
        <w:numPr>
          <w:ilvl w:val="2"/>
          <w:numId w:val="53"/>
        </w:numPr>
        <w:tabs>
          <w:tab w:val="left" w:pos="828"/>
        </w:tabs>
        <w:spacing w:before="0" w:after="0" w:line="240" w:lineRule="auto"/>
        <w:ind w:left="828" w:right="0" w:hanging="499"/>
        <w:jc w:val="left"/>
      </w:pPr>
      <w:r>
        <w:t>PARCELAMENTO</w:t>
      </w:r>
      <w:r>
        <w:rPr>
          <w:spacing w:val="-11"/>
        </w:rPr>
        <w:t xml:space="preserve"> </w:t>
      </w:r>
      <w:r>
        <w:t>DO</w:t>
      </w:r>
      <w:r>
        <w:rPr>
          <w:spacing w:val="-10"/>
        </w:rPr>
        <w:t xml:space="preserve"> </w:t>
      </w:r>
      <w:r>
        <w:rPr>
          <w:spacing w:val="-2"/>
        </w:rPr>
        <w:t>OBJETO:</w:t>
      </w:r>
    </w:p>
    <w:p w14:paraId="48DD5D60">
      <w:pPr>
        <w:spacing w:before="40"/>
        <w:ind w:left="3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00F79DCD">
      <w:pPr>
        <w:pStyle w:val="7"/>
        <w:spacing w:before="80"/>
        <w:rPr>
          <w:b/>
        </w:rPr>
      </w:pPr>
    </w:p>
    <w:p w14:paraId="5C6F1B4E">
      <w:pPr>
        <w:pStyle w:val="3"/>
        <w:numPr>
          <w:ilvl w:val="2"/>
          <w:numId w:val="53"/>
        </w:numPr>
        <w:tabs>
          <w:tab w:val="left" w:pos="828"/>
        </w:tabs>
        <w:spacing w:before="0" w:after="0" w:line="240" w:lineRule="auto"/>
        <w:ind w:left="8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0AEEE00D">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22E1B07F">
      <w:pPr>
        <w:pStyle w:val="7"/>
        <w:spacing w:before="43"/>
      </w:pPr>
    </w:p>
    <w:p w14:paraId="68B1B12C">
      <w:pPr>
        <w:pStyle w:val="3"/>
        <w:numPr>
          <w:ilvl w:val="2"/>
          <w:numId w:val="53"/>
        </w:numPr>
        <w:tabs>
          <w:tab w:val="left" w:pos="828"/>
        </w:tabs>
        <w:spacing w:before="0" w:after="0" w:line="240" w:lineRule="auto"/>
        <w:ind w:left="8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6E1FE2F9">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2C626E54">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7011FE9A">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393C3B4E">
      <w:pPr>
        <w:pStyle w:val="7"/>
        <w:spacing w:before="3"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2626A4C7">
      <w:pPr>
        <w:pStyle w:val="7"/>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33E578E0">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5ED5918E">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7013928">
      <w:pPr>
        <w:pStyle w:val="7"/>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D52F468">
      <w:pPr>
        <w:pStyle w:val="7"/>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912110A">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13120BEC">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03EDF27">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2147D49">
      <w:pPr>
        <w:pStyle w:val="7"/>
        <w:spacing w:before="41"/>
      </w:pPr>
    </w:p>
    <w:p w14:paraId="20AF5B20">
      <w:pPr>
        <w:pStyle w:val="3"/>
        <w:numPr>
          <w:ilvl w:val="2"/>
          <w:numId w:val="53"/>
        </w:numPr>
        <w:tabs>
          <w:tab w:val="left" w:pos="828"/>
        </w:tabs>
        <w:spacing w:before="0" w:after="0" w:line="240" w:lineRule="auto"/>
        <w:ind w:left="828" w:right="0" w:hanging="499"/>
        <w:jc w:val="left"/>
      </w:pPr>
      <w:r>
        <w:t>DURAÇÃO</w:t>
      </w:r>
      <w:r>
        <w:rPr>
          <w:spacing w:val="-1"/>
        </w:rPr>
        <w:t xml:space="preserve"> </w:t>
      </w:r>
      <w:r>
        <w:t>DO</w:t>
      </w:r>
      <w:r>
        <w:rPr>
          <w:spacing w:val="-1"/>
        </w:rPr>
        <w:t xml:space="preserve"> </w:t>
      </w:r>
      <w:r>
        <w:rPr>
          <w:spacing w:val="-2"/>
        </w:rPr>
        <w:t>CONTRATO:</w:t>
      </w:r>
    </w:p>
    <w:p w14:paraId="6CB90B0A">
      <w:pPr>
        <w:pStyle w:val="7"/>
        <w:spacing w:line="280" w:lineRule="auto"/>
        <w:ind w:left="329" w:right="31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4ED302D6">
      <w:pPr>
        <w:pStyle w:val="7"/>
        <w:spacing w:before="42"/>
      </w:pPr>
    </w:p>
    <w:p w14:paraId="3426FE2B">
      <w:pPr>
        <w:pStyle w:val="3"/>
        <w:numPr>
          <w:ilvl w:val="2"/>
          <w:numId w:val="53"/>
        </w:numPr>
        <w:tabs>
          <w:tab w:val="left" w:pos="828"/>
        </w:tabs>
        <w:spacing w:before="0" w:after="0" w:line="240" w:lineRule="auto"/>
        <w:ind w:left="828" w:right="0" w:hanging="499"/>
        <w:jc w:val="left"/>
      </w:pPr>
      <w:r>
        <w:t>REAJUSTAMENTO</w:t>
      </w:r>
      <w:r>
        <w:rPr>
          <w:spacing w:val="-11"/>
        </w:rPr>
        <w:t xml:space="preserve"> </w:t>
      </w:r>
      <w:r>
        <w:t>DE</w:t>
      </w:r>
      <w:r>
        <w:rPr>
          <w:spacing w:val="-10"/>
        </w:rPr>
        <w:t xml:space="preserve"> </w:t>
      </w:r>
      <w:r>
        <w:rPr>
          <w:spacing w:val="-2"/>
        </w:rPr>
        <w:t>PREÇOS:</w:t>
      </w:r>
    </w:p>
    <w:p w14:paraId="24C829D0">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E8DADCE">
      <w:pPr>
        <w:pStyle w:val="7"/>
        <w:spacing w:before="80"/>
      </w:pPr>
    </w:p>
    <w:p w14:paraId="12E7597B">
      <w:pPr>
        <w:pStyle w:val="3"/>
        <w:numPr>
          <w:ilvl w:val="2"/>
          <w:numId w:val="53"/>
        </w:numPr>
        <w:tabs>
          <w:tab w:val="left" w:pos="828"/>
        </w:tabs>
        <w:spacing w:before="0" w:after="0" w:line="240" w:lineRule="auto"/>
        <w:ind w:left="828" w:right="0" w:hanging="499"/>
        <w:jc w:val="left"/>
      </w:pPr>
      <w:r>
        <w:rPr>
          <w:spacing w:val="-2"/>
        </w:rPr>
        <w:t>GARANTIA:</w:t>
      </w:r>
    </w:p>
    <w:p w14:paraId="34EE952D">
      <w:pPr>
        <w:pStyle w:val="7"/>
        <w:spacing w:before="22" w:line="273" w:lineRule="auto"/>
        <w:ind w:left="329" w:right="31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2452F931">
      <w:pPr>
        <w:pStyle w:val="7"/>
        <w:spacing w:after="0" w:line="273" w:lineRule="auto"/>
        <w:jc w:val="both"/>
        <w:sectPr>
          <w:type w:val="continuous"/>
          <w:pgSz w:w="15840" w:h="24480"/>
          <w:pgMar w:top="740" w:right="360" w:bottom="280" w:left="360" w:header="720" w:footer="720" w:gutter="0"/>
          <w:cols w:space="720" w:num="1"/>
        </w:sectPr>
      </w:pPr>
    </w:p>
    <w:p w14:paraId="2A820DAE">
      <w:pPr>
        <w:pStyle w:val="3"/>
        <w:numPr>
          <w:ilvl w:val="2"/>
          <w:numId w:val="53"/>
        </w:numPr>
        <w:tabs>
          <w:tab w:val="left" w:pos="828"/>
        </w:tabs>
        <w:spacing w:before="63" w:after="0" w:line="240" w:lineRule="auto"/>
        <w:ind w:left="828" w:right="0" w:hanging="499"/>
        <w:jc w:val="left"/>
      </w:pPr>
      <w:r>
        <w:t>POSSIBILIDADE</w:t>
      </w:r>
      <w:r>
        <w:rPr>
          <w:spacing w:val="-1"/>
        </w:rPr>
        <w:t xml:space="preserve"> </w:t>
      </w:r>
      <w:r>
        <w:t>DE</w:t>
      </w:r>
      <w:r>
        <w:rPr>
          <w:spacing w:val="-1"/>
        </w:rPr>
        <w:t xml:space="preserve"> </w:t>
      </w:r>
      <w:r>
        <w:rPr>
          <w:spacing w:val="-2"/>
        </w:rPr>
        <w:t>SUBCONTRATAÇÃO:</w:t>
      </w:r>
    </w:p>
    <w:p w14:paraId="4ED85C08">
      <w:pPr>
        <w:pStyle w:val="7"/>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4480669">
      <w:pPr>
        <w:pStyle w:val="7"/>
        <w:spacing w:before="80"/>
      </w:pPr>
    </w:p>
    <w:p w14:paraId="1D5E27F9">
      <w:pPr>
        <w:pStyle w:val="3"/>
        <w:numPr>
          <w:ilvl w:val="2"/>
          <w:numId w:val="53"/>
        </w:numPr>
        <w:tabs>
          <w:tab w:val="left" w:pos="928"/>
        </w:tabs>
        <w:spacing w:before="0" w:after="0" w:line="240" w:lineRule="auto"/>
        <w:ind w:left="9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F20AC7C">
      <w:pPr>
        <w:pStyle w:val="7"/>
        <w:ind w:left="3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04649309">
      <w:pPr>
        <w:pStyle w:val="7"/>
        <w:spacing w:before="80"/>
      </w:pPr>
    </w:p>
    <w:p w14:paraId="09F8A864">
      <w:pPr>
        <w:pStyle w:val="3"/>
        <w:numPr>
          <w:ilvl w:val="2"/>
          <w:numId w:val="53"/>
        </w:numPr>
        <w:tabs>
          <w:tab w:val="left" w:pos="916"/>
        </w:tabs>
        <w:spacing w:before="0" w:after="0" w:line="240" w:lineRule="auto"/>
        <w:ind w:left="9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676C4571">
      <w:pPr>
        <w:pStyle w:val="7"/>
        <w:spacing w:line="280" w:lineRule="auto"/>
        <w:ind w:left="329"/>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4F70B67D">
      <w:pPr>
        <w:pStyle w:val="7"/>
        <w:spacing w:before="42"/>
      </w:pPr>
    </w:p>
    <w:p w14:paraId="5224E79A">
      <w:pPr>
        <w:pStyle w:val="3"/>
        <w:numPr>
          <w:ilvl w:val="2"/>
          <w:numId w:val="53"/>
        </w:numPr>
        <w:tabs>
          <w:tab w:val="left" w:pos="928"/>
        </w:tabs>
        <w:spacing w:before="0" w:after="0" w:line="240" w:lineRule="auto"/>
        <w:ind w:left="9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516D47D8">
      <w:pPr>
        <w:pStyle w:val="10"/>
        <w:numPr>
          <w:ilvl w:val="3"/>
          <w:numId w:val="53"/>
        </w:numPr>
        <w:tabs>
          <w:tab w:val="left" w:pos="1067"/>
        </w:tabs>
        <w:spacing w:before="40" w:after="0" w:line="240" w:lineRule="auto"/>
        <w:ind w:left="10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2F8BFD2F">
      <w:pPr>
        <w:pStyle w:val="7"/>
        <w:spacing w:line="280" w:lineRule="auto"/>
        <w:ind w:left="329"/>
      </w:pPr>
      <w:r>
        <w:t>3.4.12..2. Cumprir com o fornecimento do objeto contratado em conformidade com prazo, local, emissão de documentos fiscais, quantidade, embalagem, especificações técnicas e validade definidos em Edital.</w:t>
      </w:r>
    </w:p>
    <w:p w14:paraId="7B67A152">
      <w:pPr>
        <w:pStyle w:val="7"/>
        <w:spacing w:before="0"/>
      </w:pPr>
    </w:p>
    <w:p w14:paraId="78CC9B93">
      <w:pPr>
        <w:pStyle w:val="7"/>
        <w:spacing w:before="82"/>
      </w:pPr>
    </w:p>
    <w:p w14:paraId="7ED82B63">
      <w:pPr>
        <w:pStyle w:val="3"/>
        <w:numPr>
          <w:ilvl w:val="0"/>
          <w:numId w:val="53"/>
        </w:numPr>
        <w:tabs>
          <w:tab w:val="left" w:pos="528"/>
        </w:tabs>
        <w:spacing w:before="0" w:after="0" w:line="240" w:lineRule="auto"/>
        <w:ind w:left="528" w:right="0" w:hanging="199"/>
        <w:jc w:val="left"/>
      </w:pPr>
      <w:r>
        <w:rPr>
          <w:spacing w:val="-2"/>
        </w:rPr>
        <w:t>PLANEJAMENTO</w:t>
      </w:r>
    </w:p>
    <w:p w14:paraId="16182F08">
      <w:pPr>
        <w:pStyle w:val="10"/>
        <w:numPr>
          <w:ilvl w:val="1"/>
          <w:numId w:val="53"/>
        </w:numPr>
        <w:tabs>
          <w:tab w:val="left" w:pos="678"/>
        </w:tabs>
        <w:spacing w:before="40" w:after="0" w:line="240" w:lineRule="auto"/>
        <w:ind w:left="6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7DF8FD04">
      <w:pPr>
        <w:pStyle w:val="7"/>
        <w:spacing w:line="280" w:lineRule="auto"/>
        <w:ind w:left="329"/>
      </w:pPr>
      <w:r>
        <w:t>Tendo</w:t>
      </w:r>
      <w:r>
        <w:rPr>
          <w:spacing w:val="13"/>
        </w:rPr>
        <w:t xml:space="preserve"> </w:t>
      </w:r>
      <w:r>
        <w:t>em</w:t>
      </w:r>
      <w:r>
        <w:rPr>
          <w:spacing w:val="13"/>
        </w:rPr>
        <w:t xml:space="preserve"> </w:t>
      </w:r>
      <w:r>
        <w:t>vista</w:t>
      </w:r>
      <w:r>
        <w:rPr>
          <w:spacing w:val="13"/>
        </w:rPr>
        <w:t xml:space="preserve"> </w:t>
      </w:r>
      <w:r>
        <w:t>o</w:t>
      </w:r>
      <w:r>
        <w:rPr>
          <w:spacing w:val="13"/>
        </w:rPr>
        <w:t xml:space="preserve"> </w:t>
      </w:r>
      <w:r>
        <w:t>tripé</w:t>
      </w:r>
      <w:r>
        <w:rPr>
          <w:spacing w:val="13"/>
        </w:rPr>
        <w:t xml:space="preserve"> </w:t>
      </w:r>
      <w:r>
        <w:t>Ensino,</w:t>
      </w:r>
      <w:r>
        <w:rPr>
          <w:spacing w:val="13"/>
        </w:rPr>
        <w:t xml:space="preserve"> </w:t>
      </w:r>
      <w:r>
        <w:t>Pesquisa</w:t>
      </w:r>
      <w:r>
        <w:rPr>
          <w:spacing w:val="13"/>
        </w:rPr>
        <w:t xml:space="preserve"> </w:t>
      </w:r>
      <w:r>
        <w:t>e</w:t>
      </w:r>
      <w:r>
        <w:rPr>
          <w:spacing w:val="13"/>
        </w:rPr>
        <w:t xml:space="preserve"> </w:t>
      </w:r>
      <w:r>
        <w:t>Extensão,</w:t>
      </w:r>
      <w:r>
        <w:rPr>
          <w:spacing w:val="13"/>
        </w:rPr>
        <w:t xml:space="preserve"> </w:t>
      </w:r>
      <w:r>
        <w:t>entende-se</w:t>
      </w:r>
      <w:r>
        <w:rPr>
          <w:spacing w:val="13"/>
        </w:rPr>
        <w:t xml:space="preserve"> </w:t>
      </w:r>
      <w:r>
        <w:t>a</w:t>
      </w:r>
      <w:r>
        <w:rPr>
          <w:spacing w:val="13"/>
        </w:rPr>
        <w:t xml:space="preserve"> </w:t>
      </w:r>
      <w:r>
        <w:t>presente</w:t>
      </w:r>
      <w:r>
        <w:rPr>
          <w:spacing w:val="13"/>
        </w:rPr>
        <w:t xml:space="preserve"> </w:t>
      </w:r>
      <w:r>
        <w:t>contratação</w:t>
      </w:r>
      <w:r>
        <w:rPr>
          <w:spacing w:val="13"/>
        </w:rPr>
        <w:t xml:space="preserve"> </w:t>
      </w:r>
      <w:r>
        <w:t>como</w:t>
      </w:r>
      <w:r>
        <w:rPr>
          <w:spacing w:val="13"/>
        </w:rPr>
        <w:t xml:space="preserve"> </w:t>
      </w:r>
      <w:r>
        <w:rPr>
          <w:i/>
        </w:rPr>
        <w:t>conditio</w:t>
      </w:r>
      <w:r>
        <w:rPr>
          <w:i/>
          <w:spacing w:val="13"/>
        </w:rPr>
        <w:t xml:space="preserve"> </w:t>
      </w:r>
      <w:r>
        <w:rPr>
          <w:i/>
        </w:rPr>
        <w:t>sine</w:t>
      </w:r>
      <w:r>
        <w:rPr>
          <w:i/>
          <w:spacing w:val="13"/>
        </w:rPr>
        <w:t xml:space="preserve"> </w:t>
      </w:r>
      <w:r>
        <w:rPr>
          <w:i/>
        </w:rPr>
        <w:t>qua</w:t>
      </w:r>
      <w:r>
        <w:rPr>
          <w:i/>
          <w:spacing w:val="13"/>
        </w:rPr>
        <w:t xml:space="preserve"> </w:t>
      </w:r>
      <w:r>
        <w:rPr>
          <w:i/>
        </w:rPr>
        <w:t>non</w:t>
      </w:r>
      <w:r>
        <w:rPr>
          <w:i/>
          <w:spacing w:val="13"/>
        </w:rPr>
        <w:t xml:space="preserve"> </w:t>
      </w:r>
      <w:r>
        <w:t>à</w:t>
      </w:r>
      <w:r>
        <w:rPr>
          <w:spacing w:val="13"/>
        </w:rPr>
        <w:t xml:space="preserve"> </w:t>
      </w:r>
      <w:r>
        <w:t>manutenção</w:t>
      </w:r>
      <w:r>
        <w:rPr>
          <w:spacing w:val="13"/>
        </w:rPr>
        <w:t xml:space="preserve"> </w:t>
      </w:r>
      <w:r>
        <w:t>dos</w:t>
      </w:r>
      <w:r>
        <w:rPr>
          <w:spacing w:val="13"/>
        </w:rPr>
        <w:t xml:space="preserve"> </w:t>
      </w:r>
      <w:r>
        <w:t>atendimentos</w:t>
      </w:r>
      <w:r>
        <w:rPr>
          <w:spacing w:val="13"/>
        </w:rPr>
        <w:t xml:space="preserve"> </w:t>
      </w:r>
      <w:r>
        <w:t>aos</w:t>
      </w:r>
      <w:r>
        <w:rPr>
          <w:spacing w:val="13"/>
        </w:rPr>
        <w:t xml:space="preserve"> </w:t>
      </w:r>
      <w:r>
        <w:t>pacientes</w:t>
      </w:r>
      <w:r>
        <w:rPr>
          <w:spacing w:val="13"/>
        </w:rPr>
        <w:t xml:space="preserve"> </w:t>
      </w:r>
      <w:r>
        <w:t>regulados</w:t>
      </w:r>
      <w:r>
        <w:rPr>
          <w:spacing w:val="13"/>
        </w:rPr>
        <w:t xml:space="preserve"> </w:t>
      </w:r>
      <w:r>
        <w:t>pelo SUS, da aprendizagem pelo corpo discente e do pioneirismo teórico e prático desenvolvido pelos professores desta universidade.</w:t>
      </w:r>
    </w:p>
    <w:p w14:paraId="4A321C64">
      <w:pPr>
        <w:pStyle w:val="7"/>
        <w:spacing w:before="42"/>
      </w:pPr>
    </w:p>
    <w:p w14:paraId="36FE2400">
      <w:pPr>
        <w:pStyle w:val="3"/>
        <w:numPr>
          <w:ilvl w:val="1"/>
          <w:numId w:val="53"/>
        </w:numPr>
        <w:tabs>
          <w:tab w:val="left" w:pos="678"/>
        </w:tabs>
        <w:spacing w:before="0" w:after="0" w:line="240" w:lineRule="auto"/>
        <w:ind w:left="6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4C09A58F">
      <w:pPr>
        <w:spacing w:before="40"/>
        <w:ind w:left="3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3646E303">
      <w:pPr>
        <w:pStyle w:val="7"/>
        <w:spacing w:before="80"/>
        <w:rPr>
          <w:b/>
        </w:rPr>
      </w:pPr>
    </w:p>
    <w:p w14:paraId="1949C7AE">
      <w:pPr>
        <w:pStyle w:val="3"/>
        <w:numPr>
          <w:ilvl w:val="1"/>
          <w:numId w:val="53"/>
        </w:numPr>
        <w:tabs>
          <w:tab w:val="left" w:pos="678"/>
        </w:tabs>
        <w:spacing w:before="0" w:after="0" w:line="240" w:lineRule="auto"/>
        <w:ind w:left="6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6C9D5935">
      <w:pPr>
        <w:pStyle w:val="7"/>
        <w:spacing w:line="280" w:lineRule="auto"/>
        <w:ind w:left="32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7A0A8DF5">
      <w:pPr>
        <w:pStyle w:val="7"/>
        <w:spacing w:before="42"/>
      </w:pPr>
    </w:p>
    <w:p w14:paraId="7926F93E">
      <w:pPr>
        <w:pStyle w:val="3"/>
        <w:numPr>
          <w:ilvl w:val="1"/>
          <w:numId w:val="53"/>
        </w:numPr>
        <w:tabs>
          <w:tab w:val="left" w:pos="678"/>
        </w:tabs>
        <w:spacing w:before="0" w:after="0" w:line="240" w:lineRule="auto"/>
        <w:ind w:left="678" w:right="0" w:hanging="349"/>
        <w:jc w:val="left"/>
      </w:pPr>
      <w:r>
        <w:rPr>
          <w:spacing w:val="-2"/>
        </w:rPr>
        <w:t>CONTRATAÇÕES</w:t>
      </w:r>
      <w:r>
        <w:rPr>
          <w:spacing w:val="-7"/>
        </w:rPr>
        <w:t xml:space="preserve"> </w:t>
      </w:r>
      <w:r>
        <w:rPr>
          <w:spacing w:val="-2"/>
        </w:rPr>
        <w:t>CORRELATAS</w:t>
      </w:r>
    </w:p>
    <w:p w14:paraId="4906DCCF">
      <w:pPr>
        <w:pStyle w:val="7"/>
        <w:spacing w:line="280" w:lineRule="auto"/>
        <w:ind w:left="329"/>
      </w:pPr>
      <w:r>
        <w:t>Conforme pode ser observado no rol de itens de fornecimento contínuo, para os itens da mesma subclasse do objeto da presente contratação, as contratações vigentes configuram</w:t>
      </w:r>
      <w:r>
        <w:rPr>
          <w:spacing w:val="80"/>
        </w:rPr>
        <w:t xml:space="preserve"> </w:t>
      </w:r>
      <w:r>
        <w:t>contratações correlatas e estão elencadas abaixo:</w:t>
      </w:r>
    </w:p>
    <w:p w14:paraId="0F879822">
      <w:pPr>
        <w:pStyle w:val="7"/>
        <w:spacing w:before="98"/>
      </w:pPr>
    </w:p>
    <w:tbl>
      <w:tblPr>
        <w:tblStyle w:val="6"/>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9"/>
        <w:gridCol w:w="820"/>
        <w:gridCol w:w="4577"/>
        <w:gridCol w:w="1835"/>
        <w:gridCol w:w="2368"/>
      </w:tblGrid>
      <w:tr w14:paraId="2766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69" w:type="dxa"/>
          </w:tcPr>
          <w:p w14:paraId="715909C0">
            <w:pPr>
              <w:pStyle w:val="11"/>
              <w:spacing w:line="199" w:lineRule="exact"/>
              <w:ind w:left="50"/>
              <w:rPr>
                <w:b/>
                <w:sz w:val="18"/>
              </w:rPr>
            </w:pPr>
            <w:r>
              <w:rPr>
                <w:b/>
                <w:spacing w:val="-4"/>
                <w:sz w:val="18"/>
              </w:rPr>
              <w:t>ITEM</w:t>
            </w:r>
          </w:p>
        </w:tc>
        <w:tc>
          <w:tcPr>
            <w:tcW w:w="820" w:type="dxa"/>
          </w:tcPr>
          <w:p w14:paraId="4219E7A4">
            <w:pPr>
              <w:pStyle w:val="11"/>
              <w:spacing w:line="199" w:lineRule="exact"/>
              <w:ind w:left="39"/>
              <w:rPr>
                <w:b/>
                <w:sz w:val="18"/>
              </w:rPr>
            </w:pPr>
            <w:r>
              <w:rPr>
                <w:b/>
                <w:spacing w:val="-5"/>
                <w:sz w:val="18"/>
              </w:rPr>
              <w:t>MV</w:t>
            </w:r>
          </w:p>
        </w:tc>
        <w:tc>
          <w:tcPr>
            <w:tcW w:w="4577" w:type="dxa"/>
          </w:tcPr>
          <w:p w14:paraId="37509932">
            <w:pPr>
              <w:pStyle w:val="11"/>
              <w:spacing w:line="199" w:lineRule="exact"/>
              <w:ind w:left="332"/>
              <w:rPr>
                <w:b/>
                <w:sz w:val="18"/>
              </w:rPr>
            </w:pPr>
            <w:r>
              <w:rPr>
                <w:b/>
                <w:spacing w:val="-2"/>
                <w:sz w:val="18"/>
              </w:rPr>
              <w:t>MEDICAMENTO</w:t>
            </w:r>
          </w:p>
        </w:tc>
        <w:tc>
          <w:tcPr>
            <w:tcW w:w="1835" w:type="dxa"/>
          </w:tcPr>
          <w:p w14:paraId="0430E9B3">
            <w:pPr>
              <w:pStyle w:val="11"/>
              <w:spacing w:line="199" w:lineRule="exact"/>
              <w:ind w:left="153"/>
              <w:rPr>
                <w:b/>
                <w:sz w:val="18"/>
              </w:rPr>
            </w:pPr>
            <w:r>
              <w:rPr>
                <w:b/>
                <w:spacing w:val="-2"/>
                <w:sz w:val="18"/>
              </w:rPr>
              <w:t>FORMA</w:t>
            </w:r>
          </w:p>
        </w:tc>
        <w:tc>
          <w:tcPr>
            <w:tcW w:w="2368" w:type="dxa"/>
          </w:tcPr>
          <w:p w14:paraId="6E21CB83">
            <w:pPr>
              <w:pStyle w:val="11"/>
              <w:spacing w:line="199" w:lineRule="exact"/>
              <w:ind w:left="451"/>
              <w:rPr>
                <w:b/>
                <w:sz w:val="18"/>
              </w:rPr>
            </w:pPr>
            <w:r>
              <w:rPr>
                <w:b/>
                <w:spacing w:val="-2"/>
                <w:sz w:val="18"/>
              </w:rPr>
              <w:t>PROCESSO</w:t>
            </w:r>
          </w:p>
        </w:tc>
      </w:tr>
      <w:tr w14:paraId="7303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69" w:type="dxa"/>
            <w:gridSpan w:val="5"/>
          </w:tcPr>
          <w:p w14:paraId="75C865E2">
            <w:pPr>
              <w:pStyle w:val="11"/>
              <w:spacing w:before="42"/>
              <w:ind w:left="50"/>
              <w:rPr>
                <w:b/>
                <w:sz w:val="18"/>
              </w:rPr>
            </w:pPr>
            <w:r>
              <w:rPr>
                <w:b/>
                <w:sz w:val="18"/>
              </w:rPr>
              <w:t xml:space="preserve">ANTINEOPLÁSICOS - INIBIDORES </w:t>
            </w:r>
            <w:r>
              <w:rPr>
                <w:b/>
                <w:spacing w:val="-2"/>
                <w:sz w:val="18"/>
              </w:rPr>
              <w:t>HOMONAIS</w:t>
            </w:r>
          </w:p>
        </w:tc>
      </w:tr>
      <w:tr w14:paraId="6CF7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63CA0F5C">
            <w:pPr>
              <w:pStyle w:val="11"/>
              <w:spacing w:before="42"/>
              <w:ind w:left="50"/>
              <w:rPr>
                <w:sz w:val="18"/>
              </w:rPr>
            </w:pPr>
            <w:r>
              <w:rPr>
                <w:spacing w:val="-10"/>
                <w:sz w:val="18"/>
              </w:rPr>
              <w:t>1</w:t>
            </w:r>
          </w:p>
        </w:tc>
        <w:tc>
          <w:tcPr>
            <w:tcW w:w="820" w:type="dxa"/>
          </w:tcPr>
          <w:p w14:paraId="1A3EED68">
            <w:pPr>
              <w:pStyle w:val="11"/>
              <w:spacing w:before="42"/>
              <w:ind w:left="39"/>
              <w:rPr>
                <w:sz w:val="18"/>
              </w:rPr>
            </w:pPr>
            <w:r>
              <w:rPr>
                <w:spacing w:val="-5"/>
                <w:sz w:val="18"/>
              </w:rPr>
              <w:t>916</w:t>
            </w:r>
          </w:p>
        </w:tc>
        <w:tc>
          <w:tcPr>
            <w:tcW w:w="4577" w:type="dxa"/>
          </w:tcPr>
          <w:p w14:paraId="7B100963">
            <w:pPr>
              <w:pStyle w:val="11"/>
              <w:spacing w:before="42"/>
              <w:ind w:left="332"/>
              <w:rPr>
                <w:sz w:val="18"/>
              </w:rPr>
            </w:pPr>
            <w:r>
              <w:rPr>
                <w:sz w:val="18"/>
              </w:rPr>
              <w:t xml:space="preserve">Anastrozol 1 mg cp </w:t>
            </w:r>
            <w:r>
              <w:rPr>
                <w:spacing w:val="-5"/>
                <w:sz w:val="18"/>
              </w:rPr>
              <w:t>rev</w:t>
            </w:r>
          </w:p>
        </w:tc>
        <w:tc>
          <w:tcPr>
            <w:tcW w:w="1835" w:type="dxa"/>
          </w:tcPr>
          <w:p w14:paraId="629D1AB8">
            <w:pPr>
              <w:pStyle w:val="11"/>
              <w:spacing w:before="42"/>
              <w:ind w:left="153"/>
              <w:rPr>
                <w:sz w:val="18"/>
              </w:rPr>
            </w:pPr>
            <w:r>
              <w:rPr>
                <w:sz w:val="18"/>
              </w:rPr>
              <w:t>CP</w:t>
            </w:r>
            <w:r>
              <w:rPr>
                <w:spacing w:val="-7"/>
                <w:sz w:val="18"/>
              </w:rPr>
              <w:t xml:space="preserve"> </w:t>
            </w:r>
            <w:r>
              <w:rPr>
                <w:spacing w:val="-5"/>
                <w:sz w:val="18"/>
              </w:rPr>
              <w:t>REV</w:t>
            </w:r>
          </w:p>
        </w:tc>
        <w:tc>
          <w:tcPr>
            <w:tcW w:w="2368" w:type="dxa"/>
          </w:tcPr>
          <w:p w14:paraId="7BFB9656">
            <w:pPr>
              <w:pStyle w:val="11"/>
              <w:spacing w:before="42"/>
              <w:ind w:left="451"/>
              <w:rPr>
                <w:sz w:val="18"/>
              </w:rPr>
            </w:pPr>
            <w:r>
              <w:rPr>
                <w:sz w:val="18"/>
              </w:rPr>
              <w:t>SEI-</w:t>
            </w:r>
            <w:r>
              <w:rPr>
                <w:spacing w:val="-2"/>
                <w:sz w:val="18"/>
              </w:rPr>
              <w:t>260008/009217/2023</w:t>
            </w:r>
          </w:p>
        </w:tc>
      </w:tr>
      <w:tr w14:paraId="50D0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1142D57A">
            <w:pPr>
              <w:pStyle w:val="11"/>
              <w:rPr>
                <w:sz w:val="18"/>
              </w:rPr>
            </w:pPr>
          </w:p>
        </w:tc>
        <w:tc>
          <w:tcPr>
            <w:tcW w:w="820" w:type="dxa"/>
          </w:tcPr>
          <w:p w14:paraId="25D1B866">
            <w:pPr>
              <w:pStyle w:val="11"/>
              <w:spacing w:before="50"/>
              <w:ind w:left="39"/>
              <w:rPr>
                <w:sz w:val="18"/>
              </w:rPr>
            </w:pPr>
            <w:r>
              <w:rPr>
                <w:spacing w:val="-5"/>
                <w:sz w:val="18"/>
              </w:rPr>
              <w:t>914</w:t>
            </w:r>
          </w:p>
        </w:tc>
        <w:tc>
          <w:tcPr>
            <w:tcW w:w="4577" w:type="dxa"/>
          </w:tcPr>
          <w:p w14:paraId="62EA3305">
            <w:pPr>
              <w:pStyle w:val="11"/>
              <w:spacing w:before="50"/>
              <w:ind w:left="332"/>
              <w:rPr>
                <w:sz w:val="18"/>
              </w:rPr>
            </w:pPr>
            <w:r>
              <w:rPr>
                <w:sz w:val="18"/>
              </w:rPr>
              <w:t xml:space="preserve">Bicalutamida 50 mg </w:t>
            </w:r>
            <w:r>
              <w:rPr>
                <w:spacing w:val="-5"/>
                <w:sz w:val="18"/>
              </w:rPr>
              <w:t>cp</w:t>
            </w:r>
          </w:p>
        </w:tc>
        <w:tc>
          <w:tcPr>
            <w:tcW w:w="1835" w:type="dxa"/>
          </w:tcPr>
          <w:p w14:paraId="1A0D4D2E">
            <w:pPr>
              <w:pStyle w:val="11"/>
              <w:spacing w:before="50"/>
              <w:ind w:left="153"/>
              <w:rPr>
                <w:sz w:val="18"/>
              </w:rPr>
            </w:pPr>
            <w:r>
              <w:rPr>
                <w:spacing w:val="-5"/>
                <w:sz w:val="18"/>
              </w:rPr>
              <w:t>CP</w:t>
            </w:r>
          </w:p>
        </w:tc>
        <w:tc>
          <w:tcPr>
            <w:tcW w:w="2368" w:type="dxa"/>
          </w:tcPr>
          <w:p w14:paraId="2FBF5EFD">
            <w:pPr>
              <w:pStyle w:val="11"/>
              <w:spacing w:before="50"/>
              <w:ind w:left="451"/>
              <w:rPr>
                <w:sz w:val="18"/>
              </w:rPr>
            </w:pPr>
            <w:r>
              <w:rPr>
                <w:sz w:val="18"/>
              </w:rPr>
              <w:t>SEI-</w:t>
            </w:r>
            <w:r>
              <w:rPr>
                <w:spacing w:val="-2"/>
                <w:sz w:val="18"/>
              </w:rPr>
              <w:t>260008/009222/2023</w:t>
            </w:r>
          </w:p>
        </w:tc>
      </w:tr>
      <w:tr w14:paraId="3D80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372A5BD0">
            <w:pPr>
              <w:pStyle w:val="11"/>
              <w:rPr>
                <w:sz w:val="18"/>
              </w:rPr>
            </w:pPr>
          </w:p>
        </w:tc>
        <w:tc>
          <w:tcPr>
            <w:tcW w:w="820" w:type="dxa"/>
          </w:tcPr>
          <w:p w14:paraId="43C2707D">
            <w:pPr>
              <w:pStyle w:val="11"/>
              <w:spacing w:before="42"/>
              <w:ind w:left="39"/>
              <w:rPr>
                <w:sz w:val="18"/>
              </w:rPr>
            </w:pPr>
            <w:r>
              <w:rPr>
                <w:spacing w:val="-4"/>
                <w:sz w:val="18"/>
              </w:rPr>
              <w:t>7356</w:t>
            </w:r>
          </w:p>
        </w:tc>
        <w:tc>
          <w:tcPr>
            <w:tcW w:w="4577" w:type="dxa"/>
          </w:tcPr>
          <w:p w14:paraId="76486A34">
            <w:pPr>
              <w:pStyle w:val="11"/>
              <w:spacing w:before="42"/>
              <w:ind w:left="332"/>
              <w:rPr>
                <w:sz w:val="18"/>
              </w:rPr>
            </w:pPr>
            <w:r>
              <w:rPr>
                <w:sz w:val="18"/>
              </w:rPr>
              <w:t>Ciproterona,</w:t>
            </w:r>
            <w:r>
              <w:rPr>
                <w:spacing w:val="-10"/>
                <w:sz w:val="18"/>
              </w:rPr>
              <w:t xml:space="preserve"> </w:t>
            </w:r>
            <w:r>
              <w:rPr>
                <w:sz w:val="18"/>
              </w:rPr>
              <w:t xml:space="preserve">Acetato 50 mg </w:t>
            </w:r>
            <w:r>
              <w:rPr>
                <w:spacing w:val="-5"/>
                <w:sz w:val="18"/>
              </w:rPr>
              <w:t>cp</w:t>
            </w:r>
          </w:p>
        </w:tc>
        <w:tc>
          <w:tcPr>
            <w:tcW w:w="1835" w:type="dxa"/>
          </w:tcPr>
          <w:p w14:paraId="5FBDD74C">
            <w:pPr>
              <w:pStyle w:val="11"/>
              <w:spacing w:before="42"/>
              <w:ind w:left="153"/>
              <w:rPr>
                <w:sz w:val="18"/>
              </w:rPr>
            </w:pPr>
            <w:r>
              <w:rPr>
                <w:spacing w:val="-5"/>
                <w:sz w:val="18"/>
              </w:rPr>
              <w:t>CP</w:t>
            </w:r>
          </w:p>
        </w:tc>
        <w:tc>
          <w:tcPr>
            <w:tcW w:w="2368" w:type="dxa"/>
          </w:tcPr>
          <w:p w14:paraId="03FEC2CF">
            <w:pPr>
              <w:pStyle w:val="11"/>
              <w:rPr>
                <w:sz w:val="18"/>
              </w:rPr>
            </w:pPr>
          </w:p>
        </w:tc>
      </w:tr>
      <w:tr w14:paraId="39D0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67BE6232">
            <w:pPr>
              <w:pStyle w:val="11"/>
              <w:rPr>
                <w:sz w:val="18"/>
              </w:rPr>
            </w:pPr>
          </w:p>
        </w:tc>
        <w:tc>
          <w:tcPr>
            <w:tcW w:w="820" w:type="dxa"/>
          </w:tcPr>
          <w:p w14:paraId="1F2B8EBC">
            <w:pPr>
              <w:pStyle w:val="11"/>
              <w:spacing w:before="42"/>
              <w:ind w:left="39"/>
              <w:rPr>
                <w:sz w:val="18"/>
              </w:rPr>
            </w:pPr>
            <w:r>
              <w:rPr>
                <w:spacing w:val="-4"/>
                <w:sz w:val="18"/>
              </w:rPr>
              <w:t>7265</w:t>
            </w:r>
          </w:p>
        </w:tc>
        <w:tc>
          <w:tcPr>
            <w:tcW w:w="4577" w:type="dxa"/>
          </w:tcPr>
          <w:p w14:paraId="2A9F5AB2">
            <w:pPr>
              <w:pStyle w:val="11"/>
              <w:spacing w:before="42"/>
              <w:ind w:left="332"/>
              <w:rPr>
                <w:sz w:val="18"/>
              </w:rPr>
            </w:pPr>
            <w:r>
              <w:rPr>
                <w:sz w:val="18"/>
              </w:rPr>
              <w:t>Degarelix,</w:t>
            </w:r>
            <w:r>
              <w:rPr>
                <w:spacing w:val="-10"/>
                <w:sz w:val="18"/>
              </w:rPr>
              <w:t xml:space="preserve"> </w:t>
            </w:r>
            <w:r>
              <w:rPr>
                <w:sz w:val="18"/>
              </w:rPr>
              <w:t xml:space="preserve">Acetato 120 mg po liof sol inj </w:t>
            </w:r>
            <w:r>
              <w:rPr>
                <w:spacing w:val="-5"/>
                <w:sz w:val="18"/>
              </w:rPr>
              <w:t>fa</w:t>
            </w:r>
          </w:p>
        </w:tc>
        <w:tc>
          <w:tcPr>
            <w:tcW w:w="1835" w:type="dxa"/>
          </w:tcPr>
          <w:p w14:paraId="3A044708">
            <w:pPr>
              <w:pStyle w:val="11"/>
              <w:spacing w:before="42"/>
              <w:ind w:left="153"/>
              <w:rPr>
                <w:sz w:val="18"/>
              </w:rPr>
            </w:pPr>
            <w:r>
              <w:rPr>
                <w:spacing w:val="-5"/>
                <w:sz w:val="18"/>
              </w:rPr>
              <w:t>FA</w:t>
            </w:r>
          </w:p>
        </w:tc>
        <w:tc>
          <w:tcPr>
            <w:tcW w:w="2368" w:type="dxa"/>
          </w:tcPr>
          <w:p w14:paraId="0E145030">
            <w:pPr>
              <w:pStyle w:val="11"/>
              <w:spacing w:before="42"/>
              <w:ind w:left="451"/>
              <w:rPr>
                <w:sz w:val="18"/>
              </w:rPr>
            </w:pPr>
            <w:r>
              <w:rPr>
                <w:sz w:val="18"/>
              </w:rPr>
              <w:t>SEI-</w:t>
            </w:r>
            <w:r>
              <w:rPr>
                <w:spacing w:val="-2"/>
                <w:sz w:val="18"/>
              </w:rPr>
              <w:t>260007/005002/2024</w:t>
            </w:r>
          </w:p>
        </w:tc>
      </w:tr>
      <w:tr w14:paraId="18F2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7FCC3CFA">
            <w:pPr>
              <w:pStyle w:val="11"/>
              <w:rPr>
                <w:sz w:val="18"/>
              </w:rPr>
            </w:pPr>
          </w:p>
        </w:tc>
        <w:tc>
          <w:tcPr>
            <w:tcW w:w="820" w:type="dxa"/>
          </w:tcPr>
          <w:p w14:paraId="06360C26">
            <w:pPr>
              <w:pStyle w:val="11"/>
              <w:spacing w:before="42"/>
              <w:ind w:left="39"/>
              <w:rPr>
                <w:sz w:val="18"/>
              </w:rPr>
            </w:pPr>
            <w:r>
              <w:rPr>
                <w:spacing w:val="-5"/>
                <w:sz w:val="18"/>
              </w:rPr>
              <w:t>912</w:t>
            </w:r>
          </w:p>
        </w:tc>
        <w:tc>
          <w:tcPr>
            <w:tcW w:w="4577" w:type="dxa"/>
          </w:tcPr>
          <w:p w14:paraId="0843ECD4">
            <w:pPr>
              <w:pStyle w:val="11"/>
              <w:spacing w:before="42"/>
              <w:ind w:left="332"/>
              <w:rPr>
                <w:sz w:val="18"/>
              </w:rPr>
            </w:pPr>
            <w:r>
              <w:rPr>
                <w:sz w:val="18"/>
              </w:rPr>
              <w:t>Degarelix,</w:t>
            </w:r>
            <w:r>
              <w:rPr>
                <w:spacing w:val="-10"/>
                <w:sz w:val="18"/>
              </w:rPr>
              <w:t xml:space="preserve"> </w:t>
            </w:r>
            <w:r>
              <w:rPr>
                <w:sz w:val="18"/>
              </w:rPr>
              <w:t xml:space="preserve">Acetato 80 mg po liof sol inj </w:t>
            </w:r>
            <w:r>
              <w:rPr>
                <w:spacing w:val="-5"/>
                <w:sz w:val="18"/>
              </w:rPr>
              <w:t>fa</w:t>
            </w:r>
          </w:p>
        </w:tc>
        <w:tc>
          <w:tcPr>
            <w:tcW w:w="1835" w:type="dxa"/>
          </w:tcPr>
          <w:p w14:paraId="39904D47">
            <w:pPr>
              <w:pStyle w:val="11"/>
              <w:spacing w:before="42"/>
              <w:ind w:left="153"/>
              <w:rPr>
                <w:sz w:val="18"/>
              </w:rPr>
            </w:pPr>
            <w:r>
              <w:rPr>
                <w:spacing w:val="-5"/>
                <w:sz w:val="18"/>
              </w:rPr>
              <w:t>FA</w:t>
            </w:r>
          </w:p>
        </w:tc>
        <w:tc>
          <w:tcPr>
            <w:tcW w:w="2368" w:type="dxa"/>
          </w:tcPr>
          <w:p w14:paraId="16CA7697">
            <w:pPr>
              <w:pStyle w:val="11"/>
              <w:spacing w:before="42"/>
              <w:ind w:left="451"/>
              <w:rPr>
                <w:sz w:val="18"/>
              </w:rPr>
            </w:pPr>
            <w:r>
              <w:rPr>
                <w:sz w:val="18"/>
              </w:rPr>
              <w:t>SEI-</w:t>
            </w:r>
            <w:r>
              <w:rPr>
                <w:spacing w:val="-2"/>
                <w:sz w:val="18"/>
              </w:rPr>
              <w:t>260007/005002/2024</w:t>
            </w:r>
          </w:p>
        </w:tc>
      </w:tr>
      <w:tr w14:paraId="4E22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798C660E">
            <w:pPr>
              <w:pStyle w:val="11"/>
              <w:rPr>
                <w:sz w:val="18"/>
              </w:rPr>
            </w:pPr>
          </w:p>
        </w:tc>
        <w:tc>
          <w:tcPr>
            <w:tcW w:w="820" w:type="dxa"/>
          </w:tcPr>
          <w:p w14:paraId="58DD4F00">
            <w:pPr>
              <w:pStyle w:val="11"/>
              <w:spacing w:before="42"/>
              <w:ind w:left="39"/>
              <w:rPr>
                <w:sz w:val="18"/>
              </w:rPr>
            </w:pPr>
            <w:r>
              <w:rPr>
                <w:spacing w:val="-2"/>
                <w:sz w:val="18"/>
              </w:rPr>
              <w:t>10595</w:t>
            </w:r>
          </w:p>
        </w:tc>
        <w:tc>
          <w:tcPr>
            <w:tcW w:w="4577" w:type="dxa"/>
          </w:tcPr>
          <w:p w14:paraId="47E5E93B">
            <w:pPr>
              <w:pStyle w:val="11"/>
              <w:spacing w:before="42"/>
              <w:ind w:left="332"/>
              <w:rPr>
                <w:sz w:val="18"/>
              </w:rPr>
            </w:pPr>
            <w:r>
              <w:rPr>
                <w:sz w:val="18"/>
              </w:rPr>
              <w:t>Leuprorrelina,</w:t>
            </w:r>
            <w:r>
              <w:rPr>
                <w:spacing w:val="-10"/>
                <w:sz w:val="18"/>
              </w:rPr>
              <w:t xml:space="preserve"> </w:t>
            </w:r>
            <w:r>
              <w:rPr>
                <w:sz w:val="18"/>
              </w:rPr>
              <w:t xml:space="preserve">Acetato 45 mg sol. Inj. </w:t>
            </w:r>
            <w:r>
              <w:rPr>
                <w:spacing w:val="-4"/>
                <w:sz w:val="18"/>
              </w:rPr>
              <w:t>Ser.</w:t>
            </w:r>
          </w:p>
        </w:tc>
        <w:tc>
          <w:tcPr>
            <w:tcW w:w="1835" w:type="dxa"/>
          </w:tcPr>
          <w:p w14:paraId="7A32E5E8">
            <w:pPr>
              <w:pStyle w:val="11"/>
              <w:spacing w:before="42"/>
              <w:ind w:left="153"/>
              <w:rPr>
                <w:sz w:val="18"/>
              </w:rPr>
            </w:pPr>
            <w:r>
              <w:rPr>
                <w:spacing w:val="-5"/>
                <w:sz w:val="18"/>
              </w:rPr>
              <w:t>SER</w:t>
            </w:r>
          </w:p>
        </w:tc>
        <w:tc>
          <w:tcPr>
            <w:tcW w:w="2368" w:type="dxa"/>
          </w:tcPr>
          <w:p w14:paraId="00DC62D6">
            <w:pPr>
              <w:pStyle w:val="11"/>
              <w:spacing w:before="42"/>
              <w:ind w:left="451"/>
              <w:rPr>
                <w:sz w:val="18"/>
              </w:rPr>
            </w:pPr>
            <w:r>
              <w:rPr>
                <w:sz w:val="18"/>
              </w:rPr>
              <w:t>SEI-</w:t>
            </w:r>
            <w:r>
              <w:rPr>
                <w:spacing w:val="-2"/>
                <w:sz w:val="18"/>
              </w:rPr>
              <w:t>260007/009550/2024</w:t>
            </w:r>
          </w:p>
        </w:tc>
      </w:tr>
      <w:tr w14:paraId="41FA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3E72AAB9">
            <w:pPr>
              <w:pStyle w:val="11"/>
              <w:rPr>
                <w:sz w:val="18"/>
              </w:rPr>
            </w:pPr>
          </w:p>
        </w:tc>
        <w:tc>
          <w:tcPr>
            <w:tcW w:w="820" w:type="dxa"/>
          </w:tcPr>
          <w:p w14:paraId="614290FF">
            <w:pPr>
              <w:pStyle w:val="11"/>
              <w:spacing w:before="50"/>
              <w:ind w:left="39"/>
              <w:rPr>
                <w:sz w:val="18"/>
              </w:rPr>
            </w:pPr>
            <w:r>
              <w:rPr>
                <w:spacing w:val="-5"/>
                <w:sz w:val="18"/>
              </w:rPr>
              <w:t>915</w:t>
            </w:r>
          </w:p>
        </w:tc>
        <w:tc>
          <w:tcPr>
            <w:tcW w:w="4577" w:type="dxa"/>
          </w:tcPr>
          <w:p w14:paraId="1634126F">
            <w:pPr>
              <w:pStyle w:val="11"/>
              <w:spacing w:before="50"/>
              <w:ind w:left="332"/>
              <w:rPr>
                <w:sz w:val="18"/>
              </w:rPr>
            </w:pPr>
            <w:r>
              <w:rPr>
                <w:sz w:val="18"/>
              </w:rPr>
              <w:t>Tamoxifeno,</w:t>
            </w:r>
            <w:r>
              <w:rPr>
                <w:spacing w:val="-3"/>
                <w:sz w:val="18"/>
              </w:rPr>
              <w:t xml:space="preserve"> </w:t>
            </w:r>
            <w:r>
              <w:rPr>
                <w:sz w:val="18"/>
              </w:rPr>
              <w:t>Citrato</w:t>
            </w:r>
            <w:r>
              <w:rPr>
                <w:spacing w:val="-3"/>
                <w:sz w:val="18"/>
              </w:rPr>
              <w:t xml:space="preserve"> </w:t>
            </w:r>
            <w:r>
              <w:rPr>
                <w:sz w:val="18"/>
              </w:rPr>
              <w:t>20</w:t>
            </w:r>
            <w:r>
              <w:rPr>
                <w:spacing w:val="-2"/>
                <w:sz w:val="18"/>
              </w:rPr>
              <w:t xml:space="preserve"> </w:t>
            </w:r>
            <w:r>
              <w:rPr>
                <w:sz w:val="18"/>
              </w:rPr>
              <w:t>mg</w:t>
            </w:r>
            <w:r>
              <w:rPr>
                <w:spacing w:val="-3"/>
                <w:sz w:val="18"/>
              </w:rPr>
              <w:t xml:space="preserve"> </w:t>
            </w:r>
            <w:r>
              <w:rPr>
                <w:sz w:val="18"/>
              </w:rPr>
              <w:t>cp</w:t>
            </w:r>
            <w:r>
              <w:rPr>
                <w:spacing w:val="-2"/>
                <w:sz w:val="18"/>
              </w:rPr>
              <w:t xml:space="preserve"> </w:t>
            </w:r>
            <w:r>
              <w:rPr>
                <w:spacing w:val="-5"/>
                <w:sz w:val="18"/>
              </w:rPr>
              <w:t>rev</w:t>
            </w:r>
          </w:p>
        </w:tc>
        <w:tc>
          <w:tcPr>
            <w:tcW w:w="1835" w:type="dxa"/>
          </w:tcPr>
          <w:p w14:paraId="3BBBA8E2">
            <w:pPr>
              <w:pStyle w:val="11"/>
              <w:spacing w:before="50"/>
              <w:ind w:left="153"/>
              <w:rPr>
                <w:sz w:val="18"/>
              </w:rPr>
            </w:pPr>
            <w:r>
              <w:rPr>
                <w:sz w:val="18"/>
              </w:rPr>
              <w:t>CP</w:t>
            </w:r>
            <w:r>
              <w:rPr>
                <w:spacing w:val="-7"/>
                <w:sz w:val="18"/>
              </w:rPr>
              <w:t xml:space="preserve"> </w:t>
            </w:r>
            <w:r>
              <w:rPr>
                <w:spacing w:val="-5"/>
                <w:sz w:val="18"/>
              </w:rPr>
              <w:t>REV</w:t>
            </w:r>
          </w:p>
        </w:tc>
        <w:tc>
          <w:tcPr>
            <w:tcW w:w="2368" w:type="dxa"/>
          </w:tcPr>
          <w:p w14:paraId="7827DBAE">
            <w:pPr>
              <w:pStyle w:val="11"/>
              <w:spacing w:before="50"/>
              <w:ind w:left="451"/>
              <w:rPr>
                <w:sz w:val="18"/>
              </w:rPr>
            </w:pPr>
            <w:r>
              <w:rPr>
                <w:sz w:val="18"/>
              </w:rPr>
              <w:t>SEI-</w:t>
            </w:r>
            <w:r>
              <w:rPr>
                <w:spacing w:val="-2"/>
                <w:sz w:val="18"/>
              </w:rPr>
              <w:t>260008/009242/2023</w:t>
            </w:r>
          </w:p>
        </w:tc>
      </w:tr>
      <w:tr w14:paraId="7FB8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39C9DDB8">
            <w:pPr>
              <w:pStyle w:val="11"/>
              <w:rPr>
                <w:sz w:val="18"/>
              </w:rPr>
            </w:pPr>
          </w:p>
        </w:tc>
        <w:tc>
          <w:tcPr>
            <w:tcW w:w="820" w:type="dxa"/>
          </w:tcPr>
          <w:p w14:paraId="1842AA2A">
            <w:pPr>
              <w:pStyle w:val="11"/>
              <w:spacing w:before="42"/>
              <w:ind w:left="39"/>
              <w:rPr>
                <w:sz w:val="18"/>
              </w:rPr>
            </w:pPr>
            <w:r>
              <w:rPr>
                <w:spacing w:val="-5"/>
                <w:sz w:val="18"/>
              </w:rPr>
              <w:t>913</w:t>
            </w:r>
          </w:p>
        </w:tc>
        <w:tc>
          <w:tcPr>
            <w:tcW w:w="4577" w:type="dxa"/>
          </w:tcPr>
          <w:p w14:paraId="2C9A8070">
            <w:pPr>
              <w:pStyle w:val="11"/>
              <w:spacing w:before="42"/>
              <w:ind w:left="332"/>
              <w:rPr>
                <w:sz w:val="18"/>
              </w:rPr>
            </w:pPr>
            <w:r>
              <w:rPr>
                <w:sz w:val="18"/>
              </w:rPr>
              <w:t>Gosserrelina,</w:t>
            </w:r>
            <w:r>
              <w:rPr>
                <w:spacing w:val="-10"/>
                <w:sz w:val="18"/>
              </w:rPr>
              <w:t xml:space="preserve"> </w:t>
            </w:r>
            <w:r>
              <w:rPr>
                <w:sz w:val="18"/>
              </w:rPr>
              <w:t xml:space="preserve">Acetato 10,8 mg inj ser </w:t>
            </w:r>
            <w:r>
              <w:rPr>
                <w:spacing w:val="-2"/>
                <w:sz w:val="18"/>
              </w:rPr>
              <w:t>depot</w:t>
            </w:r>
          </w:p>
        </w:tc>
        <w:tc>
          <w:tcPr>
            <w:tcW w:w="1835" w:type="dxa"/>
          </w:tcPr>
          <w:p w14:paraId="49A189B7">
            <w:pPr>
              <w:pStyle w:val="11"/>
              <w:spacing w:before="42"/>
              <w:ind w:left="153"/>
              <w:rPr>
                <w:sz w:val="18"/>
              </w:rPr>
            </w:pPr>
            <w:r>
              <w:rPr>
                <w:spacing w:val="-5"/>
                <w:sz w:val="18"/>
              </w:rPr>
              <w:t>SER</w:t>
            </w:r>
          </w:p>
        </w:tc>
        <w:tc>
          <w:tcPr>
            <w:tcW w:w="2368" w:type="dxa"/>
          </w:tcPr>
          <w:p w14:paraId="75817558">
            <w:pPr>
              <w:pStyle w:val="11"/>
              <w:spacing w:before="42"/>
              <w:ind w:left="451"/>
              <w:rPr>
                <w:sz w:val="18"/>
              </w:rPr>
            </w:pPr>
            <w:r>
              <w:rPr>
                <w:sz w:val="18"/>
              </w:rPr>
              <w:t>SEI-</w:t>
            </w:r>
            <w:r>
              <w:rPr>
                <w:spacing w:val="-2"/>
                <w:sz w:val="18"/>
              </w:rPr>
              <w:t>260008/012604/2023</w:t>
            </w:r>
          </w:p>
        </w:tc>
      </w:tr>
      <w:tr w14:paraId="7E2D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69" w:type="dxa"/>
            <w:gridSpan w:val="5"/>
          </w:tcPr>
          <w:p w14:paraId="2B5FE1C1">
            <w:pPr>
              <w:pStyle w:val="11"/>
              <w:spacing w:before="42"/>
              <w:ind w:left="50"/>
              <w:rPr>
                <w:b/>
                <w:sz w:val="18"/>
              </w:rPr>
            </w:pPr>
            <w:r>
              <w:rPr>
                <w:b/>
                <w:sz w:val="18"/>
              </w:rPr>
              <w:t xml:space="preserve">ESTIMULANTES E RELAXANTES </w:t>
            </w:r>
            <w:r>
              <w:rPr>
                <w:b/>
                <w:spacing w:val="-2"/>
                <w:sz w:val="18"/>
              </w:rPr>
              <w:t>UTERINOS</w:t>
            </w:r>
          </w:p>
        </w:tc>
      </w:tr>
      <w:tr w14:paraId="2452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3316FF17">
            <w:pPr>
              <w:pStyle w:val="11"/>
              <w:spacing w:before="42"/>
              <w:ind w:left="50"/>
              <w:rPr>
                <w:sz w:val="18"/>
              </w:rPr>
            </w:pPr>
            <w:r>
              <w:rPr>
                <w:spacing w:val="-10"/>
                <w:sz w:val="18"/>
              </w:rPr>
              <w:t>2</w:t>
            </w:r>
          </w:p>
        </w:tc>
        <w:tc>
          <w:tcPr>
            <w:tcW w:w="820" w:type="dxa"/>
          </w:tcPr>
          <w:p w14:paraId="7A080FE7">
            <w:pPr>
              <w:pStyle w:val="11"/>
              <w:spacing w:before="42"/>
              <w:ind w:left="39"/>
              <w:rPr>
                <w:sz w:val="18"/>
              </w:rPr>
            </w:pPr>
            <w:r>
              <w:rPr>
                <w:spacing w:val="-5"/>
                <w:sz w:val="18"/>
              </w:rPr>
              <w:t>741</w:t>
            </w:r>
          </w:p>
        </w:tc>
        <w:tc>
          <w:tcPr>
            <w:tcW w:w="4577" w:type="dxa"/>
          </w:tcPr>
          <w:p w14:paraId="06236160">
            <w:pPr>
              <w:pStyle w:val="11"/>
              <w:spacing w:before="42"/>
              <w:ind w:left="332"/>
              <w:rPr>
                <w:sz w:val="18"/>
              </w:rPr>
            </w:pPr>
            <w:r>
              <w:rPr>
                <w:sz w:val="18"/>
              </w:rPr>
              <w:t>Cabergolina</w:t>
            </w:r>
            <w:r>
              <w:rPr>
                <w:spacing w:val="-2"/>
                <w:sz w:val="18"/>
              </w:rPr>
              <w:t xml:space="preserve"> </w:t>
            </w:r>
            <w:r>
              <w:rPr>
                <w:sz w:val="18"/>
              </w:rPr>
              <w:t>0,5</w:t>
            </w:r>
            <w:r>
              <w:rPr>
                <w:spacing w:val="-1"/>
                <w:sz w:val="18"/>
              </w:rPr>
              <w:t xml:space="preserve"> </w:t>
            </w:r>
            <w:r>
              <w:rPr>
                <w:sz w:val="18"/>
              </w:rPr>
              <w:t>mg</w:t>
            </w:r>
            <w:r>
              <w:rPr>
                <w:spacing w:val="-1"/>
                <w:sz w:val="18"/>
              </w:rPr>
              <w:t xml:space="preserve"> </w:t>
            </w:r>
            <w:r>
              <w:rPr>
                <w:spacing w:val="-5"/>
                <w:sz w:val="18"/>
              </w:rPr>
              <w:t>cp</w:t>
            </w:r>
          </w:p>
        </w:tc>
        <w:tc>
          <w:tcPr>
            <w:tcW w:w="1835" w:type="dxa"/>
          </w:tcPr>
          <w:p w14:paraId="4609C345">
            <w:pPr>
              <w:pStyle w:val="11"/>
              <w:spacing w:before="42"/>
              <w:ind w:left="153"/>
              <w:rPr>
                <w:sz w:val="18"/>
              </w:rPr>
            </w:pPr>
            <w:r>
              <w:rPr>
                <w:sz w:val="18"/>
              </w:rPr>
              <w:t>CP</w:t>
            </w:r>
            <w:r>
              <w:rPr>
                <w:spacing w:val="-9"/>
                <w:sz w:val="18"/>
              </w:rPr>
              <w:t xml:space="preserve"> </w:t>
            </w:r>
            <w:r>
              <w:rPr>
                <w:sz w:val="18"/>
              </w:rPr>
              <w:t xml:space="preserve">0,5 </w:t>
            </w:r>
            <w:r>
              <w:rPr>
                <w:spacing w:val="-7"/>
                <w:sz w:val="18"/>
              </w:rPr>
              <w:t>MG</w:t>
            </w:r>
          </w:p>
        </w:tc>
        <w:tc>
          <w:tcPr>
            <w:tcW w:w="2368" w:type="dxa"/>
          </w:tcPr>
          <w:p w14:paraId="0624F2A2">
            <w:pPr>
              <w:pStyle w:val="11"/>
              <w:rPr>
                <w:sz w:val="18"/>
              </w:rPr>
            </w:pPr>
          </w:p>
        </w:tc>
      </w:tr>
      <w:tr w14:paraId="7EF0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3665F8F7">
            <w:pPr>
              <w:pStyle w:val="11"/>
              <w:rPr>
                <w:sz w:val="18"/>
              </w:rPr>
            </w:pPr>
          </w:p>
        </w:tc>
        <w:tc>
          <w:tcPr>
            <w:tcW w:w="820" w:type="dxa"/>
          </w:tcPr>
          <w:p w14:paraId="19E3690E">
            <w:pPr>
              <w:pStyle w:val="11"/>
              <w:spacing w:before="42"/>
              <w:ind w:left="39"/>
              <w:rPr>
                <w:sz w:val="18"/>
              </w:rPr>
            </w:pPr>
            <w:r>
              <w:rPr>
                <w:spacing w:val="-5"/>
                <w:sz w:val="18"/>
              </w:rPr>
              <w:t>738</w:t>
            </w:r>
          </w:p>
        </w:tc>
        <w:tc>
          <w:tcPr>
            <w:tcW w:w="4577" w:type="dxa"/>
          </w:tcPr>
          <w:p w14:paraId="4927762E">
            <w:pPr>
              <w:pStyle w:val="11"/>
              <w:spacing w:before="42"/>
              <w:ind w:left="332"/>
              <w:rPr>
                <w:sz w:val="18"/>
              </w:rPr>
            </w:pPr>
            <w:r>
              <w:rPr>
                <w:sz w:val="18"/>
              </w:rPr>
              <w:t>Metilergometrina,</w:t>
            </w:r>
            <w:r>
              <w:rPr>
                <w:spacing w:val="-1"/>
                <w:sz w:val="18"/>
              </w:rPr>
              <w:t xml:space="preserve"> </w:t>
            </w:r>
            <w:r>
              <w:rPr>
                <w:sz w:val="18"/>
              </w:rPr>
              <w:t>Maleato 0,2</w:t>
            </w:r>
            <w:r>
              <w:rPr>
                <w:spacing w:val="-1"/>
                <w:sz w:val="18"/>
              </w:rPr>
              <w:t xml:space="preserve"> </w:t>
            </w:r>
            <w:r>
              <w:rPr>
                <w:sz w:val="18"/>
              </w:rPr>
              <w:t>mg /</w:t>
            </w:r>
            <w:r>
              <w:rPr>
                <w:spacing w:val="-1"/>
                <w:sz w:val="18"/>
              </w:rPr>
              <w:t xml:space="preserve"> </w:t>
            </w:r>
            <w:r>
              <w:rPr>
                <w:sz w:val="18"/>
              </w:rPr>
              <w:t>mL</w:t>
            </w:r>
            <w:r>
              <w:rPr>
                <w:spacing w:val="-7"/>
                <w:sz w:val="18"/>
              </w:rPr>
              <w:t xml:space="preserve"> </w:t>
            </w:r>
            <w:r>
              <w:rPr>
                <w:sz w:val="18"/>
              </w:rPr>
              <w:t>sol</w:t>
            </w:r>
            <w:r>
              <w:rPr>
                <w:spacing w:val="-1"/>
                <w:sz w:val="18"/>
              </w:rPr>
              <w:t xml:space="preserve"> </w:t>
            </w:r>
            <w:r>
              <w:rPr>
                <w:sz w:val="18"/>
              </w:rPr>
              <w:t xml:space="preserve">inj amp </w:t>
            </w:r>
            <w:r>
              <w:rPr>
                <w:spacing w:val="-5"/>
                <w:sz w:val="18"/>
              </w:rPr>
              <w:t>1mL</w:t>
            </w:r>
          </w:p>
        </w:tc>
        <w:tc>
          <w:tcPr>
            <w:tcW w:w="1835" w:type="dxa"/>
          </w:tcPr>
          <w:p w14:paraId="72A52F46">
            <w:pPr>
              <w:pStyle w:val="11"/>
              <w:spacing w:before="42"/>
              <w:ind w:left="153"/>
              <w:rPr>
                <w:sz w:val="18"/>
              </w:rPr>
            </w:pPr>
            <w:r>
              <w:rPr>
                <w:sz w:val="18"/>
              </w:rPr>
              <w:t>AMP</w:t>
            </w:r>
            <w:r>
              <w:rPr>
                <w:spacing w:val="-7"/>
                <w:sz w:val="18"/>
              </w:rPr>
              <w:t xml:space="preserve"> </w:t>
            </w:r>
            <w:r>
              <w:rPr>
                <w:spacing w:val="-4"/>
                <w:sz w:val="18"/>
              </w:rPr>
              <w:t>0,2MG</w:t>
            </w:r>
          </w:p>
        </w:tc>
        <w:tc>
          <w:tcPr>
            <w:tcW w:w="2368" w:type="dxa"/>
          </w:tcPr>
          <w:p w14:paraId="76C3CBF2">
            <w:pPr>
              <w:pStyle w:val="11"/>
              <w:spacing w:before="42"/>
              <w:ind w:left="451"/>
              <w:rPr>
                <w:sz w:val="18"/>
              </w:rPr>
            </w:pPr>
            <w:r>
              <w:rPr>
                <w:sz w:val="18"/>
              </w:rPr>
              <w:t>SEI-</w:t>
            </w:r>
            <w:r>
              <w:rPr>
                <w:spacing w:val="-2"/>
                <w:sz w:val="18"/>
              </w:rPr>
              <w:t>260008/012568/2023</w:t>
            </w:r>
          </w:p>
        </w:tc>
      </w:tr>
      <w:tr w14:paraId="2FD2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24648AF1">
            <w:pPr>
              <w:pStyle w:val="11"/>
              <w:rPr>
                <w:sz w:val="18"/>
              </w:rPr>
            </w:pPr>
          </w:p>
        </w:tc>
        <w:tc>
          <w:tcPr>
            <w:tcW w:w="820" w:type="dxa"/>
          </w:tcPr>
          <w:p w14:paraId="60E1C283">
            <w:pPr>
              <w:pStyle w:val="11"/>
              <w:spacing w:before="50"/>
              <w:ind w:left="39"/>
              <w:rPr>
                <w:sz w:val="18"/>
              </w:rPr>
            </w:pPr>
            <w:r>
              <w:rPr>
                <w:spacing w:val="-4"/>
                <w:sz w:val="18"/>
              </w:rPr>
              <w:t>7298</w:t>
            </w:r>
          </w:p>
        </w:tc>
        <w:tc>
          <w:tcPr>
            <w:tcW w:w="4577" w:type="dxa"/>
          </w:tcPr>
          <w:p w14:paraId="7D141124">
            <w:pPr>
              <w:pStyle w:val="11"/>
              <w:spacing w:before="50"/>
              <w:ind w:left="332"/>
              <w:rPr>
                <w:sz w:val="18"/>
              </w:rPr>
            </w:pPr>
            <w:r>
              <w:rPr>
                <w:sz w:val="18"/>
              </w:rPr>
              <w:t>Ocitocina 5 UI / mL</w:t>
            </w:r>
            <w:r>
              <w:rPr>
                <w:spacing w:val="-7"/>
                <w:sz w:val="18"/>
              </w:rPr>
              <w:t xml:space="preserve"> </w:t>
            </w:r>
            <w:r>
              <w:rPr>
                <w:sz w:val="18"/>
              </w:rPr>
              <w:t xml:space="preserve">sol inj amp 1 </w:t>
            </w:r>
            <w:r>
              <w:rPr>
                <w:spacing w:val="-5"/>
                <w:sz w:val="18"/>
              </w:rPr>
              <w:t>mL</w:t>
            </w:r>
          </w:p>
        </w:tc>
        <w:tc>
          <w:tcPr>
            <w:tcW w:w="1835" w:type="dxa"/>
          </w:tcPr>
          <w:p w14:paraId="07387FEF">
            <w:pPr>
              <w:pStyle w:val="11"/>
              <w:spacing w:before="50"/>
              <w:ind w:left="153"/>
              <w:rPr>
                <w:sz w:val="18"/>
              </w:rPr>
            </w:pPr>
            <w:r>
              <w:rPr>
                <w:sz w:val="18"/>
              </w:rPr>
              <w:t>AMP</w:t>
            </w:r>
            <w:r>
              <w:rPr>
                <w:spacing w:val="-7"/>
                <w:sz w:val="18"/>
              </w:rPr>
              <w:t xml:space="preserve"> </w:t>
            </w:r>
            <w:r>
              <w:rPr>
                <w:sz w:val="18"/>
              </w:rPr>
              <w:t xml:space="preserve">5 </w:t>
            </w:r>
            <w:r>
              <w:rPr>
                <w:spacing w:val="-5"/>
                <w:sz w:val="18"/>
              </w:rPr>
              <w:t>UI</w:t>
            </w:r>
          </w:p>
        </w:tc>
        <w:tc>
          <w:tcPr>
            <w:tcW w:w="2368" w:type="dxa"/>
          </w:tcPr>
          <w:p w14:paraId="6D83CF82">
            <w:pPr>
              <w:pStyle w:val="11"/>
              <w:spacing w:before="50"/>
              <w:ind w:left="451"/>
              <w:rPr>
                <w:sz w:val="18"/>
              </w:rPr>
            </w:pPr>
            <w:r>
              <w:rPr>
                <w:sz w:val="18"/>
              </w:rPr>
              <w:t>SEI-</w:t>
            </w:r>
            <w:r>
              <w:rPr>
                <w:spacing w:val="-2"/>
                <w:sz w:val="18"/>
              </w:rPr>
              <w:t>260008/012568/2023</w:t>
            </w:r>
          </w:p>
        </w:tc>
      </w:tr>
      <w:tr w14:paraId="22C9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69" w:type="dxa"/>
            <w:gridSpan w:val="5"/>
          </w:tcPr>
          <w:p w14:paraId="22E5E299">
            <w:pPr>
              <w:pStyle w:val="11"/>
              <w:spacing w:before="42"/>
              <w:ind w:left="50"/>
              <w:rPr>
                <w:b/>
                <w:sz w:val="18"/>
              </w:rPr>
            </w:pPr>
            <w:r>
              <w:rPr>
                <w:b/>
                <w:sz w:val="18"/>
              </w:rPr>
              <w:t>ANTINEOPLÁSICOS</w:t>
            </w:r>
            <w:r>
              <w:rPr>
                <w:b/>
                <w:spacing w:val="-2"/>
                <w:sz w:val="18"/>
              </w:rPr>
              <w:t xml:space="preserve"> </w:t>
            </w:r>
            <w:r>
              <w:rPr>
                <w:b/>
                <w:sz w:val="18"/>
              </w:rPr>
              <w:t>-</w:t>
            </w:r>
            <w:r>
              <w:rPr>
                <w:b/>
                <w:spacing w:val="-1"/>
                <w:sz w:val="18"/>
              </w:rPr>
              <w:t xml:space="preserve"> </w:t>
            </w:r>
            <w:r>
              <w:rPr>
                <w:b/>
                <w:sz w:val="18"/>
              </w:rPr>
              <w:t>CITOSTÁTICOS</w:t>
            </w:r>
            <w:r>
              <w:rPr>
                <w:b/>
                <w:spacing w:val="-11"/>
                <w:sz w:val="18"/>
              </w:rPr>
              <w:t xml:space="preserve"> </w:t>
            </w:r>
            <w:r>
              <w:rPr>
                <w:b/>
                <w:spacing w:val="-2"/>
                <w:sz w:val="18"/>
              </w:rPr>
              <w:t>ALQUILANTES</w:t>
            </w:r>
          </w:p>
        </w:tc>
      </w:tr>
      <w:tr w14:paraId="7F4D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210E45BB">
            <w:pPr>
              <w:pStyle w:val="11"/>
              <w:spacing w:before="42"/>
              <w:ind w:left="50"/>
              <w:rPr>
                <w:sz w:val="18"/>
              </w:rPr>
            </w:pPr>
            <w:r>
              <w:rPr>
                <w:spacing w:val="-10"/>
                <w:sz w:val="18"/>
              </w:rPr>
              <w:t>3</w:t>
            </w:r>
          </w:p>
        </w:tc>
        <w:tc>
          <w:tcPr>
            <w:tcW w:w="820" w:type="dxa"/>
          </w:tcPr>
          <w:p w14:paraId="17889C31">
            <w:pPr>
              <w:pStyle w:val="11"/>
              <w:spacing w:before="42"/>
              <w:ind w:left="39"/>
              <w:rPr>
                <w:sz w:val="18"/>
              </w:rPr>
            </w:pPr>
            <w:r>
              <w:rPr>
                <w:spacing w:val="-5"/>
                <w:sz w:val="18"/>
              </w:rPr>
              <w:t>337</w:t>
            </w:r>
          </w:p>
        </w:tc>
        <w:tc>
          <w:tcPr>
            <w:tcW w:w="4577" w:type="dxa"/>
          </w:tcPr>
          <w:p w14:paraId="237C1A46">
            <w:pPr>
              <w:pStyle w:val="11"/>
              <w:spacing w:before="42"/>
              <w:ind w:left="332"/>
              <w:rPr>
                <w:sz w:val="18"/>
              </w:rPr>
            </w:pPr>
            <w:r>
              <w:rPr>
                <w:sz w:val="18"/>
              </w:rPr>
              <w:t xml:space="preserve">Ciclofosfamida 1 g po sol inj </w:t>
            </w:r>
            <w:r>
              <w:rPr>
                <w:spacing w:val="-5"/>
                <w:sz w:val="18"/>
              </w:rPr>
              <w:t>fa</w:t>
            </w:r>
          </w:p>
        </w:tc>
        <w:tc>
          <w:tcPr>
            <w:tcW w:w="1835" w:type="dxa"/>
          </w:tcPr>
          <w:p w14:paraId="07CF14DE">
            <w:pPr>
              <w:pStyle w:val="11"/>
              <w:spacing w:before="42"/>
              <w:ind w:left="153"/>
              <w:rPr>
                <w:sz w:val="18"/>
              </w:rPr>
            </w:pPr>
            <w:r>
              <w:rPr>
                <w:spacing w:val="-5"/>
                <w:sz w:val="18"/>
              </w:rPr>
              <w:t>FA</w:t>
            </w:r>
          </w:p>
        </w:tc>
        <w:tc>
          <w:tcPr>
            <w:tcW w:w="2368" w:type="dxa"/>
          </w:tcPr>
          <w:p w14:paraId="122255CC">
            <w:pPr>
              <w:pStyle w:val="11"/>
              <w:rPr>
                <w:sz w:val="18"/>
              </w:rPr>
            </w:pPr>
          </w:p>
        </w:tc>
      </w:tr>
      <w:tr w14:paraId="5177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76C14FEA">
            <w:pPr>
              <w:pStyle w:val="11"/>
              <w:rPr>
                <w:sz w:val="18"/>
              </w:rPr>
            </w:pPr>
          </w:p>
        </w:tc>
        <w:tc>
          <w:tcPr>
            <w:tcW w:w="820" w:type="dxa"/>
          </w:tcPr>
          <w:p w14:paraId="200194E5">
            <w:pPr>
              <w:pStyle w:val="11"/>
              <w:spacing w:before="42"/>
              <w:ind w:left="39"/>
              <w:rPr>
                <w:sz w:val="18"/>
              </w:rPr>
            </w:pPr>
            <w:r>
              <w:rPr>
                <w:spacing w:val="-5"/>
                <w:sz w:val="18"/>
              </w:rPr>
              <w:t>339</w:t>
            </w:r>
          </w:p>
        </w:tc>
        <w:tc>
          <w:tcPr>
            <w:tcW w:w="4577" w:type="dxa"/>
          </w:tcPr>
          <w:p w14:paraId="157BFD8C">
            <w:pPr>
              <w:pStyle w:val="11"/>
              <w:spacing w:before="42"/>
              <w:ind w:left="332"/>
              <w:rPr>
                <w:sz w:val="18"/>
              </w:rPr>
            </w:pPr>
            <w:r>
              <w:rPr>
                <w:sz w:val="18"/>
              </w:rPr>
              <w:t xml:space="preserve">Clorambucila 2 mg </w:t>
            </w:r>
            <w:r>
              <w:rPr>
                <w:spacing w:val="-5"/>
                <w:sz w:val="18"/>
              </w:rPr>
              <w:t>cp</w:t>
            </w:r>
          </w:p>
        </w:tc>
        <w:tc>
          <w:tcPr>
            <w:tcW w:w="1835" w:type="dxa"/>
          </w:tcPr>
          <w:p w14:paraId="75A6FCE0">
            <w:pPr>
              <w:pStyle w:val="11"/>
              <w:spacing w:before="42"/>
              <w:ind w:left="153"/>
              <w:rPr>
                <w:sz w:val="18"/>
              </w:rPr>
            </w:pPr>
            <w:r>
              <w:rPr>
                <w:spacing w:val="-5"/>
                <w:sz w:val="18"/>
              </w:rPr>
              <w:t>CP</w:t>
            </w:r>
          </w:p>
        </w:tc>
        <w:tc>
          <w:tcPr>
            <w:tcW w:w="2368" w:type="dxa"/>
          </w:tcPr>
          <w:p w14:paraId="185A8DCF">
            <w:pPr>
              <w:pStyle w:val="11"/>
              <w:spacing w:before="42"/>
              <w:ind w:left="451"/>
              <w:rPr>
                <w:sz w:val="18"/>
              </w:rPr>
            </w:pPr>
            <w:r>
              <w:rPr>
                <w:sz w:val="18"/>
              </w:rPr>
              <w:t>SEI-</w:t>
            </w:r>
            <w:r>
              <w:rPr>
                <w:spacing w:val="-2"/>
                <w:sz w:val="18"/>
              </w:rPr>
              <w:t>260008/012712/2023</w:t>
            </w:r>
          </w:p>
        </w:tc>
      </w:tr>
      <w:tr w14:paraId="472D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65B81E17">
            <w:pPr>
              <w:pStyle w:val="11"/>
              <w:rPr>
                <w:sz w:val="18"/>
              </w:rPr>
            </w:pPr>
          </w:p>
        </w:tc>
        <w:tc>
          <w:tcPr>
            <w:tcW w:w="820" w:type="dxa"/>
          </w:tcPr>
          <w:p w14:paraId="095E4711">
            <w:pPr>
              <w:pStyle w:val="11"/>
              <w:spacing w:before="42"/>
              <w:ind w:left="39"/>
              <w:rPr>
                <w:sz w:val="18"/>
              </w:rPr>
            </w:pPr>
            <w:r>
              <w:rPr>
                <w:spacing w:val="-5"/>
                <w:sz w:val="18"/>
              </w:rPr>
              <w:t>340</w:t>
            </w:r>
          </w:p>
        </w:tc>
        <w:tc>
          <w:tcPr>
            <w:tcW w:w="4577" w:type="dxa"/>
          </w:tcPr>
          <w:p w14:paraId="60F096FE">
            <w:pPr>
              <w:pStyle w:val="11"/>
              <w:spacing w:before="42"/>
              <w:ind w:left="332"/>
              <w:rPr>
                <w:sz w:val="18"/>
              </w:rPr>
            </w:pPr>
            <w:r>
              <w:rPr>
                <w:sz w:val="18"/>
              </w:rPr>
              <w:t xml:space="preserve">Ifosfamida 1 g po sol inj </w:t>
            </w:r>
            <w:r>
              <w:rPr>
                <w:spacing w:val="-5"/>
                <w:sz w:val="18"/>
              </w:rPr>
              <w:t>fa</w:t>
            </w:r>
          </w:p>
        </w:tc>
        <w:tc>
          <w:tcPr>
            <w:tcW w:w="1835" w:type="dxa"/>
          </w:tcPr>
          <w:p w14:paraId="4123F50E">
            <w:pPr>
              <w:pStyle w:val="11"/>
              <w:spacing w:before="42"/>
              <w:ind w:left="153"/>
              <w:rPr>
                <w:sz w:val="18"/>
              </w:rPr>
            </w:pPr>
            <w:r>
              <w:rPr>
                <w:spacing w:val="-5"/>
                <w:sz w:val="18"/>
              </w:rPr>
              <w:t>FA</w:t>
            </w:r>
          </w:p>
        </w:tc>
        <w:tc>
          <w:tcPr>
            <w:tcW w:w="2368" w:type="dxa"/>
          </w:tcPr>
          <w:p w14:paraId="4AC37087">
            <w:pPr>
              <w:pStyle w:val="11"/>
              <w:spacing w:before="42"/>
              <w:ind w:left="451"/>
              <w:rPr>
                <w:sz w:val="18"/>
              </w:rPr>
            </w:pPr>
            <w:r>
              <w:rPr>
                <w:sz w:val="18"/>
              </w:rPr>
              <w:t>SEI-</w:t>
            </w:r>
            <w:r>
              <w:rPr>
                <w:spacing w:val="-2"/>
                <w:sz w:val="18"/>
              </w:rPr>
              <w:t>260007/005002/2024</w:t>
            </w:r>
          </w:p>
        </w:tc>
      </w:tr>
      <w:tr w14:paraId="1A53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551F6668">
            <w:pPr>
              <w:pStyle w:val="11"/>
              <w:rPr>
                <w:sz w:val="18"/>
              </w:rPr>
            </w:pPr>
          </w:p>
        </w:tc>
        <w:tc>
          <w:tcPr>
            <w:tcW w:w="820" w:type="dxa"/>
          </w:tcPr>
          <w:p w14:paraId="3B63401B">
            <w:pPr>
              <w:pStyle w:val="11"/>
              <w:spacing w:before="42"/>
              <w:ind w:left="39"/>
              <w:rPr>
                <w:sz w:val="18"/>
              </w:rPr>
            </w:pPr>
            <w:r>
              <w:rPr>
                <w:spacing w:val="-5"/>
                <w:sz w:val="18"/>
              </w:rPr>
              <w:t>336</w:t>
            </w:r>
          </w:p>
        </w:tc>
        <w:tc>
          <w:tcPr>
            <w:tcW w:w="4577" w:type="dxa"/>
          </w:tcPr>
          <w:p w14:paraId="4478C9BA">
            <w:pPr>
              <w:pStyle w:val="11"/>
              <w:spacing w:before="42"/>
              <w:ind w:left="332"/>
              <w:rPr>
                <w:sz w:val="18"/>
              </w:rPr>
            </w:pPr>
            <w:r>
              <w:rPr>
                <w:sz w:val="18"/>
              </w:rPr>
              <w:t xml:space="preserve">Dacarbazina 200 mg po sol inj </w:t>
            </w:r>
            <w:r>
              <w:rPr>
                <w:spacing w:val="-5"/>
                <w:sz w:val="18"/>
              </w:rPr>
              <w:t>fa</w:t>
            </w:r>
          </w:p>
        </w:tc>
        <w:tc>
          <w:tcPr>
            <w:tcW w:w="1835" w:type="dxa"/>
          </w:tcPr>
          <w:p w14:paraId="48FE2449">
            <w:pPr>
              <w:pStyle w:val="11"/>
              <w:spacing w:before="42"/>
              <w:ind w:left="153"/>
              <w:rPr>
                <w:sz w:val="18"/>
              </w:rPr>
            </w:pPr>
            <w:r>
              <w:rPr>
                <w:spacing w:val="-5"/>
                <w:sz w:val="18"/>
              </w:rPr>
              <w:t>FA</w:t>
            </w:r>
          </w:p>
        </w:tc>
        <w:tc>
          <w:tcPr>
            <w:tcW w:w="2368" w:type="dxa"/>
          </w:tcPr>
          <w:p w14:paraId="25C5EF30">
            <w:pPr>
              <w:pStyle w:val="11"/>
              <w:spacing w:before="42"/>
              <w:ind w:left="451"/>
              <w:rPr>
                <w:sz w:val="18"/>
              </w:rPr>
            </w:pPr>
            <w:r>
              <w:rPr>
                <w:sz w:val="18"/>
              </w:rPr>
              <w:t>SEI-</w:t>
            </w:r>
            <w:r>
              <w:rPr>
                <w:spacing w:val="-2"/>
                <w:sz w:val="18"/>
              </w:rPr>
              <w:t>260008/012712/2023</w:t>
            </w:r>
          </w:p>
        </w:tc>
      </w:tr>
      <w:tr w14:paraId="0520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0B119DFD">
            <w:pPr>
              <w:pStyle w:val="11"/>
              <w:rPr>
                <w:sz w:val="18"/>
              </w:rPr>
            </w:pPr>
          </w:p>
        </w:tc>
        <w:tc>
          <w:tcPr>
            <w:tcW w:w="820" w:type="dxa"/>
          </w:tcPr>
          <w:p w14:paraId="7DE1F6E6">
            <w:pPr>
              <w:pStyle w:val="11"/>
              <w:spacing w:before="50"/>
              <w:ind w:left="39"/>
              <w:rPr>
                <w:sz w:val="18"/>
              </w:rPr>
            </w:pPr>
            <w:r>
              <w:rPr>
                <w:spacing w:val="-5"/>
                <w:sz w:val="18"/>
              </w:rPr>
              <w:t>341</w:t>
            </w:r>
          </w:p>
        </w:tc>
        <w:tc>
          <w:tcPr>
            <w:tcW w:w="4577" w:type="dxa"/>
          </w:tcPr>
          <w:p w14:paraId="5B3BC1B5">
            <w:pPr>
              <w:pStyle w:val="11"/>
              <w:spacing w:before="50"/>
              <w:ind w:left="332"/>
              <w:rPr>
                <w:sz w:val="18"/>
              </w:rPr>
            </w:pPr>
            <w:r>
              <w:rPr>
                <w:sz w:val="18"/>
              </w:rPr>
              <w:t xml:space="preserve">Melfalana 2 mg cp </w:t>
            </w:r>
            <w:r>
              <w:rPr>
                <w:spacing w:val="-5"/>
                <w:sz w:val="18"/>
              </w:rPr>
              <w:t>rev</w:t>
            </w:r>
          </w:p>
        </w:tc>
        <w:tc>
          <w:tcPr>
            <w:tcW w:w="1835" w:type="dxa"/>
          </w:tcPr>
          <w:p w14:paraId="0AA9E8E5">
            <w:pPr>
              <w:pStyle w:val="11"/>
              <w:spacing w:before="50"/>
              <w:ind w:left="153"/>
              <w:rPr>
                <w:sz w:val="18"/>
              </w:rPr>
            </w:pPr>
            <w:r>
              <w:rPr>
                <w:sz w:val="18"/>
              </w:rPr>
              <w:t>CP</w:t>
            </w:r>
            <w:r>
              <w:rPr>
                <w:spacing w:val="-7"/>
                <w:sz w:val="18"/>
              </w:rPr>
              <w:t xml:space="preserve"> </w:t>
            </w:r>
            <w:r>
              <w:rPr>
                <w:spacing w:val="-5"/>
                <w:sz w:val="18"/>
              </w:rPr>
              <w:t>REV</w:t>
            </w:r>
          </w:p>
        </w:tc>
        <w:tc>
          <w:tcPr>
            <w:tcW w:w="2368" w:type="dxa"/>
          </w:tcPr>
          <w:p w14:paraId="25A8E003">
            <w:pPr>
              <w:pStyle w:val="11"/>
              <w:spacing w:before="50"/>
              <w:ind w:left="451"/>
              <w:rPr>
                <w:sz w:val="18"/>
              </w:rPr>
            </w:pPr>
            <w:r>
              <w:rPr>
                <w:sz w:val="18"/>
              </w:rPr>
              <w:t>SEI-</w:t>
            </w:r>
            <w:r>
              <w:rPr>
                <w:spacing w:val="-2"/>
                <w:sz w:val="18"/>
              </w:rPr>
              <w:t>260008/009238/2023</w:t>
            </w:r>
          </w:p>
        </w:tc>
      </w:tr>
      <w:tr w14:paraId="7503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69" w:type="dxa"/>
            <w:gridSpan w:val="5"/>
          </w:tcPr>
          <w:p w14:paraId="3ED206F3">
            <w:pPr>
              <w:pStyle w:val="11"/>
              <w:spacing w:before="42"/>
              <w:ind w:left="50"/>
              <w:rPr>
                <w:b/>
                <w:sz w:val="18"/>
              </w:rPr>
            </w:pPr>
            <w:r>
              <w:rPr>
                <w:b/>
                <w:spacing w:val="-2"/>
                <w:sz w:val="18"/>
              </w:rPr>
              <w:t>IMUNOSSUPRESSORES</w:t>
            </w:r>
          </w:p>
        </w:tc>
      </w:tr>
      <w:tr w14:paraId="2F0F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1FCED5A5">
            <w:pPr>
              <w:pStyle w:val="11"/>
              <w:rPr>
                <w:sz w:val="18"/>
              </w:rPr>
            </w:pPr>
          </w:p>
        </w:tc>
        <w:tc>
          <w:tcPr>
            <w:tcW w:w="820" w:type="dxa"/>
          </w:tcPr>
          <w:p w14:paraId="426D17B4">
            <w:pPr>
              <w:pStyle w:val="11"/>
              <w:spacing w:before="42"/>
              <w:ind w:left="39"/>
              <w:rPr>
                <w:sz w:val="18"/>
              </w:rPr>
            </w:pPr>
            <w:r>
              <w:rPr>
                <w:spacing w:val="-5"/>
                <w:sz w:val="18"/>
              </w:rPr>
              <w:t>528</w:t>
            </w:r>
          </w:p>
        </w:tc>
        <w:tc>
          <w:tcPr>
            <w:tcW w:w="4577" w:type="dxa"/>
          </w:tcPr>
          <w:p w14:paraId="259A66A3">
            <w:pPr>
              <w:pStyle w:val="11"/>
              <w:spacing w:before="42"/>
              <w:ind w:left="332"/>
              <w:rPr>
                <w:sz w:val="18"/>
              </w:rPr>
            </w:pPr>
            <w:r>
              <w:rPr>
                <w:sz w:val="18"/>
              </w:rPr>
              <w:t xml:space="preserve">Azatioprina 50 mg </w:t>
            </w:r>
            <w:r>
              <w:rPr>
                <w:spacing w:val="-5"/>
                <w:sz w:val="18"/>
              </w:rPr>
              <w:t>cp</w:t>
            </w:r>
          </w:p>
        </w:tc>
        <w:tc>
          <w:tcPr>
            <w:tcW w:w="1835" w:type="dxa"/>
          </w:tcPr>
          <w:p w14:paraId="3EAAD5A7">
            <w:pPr>
              <w:pStyle w:val="11"/>
              <w:spacing w:before="42"/>
              <w:ind w:left="153"/>
              <w:rPr>
                <w:sz w:val="18"/>
              </w:rPr>
            </w:pPr>
            <w:r>
              <w:rPr>
                <w:sz w:val="18"/>
              </w:rPr>
              <w:t>CP</w:t>
            </w:r>
            <w:r>
              <w:rPr>
                <w:spacing w:val="-9"/>
                <w:sz w:val="18"/>
              </w:rPr>
              <w:t xml:space="preserve"> </w:t>
            </w:r>
            <w:r>
              <w:rPr>
                <w:sz w:val="18"/>
              </w:rPr>
              <w:t xml:space="preserve">50 </w:t>
            </w:r>
            <w:r>
              <w:rPr>
                <w:spacing w:val="-7"/>
                <w:sz w:val="18"/>
              </w:rPr>
              <w:t>MG</w:t>
            </w:r>
          </w:p>
        </w:tc>
        <w:tc>
          <w:tcPr>
            <w:tcW w:w="2368" w:type="dxa"/>
          </w:tcPr>
          <w:p w14:paraId="61350A73">
            <w:pPr>
              <w:pStyle w:val="11"/>
              <w:spacing w:before="42"/>
              <w:ind w:left="451"/>
              <w:rPr>
                <w:sz w:val="18"/>
              </w:rPr>
            </w:pPr>
            <w:r>
              <w:rPr>
                <w:sz w:val="18"/>
              </w:rPr>
              <w:t>SEI-</w:t>
            </w:r>
            <w:r>
              <w:rPr>
                <w:spacing w:val="-2"/>
                <w:sz w:val="18"/>
              </w:rPr>
              <w:t>260007/006761/2024</w:t>
            </w:r>
          </w:p>
        </w:tc>
      </w:tr>
      <w:tr w14:paraId="4DE6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37E9F764">
            <w:pPr>
              <w:pStyle w:val="11"/>
              <w:rPr>
                <w:sz w:val="18"/>
              </w:rPr>
            </w:pPr>
          </w:p>
        </w:tc>
        <w:tc>
          <w:tcPr>
            <w:tcW w:w="820" w:type="dxa"/>
          </w:tcPr>
          <w:p w14:paraId="4FD66D35">
            <w:pPr>
              <w:pStyle w:val="11"/>
              <w:spacing w:before="42"/>
              <w:ind w:left="39"/>
              <w:rPr>
                <w:sz w:val="18"/>
              </w:rPr>
            </w:pPr>
            <w:r>
              <w:rPr>
                <w:spacing w:val="-5"/>
                <w:sz w:val="18"/>
              </w:rPr>
              <w:t>478</w:t>
            </w:r>
          </w:p>
        </w:tc>
        <w:tc>
          <w:tcPr>
            <w:tcW w:w="4577" w:type="dxa"/>
          </w:tcPr>
          <w:p w14:paraId="45458D45">
            <w:pPr>
              <w:pStyle w:val="11"/>
              <w:spacing w:before="42"/>
              <w:ind w:left="332"/>
              <w:rPr>
                <w:sz w:val="18"/>
              </w:rPr>
            </w:pPr>
            <w:r>
              <w:rPr>
                <w:sz w:val="18"/>
              </w:rPr>
              <w:t xml:space="preserve">Ciclosporina 100 mg </w:t>
            </w:r>
            <w:r>
              <w:rPr>
                <w:spacing w:val="-5"/>
                <w:sz w:val="18"/>
              </w:rPr>
              <w:t>cp</w:t>
            </w:r>
          </w:p>
        </w:tc>
        <w:tc>
          <w:tcPr>
            <w:tcW w:w="1835" w:type="dxa"/>
          </w:tcPr>
          <w:p w14:paraId="36DE9352">
            <w:pPr>
              <w:pStyle w:val="11"/>
              <w:spacing w:before="42"/>
              <w:ind w:left="153"/>
              <w:rPr>
                <w:sz w:val="18"/>
              </w:rPr>
            </w:pPr>
            <w:r>
              <w:rPr>
                <w:sz w:val="18"/>
              </w:rPr>
              <w:t>CP</w:t>
            </w:r>
            <w:r>
              <w:rPr>
                <w:spacing w:val="-7"/>
                <w:sz w:val="18"/>
              </w:rPr>
              <w:t xml:space="preserve"> </w:t>
            </w:r>
            <w:r>
              <w:rPr>
                <w:sz w:val="18"/>
              </w:rPr>
              <w:t xml:space="preserve">100 </w:t>
            </w:r>
            <w:r>
              <w:rPr>
                <w:spacing w:val="-5"/>
                <w:sz w:val="18"/>
              </w:rPr>
              <w:t>MG</w:t>
            </w:r>
          </w:p>
        </w:tc>
        <w:tc>
          <w:tcPr>
            <w:tcW w:w="2368" w:type="dxa"/>
          </w:tcPr>
          <w:p w14:paraId="56AD3C71">
            <w:pPr>
              <w:pStyle w:val="11"/>
              <w:spacing w:before="42"/>
              <w:ind w:left="451"/>
              <w:rPr>
                <w:sz w:val="18"/>
              </w:rPr>
            </w:pPr>
            <w:r>
              <w:rPr>
                <w:sz w:val="18"/>
              </w:rPr>
              <w:t>SEI-</w:t>
            </w:r>
            <w:r>
              <w:rPr>
                <w:spacing w:val="-2"/>
                <w:sz w:val="18"/>
              </w:rPr>
              <w:t>260007/006761/2024</w:t>
            </w:r>
          </w:p>
        </w:tc>
      </w:tr>
      <w:tr w14:paraId="329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0237A5A4">
            <w:pPr>
              <w:pStyle w:val="11"/>
              <w:rPr>
                <w:sz w:val="18"/>
              </w:rPr>
            </w:pPr>
          </w:p>
        </w:tc>
        <w:tc>
          <w:tcPr>
            <w:tcW w:w="820" w:type="dxa"/>
          </w:tcPr>
          <w:p w14:paraId="5263F6B2">
            <w:pPr>
              <w:pStyle w:val="11"/>
              <w:spacing w:before="42"/>
              <w:ind w:left="39"/>
              <w:rPr>
                <w:sz w:val="18"/>
              </w:rPr>
            </w:pPr>
            <w:r>
              <w:rPr>
                <w:spacing w:val="-4"/>
                <w:sz w:val="18"/>
              </w:rPr>
              <w:t>7372</w:t>
            </w:r>
          </w:p>
        </w:tc>
        <w:tc>
          <w:tcPr>
            <w:tcW w:w="4577" w:type="dxa"/>
          </w:tcPr>
          <w:p w14:paraId="597965FD">
            <w:pPr>
              <w:pStyle w:val="11"/>
              <w:spacing w:before="42"/>
              <w:ind w:left="332"/>
              <w:rPr>
                <w:sz w:val="18"/>
              </w:rPr>
            </w:pPr>
            <w:r>
              <w:rPr>
                <w:sz w:val="18"/>
              </w:rPr>
              <w:t>Ciclosporina 100 mg / mL</w:t>
            </w:r>
            <w:r>
              <w:rPr>
                <w:spacing w:val="-7"/>
                <w:sz w:val="18"/>
              </w:rPr>
              <w:t xml:space="preserve"> </w:t>
            </w:r>
            <w:r>
              <w:rPr>
                <w:sz w:val="18"/>
              </w:rPr>
              <w:t xml:space="preserve">sol oral fr </w:t>
            </w:r>
            <w:r>
              <w:rPr>
                <w:spacing w:val="-4"/>
                <w:sz w:val="18"/>
              </w:rPr>
              <w:t>50mL</w:t>
            </w:r>
          </w:p>
        </w:tc>
        <w:tc>
          <w:tcPr>
            <w:tcW w:w="1835" w:type="dxa"/>
          </w:tcPr>
          <w:p w14:paraId="0FFF9302">
            <w:pPr>
              <w:pStyle w:val="11"/>
              <w:spacing w:before="42"/>
              <w:ind w:left="153"/>
              <w:rPr>
                <w:sz w:val="18"/>
              </w:rPr>
            </w:pPr>
            <w:r>
              <w:rPr>
                <w:sz w:val="18"/>
              </w:rPr>
              <w:t xml:space="preserve">FRASC </w:t>
            </w:r>
            <w:r>
              <w:rPr>
                <w:spacing w:val="-2"/>
                <w:sz w:val="18"/>
              </w:rPr>
              <w:t>C/50ML</w:t>
            </w:r>
          </w:p>
        </w:tc>
        <w:tc>
          <w:tcPr>
            <w:tcW w:w="2368" w:type="dxa"/>
          </w:tcPr>
          <w:p w14:paraId="3DE3DE45">
            <w:pPr>
              <w:pStyle w:val="11"/>
              <w:spacing w:before="42"/>
              <w:ind w:left="451"/>
              <w:rPr>
                <w:sz w:val="18"/>
              </w:rPr>
            </w:pPr>
            <w:r>
              <w:rPr>
                <w:sz w:val="18"/>
              </w:rPr>
              <w:t>SEI-</w:t>
            </w:r>
            <w:r>
              <w:rPr>
                <w:spacing w:val="-2"/>
                <w:sz w:val="18"/>
              </w:rPr>
              <w:t>260008/012766/2023</w:t>
            </w:r>
          </w:p>
        </w:tc>
      </w:tr>
      <w:tr w14:paraId="346F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3F4001EE">
            <w:pPr>
              <w:pStyle w:val="11"/>
              <w:spacing w:before="50"/>
              <w:ind w:left="50"/>
              <w:rPr>
                <w:sz w:val="18"/>
              </w:rPr>
            </w:pPr>
            <w:r>
              <w:rPr>
                <w:spacing w:val="-10"/>
                <w:sz w:val="18"/>
              </w:rPr>
              <w:t>4</w:t>
            </w:r>
          </w:p>
        </w:tc>
        <w:tc>
          <w:tcPr>
            <w:tcW w:w="820" w:type="dxa"/>
          </w:tcPr>
          <w:p w14:paraId="54DB4C0D">
            <w:pPr>
              <w:pStyle w:val="11"/>
              <w:spacing w:before="50"/>
              <w:ind w:left="39"/>
              <w:rPr>
                <w:sz w:val="18"/>
              </w:rPr>
            </w:pPr>
            <w:r>
              <w:rPr>
                <w:spacing w:val="-5"/>
                <w:sz w:val="18"/>
              </w:rPr>
              <w:t>508</w:t>
            </w:r>
          </w:p>
        </w:tc>
        <w:tc>
          <w:tcPr>
            <w:tcW w:w="4577" w:type="dxa"/>
          </w:tcPr>
          <w:p w14:paraId="01398913">
            <w:pPr>
              <w:pStyle w:val="11"/>
              <w:spacing w:before="50"/>
              <w:ind w:left="332"/>
              <w:rPr>
                <w:sz w:val="18"/>
              </w:rPr>
            </w:pPr>
            <w:r>
              <w:rPr>
                <w:sz w:val="18"/>
              </w:rPr>
              <w:t xml:space="preserve">Ciclosporina 25 mg </w:t>
            </w:r>
            <w:r>
              <w:rPr>
                <w:spacing w:val="-5"/>
                <w:sz w:val="18"/>
              </w:rPr>
              <w:t>cap</w:t>
            </w:r>
          </w:p>
        </w:tc>
        <w:tc>
          <w:tcPr>
            <w:tcW w:w="1835" w:type="dxa"/>
          </w:tcPr>
          <w:p w14:paraId="5DB363FA">
            <w:pPr>
              <w:pStyle w:val="11"/>
              <w:spacing w:before="50"/>
              <w:ind w:left="153"/>
              <w:rPr>
                <w:sz w:val="18"/>
              </w:rPr>
            </w:pPr>
            <w:r>
              <w:rPr>
                <w:sz w:val="18"/>
              </w:rPr>
              <w:t xml:space="preserve">CAPS </w:t>
            </w:r>
            <w:r>
              <w:rPr>
                <w:spacing w:val="-2"/>
                <w:sz w:val="18"/>
              </w:rPr>
              <w:t>C/25MG</w:t>
            </w:r>
          </w:p>
        </w:tc>
        <w:tc>
          <w:tcPr>
            <w:tcW w:w="2368" w:type="dxa"/>
          </w:tcPr>
          <w:p w14:paraId="2A775433">
            <w:pPr>
              <w:pStyle w:val="11"/>
              <w:rPr>
                <w:sz w:val="18"/>
              </w:rPr>
            </w:pPr>
          </w:p>
        </w:tc>
      </w:tr>
      <w:tr w14:paraId="038C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5B4D2148">
            <w:pPr>
              <w:pStyle w:val="11"/>
              <w:spacing w:before="42"/>
              <w:ind w:left="50"/>
              <w:rPr>
                <w:sz w:val="18"/>
              </w:rPr>
            </w:pPr>
            <w:r>
              <w:rPr>
                <w:spacing w:val="-10"/>
                <w:sz w:val="18"/>
              </w:rPr>
              <w:t>5</w:t>
            </w:r>
          </w:p>
        </w:tc>
        <w:tc>
          <w:tcPr>
            <w:tcW w:w="820" w:type="dxa"/>
          </w:tcPr>
          <w:p w14:paraId="7CA9CD84">
            <w:pPr>
              <w:pStyle w:val="11"/>
              <w:spacing w:before="42"/>
              <w:ind w:left="39"/>
              <w:rPr>
                <w:sz w:val="18"/>
              </w:rPr>
            </w:pPr>
            <w:r>
              <w:rPr>
                <w:spacing w:val="-5"/>
                <w:sz w:val="18"/>
              </w:rPr>
              <w:t>524</w:t>
            </w:r>
          </w:p>
        </w:tc>
        <w:tc>
          <w:tcPr>
            <w:tcW w:w="4577" w:type="dxa"/>
          </w:tcPr>
          <w:p w14:paraId="7A45754D">
            <w:pPr>
              <w:pStyle w:val="11"/>
              <w:spacing w:before="42"/>
              <w:ind w:left="332"/>
              <w:rPr>
                <w:sz w:val="18"/>
              </w:rPr>
            </w:pPr>
            <w:r>
              <w:rPr>
                <w:sz w:val="18"/>
              </w:rPr>
              <w:t xml:space="preserve">Ciclosporina 50 mg </w:t>
            </w:r>
            <w:r>
              <w:rPr>
                <w:spacing w:val="-5"/>
                <w:sz w:val="18"/>
              </w:rPr>
              <w:t>cap</w:t>
            </w:r>
          </w:p>
        </w:tc>
        <w:tc>
          <w:tcPr>
            <w:tcW w:w="1835" w:type="dxa"/>
          </w:tcPr>
          <w:p w14:paraId="6056C6FA">
            <w:pPr>
              <w:pStyle w:val="11"/>
              <w:spacing w:before="42"/>
              <w:ind w:left="153"/>
              <w:rPr>
                <w:sz w:val="18"/>
              </w:rPr>
            </w:pPr>
            <w:r>
              <w:rPr>
                <w:sz w:val="18"/>
              </w:rPr>
              <w:t xml:space="preserve">CAPS </w:t>
            </w:r>
            <w:r>
              <w:rPr>
                <w:spacing w:val="-2"/>
                <w:sz w:val="18"/>
              </w:rPr>
              <w:t>C/50MG</w:t>
            </w:r>
          </w:p>
        </w:tc>
        <w:tc>
          <w:tcPr>
            <w:tcW w:w="2368" w:type="dxa"/>
          </w:tcPr>
          <w:p w14:paraId="0883C581">
            <w:pPr>
              <w:pStyle w:val="11"/>
              <w:rPr>
                <w:sz w:val="18"/>
              </w:rPr>
            </w:pPr>
          </w:p>
        </w:tc>
      </w:tr>
      <w:tr w14:paraId="080D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76978390">
            <w:pPr>
              <w:pStyle w:val="11"/>
              <w:rPr>
                <w:sz w:val="18"/>
              </w:rPr>
            </w:pPr>
          </w:p>
        </w:tc>
        <w:tc>
          <w:tcPr>
            <w:tcW w:w="820" w:type="dxa"/>
          </w:tcPr>
          <w:p w14:paraId="436ADC68">
            <w:pPr>
              <w:pStyle w:val="11"/>
              <w:spacing w:before="42"/>
              <w:ind w:left="39"/>
              <w:rPr>
                <w:sz w:val="18"/>
              </w:rPr>
            </w:pPr>
            <w:r>
              <w:rPr>
                <w:spacing w:val="-5"/>
                <w:sz w:val="18"/>
              </w:rPr>
              <w:t>476</w:t>
            </w:r>
          </w:p>
        </w:tc>
        <w:tc>
          <w:tcPr>
            <w:tcW w:w="4577" w:type="dxa"/>
          </w:tcPr>
          <w:p w14:paraId="5BA1F10F">
            <w:pPr>
              <w:pStyle w:val="11"/>
              <w:spacing w:before="42"/>
              <w:ind w:left="332"/>
              <w:rPr>
                <w:sz w:val="18"/>
              </w:rPr>
            </w:pPr>
            <w:r>
              <w:rPr>
                <w:sz w:val="18"/>
              </w:rPr>
              <w:t xml:space="preserve">Micofenolato de mofetila 500 mg </w:t>
            </w:r>
            <w:r>
              <w:rPr>
                <w:spacing w:val="-5"/>
                <w:sz w:val="18"/>
              </w:rPr>
              <w:t>cp</w:t>
            </w:r>
          </w:p>
        </w:tc>
        <w:tc>
          <w:tcPr>
            <w:tcW w:w="1835" w:type="dxa"/>
          </w:tcPr>
          <w:p w14:paraId="470BF23F">
            <w:pPr>
              <w:pStyle w:val="11"/>
              <w:spacing w:before="42"/>
              <w:ind w:left="153"/>
              <w:rPr>
                <w:sz w:val="18"/>
              </w:rPr>
            </w:pPr>
            <w:r>
              <w:rPr>
                <w:sz w:val="18"/>
              </w:rPr>
              <w:t>CP</w:t>
            </w:r>
            <w:r>
              <w:rPr>
                <w:spacing w:val="-7"/>
                <w:sz w:val="18"/>
              </w:rPr>
              <w:t xml:space="preserve"> </w:t>
            </w:r>
            <w:r>
              <w:rPr>
                <w:sz w:val="18"/>
              </w:rPr>
              <w:t xml:space="preserve">500 </w:t>
            </w:r>
            <w:r>
              <w:rPr>
                <w:spacing w:val="-5"/>
                <w:sz w:val="18"/>
              </w:rPr>
              <w:t>MG</w:t>
            </w:r>
          </w:p>
        </w:tc>
        <w:tc>
          <w:tcPr>
            <w:tcW w:w="2368" w:type="dxa"/>
          </w:tcPr>
          <w:p w14:paraId="14A3A2FC">
            <w:pPr>
              <w:pStyle w:val="11"/>
              <w:spacing w:before="42"/>
              <w:ind w:left="451"/>
              <w:rPr>
                <w:sz w:val="18"/>
              </w:rPr>
            </w:pPr>
            <w:r>
              <w:rPr>
                <w:sz w:val="18"/>
              </w:rPr>
              <w:t>SEI-</w:t>
            </w:r>
            <w:r>
              <w:rPr>
                <w:spacing w:val="-2"/>
                <w:sz w:val="18"/>
              </w:rPr>
              <w:t>260007/006761/2024</w:t>
            </w:r>
          </w:p>
        </w:tc>
      </w:tr>
      <w:tr w14:paraId="0C17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01E81C37">
            <w:pPr>
              <w:pStyle w:val="11"/>
              <w:rPr>
                <w:sz w:val="18"/>
              </w:rPr>
            </w:pPr>
          </w:p>
        </w:tc>
        <w:tc>
          <w:tcPr>
            <w:tcW w:w="820" w:type="dxa"/>
          </w:tcPr>
          <w:p w14:paraId="6357284C">
            <w:pPr>
              <w:pStyle w:val="11"/>
              <w:spacing w:before="42"/>
              <w:ind w:left="39"/>
              <w:rPr>
                <w:sz w:val="18"/>
              </w:rPr>
            </w:pPr>
            <w:r>
              <w:rPr>
                <w:spacing w:val="-5"/>
                <w:sz w:val="18"/>
              </w:rPr>
              <w:t>477</w:t>
            </w:r>
          </w:p>
        </w:tc>
        <w:tc>
          <w:tcPr>
            <w:tcW w:w="4577" w:type="dxa"/>
          </w:tcPr>
          <w:p w14:paraId="31F7224B">
            <w:pPr>
              <w:pStyle w:val="11"/>
              <w:spacing w:before="42"/>
              <w:ind w:left="332"/>
              <w:rPr>
                <w:sz w:val="18"/>
              </w:rPr>
            </w:pPr>
            <w:r>
              <w:rPr>
                <w:sz w:val="18"/>
              </w:rPr>
              <w:t xml:space="preserve">Micofenolato de sodio 360 mg </w:t>
            </w:r>
            <w:r>
              <w:rPr>
                <w:spacing w:val="-5"/>
                <w:sz w:val="18"/>
              </w:rPr>
              <w:t>cp</w:t>
            </w:r>
          </w:p>
        </w:tc>
        <w:tc>
          <w:tcPr>
            <w:tcW w:w="1835" w:type="dxa"/>
          </w:tcPr>
          <w:p w14:paraId="2F92C8DF">
            <w:pPr>
              <w:pStyle w:val="11"/>
              <w:spacing w:before="42"/>
              <w:ind w:left="153"/>
              <w:rPr>
                <w:sz w:val="18"/>
              </w:rPr>
            </w:pPr>
            <w:r>
              <w:rPr>
                <w:sz w:val="18"/>
              </w:rPr>
              <w:t>CP</w:t>
            </w:r>
            <w:r>
              <w:rPr>
                <w:spacing w:val="-7"/>
                <w:sz w:val="18"/>
              </w:rPr>
              <w:t xml:space="preserve"> </w:t>
            </w:r>
            <w:r>
              <w:rPr>
                <w:sz w:val="18"/>
              </w:rPr>
              <w:t xml:space="preserve">360 </w:t>
            </w:r>
            <w:r>
              <w:rPr>
                <w:spacing w:val="-5"/>
                <w:sz w:val="18"/>
              </w:rPr>
              <w:t>MG</w:t>
            </w:r>
          </w:p>
        </w:tc>
        <w:tc>
          <w:tcPr>
            <w:tcW w:w="2368" w:type="dxa"/>
          </w:tcPr>
          <w:p w14:paraId="2E453758">
            <w:pPr>
              <w:pStyle w:val="11"/>
              <w:spacing w:before="42"/>
              <w:ind w:left="451"/>
              <w:rPr>
                <w:sz w:val="18"/>
              </w:rPr>
            </w:pPr>
            <w:r>
              <w:rPr>
                <w:sz w:val="18"/>
              </w:rPr>
              <w:t>SEI-</w:t>
            </w:r>
            <w:r>
              <w:rPr>
                <w:spacing w:val="-2"/>
                <w:sz w:val="18"/>
              </w:rPr>
              <w:t>260007/006761/2024</w:t>
            </w:r>
          </w:p>
        </w:tc>
      </w:tr>
      <w:tr w14:paraId="46E0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367E5C52">
            <w:pPr>
              <w:pStyle w:val="11"/>
              <w:rPr>
                <w:sz w:val="18"/>
              </w:rPr>
            </w:pPr>
          </w:p>
        </w:tc>
        <w:tc>
          <w:tcPr>
            <w:tcW w:w="820" w:type="dxa"/>
          </w:tcPr>
          <w:p w14:paraId="0DB8827A">
            <w:pPr>
              <w:pStyle w:val="11"/>
              <w:spacing w:before="42"/>
              <w:ind w:left="39"/>
              <w:rPr>
                <w:sz w:val="18"/>
              </w:rPr>
            </w:pPr>
            <w:r>
              <w:rPr>
                <w:spacing w:val="-5"/>
                <w:sz w:val="18"/>
              </w:rPr>
              <w:t>525</w:t>
            </w:r>
          </w:p>
        </w:tc>
        <w:tc>
          <w:tcPr>
            <w:tcW w:w="4577" w:type="dxa"/>
          </w:tcPr>
          <w:p w14:paraId="44C0590E">
            <w:pPr>
              <w:pStyle w:val="11"/>
              <w:spacing w:before="42"/>
              <w:ind w:left="332"/>
              <w:rPr>
                <w:sz w:val="18"/>
              </w:rPr>
            </w:pPr>
            <w:r>
              <w:rPr>
                <w:sz w:val="18"/>
              </w:rPr>
              <w:t>Tacrolimo</w:t>
            </w:r>
            <w:r>
              <w:rPr>
                <w:spacing w:val="-5"/>
                <w:sz w:val="18"/>
              </w:rPr>
              <w:t xml:space="preserve"> </w:t>
            </w:r>
            <w:r>
              <w:rPr>
                <w:sz w:val="18"/>
              </w:rPr>
              <w:t>1</w:t>
            </w:r>
            <w:r>
              <w:rPr>
                <w:spacing w:val="-4"/>
                <w:sz w:val="18"/>
              </w:rPr>
              <w:t xml:space="preserve"> </w:t>
            </w:r>
            <w:r>
              <w:rPr>
                <w:sz w:val="18"/>
              </w:rPr>
              <w:t>mg</w:t>
            </w:r>
            <w:r>
              <w:rPr>
                <w:spacing w:val="-4"/>
                <w:sz w:val="18"/>
              </w:rPr>
              <w:t xml:space="preserve"> </w:t>
            </w:r>
            <w:r>
              <w:rPr>
                <w:spacing w:val="-5"/>
                <w:sz w:val="18"/>
              </w:rPr>
              <w:t>cap</w:t>
            </w:r>
          </w:p>
        </w:tc>
        <w:tc>
          <w:tcPr>
            <w:tcW w:w="1835" w:type="dxa"/>
          </w:tcPr>
          <w:p w14:paraId="6D387579">
            <w:pPr>
              <w:pStyle w:val="11"/>
              <w:spacing w:before="42"/>
              <w:ind w:left="153"/>
              <w:rPr>
                <w:sz w:val="18"/>
              </w:rPr>
            </w:pPr>
            <w:r>
              <w:rPr>
                <w:sz w:val="18"/>
              </w:rPr>
              <w:t>CP</w:t>
            </w:r>
            <w:r>
              <w:rPr>
                <w:spacing w:val="-9"/>
                <w:sz w:val="18"/>
              </w:rPr>
              <w:t xml:space="preserve"> </w:t>
            </w:r>
            <w:r>
              <w:rPr>
                <w:sz w:val="18"/>
              </w:rPr>
              <w:t xml:space="preserve">1 </w:t>
            </w:r>
            <w:r>
              <w:rPr>
                <w:spacing w:val="-7"/>
                <w:sz w:val="18"/>
              </w:rPr>
              <w:t>MG</w:t>
            </w:r>
          </w:p>
        </w:tc>
        <w:tc>
          <w:tcPr>
            <w:tcW w:w="2368" w:type="dxa"/>
          </w:tcPr>
          <w:p w14:paraId="67F64EC1">
            <w:pPr>
              <w:pStyle w:val="11"/>
              <w:spacing w:before="42"/>
              <w:ind w:left="451"/>
              <w:rPr>
                <w:sz w:val="18"/>
              </w:rPr>
            </w:pPr>
            <w:r>
              <w:rPr>
                <w:sz w:val="18"/>
              </w:rPr>
              <w:t>SEI-</w:t>
            </w:r>
            <w:r>
              <w:rPr>
                <w:spacing w:val="-2"/>
                <w:sz w:val="18"/>
              </w:rPr>
              <w:t>260007/006761/2024</w:t>
            </w:r>
          </w:p>
        </w:tc>
      </w:tr>
      <w:tr w14:paraId="1DAE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169" w:type="dxa"/>
            <w:gridSpan w:val="5"/>
          </w:tcPr>
          <w:p w14:paraId="570F5B5B">
            <w:pPr>
              <w:pStyle w:val="11"/>
              <w:spacing w:before="50"/>
              <w:ind w:left="50"/>
              <w:rPr>
                <w:b/>
                <w:sz w:val="18"/>
              </w:rPr>
            </w:pPr>
            <w:r>
              <w:rPr>
                <w:b/>
                <w:sz w:val="18"/>
              </w:rPr>
              <w:t xml:space="preserve">ANTINEOPLÁSICOS - INCORPORAÇÃO DE COMPONENTES </w:t>
            </w:r>
            <w:r>
              <w:rPr>
                <w:b/>
                <w:spacing w:val="-2"/>
                <w:sz w:val="18"/>
              </w:rPr>
              <w:t>FALSOS</w:t>
            </w:r>
          </w:p>
        </w:tc>
      </w:tr>
      <w:tr w14:paraId="0D5E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0F4AC89B">
            <w:pPr>
              <w:pStyle w:val="11"/>
              <w:rPr>
                <w:sz w:val="18"/>
              </w:rPr>
            </w:pPr>
          </w:p>
        </w:tc>
        <w:tc>
          <w:tcPr>
            <w:tcW w:w="820" w:type="dxa"/>
          </w:tcPr>
          <w:p w14:paraId="77609B97">
            <w:pPr>
              <w:pStyle w:val="11"/>
              <w:spacing w:before="42"/>
              <w:ind w:left="39"/>
              <w:rPr>
                <w:sz w:val="18"/>
              </w:rPr>
            </w:pPr>
            <w:r>
              <w:rPr>
                <w:spacing w:val="-5"/>
                <w:sz w:val="18"/>
              </w:rPr>
              <w:t>353</w:t>
            </w:r>
          </w:p>
        </w:tc>
        <w:tc>
          <w:tcPr>
            <w:tcW w:w="4577" w:type="dxa"/>
          </w:tcPr>
          <w:p w14:paraId="203CD2B1">
            <w:pPr>
              <w:pStyle w:val="11"/>
              <w:spacing w:before="42"/>
              <w:ind w:left="332"/>
              <w:rPr>
                <w:sz w:val="18"/>
              </w:rPr>
            </w:pPr>
            <w:r>
              <w:rPr>
                <w:sz w:val="18"/>
              </w:rPr>
              <w:t>Citarabina 100 mg / mL</w:t>
            </w:r>
            <w:r>
              <w:rPr>
                <w:spacing w:val="-7"/>
                <w:sz w:val="18"/>
              </w:rPr>
              <w:t xml:space="preserve"> </w:t>
            </w:r>
            <w:r>
              <w:rPr>
                <w:sz w:val="18"/>
              </w:rPr>
              <w:t xml:space="preserve">sol inj fa </w:t>
            </w:r>
            <w:r>
              <w:rPr>
                <w:spacing w:val="-5"/>
                <w:sz w:val="18"/>
              </w:rPr>
              <w:t>5mL</w:t>
            </w:r>
          </w:p>
        </w:tc>
        <w:tc>
          <w:tcPr>
            <w:tcW w:w="1835" w:type="dxa"/>
          </w:tcPr>
          <w:p w14:paraId="79CC8ACB">
            <w:pPr>
              <w:pStyle w:val="11"/>
              <w:spacing w:before="42"/>
              <w:ind w:left="153"/>
              <w:rPr>
                <w:sz w:val="18"/>
              </w:rPr>
            </w:pPr>
            <w:r>
              <w:rPr>
                <w:spacing w:val="-5"/>
                <w:sz w:val="18"/>
              </w:rPr>
              <w:t>FA</w:t>
            </w:r>
          </w:p>
        </w:tc>
        <w:tc>
          <w:tcPr>
            <w:tcW w:w="2368" w:type="dxa"/>
          </w:tcPr>
          <w:p w14:paraId="6E035286">
            <w:pPr>
              <w:pStyle w:val="11"/>
              <w:spacing w:before="42"/>
              <w:ind w:left="451"/>
              <w:rPr>
                <w:sz w:val="18"/>
              </w:rPr>
            </w:pPr>
            <w:r>
              <w:rPr>
                <w:sz w:val="18"/>
              </w:rPr>
              <w:t>SEI-</w:t>
            </w:r>
            <w:r>
              <w:rPr>
                <w:spacing w:val="-2"/>
                <w:sz w:val="18"/>
              </w:rPr>
              <w:t>260007/005495/2024</w:t>
            </w:r>
          </w:p>
        </w:tc>
      </w:tr>
      <w:tr w14:paraId="4636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2B61DC87">
            <w:pPr>
              <w:pStyle w:val="11"/>
              <w:spacing w:before="42"/>
              <w:ind w:left="50"/>
              <w:rPr>
                <w:sz w:val="18"/>
              </w:rPr>
            </w:pPr>
            <w:r>
              <w:rPr>
                <w:spacing w:val="-10"/>
                <w:sz w:val="18"/>
              </w:rPr>
              <w:t>6</w:t>
            </w:r>
          </w:p>
        </w:tc>
        <w:tc>
          <w:tcPr>
            <w:tcW w:w="820" w:type="dxa"/>
          </w:tcPr>
          <w:p w14:paraId="03036270">
            <w:pPr>
              <w:pStyle w:val="11"/>
              <w:spacing w:before="42"/>
              <w:ind w:left="39"/>
              <w:rPr>
                <w:sz w:val="18"/>
              </w:rPr>
            </w:pPr>
            <w:r>
              <w:rPr>
                <w:spacing w:val="-5"/>
                <w:sz w:val="18"/>
              </w:rPr>
              <w:t>354</w:t>
            </w:r>
          </w:p>
        </w:tc>
        <w:tc>
          <w:tcPr>
            <w:tcW w:w="4577" w:type="dxa"/>
          </w:tcPr>
          <w:p w14:paraId="6C07770F">
            <w:pPr>
              <w:pStyle w:val="11"/>
              <w:spacing w:before="42"/>
              <w:ind w:left="332"/>
              <w:rPr>
                <w:sz w:val="18"/>
              </w:rPr>
            </w:pPr>
            <w:r>
              <w:rPr>
                <w:sz w:val="18"/>
              </w:rPr>
              <w:t>Citarabina 100 mg / mL</w:t>
            </w:r>
            <w:r>
              <w:rPr>
                <w:spacing w:val="-7"/>
                <w:sz w:val="18"/>
              </w:rPr>
              <w:t xml:space="preserve"> </w:t>
            </w:r>
            <w:r>
              <w:rPr>
                <w:sz w:val="18"/>
              </w:rPr>
              <w:t xml:space="preserve">sol inj intratecal fa </w:t>
            </w:r>
            <w:r>
              <w:rPr>
                <w:spacing w:val="-5"/>
                <w:sz w:val="18"/>
              </w:rPr>
              <w:t>1mL</w:t>
            </w:r>
          </w:p>
        </w:tc>
        <w:tc>
          <w:tcPr>
            <w:tcW w:w="1835" w:type="dxa"/>
          </w:tcPr>
          <w:p w14:paraId="615253C5">
            <w:pPr>
              <w:pStyle w:val="11"/>
              <w:spacing w:before="42"/>
              <w:ind w:left="153"/>
              <w:rPr>
                <w:sz w:val="18"/>
              </w:rPr>
            </w:pPr>
            <w:r>
              <w:rPr>
                <w:spacing w:val="-8"/>
                <w:sz w:val="18"/>
              </w:rPr>
              <w:t xml:space="preserve">FA </w:t>
            </w:r>
            <w:r>
              <w:rPr>
                <w:spacing w:val="-2"/>
                <w:sz w:val="18"/>
              </w:rPr>
              <w:t>C/100MG</w:t>
            </w:r>
          </w:p>
        </w:tc>
        <w:tc>
          <w:tcPr>
            <w:tcW w:w="2368" w:type="dxa"/>
          </w:tcPr>
          <w:p w14:paraId="5B7A1B41">
            <w:pPr>
              <w:pStyle w:val="11"/>
              <w:rPr>
                <w:sz w:val="18"/>
              </w:rPr>
            </w:pPr>
          </w:p>
        </w:tc>
      </w:tr>
      <w:tr w14:paraId="37CF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7E2E4BAB">
            <w:pPr>
              <w:pStyle w:val="11"/>
              <w:rPr>
                <w:sz w:val="18"/>
              </w:rPr>
            </w:pPr>
          </w:p>
        </w:tc>
        <w:tc>
          <w:tcPr>
            <w:tcW w:w="820" w:type="dxa"/>
          </w:tcPr>
          <w:p w14:paraId="44F3B8AE">
            <w:pPr>
              <w:pStyle w:val="11"/>
              <w:spacing w:before="42"/>
              <w:ind w:left="39"/>
              <w:rPr>
                <w:sz w:val="18"/>
              </w:rPr>
            </w:pPr>
            <w:r>
              <w:rPr>
                <w:spacing w:val="-5"/>
                <w:sz w:val="18"/>
              </w:rPr>
              <w:t>358</w:t>
            </w:r>
          </w:p>
        </w:tc>
        <w:tc>
          <w:tcPr>
            <w:tcW w:w="4577" w:type="dxa"/>
          </w:tcPr>
          <w:p w14:paraId="337DBE78">
            <w:pPr>
              <w:pStyle w:val="11"/>
              <w:spacing w:before="42"/>
              <w:ind w:left="332"/>
              <w:rPr>
                <w:sz w:val="18"/>
              </w:rPr>
            </w:pPr>
            <w:r>
              <w:rPr>
                <w:sz w:val="18"/>
              </w:rPr>
              <w:t xml:space="preserve">Mercaptopurina 50 mg </w:t>
            </w:r>
            <w:r>
              <w:rPr>
                <w:spacing w:val="-5"/>
                <w:sz w:val="18"/>
              </w:rPr>
              <w:t>cp</w:t>
            </w:r>
          </w:p>
        </w:tc>
        <w:tc>
          <w:tcPr>
            <w:tcW w:w="1835" w:type="dxa"/>
          </w:tcPr>
          <w:p w14:paraId="1CBE2990">
            <w:pPr>
              <w:pStyle w:val="11"/>
              <w:spacing w:before="42"/>
              <w:ind w:left="153"/>
              <w:rPr>
                <w:sz w:val="18"/>
              </w:rPr>
            </w:pPr>
            <w:r>
              <w:rPr>
                <w:spacing w:val="-5"/>
                <w:sz w:val="18"/>
              </w:rPr>
              <w:t>CP</w:t>
            </w:r>
          </w:p>
        </w:tc>
        <w:tc>
          <w:tcPr>
            <w:tcW w:w="2368" w:type="dxa"/>
          </w:tcPr>
          <w:p w14:paraId="1CE052D4">
            <w:pPr>
              <w:pStyle w:val="11"/>
              <w:spacing w:before="42"/>
              <w:ind w:left="451"/>
              <w:rPr>
                <w:sz w:val="18"/>
              </w:rPr>
            </w:pPr>
            <w:r>
              <w:rPr>
                <w:sz w:val="18"/>
              </w:rPr>
              <w:t>SEI-</w:t>
            </w:r>
            <w:r>
              <w:rPr>
                <w:spacing w:val="-2"/>
                <w:sz w:val="18"/>
              </w:rPr>
              <w:t>260008/009217/2023</w:t>
            </w:r>
          </w:p>
        </w:tc>
      </w:tr>
      <w:tr w14:paraId="563D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1294A724">
            <w:pPr>
              <w:pStyle w:val="11"/>
              <w:rPr>
                <w:sz w:val="18"/>
              </w:rPr>
            </w:pPr>
          </w:p>
        </w:tc>
        <w:tc>
          <w:tcPr>
            <w:tcW w:w="820" w:type="dxa"/>
          </w:tcPr>
          <w:p w14:paraId="7001D930">
            <w:pPr>
              <w:pStyle w:val="11"/>
              <w:spacing w:before="42"/>
              <w:ind w:left="39"/>
              <w:rPr>
                <w:sz w:val="18"/>
              </w:rPr>
            </w:pPr>
            <w:r>
              <w:rPr>
                <w:spacing w:val="-5"/>
                <w:sz w:val="18"/>
              </w:rPr>
              <w:t>357</w:t>
            </w:r>
          </w:p>
        </w:tc>
        <w:tc>
          <w:tcPr>
            <w:tcW w:w="4577" w:type="dxa"/>
          </w:tcPr>
          <w:p w14:paraId="06A6049F">
            <w:pPr>
              <w:pStyle w:val="11"/>
              <w:spacing w:before="42"/>
              <w:ind w:left="332"/>
              <w:rPr>
                <w:sz w:val="18"/>
              </w:rPr>
            </w:pPr>
            <w:r>
              <w:rPr>
                <w:sz w:val="18"/>
              </w:rPr>
              <w:t xml:space="preserve">Fludarabina, Fosfato 50 mg po liof sol inj </w:t>
            </w:r>
            <w:r>
              <w:rPr>
                <w:spacing w:val="-5"/>
                <w:sz w:val="18"/>
              </w:rPr>
              <w:t>fa</w:t>
            </w:r>
          </w:p>
        </w:tc>
        <w:tc>
          <w:tcPr>
            <w:tcW w:w="1835" w:type="dxa"/>
          </w:tcPr>
          <w:p w14:paraId="2E541A7D">
            <w:pPr>
              <w:pStyle w:val="11"/>
              <w:spacing w:before="42"/>
              <w:ind w:left="153"/>
              <w:rPr>
                <w:sz w:val="18"/>
              </w:rPr>
            </w:pPr>
            <w:r>
              <w:rPr>
                <w:spacing w:val="-5"/>
                <w:sz w:val="18"/>
              </w:rPr>
              <w:t>FA</w:t>
            </w:r>
          </w:p>
        </w:tc>
        <w:tc>
          <w:tcPr>
            <w:tcW w:w="2368" w:type="dxa"/>
          </w:tcPr>
          <w:p w14:paraId="0CE8B387">
            <w:pPr>
              <w:pStyle w:val="11"/>
              <w:spacing w:before="42"/>
              <w:ind w:left="451"/>
              <w:rPr>
                <w:sz w:val="18"/>
              </w:rPr>
            </w:pPr>
            <w:r>
              <w:rPr>
                <w:sz w:val="18"/>
              </w:rPr>
              <w:t>SEI-</w:t>
            </w:r>
            <w:r>
              <w:rPr>
                <w:spacing w:val="-2"/>
                <w:sz w:val="18"/>
              </w:rPr>
              <w:t>260008/009242/2023</w:t>
            </w:r>
          </w:p>
        </w:tc>
      </w:tr>
      <w:tr w14:paraId="3DBF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0BE1EB61">
            <w:pPr>
              <w:pStyle w:val="11"/>
              <w:rPr>
                <w:sz w:val="18"/>
              </w:rPr>
            </w:pPr>
          </w:p>
        </w:tc>
        <w:tc>
          <w:tcPr>
            <w:tcW w:w="820" w:type="dxa"/>
          </w:tcPr>
          <w:p w14:paraId="627F391A">
            <w:pPr>
              <w:pStyle w:val="11"/>
              <w:spacing w:before="42"/>
              <w:ind w:left="39"/>
              <w:rPr>
                <w:sz w:val="18"/>
              </w:rPr>
            </w:pPr>
            <w:r>
              <w:rPr>
                <w:spacing w:val="-4"/>
                <w:sz w:val="18"/>
              </w:rPr>
              <w:t>4177</w:t>
            </w:r>
          </w:p>
        </w:tc>
        <w:tc>
          <w:tcPr>
            <w:tcW w:w="4577" w:type="dxa"/>
          </w:tcPr>
          <w:p w14:paraId="4470352A">
            <w:pPr>
              <w:pStyle w:val="11"/>
              <w:spacing w:before="42"/>
              <w:ind w:left="332"/>
              <w:rPr>
                <w:sz w:val="18"/>
              </w:rPr>
            </w:pPr>
            <w:r>
              <w:rPr>
                <w:sz w:val="18"/>
              </w:rPr>
              <w:t xml:space="preserve">Fluoruracila 50 mg / ml sol inj fa </w:t>
            </w:r>
            <w:r>
              <w:rPr>
                <w:spacing w:val="-4"/>
                <w:sz w:val="18"/>
              </w:rPr>
              <w:t>10mL</w:t>
            </w:r>
          </w:p>
        </w:tc>
        <w:tc>
          <w:tcPr>
            <w:tcW w:w="1835" w:type="dxa"/>
          </w:tcPr>
          <w:p w14:paraId="661A900F">
            <w:pPr>
              <w:pStyle w:val="11"/>
              <w:spacing w:before="42"/>
              <w:ind w:left="153"/>
              <w:rPr>
                <w:sz w:val="18"/>
              </w:rPr>
            </w:pPr>
            <w:r>
              <w:rPr>
                <w:spacing w:val="-5"/>
                <w:sz w:val="18"/>
              </w:rPr>
              <w:t>FA</w:t>
            </w:r>
          </w:p>
        </w:tc>
        <w:tc>
          <w:tcPr>
            <w:tcW w:w="2368" w:type="dxa"/>
          </w:tcPr>
          <w:p w14:paraId="7972E496">
            <w:pPr>
              <w:pStyle w:val="11"/>
              <w:spacing w:before="42"/>
              <w:ind w:left="451"/>
              <w:rPr>
                <w:sz w:val="18"/>
              </w:rPr>
            </w:pPr>
            <w:r>
              <w:rPr>
                <w:sz w:val="18"/>
              </w:rPr>
              <w:t>SEI-</w:t>
            </w:r>
            <w:r>
              <w:rPr>
                <w:spacing w:val="-2"/>
                <w:sz w:val="18"/>
              </w:rPr>
              <w:t>260008/009242/2023</w:t>
            </w:r>
          </w:p>
        </w:tc>
      </w:tr>
      <w:tr w14:paraId="2461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08E34D1D">
            <w:pPr>
              <w:pStyle w:val="11"/>
              <w:spacing w:before="50"/>
              <w:ind w:left="50"/>
              <w:rPr>
                <w:sz w:val="18"/>
              </w:rPr>
            </w:pPr>
            <w:r>
              <w:rPr>
                <w:spacing w:val="-10"/>
                <w:sz w:val="18"/>
              </w:rPr>
              <w:t>8</w:t>
            </w:r>
          </w:p>
        </w:tc>
        <w:tc>
          <w:tcPr>
            <w:tcW w:w="820" w:type="dxa"/>
          </w:tcPr>
          <w:p w14:paraId="432A35EA">
            <w:pPr>
              <w:pStyle w:val="11"/>
              <w:spacing w:before="50"/>
              <w:ind w:left="39"/>
              <w:rPr>
                <w:sz w:val="18"/>
              </w:rPr>
            </w:pPr>
            <w:r>
              <w:rPr>
                <w:spacing w:val="-5"/>
                <w:sz w:val="18"/>
              </w:rPr>
              <w:t>356</w:t>
            </w:r>
          </w:p>
        </w:tc>
        <w:tc>
          <w:tcPr>
            <w:tcW w:w="4577" w:type="dxa"/>
          </w:tcPr>
          <w:p w14:paraId="49214E73">
            <w:pPr>
              <w:pStyle w:val="11"/>
              <w:spacing w:before="50"/>
              <w:ind w:left="332"/>
              <w:rPr>
                <w:sz w:val="18"/>
              </w:rPr>
            </w:pPr>
            <w:r>
              <w:rPr>
                <w:sz w:val="18"/>
              </w:rPr>
              <w:t xml:space="preserve">Gencitabina, Cloridrato 1 g po liof sol inj </w:t>
            </w:r>
            <w:r>
              <w:rPr>
                <w:spacing w:val="-5"/>
                <w:sz w:val="18"/>
              </w:rPr>
              <w:t>fa</w:t>
            </w:r>
          </w:p>
        </w:tc>
        <w:tc>
          <w:tcPr>
            <w:tcW w:w="1835" w:type="dxa"/>
          </w:tcPr>
          <w:p w14:paraId="197957AB">
            <w:pPr>
              <w:pStyle w:val="11"/>
              <w:spacing w:before="50"/>
              <w:ind w:left="153"/>
              <w:rPr>
                <w:sz w:val="18"/>
              </w:rPr>
            </w:pPr>
            <w:r>
              <w:rPr>
                <w:spacing w:val="-5"/>
                <w:sz w:val="18"/>
              </w:rPr>
              <w:t>FA</w:t>
            </w:r>
          </w:p>
        </w:tc>
        <w:tc>
          <w:tcPr>
            <w:tcW w:w="2368" w:type="dxa"/>
          </w:tcPr>
          <w:p w14:paraId="6328FEDB">
            <w:pPr>
              <w:pStyle w:val="11"/>
              <w:spacing w:before="50"/>
              <w:ind w:left="451"/>
              <w:rPr>
                <w:sz w:val="18"/>
              </w:rPr>
            </w:pPr>
            <w:r>
              <w:rPr>
                <w:sz w:val="18"/>
              </w:rPr>
              <w:t>SEI-</w:t>
            </w:r>
            <w:r>
              <w:rPr>
                <w:spacing w:val="-2"/>
                <w:sz w:val="18"/>
              </w:rPr>
              <w:t>260008/005904/2023</w:t>
            </w:r>
          </w:p>
        </w:tc>
      </w:tr>
      <w:tr w14:paraId="584F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485ABBD3">
            <w:pPr>
              <w:pStyle w:val="11"/>
              <w:rPr>
                <w:sz w:val="18"/>
              </w:rPr>
            </w:pPr>
          </w:p>
        </w:tc>
        <w:tc>
          <w:tcPr>
            <w:tcW w:w="820" w:type="dxa"/>
          </w:tcPr>
          <w:p w14:paraId="17589303">
            <w:pPr>
              <w:pStyle w:val="11"/>
              <w:spacing w:before="42"/>
              <w:ind w:left="39"/>
              <w:rPr>
                <w:sz w:val="18"/>
              </w:rPr>
            </w:pPr>
            <w:r>
              <w:rPr>
                <w:spacing w:val="-5"/>
                <w:sz w:val="18"/>
              </w:rPr>
              <w:t>352</w:t>
            </w:r>
          </w:p>
        </w:tc>
        <w:tc>
          <w:tcPr>
            <w:tcW w:w="4577" w:type="dxa"/>
          </w:tcPr>
          <w:p w14:paraId="2BAFC232">
            <w:pPr>
              <w:pStyle w:val="11"/>
              <w:spacing w:before="42"/>
              <w:ind w:left="332"/>
              <w:rPr>
                <w:sz w:val="18"/>
              </w:rPr>
            </w:pPr>
            <w:r>
              <w:rPr>
                <w:sz w:val="18"/>
              </w:rPr>
              <w:t xml:space="preserve">Capecitabina 500 mg </w:t>
            </w:r>
            <w:r>
              <w:rPr>
                <w:spacing w:val="-5"/>
                <w:sz w:val="18"/>
              </w:rPr>
              <w:t>cp</w:t>
            </w:r>
          </w:p>
        </w:tc>
        <w:tc>
          <w:tcPr>
            <w:tcW w:w="1835" w:type="dxa"/>
          </w:tcPr>
          <w:p w14:paraId="536A6242">
            <w:pPr>
              <w:pStyle w:val="11"/>
              <w:spacing w:before="42"/>
              <w:ind w:left="153"/>
              <w:rPr>
                <w:sz w:val="18"/>
              </w:rPr>
            </w:pPr>
            <w:r>
              <w:rPr>
                <w:spacing w:val="-5"/>
                <w:sz w:val="18"/>
              </w:rPr>
              <w:t>CP</w:t>
            </w:r>
          </w:p>
        </w:tc>
        <w:tc>
          <w:tcPr>
            <w:tcW w:w="2368" w:type="dxa"/>
          </w:tcPr>
          <w:p w14:paraId="7754449D">
            <w:pPr>
              <w:pStyle w:val="11"/>
              <w:spacing w:before="42"/>
              <w:ind w:left="451"/>
              <w:rPr>
                <w:sz w:val="18"/>
              </w:rPr>
            </w:pPr>
            <w:r>
              <w:rPr>
                <w:sz w:val="18"/>
              </w:rPr>
              <w:t>SEI-</w:t>
            </w:r>
            <w:r>
              <w:rPr>
                <w:spacing w:val="-2"/>
                <w:sz w:val="18"/>
              </w:rPr>
              <w:t>260008/012715/2023</w:t>
            </w:r>
          </w:p>
        </w:tc>
      </w:tr>
      <w:tr w14:paraId="5421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4C564278">
            <w:pPr>
              <w:pStyle w:val="11"/>
              <w:rPr>
                <w:sz w:val="18"/>
              </w:rPr>
            </w:pPr>
          </w:p>
        </w:tc>
        <w:tc>
          <w:tcPr>
            <w:tcW w:w="820" w:type="dxa"/>
          </w:tcPr>
          <w:p w14:paraId="5B265D37">
            <w:pPr>
              <w:pStyle w:val="11"/>
              <w:spacing w:before="42"/>
              <w:ind w:left="39"/>
              <w:rPr>
                <w:sz w:val="18"/>
              </w:rPr>
            </w:pPr>
            <w:r>
              <w:rPr>
                <w:spacing w:val="-5"/>
                <w:sz w:val="18"/>
              </w:rPr>
              <w:t>359</w:t>
            </w:r>
          </w:p>
        </w:tc>
        <w:tc>
          <w:tcPr>
            <w:tcW w:w="4577" w:type="dxa"/>
          </w:tcPr>
          <w:p w14:paraId="3E5D5566">
            <w:pPr>
              <w:pStyle w:val="11"/>
              <w:spacing w:before="42"/>
              <w:ind w:left="332"/>
              <w:rPr>
                <w:sz w:val="18"/>
              </w:rPr>
            </w:pPr>
            <w:r>
              <w:rPr>
                <w:sz w:val="18"/>
              </w:rPr>
              <w:t>Tioguanina</w:t>
            </w:r>
            <w:r>
              <w:rPr>
                <w:spacing w:val="-3"/>
                <w:sz w:val="18"/>
              </w:rPr>
              <w:t xml:space="preserve"> </w:t>
            </w:r>
            <w:r>
              <w:rPr>
                <w:sz w:val="18"/>
              </w:rPr>
              <w:t>40</w:t>
            </w:r>
            <w:r>
              <w:rPr>
                <w:spacing w:val="-2"/>
                <w:sz w:val="18"/>
              </w:rPr>
              <w:t xml:space="preserve"> </w:t>
            </w:r>
            <w:r>
              <w:rPr>
                <w:sz w:val="18"/>
              </w:rPr>
              <w:t>mg</w:t>
            </w:r>
            <w:r>
              <w:rPr>
                <w:spacing w:val="-2"/>
                <w:sz w:val="18"/>
              </w:rPr>
              <w:t xml:space="preserve"> </w:t>
            </w:r>
            <w:r>
              <w:rPr>
                <w:spacing w:val="-5"/>
                <w:sz w:val="18"/>
              </w:rPr>
              <w:t>cp</w:t>
            </w:r>
          </w:p>
        </w:tc>
        <w:tc>
          <w:tcPr>
            <w:tcW w:w="1835" w:type="dxa"/>
          </w:tcPr>
          <w:p w14:paraId="0B5EF666">
            <w:pPr>
              <w:pStyle w:val="11"/>
              <w:spacing w:before="42"/>
              <w:ind w:left="153"/>
              <w:rPr>
                <w:sz w:val="18"/>
              </w:rPr>
            </w:pPr>
            <w:r>
              <w:rPr>
                <w:spacing w:val="-5"/>
                <w:sz w:val="18"/>
              </w:rPr>
              <w:t>CP</w:t>
            </w:r>
          </w:p>
        </w:tc>
        <w:tc>
          <w:tcPr>
            <w:tcW w:w="2368" w:type="dxa"/>
          </w:tcPr>
          <w:p w14:paraId="4E30C3FA">
            <w:pPr>
              <w:pStyle w:val="11"/>
              <w:spacing w:before="42"/>
              <w:ind w:left="451"/>
              <w:rPr>
                <w:sz w:val="18"/>
              </w:rPr>
            </w:pPr>
            <w:r>
              <w:rPr>
                <w:sz w:val="18"/>
              </w:rPr>
              <w:t>SEI-</w:t>
            </w:r>
            <w:r>
              <w:rPr>
                <w:spacing w:val="-2"/>
                <w:sz w:val="18"/>
              </w:rPr>
              <w:t>260008/009217/2023</w:t>
            </w:r>
          </w:p>
        </w:tc>
      </w:tr>
      <w:tr w14:paraId="6C94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69" w:type="dxa"/>
            <w:gridSpan w:val="5"/>
          </w:tcPr>
          <w:p w14:paraId="20639B4C">
            <w:pPr>
              <w:pStyle w:val="11"/>
              <w:spacing w:before="42"/>
              <w:ind w:left="50"/>
              <w:rPr>
                <w:b/>
                <w:sz w:val="18"/>
              </w:rPr>
            </w:pPr>
            <w:r>
              <w:rPr>
                <w:b/>
                <w:sz w:val="18"/>
              </w:rPr>
              <w:t>ANTINEOPLÁSICOS -</w:t>
            </w:r>
            <w:r>
              <w:rPr>
                <w:b/>
                <w:spacing w:val="-10"/>
                <w:sz w:val="18"/>
              </w:rPr>
              <w:t xml:space="preserve"> </w:t>
            </w:r>
            <w:r>
              <w:rPr>
                <w:b/>
                <w:sz w:val="18"/>
              </w:rPr>
              <w:t xml:space="preserve">ANTIBIÓTICOS </w:t>
            </w:r>
            <w:r>
              <w:rPr>
                <w:b/>
                <w:spacing w:val="-2"/>
                <w:sz w:val="18"/>
              </w:rPr>
              <w:t>CITOSTÁTICOS</w:t>
            </w:r>
          </w:p>
        </w:tc>
      </w:tr>
      <w:tr w14:paraId="0333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0C22E3B1">
            <w:pPr>
              <w:pStyle w:val="11"/>
              <w:rPr>
                <w:sz w:val="18"/>
              </w:rPr>
            </w:pPr>
          </w:p>
        </w:tc>
        <w:tc>
          <w:tcPr>
            <w:tcW w:w="820" w:type="dxa"/>
          </w:tcPr>
          <w:p w14:paraId="6B1AB99B">
            <w:pPr>
              <w:pStyle w:val="11"/>
              <w:spacing w:before="42"/>
              <w:ind w:left="39"/>
              <w:rPr>
                <w:sz w:val="18"/>
              </w:rPr>
            </w:pPr>
            <w:r>
              <w:rPr>
                <w:spacing w:val="-5"/>
                <w:sz w:val="18"/>
              </w:rPr>
              <w:t>345</w:t>
            </w:r>
          </w:p>
        </w:tc>
        <w:tc>
          <w:tcPr>
            <w:tcW w:w="4577" w:type="dxa"/>
          </w:tcPr>
          <w:p w14:paraId="225702EC">
            <w:pPr>
              <w:pStyle w:val="11"/>
              <w:spacing w:before="42"/>
              <w:ind w:left="332"/>
              <w:rPr>
                <w:sz w:val="18"/>
              </w:rPr>
            </w:pPr>
            <w:r>
              <w:rPr>
                <w:sz w:val="18"/>
              </w:rPr>
              <w:t xml:space="preserve">Daunorrubicina, Cloridrato 20 mg po sol inj </w:t>
            </w:r>
            <w:r>
              <w:rPr>
                <w:spacing w:val="-5"/>
                <w:sz w:val="18"/>
              </w:rPr>
              <w:t>fa</w:t>
            </w:r>
          </w:p>
        </w:tc>
        <w:tc>
          <w:tcPr>
            <w:tcW w:w="1835" w:type="dxa"/>
          </w:tcPr>
          <w:p w14:paraId="28C921C1">
            <w:pPr>
              <w:pStyle w:val="11"/>
              <w:spacing w:before="42"/>
              <w:ind w:left="153"/>
              <w:rPr>
                <w:sz w:val="18"/>
              </w:rPr>
            </w:pPr>
            <w:r>
              <w:rPr>
                <w:spacing w:val="-5"/>
                <w:sz w:val="18"/>
              </w:rPr>
              <w:t>FA</w:t>
            </w:r>
          </w:p>
        </w:tc>
        <w:tc>
          <w:tcPr>
            <w:tcW w:w="2368" w:type="dxa"/>
          </w:tcPr>
          <w:p w14:paraId="66AAA7B9">
            <w:pPr>
              <w:pStyle w:val="11"/>
              <w:spacing w:before="42"/>
              <w:ind w:left="451"/>
              <w:rPr>
                <w:sz w:val="18"/>
              </w:rPr>
            </w:pPr>
            <w:r>
              <w:rPr>
                <w:sz w:val="18"/>
              </w:rPr>
              <w:t>SEI-</w:t>
            </w:r>
            <w:r>
              <w:rPr>
                <w:spacing w:val="-2"/>
                <w:sz w:val="18"/>
              </w:rPr>
              <w:t>260008/005904/2023</w:t>
            </w:r>
          </w:p>
        </w:tc>
      </w:tr>
      <w:tr w14:paraId="3962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290598A6">
            <w:pPr>
              <w:pStyle w:val="11"/>
              <w:spacing w:before="50"/>
              <w:ind w:left="50"/>
              <w:rPr>
                <w:sz w:val="18"/>
              </w:rPr>
            </w:pPr>
            <w:r>
              <w:rPr>
                <w:spacing w:val="-10"/>
                <w:sz w:val="18"/>
              </w:rPr>
              <w:t>7</w:t>
            </w:r>
          </w:p>
        </w:tc>
        <w:tc>
          <w:tcPr>
            <w:tcW w:w="820" w:type="dxa"/>
          </w:tcPr>
          <w:p w14:paraId="29634F2F">
            <w:pPr>
              <w:pStyle w:val="11"/>
              <w:spacing w:before="50"/>
              <w:ind w:left="39"/>
              <w:rPr>
                <w:sz w:val="18"/>
              </w:rPr>
            </w:pPr>
            <w:r>
              <w:rPr>
                <w:spacing w:val="-5"/>
                <w:sz w:val="18"/>
              </w:rPr>
              <w:t>346</w:t>
            </w:r>
          </w:p>
        </w:tc>
        <w:tc>
          <w:tcPr>
            <w:tcW w:w="4577" w:type="dxa"/>
          </w:tcPr>
          <w:p w14:paraId="5488AC9F">
            <w:pPr>
              <w:pStyle w:val="11"/>
              <w:spacing w:before="50"/>
              <w:ind w:left="332"/>
              <w:rPr>
                <w:sz w:val="18"/>
              </w:rPr>
            </w:pPr>
            <w:r>
              <w:rPr>
                <w:sz w:val="18"/>
              </w:rPr>
              <w:t xml:space="preserve">Doxorrubicina, Cloridrato 50 mg po / sol inj </w:t>
            </w:r>
            <w:r>
              <w:rPr>
                <w:spacing w:val="-5"/>
                <w:sz w:val="18"/>
              </w:rPr>
              <w:t>fa</w:t>
            </w:r>
          </w:p>
        </w:tc>
        <w:tc>
          <w:tcPr>
            <w:tcW w:w="1835" w:type="dxa"/>
          </w:tcPr>
          <w:p w14:paraId="4C89DAC3">
            <w:pPr>
              <w:pStyle w:val="11"/>
              <w:spacing w:before="50"/>
              <w:ind w:left="153"/>
              <w:rPr>
                <w:sz w:val="18"/>
              </w:rPr>
            </w:pPr>
            <w:r>
              <w:rPr>
                <w:spacing w:val="-5"/>
                <w:sz w:val="18"/>
              </w:rPr>
              <w:t>FA</w:t>
            </w:r>
          </w:p>
        </w:tc>
        <w:tc>
          <w:tcPr>
            <w:tcW w:w="2368" w:type="dxa"/>
          </w:tcPr>
          <w:p w14:paraId="6042E50F">
            <w:pPr>
              <w:pStyle w:val="11"/>
              <w:spacing w:before="50"/>
              <w:ind w:left="451"/>
              <w:rPr>
                <w:sz w:val="18"/>
              </w:rPr>
            </w:pPr>
            <w:r>
              <w:rPr>
                <w:sz w:val="18"/>
              </w:rPr>
              <w:t>SEI-</w:t>
            </w:r>
            <w:r>
              <w:rPr>
                <w:spacing w:val="-2"/>
                <w:sz w:val="18"/>
              </w:rPr>
              <w:t>260008/009217/2023</w:t>
            </w:r>
          </w:p>
        </w:tc>
      </w:tr>
      <w:tr w14:paraId="75AE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2B8FB5A0">
            <w:pPr>
              <w:pStyle w:val="11"/>
              <w:rPr>
                <w:sz w:val="18"/>
              </w:rPr>
            </w:pPr>
          </w:p>
        </w:tc>
        <w:tc>
          <w:tcPr>
            <w:tcW w:w="820" w:type="dxa"/>
          </w:tcPr>
          <w:p w14:paraId="2C329DF3">
            <w:pPr>
              <w:pStyle w:val="11"/>
              <w:spacing w:before="42"/>
              <w:ind w:left="39"/>
              <w:rPr>
                <w:sz w:val="18"/>
              </w:rPr>
            </w:pPr>
            <w:r>
              <w:rPr>
                <w:spacing w:val="-4"/>
                <w:sz w:val="18"/>
              </w:rPr>
              <w:t>7219</w:t>
            </w:r>
          </w:p>
        </w:tc>
        <w:tc>
          <w:tcPr>
            <w:tcW w:w="4577" w:type="dxa"/>
          </w:tcPr>
          <w:p w14:paraId="323C4E12">
            <w:pPr>
              <w:pStyle w:val="11"/>
              <w:spacing w:before="42"/>
              <w:ind w:left="332"/>
              <w:rPr>
                <w:sz w:val="18"/>
              </w:rPr>
            </w:pPr>
            <w:r>
              <w:rPr>
                <w:sz w:val="18"/>
              </w:rPr>
              <w:t xml:space="preserve">Bleomicina, Sulfato 15 U po liof sol inj </w:t>
            </w:r>
            <w:r>
              <w:rPr>
                <w:spacing w:val="-5"/>
                <w:sz w:val="18"/>
              </w:rPr>
              <w:t>fa</w:t>
            </w:r>
          </w:p>
        </w:tc>
        <w:tc>
          <w:tcPr>
            <w:tcW w:w="1835" w:type="dxa"/>
          </w:tcPr>
          <w:p w14:paraId="171886A0">
            <w:pPr>
              <w:pStyle w:val="11"/>
              <w:spacing w:before="42"/>
              <w:ind w:left="153"/>
              <w:rPr>
                <w:sz w:val="18"/>
              </w:rPr>
            </w:pPr>
            <w:r>
              <w:rPr>
                <w:spacing w:val="-5"/>
                <w:sz w:val="18"/>
              </w:rPr>
              <w:t>FA</w:t>
            </w:r>
          </w:p>
        </w:tc>
        <w:tc>
          <w:tcPr>
            <w:tcW w:w="2368" w:type="dxa"/>
          </w:tcPr>
          <w:p w14:paraId="6AF512BF">
            <w:pPr>
              <w:pStyle w:val="11"/>
              <w:spacing w:before="42"/>
              <w:ind w:left="451"/>
              <w:rPr>
                <w:sz w:val="18"/>
              </w:rPr>
            </w:pPr>
            <w:r>
              <w:rPr>
                <w:sz w:val="18"/>
              </w:rPr>
              <w:t>SEI-</w:t>
            </w:r>
            <w:r>
              <w:rPr>
                <w:spacing w:val="-2"/>
                <w:sz w:val="18"/>
              </w:rPr>
              <w:t>260008/012715/2023</w:t>
            </w:r>
          </w:p>
        </w:tc>
      </w:tr>
      <w:tr w14:paraId="4636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69" w:type="dxa"/>
            <w:gridSpan w:val="5"/>
          </w:tcPr>
          <w:p w14:paraId="492C3FD2">
            <w:pPr>
              <w:pStyle w:val="11"/>
              <w:spacing w:before="42"/>
              <w:ind w:left="50"/>
              <w:rPr>
                <w:b/>
                <w:sz w:val="18"/>
              </w:rPr>
            </w:pPr>
            <w:r>
              <w:rPr>
                <w:b/>
                <w:sz w:val="18"/>
              </w:rPr>
              <w:t>ANTINEOPLÁSICOS - INTERFERÊNCIA</w:t>
            </w:r>
            <w:r>
              <w:rPr>
                <w:b/>
                <w:spacing w:val="-10"/>
                <w:sz w:val="18"/>
              </w:rPr>
              <w:t xml:space="preserve"> </w:t>
            </w:r>
            <w:r>
              <w:rPr>
                <w:b/>
                <w:sz w:val="18"/>
              </w:rPr>
              <w:t>COM</w:t>
            </w:r>
            <w:r>
              <w:rPr>
                <w:b/>
                <w:spacing w:val="-10"/>
                <w:sz w:val="18"/>
              </w:rPr>
              <w:t xml:space="preserve"> </w:t>
            </w:r>
            <w:r>
              <w:rPr>
                <w:b/>
                <w:sz w:val="18"/>
              </w:rPr>
              <w:t>AS SINALIZAÇÕES DA</w:t>
            </w:r>
            <w:r>
              <w:rPr>
                <w:b/>
                <w:spacing w:val="-10"/>
                <w:sz w:val="18"/>
              </w:rPr>
              <w:t xml:space="preserve"> </w:t>
            </w:r>
            <w:r>
              <w:rPr>
                <w:b/>
                <w:sz w:val="18"/>
              </w:rPr>
              <w:t xml:space="preserve">PROLIFERAÇÃO </w:t>
            </w:r>
            <w:r>
              <w:rPr>
                <w:b/>
                <w:spacing w:val="-2"/>
                <w:sz w:val="18"/>
              </w:rPr>
              <w:t>CELULAR</w:t>
            </w:r>
          </w:p>
        </w:tc>
      </w:tr>
      <w:tr w14:paraId="012E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69" w:type="dxa"/>
          </w:tcPr>
          <w:p w14:paraId="0C78910C">
            <w:pPr>
              <w:pStyle w:val="11"/>
              <w:spacing w:before="42"/>
              <w:ind w:left="50"/>
              <w:rPr>
                <w:sz w:val="18"/>
              </w:rPr>
            </w:pPr>
            <w:r>
              <w:rPr>
                <w:spacing w:val="-10"/>
                <w:sz w:val="18"/>
              </w:rPr>
              <w:t>9</w:t>
            </w:r>
          </w:p>
        </w:tc>
        <w:tc>
          <w:tcPr>
            <w:tcW w:w="820" w:type="dxa"/>
          </w:tcPr>
          <w:p w14:paraId="3EB1CBD0">
            <w:pPr>
              <w:pStyle w:val="11"/>
              <w:spacing w:before="42"/>
              <w:ind w:left="39"/>
              <w:rPr>
                <w:sz w:val="18"/>
              </w:rPr>
            </w:pPr>
            <w:r>
              <w:rPr>
                <w:spacing w:val="-5"/>
                <w:sz w:val="18"/>
              </w:rPr>
              <w:t>350</w:t>
            </w:r>
          </w:p>
        </w:tc>
        <w:tc>
          <w:tcPr>
            <w:tcW w:w="4577" w:type="dxa"/>
          </w:tcPr>
          <w:p w14:paraId="574367BD">
            <w:pPr>
              <w:pStyle w:val="11"/>
              <w:spacing w:before="42"/>
              <w:ind w:left="332"/>
              <w:rPr>
                <w:sz w:val="18"/>
              </w:rPr>
            </w:pPr>
            <w:r>
              <w:rPr>
                <w:sz w:val="18"/>
              </w:rPr>
              <w:t xml:space="preserve">Rituximabe 500 mg (10 mg / mL) sol inj fa 50 </w:t>
            </w:r>
            <w:r>
              <w:rPr>
                <w:spacing w:val="-5"/>
                <w:sz w:val="18"/>
              </w:rPr>
              <w:t>mL</w:t>
            </w:r>
          </w:p>
        </w:tc>
        <w:tc>
          <w:tcPr>
            <w:tcW w:w="1835" w:type="dxa"/>
          </w:tcPr>
          <w:p w14:paraId="67C92C6F">
            <w:pPr>
              <w:pStyle w:val="11"/>
              <w:spacing w:before="42"/>
              <w:ind w:left="153"/>
              <w:rPr>
                <w:sz w:val="18"/>
              </w:rPr>
            </w:pPr>
            <w:r>
              <w:rPr>
                <w:spacing w:val="-5"/>
                <w:sz w:val="18"/>
              </w:rPr>
              <w:t>FA</w:t>
            </w:r>
          </w:p>
        </w:tc>
        <w:tc>
          <w:tcPr>
            <w:tcW w:w="2368" w:type="dxa"/>
          </w:tcPr>
          <w:p w14:paraId="123C287C">
            <w:pPr>
              <w:pStyle w:val="11"/>
              <w:spacing w:before="42"/>
              <w:ind w:left="451"/>
              <w:rPr>
                <w:sz w:val="18"/>
              </w:rPr>
            </w:pPr>
            <w:r>
              <w:rPr>
                <w:sz w:val="18"/>
              </w:rPr>
              <w:t>SEI-</w:t>
            </w:r>
            <w:r>
              <w:rPr>
                <w:spacing w:val="-2"/>
                <w:sz w:val="18"/>
              </w:rPr>
              <w:t>260008/009217/2023</w:t>
            </w:r>
          </w:p>
        </w:tc>
      </w:tr>
      <w:tr w14:paraId="4B00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69" w:type="dxa"/>
          </w:tcPr>
          <w:p w14:paraId="37079EE6">
            <w:pPr>
              <w:pStyle w:val="11"/>
              <w:rPr>
                <w:sz w:val="18"/>
              </w:rPr>
            </w:pPr>
          </w:p>
        </w:tc>
        <w:tc>
          <w:tcPr>
            <w:tcW w:w="820" w:type="dxa"/>
          </w:tcPr>
          <w:p w14:paraId="281F6261">
            <w:pPr>
              <w:pStyle w:val="11"/>
              <w:spacing w:before="42"/>
              <w:ind w:left="39"/>
              <w:rPr>
                <w:sz w:val="18"/>
              </w:rPr>
            </w:pPr>
            <w:r>
              <w:rPr>
                <w:spacing w:val="-4"/>
                <w:sz w:val="18"/>
              </w:rPr>
              <w:t>7487</w:t>
            </w:r>
          </w:p>
        </w:tc>
        <w:tc>
          <w:tcPr>
            <w:tcW w:w="4577" w:type="dxa"/>
          </w:tcPr>
          <w:p w14:paraId="61BC1E6E">
            <w:pPr>
              <w:pStyle w:val="11"/>
              <w:spacing w:before="42"/>
              <w:ind w:left="332"/>
              <w:rPr>
                <w:sz w:val="18"/>
              </w:rPr>
            </w:pPr>
            <w:r>
              <w:rPr>
                <w:sz w:val="18"/>
              </w:rPr>
              <w:t xml:space="preserve">Gefitinibe 250 mg </w:t>
            </w:r>
            <w:r>
              <w:rPr>
                <w:spacing w:val="-5"/>
                <w:sz w:val="18"/>
              </w:rPr>
              <w:t>cp</w:t>
            </w:r>
          </w:p>
        </w:tc>
        <w:tc>
          <w:tcPr>
            <w:tcW w:w="1835" w:type="dxa"/>
          </w:tcPr>
          <w:p w14:paraId="12F70352">
            <w:pPr>
              <w:pStyle w:val="11"/>
              <w:spacing w:before="42"/>
              <w:ind w:left="153"/>
              <w:rPr>
                <w:sz w:val="18"/>
              </w:rPr>
            </w:pPr>
            <w:r>
              <w:rPr>
                <w:spacing w:val="-5"/>
                <w:sz w:val="18"/>
              </w:rPr>
              <w:t>CP</w:t>
            </w:r>
          </w:p>
        </w:tc>
        <w:tc>
          <w:tcPr>
            <w:tcW w:w="2368" w:type="dxa"/>
          </w:tcPr>
          <w:p w14:paraId="03DFA540">
            <w:pPr>
              <w:pStyle w:val="11"/>
              <w:spacing w:before="42"/>
              <w:ind w:left="451"/>
              <w:rPr>
                <w:sz w:val="18"/>
              </w:rPr>
            </w:pPr>
            <w:r>
              <w:rPr>
                <w:sz w:val="18"/>
              </w:rPr>
              <w:t>SEI-</w:t>
            </w:r>
            <w:r>
              <w:rPr>
                <w:spacing w:val="-2"/>
                <w:sz w:val="18"/>
              </w:rPr>
              <w:t>260008/009238/2023</w:t>
            </w:r>
          </w:p>
        </w:tc>
      </w:tr>
      <w:tr w14:paraId="6306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569" w:type="dxa"/>
          </w:tcPr>
          <w:p w14:paraId="40095FBD">
            <w:pPr>
              <w:pStyle w:val="11"/>
              <w:rPr>
                <w:sz w:val="18"/>
              </w:rPr>
            </w:pPr>
          </w:p>
        </w:tc>
        <w:tc>
          <w:tcPr>
            <w:tcW w:w="820" w:type="dxa"/>
          </w:tcPr>
          <w:p w14:paraId="5E10B900">
            <w:pPr>
              <w:pStyle w:val="11"/>
              <w:spacing w:before="50" w:line="187" w:lineRule="exact"/>
              <w:ind w:left="39"/>
              <w:rPr>
                <w:sz w:val="18"/>
              </w:rPr>
            </w:pPr>
            <w:r>
              <w:rPr>
                <w:spacing w:val="-5"/>
                <w:sz w:val="18"/>
              </w:rPr>
              <w:t>365</w:t>
            </w:r>
          </w:p>
        </w:tc>
        <w:tc>
          <w:tcPr>
            <w:tcW w:w="4577" w:type="dxa"/>
          </w:tcPr>
          <w:p w14:paraId="51456EF7">
            <w:pPr>
              <w:pStyle w:val="11"/>
              <w:spacing w:before="50" w:line="187" w:lineRule="exact"/>
              <w:ind w:left="332"/>
              <w:rPr>
                <w:sz w:val="18"/>
              </w:rPr>
            </w:pPr>
            <w:r>
              <w:rPr>
                <w:sz w:val="18"/>
              </w:rPr>
              <w:t xml:space="preserve">Dasatinibe 100 mg </w:t>
            </w:r>
            <w:r>
              <w:rPr>
                <w:spacing w:val="-5"/>
                <w:sz w:val="18"/>
              </w:rPr>
              <w:t>cp</w:t>
            </w:r>
          </w:p>
        </w:tc>
        <w:tc>
          <w:tcPr>
            <w:tcW w:w="1835" w:type="dxa"/>
          </w:tcPr>
          <w:p w14:paraId="4EA65503">
            <w:pPr>
              <w:pStyle w:val="11"/>
              <w:spacing w:before="50" w:line="187" w:lineRule="exact"/>
              <w:ind w:left="153"/>
              <w:rPr>
                <w:sz w:val="18"/>
              </w:rPr>
            </w:pPr>
            <w:r>
              <w:rPr>
                <w:spacing w:val="-5"/>
                <w:sz w:val="18"/>
              </w:rPr>
              <w:t>CP</w:t>
            </w:r>
          </w:p>
        </w:tc>
        <w:tc>
          <w:tcPr>
            <w:tcW w:w="2368" w:type="dxa"/>
          </w:tcPr>
          <w:p w14:paraId="667859B6">
            <w:pPr>
              <w:pStyle w:val="11"/>
              <w:spacing w:before="50" w:line="187" w:lineRule="exact"/>
              <w:ind w:left="451"/>
              <w:rPr>
                <w:sz w:val="18"/>
              </w:rPr>
            </w:pPr>
            <w:r>
              <w:rPr>
                <w:sz w:val="18"/>
              </w:rPr>
              <w:t>SEI-</w:t>
            </w:r>
            <w:r>
              <w:rPr>
                <w:spacing w:val="-2"/>
                <w:sz w:val="18"/>
              </w:rPr>
              <w:t>260008/009222/2023</w:t>
            </w:r>
          </w:p>
        </w:tc>
      </w:tr>
    </w:tbl>
    <w:p w14:paraId="25DF9B6A">
      <w:pPr>
        <w:pStyle w:val="11"/>
        <w:spacing w:after="0" w:line="187" w:lineRule="exact"/>
        <w:rPr>
          <w:sz w:val="18"/>
        </w:rPr>
        <w:sectPr>
          <w:pgSz w:w="15840" w:h="24480"/>
          <w:pgMar w:top="800" w:right="360" w:bottom="280" w:left="360" w:header="720" w:footer="720" w:gutter="0"/>
          <w:cols w:space="720" w:num="1"/>
        </w:sectPr>
      </w:pPr>
    </w:p>
    <w:p w14:paraId="1C256307">
      <w:pPr>
        <w:pStyle w:val="3"/>
        <w:numPr>
          <w:ilvl w:val="1"/>
          <w:numId w:val="53"/>
        </w:numPr>
        <w:tabs>
          <w:tab w:val="left" w:pos="678"/>
        </w:tabs>
        <w:spacing w:before="73" w:after="0" w:line="240" w:lineRule="auto"/>
        <w:ind w:left="678" w:right="0" w:hanging="349"/>
        <w:jc w:val="left"/>
      </w:pPr>
      <w:r>
        <w:rPr>
          <w:spacing w:val="-2"/>
        </w:rPr>
        <w:t>CONTRATAÇÕES</w:t>
      </w:r>
      <w:r>
        <w:rPr>
          <w:spacing w:val="-7"/>
        </w:rPr>
        <w:t xml:space="preserve"> </w:t>
      </w:r>
      <w:r>
        <w:rPr>
          <w:spacing w:val="-2"/>
        </w:rPr>
        <w:t>INTERDEPENDENTES</w:t>
      </w:r>
    </w:p>
    <w:p w14:paraId="14C4D999">
      <w:pPr>
        <w:spacing w:before="40"/>
        <w:ind w:left="3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7392E342">
      <w:pPr>
        <w:pStyle w:val="7"/>
        <w:spacing w:before="80"/>
        <w:rPr>
          <w:b/>
        </w:rPr>
      </w:pPr>
    </w:p>
    <w:p w14:paraId="0F7FB7AA">
      <w:pPr>
        <w:pStyle w:val="3"/>
        <w:numPr>
          <w:ilvl w:val="0"/>
          <w:numId w:val="53"/>
        </w:numPr>
        <w:tabs>
          <w:tab w:val="left" w:pos="517"/>
        </w:tabs>
        <w:spacing w:before="0" w:after="0" w:line="240" w:lineRule="auto"/>
        <w:ind w:left="517" w:right="0" w:hanging="188"/>
        <w:jc w:val="left"/>
      </w:pPr>
      <w:r>
        <w:t>ANÁLISE</w:t>
      </w:r>
      <w:r>
        <w:rPr>
          <w:spacing w:val="-1"/>
        </w:rPr>
        <w:t xml:space="preserve"> </w:t>
      </w:r>
      <w:r>
        <w:t>DE</w:t>
      </w:r>
      <w:r>
        <w:rPr>
          <w:spacing w:val="-1"/>
        </w:rPr>
        <w:t xml:space="preserve"> </w:t>
      </w:r>
      <w:r>
        <w:rPr>
          <w:spacing w:val="-2"/>
        </w:rPr>
        <w:t>RISCOS</w:t>
      </w:r>
    </w:p>
    <w:p w14:paraId="00738B1C">
      <w:pPr>
        <w:pStyle w:val="7"/>
        <w:spacing w:line="280" w:lineRule="auto"/>
        <w:ind w:left="329" w:right="31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198A2212">
      <w:pPr>
        <w:pStyle w:val="7"/>
        <w:spacing w:before="43"/>
      </w:pPr>
    </w:p>
    <w:p w14:paraId="18F8298B">
      <w:pPr>
        <w:pStyle w:val="3"/>
        <w:numPr>
          <w:ilvl w:val="0"/>
          <w:numId w:val="53"/>
        </w:numPr>
        <w:tabs>
          <w:tab w:val="left" w:pos="528"/>
        </w:tabs>
        <w:spacing w:before="0" w:after="0" w:line="240" w:lineRule="auto"/>
        <w:ind w:left="5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61652B4B">
      <w:pPr>
        <w:pStyle w:val="7"/>
        <w:spacing w:line="280" w:lineRule="auto"/>
        <w:ind w:left="329" w:right="31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6F6A095E">
      <w:pPr>
        <w:pStyle w:val="7"/>
        <w:spacing w:before="42"/>
      </w:pPr>
    </w:p>
    <w:p w14:paraId="746D2FD9">
      <w:pPr>
        <w:pStyle w:val="3"/>
        <w:numPr>
          <w:ilvl w:val="0"/>
          <w:numId w:val="53"/>
        </w:numPr>
        <w:tabs>
          <w:tab w:val="left" w:pos="528"/>
        </w:tabs>
        <w:spacing w:before="0" w:after="0" w:line="240" w:lineRule="auto"/>
        <w:ind w:left="528" w:right="0" w:hanging="199"/>
        <w:jc w:val="left"/>
      </w:pPr>
      <w:r>
        <w:rPr>
          <w:spacing w:val="-2"/>
        </w:rPr>
        <w:t>RESPONSÁVEIS</w:t>
      </w:r>
    </w:p>
    <w:p w14:paraId="103CFDF8">
      <w:pPr>
        <w:pStyle w:val="7"/>
        <w:spacing w:before="80"/>
        <w:rPr>
          <w:b/>
        </w:rPr>
      </w:pPr>
    </w:p>
    <w:p w14:paraId="2E0C3140">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681CD701">
      <w:pPr>
        <w:pStyle w:val="7"/>
        <w:ind w:left="329"/>
      </w:pPr>
      <w:r>
        <w:t>Matrícula:</w:t>
      </w:r>
      <w:r>
        <w:rPr>
          <w:spacing w:val="-1"/>
        </w:rPr>
        <w:t xml:space="preserve"> </w:t>
      </w:r>
      <w:r>
        <w:t>36229-</w:t>
      </w:r>
      <w:r>
        <w:rPr>
          <w:spacing w:val="-10"/>
        </w:rPr>
        <w:t>3</w:t>
      </w:r>
    </w:p>
    <w:p w14:paraId="39DFCB3C">
      <w:pPr>
        <w:pStyle w:val="7"/>
        <w:ind w:left="329"/>
      </w:pPr>
      <w:r>
        <w:t>ID</w:t>
      </w:r>
      <w:r>
        <w:rPr>
          <w:spacing w:val="-1"/>
        </w:rPr>
        <w:t xml:space="preserve"> </w:t>
      </w:r>
      <w:r>
        <w:t>Funcional:</w:t>
      </w:r>
      <w:r>
        <w:rPr>
          <w:spacing w:val="-1"/>
        </w:rPr>
        <w:t xml:space="preserve"> </w:t>
      </w:r>
      <w:r>
        <w:t>443098-</w:t>
      </w:r>
      <w:r>
        <w:rPr>
          <w:spacing w:val="-10"/>
        </w:rPr>
        <w:t>4</w:t>
      </w:r>
    </w:p>
    <w:p w14:paraId="5227ABA2">
      <w:pPr>
        <w:pStyle w:val="7"/>
        <w:ind w:left="329"/>
      </w:pPr>
      <w:r>
        <w:t>Telefone:</w:t>
      </w:r>
      <w:r>
        <w:rPr>
          <w:spacing w:val="-8"/>
        </w:rPr>
        <w:t xml:space="preserve"> </w:t>
      </w:r>
      <w:r>
        <w:t>(21)</w:t>
      </w:r>
      <w:r>
        <w:rPr>
          <w:spacing w:val="-8"/>
        </w:rPr>
        <w:t xml:space="preserve"> </w:t>
      </w:r>
      <w:r>
        <w:t>2868-</w:t>
      </w:r>
      <w:r>
        <w:rPr>
          <w:spacing w:val="-4"/>
        </w:rPr>
        <w:t>8352</w:t>
      </w:r>
    </w:p>
    <w:p w14:paraId="3F6E5B25">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23E4605A">
      <w:pPr>
        <w:pStyle w:val="7"/>
        <w:spacing w:before="53"/>
        <w:rPr>
          <w:sz w:val="22"/>
        </w:rPr>
      </w:pPr>
    </w:p>
    <w:p w14:paraId="71BB1AFB">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6BD81D90">
      <w:pPr>
        <w:pStyle w:val="7"/>
        <w:ind w:left="329"/>
      </w:pPr>
      <w:r>
        <w:t>Matrícula:</w:t>
      </w:r>
      <w:r>
        <w:rPr>
          <w:spacing w:val="-1"/>
        </w:rPr>
        <w:t xml:space="preserve"> </w:t>
      </w:r>
      <w:r>
        <w:t>33.775-</w:t>
      </w:r>
      <w:r>
        <w:rPr>
          <w:spacing w:val="-10"/>
        </w:rPr>
        <w:t>8</w:t>
      </w:r>
    </w:p>
    <w:p w14:paraId="5F76079B">
      <w:pPr>
        <w:pStyle w:val="7"/>
        <w:ind w:left="329"/>
      </w:pPr>
      <w:r>
        <w:t>ID</w:t>
      </w:r>
      <w:r>
        <w:rPr>
          <w:spacing w:val="-1"/>
        </w:rPr>
        <w:t xml:space="preserve"> </w:t>
      </w:r>
      <w:r>
        <w:t>Funcional:</w:t>
      </w:r>
      <w:r>
        <w:rPr>
          <w:spacing w:val="-1"/>
        </w:rPr>
        <w:t xml:space="preserve"> </w:t>
      </w:r>
      <w:r>
        <w:rPr>
          <w:spacing w:val="-2"/>
        </w:rPr>
        <w:t>2040816</w:t>
      </w:r>
    </w:p>
    <w:p w14:paraId="31EE4ADF">
      <w:pPr>
        <w:pStyle w:val="7"/>
        <w:ind w:left="329"/>
      </w:pPr>
      <w:r>
        <w:t>Telefone:</w:t>
      </w:r>
      <w:r>
        <w:rPr>
          <w:spacing w:val="-8"/>
        </w:rPr>
        <w:t xml:space="preserve"> </w:t>
      </w:r>
      <w:r>
        <w:t>(21)</w:t>
      </w:r>
      <w:r>
        <w:rPr>
          <w:spacing w:val="-8"/>
        </w:rPr>
        <w:t xml:space="preserve"> </w:t>
      </w:r>
      <w:r>
        <w:t>2868-</w:t>
      </w:r>
      <w:r>
        <w:rPr>
          <w:spacing w:val="-4"/>
        </w:rPr>
        <w:t>8464</w:t>
      </w:r>
    </w:p>
    <w:p w14:paraId="2F58070C">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5AB767C1">
      <w:pPr>
        <w:pStyle w:val="7"/>
        <w:spacing w:before="0"/>
      </w:pPr>
    </w:p>
    <w:p w14:paraId="1A962EEE">
      <w:pPr>
        <w:pStyle w:val="7"/>
        <w:spacing w:before="0"/>
      </w:pPr>
    </w:p>
    <w:p w14:paraId="7ED85BC3">
      <w:pPr>
        <w:pStyle w:val="7"/>
        <w:spacing w:before="0"/>
      </w:pPr>
    </w:p>
    <w:p w14:paraId="58BBD44E">
      <w:pPr>
        <w:pStyle w:val="7"/>
        <w:spacing w:before="0"/>
      </w:pPr>
    </w:p>
    <w:p w14:paraId="330FE9FA">
      <w:pPr>
        <w:pStyle w:val="7"/>
        <w:spacing w:before="0"/>
      </w:pPr>
    </w:p>
    <w:p w14:paraId="6AD86457">
      <w:pPr>
        <w:pStyle w:val="7"/>
        <w:spacing w:before="0"/>
      </w:pPr>
    </w:p>
    <w:p w14:paraId="7F32857A">
      <w:pPr>
        <w:pStyle w:val="7"/>
        <w:spacing w:before="46"/>
      </w:pPr>
    </w:p>
    <w:p w14:paraId="23145EF4">
      <w:pPr>
        <w:spacing w:before="0"/>
        <w:ind w:left="0" w:right="88" w:firstLine="0"/>
        <w:jc w:val="center"/>
        <w:rPr>
          <w:b/>
          <w:sz w:val="20"/>
        </w:rPr>
      </w:pPr>
      <w:r>
        <w:rPr>
          <w:b/>
          <w:spacing w:val="-2"/>
          <w:sz w:val="20"/>
          <w:u w:val="single"/>
        </w:rPr>
        <w:t>ANEXO</w:t>
      </w:r>
      <w:r>
        <w:rPr>
          <w:b/>
          <w:spacing w:val="-13"/>
          <w:sz w:val="20"/>
          <w:u w:val="single"/>
        </w:rPr>
        <w:t xml:space="preserve"> </w:t>
      </w:r>
      <w:r>
        <w:rPr>
          <w:b/>
          <w:spacing w:val="-2"/>
          <w:sz w:val="20"/>
          <w:u w:val="single"/>
        </w:rPr>
        <w:t>IV</w:t>
      </w:r>
      <w:r>
        <w:rPr>
          <w:b/>
          <w:spacing w:val="-10"/>
          <w:sz w:val="20"/>
          <w:u w:val="single"/>
        </w:rPr>
        <w:t xml:space="preserve"> </w:t>
      </w:r>
      <w:r>
        <w:rPr>
          <w:b/>
          <w:spacing w:val="-2"/>
          <w:sz w:val="20"/>
          <w:u w:val="single"/>
        </w:rPr>
        <w:t>–</w:t>
      </w:r>
      <w:r>
        <w:rPr>
          <w:b/>
          <w:spacing w:val="-8"/>
          <w:sz w:val="20"/>
          <w:u w:val="single"/>
        </w:rPr>
        <w:t xml:space="preserve"> </w:t>
      </w:r>
      <w:r>
        <w:rPr>
          <w:b/>
          <w:spacing w:val="-2"/>
          <w:sz w:val="20"/>
          <w:u w:val="single"/>
        </w:rPr>
        <w:t>DOCUMENTAÇ</w:t>
      </w:r>
      <w:r>
        <w:rPr>
          <w:b/>
          <w:spacing w:val="-20"/>
          <w:sz w:val="20"/>
          <w:u w:val="single"/>
        </w:rPr>
        <w:t xml:space="preserve"> </w:t>
      </w:r>
      <w:r>
        <w:rPr>
          <w:b/>
          <w:spacing w:val="-2"/>
          <w:sz w:val="20"/>
          <w:u w:val="single"/>
        </w:rPr>
        <w:t>ÃO</w:t>
      </w:r>
      <w:r>
        <w:rPr>
          <w:b/>
          <w:spacing w:val="-5"/>
          <w:sz w:val="20"/>
          <w:u w:val="single"/>
        </w:rPr>
        <w:t xml:space="preserve"> </w:t>
      </w:r>
      <w:r>
        <w:rPr>
          <w:b/>
          <w:spacing w:val="-2"/>
          <w:sz w:val="20"/>
          <w:u w:val="single"/>
        </w:rPr>
        <w:t>EXIGIDA</w:t>
      </w:r>
      <w:r>
        <w:rPr>
          <w:b/>
          <w:spacing w:val="-12"/>
          <w:sz w:val="20"/>
          <w:u w:val="single"/>
        </w:rPr>
        <w:t xml:space="preserve"> </w:t>
      </w:r>
      <w:r>
        <w:rPr>
          <w:b/>
          <w:spacing w:val="-2"/>
          <w:sz w:val="20"/>
          <w:u w:val="single"/>
        </w:rPr>
        <w:t>PARA</w:t>
      </w:r>
      <w:r>
        <w:rPr>
          <w:b/>
          <w:spacing w:val="-12"/>
          <w:sz w:val="20"/>
          <w:u w:val="single"/>
        </w:rPr>
        <w:t xml:space="preserve"> </w:t>
      </w:r>
      <w:r>
        <w:rPr>
          <w:b/>
          <w:spacing w:val="-2"/>
          <w:sz w:val="20"/>
          <w:u w:val="single"/>
        </w:rPr>
        <w:t>HABILITAÇ</w:t>
      </w:r>
      <w:r>
        <w:rPr>
          <w:b/>
          <w:spacing w:val="-20"/>
          <w:sz w:val="20"/>
          <w:u w:val="single"/>
        </w:rPr>
        <w:t xml:space="preserve"> </w:t>
      </w:r>
      <w:r>
        <w:rPr>
          <w:b/>
          <w:spacing w:val="-5"/>
          <w:sz w:val="20"/>
          <w:u w:val="single"/>
        </w:rPr>
        <w:t>ÃO</w:t>
      </w:r>
    </w:p>
    <w:p w14:paraId="147C64AC">
      <w:pPr>
        <w:pStyle w:val="7"/>
        <w:spacing w:before="80"/>
        <w:rPr>
          <w:b/>
        </w:rPr>
      </w:pPr>
    </w:p>
    <w:p w14:paraId="247E3E4D">
      <w:pPr>
        <w:pStyle w:val="3"/>
        <w:numPr>
          <w:ilvl w:val="0"/>
          <w:numId w:val="57"/>
        </w:numPr>
        <w:tabs>
          <w:tab w:val="left" w:pos="529"/>
        </w:tabs>
        <w:spacing w:before="0" w:after="0" w:line="240" w:lineRule="auto"/>
        <w:ind w:left="529" w:right="0" w:hanging="200"/>
        <w:jc w:val="both"/>
      </w:pPr>
      <w:r>
        <w:rPr>
          <w:spacing w:val="-2"/>
        </w:rPr>
        <w:t>HABILITAÇÃO</w:t>
      </w:r>
      <w:r>
        <w:rPr>
          <w:spacing w:val="4"/>
        </w:rPr>
        <w:t xml:space="preserve"> </w:t>
      </w:r>
      <w:r>
        <w:rPr>
          <w:spacing w:val="-2"/>
        </w:rPr>
        <w:t>JURÍDICA</w:t>
      </w:r>
    </w:p>
    <w:p w14:paraId="7081B24D">
      <w:pPr>
        <w:pStyle w:val="7"/>
        <w:spacing w:before="80"/>
        <w:rPr>
          <w:b/>
        </w:rPr>
      </w:pPr>
    </w:p>
    <w:p w14:paraId="79189559">
      <w:pPr>
        <w:pStyle w:val="10"/>
        <w:numPr>
          <w:ilvl w:val="1"/>
          <w:numId w:val="57"/>
        </w:numPr>
        <w:tabs>
          <w:tab w:val="left" w:pos="629"/>
        </w:tabs>
        <w:spacing w:before="0" w:after="0" w:line="240" w:lineRule="auto"/>
        <w:ind w:left="6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27CE0C61">
      <w:pPr>
        <w:pStyle w:val="10"/>
        <w:numPr>
          <w:ilvl w:val="1"/>
          <w:numId w:val="57"/>
        </w:numPr>
        <w:tabs>
          <w:tab w:val="left" w:pos="629"/>
        </w:tabs>
        <w:spacing w:before="40" w:after="0" w:line="240" w:lineRule="auto"/>
        <w:ind w:left="6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F885CAF">
      <w:pPr>
        <w:pStyle w:val="10"/>
        <w:numPr>
          <w:ilvl w:val="1"/>
          <w:numId w:val="57"/>
        </w:numPr>
        <w:tabs>
          <w:tab w:val="left" w:pos="639"/>
        </w:tabs>
        <w:spacing w:before="40" w:after="0" w:line="280" w:lineRule="auto"/>
        <w:ind w:left="329" w:right="31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w:t>
      </w:r>
      <w:r>
        <w:rPr>
          <w:color w:val="000080"/>
          <w:sz w:val="20"/>
        </w:rPr>
        <w:t>.g</w:t>
      </w:r>
      <w:r>
        <w:rPr>
          <w:color w:val="000080"/>
          <w:sz w:val="20"/>
          <w:u w:val="single" w:color="000080"/>
        </w:rPr>
        <w:t>ov.b</w:t>
      </w:r>
      <w:r>
        <w:rPr>
          <w:color w:val="000080"/>
          <w:sz w:val="20"/>
          <w:u w:val="single" w:color="000080"/>
        </w:rPr>
        <w:fldChar w:fldCharType="end"/>
      </w:r>
      <w:r>
        <w:rPr>
          <w:color w:val="000080"/>
          <w:sz w:val="20"/>
          <w:u w:val="single" w:color="000080"/>
        </w:rPr>
        <w:t>r</w:t>
      </w:r>
      <w:r>
        <w:rPr>
          <w:sz w:val="20"/>
        </w:rPr>
        <w:t>.</w:t>
      </w:r>
    </w:p>
    <w:p w14:paraId="42C4D14E">
      <w:pPr>
        <w:pStyle w:val="10"/>
        <w:numPr>
          <w:ilvl w:val="1"/>
          <w:numId w:val="57"/>
        </w:numPr>
        <w:tabs>
          <w:tab w:val="left" w:pos="632"/>
        </w:tabs>
        <w:spacing w:before="2" w:after="0" w:line="280" w:lineRule="auto"/>
        <w:ind w:left="329" w:right="31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FDCE043">
      <w:pPr>
        <w:pStyle w:val="10"/>
        <w:numPr>
          <w:ilvl w:val="1"/>
          <w:numId w:val="57"/>
        </w:numPr>
        <w:tabs>
          <w:tab w:val="left" w:pos="641"/>
        </w:tabs>
        <w:spacing w:before="3" w:after="0" w:line="280" w:lineRule="auto"/>
        <w:ind w:left="329" w:right="31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01ECF11E">
      <w:pPr>
        <w:pStyle w:val="10"/>
        <w:numPr>
          <w:ilvl w:val="1"/>
          <w:numId w:val="57"/>
        </w:numPr>
        <w:tabs>
          <w:tab w:val="left" w:pos="629"/>
        </w:tabs>
        <w:spacing w:before="3" w:after="0" w:line="240" w:lineRule="auto"/>
        <w:ind w:left="6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276E2559">
      <w:pPr>
        <w:pStyle w:val="10"/>
        <w:numPr>
          <w:ilvl w:val="1"/>
          <w:numId w:val="57"/>
        </w:numPr>
        <w:tabs>
          <w:tab w:val="left" w:pos="633"/>
        </w:tabs>
        <w:spacing w:before="40" w:after="0" w:line="280" w:lineRule="auto"/>
        <w:ind w:left="329" w:right="31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960F5C4">
      <w:pPr>
        <w:pStyle w:val="10"/>
        <w:numPr>
          <w:ilvl w:val="1"/>
          <w:numId w:val="57"/>
        </w:numPr>
        <w:tabs>
          <w:tab w:val="left" w:pos="637"/>
        </w:tabs>
        <w:spacing w:before="1" w:after="0" w:line="280" w:lineRule="auto"/>
        <w:ind w:left="329" w:right="31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52D8C8AE">
      <w:pPr>
        <w:pStyle w:val="10"/>
        <w:numPr>
          <w:ilvl w:val="1"/>
          <w:numId w:val="57"/>
        </w:numPr>
        <w:tabs>
          <w:tab w:val="left" w:pos="629"/>
        </w:tabs>
        <w:spacing w:before="4" w:after="0" w:line="240" w:lineRule="auto"/>
        <w:ind w:left="6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3AA7A016">
      <w:pPr>
        <w:pStyle w:val="7"/>
        <w:spacing w:before="0"/>
      </w:pPr>
    </w:p>
    <w:p w14:paraId="28CBAB51">
      <w:pPr>
        <w:pStyle w:val="7"/>
        <w:spacing w:before="53"/>
      </w:pPr>
    </w:p>
    <w:p w14:paraId="20F64B57">
      <w:pPr>
        <w:pStyle w:val="3"/>
        <w:numPr>
          <w:ilvl w:val="0"/>
          <w:numId w:val="57"/>
        </w:numPr>
        <w:tabs>
          <w:tab w:val="left" w:pos="929"/>
        </w:tabs>
        <w:spacing w:before="0" w:after="0" w:line="240" w:lineRule="auto"/>
        <w:ind w:left="9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51FD75F">
      <w:pPr>
        <w:pStyle w:val="7"/>
        <w:spacing w:before="41"/>
        <w:rPr>
          <w:b/>
        </w:rPr>
      </w:pPr>
    </w:p>
    <w:p w14:paraId="0C13E0E8">
      <w:pPr>
        <w:pStyle w:val="10"/>
        <w:numPr>
          <w:ilvl w:val="1"/>
          <w:numId w:val="57"/>
        </w:numPr>
        <w:tabs>
          <w:tab w:val="left" w:pos="629"/>
        </w:tabs>
        <w:spacing w:before="0" w:after="0" w:line="240" w:lineRule="auto"/>
        <w:ind w:left="6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4559A4F0">
      <w:pPr>
        <w:pStyle w:val="10"/>
        <w:numPr>
          <w:ilvl w:val="1"/>
          <w:numId w:val="57"/>
        </w:numPr>
        <w:tabs>
          <w:tab w:val="left" w:pos="669"/>
        </w:tabs>
        <w:spacing w:before="40" w:after="0" w:line="280" w:lineRule="auto"/>
        <w:ind w:left="329" w:right="31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0954E55D">
      <w:pPr>
        <w:pStyle w:val="10"/>
        <w:numPr>
          <w:ilvl w:val="1"/>
          <w:numId w:val="57"/>
        </w:numPr>
        <w:tabs>
          <w:tab w:val="left" w:pos="629"/>
        </w:tabs>
        <w:spacing w:before="3" w:after="0" w:line="240" w:lineRule="auto"/>
        <w:ind w:left="6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08F862DB">
      <w:pPr>
        <w:pStyle w:val="10"/>
        <w:numPr>
          <w:ilvl w:val="1"/>
          <w:numId w:val="57"/>
        </w:numPr>
        <w:tabs>
          <w:tab w:val="left" w:pos="630"/>
        </w:tabs>
        <w:spacing w:before="40" w:after="0" w:line="280" w:lineRule="auto"/>
        <w:ind w:left="329" w:right="31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248097FA">
      <w:pPr>
        <w:pStyle w:val="10"/>
        <w:numPr>
          <w:ilvl w:val="1"/>
          <w:numId w:val="57"/>
        </w:numPr>
        <w:tabs>
          <w:tab w:val="left" w:pos="644"/>
        </w:tabs>
        <w:spacing w:before="2" w:after="0" w:line="280" w:lineRule="auto"/>
        <w:ind w:left="329" w:right="31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4106FF0">
      <w:pPr>
        <w:pStyle w:val="10"/>
        <w:numPr>
          <w:ilvl w:val="1"/>
          <w:numId w:val="57"/>
        </w:numPr>
        <w:tabs>
          <w:tab w:val="left" w:pos="642"/>
        </w:tabs>
        <w:spacing w:before="2" w:after="0" w:line="280" w:lineRule="auto"/>
        <w:ind w:left="329" w:right="31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1813827B">
      <w:pPr>
        <w:pStyle w:val="10"/>
        <w:numPr>
          <w:ilvl w:val="2"/>
          <w:numId w:val="57"/>
        </w:numPr>
        <w:tabs>
          <w:tab w:val="left" w:pos="797"/>
        </w:tabs>
        <w:spacing w:before="2" w:after="0" w:line="280" w:lineRule="auto"/>
        <w:ind w:left="329" w:right="31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14E2FB93">
      <w:pPr>
        <w:pStyle w:val="10"/>
        <w:numPr>
          <w:ilvl w:val="1"/>
          <w:numId w:val="57"/>
        </w:numPr>
        <w:tabs>
          <w:tab w:val="left" w:pos="629"/>
        </w:tabs>
        <w:spacing w:before="2" w:after="0" w:line="240" w:lineRule="auto"/>
        <w:ind w:left="6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0D695F7E">
      <w:pPr>
        <w:pStyle w:val="10"/>
        <w:numPr>
          <w:ilvl w:val="2"/>
          <w:numId w:val="57"/>
        </w:numPr>
        <w:tabs>
          <w:tab w:val="left" w:pos="779"/>
        </w:tabs>
        <w:spacing w:before="40"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48B65D48">
      <w:pPr>
        <w:pStyle w:val="10"/>
        <w:numPr>
          <w:ilvl w:val="2"/>
          <w:numId w:val="57"/>
        </w:numPr>
        <w:tabs>
          <w:tab w:val="left" w:pos="800"/>
        </w:tabs>
        <w:spacing w:before="40" w:after="0" w:line="280" w:lineRule="auto"/>
        <w:ind w:left="329" w:right="31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4CC5C57A">
      <w:pPr>
        <w:pStyle w:val="10"/>
        <w:numPr>
          <w:ilvl w:val="1"/>
          <w:numId w:val="57"/>
        </w:numPr>
        <w:tabs>
          <w:tab w:val="left" w:pos="658"/>
        </w:tabs>
        <w:spacing w:before="2" w:after="0" w:line="280" w:lineRule="auto"/>
        <w:ind w:left="329" w:right="31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5AD36CE7">
      <w:pPr>
        <w:pStyle w:val="10"/>
        <w:numPr>
          <w:ilvl w:val="2"/>
          <w:numId w:val="57"/>
        </w:numPr>
        <w:tabs>
          <w:tab w:val="left" w:pos="810"/>
        </w:tabs>
        <w:spacing w:before="2" w:after="0" w:line="280" w:lineRule="auto"/>
        <w:ind w:left="329" w:right="31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5423AA8B">
      <w:pPr>
        <w:pStyle w:val="10"/>
        <w:numPr>
          <w:ilvl w:val="2"/>
          <w:numId w:val="57"/>
        </w:numPr>
        <w:tabs>
          <w:tab w:val="left" w:pos="779"/>
        </w:tabs>
        <w:spacing w:before="3"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6C760BC5">
      <w:pPr>
        <w:pStyle w:val="10"/>
        <w:numPr>
          <w:ilvl w:val="1"/>
          <w:numId w:val="57"/>
        </w:numPr>
        <w:tabs>
          <w:tab w:val="left" w:pos="644"/>
        </w:tabs>
        <w:spacing w:before="40" w:after="0" w:line="280" w:lineRule="auto"/>
        <w:ind w:left="329" w:right="31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65951A1E">
      <w:pPr>
        <w:pStyle w:val="10"/>
        <w:numPr>
          <w:ilvl w:val="1"/>
          <w:numId w:val="57"/>
        </w:numPr>
        <w:tabs>
          <w:tab w:val="left" w:pos="732"/>
        </w:tabs>
        <w:spacing w:before="2" w:after="0" w:line="280" w:lineRule="auto"/>
        <w:ind w:left="329" w:right="31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7938B96">
      <w:pPr>
        <w:pStyle w:val="10"/>
        <w:spacing w:after="0" w:line="280" w:lineRule="auto"/>
        <w:jc w:val="both"/>
        <w:rPr>
          <w:sz w:val="20"/>
        </w:rPr>
        <w:sectPr>
          <w:pgSz w:w="15840" w:h="24480"/>
          <w:pgMar w:top="520" w:right="360" w:bottom="280" w:left="360" w:header="720" w:footer="720" w:gutter="0"/>
          <w:cols w:space="720" w:num="1"/>
        </w:sectPr>
      </w:pPr>
    </w:p>
    <w:p w14:paraId="5DE7FFCD">
      <w:pPr>
        <w:pStyle w:val="10"/>
        <w:numPr>
          <w:ilvl w:val="2"/>
          <w:numId w:val="57"/>
        </w:numPr>
        <w:tabs>
          <w:tab w:val="left" w:pos="889"/>
        </w:tabs>
        <w:spacing w:before="73" w:after="0" w:line="280" w:lineRule="auto"/>
        <w:ind w:left="329" w:right="31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15D108AB">
      <w:pPr>
        <w:pStyle w:val="10"/>
        <w:numPr>
          <w:ilvl w:val="2"/>
          <w:numId w:val="57"/>
        </w:numPr>
        <w:tabs>
          <w:tab w:val="left" w:pos="879"/>
        </w:tabs>
        <w:spacing w:before="3" w:after="0" w:line="240" w:lineRule="auto"/>
        <w:ind w:left="8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6782B2E0">
      <w:pPr>
        <w:pStyle w:val="10"/>
        <w:numPr>
          <w:ilvl w:val="2"/>
          <w:numId w:val="57"/>
        </w:numPr>
        <w:tabs>
          <w:tab w:val="left" w:pos="877"/>
        </w:tabs>
        <w:spacing w:before="40" w:after="0" w:line="280" w:lineRule="auto"/>
        <w:ind w:left="329" w:right="31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61BC7A2A">
      <w:pPr>
        <w:pStyle w:val="7"/>
        <w:spacing w:before="0"/>
      </w:pPr>
    </w:p>
    <w:p w14:paraId="70053C89">
      <w:pPr>
        <w:pStyle w:val="7"/>
        <w:spacing w:before="14"/>
      </w:pPr>
    </w:p>
    <w:p w14:paraId="2360EE9C">
      <w:pPr>
        <w:pStyle w:val="3"/>
        <w:numPr>
          <w:ilvl w:val="0"/>
          <w:numId w:val="57"/>
        </w:numPr>
        <w:tabs>
          <w:tab w:val="left" w:pos="929"/>
        </w:tabs>
        <w:spacing w:before="0" w:after="0" w:line="240" w:lineRule="auto"/>
        <w:ind w:left="929" w:right="0" w:hanging="240"/>
        <w:jc w:val="left"/>
        <w:rPr>
          <w:b w:val="0"/>
          <w:sz w:val="24"/>
        </w:rPr>
      </w:pPr>
      <w:r>
        <w:rPr>
          <w:spacing w:val="-2"/>
        </w:rPr>
        <w:t>HABILITAÇÃO</w:t>
      </w:r>
      <w:r>
        <w:rPr>
          <w:spacing w:val="6"/>
        </w:rPr>
        <w:t xml:space="preserve"> </w:t>
      </w:r>
      <w:r>
        <w:rPr>
          <w:spacing w:val="-2"/>
        </w:rPr>
        <w:t>ECONÔMICO-FINANCEIRA:</w:t>
      </w:r>
    </w:p>
    <w:p w14:paraId="20640007">
      <w:pPr>
        <w:pStyle w:val="7"/>
        <w:spacing w:before="42"/>
        <w:rPr>
          <w:b/>
        </w:rPr>
      </w:pPr>
    </w:p>
    <w:p w14:paraId="41C7304F">
      <w:pPr>
        <w:pStyle w:val="10"/>
        <w:numPr>
          <w:ilvl w:val="1"/>
          <w:numId w:val="57"/>
        </w:numPr>
        <w:tabs>
          <w:tab w:val="left" w:pos="662"/>
        </w:tabs>
        <w:spacing w:before="0" w:after="0" w:line="280" w:lineRule="auto"/>
        <w:ind w:left="329" w:right="31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51AC165D">
      <w:pPr>
        <w:pStyle w:val="10"/>
        <w:numPr>
          <w:ilvl w:val="2"/>
          <w:numId w:val="57"/>
        </w:numPr>
        <w:tabs>
          <w:tab w:val="left" w:pos="779"/>
        </w:tabs>
        <w:spacing w:before="2" w:after="0" w:line="240" w:lineRule="auto"/>
        <w:ind w:left="7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2D7DA6A7">
      <w:pPr>
        <w:pStyle w:val="10"/>
        <w:numPr>
          <w:ilvl w:val="1"/>
          <w:numId w:val="57"/>
        </w:numPr>
        <w:tabs>
          <w:tab w:val="left" w:pos="633"/>
        </w:tabs>
        <w:spacing w:before="40" w:after="0" w:line="280" w:lineRule="auto"/>
        <w:ind w:left="329" w:right="28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02EA4B64">
      <w:pPr>
        <w:pStyle w:val="7"/>
        <w:spacing w:before="0"/>
      </w:pPr>
    </w:p>
    <w:p w14:paraId="455ADB68">
      <w:pPr>
        <w:pStyle w:val="7"/>
        <w:spacing w:before="14"/>
      </w:pPr>
    </w:p>
    <w:p w14:paraId="765F73A2">
      <w:pPr>
        <w:pStyle w:val="3"/>
        <w:numPr>
          <w:ilvl w:val="0"/>
          <w:numId w:val="57"/>
        </w:numPr>
        <w:tabs>
          <w:tab w:val="left" w:pos="929"/>
        </w:tabs>
        <w:spacing w:before="0" w:after="0" w:line="240" w:lineRule="auto"/>
        <w:ind w:left="929" w:right="0" w:hanging="240"/>
        <w:jc w:val="left"/>
        <w:rPr>
          <w:b w:val="0"/>
          <w:sz w:val="24"/>
        </w:rPr>
      </w:pPr>
      <w:r>
        <w:rPr>
          <w:spacing w:val="-2"/>
        </w:rPr>
        <w:t>HABILITAÇÃO</w:t>
      </w:r>
      <w:r>
        <w:rPr>
          <w:spacing w:val="1"/>
        </w:rPr>
        <w:t xml:space="preserve"> </w:t>
      </w:r>
      <w:r>
        <w:rPr>
          <w:spacing w:val="-2"/>
        </w:rPr>
        <w:t>TÉCNICA</w:t>
      </w:r>
    </w:p>
    <w:p w14:paraId="717851D2">
      <w:pPr>
        <w:pStyle w:val="7"/>
        <w:spacing w:before="41"/>
        <w:rPr>
          <w:b/>
        </w:rPr>
      </w:pPr>
    </w:p>
    <w:p w14:paraId="4E7AB198">
      <w:pPr>
        <w:pStyle w:val="10"/>
        <w:numPr>
          <w:ilvl w:val="1"/>
          <w:numId w:val="57"/>
        </w:numPr>
        <w:tabs>
          <w:tab w:val="left" w:pos="645"/>
        </w:tabs>
        <w:spacing w:before="0" w:after="0" w:line="280" w:lineRule="auto"/>
        <w:ind w:left="329" w:right="31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E3F7CA7">
      <w:pPr>
        <w:pStyle w:val="10"/>
        <w:numPr>
          <w:ilvl w:val="0"/>
          <w:numId w:val="58"/>
        </w:numPr>
        <w:tabs>
          <w:tab w:val="left" w:pos="548"/>
        </w:tabs>
        <w:spacing w:before="2" w:after="0" w:line="280" w:lineRule="auto"/>
        <w:ind w:left="329" w:right="31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114A78F2">
      <w:pPr>
        <w:pStyle w:val="10"/>
        <w:numPr>
          <w:ilvl w:val="1"/>
          <w:numId w:val="58"/>
        </w:numPr>
        <w:tabs>
          <w:tab w:val="left" w:pos="683"/>
        </w:tabs>
        <w:spacing w:before="3" w:after="0" w:line="240" w:lineRule="auto"/>
        <w:ind w:left="6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365BECBA">
      <w:pPr>
        <w:pStyle w:val="10"/>
        <w:numPr>
          <w:ilvl w:val="1"/>
          <w:numId w:val="58"/>
        </w:numPr>
        <w:tabs>
          <w:tab w:val="left" w:pos="683"/>
        </w:tabs>
        <w:spacing w:before="40" w:after="0" w:line="240" w:lineRule="auto"/>
        <w:ind w:left="6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1A1CB395">
      <w:pPr>
        <w:pStyle w:val="10"/>
        <w:numPr>
          <w:ilvl w:val="1"/>
          <w:numId w:val="58"/>
        </w:numPr>
        <w:tabs>
          <w:tab w:val="left" w:pos="684"/>
        </w:tabs>
        <w:spacing w:before="40" w:after="0" w:line="280" w:lineRule="auto"/>
        <w:ind w:left="329" w:right="31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61A1FBF9">
      <w:pPr>
        <w:pStyle w:val="10"/>
        <w:numPr>
          <w:ilvl w:val="1"/>
          <w:numId w:val="58"/>
        </w:numPr>
        <w:tabs>
          <w:tab w:val="left" w:pos="692"/>
        </w:tabs>
        <w:spacing w:before="2" w:after="0" w:line="280" w:lineRule="auto"/>
        <w:ind w:left="329" w:right="31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485BBF1">
      <w:pPr>
        <w:pStyle w:val="7"/>
        <w:spacing w:before="42"/>
      </w:pPr>
    </w:p>
    <w:p w14:paraId="5114B6AB">
      <w:pPr>
        <w:pStyle w:val="10"/>
        <w:numPr>
          <w:ilvl w:val="1"/>
          <w:numId w:val="57"/>
        </w:numPr>
        <w:tabs>
          <w:tab w:val="left" w:pos="624"/>
        </w:tabs>
        <w:spacing w:before="0" w:after="0" w:line="280" w:lineRule="auto"/>
        <w:ind w:left="329" w:right="31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0C494188">
      <w:pPr>
        <w:pStyle w:val="10"/>
        <w:numPr>
          <w:ilvl w:val="1"/>
          <w:numId w:val="57"/>
        </w:numPr>
        <w:tabs>
          <w:tab w:val="left" w:pos="634"/>
        </w:tabs>
        <w:spacing w:before="3" w:after="0" w:line="280" w:lineRule="auto"/>
        <w:ind w:left="329" w:right="31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4F18F003">
      <w:pPr>
        <w:pStyle w:val="10"/>
        <w:numPr>
          <w:ilvl w:val="1"/>
          <w:numId w:val="57"/>
        </w:numPr>
        <w:tabs>
          <w:tab w:val="left" w:pos="629"/>
        </w:tabs>
        <w:spacing w:before="1" w:after="0" w:line="240" w:lineRule="auto"/>
        <w:ind w:left="6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5148F170">
      <w:pPr>
        <w:pStyle w:val="10"/>
        <w:numPr>
          <w:ilvl w:val="1"/>
          <w:numId w:val="57"/>
        </w:numPr>
        <w:tabs>
          <w:tab w:val="left" w:pos="645"/>
        </w:tabs>
        <w:spacing w:before="40" w:after="0" w:line="280" w:lineRule="auto"/>
        <w:ind w:left="329" w:right="31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226BA7F5">
      <w:pPr>
        <w:pStyle w:val="10"/>
        <w:numPr>
          <w:ilvl w:val="2"/>
          <w:numId w:val="57"/>
        </w:numPr>
        <w:tabs>
          <w:tab w:val="left" w:pos="786"/>
        </w:tabs>
        <w:spacing w:before="3" w:after="0" w:line="280" w:lineRule="auto"/>
        <w:ind w:left="329" w:right="31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13A860D8">
      <w:pPr>
        <w:pStyle w:val="7"/>
        <w:spacing w:before="0"/>
      </w:pPr>
    </w:p>
    <w:p w14:paraId="744867A3">
      <w:pPr>
        <w:pStyle w:val="7"/>
        <w:spacing w:before="0"/>
      </w:pPr>
    </w:p>
    <w:p w14:paraId="19140250">
      <w:pPr>
        <w:pStyle w:val="7"/>
        <w:spacing w:before="0"/>
      </w:pPr>
    </w:p>
    <w:p w14:paraId="17E9F61C">
      <w:pPr>
        <w:pStyle w:val="7"/>
        <w:spacing w:before="0"/>
      </w:pPr>
    </w:p>
    <w:p w14:paraId="6A49068B">
      <w:pPr>
        <w:pStyle w:val="7"/>
        <w:spacing w:before="0"/>
      </w:pPr>
    </w:p>
    <w:p w14:paraId="767D158B">
      <w:pPr>
        <w:pStyle w:val="7"/>
        <w:spacing w:before="0"/>
      </w:pPr>
    </w:p>
    <w:p w14:paraId="3FCF0F5F">
      <w:pPr>
        <w:pStyle w:val="7"/>
        <w:spacing w:before="0"/>
      </w:pPr>
    </w:p>
    <w:p w14:paraId="2C7651F5">
      <w:pPr>
        <w:pStyle w:val="7"/>
        <w:spacing w:before="0"/>
      </w:pPr>
    </w:p>
    <w:p w14:paraId="6CFB148E">
      <w:pPr>
        <w:pStyle w:val="7"/>
        <w:spacing w:before="0"/>
      </w:pPr>
    </w:p>
    <w:p w14:paraId="2E245E98">
      <w:pPr>
        <w:pStyle w:val="7"/>
        <w:spacing w:before="223"/>
      </w:pPr>
    </w:p>
    <w:p w14:paraId="6CEF73C9">
      <w:pPr>
        <w:spacing w:before="0"/>
        <w:ind w:left="0" w:right="88"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3CF538FA">
      <w:pPr>
        <w:pStyle w:val="7"/>
        <w:spacing w:before="57"/>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15"/>
        <w:gridCol w:w="735"/>
        <w:gridCol w:w="1061"/>
        <w:gridCol w:w="1024"/>
        <w:gridCol w:w="1020"/>
        <w:gridCol w:w="1020"/>
        <w:gridCol w:w="1020"/>
      </w:tblGrid>
      <w:tr w14:paraId="0142C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2"/>
          </w:tcPr>
          <w:p w14:paraId="445DB6EE">
            <w:pPr>
              <w:pStyle w:val="11"/>
              <w:spacing w:before="147"/>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53DE94D9">
            <w:pPr>
              <w:pStyle w:val="11"/>
              <w:spacing w:before="81" w:line="352" w:lineRule="auto"/>
              <w:ind w:left="2274" w:right="1947"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7AB86BB2">
            <w:pPr>
              <w:pStyle w:val="11"/>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028/2025.</w:t>
            </w:r>
          </w:p>
          <w:p w14:paraId="45028A35">
            <w:pPr>
              <w:pStyle w:val="11"/>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24/01/2025</w:t>
            </w:r>
            <w:r>
              <w:rPr>
                <w:b/>
                <w:spacing w:val="-2"/>
                <w:sz w:val="20"/>
              </w:rPr>
              <w:t xml:space="preserve"> </w:t>
            </w:r>
            <w:r>
              <w:rPr>
                <w:b/>
                <w:sz w:val="20"/>
              </w:rPr>
              <w:t>às</w:t>
            </w:r>
            <w:r>
              <w:rPr>
                <w:b/>
                <w:spacing w:val="-1"/>
                <w:sz w:val="20"/>
              </w:rPr>
              <w:t xml:space="preserve"> </w:t>
            </w:r>
            <w:r>
              <w:rPr>
                <w:b/>
                <w:spacing w:val="-2"/>
                <w:sz w:val="20"/>
              </w:rPr>
              <w:t>10horas.</w:t>
            </w:r>
          </w:p>
          <w:p w14:paraId="0FF1AD64">
            <w:pPr>
              <w:pStyle w:val="11"/>
              <w:spacing w:before="85"/>
              <w:ind w:left="213"/>
              <w:rPr>
                <w:b/>
                <w:sz w:val="20"/>
              </w:rPr>
            </w:pPr>
            <w:r>
              <w:rPr>
                <w:sz w:val="20"/>
              </w:rPr>
              <w:t>Processo</w:t>
            </w:r>
            <w:r>
              <w:rPr>
                <w:spacing w:val="-1"/>
                <w:sz w:val="20"/>
              </w:rPr>
              <w:t xml:space="preserve"> </w:t>
            </w:r>
            <w:r>
              <w:rPr>
                <w:sz w:val="20"/>
              </w:rPr>
              <w:t xml:space="preserve">n° </w:t>
            </w:r>
            <w:r>
              <w:rPr>
                <w:b/>
                <w:sz w:val="18"/>
              </w:rPr>
              <w:t>SEI-</w:t>
            </w:r>
            <w:r>
              <w:rPr>
                <w:b/>
                <w:spacing w:val="-2"/>
                <w:sz w:val="18"/>
              </w:rPr>
              <w:t>260007/013505/2024</w:t>
            </w:r>
            <w:r>
              <w:rPr>
                <w:b/>
                <w:spacing w:val="-2"/>
                <w:sz w:val="20"/>
              </w:rPr>
              <w:t>.</w:t>
            </w:r>
          </w:p>
        </w:tc>
      </w:tr>
      <w:tr w14:paraId="124D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2"/>
          </w:tcPr>
          <w:p w14:paraId="7930B484">
            <w:pPr>
              <w:pStyle w:val="11"/>
              <w:spacing w:before="198"/>
              <w:rPr>
                <w:b/>
                <w:sz w:val="20"/>
              </w:rPr>
            </w:pPr>
          </w:p>
          <w:p w14:paraId="67436527">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028/2025.</w:t>
            </w:r>
          </w:p>
        </w:tc>
        <w:tc>
          <w:tcPr>
            <w:tcW w:w="5880" w:type="dxa"/>
            <w:gridSpan w:val="6"/>
          </w:tcPr>
          <w:p w14:paraId="52C4D6C0">
            <w:pPr>
              <w:pStyle w:val="11"/>
              <w:spacing w:before="23"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0F091625">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64CA6A81">
            <w:pPr>
              <w:pStyle w:val="11"/>
              <w:spacing w:before="3" w:line="227" w:lineRule="exact"/>
              <w:ind w:left="202"/>
              <w:rPr>
                <w:sz w:val="20"/>
              </w:rPr>
            </w:pPr>
            <w:r>
              <w:rPr>
                <w:sz w:val="20"/>
              </w:rPr>
              <w:t>E-</w:t>
            </w:r>
            <w:r>
              <w:rPr>
                <w:spacing w:val="-2"/>
                <w:sz w:val="20"/>
              </w:rPr>
              <w:t>mail:</w:t>
            </w:r>
          </w:p>
        </w:tc>
      </w:tr>
      <w:tr w14:paraId="0053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20563D22">
            <w:pPr>
              <w:pStyle w:val="11"/>
              <w:rPr>
                <w:b/>
                <w:sz w:val="16"/>
              </w:rPr>
            </w:pPr>
          </w:p>
          <w:p w14:paraId="65397BFD">
            <w:pPr>
              <w:pStyle w:val="11"/>
              <w:spacing w:before="112"/>
              <w:rPr>
                <w:b/>
                <w:sz w:val="16"/>
              </w:rPr>
            </w:pPr>
          </w:p>
          <w:p w14:paraId="35FCDE8A">
            <w:pPr>
              <w:pStyle w:val="11"/>
              <w:ind w:left="191"/>
              <w:rPr>
                <w:b/>
                <w:sz w:val="16"/>
              </w:rPr>
            </w:pPr>
            <w:r>
              <w:rPr>
                <w:b/>
                <w:spacing w:val="-4"/>
                <w:sz w:val="16"/>
              </w:rPr>
              <w:t>ITEM</w:t>
            </w:r>
          </w:p>
        </w:tc>
        <w:tc>
          <w:tcPr>
            <w:tcW w:w="5415" w:type="dxa"/>
            <w:vMerge w:val="restart"/>
          </w:tcPr>
          <w:p w14:paraId="2F62E392">
            <w:pPr>
              <w:pStyle w:val="11"/>
              <w:rPr>
                <w:b/>
                <w:sz w:val="16"/>
              </w:rPr>
            </w:pPr>
          </w:p>
          <w:p w14:paraId="440A0889">
            <w:pPr>
              <w:pStyle w:val="11"/>
              <w:spacing w:before="112"/>
              <w:rPr>
                <w:b/>
                <w:sz w:val="16"/>
              </w:rPr>
            </w:pPr>
          </w:p>
          <w:p w14:paraId="1C11F571">
            <w:pPr>
              <w:pStyle w:val="11"/>
              <w:ind w:left="28"/>
              <w:jc w:val="center"/>
              <w:rPr>
                <w:b/>
                <w:sz w:val="16"/>
              </w:rPr>
            </w:pPr>
            <w:r>
              <w:rPr>
                <w:b/>
                <w:spacing w:val="-2"/>
                <w:sz w:val="16"/>
              </w:rPr>
              <w:t>ESPECIFICAÇÃO</w:t>
            </w:r>
          </w:p>
        </w:tc>
        <w:tc>
          <w:tcPr>
            <w:tcW w:w="735" w:type="dxa"/>
            <w:vMerge w:val="restart"/>
          </w:tcPr>
          <w:p w14:paraId="716ABAE1">
            <w:pPr>
              <w:pStyle w:val="11"/>
              <w:rPr>
                <w:b/>
                <w:sz w:val="16"/>
              </w:rPr>
            </w:pPr>
          </w:p>
          <w:p w14:paraId="6379C4DB">
            <w:pPr>
              <w:pStyle w:val="11"/>
              <w:spacing w:before="112"/>
              <w:rPr>
                <w:b/>
                <w:sz w:val="16"/>
              </w:rPr>
            </w:pPr>
          </w:p>
          <w:p w14:paraId="5ABFD24A">
            <w:pPr>
              <w:pStyle w:val="11"/>
              <w:ind w:left="169"/>
              <w:rPr>
                <w:b/>
                <w:sz w:val="16"/>
              </w:rPr>
            </w:pPr>
            <w:r>
              <w:rPr>
                <w:b/>
                <w:spacing w:val="-4"/>
                <w:sz w:val="16"/>
              </w:rPr>
              <w:t>UNID</w:t>
            </w:r>
          </w:p>
        </w:tc>
        <w:tc>
          <w:tcPr>
            <w:tcW w:w="1061" w:type="dxa"/>
            <w:vMerge w:val="restart"/>
          </w:tcPr>
          <w:p w14:paraId="2F61FCFC">
            <w:pPr>
              <w:pStyle w:val="11"/>
              <w:rPr>
                <w:b/>
                <w:sz w:val="16"/>
              </w:rPr>
            </w:pPr>
          </w:p>
          <w:p w14:paraId="54B8C099">
            <w:pPr>
              <w:pStyle w:val="11"/>
              <w:spacing w:before="112"/>
              <w:rPr>
                <w:b/>
                <w:sz w:val="16"/>
              </w:rPr>
            </w:pPr>
          </w:p>
          <w:p w14:paraId="50DDEE8B">
            <w:pPr>
              <w:pStyle w:val="11"/>
              <w:ind w:left="366"/>
              <w:rPr>
                <w:b/>
                <w:sz w:val="16"/>
              </w:rPr>
            </w:pPr>
            <w:r>
              <w:rPr>
                <w:b/>
                <w:spacing w:val="-5"/>
                <w:sz w:val="16"/>
              </w:rPr>
              <w:t>QTD</w:t>
            </w:r>
          </w:p>
        </w:tc>
        <w:tc>
          <w:tcPr>
            <w:tcW w:w="2044" w:type="dxa"/>
            <w:gridSpan w:val="2"/>
          </w:tcPr>
          <w:p w14:paraId="325C5F11">
            <w:pPr>
              <w:pStyle w:val="11"/>
              <w:spacing w:before="60"/>
              <w:ind w:left="32"/>
              <w:jc w:val="center"/>
              <w:rPr>
                <w:b/>
                <w:sz w:val="16"/>
              </w:rPr>
            </w:pPr>
            <w:r>
              <w:rPr>
                <w:b/>
                <w:sz w:val="16"/>
              </w:rPr>
              <w:t>PREÇO</w:t>
            </w:r>
            <w:r>
              <w:rPr>
                <w:b/>
                <w:spacing w:val="-1"/>
                <w:sz w:val="16"/>
              </w:rPr>
              <w:t xml:space="preserve"> </w:t>
            </w:r>
            <w:r>
              <w:rPr>
                <w:b/>
                <w:spacing w:val="-5"/>
                <w:sz w:val="16"/>
              </w:rPr>
              <w:t>COM</w:t>
            </w:r>
          </w:p>
          <w:p w14:paraId="277CD6ED">
            <w:pPr>
              <w:pStyle w:val="11"/>
              <w:spacing w:before="86"/>
              <w:ind w:left="32"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3FC75F33">
            <w:pPr>
              <w:pStyle w:val="11"/>
              <w:spacing w:before="60"/>
              <w:ind w:left="553"/>
              <w:rPr>
                <w:b/>
                <w:sz w:val="16"/>
              </w:rPr>
            </w:pPr>
            <w:r>
              <w:rPr>
                <w:b/>
                <w:sz w:val="16"/>
              </w:rPr>
              <w:t>PREÇO</w:t>
            </w:r>
            <w:r>
              <w:rPr>
                <w:b/>
                <w:spacing w:val="-1"/>
                <w:sz w:val="16"/>
              </w:rPr>
              <w:t xml:space="preserve"> </w:t>
            </w:r>
            <w:r>
              <w:rPr>
                <w:b/>
                <w:spacing w:val="-5"/>
                <w:sz w:val="16"/>
              </w:rPr>
              <w:t>SEM</w:t>
            </w:r>
          </w:p>
          <w:p w14:paraId="5C95F8A5">
            <w:pPr>
              <w:pStyle w:val="11"/>
              <w:spacing w:before="86"/>
              <w:ind w:left="640"/>
              <w:rPr>
                <w:b/>
                <w:sz w:val="16"/>
              </w:rPr>
            </w:pPr>
            <w:r>
              <w:rPr>
                <w:b/>
                <w:sz w:val="16"/>
              </w:rPr>
              <w:t>ICMS</w:t>
            </w:r>
            <w:r>
              <w:rPr>
                <w:b/>
                <w:spacing w:val="-1"/>
                <w:sz w:val="16"/>
              </w:rPr>
              <w:t xml:space="preserve"> </w:t>
            </w:r>
            <w:r>
              <w:rPr>
                <w:b/>
                <w:spacing w:val="-4"/>
                <w:sz w:val="16"/>
              </w:rPr>
              <w:t>(R$)</w:t>
            </w:r>
          </w:p>
        </w:tc>
      </w:tr>
      <w:tr w14:paraId="04AF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6BA2E166">
            <w:pPr>
              <w:rPr>
                <w:sz w:val="2"/>
                <w:szCs w:val="2"/>
              </w:rPr>
            </w:pPr>
          </w:p>
        </w:tc>
        <w:tc>
          <w:tcPr>
            <w:tcW w:w="5415" w:type="dxa"/>
            <w:vMerge w:val="continue"/>
            <w:tcBorders>
              <w:top w:val="nil"/>
            </w:tcBorders>
          </w:tcPr>
          <w:p w14:paraId="0E8A536A">
            <w:pPr>
              <w:rPr>
                <w:sz w:val="2"/>
                <w:szCs w:val="2"/>
              </w:rPr>
            </w:pPr>
          </w:p>
        </w:tc>
        <w:tc>
          <w:tcPr>
            <w:tcW w:w="735" w:type="dxa"/>
            <w:vMerge w:val="continue"/>
            <w:tcBorders>
              <w:top w:val="nil"/>
            </w:tcBorders>
          </w:tcPr>
          <w:p w14:paraId="33843915">
            <w:pPr>
              <w:rPr>
                <w:sz w:val="2"/>
                <w:szCs w:val="2"/>
              </w:rPr>
            </w:pPr>
          </w:p>
        </w:tc>
        <w:tc>
          <w:tcPr>
            <w:tcW w:w="1061" w:type="dxa"/>
            <w:vMerge w:val="continue"/>
            <w:tcBorders>
              <w:top w:val="nil"/>
            </w:tcBorders>
          </w:tcPr>
          <w:p w14:paraId="791E3506">
            <w:pPr>
              <w:rPr>
                <w:sz w:val="2"/>
                <w:szCs w:val="2"/>
              </w:rPr>
            </w:pPr>
          </w:p>
        </w:tc>
        <w:tc>
          <w:tcPr>
            <w:tcW w:w="1024" w:type="dxa"/>
          </w:tcPr>
          <w:p w14:paraId="548F67CA">
            <w:pPr>
              <w:pStyle w:val="11"/>
              <w:spacing w:before="60"/>
              <w:ind w:left="32"/>
              <w:jc w:val="center"/>
              <w:rPr>
                <w:b/>
                <w:sz w:val="16"/>
              </w:rPr>
            </w:pPr>
            <w:r>
              <w:rPr>
                <w:b/>
                <w:spacing w:val="-2"/>
                <w:sz w:val="16"/>
              </w:rPr>
              <w:t>PREÇO</w:t>
            </w:r>
          </w:p>
          <w:p w14:paraId="558F6609">
            <w:pPr>
              <w:pStyle w:val="11"/>
              <w:spacing w:before="86"/>
              <w:ind w:left="32" w:right="14"/>
              <w:jc w:val="center"/>
              <w:rPr>
                <w:b/>
                <w:sz w:val="16"/>
              </w:rPr>
            </w:pPr>
            <w:r>
              <w:rPr>
                <w:b/>
                <w:spacing w:val="-2"/>
                <w:sz w:val="16"/>
              </w:rPr>
              <w:t>UNITÁRIO</w:t>
            </w:r>
          </w:p>
        </w:tc>
        <w:tc>
          <w:tcPr>
            <w:tcW w:w="1020" w:type="dxa"/>
          </w:tcPr>
          <w:p w14:paraId="178D0D93">
            <w:pPr>
              <w:pStyle w:val="11"/>
              <w:spacing w:before="11"/>
              <w:rPr>
                <w:b/>
                <w:sz w:val="16"/>
              </w:rPr>
            </w:pPr>
          </w:p>
          <w:p w14:paraId="36FCEA8D">
            <w:pPr>
              <w:pStyle w:val="11"/>
              <w:ind w:left="206"/>
              <w:rPr>
                <w:b/>
                <w:sz w:val="16"/>
              </w:rPr>
            </w:pPr>
            <w:r>
              <w:rPr>
                <w:b/>
                <w:spacing w:val="-4"/>
                <w:sz w:val="16"/>
              </w:rPr>
              <w:t>TOTAL</w:t>
            </w:r>
          </w:p>
        </w:tc>
        <w:tc>
          <w:tcPr>
            <w:tcW w:w="1020" w:type="dxa"/>
          </w:tcPr>
          <w:p w14:paraId="74B933CF">
            <w:pPr>
              <w:pStyle w:val="11"/>
              <w:spacing w:before="60"/>
              <w:ind w:left="28"/>
              <w:jc w:val="center"/>
              <w:rPr>
                <w:b/>
                <w:sz w:val="16"/>
              </w:rPr>
            </w:pPr>
            <w:r>
              <w:rPr>
                <w:b/>
                <w:spacing w:val="-2"/>
                <w:sz w:val="16"/>
              </w:rPr>
              <w:t>PREÇO</w:t>
            </w:r>
          </w:p>
          <w:p w14:paraId="0D82AB2A">
            <w:pPr>
              <w:pStyle w:val="11"/>
              <w:spacing w:before="86"/>
              <w:ind w:left="28" w:right="14"/>
              <w:jc w:val="center"/>
              <w:rPr>
                <w:b/>
                <w:sz w:val="16"/>
              </w:rPr>
            </w:pPr>
            <w:r>
              <w:rPr>
                <w:b/>
                <w:spacing w:val="-2"/>
                <w:sz w:val="16"/>
              </w:rPr>
              <w:t>UNITÁRIO</w:t>
            </w:r>
          </w:p>
        </w:tc>
        <w:tc>
          <w:tcPr>
            <w:tcW w:w="1020" w:type="dxa"/>
          </w:tcPr>
          <w:p w14:paraId="642155BB">
            <w:pPr>
              <w:pStyle w:val="11"/>
              <w:spacing w:before="11"/>
              <w:rPr>
                <w:b/>
                <w:sz w:val="16"/>
              </w:rPr>
            </w:pPr>
          </w:p>
          <w:p w14:paraId="222D8595">
            <w:pPr>
              <w:pStyle w:val="11"/>
              <w:ind w:left="266"/>
              <w:rPr>
                <w:b/>
                <w:sz w:val="16"/>
              </w:rPr>
            </w:pPr>
            <w:r>
              <w:rPr>
                <w:b/>
                <w:spacing w:val="-4"/>
                <w:sz w:val="16"/>
              </w:rPr>
              <w:t>TOTAL</w:t>
            </w:r>
          </w:p>
        </w:tc>
      </w:tr>
      <w:tr w14:paraId="3F653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219F330D">
            <w:pPr>
              <w:pStyle w:val="11"/>
              <w:rPr>
                <w:b/>
                <w:sz w:val="20"/>
              </w:rPr>
            </w:pPr>
          </w:p>
          <w:p w14:paraId="053C7A63">
            <w:pPr>
              <w:pStyle w:val="11"/>
              <w:rPr>
                <w:b/>
                <w:sz w:val="20"/>
              </w:rPr>
            </w:pPr>
          </w:p>
          <w:p w14:paraId="151FA531">
            <w:pPr>
              <w:pStyle w:val="11"/>
              <w:spacing w:before="8"/>
              <w:rPr>
                <w:b/>
                <w:sz w:val="20"/>
              </w:rPr>
            </w:pPr>
          </w:p>
          <w:p w14:paraId="132E8BF6">
            <w:pPr>
              <w:pStyle w:val="11"/>
              <w:ind w:left="28"/>
              <w:jc w:val="center"/>
              <w:rPr>
                <w:sz w:val="20"/>
              </w:rPr>
            </w:pPr>
            <w:r>
              <w:rPr>
                <w:spacing w:val="-10"/>
                <w:sz w:val="20"/>
              </w:rPr>
              <w:t>1</w:t>
            </w:r>
          </w:p>
        </w:tc>
        <w:tc>
          <w:tcPr>
            <w:tcW w:w="5415" w:type="dxa"/>
          </w:tcPr>
          <w:p w14:paraId="1BBF13A3">
            <w:pPr>
              <w:pStyle w:val="11"/>
              <w:spacing w:before="23" w:line="280" w:lineRule="auto"/>
              <w:ind w:left="82" w:right="507"/>
              <w:rPr>
                <w:sz w:val="20"/>
              </w:rPr>
            </w:pPr>
            <w:r>
              <w:rPr>
                <w:sz w:val="20"/>
              </w:rPr>
              <w:t>PRINCIPIO ATIVO: ANASTROZOL, FORMA FARMACEUTICA: COMPRIMIDO REVESTIDO, CONCENTRACAO</w:t>
            </w:r>
            <w:r>
              <w:rPr>
                <w:spacing w:val="-8"/>
                <w:sz w:val="20"/>
              </w:rPr>
              <w:t xml:space="preserve"> </w:t>
            </w:r>
            <w:r>
              <w:rPr>
                <w:sz w:val="20"/>
              </w:rPr>
              <w:t>/</w:t>
            </w:r>
            <w:r>
              <w:rPr>
                <w:spacing w:val="-8"/>
                <w:sz w:val="20"/>
              </w:rPr>
              <w:t xml:space="preserve"> </w:t>
            </w:r>
            <w:r>
              <w:rPr>
                <w:sz w:val="20"/>
              </w:rPr>
              <w:t>DOSAGEM:</w:t>
            </w:r>
            <w:r>
              <w:rPr>
                <w:spacing w:val="-8"/>
                <w:sz w:val="20"/>
              </w:rPr>
              <w:t xml:space="preserve"> </w:t>
            </w:r>
            <w:r>
              <w:rPr>
                <w:sz w:val="20"/>
              </w:rPr>
              <w:t>1,</w:t>
            </w:r>
            <w:r>
              <w:rPr>
                <w:spacing w:val="-8"/>
                <w:sz w:val="20"/>
              </w:rPr>
              <w:t xml:space="preserve"> </w:t>
            </w:r>
            <w:r>
              <w:rPr>
                <w:sz w:val="20"/>
              </w:rPr>
              <w:t>UNIDADE:</w:t>
            </w:r>
            <w:r>
              <w:rPr>
                <w:spacing w:val="-8"/>
                <w:sz w:val="20"/>
              </w:rPr>
              <w:t xml:space="preserve"> </w:t>
            </w:r>
            <w:r>
              <w:rPr>
                <w:sz w:val="20"/>
              </w:rPr>
              <w:t>MG.</w:t>
            </w:r>
          </w:p>
          <w:p w14:paraId="1865F3D2">
            <w:pPr>
              <w:pStyle w:val="11"/>
              <w:spacing w:before="229"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3FEE75B7">
            <w:pPr>
              <w:pStyle w:val="11"/>
              <w:rPr>
                <w:b/>
                <w:sz w:val="20"/>
              </w:rPr>
            </w:pPr>
          </w:p>
          <w:p w14:paraId="2D352268">
            <w:pPr>
              <w:pStyle w:val="11"/>
              <w:rPr>
                <w:b/>
                <w:sz w:val="20"/>
              </w:rPr>
            </w:pPr>
          </w:p>
          <w:p w14:paraId="01995568">
            <w:pPr>
              <w:pStyle w:val="11"/>
              <w:spacing w:before="8"/>
              <w:rPr>
                <w:b/>
                <w:sz w:val="20"/>
              </w:rPr>
            </w:pPr>
          </w:p>
          <w:p w14:paraId="21454FBD">
            <w:pPr>
              <w:pStyle w:val="11"/>
              <w:ind w:left="14"/>
              <w:jc w:val="center"/>
              <w:rPr>
                <w:sz w:val="20"/>
              </w:rPr>
            </w:pPr>
            <w:r>
              <w:rPr>
                <w:spacing w:val="-4"/>
                <w:sz w:val="20"/>
              </w:rPr>
              <w:t>Unid</w:t>
            </w:r>
          </w:p>
        </w:tc>
        <w:tc>
          <w:tcPr>
            <w:tcW w:w="1061" w:type="dxa"/>
          </w:tcPr>
          <w:p w14:paraId="69520970">
            <w:pPr>
              <w:pStyle w:val="11"/>
              <w:rPr>
                <w:b/>
                <w:sz w:val="20"/>
              </w:rPr>
            </w:pPr>
          </w:p>
          <w:p w14:paraId="7C23F582">
            <w:pPr>
              <w:pStyle w:val="11"/>
              <w:rPr>
                <w:b/>
                <w:sz w:val="20"/>
              </w:rPr>
            </w:pPr>
          </w:p>
          <w:p w14:paraId="55FBE6EC">
            <w:pPr>
              <w:pStyle w:val="11"/>
              <w:spacing w:before="8"/>
              <w:rPr>
                <w:b/>
                <w:sz w:val="20"/>
              </w:rPr>
            </w:pPr>
          </w:p>
          <w:p w14:paraId="1F0A8B78">
            <w:pPr>
              <w:pStyle w:val="11"/>
              <w:ind w:left="18"/>
              <w:jc w:val="center"/>
              <w:rPr>
                <w:sz w:val="20"/>
              </w:rPr>
            </w:pPr>
            <w:r>
              <w:rPr>
                <w:spacing w:val="-2"/>
                <w:sz w:val="20"/>
              </w:rPr>
              <w:t>24.000</w:t>
            </w:r>
          </w:p>
        </w:tc>
        <w:tc>
          <w:tcPr>
            <w:tcW w:w="1024" w:type="dxa"/>
          </w:tcPr>
          <w:p w14:paraId="3D6CDDF0">
            <w:pPr>
              <w:pStyle w:val="11"/>
              <w:rPr>
                <w:sz w:val="18"/>
              </w:rPr>
            </w:pPr>
          </w:p>
        </w:tc>
        <w:tc>
          <w:tcPr>
            <w:tcW w:w="1020" w:type="dxa"/>
          </w:tcPr>
          <w:p w14:paraId="3B2DCF27">
            <w:pPr>
              <w:pStyle w:val="11"/>
              <w:rPr>
                <w:sz w:val="18"/>
              </w:rPr>
            </w:pPr>
          </w:p>
        </w:tc>
        <w:tc>
          <w:tcPr>
            <w:tcW w:w="1020" w:type="dxa"/>
          </w:tcPr>
          <w:p w14:paraId="01791D23">
            <w:pPr>
              <w:pStyle w:val="11"/>
              <w:rPr>
                <w:sz w:val="18"/>
              </w:rPr>
            </w:pPr>
          </w:p>
        </w:tc>
        <w:tc>
          <w:tcPr>
            <w:tcW w:w="1020" w:type="dxa"/>
          </w:tcPr>
          <w:p w14:paraId="60B1E7DC">
            <w:pPr>
              <w:pStyle w:val="11"/>
              <w:rPr>
                <w:sz w:val="18"/>
              </w:rPr>
            </w:pPr>
          </w:p>
        </w:tc>
      </w:tr>
      <w:tr w14:paraId="0C9D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486E9470">
            <w:pPr>
              <w:pStyle w:val="11"/>
              <w:rPr>
                <w:b/>
                <w:sz w:val="20"/>
              </w:rPr>
            </w:pPr>
          </w:p>
          <w:p w14:paraId="658DF53F">
            <w:pPr>
              <w:pStyle w:val="11"/>
              <w:rPr>
                <w:b/>
                <w:sz w:val="20"/>
              </w:rPr>
            </w:pPr>
          </w:p>
          <w:p w14:paraId="439DF0DE">
            <w:pPr>
              <w:pStyle w:val="11"/>
              <w:spacing w:before="8"/>
              <w:rPr>
                <w:b/>
                <w:sz w:val="20"/>
              </w:rPr>
            </w:pPr>
          </w:p>
          <w:p w14:paraId="0D1D160D">
            <w:pPr>
              <w:pStyle w:val="11"/>
              <w:ind w:left="28"/>
              <w:jc w:val="center"/>
              <w:rPr>
                <w:sz w:val="20"/>
              </w:rPr>
            </w:pPr>
            <w:r>
              <w:rPr>
                <w:spacing w:val="-10"/>
                <w:sz w:val="20"/>
              </w:rPr>
              <w:t>2</w:t>
            </w:r>
          </w:p>
        </w:tc>
        <w:tc>
          <w:tcPr>
            <w:tcW w:w="5415" w:type="dxa"/>
          </w:tcPr>
          <w:p w14:paraId="50B19ED6">
            <w:pPr>
              <w:pStyle w:val="11"/>
              <w:spacing w:before="23" w:line="280" w:lineRule="auto"/>
              <w:ind w:left="82" w:right="507"/>
              <w:rPr>
                <w:sz w:val="20"/>
              </w:rPr>
            </w:pPr>
            <w:r>
              <w:rPr>
                <w:sz w:val="20"/>
              </w:rPr>
              <w:t>PRINCIPIO ATIVO: CABERGOLINA, FORMA FARMACEUTICA: COMPRIMIDO (BLÍSTER), CONCENTRACAO</w:t>
            </w:r>
            <w:r>
              <w:rPr>
                <w:spacing w:val="-8"/>
                <w:sz w:val="20"/>
              </w:rPr>
              <w:t xml:space="preserve"> </w:t>
            </w:r>
            <w:r>
              <w:rPr>
                <w:sz w:val="20"/>
              </w:rPr>
              <w:t>/</w:t>
            </w:r>
            <w:r>
              <w:rPr>
                <w:spacing w:val="-8"/>
                <w:sz w:val="20"/>
              </w:rPr>
              <w:t xml:space="preserve"> </w:t>
            </w:r>
            <w:r>
              <w:rPr>
                <w:sz w:val="20"/>
              </w:rPr>
              <w:t>DOSAGEM:</w:t>
            </w:r>
            <w:r>
              <w:rPr>
                <w:spacing w:val="-8"/>
                <w:sz w:val="20"/>
              </w:rPr>
              <w:t xml:space="preserve"> </w:t>
            </w:r>
            <w:r>
              <w:rPr>
                <w:sz w:val="20"/>
              </w:rPr>
              <w:t>0,5,</w:t>
            </w:r>
            <w:r>
              <w:rPr>
                <w:spacing w:val="-8"/>
                <w:sz w:val="20"/>
              </w:rPr>
              <w:t xml:space="preserve"> </w:t>
            </w:r>
            <w:r>
              <w:rPr>
                <w:sz w:val="20"/>
              </w:rPr>
              <w:t>UNIDADE:</w:t>
            </w:r>
            <w:r>
              <w:rPr>
                <w:spacing w:val="-8"/>
                <w:sz w:val="20"/>
              </w:rPr>
              <w:t xml:space="preserve"> </w:t>
            </w:r>
            <w:r>
              <w:rPr>
                <w:sz w:val="20"/>
              </w:rPr>
              <w:t>MG.</w:t>
            </w:r>
          </w:p>
          <w:p w14:paraId="21E4D310">
            <w:pPr>
              <w:pStyle w:val="11"/>
              <w:spacing w:before="229"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3300FA2F">
            <w:pPr>
              <w:pStyle w:val="11"/>
              <w:rPr>
                <w:b/>
                <w:sz w:val="20"/>
              </w:rPr>
            </w:pPr>
          </w:p>
          <w:p w14:paraId="65DC75FF">
            <w:pPr>
              <w:pStyle w:val="11"/>
              <w:rPr>
                <w:b/>
                <w:sz w:val="20"/>
              </w:rPr>
            </w:pPr>
          </w:p>
          <w:p w14:paraId="1772D393">
            <w:pPr>
              <w:pStyle w:val="11"/>
              <w:spacing w:before="8"/>
              <w:rPr>
                <w:b/>
                <w:sz w:val="20"/>
              </w:rPr>
            </w:pPr>
          </w:p>
          <w:p w14:paraId="1731AE45">
            <w:pPr>
              <w:pStyle w:val="11"/>
              <w:ind w:left="14"/>
              <w:jc w:val="center"/>
              <w:rPr>
                <w:sz w:val="20"/>
              </w:rPr>
            </w:pPr>
            <w:r>
              <w:rPr>
                <w:spacing w:val="-4"/>
                <w:sz w:val="20"/>
              </w:rPr>
              <w:t>Unid</w:t>
            </w:r>
          </w:p>
        </w:tc>
        <w:tc>
          <w:tcPr>
            <w:tcW w:w="1061" w:type="dxa"/>
          </w:tcPr>
          <w:p w14:paraId="096F4E99">
            <w:pPr>
              <w:pStyle w:val="11"/>
              <w:rPr>
                <w:b/>
                <w:sz w:val="20"/>
              </w:rPr>
            </w:pPr>
          </w:p>
          <w:p w14:paraId="600D9D8D">
            <w:pPr>
              <w:pStyle w:val="11"/>
              <w:rPr>
                <w:b/>
                <w:sz w:val="20"/>
              </w:rPr>
            </w:pPr>
          </w:p>
          <w:p w14:paraId="6A9995D5">
            <w:pPr>
              <w:pStyle w:val="11"/>
              <w:spacing w:before="8"/>
              <w:rPr>
                <w:b/>
                <w:sz w:val="20"/>
              </w:rPr>
            </w:pPr>
          </w:p>
          <w:p w14:paraId="31174744">
            <w:pPr>
              <w:pStyle w:val="11"/>
              <w:ind w:left="18"/>
              <w:jc w:val="center"/>
              <w:rPr>
                <w:sz w:val="20"/>
              </w:rPr>
            </w:pPr>
            <w:r>
              <w:rPr>
                <w:spacing w:val="-5"/>
                <w:sz w:val="20"/>
              </w:rPr>
              <w:t>270</w:t>
            </w:r>
          </w:p>
        </w:tc>
        <w:tc>
          <w:tcPr>
            <w:tcW w:w="1024" w:type="dxa"/>
          </w:tcPr>
          <w:p w14:paraId="63837823">
            <w:pPr>
              <w:pStyle w:val="11"/>
              <w:rPr>
                <w:sz w:val="18"/>
              </w:rPr>
            </w:pPr>
          </w:p>
        </w:tc>
        <w:tc>
          <w:tcPr>
            <w:tcW w:w="1020" w:type="dxa"/>
          </w:tcPr>
          <w:p w14:paraId="472A541E">
            <w:pPr>
              <w:pStyle w:val="11"/>
              <w:rPr>
                <w:sz w:val="18"/>
              </w:rPr>
            </w:pPr>
          </w:p>
        </w:tc>
        <w:tc>
          <w:tcPr>
            <w:tcW w:w="1020" w:type="dxa"/>
          </w:tcPr>
          <w:p w14:paraId="4A9F0C05">
            <w:pPr>
              <w:pStyle w:val="11"/>
              <w:rPr>
                <w:sz w:val="18"/>
              </w:rPr>
            </w:pPr>
          </w:p>
        </w:tc>
        <w:tc>
          <w:tcPr>
            <w:tcW w:w="1020" w:type="dxa"/>
          </w:tcPr>
          <w:p w14:paraId="3218ADE8">
            <w:pPr>
              <w:pStyle w:val="11"/>
              <w:rPr>
                <w:sz w:val="18"/>
              </w:rPr>
            </w:pPr>
          </w:p>
        </w:tc>
      </w:tr>
      <w:tr w14:paraId="1DDC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2" w:hRule="atLeast"/>
        </w:trPr>
        <w:tc>
          <w:tcPr>
            <w:tcW w:w="795" w:type="dxa"/>
            <w:tcBorders>
              <w:bottom w:val="nil"/>
            </w:tcBorders>
          </w:tcPr>
          <w:p w14:paraId="506FEC75">
            <w:pPr>
              <w:pStyle w:val="11"/>
              <w:spacing w:before="23"/>
              <w:ind w:left="28"/>
              <w:jc w:val="center"/>
              <w:rPr>
                <w:sz w:val="20"/>
              </w:rPr>
            </w:pPr>
            <w:r>
              <w:rPr>
                <w:spacing w:val="-10"/>
                <w:sz w:val="20"/>
              </w:rPr>
              <w:t>3</w:t>
            </w:r>
          </w:p>
        </w:tc>
        <w:tc>
          <w:tcPr>
            <w:tcW w:w="5415" w:type="dxa"/>
            <w:tcBorders>
              <w:bottom w:val="nil"/>
            </w:tcBorders>
          </w:tcPr>
          <w:p w14:paraId="57DAFB15">
            <w:pPr>
              <w:pStyle w:val="11"/>
              <w:spacing w:before="23" w:line="280" w:lineRule="auto"/>
              <w:ind w:left="82" w:right="507"/>
              <w:rPr>
                <w:sz w:val="20"/>
              </w:rPr>
            </w:pPr>
            <w:r>
              <w:rPr>
                <w:sz w:val="20"/>
              </w:rPr>
              <w:t>PRINCIPIO ATIVO: CICLOFOSFAMIDA, FORMA FARMACEUTICA:</w:t>
            </w:r>
            <w:r>
              <w:rPr>
                <w:spacing w:val="-9"/>
                <w:sz w:val="20"/>
              </w:rPr>
              <w:t xml:space="preserve"> </w:t>
            </w:r>
            <w:r>
              <w:rPr>
                <w:sz w:val="20"/>
              </w:rPr>
              <w:t>PO</w:t>
            </w:r>
            <w:r>
              <w:rPr>
                <w:spacing w:val="-9"/>
                <w:sz w:val="20"/>
              </w:rPr>
              <w:t xml:space="preserve"> </w:t>
            </w:r>
            <w:r>
              <w:rPr>
                <w:sz w:val="20"/>
              </w:rPr>
              <w:t>EXTEMPORANEO</w:t>
            </w:r>
            <w:r>
              <w:rPr>
                <w:spacing w:val="-9"/>
                <w:sz w:val="20"/>
              </w:rPr>
              <w:t xml:space="preserve"> </w:t>
            </w:r>
            <w:r>
              <w:rPr>
                <w:sz w:val="20"/>
              </w:rPr>
              <w:t>INJETAVEL, CONCENTRACAO / DOSAGEM: 1, UNIDADE: G, VOLUME:</w:t>
            </w:r>
            <w:r>
              <w:rPr>
                <w:spacing w:val="-13"/>
                <w:sz w:val="20"/>
              </w:rPr>
              <w:t xml:space="preserve"> </w:t>
            </w:r>
            <w:r>
              <w:rPr>
                <w:sz w:val="20"/>
              </w:rPr>
              <w:t>N/A,</w:t>
            </w:r>
            <w:r>
              <w:rPr>
                <w:spacing w:val="-12"/>
                <w:sz w:val="20"/>
              </w:rPr>
              <w:t xml:space="preserve"> </w:t>
            </w:r>
            <w:r>
              <w:rPr>
                <w:sz w:val="20"/>
              </w:rPr>
              <w:t>APRESENTACAO:</w:t>
            </w:r>
            <w:r>
              <w:rPr>
                <w:spacing w:val="-13"/>
                <w:sz w:val="20"/>
              </w:rPr>
              <w:t xml:space="preserve"> </w:t>
            </w:r>
            <w:r>
              <w:rPr>
                <w:sz w:val="20"/>
              </w:rPr>
              <w:t>FRASCO-AMPOLA.</w:t>
            </w:r>
          </w:p>
          <w:p w14:paraId="6BB174AE">
            <w:pPr>
              <w:pStyle w:val="11"/>
              <w:spacing w:before="44"/>
              <w:rPr>
                <w:b/>
                <w:sz w:val="20"/>
              </w:rPr>
            </w:pPr>
          </w:p>
          <w:p w14:paraId="34461B0F">
            <w:pPr>
              <w:pStyle w:val="11"/>
              <w:ind w:left="82"/>
              <w:rPr>
                <w:sz w:val="20"/>
              </w:rPr>
            </w:pPr>
            <w:r>
              <w:rPr>
                <w:sz w:val="20"/>
              </w:rPr>
              <w:t>Marca</w:t>
            </w:r>
            <w:r>
              <w:rPr>
                <w:spacing w:val="-1"/>
                <w:sz w:val="20"/>
              </w:rPr>
              <w:t xml:space="preserve"> </w:t>
            </w:r>
            <w:r>
              <w:rPr>
                <w:spacing w:val="-2"/>
                <w:sz w:val="20"/>
              </w:rPr>
              <w:t>ofertada:</w:t>
            </w:r>
          </w:p>
        </w:tc>
        <w:tc>
          <w:tcPr>
            <w:tcW w:w="735" w:type="dxa"/>
            <w:tcBorders>
              <w:bottom w:val="nil"/>
            </w:tcBorders>
          </w:tcPr>
          <w:p w14:paraId="5F78EBBD">
            <w:pPr>
              <w:pStyle w:val="11"/>
              <w:spacing w:before="23"/>
              <w:ind w:left="14"/>
              <w:jc w:val="center"/>
              <w:rPr>
                <w:sz w:val="20"/>
              </w:rPr>
            </w:pPr>
            <w:r>
              <w:rPr>
                <w:spacing w:val="-4"/>
                <w:sz w:val="20"/>
              </w:rPr>
              <w:t>Unid</w:t>
            </w:r>
          </w:p>
        </w:tc>
        <w:tc>
          <w:tcPr>
            <w:tcW w:w="1061" w:type="dxa"/>
            <w:tcBorders>
              <w:bottom w:val="nil"/>
            </w:tcBorders>
          </w:tcPr>
          <w:p w14:paraId="717EDD8F">
            <w:pPr>
              <w:pStyle w:val="11"/>
              <w:spacing w:before="23"/>
              <w:ind w:left="18"/>
              <w:jc w:val="center"/>
              <w:rPr>
                <w:sz w:val="20"/>
              </w:rPr>
            </w:pPr>
            <w:r>
              <w:rPr>
                <w:spacing w:val="-2"/>
                <w:sz w:val="20"/>
              </w:rPr>
              <w:t>1.350</w:t>
            </w:r>
          </w:p>
        </w:tc>
        <w:tc>
          <w:tcPr>
            <w:tcW w:w="1024" w:type="dxa"/>
            <w:tcBorders>
              <w:bottom w:val="nil"/>
            </w:tcBorders>
          </w:tcPr>
          <w:p w14:paraId="427F122F">
            <w:pPr>
              <w:pStyle w:val="11"/>
              <w:rPr>
                <w:sz w:val="18"/>
              </w:rPr>
            </w:pPr>
          </w:p>
        </w:tc>
        <w:tc>
          <w:tcPr>
            <w:tcW w:w="1020" w:type="dxa"/>
            <w:tcBorders>
              <w:bottom w:val="nil"/>
            </w:tcBorders>
          </w:tcPr>
          <w:p w14:paraId="5984CD08">
            <w:pPr>
              <w:pStyle w:val="11"/>
              <w:rPr>
                <w:sz w:val="18"/>
              </w:rPr>
            </w:pPr>
          </w:p>
        </w:tc>
        <w:tc>
          <w:tcPr>
            <w:tcW w:w="1020" w:type="dxa"/>
            <w:tcBorders>
              <w:bottom w:val="nil"/>
            </w:tcBorders>
          </w:tcPr>
          <w:p w14:paraId="61183EFC">
            <w:pPr>
              <w:pStyle w:val="11"/>
              <w:rPr>
                <w:sz w:val="18"/>
              </w:rPr>
            </w:pPr>
          </w:p>
        </w:tc>
        <w:tc>
          <w:tcPr>
            <w:tcW w:w="1020" w:type="dxa"/>
            <w:tcBorders>
              <w:bottom w:val="nil"/>
            </w:tcBorders>
          </w:tcPr>
          <w:p w14:paraId="75D20638">
            <w:pPr>
              <w:pStyle w:val="11"/>
              <w:rPr>
                <w:sz w:val="18"/>
              </w:rPr>
            </w:pPr>
          </w:p>
        </w:tc>
      </w:tr>
    </w:tbl>
    <w:p w14:paraId="0B8CA54E">
      <w:pPr>
        <w:pStyle w:val="11"/>
        <w:spacing w:after="0"/>
        <w:rPr>
          <w:sz w:val="18"/>
        </w:rPr>
        <w:sectPr>
          <w:pgSz w:w="15840" w:h="24480"/>
          <w:pgMar w:top="520" w:right="360" w:bottom="435" w:left="360" w:header="720" w:footer="720" w:gutter="0"/>
          <w:cols w:space="720" w:num="1"/>
        </w:sect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6941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95" w:type="dxa"/>
            <w:tcBorders>
              <w:top w:val="nil"/>
            </w:tcBorders>
          </w:tcPr>
          <w:p w14:paraId="2F657EF7">
            <w:pPr>
              <w:pStyle w:val="11"/>
              <w:rPr>
                <w:sz w:val="18"/>
              </w:rPr>
            </w:pPr>
          </w:p>
        </w:tc>
        <w:tc>
          <w:tcPr>
            <w:tcW w:w="5415" w:type="dxa"/>
            <w:gridSpan w:val="2"/>
            <w:tcBorders>
              <w:top w:val="nil"/>
            </w:tcBorders>
          </w:tcPr>
          <w:p w14:paraId="5DB2E0AC">
            <w:pPr>
              <w:pStyle w:val="11"/>
              <w:spacing w:before="23" w:line="227" w:lineRule="exact"/>
              <w:ind w:left="82"/>
              <w:rPr>
                <w:sz w:val="20"/>
              </w:rPr>
            </w:pPr>
            <w:r>
              <w:rPr>
                <w:sz w:val="20"/>
              </w:rPr>
              <w:t>Registro</w:t>
            </w:r>
            <w:r>
              <w:rPr>
                <w:spacing w:val="-1"/>
                <w:sz w:val="20"/>
              </w:rPr>
              <w:t xml:space="preserve"> </w:t>
            </w:r>
            <w:r>
              <w:rPr>
                <w:spacing w:val="-5"/>
                <w:sz w:val="20"/>
              </w:rPr>
              <w:t>nº:</w:t>
            </w:r>
          </w:p>
        </w:tc>
        <w:tc>
          <w:tcPr>
            <w:tcW w:w="735" w:type="dxa"/>
            <w:tcBorders>
              <w:top w:val="nil"/>
            </w:tcBorders>
          </w:tcPr>
          <w:p w14:paraId="2A24B1E5">
            <w:pPr>
              <w:pStyle w:val="11"/>
              <w:rPr>
                <w:sz w:val="18"/>
              </w:rPr>
            </w:pPr>
          </w:p>
        </w:tc>
        <w:tc>
          <w:tcPr>
            <w:tcW w:w="1065" w:type="dxa"/>
            <w:tcBorders>
              <w:top w:val="nil"/>
            </w:tcBorders>
          </w:tcPr>
          <w:p w14:paraId="4A854B24">
            <w:pPr>
              <w:pStyle w:val="11"/>
              <w:rPr>
                <w:sz w:val="18"/>
              </w:rPr>
            </w:pPr>
          </w:p>
        </w:tc>
        <w:tc>
          <w:tcPr>
            <w:tcW w:w="1020" w:type="dxa"/>
            <w:tcBorders>
              <w:top w:val="nil"/>
            </w:tcBorders>
          </w:tcPr>
          <w:p w14:paraId="6FBCF1CA">
            <w:pPr>
              <w:pStyle w:val="11"/>
              <w:rPr>
                <w:sz w:val="18"/>
              </w:rPr>
            </w:pPr>
          </w:p>
        </w:tc>
        <w:tc>
          <w:tcPr>
            <w:tcW w:w="1020" w:type="dxa"/>
            <w:tcBorders>
              <w:top w:val="nil"/>
            </w:tcBorders>
          </w:tcPr>
          <w:p w14:paraId="013288CB">
            <w:pPr>
              <w:pStyle w:val="11"/>
              <w:rPr>
                <w:sz w:val="18"/>
              </w:rPr>
            </w:pPr>
          </w:p>
        </w:tc>
        <w:tc>
          <w:tcPr>
            <w:tcW w:w="1020" w:type="dxa"/>
            <w:tcBorders>
              <w:top w:val="nil"/>
            </w:tcBorders>
          </w:tcPr>
          <w:p w14:paraId="4572EF0E">
            <w:pPr>
              <w:pStyle w:val="11"/>
              <w:rPr>
                <w:sz w:val="18"/>
              </w:rPr>
            </w:pPr>
          </w:p>
        </w:tc>
        <w:tc>
          <w:tcPr>
            <w:tcW w:w="1020" w:type="dxa"/>
            <w:tcBorders>
              <w:top w:val="nil"/>
            </w:tcBorders>
          </w:tcPr>
          <w:p w14:paraId="42DAD7B6">
            <w:pPr>
              <w:pStyle w:val="11"/>
              <w:rPr>
                <w:sz w:val="18"/>
              </w:rPr>
            </w:pPr>
          </w:p>
        </w:tc>
      </w:tr>
      <w:tr w14:paraId="35809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4F4959A">
            <w:pPr>
              <w:pStyle w:val="11"/>
              <w:rPr>
                <w:b/>
                <w:sz w:val="20"/>
              </w:rPr>
            </w:pPr>
          </w:p>
          <w:p w14:paraId="69642052">
            <w:pPr>
              <w:pStyle w:val="11"/>
              <w:rPr>
                <w:b/>
                <w:sz w:val="20"/>
              </w:rPr>
            </w:pPr>
          </w:p>
          <w:p w14:paraId="3B5E7621">
            <w:pPr>
              <w:pStyle w:val="11"/>
              <w:spacing w:before="143"/>
              <w:rPr>
                <w:b/>
                <w:sz w:val="20"/>
              </w:rPr>
            </w:pPr>
          </w:p>
          <w:p w14:paraId="596EEC3E">
            <w:pPr>
              <w:pStyle w:val="11"/>
              <w:ind w:left="28"/>
              <w:jc w:val="center"/>
              <w:rPr>
                <w:sz w:val="20"/>
              </w:rPr>
            </w:pPr>
            <w:r>
              <w:rPr>
                <w:spacing w:val="-10"/>
                <w:sz w:val="20"/>
              </w:rPr>
              <w:t>4</w:t>
            </w:r>
          </w:p>
        </w:tc>
        <w:tc>
          <w:tcPr>
            <w:tcW w:w="5415" w:type="dxa"/>
            <w:gridSpan w:val="2"/>
          </w:tcPr>
          <w:p w14:paraId="3E562E9A">
            <w:pPr>
              <w:pStyle w:val="11"/>
              <w:spacing w:before="23" w:line="280" w:lineRule="auto"/>
              <w:ind w:left="82"/>
              <w:rPr>
                <w:sz w:val="20"/>
              </w:rPr>
            </w:pPr>
            <w:r>
              <w:rPr>
                <w:sz w:val="20"/>
              </w:rPr>
              <w:t>PRINCIPIO</w:t>
            </w:r>
            <w:r>
              <w:rPr>
                <w:spacing w:val="-10"/>
                <w:sz w:val="20"/>
              </w:rPr>
              <w:t xml:space="preserve"> </w:t>
            </w:r>
            <w:r>
              <w:rPr>
                <w:sz w:val="20"/>
              </w:rPr>
              <w:t>ATIVO: CITARABINA</w:t>
            </w:r>
            <w:r>
              <w:rPr>
                <w:spacing w:val="-10"/>
                <w:sz w:val="20"/>
              </w:rPr>
              <w:t xml:space="preserve"> </w:t>
            </w:r>
            <w:r>
              <w:rPr>
                <w:sz w:val="20"/>
              </w:rPr>
              <w:t>SEM CONSERVANTE, FORMA FARMACEUTICA: SOLUCAO INJETAVEL, CONCENTRACAO</w:t>
            </w:r>
            <w:r>
              <w:rPr>
                <w:spacing w:val="-8"/>
                <w:sz w:val="20"/>
              </w:rPr>
              <w:t xml:space="preserve"> </w:t>
            </w:r>
            <w:r>
              <w:rPr>
                <w:sz w:val="20"/>
              </w:rPr>
              <w:t>/</w:t>
            </w:r>
            <w:r>
              <w:rPr>
                <w:spacing w:val="-8"/>
                <w:sz w:val="20"/>
              </w:rPr>
              <w:t xml:space="preserve"> </w:t>
            </w:r>
            <w:r>
              <w:rPr>
                <w:sz w:val="20"/>
              </w:rPr>
              <w:t>DOSAGEM:</w:t>
            </w:r>
            <w:r>
              <w:rPr>
                <w:spacing w:val="-8"/>
                <w:sz w:val="20"/>
              </w:rPr>
              <w:t xml:space="preserve"> </w:t>
            </w:r>
            <w:r>
              <w:rPr>
                <w:sz w:val="20"/>
              </w:rPr>
              <w:t>100,</w:t>
            </w:r>
            <w:r>
              <w:rPr>
                <w:spacing w:val="-8"/>
                <w:sz w:val="20"/>
              </w:rPr>
              <w:t xml:space="preserve"> </w:t>
            </w:r>
            <w:r>
              <w:rPr>
                <w:sz w:val="20"/>
              </w:rPr>
              <w:t>UNIDADE:</w:t>
            </w:r>
            <w:r>
              <w:rPr>
                <w:spacing w:val="-8"/>
                <w:sz w:val="20"/>
              </w:rPr>
              <w:t xml:space="preserve"> </w:t>
            </w:r>
            <w:r>
              <w:rPr>
                <w:sz w:val="20"/>
              </w:rPr>
              <w:t>MG/ML, VOLUME: N/D, APRESENTACAO: FRASCO-AMPOLA.</w:t>
            </w:r>
          </w:p>
          <w:p w14:paraId="44E768F0">
            <w:pPr>
              <w:pStyle w:val="11"/>
              <w:rPr>
                <w:b/>
                <w:sz w:val="20"/>
              </w:rPr>
            </w:pPr>
          </w:p>
          <w:p w14:paraId="3D3E6C40">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75C2DC10">
            <w:pPr>
              <w:pStyle w:val="11"/>
              <w:rPr>
                <w:b/>
                <w:sz w:val="20"/>
              </w:rPr>
            </w:pPr>
          </w:p>
          <w:p w14:paraId="7BE71184">
            <w:pPr>
              <w:pStyle w:val="11"/>
              <w:rPr>
                <w:b/>
                <w:sz w:val="20"/>
              </w:rPr>
            </w:pPr>
          </w:p>
          <w:p w14:paraId="0A473CF5">
            <w:pPr>
              <w:pStyle w:val="11"/>
              <w:spacing w:before="143"/>
              <w:rPr>
                <w:b/>
                <w:sz w:val="20"/>
              </w:rPr>
            </w:pPr>
          </w:p>
          <w:p w14:paraId="42133B6A">
            <w:pPr>
              <w:pStyle w:val="11"/>
              <w:ind w:left="167"/>
              <w:rPr>
                <w:sz w:val="20"/>
              </w:rPr>
            </w:pPr>
            <w:r>
              <w:rPr>
                <w:spacing w:val="-4"/>
                <w:sz w:val="20"/>
              </w:rPr>
              <w:t>Unid</w:t>
            </w:r>
          </w:p>
        </w:tc>
        <w:tc>
          <w:tcPr>
            <w:tcW w:w="1065" w:type="dxa"/>
          </w:tcPr>
          <w:p w14:paraId="3336CE6F">
            <w:pPr>
              <w:pStyle w:val="11"/>
              <w:rPr>
                <w:b/>
                <w:sz w:val="20"/>
              </w:rPr>
            </w:pPr>
          </w:p>
          <w:p w14:paraId="15851A3D">
            <w:pPr>
              <w:pStyle w:val="11"/>
              <w:rPr>
                <w:b/>
                <w:sz w:val="20"/>
              </w:rPr>
            </w:pPr>
          </w:p>
          <w:p w14:paraId="34B2D76C">
            <w:pPr>
              <w:pStyle w:val="11"/>
              <w:spacing w:before="143"/>
              <w:rPr>
                <w:b/>
                <w:sz w:val="20"/>
              </w:rPr>
            </w:pPr>
          </w:p>
          <w:p w14:paraId="0CF61638">
            <w:pPr>
              <w:pStyle w:val="11"/>
              <w:ind w:left="14"/>
              <w:jc w:val="center"/>
              <w:rPr>
                <w:sz w:val="20"/>
              </w:rPr>
            </w:pPr>
            <w:r>
              <w:rPr>
                <w:spacing w:val="-5"/>
                <w:sz w:val="20"/>
              </w:rPr>
              <w:t>80</w:t>
            </w:r>
          </w:p>
        </w:tc>
        <w:tc>
          <w:tcPr>
            <w:tcW w:w="1020" w:type="dxa"/>
          </w:tcPr>
          <w:p w14:paraId="474E0519">
            <w:pPr>
              <w:pStyle w:val="11"/>
              <w:rPr>
                <w:sz w:val="18"/>
              </w:rPr>
            </w:pPr>
          </w:p>
        </w:tc>
        <w:tc>
          <w:tcPr>
            <w:tcW w:w="1020" w:type="dxa"/>
          </w:tcPr>
          <w:p w14:paraId="4500CAC4">
            <w:pPr>
              <w:pStyle w:val="11"/>
              <w:rPr>
                <w:sz w:val="18"/>
              </w:rPr>
            </w:pPr>
          </w:p>
        </w:tc>
        <w:tc>
          <w:tcPr>
            <w:tcW w:w="1020" w:type="dxa"/>
          </w:tcPr>
          <w:p w14:paraId="261DE4EF">
            <w:pPr>
              <w:pStyle w:val="11"/>
              <w:rPr>
                <w:sz w:val="18"/>
              </w:rPr>
            </w:pPr>
          </w:p>
        </w:tc>
        <w:tc>
          <w:tcPr>
            <w:tcW w:w="1020" w:type="dxa"/>
          </w:tcPr>
          <w:p w14:paraId="6D3274B2">
            <w:pPr>
              <w:pStyle w:val="11"/>
              <w:rPr>
                <w:sz w:val="18"/>
              </w:rPr>
            </w:pPr>
          </w:p>
        </w:tc>
      </w:tr>
      <w:tr w14:paraId="5E6A8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6DE299AC">
            <w:pPr>
              <w:pStyle w:val="11"/>
              <w:spacing w:before="105"/>
              <w:rPr>
                <w:b/>
                <w:sz w:val="18"/>
              </w:rPr>
            </w:pPr>
          </w:p>
          <w:p w14:paraId="7907EBA1">
            <w:pPr>
              <w:pStyle w:val="11"/>
              <w:ind w:left="35"/>
              <w:jc w:val="center"/>
              <w:rPr>
                <w:b/>
                <w:sz w:val="18"/>
              </w:rPr>
            </w:pPr>
            <w:r>
              <w:rPr>
                <w:b/>
                <w:spacing w:val="-2"/>
                <w:sz w:val="18"/>
              </w:rPr>
              <w:t>OBSERVAÇÕES</w:t>
            </w:r>
          </w:p>
          <w:p w14:paraId="75F1DE14">
            <w:pPr>
              <w:pStyle w:val="11"/>
              <w:spacing w:before="126"/>
              <w:rPr>
                <w:b/>
                <w:sz w:val="18"/>
              </w:rPr>
            </w:pPr>
          </w:p>
          <w:p w14:paraId="0FF0C7DD">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7C2DC51F">
            <w:pPr>
              <w:pStyle w:val="11"/>
              <w:numPr>
                <w:ilvl w:val="0"/>
                <w:numId w:val="59"/>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4CD937F5">
            <w:pPr>
              <w:pStyle w:val="11"/>
              <w:numPr>
                <w:ilvl w:val="0"/>
                <w:numId w:val="59"/>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32B93A76">
            <w:pPr>
              <w:pStyle w:val="11"/>
              <w:numPr>
                <w:ilvl w:val="0"/>
                <w:numId w:val="59"/>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7E761FDB">
            <w:pPr>
              <w:pStyle w:val="11"/>
              <w:numPr>
                <w:ilvl w:val="0"/>
                <w:numId w:val="59"/>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706CE097">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6F451B38">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gridSpan w:val="7"/>
          </w:tcPr>
          <w:p w14:paraId="1A41595E">
            <w:pPr>
              <w:pStyle w:val="11"/>
              <w:spacing w:before="150"/>
              <w:rPr>
                <w:b/>
                <w:sz w:val="18"/>
              </w:rPr>
            </w:pPr>
          </w:p>
          <w:p w14:paraId="3EB23066">
            <w:pPr>
              <w:pStyle w:val="11"/>
              <w:spacing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2E903F43">
            <w:pPr>
              <w:pStyle w:val="11"/>
              <w:spacing w:before="15" w:after="1"/>
              <w:rPr>
                <w:b/>
                <w:sz w:val="20"/>
              </w:rPr>
            </w:pPr>
          </w:p>
          <w:p w14:paraId="54758FE5">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4" name="Group 24"/>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5" name="Graphic 25"/>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GPdwImgCAAAUBgAADgAAAAAAAAABACAAAAAiAQAAZHJzL2Uyb0RvYy54bWxQSwUG&#10;AAAAAAYABgBZAQAA/AUAAAAA&#10;">
                      <o:lock v:ext="edit" aspectratio="f"/>
                      <v:shape id="Graphic 25" o:spid="_x0000_s1026" o:spt="100" style="position:absolute;left:0;top:0;height:19050;width:3867150;" fillcolor="#000000" filled="t" stroked="f" coordsize="3867150,19050" o:gfxdata="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8BHvQAA&#10;ANsAAAAPAAAAAAAAAAEAIAAAACIAAABkcnMvZG93bnJldi54bWxQSwECFAAUAAAACACHTuJAMy8F&#10;njsAAAA5AAAAEAAAAAAAAAABACAAAAAMAQAAZHJzL3NoYXBleG1sLnhtbFBLBQYAAAAABgAGAFsB&#10;AAC2AwAAAAA=&#10;" path="m3867149,19049l0,19049,0,0,3867149,0,3867149,19049xe">
                        <v:fill on="t" focussize="0,0"/>
                        <v:stroke on="f"/>
                        <v:imagedata o:title=""/>
                        <o:lock v:ext="edit" aspectratio="f"/>
                        <v:textbox inset="0mm,0mm,0mm,0mm"/>
                      </v:shape>
                      <w10:wrap type="none"/>
                      <w10:anchorlock/>
                    </v:group>
                  </w:pict>
                </mc:Fallback>
              </mc:AlternateContent>
            </w:r>
          </w:p>
          <w:p w14:paraId="37BA9420">
            <w:pPr>
              <w:pStyle w:val="11"/>
              <w:spacing w:before="105"/>
              <w:rPr>
                <w:b/>
                <w:sz w:val="18"/>
              </w:rPr>
            </w:pPr>
          </w:p>
          <w:p w14:paraId="51B0553C">
            <w:pPr>
              <w:pStyle w:val="11"/>
              <w:ind w:left="147"/>
              <w:rPr>
                <w:sz w:val="18"/>
              </w:rPr>
            </w:pPr>
            <w:r>
              <w:rPr>
                <w:sz w:val="18"/>
              </w:rPr>
              <w:t xml:space="preserve">Declaramos inteira submissão ao presente termo e legislação </w:t>
            </w:r>
            <w:r>
              <w:rPr>
                <w:spacing w:val="-2"/>
                <w:sz w:val="18"/>
              </w:rPr>
              <w:t>vigente.</w:t>
            </w:r>
          </w:p>
          <w:p w14:paraId="1FE0EADB">
            <w:pPr>
              <w:pStyle w:val="11"/>
              <w:rPr>
                <w:b/>
                <w:sz w:val="18"/>
              </w:rPr>
            </w:pPr>
          </w:p>
          <w:p w14:paraId="294822DD">
            <w:pPr>
              <w:pStyle w:val="11"/>
              <w:spacing w:before="39"/>
              <w:rPr>
                <w:b/>
                <w:sz w:val="18"/>
              </w:rPr>
            </w:pPr>
          </w:p>
          <w:p w14:paraId="473E83CA">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79BA758E">
            <w:pPr>
              <w:pStyle w:val="11"/>
              <w:rPr>
                <w:b/>
                <w:sz w:val="20"/>
              </w:rPr>
            </w:pPr>
          </w:p>
          <w:p w14:paraId="186B268F">
            <w:pPr>
              <w:pStyle w:val="11"/>
              <w:spacing w:before="76"/>
              <w:rPr>
                <w:b/>
                <w:sz w:val="20"/>
              </w:rPr>
            </w:pPr>
          </w:p>
          <w:p w14:paraId="3D02DC0F">
            <w:pPr>
              <w:pStyle w:val="11"/>
              <w:spacing w:line="20" w:lineRule="exact"/>
              <w:ind w:left="1300"/>
              <w:rPr>
                <w:sz w:val="2"/>
              </w:rPr>
            </w:pPr>
            <w:r>
              <w:rPr>
                <w:sz w:val="2"/>
              </w:rPr>
              <mc:AlternateContent>
                <mc:Choice Requires="wpg">
                  <w:drawing>
                    <wp:inline distT="0" distB="0" distL="0" distR="0">
                      <wp:extent cx="2400300" cy="5080"/>
                      <wp:effectExtent l="9525" t="0" r="0" b="4445"/>
                      <wp:docPr id="26" name="Group 26"/>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7" name="Graphic 27"/>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2vLnDZwIAAKsFAAAOAAAAAAAAAAEAIAAAACIBAABkcnMvZTJvRG9jLnhtbFBLBQYA&#10;AAAABgAGAFkBAAD7BQAAAAA=&#10;">
                      <o:lock v:ext="edit" aspectratio="f"/>
                      <v:shape id="Graphic 27" o:spid="_x0000_s1026" o:spt="100" style="position:absolute;left:0;top:2319;height:1270;width:2400300;" filled="f" stroked="t" coordsize="2400300,1" o:gfxdata="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52K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184C25E0">
            <w:pPr>
              <w:pStyle w:val="11"/>
              <w:spacing w:before="46"/>
              <w:ind w:left="20"/>
              <w:jc w:val="center"/>
              <w:rPr>
                <w:sz w:val="18"/>
              </w:rPr>
            </w:pPr>
            <w:r>
              <w:rPr>
                <w:sz w:val="18"/>
              </w:rPr>
              <w:t xml:space="preserve">(assinatura do </w:t>
            </w:r>
            <w:r>
              <w:rPr>
                <w:spacing w:val="-2"/>
                <w:sz w:val="18"/>
              </w:rPr>
              <w:t>responsável)</w:t>
            </w:r>
          </w:p>
          <w:p w14:paraId="180DE601">
            <w:pPr>
              <w:pStyle w:val="11"/>
              <w:spacing w:before="126"/>
              <w:rPr>
                <w:b/>
                <w:sz w:val="18"/>
              </w:rPr>
            </w:pPr>
          </w:p>
          <w:p w14:paraId="7FCFAB8A">
            <w:pPr>
              <w:pStyle w:val="11"/>
              <w:ind w:left="158" w:right="5659" w:hanging="11"/>
              <w:rPr>
                <w:b/>
                <w:sz w:val="18"/>
              </w:rPr>
            </w:pPr>
            <w:r>
              <w:rPr>
                <w:b/>
                <w:spacing w:val="-2"/>
                <w:sz w:val="18"/>
              </w:rPr>
              <w:t>Nome:</w:t>
            </w:r>
          </w:p>
          <w:p w14:paraId="7761CE75">
            <w:pPr>
              <w:pStyle w:val="11"/>
              <w:spacing w:before="78"/>
              <w:ind w:left="158" w:right="5659"/>
              <w:rPr>
                <w:b/>
                <w:sz w:val="18"/>
              </w:rPr>
            </w:pPr>
            <w:r>
              <w:rPr>
                <w:b/>
                <w:spacing w:val="-2"/>
                <w:sz w:val="18"/>
              </w:rPr>
              <w:t>Cargo:</w:t>
            </w:r>
          </w:p>
        </w:tc>
      </w:tr>
    </w:tbl>
    <w:p w14:paraId="1960CF4E">
      <w:pPr>
        <w:pStyle w:val="7"/>
        <w:spacing w:before="0"/>
        <w:rPr>
          <w:b/>
        </w:rPr>
      </w:pPr>
    </w:p>
    <w:p w14:paraId="24AA2EB2">
      <w:pPr>
        <w:pStyle w:val="7"/>
        <w:spacing w:before="0"/>
        <w:rPr>
          <w:b/>
        </w:rPr>
      </w:pPr>
    </w:p>
    <w:p w14:paraId="50334C6B">
      <w:pPr>
        <w:pStyle w:val="7"/>
        <w:spacing w:before="0"/>
        <w:rPr>
          <w:b/>
        </w:rPr>
      </w:pPr>
    </w:p>
    <w:p w14:paraId="4F519E6F">
      <w:pPr>
        <w:pStyle w:val="7"/>
        <w:spacing w:before="223"/>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46E5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6015" w:type="dxa"/>
            <w:gridSpan w:val="3"/>
          </w:tcPr>
          <w:p w14:paraId="1D6D6E71">
            <w:pPr>
              <w:pStyle w:val="11"/>
              <w:spacing w:before="90"/>
              <w:ind w:left="1085"/>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35BAC360">
            <w:pPr>
              <w:pStyle w:val="11"/>
              <w:spacing w:line="360" w:lineRule="atLeast"/>
              <w:ind w:left="2177" w:right="1849"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970" w:type="dxa"/>
            <w:gridSpan w:val="6"/>
          </w:tcPr>
          <w:p w14:paraId="3DCA5B4A">
            <w:pPr>
              <w:pStyle w:val="11"/>
              <w:spacing w:before="11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028/2025.</w:t>
            </w:r>
          </w:p>
          <w:p w14:paraId="36741893">
            <w:pPr>
              <w:pStyle w:val="11"/>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24/01/2025</w:t>
            </w:r>
            <w:r>
              <w:rPr>
                <w:b/>
                <w:spacing w:val="-2"/>
                <w:sz w:val="20"/>
              </w:rPr>
              <w:t xml:space="preserve"> </w:t>
            </w:r>
            <w:r>
              <w:rPr>
                <w:b/>
                <w:sz w:val="20"/>
              </w:rPr>
              <w:t>às</w:t>
            </w:r>
            <w:r>
              <w:rPr>
                <w:b/>
                <w:spacing w:val="-1"/>
                <w:sz w:val="20"/>
              </w:rPr>
              <w:t xml:space="preserve"> </w:t>
            </w:r>
            <w:r>
              <w:rPr>
                <w:b/>
                <w:spacing w:val="-2"/>
                <w:sz w:val="20"/>
              </w:rPr>
              <w:t>10horas.</w:t>
            </w:r>
          </w:p>
          <w:p w14:paraId="0C4DEF9D">
            <w:pPr>
              <w:pStyle w:val="11"/>
              <w:spacing w:before="85"/>
              <w:ind w:left="213"/>
              <w:rPr>
                <w:b/>
                <w:sz w:val="20"/>
              </w:rPr>
            </w:pPr>
            <w:r>
              <w:rPr>
                <w:sz w:val="20"/>
              </w:rPr>
              <w:t>Processo</w:t>
            </w:r>
            <w:r>
              <w:rPr>
                <w:spacing w:val="-1"/>
                <w:sz w:val="20"/>
              </w:rPr>
              <w:t xml:space="preserve"> </w:t>
            </w:r>
            <w:r>
              <w:rPr>
                <w:sz w:val="20"/>
              </w:rPr>
              <w:t xml:space="preserve">n° </w:t>
            </w:r>
            <w:r>
              <w:rPr>
                <w:b/>
                <w:sz w:val="18"/>
              </w:rPr>
              <w:t>SEI-</w:t>
            </w:r>
            <w:r>
              <w:rPr>
                <w:b/>
                <w:spacing w:val="-2"/>
                <w:sz w:val="18"/>
              </w:rPr>
              <w:t>260007/013505/2024</w:t>
            </w:r>
            <w:r>
              <w:rPr>
                <w:b/>
                <w:spacing w:val="-2"/>
                <w:sz w:val="20"/>
              </w:rPr>
              <w:t>.</w:t>
            </w:r>
          </w:p>
        </w:tc>
      </w:tr>
      <w:tr w14:paraId="5E5A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restart"/>
          </w:tcPr>
          <w:p w14:paraId="324C7798">
            <w:pPr>
              <w:pStyle w:val="11"/>
              <w:rPr>
                <w:b/>
                <w:sz w:val="16"/>
              </w:rPr>
            </w:pPr>
          </w:p>
          <w:p w14:paraId="2CC33D7D">
            <w:pPr>
              <w:pStyle w:val="11"/>
              <w:rPr>
                <w:b/>
                <w:sz w:val="16"/>
              </w:rPr>
            </w:pPr>
          </w:p>
          <w:p w14:paraId="069D0B2C">
            <w:pPr>
              <w:pStyle w:val="11"/>
              <w:spacing w:before="93"/>
              <w:rPr>
                <w:b/>
                <w:sz w:val="16"/>
              </w:rPr>
            </w:pPr>
          </w:p>
          <w:p w14:paraId="176E6152">
            <w:pPr>
              <w:pStyle w:val="11"/>
              <w:ind w:left="258"/>
              <w:rPr>
                <w:b/>
                <w:sz w:val="16"/>
              </w:rPr>
            </w:pPr>
            <w:r>
              <w:rPr>
                <w:b/>
                <w:spacing w:val="-4"/>
                <w:sz w:val="16"/>
              </w:rPr>
              <w:t>ITEM</w:t>
            </w:r>
          </w:p>
        </w:tc>
        <w:tc>
          <w:tcPr>
            <w:tcW w:w="5130" w:type="dxa"/>
            <w:vMerge w:val="restart"/>
          </w:tcPr>
          <w:p w14:paraId="4C533FD2">
            <w:pPr>
              <w:pStyle w:val="11"/>
              <w:rPr>
                <w:b/>
                <w:sz w:val="16"/>
              </w:rPr>
            </w:pPr>
          </w:p>
          <w:p w14:paraId="3FCBCF51">
            <w:pPr>
              <w:pStyle w:val="11"/>
              <w:rPr>
                <w:b/>
                <w:sz w:val="16"/>
              </w:rPr>
            </w:pPr>
          </w:p>
          <w:p w14:paraId="3417350B">
            <w:pPr>
              <w:pStyle w:val="11"/>
              <w:spacing w:before="93"/>
              <w:rPr>
                <w:b/>
                <w:sz w:val="16"/>
              </w:rPr>
            </w:pPr>
          </w:p>
          <w:p w14:paraId="0ACEE216">
            <w:pPr>
              <w:pStyle w:val="11"/>
              <w:ind w:left="28"/>
              <w:jc w:val="center"/>
              <w:rPr>
                <w:b/>
                <w:sz w:val="16"/>
              </w:rPr>
            </w:pPr>
            <w:r>
              <w:rPr>
                <w:b/>
                <w:spacing w:val="-2"/>
                <w:sz w:val="16"/>
              </w:rPr>
              <w:t>ESPECIFICAÇÃO</w:t>
            </w:r>
          </w:p>
        </w:tc>
        <w:tc>
          <w:tcPr>
            <w:tcW w:w="735" w:type="dxa"/>
            <w:vMerge w:val="restart"/>
          </w:tcPr>
          <w:p w14:paraId="4F27621B">
            <w:pPr>
              <w:pStyle w:val="11"/>
              <w:rPr>
                <w:b/>
                <w:sz w:val="16"/>
              </w:rPr>
            </w:pPr>
          </w:p>
          <w:p w14:paraId="252B81F7">
            <w:pPr>
              <w:pStyle w:val="11"/>
              <w:rPr>
                <w:b/>
                <w:sz w:val="16"/>
              </w:rPr>
            </w:pPr>
          </w:p>
          <w:p w14:paraId="0D85A58A">
            <w:pPr>
              <w:pStyle w:val="11"/>
              <w:spacing w:before="93"/>
              <w:rPr>
                <w:b/>
                <w:sz w:val="16"/>
              </w:rPr>
            </w:pPr>
          </w:p>
          <w:p w14:paraId="66D14672">
            <w:pPr>
              <w:pStyle w:val="11"/>
              <w:ind w:left="169"/>
              <w:rPr>
                <w:b/>
                <w:sz w:val="16"/>
              </w:rPr>
            </w:pPr>
            <w:r>
              <w:rPr>
                <w:b/>
                <w:spacing w:val="-4"/>
                <w:sz w:val="16"/>
              </w:rPr>
              <w:t>UNID</w:t>
            </w:r>
          </w:p>
        </w:tc>
        <w:tc>
          <w:tcPr>
            <w:tcW w:w="1020" w:type="dxa"/>
            <w:vMerge w:val="restart"/>
          </w:tcPr>
          <w:p w14:paraId="7D6BD250">
            <w:pPr>
              <w:pStyle w:val="11"/>
              <w:rPr>
                <w:b/>
                <w:sz w:val="16"/>
              </w:rPr>
            </w:pPr>
          </w:p>
          <w:p w14:paraId="70C2544F">
            <w:pPr>
              <w:pStyle w:val="11"/>
              <w:rPr>
                <w:b/>
                <w:sz w:val="16"/>
              </w:rPr>
            </w:pPr>
          </w:p>
          <w:p w14:paraId="426071D7">
            <w:pPr>
              <w:pStyle w:val="11"/>
              <w:spacing w:before="93"/>
              <w:rPr>
                <w:b/>
                <w:sz w:val="16"/>
              </w:rPr>
            </w:pPr>
          </w:p>
          <w:p w14:paraId="46DCE288">
            <w:pPr>
              <w:pStyle w:val="11"/>
              <w:ind w:left="343"/>
              <w:rPr>
                <w:b/>
                <w:sz w:val="16"/>
              </w:rPr>
            </w:pPr>
            <w:r>
              <w:rPr>
                <w:b/>
                <w:spacing w:val="-5"/>
                <w:sz w:val="16"/>
              </w:rPr>
              <w:t>QTD</w:t>
            </w:r>
          </w:p>
        </w:tc>
        <w:tc>
          <w:tcPr>
            <w:tcW w:w="2160" w:type="dxa"/>
            <w:gridSpan w:val="2"/>
          </w:tcPr>
          <w:p w14:paraId="4268838B">
            <w:pPr>
              <w:pStyle w:val="11"/>
              <w:spacing w:before="90"/>
              <w:ind w:left="28"/>
              <w:jc w:val="center"/>
              <w:rPr>
                <w:b/>
                <w:sz w:val="16"/>
              </w:rPr>
            </w:pPr>
            <w:r>
              <w:rPr>
                <w:b/>
                <w:sz w:val="16"/>
              </w:rPr>
              <w:t>PREÇO</w:t>
            </w:r>
            <w:r>
              <w:rPr>
                <w:b/>
                <w:spacing w:val="-1"/>
                <w:sz w:val="16"/>
              </w:rPr>
              <w:t xml:space="preserve"> </w:t>
            </w:r>
            <w:r>
              <w:rPr>
                <w:b/>
                <w:spacing w:val="-5"/>
                <w:sz w:val="16"/>
              </w:rPr>
              <w:t>COM</w:t>
            </w:r>
          </w:p>
          <w:p w14:paraId="182CE6B1">
            <w:pPr>
              <w:pStyle w:val="11"/>
              <w:spacing w:before="176"/>
              <w:ind w:left="28" w:right="14"/>
              <w:jc w:val="center"/>
              <w:rPr>
                <w:b/>
                <w:sz w:val="16"/>
              </w:rPr>
            </w:pPr>
            <w:r>
              <w:rPr>
                <w:b/>
                <w:sz w:val="16"/>
              </w:rPr>
              <w:t>ICMS</w:t>
            </w:r>
            <w:r>
              <w:rPr>
                <w:b/>
                <w:spacing w:val="-1"/>
                <w:sz w:val="16"/>
              </w:rPr>
              <w:t xml:space="preserve"> </w:t>
            </w:r>
            <w:r>
              <w:rPr>
                <w:b/>
                <w:spacing w:val="-4"/>
                <w:sz w:val="16"/>
              </w:rPr>
              <w:t>(R$)</w:t>
            </w:r>
          </w:p>
        </w:tc>
        <w:tc>
          <w:tcPr>
            <w:tcW w:w="2055" w:type="dxa"/>
            <w:gridSpan w:val="2"/>
          </w:tcPr>
          <w:p w14:paraId="15306F3D">
            <w:pPr>
              <w:pStyle w:val="11"/>
              <w:spacing w:before="90"/>
              <w:ind w:left="561"/>
              <w:rPr>
                <w:b/>
                <w:sz w:val="16"/>
              </w:rPr>
            </w:pPr>
            <w:r>
              <w:rPr>
                <w:b/>
                <w:sz w:val="16"/>
              </w:rPr>
              <w:t>PREÇO</w:t>
            </w:r>
            <w:r>
              <w:rPr>
                <w:b/>
                <w:spacing w:val="-1"/>
                <w:sz w:val="16"/>
              </w:rPr>
              <w:t xml:space="preserve"> </w:t>
            </w:r>
            <w:r>
              <w:rPr>
                <w:b/>
                <w:spacing w:val="-5"/>
                <w:sz w:val="16"/>
              </w:rPr>
              <w:t>SEM</w:t>
            </w:r>
          </w:p>
          <w:p w14:paraId="53EB2939">
            <w:pPr>
              <w:pStyle w:val="11"/>
              <w:spacing w:before="176"/>
              <w:ind w:left="647"/>
              <w:rPr>
                <w:b/>
                <w:sz w:val="16"/>
              </w:rPr>
            </w:pPr>
            <w:r>
              <w:rPr>
                <w:b/>
                <w:sz w:val="16"/>
              </w:rPr>
              <w:t>ICMS</w:t>
            </w:r>
            <w:r>
              <w:rPr>
                <w:b/>
                <w:spacing w:val="-1"/>
                <w:sz w:val="16"/>
              </w:rPr>
              <w:t xml:space="preserve"> </w:t>
            </w:r>
            <w:r>
              <w:rPr>
                <w:b/>
                <w:spacing w:val="-4"/>
                <w:sz w:val="16"/>
              </w:rPr>
              <w:t>(R$)</w:t>
            </w:r>
          </w:p>
        </w:tc>
      </w:tr>
      <w:tr w14:paraId="4DF77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continue"/>
            <w:tcBorders>
              <w:top w:val="nil"/>
            </w:tcBorders>
          </w:tcPr>
          <w:p w14:paraId="124611BF">
            <w:pPr>
              <w:rPr>
                <w:sz w:val="2"/>
                <w:szCs w:val="2"/>
              </w:rPr>
            </w:pPr>
          </w:p>
        </w:tc>
        <w:tc>
          <w:tcPr>
            <w:tcW w:w="5130" w:type="dxa"/>
            <w:vMerge w:val="continue"/>
            <w:tcBorders>
              <w:top w:val="nil"/>
            </w:tcBorders>
          </w:tcPr>
          <w:p w14:paraId="521E0CBE">
            <w:pPr>
              <w:rPr>
                <w:sz w:val="2"/>
                <w:szCs w:val="2"/>
              </w:rPr>
            </w:pPr>
          </w:p>
        </w:tc>
        <w:tc>
          <w:tcPr>
            <w:tcW w:w="735" w:type="dxa"/>
            <w:vMerge w:val="continue"/>
            <w:tcBorders>
              <w:top w:val="nil"/>
            </w:tcBorders>
          </w:tcPr>
          <w:p w14:paraId="219170E2">
            <w:pPr>
              <w:rPr>
                <w:sz w:val="2"/>
                <w:szCs w:val="2"/>
              </w:rPr>
            </w:pPr>
          </w:p>
        </w:tc>
        <w:tc>
          <w:tcPr>
            <w:tcW w:w="1020" w:type="dxa"/>
            <w:vMerge w:val="continue"/>
            <w:tcBorders>
              <w:top w:val="nil"/>
            </w:tcBorders>
          </w:tcPr>
          <w:p w14:paraId="7D7510EA">
            <w:pPr>
              <w:rPr>
                <w:sz w:val="2"/>
                <w:szCs w:val="2"/>
              </w:rPr>
            </w:pPr>
          </w:p>
        </w:tc>
        <w:tc>
          <w:tcPr>
            <w:tcW w:w="1155" w:type="dxa"/>
          </w:tcPr>
          <w:p w14:paraId="12808C90">
            <w:pPr>
              <w:pStyle w:val="11"/>
              <w:spacing w:before="90"/>
              <w:ind w:left="28"/>
              <w:jc w:val="center"/>
              <w:rPr>
                <w:b/>
                <w:sz w:val="16"/>
              </w:rPr>
            </w:pPr>
            <w:r>
              <w:rPr>
                <w:b/>
                <w:spacing w:val="-2"/>
                <w:sz w:val="16"/>
              </w:rPr>
              <w:t>PREÇO</w:t>
            </w:r>
          </w:p>
          <w:p w14:paraId="41EB0A58">
            <w:pPr>
              <w:pStyle w:val="11"/>
              <w:spacing w:before="176"/>
              <w:ind w:left="28" w:right="14"/>
              <w:jc w:val="center"/>
              <w:rPr>
                <w:b/>
                <w:sz w:val="16"/>
              </w:rPr>
            </w:pPr>
            <w:r>
              <w:rPr>
                <w:b/>
                <w:spacing w:val="-2"/>
                <w:sz w:val="16"/>
              </w:rPr>
              <w:t>UNITÁRIO</w:t>
            </w:r>
          </w:p>
        </w:tc>
        <w:tc>
          <w:tcPr>
            <w:tcW w:w="1005" w:type="dxa"/>
          </w:tcPr>
          <w:p w14:paraId="7F12986C">
            <w:pPr>
              <w:pStyle w:val="11"/>
              <w:spacing w:before="86"/>
              <w:rPr>
                <w:b/>
                <w:sz w:val="16"/>
              </w:rPr>
            </w:pPr>
          </w:p>
          <w:p w14:paraId="77E90460">
            <w:pPr>
              <w:pStyle w:val="11"/>
              <w:ind w:left="236"/>
              <w:rPr>
                <w:b/>
                <w:sz w:val="16"/>
              </w:rPr>
            </w:pPr>
            <w:r>
              <w:rPr>
                <w:b/>
                <w:spacing w:val="-4"/>
                <w:sz w:val="16"/>
              </w:rPr>
              <w:t>TOTAL</w:t>
            </w:r>
          </w:p>
        </w:tc>
        <w:tc>
          <w:tcPr>
            <w:tcW w:w="1155" w:type="dxa"/>
          </w:tcPr>
          <w:p w14:paraId="22B28341">
            <w:pPr>
              <w:pStyle w:val="11"/>
              <w:spacing w:before="90"/>
              <w:ind w:left="28"/>
              <w:jc w:val="center"/>
              <w:rPr>
                <w:b/>
                <w:sz w:val="16"/>
              </w:rPr>
            </w:pPr>
            <w:r>
              <w:rPr>
                <w:b/>
                <w:spacing w:val="-2"/>
                <w:sz w:val="16"/>
              </w:rPr>
              <w:t>PREÇO</w:t>
            </w:r>
          </w:p>
          <w:p w14:paraId="3B1CE220">
            <w:pPr>
              <w:pStyle w:val="11"/>
              <w:spacing w:before="176"/>
              <w:ind w:left="28" w:right="14"/>
              <w:jc w:val="center"/>
              <w:rPr>
                <w:b/>
                <w:sz w:val="16"/>
              </w:rPr>
            </w:pPr>
            <w:r>
              <w:rPr>
                <w:b/>
                <w:spacing w:val="-2"/>
                <w:sz w:val="16"/>
              </w:rPr>
              <w:t>UNITÁRIO</w:t>
            </w:r>
          </w:p>
        </w:tc>
        <w:tc>
          <w:tcPr>
            <w:tcW w:w="900" w:type="dxa"/>
          </w:tcPr>
          <w:p w14:paraId="0117D610">
            <w:pPr>
              <w:pStyle w:val="11"/>
              <w:spacing w:before="86"/>
              <w:rPr>
                <w:b/>
                <w:sz w:val="16"/>
              </w:rPr>
            </w:pPr>
          </w:p>
          <w:p w14:paraId="6357BC9E">
            <w:pPr>
              <w:pStyle w:val="11"/>
              <w:ind w:left="184"/>
              <w:rPr>
                <w:b/>
                <w:sz w:val="16"/>
              </w:rPr>
            </w:pPr>
            <w:r>
              <w:rPr>
                <w:b/>
                <w:spacing w:val="-4"/>
                <w:sz w:val="16"/>
              </w:rPr>
              <w:t>TOTAL</w:t>
            </w:r>
          </w:p>
        </w:tc>
      </w:tr>
      <w:tr w14:paraId="1BDB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2AAB594B">
            <w:pPr>
              <w:pStyle w:val="11"/>
              <w:rPr>
                <w:b/>
                <w:sz w:val="20"/>
              </w:rPr>
            </w:pPr>
          </w:p>
          <w:p w14:paraId="0CED0058">
            <w:pPr>
              <w:pStyle w:val="11"/>
              <w:rPr>
                <w:b/>
                <w:sz w:val="20"/>
              </w:rPr>
            </w:pPr>
          </w:p>
          <w:p w14:paraId="36B4A13A">
            <w:pPr>
              <w:pStyle w:val="11"/>
              <w:rPr>
                <w:b/>
                <w:sz w:val="20"/>
              </w:rPr>
            </w:pPr>
          </w:p>
          <w:p w14:paraId="31C89DA1">
            <w:pPr>
              <w:pStyle w:val="11"/>
              <w:spacing w:before="138"/>
              <w:rPr>
                <w:b/>
                <w:sz w:val="20"/>
              </w:rPr>
            </w:pPr>
          </w:p>
          <w:p w14:paraId="52CE0534">
            <w:pPr>
              <w:pStyle w:val="11"/>
              <w:ind w:left="28"/>
              <w:jc w:val="center"/>
              <w:rPr>
                <w:sz w:val="20"/>
              </w:rPr>
            </w:pPr>
            <w:r>
              <w:rPr>
                <w:spacing w:val="-10"/>
                <w:sz w:val="20"/>
              </w:rPr>
              <w:t>5</w:t>
            </w:r>
          </w:p>
        </w:tc>
        <w:tc>
          <w:tcPr>
            <w:tcW w:w="5130" w:type="dxa"/>
          </w:tcPr>
          <w:p w14:paraId="791415BD">
            <w:pPr>
              <w:pStyle w:val="11"/>
              <w:spacing w:before="53" w:line="360" w:lineRule="auto"/>
              <w:ind w:left="82" w:right="65"/>
              <w:jc w:val="both"/>
              <w:rPr>
                <w:sz w:val="20"/>
              </w:rPr>
            </w:pPr>
            <w:r>
              <w:rPr>
                <w:sz w:val="20"/>
              </w:rPr>
              <w:t>PRINCIPIO ATIVO: DOXORRUBICINA, FORMA FARMACEUTICA: PO LIOFILO INJETAVEL, CONCENTRACAO / DOSAGEM: 50, UNIDADE: MG, VOLUME: N/A, APRESENTACAO: FRASCO-AMPOLA.</w:t>
            </w:r>
          </w:p>
          <w:p w14:paraId="6419780C">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641E3A75">
            <w:pPr>
              <w:pStyle w:val="11"/>
              <w:rPr>
                <w:b/>
                <w:sz w:val="20"/>
              </w:rPr>
            </w:pPr>
          </w:p>
          <w:p w14:paraId="08F6889A">
            <w:pPr>
              <w:pStyle w:val="11"/>
              <w:rPr>
                <w:b/>
                <w:sz w:val="20"/>
              </w:rPr>
            </w:pPr>
          </w:p>
          <w:p w14:paraId="25658C10">
            <w:pPr>
              <w:pStyle w:val="11"/>
              <w:rPr>
                <w:b/>
                <w:sz w:val="20"/>
              </w:rPr>
            </w:pPr>
          </w:p>
          <w:p w14:paraId="4A9D1B57">
            <w:pPr>
              <w:pStyle w:val="11"/>
              <w:spacing w:before="138"/>
              <w:rPr>
                <w:b/>
                <w:sz w:val="20"/>
              </w:rPr>
            </w:pPr>
          </w:p>
          <w:p w14:paraId="79607FA8">
            <w:pPr>
              <w:pStyle w:val="11"/>
              <w:ind w:left="14"/>
              <w:jc w:val="center"/>
              <w:rPr>
                <w:sz w:val="20"/>
              </w:rPr>
            </w:pPr>
            <w:r>
              <w:rPr>
                <w:spacing w:val="-4"/>
                <w:sz w:val="20"/>
              </w:rPr>
              <w:t>Unid</w:t>
            </w:r>
          </w:p>
        </w:tc>
        <w:tc>
          <w:tcPr>
            <w:tcW w:w="1020" w:type="dxa"/>
          </w:tcPr>
          <w:p w14:paraId="2054BE0F">
            <w:pPr>
              <w:pStyle w:val="11"/>
              <w:rPr>
                <w:b/>
                <w:sz w:val="20"/>
              </w:rPr>
            </w:pPr>
          </w:p>
          <w:p w14:paraId="62045F1F">
            <w:pPr>
              <w:pStyle w:val="11"/>
              <w:rPr>
                <w:b/>
                <w:sz w:val="20"/>
              </w:rPr>
            </w:pPr>
          </w:p>
          <w:p w14:paraId="516E7E4E">
            <w:pPr>
              <w:pStyle w:val="11"/>
              <w:rPr>
                <w:b/>
                <w:sz w:val="20"/>
              </w:rPr>
            </w:pPr>
          </w:p>
          <w:p w14:paraId="262608C0">
            <w:pPr>
              <w:pStyle w:val="11"/>
              <w:spacing w:before="138"/>
              <w:rPr>
                <w:b/>
                <w:sz w:val="20"/>
              </w:rPr>
            </w:pPr>
          </w:p>
          <w:p w14:paraId="20DAFB0F">
            <w:pPr>
              <w:pStyle w:val="11"/>
              <w:ind w:left="28" w:right="14"/>
              <w:jc w:val="center"/>
              <w:rPr>
                <w:sz w:val="20"/>
              </w:rPr>
            </w:pPr>
            <w:r>
              <w:rPr>
                <w:spacing w:val="-2"/>
                <w:sz w:val="20"/>
              </w:rPr>
              <w:t>1.200</w:t>
            </w:r>
          </w:p>
        </w:tc>
        <w:tc>
          <w:tcPr>
            <w:tcW w:w="1155" w:type="dxa"/>
          </w:tcPr>
          <w:p w14:paraId="4C535B08">
            <w:pPr>
              <w:pStyle w:val="11"/>
              <w:rPr>
                <w:sz w:val="18"/>
              </w:rPr>
            </w:pPr>
          </w:p>
        </w:tc>
        <w:tc>
          <w:tcPr>
            <w:tcW w:w="1005" w:type="dxa"/>
          </w:tcPr>
          <w:p w14:paraId="02D01114">
            <w:pPr>
              <w:pStyle w:val="11"/>
              <w:rPr>
                <w:sz w:val="18"/>
              </w:rPr>
            </w:pPr>
          </w:p>
        </w:tc>
        <w:tc>
          <w:tcPr>
            <w:tcW w:w="1155" w:type="dxa"/>
          </w:tcPr>
          <w:p w14:paraId="474B47A9">
            <w:pPr>
              <w:pStyle w:val="11"/>
              <w:rPr>
                <w:sz w:val="18"/>
              </w:rPr>
            </w:pPr>
          </w:p>
        </w:tc>
        <w:tc>
          <w:tcPr>
            <w:tcW w:w="900" w:type="dxa"/>
          </w:tcPr>
          <w:p w14:paraId="2C3356C8">
            <w:pPr>
              <w:pStyle w:val="11"/>
              <w:rPr>
                <w:sz w:val="18"/>
              </w:rPr>
            </w:pPr>
          </w:p>
        </w:tc>
      </w:tr>
      <w:tr w14:paraId="6100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1E209B1F">
            <w:pPr>
              <w:pStyle w:val="11"/>
              <w:rPr>
                <w:b/>
                <w:sz w:val="20"/>
              </w:rPr>
            </w:pPr>
          </w:p>
          <w:p w14:paraId="1C6FF1AD">
            <w:pPr>
              <w:pStyle w:val="11"/>
              <w:rPr>
                <w:b/>
                <w:sz w:val="20"/>
              </w:rPr>
            </w:pPr>
          </w:p>
          <w:p w14:paraId="4CE165F8">
            <w:pPr>
              <w:pStyle w:val="11"/>
              <w:rPr>
                <w:b/>
                <w:sz w:val="20"/>
              </w:rPr>
            </w:pPr>
          </w:p>
          <w:p w14:paraId="3AEA647C">
            <w:pPr>
              <w:pStyle w:val="11"/>
              <w:spacing w:before="138"/>
              <w:rPr>
                <w:b/>
                <w:sz w:val="20"/>
              </w:rPr>
            </w:pPr>
          </w:p>
          <w:p w14:paraId="77F3CF38">
            <w:pPr>
              <w:pStyle w:val="11"/>
              <w:ind w:left="28"/>
              <w:jc w:val="center"/>
              <w:rPr>
                <w:sz w:val="20"/>
              </w:rPr>
            </w:pPr>
            <w:r>
              <w:rPr>
                <w:spacing w:val="-10"/>
                <w:sz w:val="20"/>
              </w:rPr>
              <w:t>6</w:t>
            </w:r>
          </w:p>
        </w:tc>
        <w:tc>
          <w:tcPr>
            <w:tcW w:w="5130" w:type="dxa"/>
          </w:tcPr>
          <w:p w14:paraId="20048987">
            <w:pPr>
              <w:pStyle w:val="11"/>
              <w:spacing w:before="53" w:line="360" w:lineRule="auto"/>
              <w:ind w:left="82" w:right="65"/>
              <w:jc w:val="both"/>
              <w:rPr>
                <w:sz w:val="20"/>
              </w:rPr>
            </w:pPr>
            <w:r>
              <w:rPr>
                <w:sz w:val="20"/>
              </w:rPr>
              <w:t>PRINCIPIO ATIVO: CLORIDRATO DE GENCITABINA, FORMA FARMACEUTICA: PO LIOFILO INJETAVEL, CONCENTRACAO / DOSAGEM: 1, UNIDADE: G, VOLUME:</w:t>
            </w:r>
            <w:r>
              <w:rPr>
                <w:spacing w:val="-12"/>
                <w:sz w:val="20"/>
              </w:rPr>
              <w:t xml:space="preserve"> </w:t>
            </w:r>
            <w:r>
              <w:rPr>
                <w:sz w:val="20"/>
              </w:rPr>
              <w:t>50ML,</w:t>
            </w:r>
            <w:r>
              <w:rPr>
                <w:spacing w:val="-12"/>
                <w:sz w:val="20"/>
              </w:rPr>
              <w:t xml:space="preserve"> </w:t>
            </w:r>
            <w:r>
              <w:rPr>
                <w:sz w:val="20"/>
              </w:rPr>
              <w:t>APRESENTACAO:</w:t>
            </w:r>
            <w:r>
              <w:rPr>
                <w:spacing w:val="-7"/>
                <w:sz w:val="20"/>
              </w:rPr>
              <w:t xml:space="preserve"> </w:t>
            </w:r>
            <w:r>
              <w:rPr>
                <w:sz w:val="20"/>
              </w:rPr>
              <w:t>FRASCO-</w:t>
            </w:r>
            <w:r>
              <w:rPr>
                <w:spacing w:val="-2"/>
                <w:sz w:val="20"/>
              </w:rPr>
              <w:t>AMPOLA.</w:t>
            </w:r>
          </w:p>
          <w:p w14:paraId="46899FF0">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C61C7F6">
            <w:pPr>
              <w:pStyle w:val="11"/>
              <w:rPr>
                <w:b/>
                <w:sz w:val="20"/>
              </w:rPr>
            </w:pPr>
          </w:p>
          <w:p w14:paraId="4AD4D49A">
            <w:pPr>
              <w:pStyle w:val="11"/>
              <w:rPr>
                <w:b/>
                <w:sz w:val="20"/>
              </w:rPr>
            </w:pPr>
          </w:p>
          <w:p w14:paraId="37D79710">
            <w:pPr>
              <w:pStyle w:val="11"/>
              <w:rPr>
                <w:b/>
                <w:sz w:val="20"/>
              </w:rPr>
            </w:pPr>
          </w:p>
          <w:p w14:paraId="6EDAEECD">
            <w:pPr>
              <w:pStyle w:val="11"/>
              <w:spacing w:before="138"/>
              <w:rPr>
                <w:b/>
                <w:sz w:val="20"/>
              </w:rPr>
            </w:pPr>
          </w:p>
          <w:p w14:paraId="27726D9E">
            <w:pPr>
              <w:pStyle w:val="11"/>
              <w:ind w:left="14"/>
              <w:jc w:val="center"/>
              <w:rPr>
                <w:sz w:val="20"/>
              </w:rPr>
            </w:pPr>
            <w:r>
              <w:rPr>
                <w:spacing w:val="-4"/>
                <w:sz w:val="20"/>
              </w:rPr>
              <w:t>Unid</w:t>
            </w:r>
          </w:p>
        </w:tc>
        <w:tc>
          <w:tcPr>
            <w:tcW w:w="1020" w:type="dxa"/>
          </w:tcPr>
          <w:p w14:paraId="1F891D92">
            <w:pPr>
              <w:pStyle w:val="11"/>
              <w:rPr>
                <w:b/>
                <w:sz w:val="20"/>
              </w:rPr>
            </w:pPr>
          </w:p>
          <w:p w14:paraId="283C95AD">
            <w:pPr>
              <w:pStyle w:val="11"/>
              <w:rPr>
                <w:b/>
                <w:sz w:val="20"/>
              </w:rPr>
            </w:pPr>
          </w:p>
          <w:p w14:paraId="51C59B12">
            <w:pPr>
              <w:pStyle w:val="11"/>
              <w:rPr>
                <w:b/>
                <w:sz w:val="20"/>
              </w:rPr>
            </w:pPr>
          </w:p>
          <w:p w14:paraId="178E3D0D">
            <w:pPr>
              <w:pStyle w:val="11"/>
              <w:spacing w:before="138"/>
              <w:rPr>
                <w:b/>
                <w:sz w:val="20"/>
              </w:rPr>
            </w:pPr>
          </w:p>
          <w:p w14:paraId="1F8C05AB">
            <w:pPr>
              <w:pStyle w:val="11"/>
              <w:ind w:left="28" w:right="14"/>
              <w:jc w:val="center"/>
              <w:rPr>
                <w:sz w:val="20"/>
              </w:rPr>
            </w:pPr>
            <w:r>
              <w:rPr>
                <w:spacing w:val="-2"/>
                <w:sz w:val="20"/>
              </w:rPr>
              <w:t>1.900</w:t>
            </w:r>
          </w:p>
        </w:tc>
        <w:tc>
          <w:tcPr>
            <w:tcW w:w="1155" w:type="dxa"/>
          </w:tcPr>
          <w:p w14:paraId="75E94059">
            <w:pPr>
              <w:pStyle w:val="11"/>
              <w:rPr>
                <w:sz w:val="18"/>
              </w:rPr>
            </w:pPr>
          </w:p>
        </w:tc>
        <w:tc>
          <w:tcPr>
            <w:tcW w:w="1005" w:type="dxa"/>
          </w:tcPr>
          <w:p w14:paraId="30544337">
            <w:pPr>
              <w:pStyle w:val="11"/>
              <w:rPr>
                <w:sz w:val="18"/>
              </w:rPr>
            </w:pPr>
          </w:p>
        </w:tc>
        <w:tc>
          <w:tcPr>
            <w:tcW w:w="1155" w:type="dxa"/>
          </w:tcPr>
          <w:p w14:paraId="0F80A304">
            <w:pPr>
              <w:pStyle w:val="11"/>
              <w:rPr>
                <w:sz w:val="18"/>
              </w:rPr>
            </w:pPr>
          </w:p>
        </w:tc>
        <w:tc>
          <w:tcPr>
            <w:tcW w:w="900" w:type="dxa"/>
          </w:tcPr>
          <w:p w14:paraId="72891CDC">
            <w:pPr>
              <w:pStyle w:val="11"/>
              <w:rPr>
                <w:sz w:val="18"/>
              </w:rPr>
            </w:pPr>
          </w:p>
        </w:tc>
      </w:tr>
      <w:tr w14:paraId="014B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gridSpan w:val="2"/>
          </w:tcPr>
          <w:p w14:paraId="28E00EE9">
            <w:pPr>
              <w:pStyle w:val="11"/>
              <w:rPr>
                <w:b/>
                <w:sz w:val="20"/>
              </w:rPr>
            </w:pPr>
          </w:p>
          <w:p w14:paraId="359DE68D">
            <w:pPr>
              <w:pStyle w:val="11"/>
              <w:rPr>
                <w:b/>
                <w:sz w:val="20"/>
              </w:rPr>
            </w:pPr>
          </w:p>
          <w:p w14:paraId="52AD7BFE">
            <w:pPr>
              <w:pStyle w:val="11"/>
              <w:rPr>
                <w:b/>
                <w:sz w:val="20"/>
              </w:rPr>
            </w:pPr>
          </w:p>
          <w:p w14:paraId="0F2F7164">
            <w:pPr>
              <w:pStyle w:val="11"/>
              <w:rPr>
                <w:b/>
                <w:sz w:val="20"/>
              </w:rPr>
            </w:pPr>
          </w:p>
          <w:p w14:paraId="554E8C06">
            <w:pPr>
              <w:pStyle w:val="11"/>
              <w:spacing w:before="73"/>
              <w:rPr>
                <w:b/>
                <w:sz w:val="20"/>
              </w:rPr>
            </w:pPr>
          </w:p>
          <w:p w14:paraId="11B542AF">
            <w:pPr>
              <w:pStyle w:val="11"/>
              <w:ind w:left="28"/>
              <w:jc w:val="center"/>
              <w:rPr>
                <w:sz w:val="20"/>
              </w:rPr>
            </w:pPr>
            <w:r>
              <w:rPr>
                <w:spacing w:val="-10"/>
                <w:sz w:val="20"/>
              </w:rPr>
              <w:t>7</w:t>
            </w:r>
          </w:p>
        </w:tc>
        <w:tc>
          <w:tcPr>
            <w:tcW w:w="5130" w:type="dxa"/>
          </w:tcPr>
          <w:p w14:paraId="28A0654B">
            <w:pPr>
              <w:pStyle w:val="11"/>
              <w:tabs>
                <w:tab w:val="left" w:pos="2364"/>
                <w:tab w:val="left" w:pos="3973"/>
              </w:tabs>
              <w:spacing w:before="53" w:line="360" w:lineRule="auto"/>
              <w:ind w:left="82" w:right="65"/>
              <w:jc w:val="both"/>
              <w:rPr>
                <w:sz w:val="20"/>
              </w:rPr>
            </w:pPr>
            <w:r>
              <w:rPr>
                <w:sz w:val="20"/>
              </w:rPr>
              <w:t xml:space="preserve">PRINCIPIO ATIVO: RITUXIMABE, FORMA </w:t>
            </w:r>
            <w:r>
              <w:rPr>
                <w:spacing w:val="-2"/>
                <w:sz w:val="20"/>
              </w:rPr>
              <w:t>FARMACEUTICA:</w:t>
            </w:r>
            <w:r>
              <w:rPr>
                <w:sz w:val="20"/>
              </w:rPr>
              <w:tab/>
            </w:r>
            <w:r>
              <w:rPr>
                <w:spacing w:val="-2"/>
                <w:sz w:val="20"/>
              </w:rPr>
              <w:t>SOLUCAO</w:t>
            </w:r>
            <w:r>
              <w:rPr>
                <w:sz w:val="20"/>
              </w:rPr>
              <w:tab/>
            </w:r>
            <w:r>
              <w:rPr>
                <w:spacing w:val="-6"/>
                <w:sz w:val="20"/>
              </w:rPr>
              <w:t xml:space="preserve">INJETAVEL, </w:t>
            </w:r>
            <w:r>
              <w:rPr>
                <w:sz w:val="20"/>
              </w:rPr>
              <w:t xml:space="preserve">CONCENTRACAO / DOSAGEM: 500, UNIDADE: MG, VOLUME: 50 ML, APRESENTACAO: FRASCO- </w:t>
            </w:r>
            <w:r>
              <w:rPr>
                <w:spacing w:val="-2"/>
                <w:sz w:val="20"/>
              </w:rPr>
              <w:t>AMPOLA.</w:t>
            </w:r>
          </w:p>
          <w:p w14:paraId="10A28B5F">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11E5184">
            <w:pPr>
              <w:pStyle w:val="11"/>
              <w:rPr>
                <w:b/>
                <w:sz w:val="20"/>
              </w:rPr>
            </w:pPr>
          </w:p>
          <w:p w14:paraId="3BC12729">
            <w:pPr>
              <w:pStyle w:val="11"/>
              <w:rPr>
                <w:b/>
                <w:sz w:val="20"/>
              </w:rPr>
            </w:pPr>
          </w:p>
          <w:p w14:paraId="671B353A">
            <w:pPr>
              <w:pStyle w:val="11"/>
              <w:rPr>
                <w:b/>
                <w:sz w:val="20"/>
              </w:rPr>
            </w:pPr>
          </w:p>
          <w:p w14:paraId="596F830B">
            <w:pPr>
              <w:pStyle w:val="11"/>
              <w:rPr>
                <w:b/>
                <w:sz w:val="20"/>
              </w:rPr>
            </w:pPr>
          </w:p>
          <w:p w14:paraId="1362E041">
            <w:pPr>
              <w:pStyle w:val="11"/>
              <w:spacing w:before="73"/>
              <w:rPr>
                <w:b/>
                <w:sz w:val="20"/>
              </w:rPr>
            </w:pPr>
          </w:p>
          <w:p w14:paraId="4E23960C">
            <w:pPr>
              <w:pStyle w:val="11"/>
              <w:ind w:left="14"/>
              <w:jc w:val="center"/>
              <w:rPr>
                <w:sz w:val="20"/>
              </w:rPr>
            </w:pPr>
            <w:r>
              <w:rPr>
                <w:spacing w:val="-4"/>
                <w:sz w:val="20"/>
              </w:rPr>
              <w:t>Unid</w:t>
            </w:r>
          </w:p>
        </w:tc>
        <w:tc>
          <w:tcPr>
            <w:tcW w:w="1020" w:type="dxa"/>
          </w:tcPr>
          <w:p w14:paraId="02FF28D9">
            <w:pPr>
              <w:pStyle w:val="11"/>
              <w:rPr>
                <w:b/>
                <w:sz w:val="20"/>
              </w:rPr>
            </w:pPr>
          </w:p>
          <w:p w14:paraId="723172B2">
            <w:pPr>
              <w:pStyle w:val="11"/>
              <w:rPr>
                <w:b/>
                <w:sz w:val="20"/>
              </w:rPr>
            </w:pPr>
          </w:p>
          <w:p w14:paraId="11DE6D9B">
            <w:pPr>
              <w:pStyle w:val="11"/>
              <w:rPr>
                <w:b/>
                <w:sz w:val="20"/>
              </w:rPr>
            </w:pPr>
          </w:p>
          <w:p w14:paraId="086C3C6F">
            <w:pPr>
              <w:pStyle w:val="11"/>
              <w:rPr>
                <w:b/>
                <w:sz w:val="20"/>
              </w:rPr>
            </w:pPr>
          </w:p>
          <w:p w14:paraId="30FECA31">
            <w:pPr>
              <w:pStyle w:val="11"/>
              <w:spacing w:before="73"/>
              <w:rPr>
                <w:b/>
                <w:sz w:val="20"/>
              </w:rPr>
            </w:pPr>
          </w:p>
          <w:p w14:paraId="30D16D64">
            <w:pPr>
              <w:pStyle w:val="11"/>
              <w:ind w:left="28" w:right="14"/>
              <w:jc w:val="center"/>
              <w:rPr>
                <w:sz w:val="20"/>
              </w:rPr>
            </w:pPr>
            <w:r>
              <w:rPr>
                <w:spacing w:val="-5"/>
                <w:sz w:val="20"/>
              </w:rPr>
              <w:t>450</w:t>
            </w:r>
          </w:p>
        </w:tc>
        <w:tc>
          <w:tcPr>
            <w:tcW w:w="1155" w:type="dxa"/>
          </w:tcPr>
          <w:p w14:paraId="07C59533">
            <w:pPr>
              <w:pStyle w:val="11"/>
              <w:rPr>
                <w:sz w:val="18"/>
              </w:rPr>
            </w:pPr>
          </w:p>
        </w:tc>
        <w:tc>
          <w:tcPr>
            <w:tcW w:w="1005" w:type="dxa"/>
          </w:tcPr>
          <w:p w14:paraId="701D4046">
            <w:pPr>
              <w:pStyle w:val="11"/>
              <w:rPr>
                <w:sz w:val="18"/>
              </w:rPr>
            </w:pPr>
          </w:p>
        </w:tc>
        <w:tc>
          <w:tcPr>
            <w:tcW w:w="1155" w:type="dxa"/>
          </w:tcPr>
          <w:p w14:paraId="43179C7F">
            <w:pPr>
              <w:pStyle w:val="11"/>
              <w:rPr>
                <w:sz w:val="18"/>
              </w:rPr>
            </w:pPr>
          </w:p>
        </w:tc>
        <w:tc>
          <w:tcPr>
            <w:tcW w:w="900" w:type="dxa"/>
          </w:tcPr>
          <w:p w14:paraId="09054D79">
            <w:pPr>
              <w:pStyle w:val="11"/>
              <w:rPr>
                <w:sz w:val="18"/>
              </w:rPr>
            </w:pPr>
          </w:p>
        </w:tc>
      </w:tr>
      <w:tr w14:paraId="6902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7FF13B63">
            <w:pPr>
              <w:pStyle w:val="11"/>
              <w:rPr>
                <w:sz w:val="18"/>
              </w:rPr>
            </w:pPr>
          </w:p>
        </w:tc>
        <w:tc>
          <w:tcPr>
            <w:tcW w:w="5220" w:type="dxa"/>
            <w:gridSpan w:val="2"/>
            <w:vMerge w:val="restart"/>
          </w:tcPr>
          <w:p w14:paraId="06EC9E16">
            <w:pPr>
              <w:pStyle w:val="11"/>
              <w:rPr>
                <w:b/>
                <w:sz w:val="16"/>
              </w:rPr>
            </w:pPr>
          </w:p>
          <w:p w14:paraId="2AFD298F">
            <w:pPr>
              <w:pStyle w:val="11"/>
              <w:rPr>
                <w:b/>
                <w:sz w:val="16"/>
              </w:rPr>
            </w:pPr>
          </w:p>
          <w:p w14:paraId="694F88A1">
            <w:pPr>
              <w:pStyle w:val="11"/>
              <w:spacing w:before="93"/>
              <w:rPr>
                <w:b/>
                <w:sz w:val="16"/>
              </w:rPr>
            </w:pPr>
          </w:p>
          <w:p w14:paraId="74DF59DB">
            <w:pPr>
              <w:pStyle w:val="11"/>
              <w:ind w:left="96"/>
              <w:rPr>
                <w:rFonts w:ascii="Arial MT"/>
                <w:sz w:val="16"/>
              </w:rPr>
            </w:pPr>
            <w:r>
              <w:rPr>
                <w:rFonts w:ascii="Arial MT"/>
                <w:spacing w:val="-2"/>
                <w:sz w:val="16"/>
              </w:rPr>
              <w:t>Data:</w:t>
            </w:r>
          </w:p>
        </w:tc>
        <w:tc>
          <w:tcPr>
            <w:tcW w:w="5970" w:type="dxa"/>
            <w:gridSpan w:val="6"/>
          </w:tcPr>
          <w:p w14:paraId="587232E1">
            <w:pPr>
              <w:pStyle w:val="11"/>
              <w:rPr>
                <w:sz w:val="18"/>
              </w:rPr>
            </w:pPr>
          </w:p>
        </w:tc>
      </w:tr>
      <w:tr w14:paraId="60B1B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95" w:type="dxa"/>
            <w:vMerge w:val="continue"/>
            <w:tcBorders>
              <w:top w:val="nil"/>
            </w:tcBorders>
          </w:tcPr>
          <w:p w14:paraId="67BA31D5">
            <w:pPr>
              <w:rPr>
                <w:sz w:val="2"/>
                <w:szCs w:val="2"/>
              </w:rPr>
            </w:pPr>
          </w:p>
        </w:tc>
        <w:tc>
          <w:tcPr>
            <w:tcW w:w="5220" w:type="dxa"/>
            <w:gridSpan w:val="2"/>
            <w:vMerge w:val="continue"/>
            <w:tcBorders>
              <w:top w:val="nil"/>
            </w:tcBorders>
          </w:tcPr>
          <w:p w14:paraId="5FA293B0">
            <w:pPr>
              <w:rPr>
                <w:sz w:val="2"/>
                <w:szCs w:val="2"/>
              </w:rPr>
            </w:pPr>
          </w:p>
        </w:tc>
        <w:tc>
          <w:tcPr>
            <w:tcW w:w="5970" w:type="dxa"/>
            <w:gridSpan w:val="6"/>
          </w:tcPr>
          <w:p w14:paraId="6BFBE1F2">
            <w:pPr>
              <w:pStyle w:val="11"/>
              <w:spacing w:before="90"/>
              <w:ind w:left="1989"/>
              <w:rPr>
                <w:rFonts w:ascii="Arial MT" w:hAnsi="Arial MT"/>
                <w:sz w:val="16"/>
              </w:rPr>
            </w:pPr>
            <w:r>
              <w:rPr>
                <w:rFonts w:ascii="Arial MT" w:hAnsi="Arial MT"/>
                <w:sz w:val="16"/>
              </w:rPr>
              <w:t>(Assinatura</w:t>
            </w:r>
            <w:r>
              <w:rPr>
                <w:rFonts w:ascii="Arial MT" w:hAnsi="Arial MT"/>
                <w:spacing w:val="-1"/>
                <w:sz w:val="16"/>
              </w:rPr>
              <w:t xml:space="preserve"> </w:t>
            </w:r>
            <w:r>
              <w:rPr>
                <w:rFonts w:ascii="Arial MT" w:hAnsi="Arial MT"/>
                <w:sz w:val="16"/>
              </w:rPr>
              <w:t>do</w:t>
            </w:r>
            <w:r>
              <w:rPr>
                <w:rFonts w:ascii="Arial MT" w:hAnsi="Arial MT"/>
                <w:spacing w:val="-1"/>
                <w:sz w:val="16"/>
              </w:rPr>
              <w:t xml:space="preserve"> </w:t>
            </w:r>
            <w:r>
              <w:rPr>
                <w:rFonts w:ascii="Arial MT" w:hAnsi="Arial MT"/>
                <w:spacing w:val="-2"/>
                <w:sz w:val="16"/>
              </w:rPr>
              <w:t>responsável)</w:t>
            </w:r>
          </w:p>
        </w:tc>
      </w:tr>
    </w:tbl>
    <w:p w14:paraId="7096E512">
      <w:pPr>
        <w:pStyle w:val="7"/>
        <w:spacing w:before="0"/>
        <w:rPr>
          <w:b/>
          <w:sz w:val="22"/>
        </w:rPr>
      </w:pPr>
    </w:p>
    <w:p w14:paraId="1041AA4A">
      <w:pPr>
        <w:pStyle w:val="7"/>
        <w:spacing w:before="0"/>
        <w:rPr>
          <w:b/>
          <w:sz w:val="22"/>
        </w:rPr>
      </w:pPr>
    </w:p>
    <w:p w14:paraId="66C33516">
      <w:pPr>
        <w:pStyle w:val="7"/>
        <w:spacing w:before="0"/>
        <w:rPr>
          <w:b/>
          <w:sz w:val="22"/>
        </w:rPr>
      </w:pPr>
    </w:p>
    <w:p w14:paraId="067D43E4">
      <w:pPr>
        <w:pStyle w:val="7"/>
        <w:spacing w:before="0"/>
        <w:rPr>
          <w:b/>
          <w:sz w:val="22"/>
        </w:rPr>
      </w:pPr>
    </w:p>
    <w:p w14:paraId="5CC25242">
      <w:pPr>
        <w:pStyle w:val="7"/>
        <w:spacing w:before="0"/>
        <w:rPr>
          <w:b/>
          <w:sz w:val="22"/>
        </w:rPr>
      </w:pPr>
    </w:p>
    <w:p w14:paraId="0C40BCF4">
      <w:pPr>
        <w:pStyle w:val="7"/>
        <w:spacing w:before="0"/>
        <w:rPr>
          <w:b/>
          <w:sz w:val="22"/>
        </w:rPr>
      </w:pPr>
    </w:p>
    <w:p w14:paraId="2D050A0D">
      <w:pPr>
        <w:pStyle w:val="7"/>
        <w:spacing w:before="146"/>
        <w:rPr>
          <w:b/>
          <w:sz w:val="22"/>
        </w:rPr>
      </w:pPr>
    </w:p>
    <w:p w14:paraId="7125F68F">
      <w:pPr>
        <w:spacing w:before="0"/>
        <w:ind w:left="46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0"/>
          <w:sz w:val="22"/>
          <w:u w:val="single"/>
        </w:rPr>
        <w:t xml:space="preserve"> </w:t>
      </w:r>
      <w:r>
        <w:rPr>
          <w:b/>
          <w:sz w:val="22"/>
          <w:u w:val="single"/>
        </w:rPr>
        <w:t>INCISO</w:t>
      </w:r>
      <w:r>
        <w:rPr>
          <w:b/>
          <w:spacing w:val="-10"/>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8"/>
          <w:sz w:val="22"/>
          <w:u w:val="single"/>
        </w:rPr>
        <w:t xml:space="preserve"> </w:t>
      </w:r>
      <w:r>
        <w:rPr>
          <w:b/>
          <w:sz w:val="22"/>
          <w:u w:val="single"/>
        </w:rPr>
        <w:t>DA</w:t>
      </w:r>
      <w:r>
        <w:rPr>
          <w:b/>
          <w:spacing w:val="-13"/>
          <w:sz w:val="22"/>
          <w:u w:val="single"/>
        </w:rPr>
        <w:t xml:space="preserve"> </w:t>
      </w:r>
      <w:r>
        <w:rPr>
          <w:b/>
          <w:sz w:val="22"/>
          <w:u w:val="single"/>
        </w:rPr>
        <w:t>LEI</w:t>
      </w:r>
      <w:r>
        <w:rPr>
          <w:b/>
          <w:spacing w:val="-8"/>
          <w:sz w:val="22"/>
          <w:u w:val="single"/>
        </w:rPr>
        <w:t xml:space="preserve"> </w:t>
      </w:r>
      <w:r>
        <w:rPr>
          <w:b/>
          <w:sz w:val="22"/>
          <w:u w:val="single"/>
        </w:rPr>
        <w:t>Nº</w:t>
      </w:r>
      <w:r>
        <w:rPr>
          <w:b/>
          <w:spacing w:val="-7"/>
          <w:sz w:val="22"/>
          <w:u w:val="single"/>
        </w:rPr>
        <w:t xml:space="preserve"> </w:t>
      </w:r>
      <w:r>
        <w:rPr>
          <w:b/>
          <w:sz w:val="22"/>
          <w:u w:val="single"/>
        </w:rPr>
        <w:t>14.133/2021</w:t>
      </w:r>
      <w:r>
        <w:rPr>
          <w:b/>
          <w:spacing w:val="-8"/>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pacing w:val="-5"/>
          <w:sz w:val="22"/>
          <w:u w:val="single"/>
        </w:rPr>
        <w:t>DO</w:t>
      </w:r>
    </w:p>
    <w:p w14:paraId="3402471A">
      <w:pPr>
        <w:pStyle w:val="7"/>
        <w:spacing w:before="49"/>
        <w:rPr>
          <w:b/>
          <w:sz w:val="22"/>
        </w:rPr>
      </w:pPr>
    </w:p>
    <w:p w14:paraId="5CAE5969">
      <w:pPr>
        <w:pStyle w:val="2"/>
        <w:spacing w:before="1"/>
        <w:ind w:left="929"/>
        <w:jc w:val="left"/>
        <w:rPr>
          <w:u w:val="none"/>
        </w:rPr>
      </w:pPr>
      <w:r>
        <w:rPr>
          <w:u w:val="single"/>
        </w:rPr>
        <w:t>LICITANTE</w:t>
      </w:r>
      <w:r>
        <w:rPr>
          <w:u w:val="none"/>
        </w:rPr>
        <w:t>,</w:t>
      </w:r>
      <w:r>
        <w:rPr>
          <w:spacing w:val="-3"/>
          <w:u w:val="single"/>
        </w:rPr>
        <w:t xml:space="preserve"> </w:t>
      </w:r>
      <w:r>
        <w:rPr>
          <w:u w:val="single"/>
        </w:rPr>
        <w:t>DISPENSADO</w:t>
      </w:r>
      <w:r>
        <w:rPr>
          <w:spacing w:val="-4"/>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u w:val="none"/>
        </w:rPr>
        <w:t>)</w:t>
      </w:r>
    </w:p>
    <w:p w14:paraId="741E66C0">
      <w:pPr>
        <w:pStyle w:val="7"/>
        <w:spacing w:before="110"/>
        <w:ind w:left="539"/>
      </w:pPr>
      <w:r>
        <w:t>Local</w:t>
      </w:r>
      <w:r>
        <w:rPr>
          <w:spacing w:val="-1"/>
        </w:rPr>
        <w:t xml:space="preserve"> </w:t>
      </w:r>
      <w:r>
        <w:t>e</w:t>
      </w:r>
      <w:r>
        <w:rPr>
          <w:spacing w:val="-1"/>
        </w:rPr>
        <w:t xml:space="preserve"> </w:t>
      </w:r>
      <w:r>
        <w:rPr>
          <w:spacing w:val="-2"/>
        </w:rPr>
        <w:t>data:</w:t>
      </w:r>
    </w:p>
    <w:p w14:paraId="18B24C0D">
      <w:pPr>
        <w:pStyle w:val="7"/>
        <w:spacing w:before="145"/>
        <w:ind w:left="539"/>
      </w:pPr>
      <w:r>
        <w:rPr>
          <w:spacing w:val="-10"/>
        </w:rPr>
        <w:t>À</w:t>
      </w:r>
    </w:p>
    <w:p w14:paraId="60007933">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6A70C40">
      <w:pPr>
        <w:pStyle w:val="7"/>
        <w:spacing w:before="145"/>
        <w:ind w:left="539"/>
      </w:pPr>
      <w:r>
        <w:t>Prezados</w:t>
      </w:r>
      <w:r>
        <w:rPr>
          <w:spacing w:val="-3"/>
        </w:rPr>
        <w:t xml:space="preserve"> </w:t>
      </w:r>
      <w:r>
        <w:rPr>
          <w:spacing w:val="-2"/>
        </w:rPr>
        <w:t>Senhores</w:t>
      </w:r>
    </w:p>
    <w:p w14:paraId="4DE028E5">
      <w:pPr>
        <w:pStyle w:val="7"/>
        <w:spacing w:after="0"/>
        <w:sectPr>
          <w:type w:val="continuous"/>
          <w:pgSz w:w="15840" w:h="24480"/>
          <w:pgMar w:top="540" w:right="360" w:bottom="280" w:left="360" w:header="720" w:footer="720" w:gutter="0"/>
          <w:cols w:space="720" w:num="1"/>
        </w:sectPr>
      </w:pPr>
    </w:p>
    <w:p w14:paraId="624BA828">
      <w:pPr>
        <w:spacing w:before="73"/>
        <w:ind w:left="539" w:right="0" w:firstLine="0"/>
        <w:jc w:val="both"/>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028/2025:</w:t>
      </w:r>
    </w:p>
    <w:p w14:paraId="28355A1A">
      <w:pPr>
        <w:pStyle w:val="7"/>
        <w:spacing w:before="0"/>
        <w:rPr>
          <w:b/>
        </w:rPr>
      </w:pPr>
    </w:p>
    <w:p w14:paraId="0C889263">
      <w:pPr>
        <w:pStyle w:val="7"/>
        <w:spacing w:before="60"/>
        <w:rPr>
          <w:b/>
        </w:rPr>
      </w:pPr>
    </w:p>
    <w:p w14:paraId="69849593">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6751C92">
      <w:pPr>
        <w:pStyle w:val="7"/>
        <w:spacing w:before="0"/>
      </w:pPr>
    </w:p>
    <w:p w14:paraId="0D7ADA45">
      <w:pPr>
        <w:pStyle w:val="7"/>
        <w:spacing w:before="0"/>
      </w:pPr>
    </w:p>
    <w:p w14:paraId="67DF98B5">
      <w:pPr>
        <w:pStyle w:val="7"/>
        <w:spacing w:before="0"/>
      </w:pPr>
    </w:p>
    <w:p w14:paraId="68297C70">
      <w:pPr>
        <w:pStyle w:val="7"/>
        <w:spacing w:before="0"/>
      </w:pPr>
    </w:p>
    <w:p w14:paraId="6BF04E8F">
      <w:pPr>
        <w:pStyle w:val="7"/>
        <w:spacing w:before="0"/>
      </w:pPr>
    </w:p>
    <w:p w14:paraId="1CDEB62E">
      <w:pPr>
        <w:pStyle w:val="7"/>
        <w:spacing w:before="65"/>
      </w:pPr>
    </w:p>
    <w:p w14:paraId="6A121658">
      <w:pPr>
        <w:pStyle w:val="7"/>
        <w:spacing w:before="0"/>
        <w:ind w:left="5219"/>
      </w:pPr>
      <w:r>
        <w:rPr>
          <w:spacing w:val="-2"/>
        </w:rPr>
        <w:t>ENTIDADE</w:t>
      </w:r>
    </w:p>
    <w:p w14:paraId="6E7F61FD">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5491641">
      <w:pPr>
        <w:pStyle w:val="7"/>
        <w:spacing w:before="0"/>
        <w:rPr>
          <w:sz w:val="22"/>
        </w:rPr>
      </w:pPr>
    </w:p>
    <w:p w14:paraId="39AB6A77">
      <w:pPr>
        <w:pStyle w:val="7"/>
        <w:spacing w:before="0"/>
        <w:rPr>
          <w:sz w:val="22"/>
        </w:rPr>
      </w:pPr>
    </w:p>
    <w:p w14:paraId="2E2538B6">
      <w:pPr>
        <w:pStyle w:val="7"/>
        <w:spacing w:before="200"/>
        <w:rPr>
          <w:sz w:val="22"/>
        </w:rPr>
      </w:pPr>
    </w:p>
    <w:p w14:paraId="3212CFCB">
      <w:pPr>
        <w:pStyle w:val="2"/>
        <w:ind w:right="88"/>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4"/>
          <w:u w:val="single"/>
        </w:rPr>
        <w:t xml:space="preserve"> </w:t>
      </w:r>
      <w:r>
        <w:rPr>
          <w:u w:val="single"/>
        </w:rPr>
        <w:t>MODELO</w:t>
      </w:r>
      <w:r>
        <w:rPr>
          <w:spacing w:val="-13"/>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0"/>
          <w:u w:val="single"/>
        </w:rPr>
        <w:t xml:space="preserve"> </w:t>
      </w:r>
      <w:r>
        <w:rPr>
          <w:u w:val="single"/>
        </w:rPr>
        <w:t>DE</w:t>
      </w:r>
      <w:r>
        <w:rPr>
          <w:spacing w:val="-11"/>
          <w:u w:val="single"/>
        </w:rPr>
        <w:t xml:space="preserve"> </w:t>
      </w:r>
      <w:r>
        <w:rPr>
          <w:u w:val="single"/>
        </w:rPr>
        <w:t>CUMPRIMENTO</w:t>
      </w:r>
      <w:r>
        <w:rPr>
          <w:spacing w:val="-10"/>
          <w:u w:val="single"/>
        </w:rPr>
        <w:t xml:space="preserve"> </w:t>
      </w:r>
      <w:r>
        <w:rPr>
          <w:u w:val="single"/>
        </w:rPr>
        <w:t>DOS</w:t>
      </w:r>
      <w:r>
        <w:rPr>
          <w:spacing w:val="-10"/>
          <w:u w:val="single"/>
        </w:rPr>
        <w:t xml:space="preserve"> </w:t>
      </w:r>
      <w:r>
        <w:rPr>
          <w:u w:val="single"/>
        </w:rPr>
        <w:t>REQ</w:t>
      </w:r>
      <w:r>
        <w:rPr>
          <w:spacing w:val="-37"/>
          <w:u w:val="single"/>
        </w:rPr>
        <w:t xml:space="preserve"> </w:t>
      </w:r>
      <w:r>
        <w:rPr>
          <w:u w:val="single"/>
        </w:rPr>
        <w:t>UISITOS</w:t>
      </w:r>
      <w:r>
        <w:rPr>
          <w:spacing w:val="-10"/>
          <w:u w:val="single"/>
        </w:rPr>
        <w:t xml:space="preserve"> </w:t>
      </w:r>
      <w:r>
        <w:rPr>
          <w:u w:val="single"/>
        </w:rPr>
        <w:t>DE</w:t>
      </w:r>
      <w:r>
        <w:rPr>
          <w:spacing w:val="-10"/>
          <w:u w:val="single"/>
        </w:rPr>
        <w:t xml:space="preserve"> </w:t>
      </w:r>
      <w:r>
        <w:rPr>
          <w:u w:val="single"/>
        </w:rPr>
        <w:t>HABILITAÇ</w:t>
      </w:r>
      <w:r>
        <w:rPr>
          <w:spacing w:val="-20"/>
          <w:u w:val="single"/>
        </w:rPr>
        <w:t xml:space="preserve"> </w:t>
      </w:r>
      <w:r>
        <w:rPr>
          <w:spacing w:val="-5"/>
          <w:u w:val="single"/>
        </w:rPr>
        <w:t>ÃO</w:t>
      </w:r>
    </w:p>
    <w:p w14:paraId="306F9BD6">
      <w:pPr>
        <w:spacing w:before="215" w:line="430" w:lineRule="atLeast"/>
        <w:ind w:left="4973" w:right="613" w:hanging="3762"/>
        <w:jc w:val="left"/>
        <w:rPr>
          <w:sz w:val="22"/>
        </w:rPr>
      </w:pPr>
      <w:r>
        <w:rPr>
          <w:sz w:val="22"/>
          <w:u w:val="single"/>
        </w:rPr>
        <w:t>MODELO</w:t>
      </w:r>
      <w:r>
        <w:rPr>
          <w:spacing w:val="-14"/>
          <w:sz w:val="22"/>
          <w:u w:val="single"/>
        </w:rPr>
        <w:t xml:space="preserve"> </w:t>
      </w:r>
      <w:r>
        <w:rPr>
          <w:sz w:val="22"/>
          <w:u w:val="single"/>
        </w:rPr>
        <w:t>DE</w:t>
      </w:r>
      <w:r>
        <w:rPr>
          <w:spacing w:val="-14"/>
          <w:sz w:val="22"/>
          <w:u w:val="single"/>
        </w:rPr>
        <w:t xml:space="preserve"> </w:t>
      </w:r>
      <w:r>
        <w:rPr>
          <w:sz w:val="22"/>
          <w:u w:val="single"/>
        </w:rPr>
        <w:t>DECLARAÇÃO</w:t>
      </w:r>
      <w:r>
        <w:rPr>
          <w:spacing w:val="-9"/>
          <w:sz w:val="22"/>
          <w:u w:val="single"/>
        </w:rPr>
        <w:t xml:space="preserve"> </w:t>
      </w:r>
      <w:r>
        <w:rPr>
          <w:sz w:val="22"/>
          <w:u w:val="single"/>
        </w:rPr>
        <w:t>DE</w:t>
      </w:r>
      <w:r>
        <w:rPr>
          <w:spacing w:val="-10"/>
          <w:sz w:val="22"/>
          <w:u w:val="single"/>
        </w:rPr>
        <w:t xml:space="preserve"> </w:t>
      </w:r>
      <w:r>
        <w:rPr>
          <w:sz w:val="22"/>
          <w:u w:val="single"/>
        </w:rPr>
        <w:t>CUMPRIMENTO</w:t>
      </w:r>
      <w:r>
        <w:rPr>
          <w:spacing w:val="-10"/>
          <w:sz w:val="22"/>
          <w:u w:val="single"/>
        </w:rPr>
        <w:t xml:space="preserve"> </w:t>
      </w:r>
      <w:r>
        <w:rPr>
          <w:sz w:val="22"/>
          <w:u w:val="single"/>
        </w:rPr>
        <w:t>DOS</w:t>
      </w:r>
      <w:r>
        <w:rPr>
          <w:spacing w:val="-10"/>
          <w:sz w:val="22"/>
          <w:u w:val="single"/>
        </w:rPr>
        <w:t xml:space="preserve"> </w:t>
      </w:r>
      <w:r>
        <w:rPr>
          <w:sz w:val="22"/>
          <w:u w:val="single"/>
        </w:rPr>
        <w:t>REQ</w:t>
      </w:r>
      <w:r>
        <w:rPr>
          <w:spacing w:val="-37"/>
          <w:sz w:val="22"/>
          <w:u w:val="single"/>
        </w:rPr>
        <w:t xml:space="preserve"> </w:t>
      </w:r>
      <w:r>
        <w:rPr>
          <w:sz w:val="22"/>
          <w:u w:val="single"/>
        </w:rPr>
        <w:t>UISITOS</w:t>
      </w:r>
      <w:r>
        <w:rPr>
          <w:spacing w:val="-10"/>
          <w:sz w:val="22"/>
          <w:u w:val="single"/>
        </w:rPr>
        <w:t xml:space="preserve"> </w:t>
      </w:r>
      <w:r>
        <w:rPr>
          <w:sz w:val="22"/>
          <w:u w:val="single"/>
        </w:rPr>
        <w:t>DE</w:t>
      </w:r>
      <w:r>
        <w:rPr>
          <w:spacing w:val="-10"/>
          <w:sz w:val="22"/>
          <w:u w:val="single"/>
        </w:rPr>
        <w:t xml:space="preserve"> </w:t>
      </w:r>
      <w:r>
        <w:rPr>
          <w:sz w:val="22"/>
          <w:u w:val="single"/>
        </w:rPr>
        <w:t>HABILITAÇÃO</w:t>
      </w:r>
      <w:r>
        <w:rPr>
          <w:spacing w:val="-10"/>
          <w:sz w:val="22"/>
          <w:u w:val="single"/>
        </w:rPr>
        <w:t xml:space="preserve"> </w:t>
      </w:r>
      <w:r>
        <w:rPr>
          <w:sz w:val="22"/>
          <w:u w:val="single"/>
        </w:rPr>
        <w:t>(EM</w:t>
      </w:r>
      <w:r>
        <w:rPr>
          <w:spacing w:val="-10"/>
          <w:sz w:val="22"/>
          <w:u w:val="single"/>
        </w:rPr>
        <w:t xml:space="preserve"> </w:t>
      </w:r>
      <w:r>
        <w:rPr>
          <w:sz w:val="22"/>
          <w:u w:val="single"/>
        </w:rPr>
        <w:t>PAPEL</w:t>
      </w:r>
      <w:r>
        <w:rPr>
          <w:spacing w:val="-14"/>
          <w:sz w:val="22"/>
          <w:u w:val="single"/>
        </w:rPr>
        <w:t xml:space="preserve"> </w:t>
      </w:r>
      <w:r>
        <w:rPr>
          <w:sz w:val="22"/>
          <w:u w:val="single"/>
        </w:rPr>
        <w:t>TIMBRADO</w:t>
      </w:r>
      <w:r>
        <w:rPr>
          <w:spacing w:val="-10"/>
          <w:sz w:val="22"/>
          <w:u w:val="single"/>
        </w:rPr>
        <w:t xml:space="preserve"> </w:t>
      </w:r>
      <w:r>
        <w:rPr>
          <w:sz w:val="22"/>
          <w:u w:val="single"/>
        </w:rPr>
        <w:t>DO</w:t>
      </w:r>
      <w:r>
        <w:rPr>
          <w:spacing w:val="-10"/>
          <w:sz w:val="22"/>
          <w:u w:val="single"/>
        </w:rPr>
        <w:t xml:space="preserve"> </w:t>
      </w:r>
      <w:r>
        <w:rPr>
          <w:sz w:val="22"/>
          <w:u w:val="single"/>
        </w:rPr>
        <w:t>LICITANTE</w:t>
      </w:r>
      <w:r>
        <w:rPr>
          <w:sz w:val="22"/>
        </w:rPr>
        <w:t xml:space="preserve">, </w:t>
      </w:r>
      <w:r>
        <w:rPr>
          <w:sz w:val="22"/>
          <w:u w:val="single"/>
        </w:rPr>
        <w:t>DISPENSADO EM CASO DE CARIMBO COM CNPJ</w:t>
      </w:r>
      <w:r>
        <w:rPr>
          <w:sz w:val="22"/>
        </w:rPr>
        <w:t>)</w:t>
      </w:r>
    </w:p>
    <w:p w14:paraId="5548B878">
      <w:pPr>
        <w:pStyle w:val="7"/>
        <w:spacing w:before="115"/>
        <w:ind w:left="539"/>
      </w:pPr>
      <w:r>
        <w:t>Local</w:t>
      </w:r>
      <w:r>
        <w:rPr>
          <w:spacing w:val="-1"/>
        </w:rPr>
        <w:t xml:space="preserve"> </w:t>
      </w:r>
      <w:r>
        <w:t>e</w:t>
      </w:r>
      <w:r>
        <w:rPr>
          <w:spacing w:val="-1"/>
        </w:rPr>
        <w:t xml:space="preserve"> </w:t>
      </w:r>
      <w:r>
        <w:rPr>
          <w:spacing w:val="-2"/>
        </w:rPr>
        <w:t>data:</w:t>
      </w:r>
    </w:p>
    <w:p w14:paraId="69554172">
      <w:pPr>
        <w:pStyle w:val="7"/>
        <w:spacing w:before="145"/>
        <w:ind w:left="539"/>
      </w:pPr>
      <w:r>
        <w:rPr>
          <w:spacing w:val="-10"/>
        </w:rPr>
        <w:t>À</w:t>
      </w:r>
    </w:p>
    <w:p w14:paraId="7F706494">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A686FC9">
      <w:pPr>
        <w:pStyle w:val="7"/>
        <w:spacing w:before="145"/>
        <w:ind w:left="539"/>
      </w:pPr>
      <w:r>
        <w:t>Prezados</w:t>
      </w:r>
      <w:r>
        <w:rPr>
          <w:spacing w:val="-3"/>
        </w:rPr>
        <w:t xml:space="preserve"> </w:t>
      </w:r>
      <w:r>
        <w:rPr>
          <w:spacing w:val="-2"/>
        </w:rPr>
        <w:t>Senhores</w:t>
      </w:r>
    </w:p>
    <w:p w14:paraId="547C02BB">
      <w:pPr>
        <w:spacing w:before="146"/>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028/2025:</w:t>
      </w:r>
    </w:p>
    <w:p w14:paraId="0D1F5B01">
      <w:pPr>
        <w:pStyle w:val="7"/>
        <w:spacing w:before="199"/>
        <w:rPr>
          <w:b/>
        </w:rPr>
      </w:pPr>
    </w:p>
    <w:p w14:paraId="6E61AD42">
      <w:pPr>
        <w:pStyle w:val="7"/>
        <w:spacing w:before="1" w:line="312" w:lineRule="auto"/>
        <w:ind w:left="539" w:right="62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68CC0189">
      <w:pPr>
        <w:pStyle w:val="7"/>
        <w:spacing w:before="0"/>
      </w:pPr>
    </w:p>
    <w:p w14:paraId="6DC89DBC">
      <w:pPr>
        <w:pStyle w:val="7"/>
        <w:spacing w:before="0"/>
      </w:pPr>
    </w:p>
    <w:p w14:paraId="7EB3F24D">
      <w:pPr>
        <w:pStyle w:val="7"/>
        <w:spacing w:before="0"/>
      </w:pPr>
    </w:p>
    <w:p w14:paraId="32FB7E27">
      <w:pPr>
        <w:pStyle w:val="7"/>
        <w:spacing w:before="118"/>
      </w:pPr>
    </w:p>
    <w:p w14:paraId="7C74ADE2">
      <w:pPr>
        <w:pStyle w:val="7"/>
        <w:spacing w:before="0"/>
        <w:ind w:left="5219"/>
      </w:pPr>
      <w:r>
        <w:rPr>
          <w:spacing w:val="-2"/>
        </w:rPr>
        <w:t>ENTIDADE</w:t>
      </w:r>
    </w:p>
    <w:p w14:paraId="570C9BCB">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26059B4">
      <w:pPr>
        <w:pStyle w:val="7"/>
        <w:spacing w:before="0"/>
        <w:rPr>
          <w:sz w:val="22"/>
        </w:rPr>
      </w:pPr>
    </w:p>
    <w:p w14:paraId="067636A9">
      <w:pPr>
        <w:pStyle w:val="7"/>
        <w:spacing w:before="0"/>
        <w:rPr>
          <w:sz w:val="22"/>
        </w:rPr>
      </w:pPr>
    </w:p>
    <w:p w14:paraId="7CC568BD">
      <w:pPr>
        <w:pStyle w:val="7"/>
        <w:spacing w:before="0"/>
        <w:rPr>
          <w:sz w:val="22"/>
        </w:rPr>
      </w:pPr>
    </w:p>
    <w:p w14:paraId="3FB26C05">
      <w:pPr>
        <w:pStyle w:val="7"/>
        <w:spacing w:before="0"/>
        <w:rPr>
          <w:sz w:val="22"/>
        </w:rPr>
      </w:pPr>
    </w:p>
    <w:p w14:paraId="1A04F1E2">
      <w:pPr>
        <w:pStyle w:val="7"/>
        <w:spacing w:before="173"/>
        <w:rPr>
          <w:sz w:val="22"/>
        </w:rPr>
      </w:pPr>
    </w:p>
    <w:p w14:paraId="27BEA773">
      <w:pPr>
        <w:pStyle w:val="2"/>
        <w:ind w:left="1387"/>
        <w:jc w:val="left"/>
        <w:rPr>
          <w:u w:val="none"/>
        </w:rPr>
      </w:pPr>
      <w:r>
        <w:rPr>
          <w:u w:val="single"/>
        </w:rPr>
        <w:t>ANEXO</w:t>
      </w:r>
      <w:r>
        <w:rPr>
          <w:spacing w:val="-14"/>
          <w:u w:val="single"/>
        </w:rPr>
        <w:t xml:space="preserve"> </w:t>
      </w:r>
      <w:r>
        <w:rPr>
          <w:u w:val="single"/>
        </w:rPr>
        <w:t>VIII</w:t>
      </w:r>
      <w:r>
        <w:rPr>
          <w:spacing w:val="-14"/>
          <w:u w:val="single"/>
        </w:rPr>
        <w:t xml:space="preserve"> </w:t>
      </w:r>
      <w:r>
        <w:rPr>
          <w:u w:val="single"/>
        </w:rPr>
        <w:t>-</w:t>
      </w:r>
      <w:r>
        <w:rPr>
          <w:spacing w:val="-14"/>
          <w:u w:val="single"/>
        </w:rPr>
        <w:t xml:space="preserve"> </w:t>
      </w:r>
      <w:r>
        <w:rPr>
          <w:u w:val="single"/>
        </w:rPr>
        <w:t>DECLARAÇ</w:t>
      </w:r>
      <w:r>
        <w:rPr>
          <w:spacing w:val="-20"/>
          <w:u w:val="single"/>
        </w:rPr>
        <w:t xml:space="preserve"> </w:t>
      </w:r>
      <w:r>
        <w:rPr>
          <w:u w:val="single"/>
        </w:rPr>
        <w:t>ÃO</w:t>
      </w:r>
      <w:r>
        <w:rPr>
          <w:spacing w:val="-13"/>
          <w:u w:val="single"/>
        </w:rPr>
        <w:t xml:space="preserve"> </w:t>
      </w:r>
      <w:r>
        <w:rPr>
          <w:u w:val="single"/>
        </w:rPr>
        <w:t>PARA</w:t>
      </w:r>
      <w:r>
        <w:rPr>
          <w:spacing w:val="-14"/>
          <w:u w:val="single"/>
        </w:rPr>
        <w:t xml:space="preserve"> </w:t>
      </w:r>
      <w:r>
        <w:rPr>
          <w:u w:val="single"/>
        </w:rPr>
        <w:t>MICROEMPRESA,</w:t>
      </w:r>
      <w:r>
        <w:rPr>
          <w:spacing w:val="-12"/>
          <w:u w:val="single"/>
        </w:rPr>
        <w:t xml:space="preserve"> </w:t>
      </w:r>
      <w:r>
        <w:rPr>
          <w:u w:val="single"/>
        </w:rPr>
        <w:t>EMPRESA</w:t>
      </w:r>
      <w:r>
        <w:rPr>
          <w:spacing w:val="-14"/>
          <w:u w:val="single"/>
        </w:rPr>
        <w:t xml:space="preserve"> </w:t>
      </w:r>
      <w:r>
        <w:rPr>
          <w:u w:val="single"/>
        </w:rPr>
        <w:t>DE</w:t>
      </w:r>
      <w:r>
        <w:rPr>
          <w:spacing w:val="-8"/>
          <w:u w:val="single"/>
        </w:rPr>
        <w:t xml:space="preserve"> </w:t>
      </w:r>
      <w:r>
        <w:rPr>
          <w:u w:val="single"/>
        </w:rPr>
        <w:t>PEQ</w:t>
      </w:r>
      <w:r>
        <w:rPr>
          <w:spacing w:val="-27"/>
          <w:u w:val="single"/>
        </w:rPr>
        <w:t xml:space="preserve"> </w:t>
      </w:r>
      <w:r>
        <w:rPr>
          <w:u w:val="single"/>
        </w:rPr>
        <w:t>UENO</w:t>
      </w:r>
      <w:r>
        <w:rPr>
          <w:spacing w:val="-8"/>
          <w:u w:val="single"/>
        </w:rPr>
        <w:t xml:space="preserve"> </w:t>
      </w:r>
      <w:r>
        <w:rPr>
          <w:u w:val="single"/>
        </w:rPr>
        <w:t>PORTE,</w:t>
      </w:r>
      <w:r>
        <w:rPr>
          <w:spacing w:val="-9"/>
          <w:u w:val="single"/>
        </w:rPr>
        <w:t xml:space="preserve"> </w:t>
      </w:r>
      <w:r>
        <w:rPr>
          <w:u w:val="single"/>
        </w:rPr>
        <w:t>EMPRESÁRIO</w:t>
      </w:r>
      <w:r>
        <w:rPr>
          <w:spacing w:val="-8"/>
          <w:u w:val="single"/>
        </w:rPr>
        <w:t xml:space="preserve"> </w:t>
      </w:r>
      <w:r>
        <w:rPr>
          <w:u w:val="single"/>
        </w:rPr>
        <w:t>INDIVIDUAL</w:t>
      </w:r>
      <w:r>
        <w:rPr>
          <w:spacing w:val="-13"/>
          <w:u w:val="single"/>
        </w:rPr>
        <w:t xml:space="preserve"> </w:t>
      </w:r>
      <w:r>
        <w:rPr>
          <w:spacing w:val="-10"/>
          <w:u w:val="single"/>
        </w:rPr>
        <w:t>E</w:t>
      </w:r>
    </w:p>
    <w:p w14:paraId="42E2FC41">
      <w:pPr>
        <w:pStyle w:val="7"/>
        <w:spacing w:before="49"/>
        <w:rPr>
          <w:b/>
          <w:sz w:val="22"/>
        </w:rPr>
      </w:pPr>
    </w:p>
    <w:p w14:paraId="7E0F19E4">
      <w:pPr>
        <w:spacing w:before="0"/>
        <w:ind w:left="0" w:right="88" w:firstLine="0"/>
        <w:jc w:val="center"/>
        <w:rPr>
          <w:b/>
          <w:sz w:val="22"/>
        </w:rPr>
      </w:pPr>
      <w:r>
        <w:rPr>
          <w:b/>
          <w:spacing w:val="-2"/>
          <w:sz w:val="22"/>
          <w:u w:val="single"/>
        </w:rPr>
        <w:t>COOPERATIVAS</w:t>
      </w:r>
      <w:r>
        <w:rPr>
          <w:b/>
          <w:spacing w:val="-9"/>
          <w:sz w:val="22"/>
          <w:u w:val="single"/>
        </w:rPr>
        <w:t xml:space="preserve"> </w:t>
      </w:r>
      <w:r>
        <w:rPr>
          <w:b/>
          <w:spacing w:val="-2"/>
          <w:sz w:val="22"/>
          <w:u w:val="single"/>
        </w:rPr>
        <w:t>ENQ</w:t>
      </w:r>
      <w:r>
        <w:rPr>
          <w:b/>
          <w:spacing w:val="-27"/>
          <w:sz w:val="22"/>
          <w:u w:val="single"/>
        </w:rPr>
        <w:t xml:space="preserve"> </w:t>
      </w:r>
      <w:r>
        <w:rPr>
          <w:b/>
          <w:spacing w:val="-2"/>
          <w:sz w:val="22"/>
          <w:u w:val="single"/>
        </w:rPr>
        <w:t>UADRADAS NO</w:t>
      </w:r>
      <w:r>
        <w:rPr>
          <w:b/>
          <w:spacing w:val="-13"/>
          <w:sz w:val="22"/>
          <w:u w:val="single"/>
        </w:rPr>
        <w:t xml:space="preserve"> </w:t>
      </w:r>
      <w:r>
        <w:rPr>
          <w:b/>
          <w:spacing w:val="-2"/>
          <w:sz w:val="22"/>
          <w:u w:val="single"/>
        </w:rPr>
        <w:t>ART.</w:t>
      </w:r>
      <w:r>
        <w:rPr>
          <w:b/>
          <w:spacing w:val="-3"/>
          <w:sz w:val="22"/>
          <w:u w:val="single"/>
        </w:rPr>
        <w:t xml:space="preserve"> </w:t>
      </w:r>
      <w:r>
        <w:rPr>
          <w:b/>
          <w:spacing w:val="-2"/>
          <w:sz w:val="22"/>
          <w:u w:val="single"/>
        </w:rPr>
        <w:t>34,</w:t>
      </w:r>
      <w:r>
        <w:rPr>
          <w:b/>
          <w:spacing w:val="-3"/>
          <w:sz w:val="22"/>
          <w:u w:val="single"/>
        </w:rPr>
        <w:t xml:space="preserve"> </w:t>
      </w:r>
      <w:r>
        <w:rPr>
          <w:b/>
          <w:spacing w:val="-2"/>
          <w:sz w:val="22"/>
          <w:u w:val="single"/>
        </w:rPr>
        <w:t>DA</w:t>
      </w:r>
      <w:r>
        <w:rPr>
          <w:b/>
          <w:spacing w:val="-13"/>
          <w:sz w:val="22"/>
          <w:u w:val="single"/>
        </w:rPr>
        <w:t xml:space="preserve"> </w:t>
      </w:r>
      <w:r>
        <w:rPr>
          <w:b/>
          <w:spacing w:val="-2"/>
          <w:sz w:val="22"/>
          <w:u w:val="single"/>
        </w:rPr>
        <w:t>LEI Nº</w:t>
      </w:r>
      <w:r>
        <w:rPr>
          <w:b/>
          <w:spacing w:val="-3"/>
          <w:sz w:val="22"/>
          <w:u w:val="single"/>
        </w:rPr>
        <w:t xml:space="preserve"> </w:t>
      </w:r>
      <w:r>
        <w:rPr>
          <w:b/>
          <w:spacing w:val="-2"/>
          <w:sz w:val="22"/>
          <w:u w:val="single"/>
        </w:rPr>
        <w:t>11.488,</w:t>
      </w:r>
      <w:r>
        <w:rPr>
          <w:b/>
          <w:spacing w:val="-3"/>
          <w:sz w:val="22"/>
          <w:u w:val="single"/>
        </w:rPr>
        <w:t xml:space="preserve"> </w:t>
      </w:r>
      <w:r>
        <w:rPr>
          <w:b/>
          <w:spacing w:val="-2"/>
          <w:sz w:val="22"/>
          <w:u w:val="single"/>
        </w:rPr>
        <w:t xml:space="preserve">DE </w:t>
      </w:r>
      <w:r>
        <w:rPr>
          <w:b/>
          <w:spacing w:val="-4"/>
          <w:sz w:val="22"/>
          <w:u w:val="single"/>
        </w:rPr>
        <w:t>2007</w:t>
      </w:r>
    </w:p>
    <w:p w14:paraId="332029C9">
      <w:pPr>
        <w:pStyle w:val="7"/>
        <w:spacing w:before="34"/>
        <w:rPr>
          <w:b/>
          <w:sz w:val="22"/>
        </w:rPr>
      </w:pPr>
    </w:p>
    <w:p w14:paraId="1D102F29">
      <w:pPr>
        <w:pStyle w:val="2"/>
        <w:ind w:right="148"/>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48BAE265">
      <w:pPr>
        <w:pStyle w:val="7"/>
        <w:spacing w:before="246"/>
        <w:ind w:left="539"/>
      </w:pPr>
      <w:r>
        <w:t>Local</w:t>
      </w:r>
      <w:r>
        <w:rPr>
          <w:spacing w:val="-1"/>
        </w:rPr>
        <w:t xml:space="preserve"> </w:t>
      </w:r>
      <w:r>
        <w:t>e</w:t>
      </w:r>
      <w:r>
        <w:rPr>
          <w:spacing w:val="-1"/>
        </w:rPr>
        <w:t xml:space="preserve"> </w:t>
      </w:r>
      <w:r>
        <w:rPr>
          <w:spacing w:val="-2"/>
        </w:rPr>
        <w:t>data:</w:t>
      </w:r>
    </w:p>
    <w:p w14:paraId="734B263B">
      <w:pPr>
        <w:pStyle w:val="7"/>
        <w:spacing w:before="145"/>
        <w:ind w:left="539"/>
      </w:pPr>
      <w:r>
        <w:rPr>
          <w:spacing w:val="-10"/>
        </w:rPr>
        <w:t>À</w:t>
      </w:r>
    </w:p>
    <w:p w14:paraId="19FB75CF">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02BC17E">
      <w:pPr>
        <w:pStyle w:val="7"/>
        <w:spacing w:before="145"/>
        <w:ind w:left="539"/>
      </w:pPr>
      <w:r>
        <w:t>Prezados</w:t>
      </w:r>
      <w:r>
        <w:rPr>
          <w:spacing w:val="-3"/>
        </w:rPr>
        <w:t xml:space="preserve"> </w:t>
      </w:r>
      <w:r>
        <w:rPr>
          <w:spacing w:val="-2"/>
        </w:rPr>
        <w:t>Senhores</w:t>
      </w:r>
    </w:p>
    <w:p w14:paraId="309D9938">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028/2025:</w:t>
      </w:r>
    </w:p>
    <w:p w14:paraId="482DA7E5">
      <w:pPr>
        <w:pStyle w:val="7"/>
        <w:spacing w:before="0"/>
        <w:rPr>
          <w:b/>
        </w:rPr>
      </w:pPr>
    </w:p>
    <w:p w14:paraId="7E2A692B">
      <w:pPr>
        <w:pStyle w:val="7"/>
        <w:spacing w:before="60"/>
        <w:rPr>
          <w:b/>
        </w:rPr>
      </w:pPr>
    </w:p>
    <w:p w14:paraId="2C9E0143">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2DAC9869">
      <w:pPr>
        <w:pStyle w:val="7"/>
        <w:spacing w:before="0"/>
      </w:pPr>
    </w:p>
    <w:p w14:paraId="28ED304F">
      <w:pPr>
        <w:pStyle w:val="7"/>
        <w:spacing w:before="0"/>
      </w:pPr>
    </w:p>
    <w:p w14:paraId="146F2EB6">
      <w:pPr>
        <w:pStyle w:val="7"/>
        <w:spacing w:before="0"/>
      </w:pPr>
    </w:p>
    <w:p w14:paraId="1D099347">
      <w:pPr>
        <w:pStyle w:val="7"/>
        <w:spacing w:before="0"/>
      </w:pPr>
    </w:p>
    <w:p w14:paraId="5E42FB4F">
      <w:pPr>
        <w:pStyle w:val="7"/>
        <w:spacing w:before="9"/>
      </w:pPr>
    </w:p>
    <w:p w14:paraId="06DED862">
      <w:pPr>
        <w:pStyle w:val="7"/>
        <w:spacing w:before="0"/>
        <w:ind w:left="5219"/>
      </w:pPr>
      <w:r>
        <w:rPr>
          <w:spacing w:val="-2"/>
        </w:rPr>
        <w:t>ENTIDADE</w:t>
      </w:r>
    </w:p>
    <w:p w14:paraId="661519F3">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E5796C1">
      <w:pPr>
        <w:pStyle w:val="7"/>
        <w:spacing w:before="0"/>
        <w:rPr>
          <w:sz w:val="22"/>
        </w:rPr>
      </w:pPr>
    </w:p>
    <w:p w14:paraId="1A490BE9">
      <w:pPr>
        <w:pStyle w:val="7"/>
        <w:spacing w:before="0"/>
        <w:rPr>
          <w:sz w:val="22"/>
        </w:rPr>
      </w:pPr>
    </w:p>
    <w:p w14:paraId="1352480F">
      <w:pPr>
        <w:pStyle w:val="7"/>
        <w:spacing w:before="0"/>
        <w:rPr>
          <w:sz w:val="22"/>
        </w:rPr>
      </w:pPr>
    </w:p>
    <w:p w14:paraId="23632627">
      <w:pPr>
        <w:pStyle w:val="7"/>
        <w:spacing w:before="0"/>
        <w:rPr>
          <w:sz w:val="22"/>
        </w:rPr>
      </w:pPr>
    </w:p>
    <w:p w14:paraId="6517813E">
      <w:pPr>
        <w:pStyle w:val="7"/>
        <w:spacing w:before="0"/>
        <w:rPr>
          <w:sz w:val="22"/>
        </w:rPr>
      </w:pPr>
    </w:p>
    <w:p w14:paraId="51856899">
      <w:pPr>
        <w:pStyle w:val="7"/>
        <w:spacing w:before="176"/>
        <w:rPr>
          <w:sz w:val="22"/>
        </w:rPr>
      </w:pPr>
    </w:p>
    <w:p w14:paraId="752A689A">
      <w:pPr>
        <w:spacing w:before="0"/>
        <w:ind w:left="758" w:right="0" w:firstLine="0"/>
        <w:jc w:val="left"/>
        <w:rPr>
          <w:b/>
          <w:sz w:val="22"/>
        </w:rPr>
      </w:pPr>
      <w:r>
        <w:rPr>
          <w:b/>
          <w:spacing w:val="-2"/>
          <w:sz w:val="22"/>
          <w:u w:val="single"/>
        </w:rPr>
        <w:t>ANEXO</w:t>
      </w:r>
      <w:r>
        <w:rPr>
          <w:b/>
          <w:spacing w:val="-1"/>
          <w:sz w:val="22"/>
          <w:u w:val="single"/>
        </w:rPr>
        <w:t xml:space="preserve"> </w:t>
      </w:r>
      <w:r>
        <w:rPr>
          <w:b/>
          <w:spacing w:val="-2"/>
          <w:sz w:val="22"/>
          <w:u w:val="single"/>
        </w:rPr>
        <w:t>X</w:t>
      </w:r>
      <w:r>
        <w:rPr>
          <w:b/>
          <w:sz w:val="22"/>
          <w:u w:val="single"/>
        </w:rPr>
        <w:t xml:space="preserve"> </w:t>
      </w:r>
      <w:r>
        <w:rPr>
          <w:b/>
          <w:spacing w:val="-2"/>
          <w:sz w:val="22"/>
          <w:u w:val="single"/>
        </w:rPr>
        <w:t>-</w:t>
      </w:r>
      <w:r>
        <w:rPr>
          <w:b/>
          <w:sz w:val="22"/>
          <w:u w:val="single"/>
        </w:rPr>
        <w:t xml:space="preserve"> </w:t>
      </w:r>
      <w:r>
        <w:rPr>
          <w:b/>
          <w:spacing w:val="-2"/>
          <w:sz w:val="22"/>
          <w:u w:val="single"/>
        </w:rPr>
        <w:t>DECLARAÇ</w:t>
      </w:r>
      <w:r>
        <w:rPr>
          <w:b/>
          <w:spacing w:val="-17"/>
          <w:sz w:val="22"/>
          <w:u w:val="single"/>
        </w:rPr>
        <w:t xml:space="preserve"> </w:t>
      </w:r>
      <w:r>
        <w:rPr>
          <w:b/>
          <w:spacing w:val="-2"/>
          <w:sz w:val="22"/>
          <w:u w:val="single"/>
        </w:rPr>
        <w:t>ÃO</w:t>
      </w:r>
      <w:r>
        <w:rPr>
          <w:b/>
          <w:sz w:val="22"/>
          <w:u w:val="single"/>
        </w:rPr>
        <w:t xml:space="preserve"> </w:t>
      </w:r>
      <w:r>
        <w:rPr>
          <w:b/>
          <w:spacing w:val="-2"/>
          <w:sz w:val="22"/>
          <w:u w:val="single"/>
        </w:rPr>
        <w:t>DE</w:t>
      </w:r>
      <w:r>
        <w:rPr>
          <w:b/>
          <w:sz w:val="22"/>
          <w:u w:val="single"/>
        </w:rPr>
        <w:t xml:space="preserve"> </w:t>
      </w:r>
      <w:r>
        <w:rPr>
          <w:b/>
          <w:spacing w:val="-2"/>
          <w:sz w:val="22"/>
          <w:u w:val="single"/>
        </w:rPr>
        <w:t>ELABORAÇ</w:t>
      </w:r>
      <w:r>
        <w:rPr>
          <w:b/>
          <w:spacing w:val="-17"/>
          <w:sz w:val="22"/>
          <w:u w:val="single"/>
        </w:rPr>
        <w:t xml:space="preserve"> </w:t>
      </w:r>
      <w:r>
        <w:rPr>
          <w:b/>
          <w:spacing w:val="-2"/>
          <w:sz w:val="22"/>
          <w:u w:val="single"/>
        </w:rPr>
        <w:t>ÃO</w:t>
      </w:r>
      <w:r>
        <w:rPr>
          <w:b/>
          <w:sz w:val="22"/>
          <w:u w:val="single"/>
        </w:rPr>
        <w:t xml:space="preserve"> </w:t>
      </w:r>
      <w:r>
        <w:rPr>
          <w:b/>
          <w:spacing w:val="-2"/>
          <w:sz w:val="22"/>
          <w:u w:val="single"/>
        </w:rPr>
        <w:t>INDEPENDENTE</w:t>
      </w:r>
      <w:r>
        <w:rPr>
          <w:b/>
          <w:sz w:val="22"/>
          <w:u w:val="single"/>
        </w:rPr>
        <w:t xml:space="preserve"> </w:t>
      </w:r>
      <w:r>
        <w:rPr>
          <w:b/>
          <w:spacing w:val="-2"/>
          <w:sz w:val="22"/>
          <w:u w:val="single"/>
        </w:rPr>
        <w:t>DE</w:t>
      </w:r>
      <w:r>
        <w:rPr>
          <w:b/>
          <w:sz w:val="22"/>
          <w:u w:val="single"/>
        </w:rPr>
        <w:t xml:space="preserve"> </w:t>
      </w:r>
      <w:r>
        <w:rPr>
          <w:b/>
          <w:spacing w:val="-2"/>
          <w:sz w:val="22"/>
          <w:u w:val="single"/>
        </w:rPr>
        <w:t>PROPOSTA</w:t>
      </w:r>
      <w:r>
        <w:rPr>
          <w:b/>
          <w:spacing w:val="-13"/>
          <w:sz w:val="22"/>
          <w:u w:val="single"/>
        </w:rPr>
        <w:t xml:space="preserve"> </w:t>
      </w:r>
      <w:r>
        <w:rPr>
          <w:b/>
          <w:spacing w:val="-2"/>
          <w:sz w:val="22"/>
          <w:u w:val="single"/>
        </w:rPr>
        <w:t>PARA</w:t>
      </w:r>
      <w:r>
        <w:rPr>
          <w:b/>
          <w:spacing w:val="-24"/>
          <w:sz w:val="22"/>
          <w:u w:val="single"/>
        </w:rPr>
        <w:t xml:space="preserve"> </w:t>
      </w:r>
      <w:r>
        <w:rPr>
          <w:b/>
          <w:spacing w:val="-2"/>
          <w:sz w:val="22"/>
          <w:u w:val="single"/>
        </w:rPr>
        <w:t>ATENDIMENTO</w:t>
      </w:r>
      <w:r>
        <w:rPr>
          <w:b/>
          <w:spacing w:val="-12"/>
          <w:sz w:val="22"/>
          <w:u w:val="single"/>
        </w:rPr>
        <w:t xml:space="preserve"> </w:t>
      </w:r>
      <w:r>
        <w:rPr>
          <w:b/>
          <w:spacing w:val="-2"/>
          <w:sz w:val="22"/>
          <w:u w:val="single"/>
        </w:rPr>
        <w:t>AO</w:t>
      </w:r>
      <w:r>
        <w:rPr>
          <w:b/>
          <w:sz w:val="22"/>
          <w:u w:val="single"/>
        </w:rPr>
        <w:t xml:space="preserve"> </w:t>
      </w:r>
      <w:r>
        <w:rPr>
          <w:b/>
          <w:spacing w:val="-2"/>
          <w:sz w:val="22"/>
          <w:u w:val="single"/>
        </w:rPr>
        <w:t>DECRETO</w:t>
      </w:r>
      <w:r>
        <w:rPr>
          <w:b/>
          <w:sz w:val="22"/>
          <w:u w:val="single"/>
        </w:rPr>
        <w:t xml:space="preserve"> </w:t>
      </w:r>
      <w:r>
        <w:rPr>
          <w:b/>
          <w:spacing w:val="-2"/>
          <w:sz w:val="22"/>
          <w:u w:val="single"/>
        </w:rPr>
        <w:t>ESTADUAL</w:t>
      </w:r>
      <w:r>
        <w:rPr>
          <w:b/>
          <w:spacing w:val="-12"/>
          <w:sz w:val="22"/>
          <w:u w:val="single"/>
        </w:rPr>
        <w:t xml:space="preserve"> </w:t>
      </w:r>
      <w:r>
        <w:rPr>
          <w:b/>
          <w:spacing w:val="-5"/>
          <w:sz w:val="22"/>
          <w:u w:val="single"/>
        </w:rPr>
        <w:t>Nº</w:t>
      </w:r>
    </w:p>
    <w:p w14:paraId="2CFFDBBA">
      <w:pPr>
        <w:pStyle w:val="7"/>
        <w:spacing w:before="49"/>
        <w:rPr>
          <w:b/>
          <w:sz w:val="22"/>
        </w:rPr>
      </w:pPr>
    </w:p>
    <w:p w14:paraId="083B6BDA">
      <w:pPr>
        <w:pStyle w:val="2"/>
        <w:ind w:right="88"/>
        <w:rPr>
          <w:u w:val="none"/>
        </w:rPr>
      </w:pPr>
      <w:r>
        <w:rPr>
          <w:u w:val="single"/>
        </w:rPr>
        <w:t>43.150</w:t>
      </w:r>
      <w:r>
        <w:rPr>
          <w:u w:val="none"/>
        </w:rPr>
        <w:t>,</w:t>
      </w:r>
      <w:r>
        <w:rPr>
          <w:u w:val="single"/>
        </w:rPr>
        <w:t xml:space="preserve"> DE</w:t>
      </w:r>
      <w:r>
        <w:rPr>
          <w:spacing w:val="-2"/>
          <w:u w:val="single"/>
        </w:rPr>
        <w:t xml:space="preserve"> 24/08/11</w:t>
      </w:r>
    </w:p>
    <w:p w14:paraId="2F2D1945">
      <w:pPr>
        <w:pStyle w:val="2"/>
        <w:spacing w:after="0"/>
        <w:sectPr>
          <w:pgSz w:w="15840" w:h="24480"/>
          <w:pgMar w:top="520" w:right="360" w:bottom="280" w:left="360" w:header="720" w:footer="720" w:gutter="0"/>
          <w:cols w:space="720" w:num="1"/>
        </w:sectPr>
      </w:pPr>
    </w:p>
    <w:p w14:paraId="2265EC5A">
      <w:pPr>
        <w:spacing w:before="79"/>
        <w:ind w:left="0" w:right="148"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7834630</wp:posOffset>
                </wp:positionH>
                <wp:positionV relativeFrom="paragraph">
                  <wp:posOffset>189865</wp:posOffset>
                </wp:positionV>
                <wp:extent cx="8890" cy="9525"/>
                <wp:effectExtent l="0" t="0" r="0" b="0"/>
                <wp:wrapNone/>
                <wp:docPr id="28" name="Graphic 28"/>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6.9pt;margin-top:14.95pt;height:0.75pt;width:0.7pt;mso-position-horizontal-relative:page;z-index:251665408;mso-width-relative:page;mso-height-relative:page;" fillcolor="#000000" filled="t" stroked="f" coordsize="8890,9525" o:gfxdata="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fH05tcAAAAL&#10;AQAADwAAAAAAAAABACAAAAAiAAAAZHJzL2Rvd25yZXYueG1sUEsBAhQAFAAAAAgAh07iQClVJx8d&#10;AgAA0gQAAA4AAAAAAAAAAQAgAAAAJgEAAGRycy9lMm9Eb2MueG1sUEsFBgAAAAAGAAYAWQEAALUF&#10;AAAAAA==&#10;" path="m8862,9524l0,9524,0,0,8862,0,886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64094895">
      <w:pPr>
        <w:pStyle w:val="7"/>
        <w:spacing w:before="23"/>
        <w:rPr>
          <w:sz w:val="22"/>
        </w:rPr>
      </w:pPr>
    </w:p>
    <w:p w14:paraId="63824B1D">
      <w:pPr>
        <w:pStyle w:val="7"/>
        <w:spacing w:before="0"/>
        <w:ind w:left="539"/>
      </w:pPr>
      <w:r>
        <w:t>Local</w:t>
      </w:r>
      <w:r>
        <w:rPr>
          <w:spacing w:val="-1"/>
        </w:rPr>
        <w:t xml:space="preserve"> </w:t>
      </w:r>
      <w:r>
        <w:t>e</w:t>
      </w:r>
      <w:r>
        <w:rPr>
          <w:spacing w:val="-1"/>
        </w:rPr>
        <w:t xml:space="preserve"> </w:t>
      </w:r>
      <w:r>
        <w:rPr>
          <w:spacing w:val="-2"/>
        </w:rPr>
        <w:t>data:</w:t>
      </w:r>
    </w:p>
    <w:p w14:paraId="10F0B6C4">
      <w:pPr>
        <w:pStyle w:val="7"/>
        <w:spacing w:before="145"/>
        <w:ind w:left="539"/>
      </w:pPr>
      <w:r>
        <w:rPr>
          <w:spacing w:val="-10"/>
        </w:rPr>
        <w:t>À</w:t>
      </w:r>
    </w:p>
    <w:p w14:paraId="39576637">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E1A8AF0">
      <w:pPr>
        <w:pStyle w:val="7"/>
        <w:spacing w:before="145"/>
        <w:ind w:left="539"/>
      </w:pPr>
      <w:r>
        <w:t>Prezados</w:t>
      </w:r>
      <w:r>
        <w:rPr>
          <w:spacing w:val="-3"/>
        </w:rPr>
        <w:t xml:space="preserve"> </w:t>
      </w:r>
      <w:r>
        <w:rPr>
          <w:spacing w:val="-2"/>
        </w:rPr>
        <w:t>Senhores</w:t>
      </w:r>
    </w:p>
    <w:p w14:paraId="426261B8">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028/2025:</w:t>
      </w:r>
    </w:p>
    <w:p w14:paraId="5EF27DD7">
      <w:pPr>
        <w:pStyle w:val="7"/>
        <w:spacing w:before="0"/>
        <w:rPr>
          <w:b/>
        </w:rPr>
      </w:pPr>
    </w:p>
    <w:p w14:paraId="20861C31">
      <w:pPr>
        <w:pStyle w:val="7"/>
        <w:spacing w:before="60"/>
        <w:rPr>
          <w:b/>
        </w:rPr>
      </w:pPr>
    </w:p>
    <w:p w14:paraId="41744456">
      <w:pPr>
        <w:pStyle w:val="7"/>
        <w:spacing w:before="0" w:line="312" w:lineRule="auto"/>
        <w:ind w:left="539" w:right="61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66BA075F">
      <w:pPr>
        <w:pStyle w:val="7"/>
        <w:spacing w:before="0"/>
      </w:pPr>
    </w:p>
    <w:p w14:paraId="21921E1E">
      <w:pPr>
        <w:pStyle w:val="7"/>
        <w:spacing w:before="112"/>
      </w:pPr>
    </w:p>
    <w:p w14:paraId="3DE85C74">
      <w:pPr>
        <w:pStyle w:val="10"/>
        <w:numPr>
          <w:ilvl w:val="3"/>
          <w:numId w:val="57"/>
        </w:numPr>
        <w:tabs>
          <w:tab w:val="left" w:pos="874"/>
          <w:tab w:val="left" w:pos="1034"/>
        </w:tabs>
        <w:spacing w:before="0" w:after="0" w:line="360" w:lineRule="auto"/>
        <w:ind w:left="1034" w:right="31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SEI-260007/013505/2024</w:t>
      </w:r>
      <w:r>
        <w:rPr>
          <w:sz w:val="20"/>
        </w:rPr>
        <w:t>, por qualquer meio ou por qualquer pessoa;</w:t>
      </w:r>
    </w:p>
    <w:p w14:paraId="4CFFEC29">
      <w:pPr>
        <w:pStyle w:val="10"/>
        <w:numPr>
          <w:ilvl w:val="3"/>
          <w:numId w:val="57"/>
        </w:numPr>
        <w:tabs>
          <w:tab w:val="left" w:pos="898"/>
          <w:tab w:val="left" w:pos="1034"/>
        </w:tabs>
        <w:spacing w:before="60" w:after="0" w:line="360" w:lineRule="auto"/>
        <w:ind w:left="1034" w:right="31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SEI- 260007/013505/2024</w:t>
      </w:r>
      <w:r>
        <w:rPr>
          <w:sz w:val="20"/>
        </w:rPr>
        <w:t>, por qualquer meio ou por qualquer pessoa;</w:t>
      </w:r>
    </w:p>
    <w:p w14:paraId="2E1159BB">
      <w:pPr>
        <w:pStyle w:val="10"/>
        <w:numPr>
          <w:ilvl w:val="3"/>
          <w:numId w:val="57"/>
        </w:numPr>
        <w:tabs>
          <w:tab w:val="left" w:pos="883"/>
        </w:tabs>
        <w:spacing w:before="75" w:after="0" w:line="240" w:lineRule="auto"/>
        <w:ind w:left="8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260007/013505/2024,</w:t>
      </w:r>
    </w:p>
    <w:p w14:paraId="66E75CDA">
      <w:pPr>
        <w:pStyle w:val="7"/>
        <w:ind w:left="10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0650C207">
      <w:pPr>
        <w:pStyle w:val="10"/>
        <w:numPr>
          <w:ilvl w:val="3"/>
          <w:numId w:val="57"/>
        </w:numPr>
        <w:tabs>
          <w:tab w:val="left" w:pos="882"/>
          <w:tab w:val="left" w:pos="1034"/>
        </w:tabs>
        <w:spacing w:before="145" w:after="0" w:line="280" w:lineRule="auto"/>
        <w:ind w:left="1034" w:right="31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SEI-260007/013505/2024 </w:t>
      </w:r>
      <w:r>
        <w:rPr>
          <w:sz w:val="20"/>
        </w:rPr>
        <w:t>antes da adjudicação do objeto da referida licitação;</w:t>
      </w:r>
    </w:p>
    <w:p w14:paraId="25776ADB">
      <w:pPr>
        <w:pStyle w:val="10"/>
        <w:numPr>
          <w:ilvl w:val="3"/>
          <w:numId w:val="57"/>
        </w:numPr>
        <w:tabs>
          <w:tab w:val="left" w:pos="894"/>
          <w:tab w:val="left" w:pos="1034"/>
        </w:tabs>
        <w:spacing w:before="92" w:after="0" w:line="280" w:lineRule="auto"/>
        <w:ind w:left="1034" w:right="31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16E648CF">
      <w:pPr>
        <w:pStyle w:val="10"/>
        <w:numPr>
          <w:ilvl w:val="3"/>
          <w:numId w:val="57"/>
        </w:numPr>
        <w:tabs>
          <w:tab w:val="left" w:pos="874"/>
        </w:tabs>
        <w:spacing w:before="107" w:after="0" w:line="240" w:lineRule="auto"/>
        <w:ind w:left="8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450F52EE">
      <w:pPr>
        <w:pStyle w:val="7"/>
        <w:spacing w:before="0"/>
      </w:pPr>
    </w:p>
    <w:p w14:paraId="2FFBB91F">
      <w:pPr>
        <w:pStyle w:val="7"/>
        <w:spacing w:before="0"/>
      </w:pPr>
    </w:p>
    <w:p w14:paraId="337C67BE">
      <w:pPr>
        <w:pStyle w:val="7"/>
        <w:spacing w:before="0"/>
      </w:pPr>
    </w:p>
    <w:p w14:paraId="7A42BB2C">
      <w:pPr>
        <w:pStyle w:val="7"/>
        <w:spacing w:before="5"/>
      </w:pPr>
    </w:p>
    <w:p w14:paraId="38EB67BB">
      <w:pPr>
        <w:pStyle w:val="7"/>
        <w:spacing w:before="0"/>
        <w:ind w:left="5219"/>
      </w:pPr>
      <w:r>
        <w:rPr>
          <w:spacing w:val="-2"/>
        </w:rPr>
        <w:t>ENTIDADE</w:t>
      </w:r>
    </w:p>
    <w:p w14:paraId="40C47457">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DD0CE24">
      <w:pPr>
        <w:pStyle w:val="7"/>
        <w:spacing w:before="0"/>
        <w:rPr>
          <w:sz w:val="22"/>
        </w:rPr>
      </w:pPr>
    </w:p>
    <w:p w14:paraId="08D8686B">
      <w:pPr>
        <w:pStyle w:val="7"/>
        <w:spacing w:before="0"/>
        <w:rPr>
          <w:sz w:val="22"/>
        </w:rPr>
      </w:pPr>
    </w:p>
    <w:p w14:paraId="7C86EC67">
      <w:pPr>
        <w:pStyle w:val="7"/>
        <w:spacing w:before="0"/>
        <w:rPr>
          <w:sz w:val="22"/>
        </w:rPr>
      </w:pPr>
    </w:p>
    <w:p w14:paraId="60F42DBD">
      <w:pPr>
        <w:pStyle w:val="7"/>
        <w:spacing w:before="0"/>
        <w:rPr>
          <w:sz w:val="22"/>
        </w:rPr>
      </w:pPr>
    </w:p>
    <w:p w14:paraId="6A358ABB">
      <w:pPr>
        <w:pStyle w:val="7"/>
        <w:spacing w:before="0"/>
        <w:rPr>
          <w:sz w:val="22"/>
        </w:rPr>
      </w:pPr>
    </w:p>
    <w:p w14:paraId="21675AF1">
      <w:pPr>
        <w:pStyle w:val="7"/>
        <w:spacing w:before="191"/>
        <w:rPr>
          <w:sz w:val="22"/>
        </w:rPr>
      </w:pPr>
    </w:p>
    <w:p w14:paraId="4C8BF90B">
      <w:pPr>
        <w:pStyle w:val="2"/>
        <w:ind w:right="118"/>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418B58DD">
      <w:pPr>
        <w:pStyle w:val="7"/>
        <w:spacing w:before="139"/>
        <w:rPr>
          <w:b/>
          <w:sz w:val="22"/>
        </w:rPr>
      </w:pPr>
    </w:p>
    <w:p w14:paraId="095A005D">
      <w:pPr>
        <w:spacing w:before="0"/>
        <w:ind w:left="0" w:right="148"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7835900</wp:posOffset>
                </wp:positionH>
                <wp:positionV relativeFrom="paragraph">
                  <wp:posOffset>139700</wp:posOffset>
                </wp:positionV>
                <wp:extent cx="8255" cy="9525"/>
                <wp:effectExtent l="0" t="0" r="0" b="0"/>
                <wp:wrapNone/>
                <wp:docPr id="29" name="Graphic 29"/>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617pt;margin-top:11pt;height:0.75pt;width:0.65pt;mso-position-horizontal-relative:page;z-index:251665408;mso-width-relative:page;mso-height-relative:page;" fillcolor="#000000" filled="t" stroked="f" coordsize="8255,9525" o:gfxdata="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3q3M32AAA&#10;AAsBAAAPAAAAAAAAAAEAIAAAACIAAABkcnMvZG93bnJldi54bWxQSwECFAAUAAAACACHTuJAOC0q&#10;zR4CAADSBAAADgAAAAAAAAABACAAAAAnAQAAZHJzL2Uyb0RvYy54bWxQSwUGAAAAAAYABgBZAQAA&#10;twUAAAAA&#10;" path="m7879,9524l0,9524,0,0,7879,0,7879,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015FA86C">
      <w:pPr>
        <w:pStyle w:val="7"/>
        <w:spacing w:before="22"/>
        <w:rPr>
          <w:sz w:val="22"/>
        </w:rPr>
      </w:pPr>
    </w:p>
    <w:p w14:paraId="44269153">
      <w:pPr>
        <w:pStyle w:val="7"/>
        <w:spacing w:before="0"/>
        <w:ind w:left="539"/>
      </w:pPr>
      <w:r>
        <w:t>Local</w:t>
      </w:r>
      <w:r>
        <w:rPr>
          <w:spacing w:val="-1"/>
        </w:rPr>
        <w:t xml:space="preserve"> </w:t>
      </w:r>
      <w:r>
        <w:t>e</w:t>
      </w:r>
      <w:r>
        <w:rPr>
          <w:spacing w:val="-1"/>
        </w:rPr>
        <w:t xml:space="preserve"> </w:t>
      </w:r>
      <w:r>
        <w:rPr>
          <w:spacing w:val="-2"/>
        </w:rPr>
        <w:t>data:</w:t>
      </w:r>
    </w:p>
    <w:p w14:paraId="60703F09">
      <w:pPr>
        <w:pStyle w:val="7"/>
        <w:spacing w:before="146"/>
        <w:ind w:left="539"/>
      </w:pPr>
      <w:r>
        <w:rPr>
          <w:spacing w:val="-10"/>
        </w:rPr>
        <w:t>À</w:t>
      </w:r>
    </w:p>
    <w:p w14:paraId="07543DF5">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B9114E6">
      <w:pPr>
        <w:pStyle w:val="7"/>
        <w:spacing w:before="145"/>
        <w:ind w:left="539"/>
      </w:pPr>
      <w:r>
        <w:t>Prezados</w:t>
      </w:r>
      <w:r>
        <w:rPr>
          <w:spacing w:val="-3"/>
        </w:rPr>
        <w:t xml:space="preserve"> </w:t>
      </w:r>
      <w:r>
        <w:rPr>
          <w:spacing w:val="-2"/>
        </w:rPr>
        <w:t>Senhores</w:t>
      </w:r>
    </w:p>
    <w:p w14:paraId="2CA70E9A">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028/2025:</w:t>
      </w:r>
    </w:p>
    <w:p w14:paraId="5C7EB7C9">
      <w:pPr>
        <w:pStyle w:val="7"/>
        <w:spacing w:before="0"/>
        <w:rPr>
          <w:b/>
        </w:rPr>
      </w:pPr>
    </w:p>
    <w:p w14:paraId="464110E1">
      <w:pPr>
        <w:pStyle w:val="7"/>
        <w:spacing w:before="59"/>
        <w:rPr>
          <w:b/>
        </w:rPr>
      </w:pPr>
    </w:p>
    <w:p w14:paraId="2F66B17E">
      <w:pPr>
        <w:pStyle w:val="7"/>
        <w:spacing w:before="1"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07958A80">
      <w:pPr>
        <w:pStyle w:val="7"/>
        <w:spacing w:before="0"/>
      </w:pPr>
    </w:p>
    <w:p w14:paraId="1984F8BA">
      <w:pPr>
        <w:pStyle w:val="7"/>
        <w:spacing w:before="0"/>
      </w:pPr>
    </w:p>
    <w:p w14:paraId="0F076F13">
      <w:pPr>
        <w:pStyle w:val="7"/>
        <w:spacing w:before="0"/>
      </w:pPr>
    </w:p>
    <w:p w14:paraId="0A2948E2">
      <w:pPr>
        <w:pStyle w:val="7"/>
        <w:spacing w:before="0"/>
      </w:pPr>
    </w:p>
    <w:p w14:paraId="4EB738F5">
      <w:pPr>
        <w:pStyle w:val="7"/>
        <w:spacing w:before="84"/>
      </w:pPr>
    </w:p>
    <w:p w14:paraId="3192AD9C">
      <w:pPr>
        <w:pStyle w:val="7"/>
        <w:spacing w:before="0"/>
        <w:ind w:left="5219"/>
      </w:pPr>
      <w:r>
        <w:rPr>
          <w:spacing w:val="-2"/>
        </w:rPr>
        <w:t>ENTIDADE</w:t>
      </w:r>
    </w:p>
    <w:p w14:paraId="67ABAAD3">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84CDAF6">
      <w:pPr>
        <w:pStyle w:val="7"/>
        <w:spacing w:before="0"/>
        <w:rPr>
          <w:sz w:val="22"/>
        </w:rPr>
      </w:pPr>
    </w:p>
    <w:p w14:paraId="7509E72A">
      <w:pPr>
        <w:pStyle w:val="7"/>
        <w:spacing w:before="0"/>
        <w:rPr>
          <w:sz w:val="22"/>
        </w:rPr>
      </w:pPr>
    </w:p>
    <w:p w14:paraId="60CEDC24">
      <w:pPr>
        <w:pStyle w:val="7"/>
        <w:spacing w:before="0"/>
        <w:rPr>
          <w:sz w:val="22"/>
        </w:rPr>
      </w:pPr>
    </w:p>
    <w:p w14:paraId="640FDE62">
      <w:pPr>
        <w:pStyle w:val="7"/>
        <w:spacing w:before="0"/>
        <w:rPr>
          <w:sz w:val="22"/>
        </w:rPr>
      </w:pPr>
    </w:p>
    <w:p w14:paraId="4B8F1C39">
      <w:pPr>
        <w:pStyle w:val="7"/>
        <w:spacing w:before="0"/>
        <w:rPr>
          <w:sz w:val="22"/>
        </w:rPr>
      </w:pPr>
    </w:p>
    <w:p w14:paraId="0E9063C5">
      <w:pPr>
        <w:pStyle w:val="7"/>
        <w:spacing w:before="0"/>
        <w:rPr>
          <w:sz w:val="22"/>
        </w:rPr>
      </w:pPr>
    </w:p>
    <w:p w14:paraId="4BAE526C">
      <w:pPr>
        <w:pStyle w:val="7"/>
        <w:spacing w:before="0"/>
        <w:rPr>
          <w:sz w:val="22"/>
        </w:rPr>
      </w:pPr>
    </w:p>
    <w:p w14:paraId="0F438888">
      <w:pPr>
        <w:pStyle w:val="7"/>
        <w:spacing w:before="0"/>
        <w:rPr>
          <w:sz w:val="22"/>
        </w:rPr>
      </w:pPr>
    </w:p>
    <w:p w14:paraId="20C76AB0">
      <w:pPr>
        <w:pStyle w:val="7"/>
        <w:spacing w:before="0"/>
        <w:rPr>
          <w:sz w:val="22"/>
        </w:rPr>
      </w:pPr>
    </w:p>
    <w:p w14:paraId="2AF3A7B0">
      <w:pPr>
        <w:pStyle w:val="7"/>
        <w:spacing w:before="0"/>
        <w:rPr>
          <w:sz w:val="22"/>
        </w:rPr>
      </w:pPr>
    </w:p>
    <w:p w14:paraId="42699F55">
      <w:pPr>
        <w:pStyle w:val="7"/>
        <w:spacing w:before="0"/>
        <w:rPr>
          <w:sz w:val="22"/>
        </w:rPr>
      </w:pPr>
    </w:p>
    <w:p w14:paraId="5B970639">
      <w:pPr>
        <w:pStyle w:val="7"/>
        <w:spacing w:before="0"/>
        <w:rPr>
          <w:sz w:val="22"/>
        </w:rPr>
      </w:pPr>
    </w:p>
    <w:p w14:paraId="0308CE0E">
      <w:pPr>
        <w:pStyle w:val="7"/>
        <w:spacing w:before="39"/>
        <w:rPr>
          <w:sz w:val="22"/>
        </w:rPr>
      </w:pPr>
    </w:p>
    <w:p w14:paraId="079FEFA3">
      <w:pPr>
        <w:pStyle w:val="2"/>
        <w:ind w:right="133"/>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514C47C7">
      <w:pPr>
        <w:pStyle w:val="7"/>
        <w:spacing w:before="139"/>
        <w:rPr>
          <w:b/>
          <w:sz w:val="22"/>
        </w:rPr>
      </w:pPr>
    </w:p>
    <w:p w14:paraId="1117C10B">
      <w:pPr>
        <w:spacing w:before="1"/>
        <w:ind w:left="0" w:right="148" w:firstLine="0"/>
        <w:jc w:val="center"/>
        <w:rPr>
          <w:sz w:val="22"/>
        </w:rPr>
      </w:pPr>
      <w:r>
        <w:rPr>
          <w:sz w:val="22"/>
        </w:rPr>
        <mc:AlternateContent>
          <mc:Choice Requires="wps">
            <w:drawing>
              <wp:anchor distT="0" distB="0" distL="0" distR="0" simplePos="0" relativeHeight="251666432" behindDoc="0" locked="0" layoutInCell="1" allowOverlap="1">
                <wp:simplePos x="0" y="0"/>
                <wp:positionH relativeFrom="page">
                  <wp:posOffset>7836535</wp:posOffset>
                </wp:positionH>
                <wp:positionV relativeFrom="paragraph">
                  <wp:posOffset>140335</wp:posOffset>
                </wp:positionV>
                <wp:extent cx="6985" cy="9525"/>
                <wp:effectExtent l="0" t="0" r="0" b="0"/>
                <wp:wrapNone/>
                <wp:docPr id="30" name="Graphic 30"/>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617.05pt;margin-top:11.05pt;height:0.75pt;width:0.55pt;mso-position-horizontal-relative:page;z-index:251666432;mso-width-relative:page;mso-height-relative:page;" fillcolor="#000000" filled="t" stroked="f" coordsize="6985,9525" o:gfxdata="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YabUzYAAAA&#10;CwEAAA8AAAAAAAAAAQAgAAAAIgAAAGRycy9kb3ducmV2LnhtbFBLAQIUABQAAAAIAIdO4kBxGpfH&#10;HQIAANIEAAAOAAAAAAAAAAEAIAAAACcBAABkcnMvZTJvRG9jLnhtbFBLBQYAAAAABgAGAFkBAAC2&#10;BQAAAAA=&#10;" path="m6942,9524l0,9524,0,0,6942,0,694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1E65030D">
      <w:pPr>
        <w:pStyle w:val="7"/>
        <w:spacing w:before="45"/>
      </w:pPr>
    </w:p>
    <w:p w14:paraId="68B67192">
      <w:pPr>
        <w:pStyle w:val="7"/>
        <w:spacing w:before="0" w:line="391" w:lineRule="auto"/>
        <w:ind w:left="539" w:right="13458"/>
      </w:pPr>
      <w:r>
        <w:t>Local</w:t>
      </w:r>
      <w:r>
        <w:rPr>
          <w:spacing w:val="-13"/>
        </w:rPr>
        <w:t xml:space="preserve"> </w:t>
      </w:r>
      <w:r>
        <w:t>e</w:t>
      </w:r>
      <w:r>
        <w:rPr>
          <w:spacing w:val="-12"/>
        </w:rPr>
        <w:t xml:space="preserve"> </w:t>
      </w:r>
      <w:r>
        <w:t xml:space="preserve">data: </w:t>
      </w:r>
      <w:r>
        <w:rPr>
          <w:spacing w:val="-10"/>
        </w:rPr>
        <w:t>À</w:t>
      </w:r>
    </w:p>
    <w:p w14:paraId="24BE9758">
      <w:pPr>
        <w:pStyle w:val="7"/>
        <w:spacing w:after="0" w:line="391" w:lineRule="auto"/>
        <w:sectPr>
          <w:pgSz w:w="15840" w:h="24480"/>
          <w:pgMar w:top="600" w:right="360" w:bottom="280" w:left="360" w:header="720" w:footer="720" w:gutter="0"/>
          <w:cols w:space="720" w:num="1"/>
        </w:sectPr>
      </w:pPr>
    </w:p>
    <w:p w14:paraId="0B6CEAC7">
      <w:pPr>
        <w:pStyle w:val="7"/>
        <w:spacing w:before="73"/>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E1F3F60">
      <w:pPr>
        <w:pStyle w:val="7"/>
        <w:spacing w:before="145"/>
        <w:ind w:left="539"/>
      </w:pPr>
      <w:r>
        <w:t>Prezados</w:t>
      </w:r>
      <w:r>
        <w:rPr>
          <w:spacing w:val="-3"/>
        </w:rPr>
        <w:t xml:space="preserve"> </w:t>
      </w:r>
      <w:r>
        <w:rPr>
          <w:spacing w:val="-2"/>
        </w:rPr>
        <w:t>Senhores</w:t>
      </w:r>
    </w:p>
    <w:p w14:paraId="3D6ECB7F">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028/2025:</w:t>
      </w:r>
    </w:p>
    <w:p w14:paraId="4EB6DA2D">
      <w:pPr>
        <w:pStyle w:val="7"/>
        <w:spacing w:before="0"/>
        <w:rPr>
          <w:b/>
        </w:rPr>
      </w:pPr>
    </w:p>
    <w:p w14:paraId="4B62566E">
      <w:pPr>
        <w:pStyle w:val="7"/>
        <w:spacing w:before="60"/>
        <w:rPr>
          <w:b/>
        </w:rPr>
      </w:pPr>
    </w:p>
    <w:p w14:paraId="34D2E7BD">
      <w:pPr>
        <w:pStyle w:val="7"/>
        <w:spacing w:before="0" w:line="312" w:lineRule="auto"/>
        <w:ind w:left="539" w:right="613"/>
      </w:pPr>
      <w:r>
        <w:t>(Entidade), inscrita no CNPJ sob o nº , sediada na (endereço completo) . Na hipótese de nossa empresa vir a assinar CONTRATO com a UERJ, o(s) representantes legal(is) para será(ão) o(s) Sr.(s) , (função): ; CPF: ; Identidade: , (órgão emissor).</w:t>
      </w:r>
    </w:p>
    <w:p w14:paraId="0B950B2A">
      <w:pPr>
        <w:pStyle w:val="7"/>
        <w:spacing w:before="0"/>
      </w:pPr>
    </w:p>
    <w:p w14:paraId="7D4D9145">
      <w:pPr>
        <w:pStyle w:val="7"/>
        <w:spacing w:before="0"/>
      </w:pPr>
    </w:p>
    <w:p w14:paraId="119C0910">
      <w:pPr>
        <w:pStyle w:val="7"/>
        <w:spacing w:before="182"/>
      </w:pPr>
    </w:p>
    <w:p w14:paraId="10BB4B3C">
      <w:pPr>
        <w:pStyle w:val="4"/>
        <w:ind w:left="539"/>
      </w:pPr>
      <w:r>
        <w:t>Dados</w:t>
      </w:r>
      <w:r>
        <w:rPr>
          <w:spacing w:val="-1"/>
        </w:rPr>
        <w:t xml:space="preserve"> </w:t>
      </w:r>
      <w:r>
        <w:t>da</w:t>
      </w:r>
      <w:r>
        <w:rPr>
          <w:spacing w:val="-1"/>
        </w:rPr>
        <w:t xml:space="preserve"> </w:t>
      </w:r>
      <w:r>
        <w:rPr>
          <w:spacing w:val="-2"/>
        </w:rPr>
        <w:t>Empresa:</w:t>
      </w:r>
    </w:p>
    <w:p w14:paraId="09CF6829">
      <w:pPr>
        <w:pStyle w:val="7"/>
        <w:spacing w:before="215"/>
        <w:rPr>
          <w:b/>
        </w:rPr>
      </w:pPr>
    </w:p>
    <w:p w14:paraId="2DEA54FF">
      <w:pPr>
        <w:pStyle w:val="7"/>
        <w:spacing w:before="0"/>
        <w:ind w:left="539"/>
      </w:pPr>
      <w:r>
        <w:t>Razão</w:t>
      </w:r>
      <w:r>
        <w:rPr>
          <w:spacing w:val="-1"/>
        </w:rPr>
        <w:t xml:space="preserve"> </w:t>
      </w:r>
      <w:r>
        <w:t>Social:</w:t>
      </w:r>
      <w:r>
        <w:rPr>
          <w:spacing w:val="-1"/>
        </w:rPr>
        <w:t xml:space="preserve"> </w:t>
      </w:r>
      <w:r>
        <w:rPr>
          <w:spacing w:val="-10"/>
        </w:rPr>
        <w:t>.</w:t>
      </w:r>
    </w:p>
    <w:p w14:paraId="4EB6A2C1">
      <w:pPr>
        <w:pStyle w:val="7"/>
        <w:spacing w:before="145"/>
        <w:ind w:left="5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44FA3DD2">
      <w:pPr>
        <w:pStyle w:val="7"/>
        <w:spacing w:before="145" w:line="312" w:lineRule="auto"/>
        <w:ind w:left="539" w:right="796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6D017B9F">
      <w:pPr>
        <w:pStyle w:val="7"/>
        <w:spacing w:before="77"/>
        <w:ind w:left="5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04E231FE">
      <w:pPr>
        <w:pStyle w:val="7"/>
        <w:spacing w:before="145"/>
        <w:ind w:left="5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3DF00AD4">
      <w:pPr>
        <w:pStyle w:val="7"/>
        <w:spacing w:before="0"/>
      </w:pPr>
    </w:p>
    <w:p w14:paraId="610F83E5">
      <w:pPr>
        <w:pStyle w:val="7"/>
        <w:spacing w:before="0"/>
      </w:pPr>
    </w:p>
    <w:p w14:paraId="0577F5AE">
      <w:pPr>
        <w:pStyle w:val="7"/>
        <w:spacing w:before="0"/>
      </w:pPr>
    </w:p>
    <w:p w14:paraId="4186FCA6">
      <w:pPr>
        <w:pStyle w:val="7"/>
        <w:spacing w:before="0"/>
      </w:pPr>
    </w:p>
    <w:p w14:paraId="38D3AD6B">
      <w:pPr>
        <w:pStyle w:val="7"/>
        <w:spacing w:before="195"/>
      </w:pPr>
    </w:p>
    <w:p w14:paraId="0622EC4F">
      <w:pPr>
        <w:pStyle w:val="7"/>
        <w:spacing w:before="0"/>
        <w:ind w:left="5219"/>
      </w:pPr>
      <w:r>
        <w:rPr>
          <w:spacing w:val="-2"/>
        </w:rPr>
        <w:t>ENTIDADE</w:t>
      </w:r>
    </w:p>
    <w:p w14:paraId="538C84B4">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59B65CB">
      <w:pPr>
        <w:pStyle w:val="7"/>
        <w:spacing w:before="0"/>
      </w:pPr>
    </w:p>
    <w:p w14:paraId="46321210">
      <w:pPr>
        <w:pStyle w:val="7"/>
        <w:spacing w:before="0"/>
      </w:pPr>
    </w:p>
    <w:p w14:paraId="74F1C00D">
      <w:pPr>
        <w:pStyle w:val="7"/>
        <w:spacing w:before="195"/>
      </w:pPr>
      <w:r>
        <mc:AlternateContent>
          <mc:Choice Requires="wps">
            <w:drawing>
              <wp:anchor distT="0" distB="0" distL="0" distR="0" simplePos="0" relativeHeight="251672576" behindDoc="1" locked="0" layoutInCell="1" allowOverlap="1">
                <wp:simplePos x="0" y="0"/>
                <wp:positionH relativeFrom="page">
                  <wp:posOffset>456565</wp:posOffset>
                </wp:positionH>
                <wp:positionV relativeFrom="paragraph">
                  <wp:posOffset>285115</wp:posOffset>
                </wp:positionV>
                <wp:extent cx="9153525" cy="28575"/>
                <wp:effectExtent l="0" t="0" r="0" b="0"/>
                <wp:wrapTopAndBottom/>
                <wp:docPr id="31" name="Graphic 31"/>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1" o:spid="_x0000_s1026" o:spt="100" style="position:absolute;left:0pt;margin-left:35.95pt;margin-top:22.45pt;height:2.25pt;width:720.75pt;mso-position-horizontal-relative:page;mso-wrap-distance-bottom:0pt;mso-wrap-distance-top:0pt;z-index:-251643904;mso-width-relative:page;mso-height-relative:page;" fillcolor="#333333" filled="t" stroked="f" coordsize="9153525,28575" o:gfxdata="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5EQoTXAAAACQEAAA8AAAAAAAAAAQAgAAAAIgAA&#10;AGRycy9kb3ducmV2LnhtbFBLAQIUABQAAAAIAIdO4kA7w0gc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4BE38673">
      <w:pPr>
        <w:tabs>
          <w:tab w:val="left" w:pos="13577"/>
        </w:tabs>
        <w:spacing w:before="23"/>
        <w:ind w:left="3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260007/013505/2024</w:t>
      </w:r>
      <w:r>
        <w:rPr>
          <w:rFonts w:ascii="Calibri" w:hAnsi="Calibri"/>
          <w:sz w:val="18"/>
        </w:rPr>
        <w:tab/>
      </w:r>
      <w:r>
        <w:rPr>
          <w:rFonts w:ascii="Calibri" w:hAnsi="Calibri"/>
          <w:sz w:val="18"/>
        </w:rPr>
        <w:t xml:space="preserve">SEI nº </w:t>
      </w:r>
      <w:r>
        <w:rPr>
          <w:rFonts w:ascii="Calibri" w:hAnsi="Calibri"/>
          <w:spacing w:val="-2"/>
          <w:sz w:val="18"/>
        </w:rPr>
        <w:t>90884818</w:t>
      </w:r>
    </w:p>
    <w:sectPr>
      <w:pgSz w:w="15840" w:h="24480"/>
      <w:pgMar w:top="52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470" w:hanging="600"/>
      </w:pPr>
      <w:rPr>
        <w:rFonts w:hint="default"/>
        <w:lang w:val="pt-PT" w:eastAsia="en-US" w:bidi="ar-SA"/>
      </w:rPr>
    </w:lvl>
    <w:lvl w:ilvl="5" w:tentative="0">
      <w:start w:val="0"/>
      <w:numFmt w:val="bullet"/>
      <w:lvlText w:val="•"/>
      <w:lvlJc w:val="left"/>
      <w:pPr>
        <w:ind w:left="6245" w:hanging="600"/>
      </w:pPr>
      <w:rPr>
        <w:rFonts w:hint="default"/>
        <w:lang w:val="pt-PT" w:eastAsia="en-US" w:bidi="ar-SA"/>
      </w:rPr>
    </w:lvl>
    <w:lvl w:ilvl="6" w:tentative="0">
      <w:start w:val="0"/>
      <w:numFmt w:val="bullet"/>
      <w:lvlText w:val="•"/>
      <w:lvlJc w:val="left"/>
      <w:pPr>
        <w:ind w:left="8020" w:hanging="600"/>
      </w:pPr>
      <w:rPr>
        <w:rFonts w:hint="default"/>
        <w:lang w:val="pt-PT" w:eastAsia="en-US" w:bidi="ar-SA"/>
      </w:rPr>
    </w:lvl>
    <w:lvl w:ilvl="7" w:tentative="0">
      <w:start w:val="0"/>
      <w:numFmt w:val="bullet"/>
      <w:lvlText w:val="•"/>
      <w:lvlJc w:val="left"/>
      <w:pPr>
        <w:ind w:left="9795" w:hanging="600"/>
      </w:pPr>
      <w:rPr>
        <w:rFonts w:hint="default"/>
        <w:lang w:val="pt-PT" w:eastAsia="en-US" w:bidi="ar-SA"/>
      </w:rPr>
    </w:lvl>
    <w:lvl w:ilvl="8" w:tentative="0">
      <w:start w:val="0"/>
      <w:numFmt w:val="bullet"/>
      <w:lvlText w:val="•"/>
      <w:lvlJc w:val="left"/>
      <w:pPr>
        <w:ind w:left="1157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14"/>
      </w:pPr>
      <w:rPr>
        <w:rFonts w:hint="default"/>
        <w:lang w:val="pt-PT" w:eastAsia="en-US" w:bidi="ar-SA"/>
      </w:rPr>
    </w:lvl>
    <w:lvl w:ilvl="2" w:tentative="0">
      <w:start w:val="0"/>
      <w:numFmt w:val="bullet"/>
      <w:lvlText w:val="•"/>
      <w:lvlJc w:val="left"/>
      <w:pPr>
        <w:ind w:left="3456" w:hanging="214"/>
      </w:pPr>
      <w:rPr>
        <w:rFonts w:hint="default"/>
        <w:lang w:val="pt-PT" w:eastAsia="en-US" w:bidi="ar-SA"/>
      </w:rPr>
    </w:lvl>
    <w:lvl w:ilvl="3" w:tentative="0">
      <w:start w:val="0"/>
      <w:numFmt w:val="bullet"/>
      <w:lvlText w:val="•"/>
      <w:lvlJc w:val="left"/>
      <w:pPr>
        <w:ind w:left="4914" w:hanging="214"/>
      </w:pPr>
      <w:rPr>
        <w:rFonts w:hint="default"/>
        <w:lang w:val="pt-PT" w:eastAsia="en-US" w:bidi="ar-SA"/>
      </w:rPr>
    </w:lvl>
    <w:lvl w:ilvl="4" w:tentative="0">
      <w:start w:val="0"/>
      <w:numFmt w:val="bullet"/>
      <w:lvlText w:val="•"/>
      <w:lvlJc w:val="left"/>
      <w:pPr>
        <w:ind w:left="6372" w:hanging="214"/>
      </w:pPr>
      <w:rPr>
        <w:rFonts w:hint="default"/>
        <w:lang w:val="pt-PT" w:eastAsia="en-US" w:bidi="ar-SA"/>
      </w:rPr>
    </w:lvl>
    <w:lvl w:ilvl="5" w:tentative="0">
      <w:start w:val="0"/>
      <w:numFmt w:val="bullet"/>
      <w:lvlText w:val="•"/>
      <w:lvlJc w:val="left"/>
      <w:pPr>
        <w:ind w:left="7830" w:hanging="214"/>
      </w:pPr>
      <w:rPr>
        <w:rFonts w:hint="default"/>
        <w:lang w:val="pt-PT" w:eastAsia="en-US" w:bidi="ar-SA"/>
      </w:rPr>
    </w:lvl>
    <w:lvl w:ilvl="6" w:tentative="0">
      <w:start w:val="0"/>
      <w:numFmt w:val="bullet"/>
      <w:lvlText w:val="•"/>
      <w:lvlJc w:val="left"/>
      <w:pPr>
        <w:ind w:left="9288" w:hanging="214"/>
      </w:pPr>
      <w:rPr>
        <w:rFonts w:hint="default"/>
        <w:lang w:val="pt-PT" w:eastAsia="en-US" w:bidi="ar-SA"/>
      </w:rPr>
    </w:lvl>
    <w:lvl w:ilvl="7" w:tentative="0">
      <w:start w:val="0"/>
      <w:numFmt w:val="bullet"/>
      <w:lvlText w:val="•"/>
      <w:lvlJc w:val="left"/>
      <w:pPr>
        <w:ind w:left="10746" w:hanging="214"/>
      </w:pPr>
      <w:rPr>
        <w:rFonts w:hint="default"/>
        <w:lang w:val="pt-PT" w:eastAsia="en-US" w:bidi="ar-SA"/>
      </w:rPr>
    </w:lvl>
    <w:lvl w:ilvl="8" w:tentative="0">
      <w:start w:val="0"/>
      <w:numFmt w:val="bullet"/>
      <w:lvlText w:val="•"/>
      <w:lvlJc w:val="left"/>
      <w:pPr>
        <w:ind w:left="12204" w:hanging="214"/>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649" w:hanging="320"/>
        <w:jc w:val="left"/>
      </w:pPr>
      <w:rPr>
        <w:rFonts w:hint="default"/>
        <w:lang w:val="pt-PT" w:eastAsia="en-US" w:bidi="ar-SA"/>
      </w:rPr>
    </w:lvl>
    <w:lvl w:ilvl="1" w:tentative="0">
      <w:start w:val="1"/>
      <w:numFmt w:val="decimal"/>
      <w:lvlText w:val="%1.%2"/>
      <w:lvlJc w:val="left"/>
      <w:pPr>
        <w:ind w:left="649" w:hanging="3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330" w:hanging="402"/>
        <w:jc w:val="left"/>
      </w:pPr>
      <w:rPr>
        <w:rFonts w:hint="default"/>
        <w:lang w:val="pt-PT" w:eastAsia="en-US" w:bidi="ar-SA"/>
      </w:rPr>
    </w:lvl>
    <w:lvl w:ilvl="1" w:tentative="0">
      <w:start w:val="1"/>
      <w:numFmt w:val="decimal"/>
      <w:lvlText w:val="%1.%2"/>
      <w:lvlJc w:val="left"/>
      <w:pPr>
        <w:ind w:left="3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28" w:hanging="544"/>
      </w:pPr>
      <w:rPr>
        <w:rFonts w:hint="default"/>
        <w:lang w:val="pt-PT" w:eastAsia="en-US" w:bidi="ar-SA"/>
      </w:rPr>
    </w:lvl>
    <w:lvl w:ilvl="4" w:tentative="0">
      <w:start w:val="0"/>
      <w:numFmt w:val="bullet"/>
      <w:lvlText w:val="•"/>
      <w:lvlJc w:val="left"/>
      <w:pPr>
        <w:ind w:left="5613" w:hanging="544"/>
      </w:pPr>
      <w:rPr>
        <w:rFonts w:hint="default"/>
        <w:lang w:val="pt-PT" w:eastAsia="en-US" w:bidi="ar-SA"/>
      </w:rPr>
    </w:lvl>
    <w:lvl w:ilvl="5" w:tentative="0">
      <w:start w:val="0"/>
      <w:numFmt w:val="bullet"/>
      <w:lvlText w:val="•"/>
      <w:lvlJc w:val="left"/>
      <w:pPr>
        <w:ind w:left="7197" w:hanging="544"/>
      </w:pPr>
      <w:rPr>
        <w:rFonts w:hint="default"/>
        <w:lang w:val="pt-PT" w:eastAsia="en-US" w:bidi="ar-SA"/>
      </w:rPr>
    </w:lvl>
    <w:lvl w:ilvl="6" w:tentative="0">
      <w:start w:val="0"/>
      <w:numFmt w:val="bullet"/>
      <w:lvlText w:val="•"/>
      <w:lvlJc w:val="left"/>
      <w:pPr>
        <w:ind w:left="8782" w:hanging="544"/>
      </w:pPr>
      <w:rPr>
        <w:rFonts w:hint="default"/>
        <w:lang w:val="pt-PT" w:eastAsia="en-US" w:bidi="ar-SA"/>
      </w:rPr>
    </w:lvl>
    <w:lvl w:ilvl="7" w:tentative="0">
      <w:start w:val="0"/>
      <w:numFmt w:val="bullet"/>
      <w:lvlText w:val="•"/>
      <w:lvlJc w:val="left"/>
      <w:pPr>
        <w:ind w:left="10366" w:hanging="544"/>
      </w:pPr>
      <w:rPr>
        <w:rFonts w:hint="default"/>
        <w:lang w:val="pt-PT" w:eastAsia="en-US" w:bidi="ar-SA"/>
      </w:rPr>
    </w:lvl>
    <w:lvl w:ilvl="8" w:tentative="0">
      <w:start w:val="0"/>
      <w:numFmt w:val="bullet"/>
      <w:lvlText w:val="•"/>
      <w:lvlJc w:val="left"/>
      <w:pPr>
        <w:ind w:left="11951" w:hanging="544"/>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679" w:hanging="350"/>
        <w:jc w:val="left"/>
      </w:pPr>
      <w:rPr>
        <w:rFonts w:hint="default"/>
        <w:lang w:val="pt-PT" w:eastAsia="en-US" w:bidi="ar-SA"/>
      </w:rPr>
    </w:lvl>
    <w:lvl w:ilvl="1" w:tentative="0">
      <w:start w:val="3"/>
      <w:numFmt w:val="decimal"/>
      <w:lvlText w:val="%1.%2."/>
      <w:lvlJc w:val="left"/>
      <w:pPr>
        <w:ind w:left="6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50"/>
      </w:pPr>
      <w:rPr>
        <w:rFonts w:hint="default"/>
        <w:lang w:val="pt-PT" w:eastAsia="en-US" w:bidi="ar-SA"/>
      </w:rPr>
    </w:lvl>
    <w:lvl w:ilvl="3" w:tentative="0">
      <w:start w:val="0"/>
      <w:numFmt w:val="bullet"/>
      <w:lvlText w:val="•"/>
      <w:lvlJc w:val="left"/>
      <w:pPr>
        <w:ind w:left="5012" w:hanging="350"/>
      </w:pPr>
      <w:rPr>
        <w:rFonts w:hint="default"/>
        <w:lang w:val="pt-PT" w:eastAsia="en-US" w:bidi="ar-SA"/>
      </w:rPr>
    </w:lvl>
    <w:lvl w:ilvl="4" w:tentative="0">
      <w:start w:val="0"/>
      <w:numFmt w:val="bullet"/>
      <w:lvlText w:val="•"/>
      <w:lvlJc w:val="left"/>
      <w:pPr>
        <w:ind w:left="6456" w:hanging="350"/>
      </w:pPr>
      <w:rPr>
        <w:rFonts w:hint="default"/>
        <w:lang w:val="pt-PT" w:eastAsia="en-US" w:bidi="ar-SA"/>
      </w:rPr>
    </w:lvl>
    <w:lvl w:ilvl="5" w:tentative="0">
      <w:start w:val="0"/>
      <w:numFmt w:val="bullet"/>
      <w:lvlText w:val="•"/>
      <w:lvlJc w:val="left"/>
      <w:pPr>
        <w:ind w:left="7900" w:hanging="350"/>
      </w:pPr>
      <w:rPr>
        <w:rFonts w:hint="default"/>
        <w:lang w:val="pt-PT" w:eastAsia="en-US" w:bidi="ar-SA"/>
      </w:rPr>
    </w:lvl>
    <w:lvl w:ilvl="6" w:tentative="0">
      <w:start w:val="0"/>
      <w:numFmt w:val="bullet"/>
      <w:lvlText w:val="•"/>
      <w:lvlJc w:val="left"/>
      <w:pPr>
        <w:ind w:left="9344" w:hanging="350"/>
      </w:pPr>
      <w:rPr>
        <w:rFonts w:hint="default"/>
        <w:lang w:val="pt-PT" w:eastAsia="en-US" w:bidi="ar-SA"/>
      </w:rPr>
    </w:lvl>
    <w:lvl w:ilvl="7" w:tentative="0">
      <w:start w:val="0"/>
      <w:numFmt w:val="bullet"/>
      <w:lvlText w:val="•"/>
      <w:lvlJc w:val="left"/>
      <w:pPr>
        <w:ind w:left="10788" w:hanging="350"/>
      </w:pPr>
      <w:rPr>
        <w:rFonts w:hint="default"/>
        <w:lang w:val="pt-PT" w:eastAsia="en-US" w:bidi="ar-SA"/>
      </w:rPr>
    </w:lvl>
    <w:lvl w:ilvl="8" w:tentative="0">
      <w:start w:val="0"/>
      <w:numFmt w:val="bullet"/>
      <w:lvlText w:val="•"/>
      <w:lvlJc w:val="left"/>
      <w:pPr>
        <w:ind w:left="12232"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25"/>
      </w:pPr>
      <w:rPr>
        <w:rFonts w:hint="default"/>
        <w:lang w:val="pt-PT" w:eastAsia="en-US" w:bidi="ar-SA"/>
      </w:rPr>
    </w:lvl>
    <w:lvl w:ilvl="2" w:tentative="0">
      <w:start w:val="0"/>
      <w:numFmt w:val="bullet"/>
      <w:lvlText w:val="•"/>
      <w:lvlJc w:val="left"/>
      <w:pPr>
        <w:ind w:left="3456" w:hanging="225"/>
      </w:pPr>
      <w:rPr>
        <w:rFonts w:hint="default"/>
        <w:lang w:val="pt-PT" w:eastAsia="en-US" w:bidi="ar-SA"/>
      </w:rPr>
    </w:lvl>
    <w:lvl w:ilvl="3" w:tentative="0">
      <w:start w:val="0"/>
      <w:numFmt w:val="bullet"/>
      <w:lvlText w:val="•"/>
      <w:lvlJc w:val="left"/>
      <w:pPr>
        <w:ind w:left="4914" w:hanging="225"/>
      </w:pPr>
      <w:rPr>
        <w:rFonts w:hint="default"/>
        <w:lang w:val="pt-PT" w:eastAsia="en-US" w:bidi="ar-SA"/>
      </w:rPr>
    </w:lvl>
    <w:lvl w:ilvl="4" w:tentative="0">
      <w:start w:val="0"/>
      <w:numFmt w:val="bullet"/>
      <w:lvlText w:val="•"/>
      <w:lvlJc w:val="left"/>
      <w:pPr>
        <w:ind w:left="6372" w:hanging="225"/>
      </w:pPr>
      <w:rPr>
        <w:rFonts w:hint="default"/>
        <w:lang w:val="pt-PT" w:eastAsia="en-US" w:bidi="ar-SA"/>
      </w:rPr>
    </w:lvl>
    <w:lvl w:ilvl="5" w:tentative="0">
      <w:start w:val="0"/>
      <w:numFmt w:val="bullet"/>
      <w:lvlText w:val="•"/>
      <w:lvlJc w:val="left"/>
      <w:pPr>
        <w:ind w:left="7830" w:hanging="225"/>
      </w:pPr>
      <w:rPr>
        <w:rFonts w:hint="default"/>
        <w:lang w:val="pt-PT" w:eastAsia="en-US" w:bidi="ar-SA"/>
      </w:rPr>
    </w:lvl>
    <w:lvl w:ilvl="6" w:tentative="0">
      <w:start w:val="0"/>
      <w:numFmt w:val="bullet"/>
      <w:lvlText w:val="•"/>
      <w:lvlJc w:val="left"/>
      <w:pPr>
        <w:ind w:left="9288" w:hanging="225"/>
      </w:pPr>
      <w:rPr>
        <w:rFonts w:hint="default"/>
        <w:lang w:val="pt-PT" w:eastAsia="en-US" w:bidi="ar-SA"/>
      </w:rPr>
    </w:lvl>
    <w:lvl w:ilvl="7" w:tentative="0">
      <w:start w:val="0"/>
      <w:numFmt w:val="bullet"/>
      <w:lvlText w:val="•"/>
      <w:lvlJc w:val="left"/>
      <w:pPr>
        <w:ind w:left="10746" w:hanging="225"/>
      </w:pPr>
      <w:rPr>
        <w:rFonts w:hint="default"/>
        <w:lang w:val="pt-PT" w:eastAsia="en-US" w:bidi="ar-SA"/>
      </w:rPr>
    </w:lvl>
    <w:lvl w:ilvl="8" w:tentative="0">
      <w:start w:val="0"/>
      <w:numFmt w:val="bullet"/>
      <w:lvlText w:val="•"/>
      <w:lvlJc w:val="left"/>
      <w:pPr>
        <w:ind w:left="12204" w:hanging="225"/>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540" w:hanging="585"/>
        <w:jc w:val="left"/>
      </w:pPr>
      <w:rPr>
        <w:rFonts w:hint="default"/>
        <w:lang w:val="pt-PT" w:eastAsia="en-US" w:bidi="ar-SA"/>
      </w:rPr>
    </w:lvl>
    <w:lvl w:ilvl="1" w:tentative="0">
      <w:start w:val="5"/>
      <w:numFmt w:val="decimal"/>
      <w:lvlText w:val="%1.%2"/>
      <w:lvlJc w:val="left"/>
      <w:pPr>
        <w:ind w:left="540" w:hanging="585"/>
        <w:jc w:val="left"/>
      </w:pPr>
      <w:rPr>
        <w:rFonts w:hint="default"/>
        <w:lang w:val="pt-PT" w:eastAsia="en-US" w:bidi="ar-SA"/>
      </w:rPr>
    </w:lvl>
    <w:lvl w:ilvl="2" w:tentative="0">
      <w:start w:val="1"/>
      <w:numFmt w:val="decimal"/>
      <w:lvlText w:val="%1.%2.%3"/>
      <w:lvlJc w:val="left"/>
      <w:pPr>
        <w:ind w:left="5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14" w:hanging="585"/>
      </w:pPr>
      <w:rPr>
        <w:rFonts w:hint="default"/>
        <w:lang w:val="pt-PT" w:eastAsia="en-US" w:bidi="ar-SA"/>
      </w:rPr>
    </w:lvl>
    <w:lvl w:ilvl="4" w:tentative="0">
      <w:start w:val="0"/>
      <w:numFmt w:val="bullet"/>
      <w:lvlText w:val="•"/>
      <w:lvlJc w:val="left"/>
      <w:pPr>
        <w:ind w:left="6372" w:hanging="585"/>
      </w:pPr>
      <w:rPr>
        <w:rFonts w:hint="default"/>
        <w:lang w:val="pt-PT" w:eastAsia="en-US" w:bidi="ar-SA"/>
      </w:rPr>
    </w:lvl>
    <w:lvl w:ilvl="5" w:tentative="0">
      <w:start w:val="0"/>
      <w:numFmt w:val="bullet"/>
      <w:lvlText w:val="•"/>
      <w:lvlJc w:val="left"/>
      <w:pPr>
        <w:ind w:left="7830" w:hanging="585"/>
      </w:pPr>
      <w:rPr>
        <w:rFonts w:hint="default"/>
        <w:lang w:val="pt-PT" w:eastAsia="en-US" w:bidi="ar-SA"/>
      </w:rPr>
    </w:lvl>
    <w:lvl w:ilvl="6" w:tentative="0">
      <w:start w:val="0"/>
      <w:numFmt w:val="bullet"/>
      <w:lvlText w:val="•"/>
      <w:lvlJc w:val="left"/>
      <w:pPr>
        <w:ind w:left="9288" w:hanging="585"/>
      </w:pPr>
      <w:rPr>
        <w:rFonts w:hint="default"/>
        <w:lang w:val="pt-PT" w:eastAsia="en-US" w:bidi="ar-SA"/>
      </w:rPr>
    </w:lvl>
    <w:lvl w:ilvl="7" w:tentative="0">
      <w:start w:val="0"/>
      <w:numFmt w:val="bullet"/>
      <w:lvlText w:val="•"/>
      <w:lvlJc w:val="left"/>
      <w:pPr>
        <w:ind w:left="10746" w:hanging="585"/>
      </w:pPr>
      <w:rPr>
        <w:rFonts w:hint="default"/>
        <w:lang w:val="pt-PT" w:eastAsia="en-US" w:bidi="ar-SA"/>
      </w:rPr>
    </w:lvl>
    <w:lvl w:ilvl="8" w:tentative="0">
      <w:start w:val="0"/>
      <w:numFmt w:val="bullet"/>
      <w:lvlText w:val="•"/>
      <w:lvlJc w:val="left"/>
      <w:pPr>
        <w:ind w:left="12204" w:hanging="585"/>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6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124" w:hanging="206"/>
      </w:pPr>
      <w:rPr>
        <w:rFonts w:hint="default"/>
        <w:lang w:val="pt-PT" w:eastAsia="en-US" w:bidi="ar-SA"/>
      </w:rPr>
    </w:lvl>
    <w:lvl w:ilvl="2" w:tentative="0">
      <w:start w:val="0"/>
      <w:numFmt w:val="bullet"/>
      <w:lvlText w:val="•"/>
      <w:lvlJc w:val="left"/>
      <w:pPr>
        <w:ind w:left="3568" w:hanging="206"/>
      </w:pPr>
      <w:rPr>
        <w:rFonts w:hint="default"/>
        <w:lang w:val="pt-PT" w:eastAsia="en-US" w:bidi="ar-SA"/>
      </w:rPr>
    </w:lvl>
    <w:lvl w:ilvl="3" w:tentative="0">
      <w:start w:val="0"/>
      <w:numFmt w:val="bullet"/>
      <w:lvlText w:val="•"/>
      <w:lvlJc w:val="left"/>
      <w:pPr>
        <w:ind w:left="5012" w:hanging="206"/>
      </w:pPr>
      <w:rPr>
        <w:rFonts w:hint="default"/>
        <w:lang w:val="pt-PT" w:eastAsia="en-US" w:bidi="ar-SA"/>
      </w:rPr>
    </w:lvl>
    <w:lvl w:ilvl="4" w:tentative="0">
      <w:start w:val="0"/>
      <w:numFmt w:val="bullet"/>
      <w:lvlText w:val="•"/>
      <w:lvlJc w:val="left"/>
      <w:pPr>
        <w:ind w:left="6456" w:hanging="206"/>
      </w:pPr>
      <w:rPr>
        <w:rFonts w:hint="default"/>
        <w:lang w:val="pt-PT" w:eastAsia="en-US" w:bidi="ar-SA"/>
      </w:rPr>
    </w:lvl>
    <w:lvl w:ilvl="5" w:tentative="0">
      <w:start w:val="0"/>
      <w:numFmt w:val="bullet"/>
      <w:lvlText w:val="•"/>
      <w:lvlJc w:val="left"/>
      <w:pPr>
        <w:ind w:left="7900" w:hanging="206"/>
      </w:pPr>
      <w:rPr>
        <w:rFonts w:hint="default"/>
        <w:lang w:val="pt-PT" w:eastAsia="en-US" w:bidi="ar-SA"/>
      </w:rPr>
    </w:lvl>
    <w:lvl w:ilvl="6" w:tentative="0">
      <w:start w:val="0"/>
      <w:numFmt w:val="bullet"/>
      <w:lvlText w:val="•"/>
      <w:lvlJc w:val="left"/>
      <w:pPr>
        <w:ind w:left="9344" w:hanging="206"/>
      </w:pPr>
      <w:rPr>
        <w:rFonts w:hint="default"/>
        <w:lang w:val="pt-PT" w:eastAsia="en-US" w:bidi="ar-SA"/>
      </w:rPr>
    </w:lvl>
    <w:lvl w:ilvl="7" w:tentative="0">
      <w:start w:val="0"/>
      <w:numFmt w:val="bullet"/>
      <w:lvlText w:val="•"/>
      <w:lvlJc w:val="left"/>
      <w:pPr>
        <w:ind w:left="10788" w:hanging="206"/>
      </w:pPr>
      <w:rPr>
        <w:rFonts w:hint="default"/>
        <w:lang w:val="pt-PT" w:eastAsia="en-US" w:bidi="ar-SA"/>
      </w:rPr>
    </w:lvl>
    <w:lvl w:ilvl="8" w:tentative="0">
      <w:start w:val="0"/>
      <w:numFmt w:val="bullet"/>
      <w:lvlText w:val="•"/>
      <w:lvlJc w:val="left"/>
      <w:pPr>
        <w:ind w:left="12232" w:hanging="206"/>
      </w:pPr>
      <w:rPr>
        <w:rFonts w:hint="default"/>
        <w:lang w:val="pt-PT" w:eastAsia="en-US" w:bidi="ar-SA"/>
      </w:rPr>
    </w:lvl>
  </w:abstractNum>
  <w:abstractNum w:abstractNumId="16">
    <w:nsid w:val="D7D140E4"/>
    <w:multiLevelType w:val="multilevel"/>
    <w:tmpl w:val="D7D140E4"/>
    <w:lvl w:ilvl="0" w:tentative="0">
      <w:start w:val="0"/>
      <w:numFmt w:val="bullet"/>
      <w:lvlText w:val=""/>
      <w:lvlJc w:val="left"/>
      <w:pPr>
        <w:ind w:left="4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944" w:hanging="143"/>
      </w:pPr>
      <w:rPr>
        <w:rFonts w:hint="default"/>
        <w:lang w:val="pt-PT" w:eastAsia="en-US" w:bidi="ar-SA"/>
      </w:rPr>
    </w:lvl>
    <w:lvl w:ilvl="2" w:tentative="0">
      <w:start w:val="0"/>
      <w:numFmt w:val="bullet"/>
      <w:lvlText w:val="•"/>
      <w:lvlJc w:val="left"/>
      <w:pPr>
        <w:ind w:left="3408" w:hanging="143"/>
      </w:pPr>
      <w:rPr>
        <w:rFonts w:hint="default"/>
        <w:lang w:val="pt-PT" w:eastAsia="en-US" w:bidi="ar-SA"/>
      </w:rPr>
    </w:lvl>
    <w:lvl w:ilvl="3" w:tentative="0">
      <w:start w:val="0"/>
      <w:numFmt w:val="bullet"/>
      <w:lvlText w:val="•"/>
      <w:lvlJc w:val="left"/>
      <w:pPr>
        <w:ind w:left="4872" w:hanging="143"/>
      </w:pPr>
      <w:rPr>
        <w:rFonts w:hint="default"/>
        <w:lang w:val="pt-PT" w:eastAsia="en-US" w:bidi="ar-SA"/>
      </w:rPr>
    </w:lvl>
    <w:lvl w:ilvl="4" w:tentative="0">
      <w:start w:val="0"/>
      <w:numFmt w:val="bullet"/>
      <w:lvlText w:val="•"/>
      <w:lvlJc w:val="left"/>
      <w:pPr>
        <w:ind w:left="6336" w:hanging="143"/>
      </w:pPr>
      <w:rPr>
        <w:rFonts w:hint="default"/>
        <w:lang w:val="pt-PT" w:eastAsia="en-US" w:bidi="ar-SA"/>
      </w:rPr>
    </w:lvl>
    <w:lvl w:ilvl="5" w:tentative="0">
      <w:start w:val="0"/>
      <w:numFmt w:val="bullet"/>
      <w:lvlText w:val="•"/>
      <w:lvlJc w:val="left"/>
      <w:pPr>
        <w:ind w:left="7800" w:hanging="143"/>
      </w:pPr>
      <w:rPr>
        <w:rFonts w:hint="default"/>
        <w:lang w:val="pt-PT" w:eastAsia="en-US" w:bidi="ar-SA"/>
      </w:rPr>
    </w:lvl>
    <w:lvl w:ilvl="6" w:tentative="0">
      <w:start w:val="0"/>
      <w:numFmt w:val="bullet"/>
      <w:lvlText w:val="•"/>
      <w:lvlJc w:val="left"/>
      <w:pPr>
        <w:ind w:left="9264" w:hanging="143"/>
      </w:pPr>
      <w:rPr>
        <w:rFonts w:hint="default"/>
        <w:lang w:val="pt-PT" w:eastAsia="en-US" w:bidi="ar-SA"/>
      </w:rPr>
    </w:lvl>
    <w:lvl w:ilvl="7" w:tentative="0">
      <w:start w:val="0"/>
      <w:numFmt w:val="bullet"/>
      <w:lvlText w:val="•"/>
      <w:lvlJc w:val="left"/>
      <w:pPr>
        <w:ind w:left="10728" w:hanging="143"/>
      </w:pPr>
      <w:rPr>
        <w:rFonts w:hint="default"/>
        <w:lang w:val="pt-PT" w:eastAsia="en-US" w:bidi="ar-SA"/>
      </w:rPr>
    </w:lvl>
    <w:lvl w:ilvl="8" w:tentative="0">
      <w:start w:val="0"/>
      <w:numFmt w:val="bullet"/>
      <w:lvlText w:val="•"/>
      <w:lvlJc w:val="left"/>
      <w:pPr>
        <w:ind w:left="12192" w:hanging="143"/>
      </w:pPr>
      <w:rPr>
        <w:rFonts w:hint="default"/>
        <w:lang w:val="pt-PT" w:eastAsia="en-US" w:bidi="ar-SA"/>
      </w:rPr>
    </w:lvl>
  </w:abstractNum>
  <w:abstractNum w:abstractNumId="17">
    <w:nsid w:val="D7F9FE59"/>
    <w:multiLevelType w:val="multilevel"/>
    <w:tmpl w:val="D7F9FE59"/>
    <w:lvl w:ilvl="0" w:tentative="0">
      <w:start w:val="7"/>
      <w:numFmt w:val="decimal"/>
      <w:lvlText w:val="%1"/>
      <w:lvlJc w:val="left"/>
      <w:pPr>
        <w:ind w:left="820"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2250" w:hanging="460"/>
      </w:pPr>
      <w:rPr>
        <w:rFonts w:hint="default"/>
        <w:lang w:val="pt-PT" w:eastAsia="en-US" w:bidi="ar-SA"/>
      </w:rPr>
    </w:lvl>
    <w:lvl w:ilvl="2" w:tentative="0">
      <w:start w:val="0"/>
      <w:numFmt w:val="bullet"/>
      <w:lvlText w:val="•"/>
      <w:lvlJc w:val="left"/>
      <w:pPr>
        <w:ind w:left="3680" w:hanging="460"/>
      </w:pPr>
      <w:rPr>
        <w:rFonts w:hint="default"/>
        <w:lang w:val="pt-PT" w:eastAsia="en-US" w:bidi="ar-SA"/>
      </w:rPr>
    </w:lvl>
    <w:lvl w:ilvl="3" w:tentative="0">
      <w:start w:val="0"/>
      <w:numFmt w:val="bullet"/>
      <w:lvlText w:val="•"/>
      <w:lvlJc w:val="left"/>
      <w:pPr>
        <w:ind w:left="5110" w:hanging="460"/>
      </w:pPr>
      <w:rPr>
        <w:rFonts w:hint="default"/>
        <w:lang w:val="pt-PT" w:eastAsia="en-US" w:bidi="ar-SA"/>
      </w:rPr>
    </w:lvl>
    <w:lvl w:ilvl="4" w:tentative="0">
      <w:start w:val="0"/>
      <w:numFmt w:val="bullet"/>
      <w:lvlText w:val="•"/>
      <w:lvlJc w:val="left"/>
      <w:pPr>
        <w:ind w:left="6540" w:hanging="460"/>
      </w:pPr>
      <w:rPr>
        <w:rFonts w:hint="default"/>
        <w:lang w:val="pt-PT" w:eastAsia="en-US" w:bidi="ar-SA"/>
      </w:rPr>
    </w:lvl>
    <w:lvl w:ilvl="5" w:tentative="0">
      <w:start w:val="0"/>
      <w:numFmt w:val="bullet"/>
      <w:lvlText w:val="•"/>
      <w:lvlJc w:val="left"/>
      <w:pPr>
        <w:ind w:left="7970" w:hanging="460"/>
      </w:pPr>
      <w:rPr>
        <w:rFonts w:hint="default"/>
        <w:lang w:val="pt-PT" w:eastAsia="en-US" w:bidi="ar-SA"/>
      </w:rPr>
    </w:lvl>
    <w:lvl w:ilvl="6" w:tentative="0">
      <w:start w:val="0"/>
      <w:numFmt w:val="bullet"/>
      <w:lvlText w:val="•"/>
      <w:lvlJc w:val="left"/>
      <w:pPr>
        <w:ind w:left="9400" w:hanging="460"/>
      </w:pPr>
      <w:rPr>
        <w:rFonts w:hint="default"/>
        <w:lang w:val="pt-PT" w:eastAsia="en-US" w:bidi="ar-SA"/>
      </w:rPr>
    </w:lvl>
    <w:lvl w:ilvl="7" w:tentative="0">
      <w:start w:val="0"/>
      <w:numFmt w:val="bullet"/>
      <w:lvlText w:val="•"/>
      <w:lvlJc w:val="left"/>
      <w:pPr>
        <w:ind w:left="10830" w:hanging="460"/>
      </w:pPr>
      <w:rPr>
        <w:rFonts w:hint="default"/>
        <w:lang w:val="pt-PT" w:eastAsia="en-US" w:bidi="ar-SA"/>
      </w:rPr>
    </w:lvl>
    <w:lvl w:ilvl="8" w:tentative="0">
      <w:start w:val="0"/>
      <w:numFmt w:val="bullet"/>
      <w:lvlText w:val="•"/>
      <w:lvlJc w:val="left"/>
      <w:pPr>
        <w:ind w:left="12260" w:hanging="460"/>
      </w:pPr>
      <w:rPr>
        <w:rFonts w:hint="default"/>
        <w:lang w:val="pt-PT" w:eastAsia="en-US" w:bidi="ar-SA"/>
      </w:rPr>
    </w:lvl>
  </w:abstractNum>
  <w:abstractNum w:abstractNumId="18">
    <w:nsid w:val="DCBA6B53"/>
    <w:multiLevelType w:val="multilevel"/>
    <w:tmpl w:val="DCBA6B53"/>
    <w:lvl w:ilvl="0" w:tentative="0">
      <w:start w:val="1"/>
      <w:numFmt w:val="decimal"/>
      <w:lvlText w:val="%1."/>
      <w:lvlJc w:val="left"/>
      <w:pPr>
        <w:ind w:left="5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330" w:hanging="354"/>
        <w:jc w:val="left"/>
      </w:pPr>
      <w:rPr>
        <w:rFonts w:hint="default"/>
        <w:spacing w:val="0"/>
        <w:w w:val="100"/>
        <w:lang w:val="pt-PT" w:eastAsia="en-US" w:bidi="ar-SA"/>
      </w:rPr>
    </w:lvl>
    <w:lvl w:ilvl="2" w:tentative="0">
      <w:start w:val="1"/>
      <w:numFmt w:val="decimal"/>
      <w:lvlText w:val="%1.%2.%3."/>
      <w:lvlJc w:val="left"/>
      <w:pPr>
        <w:ind w:left="3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2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920" w:hanging="354"/>
      </w:pPr>
      <w:rPr>
        <w:rFonts w:hint="default"/>
        <w:lang w:val="pt-PT" w:eastAsia="en-US" w:bidi="ar-SA"/>
      </w:rPr>
    </w:lvl>
    <w:lvl w:ilvl="6" w:tentative="0">
      <w:start w:val="0"/>
      <w:numFmt w:val="bullet"/>
      <w:lvlText w:val="•"/>
      <w:lvlJc w:val="left"/>
      <w:pPr>
        <w:ind w:left="96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080" w:hanging="354"/>
      </w:pPr>
      <w:rPr>
        <w:rFonts w:hint="default"/>
        <w:lang w:val="pt-PT" w:eastAsia="en-US" w:bidi="ar-SA"/>
      </w:rPr>
    </w:lvl>
  </w:abstractNum>
  <w:abstractNum w:abstractNumId="19">
    <w:nsid w:val="E093A4B0"/>
    <w:multiLevelType w:val="multilevel"/>
    <w:tmpl w:val="E093A4B0"/>
    <w:lvl w:ilvl="0" w:tentative="0">
      <w:start w:val="11"/>
      <w:numFmt w:val="decimal"/>
      <w:lvlText w:val="%1"/>
      <w:lvlJc w:val="left"/>
      <w:pPr>
        <w:ind w:left="722" w:hanging="393"/>
        <w:jc w:val="left"/>
      </w:pPr>
      <w:rPr>
        <w:rFonts w:hint="default"/>
        <w:lang w:val="pt-PT" w:eastAsia="en-US" w:bidi="ar-SA"/>
      </w:rPr>
    </w:lvl>
    <w:lvl w:ilvl="1" w:tentative="0">
      <w:start w:val="1"/>
      <w:numFmt w:val="decimal"/>
      <w:lvlText w:val="%1.%2"/>
      <w:lvlJc w:val="left"/>
      <w:pPr>
        <w:ind w:left="7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8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1020" w:hanging="693"/>
      </w:pPr>
      <w:rPr>
        <w:rFonts w:hint="default"/>
        <w:lang w:val="pt-PT" w:eastAsia="en-US" w:bidi="ar-SA"/>
      </w:rPr>
    </w:lvl>
    <w:lvl w:ilvl="5" w:tentative="0">
      <w:start w:val="0"/>
      <w:numFmt w:val="bullet"/>
      <w:lvlText w:val="•"/>
      <w:lvlJc w:val="left"/>
      <w:pPr>
        <w:ind w:left="1120" w:hanging="693"/>
      </w:pPr>
      <w:rPr>
        <w:rFonts w:hint="default"/>
        <w:lang w:val="pt-PT" w:eastAsia="en-US" w:bidi="ar-SA"/>
      </w:rPr>
    </w:lvl>
    <w:lvl w:ilvl="6" w:tentative="0">
      <w:start w:val="0"/>
      <w:numFmt w:val="bullet"/>
      <w:lvlText w:val="•"/>
      <w:lvlJc w:val="left"/>
      <w:pPr>
        <w:ind w:left="3920" w:hanging="693"/>
      </w:pPr>
      <w:rPr>
        <w:rFonts w:hint="default"/>
        <w:lang w:val="pt-PT" w:eastAsia="en-US" w:bidi="ar-SA"/>
      </w:rPr>
    </w:lvl>
    <w:lvl w:ilvl="7" w:tentative="0">
      <w:start w:val="0"/>
      <w:numFmt w:val="bullet"/>
      <w:lvlText w:val="•"/>
      <w:lvlJc w:val="left"/>
      <w:pPr>
        <w:ind w:left="6720" w:hanging="693"/>
      </w:pPr>
      <w:rPr>
        <w:rFonts w:hint="default"/>
        <w:lang w:val="pt-PT" w:eastAsia="en-US" w:bidi="ar-SA"/>
      </w:rPr>
    </w:lvl>
    <w:lvl w:ilvl="8" w:tentative="0">
      <w:start w:val="0"/>
      <w:numFmt w:val="bullet"/>
      <w:lvlText w:val="•"/>
      <w:lvlJc w:val="left"/>
      <w:pPr>
        <w:ind w:left="9520" w:hanging="693"/>
      </w:pPr>
      <w:rPr>
        <w:rFonts w:hint="default"/>
        <w:lang w:val="pt-PT" w:eastAsia="en-US" w:bidi="ar-SA"/>
      </w:rPr>
    </w:lvl>
  </w:abstractNum>
  <w:abstractNum w:abstractNumId="20">
    <w:nsid w:val="F0E89278"/>
    <w:multiLevelType w:val="multilevel"/>
    <w:tmpl w:val="F0E89278"/>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84" w:hanging="356"/>
      </w:pPr>
      <w:rPr>
        <w:rFonts w:hint="default"/>
        <w:lang w:val="pt-PT" w:eastAsia="en-US" w:bidi="ar-SA"/>
      </w:rPr>
    </w:lvl>
    <w:lvl w:ilvl="3" w:tentative="0">
      <w:start w:val="0"/>
      <w:numFmt w:val="bullet"/>
      <w:lvlText w:val="•"/>
      <w:lvlJc w:val="left"/>
      <w:pPr>
        <w:ind w:left="3888" w:hanging="356"/>
      </w:pPr>
      <w:rPr>
        <w:rFonts w:hint="default"/>
        <w:lang w:val="pt-PT" w:eastAsia="en-US" w:bidi="ar-SA"/>
      </w:rPr>
    </w:lvl>
    <w:lvl w:ilvl="4" w:tentative="0">
      <w:start w:val="0"/>
      <w:numFmt w:val="bullet"/>
      <w:lvlText w:val="•"/>
      <w:lvlJc w:val="left"/>
      <w:pPr>
        <w:ind w:left="5493" w:hanging="356"/>
      </w:pPr>
      <w:rPr>
        <w:rFonts w:hint="default"/>
        <w:lang w:val="pt-PT" w:eastAsia="en-US" w:bidi="ar-SA"/>
      </w:rPr>
    </w:lvl>
    <w:lvl w:ilvl="5" w:tentative="0">
      <w:start w:val="0"/>
      <w:numFmt w:val="bullet"/>
      <w:lvlText w:val="•"/>
      <w:lvlJc w:val="left"/>
      <w:pPr>
        <w:ind w:left="7097" w:hanging="356"/>
      </w:pPr>
      <w:rPr>
        <w:rFonts w:hint="default"/>
        <w:lang w:val="pt-PT" w:eastAsia="en-US" w:bidi="ar-SA"/>
      </w:rPr>
    </w:lvl>
    <w:lvl w:ilvl="6" w:tentative="0">
      <w:start w:val="0"/>
      <w:numFmt w:val="bullet"/>
      <w:lvlText w:val="•"/>
      <w:lvlJc w:val="left"/>
      <w:pPr>
        <w:ind w:left="8702" w:hanging="356"/>
      </w:pPr>
      <w:rPr>
        <w:rFonts w:hint="default"/>
        <w:lang w:val="pt-PT" w:eastAsia="en-US" w:bidi="ar-SA"/>
      </w:rPr>
    </w:lvl>
    <w:lvl w:ilvl="7" w:tentative="0">
      <w:start w:val="0"/>
      <w:numFmt w:val="bullet"/>
      <w:lvlText w:val="•"/>
      <w:lvlJc w:val="left"/>
      <w:pPr>
        <w:ind w:left="10306" w:hanging="356"/>
      </w:pPr>
      <w:rPr>
        <w:rFonts w:hint="default"/>
        <w:lang w:val="pt-PT" w:eastAsia="en-US" w:bidi="ar-SA"/>
      </w:rPr>
    </w:lvl>
    <w:lvl w:ilvl="8" w:tentative="0">
      <w:start w:val="0"/>
      <w:numFmt w:val="bullet"/>
      <w:lvlText w:val="•"/>
      <w:lvlJc w:val="left"/>
      <w:pPr>
        <w:ind w:left="11911" w:hanging="356"/>
      </w:pPr>
      <w:rPr>
        <w:rFonts w:hint="default"/>
        <w:lang w:val="pt-PT" w:eastAsia="en-US" w:bidi="ar-SA"/>
      </w:rPr>
    </w:lvl>
  </w:abstractNum>
  <w:abstractNum w:abstractNumId="21">
    <w:nsid w:val="F4B5D9F5"/>
    <w:multiLevelType w:val="multilevel"/>
    <w:tmpl w:val="F4B5D9F5"/>
    <w:lvl w:ilvl="0" w:tentative="0">
      <w:start w:val="1"/>
      <w:numFmt w:val="lowerLetter"/>
      <w:lvlText w:val="%1)"/>
      <w:lvlJc w:val="left"/>
      <w:pPr>
        <w:ind w:left="7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22">
    <w:nsid w:val="F7735DC9"/>
    <w:multiLevelType w:val="multilevel"/>
    <w:tmpl w:val="F7735DC9"/>
    <w:lvl w:ilvl="0" w:tentative="0">
      <w:start w:val="10"/>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9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91" w:hanging="450"/>
        <w:jc w:val="left"/>
      </w:pPr>
      <w:rPr>
        <w:rFonts w:hint="default"/>
        <w:spacing w:val="0"/>
        <w:w w:val="100"/>
        <w:lang w:val="pt-PT" w:eastAsia="en-US" w:bidi="ar-SA"/>
      </w:rPr>
    </w:lvl>
    <w:lvl w:ilvl="2" w:tentative="0">
      <w:start w:val="1"/>
      <w:numFmt w:val="decimal"/>
      <w:lvlText w:val="%1.%2.%3."/>
      <w:lvlJc w:val="left"/>
      <w:pPr>
        <w:ind w:left="1212" w:hanging="682"/>
        <w:jc w:val="right"/>
      </w:pPr>
      <w:rPr>
        <w:rFonts w:hint="default"/>
        <w:spacing w:val="-8"/>
        <w:w w:val="100"/>
        <w:lang w:val="pt-PT" w:eastAsia="en-US" w:bidi="ar-SA"/>
      </w:rPr>
    </w:lvl>
    <w:lvl w:ilvl="3" w:tentative="0">
      <w:start w:val="1"/>
      <w:numFmt w:val="decimal"/>
      <w:lvlText w:val="%1.%2.%3.%4."/>
      <w:lvlJc w:val="left"/>
      <w:pPr>
        <w:ind w:left="12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82"/>
      </w:pPr>
      <w:rPr>
        <w:rFonts w:hint="default"/>
        <w:lang w:val="pt-PT" w:eastAsia="en-US" w:bidi="ar-SA"/>
      </w:rPr>
    </w:lvl>
    <w:lvl w:ilvl="5" w:tentative="0">
      <w:start w:val="0"/>
      <w:numFmt w:val="bullet"/>
      <w:lvlText w:val="•"/>
      <w:lvlJc w:val="left"/>
      <w:pPr>
        <w:ind w:left="960" w:hanging="682"/>
      </w:pPr>
      <w:rPr>
        <w:rFonts w:hint="default"/>
        <w:lang w:val="pt-PT" w:eastAsia="en-US" w:bidi="ar-SA"/>
      </w:rPr>
    </w:lvl>
    <w:lvl w:ilvl="6" w:tentative="0">
      <w:start w:val="0"/>
      <w:numFmt w:val="bullet"/>
      <w:lvlText w:val="•"/>
      <w:lvlJc w:val="left"/>
      <w:pPr>
        <w:ind w:left="980" w:hanging="682"/>
      </w:pPr>
      <w:rPr>
        <w:rFonts w:hint="default"/>
        <w:lang w:val="pt-PT" w:eastAsia="en-US" w:bidi="ar-SA"/>
      </w:rPr>
    </w:lvl>
    <w:lvl w:ilvl="7" w:tentative="0">
      <w:start w:val="0"/>
      <w:numFmt w:val="bullet"/>
      <w:lvlText w:val="•"/>
      <w:lvlJc w:val="left"/>
      <w:pPr>
        <w:ind w:left="1000" w:hanging="682"/>
      </w:pPr>
      <w:rPr>
        <w:rFonts w:hint="default"/>
        <w:lang w:val="pt-PT" w:eastAsia="en-US" w:bidi="ar-SA"/>
      </w:rPr>
    </w:lvl>
    <w:lvl w:ilvl="8" w:tentative="0">
      <w:start w:val="0"/>
      <w:numFmt w:val="bullet"/>
      <w:lvlText w:val="•"/>
      <w:lvlJc w:val="left"/>
      <w:pPr>
        <w:ind w:left="104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840" w:hanging="300"/>
        <w:jc w:val="left"/>
      </w:pPr>
      <w:rPr>
        <w:rFonts w:hint="default"/>
        <w:lang w:val="pt-PT" w:eastAsia="en-US" w:bidi="ar-SA"/>
      </w:rPr>
    </w:lvl>
    <w:lvl w:ilvl="1" w:tentative="0">
      <w:start w:val="1"/>
      <w:numFmt w:val="decimal"/>
      <w:lvlText w:val="%1.%2"/>
      <w:lvlJc w:val="left"/>
      <w:pPr>
        <w:ind w:left="8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991" w:hanging="450"/>
        <w:jc w:val="right"/>
      </w:pPr>
      <w:rPr>
        <w:rFonts w:hint="default" w:ascii="Times New Roman" w:hAnsi="Times New Roman" w:eastAsia="Times New Roman" w:cs="Times New Roman"/>
        <w:b w:val="0"/>
        <w:bCs w:val="0"/>
        <w:i w:val="0"/>
        <w:iCs w:val="0"/>
        <w:spacing w:val="0"/>
        <w:w w:val="95"/>
        <w:sz w:val="20"/>
        <w:szCs w:val="20"/>
        <w:lang w:val="pt-PT" w:eastAsia="en-US" w:bidi="ar-SA"/>
      </w:rPr>
    </w:lvl>
    <w:lvl w:ilvl="3" w:tentative="0">
      <w:start w:val="1"/>
      <w:numFmt w:val="decimal"/>
      <w:lvlText w:val="%1.%2.%3.%4"/>
      <w:lvlJc w:val="left"/>
      <w:pPr>
        <w:ind w:left="11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140" w:hanging="600"/>
      </w:pPr>
      <w:rPr>
        <w:rFonts w:hint="default"/>
        <w:lang w:val="pt-PT" w:eastAsia="en-US" w:bidi="ar-SA"/>
      </w:rPr>
    </w:lvl>
    <w:lvl w:ilvl="5" w:tentative="0">
      <w:start w:val="0"/>
      <w:numFmt w:val="bullet"/>
      <w:lvlText w:val="•"/>
      <w:lvlJc w:val="left"/>
      <w:pPr>
        <w:ind w:left="1220" w:hanging="600"/>
      </w:pPr>
      <w:rPr>
        <w:rFonts w:hint="default"/>
        <w:lang w:val="pt-PT" w:eastAsia="en-US" w:bidi="ar-SA"/>
      </w:rPr>
    </w:lvl>
    <w:lvl w:ilvl="6" w:tentative="0">
      <w:start w:val="0"/>
      <w:numFmt w:val="bullet"/>
      <w:lvlText w:val="•"/>
      <w:lvlJc w:val="left"/>
      <w:pPr>
        <w:ind w:left="1240" w:hanging="600"/>
      </w:pPr>
      <w:rPr>
        <w:rFonts w:hint="default"/>
        <w:lang w:val="pt-PT" w:eastAsia="en-US" w:bidi="ar-SA"/>
      </w:rPr>
    </w:lvl>
    <w:lvl w:ilvl="7" w:tentative="0">
      <w:start w:val="0"/>
      <w:numFmt w:val="bullet"/>
      <w:lvlText w:val="•"/>
      <w:lvlJc w:val="left"/>
      <w:pPr>
        <w:ind w:left="4710" w:hanging="600"/>
      </w:pPr>
      <w:rPr>
        <w:rFonts w:hint="default"/>
        <w:lang w:val="pt-PT" w:eastAsia="en-US" w:bidi="ar-SA"/>
      </w:rPr>
    </w:lvl>
    <w:lvl w:ilvl="8" w:tentative="0">
      <w:start w:val="0"/>
      <w:numFmt w:val="bullet"/>
      <w:lvlText w:val="•"/>
      <w:lvlJc w:val="left"/>
      <w:pPr>
        <w:ind w:left="8180" w:hanging="600"/>
      </w:pPr>
      <w:rPr>
        <w:rFonts w:hint="default"/>
        <w:lang w:val="pt-PT" w:eastAsia="en-US" w:bidi="ar-SA"/>
      </w:rPr>
    </w:lvl>
  </w:abstractNum>
  <w:abstractNum w:abstractNumId="26">
    <w:nsid w:val="0709FD3E"/>
    <w:multiLevelType w:val="multilevel"/>
    <w:tmpl w:val="0709FD3E"/>
    <w:lvl w:ilvl="0" w:tentative="0">
      <w:start w:val="1"/>
      <w:numFmt w:val="decimal"/>
      <w:lvlText w:val="%1."/>
      <w:lvlJc w:val="left"/>
      <w:pPr>
        <w:ind w:left="5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10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68" w:hanging="739"/>
      </w:pPr>
      <w:rPr>
        <w:rFonts w:hint="default"/>
        <w:lang w:val="pt-PT" w:eastAsia="en-US" w:bidi="ar-SA"/>
      </w:rPr>
    </w:lvl>
    <w:lvl w:ilvl="5" w:tentative="0">
      <w:start w:val="0"/>
      <w:numFmt w:val="bullet"/>
      <w:lvlText w:val="•"/>
      <w:lvlJc w:val="left"/>
      <w:pPr>
        <w:ind w:left="5077" w:hanging="739"/>
      </w:pPr>
      <w:rPr>
        <w:rFonts w:hint="default"/>
        <w:lang w:val="pt-PT" w:eastAsia="en-US" w:bidi="ar-SA"/>
      </w:rPr>
    </w:lvl>
    <w:lvl w:ilvl="6" w:tentative="0">
      <w:start w:val="0"/>
      <w:numFmt w:val="bullet"/>
      <w:lvlText w:val="•"/>
      <w:lvlJc w:val="left"/>
      <w:pPr>
        <w:ind w:left="7085" w:hanging="739"/>
      </w:pPr>
      <w:rPr>
        <w:rFonts w:hint="default"/>
        <w:lang w:val="pt-PT" w:eastAsia="en-US" w:bidi="ar-SA"/>
      </w:rPr>
    </w:lvl>
    <w:lvl w:ilvl="7" w:tentative="0">
      <w:start w:val="0"/>
      <w:numFmt w:val="bullet"/>
      <w:lvlText w:val="•"/>
      <w:lvlJc w:val="left"/>
      <w:pPr>
        <w:ind w:left="9094" w:hanging="739"/>
      </w:pPr>
      <w:rPr>
        <w:rFonts w:hint="default"/>
        <w:lang w:val="pt-PT" w:eastAsia="en-US" w:bidi="ar-SA"/>
      </w:rPr>
    </w:lvl>
    <w:lvl w:ilvl="8" w:tentative="0">
      <w:start w:val="0"/>
      <w:numFmt w:val="bullet"/>
      <w:lvlText w:val="•"/>
      <w:lvlJc w:val="left"/>
      <w:pPr>
        <w:ind w:left="11102" w:hanging="739"/>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3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00" w:hanging="153"/>
      </w:pPr>
      <w:rPr>
        <w:rFonts w:hint="default"/>
        <w:lang w:val="pt-PT" w:eastAsia="en-US" w:bidi="ar-SA"/>
      </w:rPr>
    </w:lvl>
    <w:lvl w:ilvl="2" w:tentative="0">
      <w:start w:val="0"/>
      <w:numFmt w:val="bullet"/>
      <w:lvlText w:val="•"/>
      <w:lvlJc w:val="left"/>
      <w:pPr>
        <w:ind w:left="3280" w:hanging="153"/>
      </w:pPr>
      <w:rPr>
        <w:rFonts w:hint="default"/>
        <w:lang w:val="pt-PT" w:eastAsia="en-US" w:bidi="ar-SA"/>
      </w:rPr>
    </w:lvl>
    <w:lvl w:ilvl="3" w:tentative="0">
      <w:start w:val="0"/>
      <w:numFmt w:val="bullet"/>
      <w:lvlText w:val="•"/>
      <w:lvlJc w:val="left"/>
      <w:pPr>
        <w:ind w:left="4760" w:hanging="153"/>
      </w:pPr>
      <w:rPr>
        <w:rFonts w:hint="default"/>
        <w:lang w:val="pt-PT" w:eastAsia="en-US" w:bidi="ar-SA"/>
      </w:rPr>
    </w:lvl>
    <w:lvl w:ilvl="4" w:tentative="0">
      <w:start w:val="0"/>
      <w:numFmt w:val="bullet"/>
      <w:lvlText w:val="•"/>
      <w:lvlJc w:val="left"/>
      <w:pPr>
        <w:ind w:left="6240" w:hanging="153"/>
      </w:pPr>
      <w:rPr>
        <w:rFonts w:hint="default"/>
        <w:lang w:val="pt-PT" w:eastAsia="en-US" w:bidi="ar-SA"/>
      </w:rPr>
    </w:lvl>
    <w:lvl w:ilvl="5" w:tentative="0">
      <w:start w:val="0"/>
      <w:numFmt w:val="bullet"/>
      <w:lvlText w:val="•"/>
      <w:lvlJc w:val="left"/>
      <w:pPr>
        <w:ind w:left="7720" w:hanging="153"/>
      </w:pPr>
      <w:rPr>
        <w:rFonts w:hint="default"/>
        <w:lang w:val="pt-PT" w:eastAsia="en-US" w:bidi="ar-SA"/>
      </w:rPr>
    </w:lvl>
    <w:lvl w:ilvl="6" w:tentative="0">
      <w:start w:val="0"/>
      <w:numFmt w:val="bullet"/>
      <w:lvlText w:val="•"/>
      <w:lvlJc w:val="left"/>
      <w:pPr>
        <w:ind w:left="9200" w:hanging="153"/>
      </w:pPr>
      <w:rPr>
        <w:rFonts w:hint="default"/>
        <w:lang w:val="pt-PT" w:eastAsia="en-US" w:bidi="ar-SA"/>
      </w:rPr>
    </w:lvl>
    <w:lvl w:ilvl="7" w:tentative="0">
      <w:start w:val="0"/>
      <w:numFmt w:val="bullet"/>
      <w:lvlText w:val="•"/>
      <w:lvlJc w:val="left"/>
      <w:pPr>
        <w:ind w:left="10680" w:hanging="153"/>
      </w:pPr>
      <w:rPr>
        <w:rFonts w:hint="default"/>
        <w:lang w:val="pt-PT" w:eastAsia="en-US" w:bidi="ar-SA"/>
      </w:rPr>
    </w:lvl>
    <w:lvl w:ilvl="8" w:tentative="0">
      <w:start w:val="0"/>
      <w:numFmt w:val="bullet"/>
      <w:lvlText w:val="•"/>
      <w:lvlJc w:val="left"/>
      <w:pPr>
        <w:ind w:left="12160" w:hanging="15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629" w:hanging="300"/>
        <w:jc w:val="left"/>
      </w:pPr>
      <w:rPr>
        <w:rFonts w:hint="default"/>
        <w:lang w:val="pt-PT" w:eastAsia="en-US" w:bidi="ar-SA"/>
      </w:rPr>
    </w:lvl>
    <w:lvl w:ilvl="1" w:tentative="0">
      <w:start w:val="4"/>
      <w:numFmt w:val="decimal"/>
      <w:lvlText w:val="%1.%2"/>
      <w:lvlJc w:val="left"/>
      <w:pPr>
        <w:ind w:left="6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53" w:hanging="642"/>
      </w:pPr>
      <w:rPr>
        <w:rFonts w:hint="default"/>
        <w:lang w:val="pt-PT" w:eastAsia="en-US" w:bidi="ar-SA"/>
      </w:rPr>
    </w:lvl>
    <w:lvl w:ilvl="5" w:tentative="0">
      <w:start w:val="0"/>
      <w:numFmt w:val="bullet"/>
      <w:lvlText w:val="•"/>
      <w:lvlJc w:val="left"/>
      <w:pPr>
        <w:ind w:left="7064" w:hanging="642"/>
      </w:pPr>
      <w:rPr>
        <w:rFonts w:hint="default"/>
        <w:lang w:val="pt-PT" w:eastAsia="en-US" w:bidi="ar-SA"/>
      </w:rPr>
    </w:lvl>
    <w:lvl w:ilvl="6" w:tentative="0">
      <w:start w:val="0"/>
      <w:numFmt w:val="bullet"/>
      <w:lvlText w:val="•"/>
      <w:lvlJc w:val="left"/>
      <w:pPr>
        <w:ind w:left="8675" w:hanging="642"/>
      </w:pPr>
      <w:rPr>
        <w:rFonts w:hint="default"/>
        <w:lang w:val="pt-PT" w:eastAsia="en-US" w:bidi="ar-SA"/>
      </w:rPr>
    </w:lvl>
    <w:lvl w:ilvl="7" w:tentative="0">
      <w:start w:val="0"/>
      <w:numFmt w:val="bullet"/>
      <w:lvlText w:val="•"/>
      <w:lvlJc w:val="left"/>
      <w:pPr>
        <w:ind w:left="10286" w:hanging="642"/>
      </w:pPr>
      <w:rPr>
        <w:rFonts w:hint="default"/>
        <w:lang w:val="pt-PT" w:eastAsia="en-US" w:bidi="ar-SA"/>
      </w:rPr>
    </w:lvl>
    <w:lvl w:ilvl="8" w:tentative="0">
      <w:start w:val="0"/>
      <w:numFmt w:val="bullet"/>
      <w:lvlText w:val="•"/>
      <w:lvlJc w:val="left"/>
      <w:pPr>
        <w:ind w:left="11897" w:hanging="642"/>
      </w:pPr>
      <w:rPr>
        <w:rFonts w:hint="default"/>
        <w:lang w:val="pt-PT" w:eastAsia="en-US" w:bidi="ar-SA"/>
      </w:rPr>
    </w:lvl>
  </w:abstractNum>
  <w:abstractNum w:abstractNumId="29">
    <w:nsid w:val="1ACDE60F"/>
    <w:multiLevelType w:val="multilevel"/>
    <w:tmpl w:val="1ACDE60F"/>
    <w:lvl w:ilvl="0" w:tentative="0">
      <w:start w:val="12"/>
      <w:numFmt w:val="decimal"/>
      <w:lvlText w:val="%1"/>
      <w:lvlJc w:val="left"/>
      <w:pPr>
        <w:ind w:left="779" w:hanging="450"/>
        <w:jc w:val="left"/>
      </w:pPr>
      <w:rPr>
        <w:rFonts w:hint="default"/>
        <w:lang w:val="pt-PT" w:eastAsia="en-US" w:bidi="ar-SA"/>
      </w:rPr>
    </w:lvl>
    <w:lvl w:ilvl="1" w:tentative="0">
      <w:start w:val="6"/>
      <w:numFmt w:val="decimal"/>
      <w:lvlText w:val="%1.%2."/>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44" w:hanging="550"/>
      </w:pPr>
      <w:rPr>
        <w:rFonts w:hint="default"/>
        <w:lang w:val="pt-PT" w:eastAsia="en-US" w:bidi="ar-SA"/>
      </w:rPr>
    </w:lvl>
    <w:lvl w:ilvl="4" w:tentative="0">
      <w:start w:val="0"/>
      <w:numFmt w:val="bullet"/>
      <w:lvlText w:val="•"/>
      <w:lvlJc w:val="left"/>
      <w:pPr>
        <w:ind w:left="5626" w:hanging="550"/>
      </w:pPr>
      <w:rPr>
        <w:rFonts w:hint="default"/>
        <w:lang w:val="pt-PT" w:eastAsia="en-US" w:bidi="ar-SA"/>
      </w:rPr>
    </w:lvl>
    <w:lvl w:ilvl="5" w:tentative="0">
      <w:start w:val="0"/>
      <w:numFmt w:val="bullet"/>
      <w:lvlText w:val="•"/>
      <w:lvlJc w:val="left"/>
      <w:pPr>
        <w:ind w:left="7208" w:hanging="550"/>
      </w:pPr>
      <w:rPr>
        <w:rFonts w:hint="default"/>
        <w:lang w:val="pt-PT" w:eastAsia="en-US" w:bidi="ar-SA"/>
      </w:rPr>
    </w:lvl>
    <w:lvl w:ilvl="6" w:tentative="0">
      <w:start w:val="0"/>
      <w:numFmt w:val="bullet"/>
      <w:lvlText w:val="•"/>
      <w:lvlJc w:val="left"/>
      <w:pPr>
        <w:ind w:left="8791" w:hanging="550"/>
      </w:pPr>
      <w:rPr>
        <w:rFonts w:hint="default"/>
        <w:lang w:val="pt-PT" w:eastAsia="en-US" w:bidi="ar-SA"/>
      </w:rPr>
    </w:lvl>
    <w:lvl w:ilvl="7" w:tentative="0">
      <w:start w:val="0"/>
      <w:numFmt w:val="bullet"/>
      <w:lvlText w:val="•"/>
      <w:lvlJc w:val="left"/>
      <w:pPr>
        <w:ind w:left="10373" w:hanging="550"/>
      </w:pPr>
      <w:rPr>
        <w:rFonts w:hint="default"/>
        <w:lang w:val="pt-PT" w:eastAsia="en-US" w:bidi="ar-SA"/>
      </w:rPr>
    </w:lvl>
    <w:lvl w:ilvl="8" w:tentative="0">
      <w:start w:val="0"/>
      <w:numFmt w:val="bullet"/>
      <w:lvlText w:val="•"/>
      <w:lvlJc w:val="left"/>
      <w:pPr>
        <w:ind w:left="11955" w:hanging="550"/>
      </w:pPr>
      <w:rPr>
        <w:rFonts w:hint="default"/>
        <w:lang w:val="pt-PT" w:eastAsia="en-US" w:bidi="ar-SA"/>
      </w:rPr>
    </w:lvl>
  </w:abstractNum>
  <w:abstractNum w:abstractNumId="30">
    <w:nsid w:val="1C257C7B"/>
    <w:multiLevelType w:val="multilevel"/>
    <w:tmpl w:val="1C257C7B"/>
    <w:lvl w:ilvl="0" w:tentative="0">
      <w:start w:val="1"/>
      <w:numFmt w:val="decimal"/>
      <w:lvlText w:val="%1."/>
      <w:lvlJc w:val="left"/>
      <w:pPr>
        <w:ind w:left="530" w:hanging="201"/>
        <w:jc w:val="right"/>
      </w:pPr>
      <w:rPr>
        <w:rFonts w:hint="default"/>
        <w:spacing w:val="0"/>
        <w:w w:val="100"/>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10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199"/>
      </w:pPr>
      <w:rPr>
        <w:rFonts w:hint="default"/>
        <w:lang w:val="pt-PT" w:eastAsia="en-US" w:bidi="ar-SA"/>
      </w:rPr>
    </w:lvl>
    <w:lvl w:ilvl="5" w:tentative="0">
      <w:start w:val="0"/>
      <w:numFmt w:val="bullet"/>
      <w:lvlText w:val="•"/>
      <w:lvlJc w:val="left"/>
      <w:pPr>
        <w:ind w:left="3386" w:hanging="199"/>
      </w:pPr>
      <w:rPr>
        <w:rFonts w:hint="default"/>
        <w:lang w:val="pt-PT" w:eastAsia="en-US" w:bidi="ar-SA"/>
      </w:rPr>
    </w:lvl>
    <w:lvl w:ilvl="6" w:tentative="0">
      <w:start w:val="0"/>
      <w:numFmt w:val="bullet"/>
      <w:lvlText w:val="•"/>
      <w:lvlJc w:val="left"/>
      <w:pPr>
        <w:ind w:left="5733" w:hanging="199"/>
      </w:pPr>
      <w:rPr>
        <w:rFonts w:hint="default"/>
        <w:lang w:val="pt-PT" w:eastAsia="en-US" w:bidi="ar-SA"/>
      </w:rPr>
    </w:lvl>
    <w:lvl w:ilvl="7" w:tentative="0">
      <w:start w:val="0"/>
      <w:numFmt w:val="bullet"/>
      <w:lvlText w:val="•"/>
      <w:lvlJc w:val="left"/>
      <w:pPr>
        <w:ind w:left="8080" w:hanging="199"/>
      </w:pPr>
      <w:rPr>
        <w:rFonts w:hint="default"/>
        <w:lang w:val="pt-PT" w:eastAsia="en-US" w:bidi="ar-SA"/>
      </w:rPr>
    </w:lvl>
    <w:lvl w:ilvl="8" w:tentative="0">
      <w:start w:val="0"/>
      <w:numFmt w:val="bullet"/>
      <w:lvlText w:val="•"/>
      <w:lvlJc w:val="left"/>
      <w:pPr>
        <w:ind w:left="10426" w:hanging="199"/>
      </w:pPr>
      <w:rPr>
        <w:rFonts w:hint="default"/>
        <w:lang w:val="pt-PT" w:eastAsia="en-US" w:bidi="ar-SA"/>
      </w:rPr>
    </w:lvl>
  </w:abstractNum>
  <w:abstractNum w:abstractNumId="31">
    <w:nsid w:val="23E97754"/>
    <w:multiLevelType w:val="multilevel"/>
    <w:tmpl w:val="23E97754"/>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2">
    <w:nsid w:val="243FCF68"/>
    <w:multiLevelType w:val="multilevel"/>
    <w:tmpl w:val="243FCF68"/>
    <w:lvl w:ilvl="0" w:tentative="0">
      <w:start w:val="9"/>
      <w:numFmt w:val="decimal"/>
      <w:lvlText w:val="%1"/>
      <w:lvlJc w:val="left"/>
      <w:pPr>
        <w:ind w:left="330" w:hanging="308"/>
        <w:jc w:val="left"/>
      </w:pPr>
      <w:rPr>
        <w:rFonts w:hint="default"/>
        <w:lang w:val="pt-PT" w:eastAsia="en-US" w:bidi="ar-SA"/>
      </w:rPr>
    </w:lvl>
    <w:lvl w:ilvl="1" w:tentative="0">
      <w:start w:val="1"/>
      <w:numFmt w:val="decimal"/>
      <w:lvlText w:val="%1.%2"/>
      <w:lvlJc w:val="left"/>
      <w:pPr>
        <w:ind w:left="3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60" w:hanging="621"/>
      </w:pPr>
      <w:rPr>
        <w:rFonts w:hint="default"/>
        <w:lang w:val="pt-PT" w:eastAsia="en-US" w:bidi="ar-SA"/>
      </w:rPr>
    </w:lvl>
    <w:lvl w:ilvl="5" w:tentative="0">
      <w:start w:val="0"/>
      <w:numFmt w:val="bullet"/>
      <w:lvlText w:val="•"/>
      <w:lvlJc w:val="left"/>
      <w:pPr>
        <w:ind w:left="7153" w:hanging="621"/>
      </w:pPr>
      <w:rPr>
        <w:rFonts w:hint="default"/>
        <w:lang w:val="pt-PT" w:eastAsia="en-US" w:bidi="ar-SA"/>
      </w:rPr>
    </w:lvl>
    <w:lvl w:ilvl="6" w:tentative="0">
      <w:start w:val="0"/>
      <w:numFmt w:val="bullet"/>
      <w:lvlText w:val="•"/>
      <w:lvlJc w:val="left"/>
      <w:pPr>
        <w:ind w:left="8746" w:hanging="621"/>
      </w:pPr>
      <w:rPr>
        <w:rFonts w:hint="default"/>
        <w:lang w:val="pt-PT" w:eastAsia="en-US" w:bidi="ar-SA"/>
      </w:rPr>
    </w:lvl>
    <w:lvl w:ilvl="7" w:tentative="0">
      <w:start w:val="0"/>
      <w:numFmt w:val="bullet"/>
      <w:lvlText w:val="•"/>
      <w:lvlJc w:val="left"/>
      <w:pPr>
        <w:ind w:left="10340" w:hanging="621"/>
      </w:pPr>
      <w:rPr>
        <w:rFonts w:hint="default"/>
        <w:lang w:val="pt-PT" w:eastAsia="en-US" w:bidi="ar-SA"/>
      </w:rPr>
    </w:lvl>
    <w:lvl w:ilvl="8" w:tentative="0">
      <w:start w:val="0"/>
      <w:numFmt w:val="bullet"/>
      <w:lvlText w:val="•"/>
      <w:lvlJc w:val="left"/>
      <w:pPr>
        <w:ind w:left="11933" w:hanging="621"/>
      </w:pPr>
      <w:rPr>
        <w:rFonts w:hint="default"/>
        <w:lang w:val="pt-PT" w:eastAsia="en-US" w:bidi="ar-SA"/>
      </w:rPr>
    </w:lvl>
  </w:abstractNum>
  <w:abstractNum w:abstractNumId="33">
    <w:nsid w:val="2470EC97"/>
    <w:multiLevelType w:val="multilevel"/>
    <w:tmpl w:val="2470EC97"/>
    <w:lvl w:ilvl="0" w:tentative="0">
      <w:start w:val="17"/>
      <w:numFmt w:val="decimal"/>
      <w:lvlText w:val="%1"/>
      <w:lvlJc w:val="left"/>
      <w:pPr>
        <w:ind w:left="1167" w:hanging="632"/>
        <w:jc w:val="left"/>
      </w:pPr>
      <w:rPr>
        <w:rFonts w:hint="default"/>
        <w:lang w:val="pt-PT" w:eastAsia="en-US" w:bidi="ar-SA"/>
      </w:rPr>
    </w:lvl>
    <w:lvl w:ilvl="1" w:tentative="0">
      <w:start w:val="11"/>
      <w:numFmt w:val="decimal"/>
      <w:lvlText w:val="%1.%2"/>
      <w:lvlJc w:val="left"/>
      <w:pPr>
        <w:ind w:left="1167" w:hanging="632"/>
        <w:jc w:val="left"/>
      </w:pPr>
      <w:rPr>
        <w:rFonts w:hint="default"/>
        <w:lang w:val="pt-PT" w:eastAsia="en-US" w:bidi="ar-SA"/>
      </w:rPr>
    </w:lvl>
    <w:lvl w:ilvl="2" w:tentative="0">
      <w:start w:val="7"/>
      <w:numFmt w:val="decimal"/>
      <w:lvlText w:val="%1.%2.%3"/>
      <w:lvlJc w:val="left"/>
      <w:pPr>
        <w:ind w:left="116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348" w:hanging="632"/>
      </w:pPr>
      <w:rPr>
        <w:rFonts w:hint="default"/>
        <w:lang w:val="pt-PT" w:eastAsia="en-US" w:bidi="ar-SA"/>
      </w:rPr>
    </w:lvl>
    <w:lvl w:ilvl="4" w:tentative="0">
      <w:start w:val="0"/>
      <w:numFmt w:val="bullet"/>
      <w:lvlText w:val="•"/>
      <w:lvlJc w:val="left"/>
      <w:pPr>
        <w:ind w:left="6744" w:hanging="632"/>
      </w:pPr>
      <w:rPr>
        <w:rFonts w:hint="default"/>
        <w:lang w:val="pt-PT" w:eastAsia="en-US" w:bidi="ar-SA"/>
      </w:rPr>
    </w:lvl>
    <w:lvl w:ilvl="5" w:tentative="0">
      <w:start w:val="0"/>
      <w:numFmt w:val="bullet"/>
      <w:lvlText w:val="•"/>
      <w:lvlJc w:val="left"/>
      <w:pPr>
        <w:ind w:left="8140" w:hanging="632"/>
      </w:pPr>
      <w:rPr>
        <w:rFonts w:hint="default"/>
        <w:lang w:val="pt-PT" w:eastAsia="en-US" w:bidi="ar-SA"/>
      </w:rPr>
    </w:lvl>
    <w:lvl w:ilvl="6" w:tentative="0">
      <w:start w:val="0"/>
      <w:numFmt w:val="bullet"/>
      <w:lvlText w:val="•"/>
      <w:lvlJc w:val="left"/>
      <w:pPr>
        <w:ind w:left="9536" w:hanging="632"/>
      </w:pPr>
      <w:rPr>
        <w:rFonts w:hint="default"/>
        <w:lang w:val="pt-PT" w:eastAsia="en-US" w:bidi="ar-SA"/>
      </w:rPr>
    </w:lvl>
    <w:lvl w:ilvl="7" w:tentative="0">
      <w:start w:val="0"/>
      <w:numFmt w:val="bullet"/>
      <w:lvlText w:val="•"/>
      <w:lvlJc w:val="left"/>
      <w:pPr>
        <w:ind w:left="10932" w:hanging="632"/>
      </w:pPr>
      <w:rPr>
        <w:rFonts w:hint="default"/>
        <w:lang w:val="pt-PT" w:eastAsia="en-US" w:bidi="ar-SA"/>
      </w:rPr>
    </w:lvl>
    <w:lvl w:ilvl="8" w:tentative="0">
      <w:start w:val="0"/>
      <w:numFmt w:val="bullet"/>
      <w:lvlText w:val="•"/>
      <w:lvlJc w:val="left"/>
      <w:pPr>
        <w:ind w:left="12328" w:hanging="632"/>
      </w:pPr>
      <w:rPr>
        <w:rFonts w:hint="default"/>
        <w:lang w:val="pt-PT" w:eastAsia="en-US" w:bidi="ar-SA"/>
      </w:rPr>
    </w:lvl>
  </w:abstractNum>
  <w:abstractNum w:abstractNumId="34">
    <w:nsid w:val="25B654F3"/>
    <w:multiLevelType w:val="multilevel"/>
    <w:tmpl w:val="25B654F3"/>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7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337" w:hanging="170"/>
      </w:pPr>
      <w:rPr>
        <w:rFonts w:hint="default"/>
        <w:lang w:val="pt-PT" w:eastAsia="en-US" w:bidi="ar-SA"/>
      </w:rPr>
    </w:lvl>
    <w:lvl w:ilvl="3" w:tentative="0">
      <w:start w:val="0"/>
      <w:numFmt w:val="bullet"/>
      <w:lvlText w:val="•"/>
      <w:lvlJc w:val="left"/>
      <w:pPr>
        <w:ind w:left="3935" w:hanging="170"/>
      </w:pPr>
      <w:rPr>
        <w:rFonts w:hint="default"/>
        <w:lang w:val="pt-PT" w:eastAsia="en-US" w:bidi="ar-SA"/>
      </w:rPr>
    </w:lvl>
    <w:lvl w:ilvl="4" w:tentative="0">
      <w:start w:val="0"/>
      <w:numFmt w:val="bullet"/>
      <w:lvlText w:val="•"/>
      <w:lvlJc w:val="left"/>
      <w:pPr>
        <w:ind w:left="5533" w:hanging="170"/>
      </w:pPr>
      <w:rPr>
        <w:rFonts w:hint="default"/>
        <w:lang w:val="pt-PT" w:eastAsia="en-US" w:bidi="ar-SA"/>
      </w:rPr>
    </w:lvl>
    <w:lvl w:ilvl="5" w:tentative="0">
      <w:start w:val="0"/>
      <w:numFmt w:val="bullet"/>
      <w:lvlText w:val="•"/>
      <w:lvlJc w:val="left"/>
      <w:pPr>
        <w:ind w:left="7131" w:hanging="170"/>
      </w:pPr>
      <w:rPr>
        <w:rFonts w:hint="default"/>
        <w:lang w:val="pt-PT" w:eastAsia="en-US" w:bidi="ar-SA"/>
      </w:rPr>
    </w:lvl>
    <w:lvl w:ilvl="6" w:tentative="0">
      <w:start w:val="0"/>
      <w:numFmt w:val="bullet"/>
      <w:lvlText w:val="•"/>
      <w:lvlJc w:val="left"/>
      <w:pPr>
        <w:ind w:left="8728" w:hanging="170"/>
      </w:pPr>
      <w:rPr>
        <w:rFonts w:hint="default"/>
        <w:lang w:val="pt-PT" w:eastAsia="en-US" w:bidi="ar-SA"/>
      </w:rPr>
    </w:lvl>
    <w:lvl w:ilvl="7" w:tentative="0">
      <w:start w:val="0"/>
      <w:numFmt w:val="bullet"/>
      <w:lvlText w:val="•"/>
      <w:lvlJc w:val="left"/>
      <w:pPr>
        <w:ind w:left="10326" w:hanging="170"/>
      </w:pPr>
      <w:rPr>
        <w:rFonts w:hint="default"/>
        <w:lang w:val="pt-PT" w:eastAsia="en-US" w:bidi="ar-SA"/>
      </w:rPr>
    </w:lvl>
    <w:lvl w:ilvl="8" w:tentative="0">
      <w:start w:val="0"/>
      <w:numFmt w:val="bullet"/>
      <w:lvlText w:val="•"/>
      <w:lvlJc w:val="left"/>
      <w:pPr>
        <w:ind w:left="11924" w:hanging="170"/>
      </w:pPr>
      <w:rPr>
        <w:rFonts w:hint="default"/>
        <w:lang w:val="pt-PT" w:eastAsia="en-US" w:bidi="ar-SA"/>
      </w:rPr>
    </w:lvl>
  </w:abstractNum>
  <w:abstractNum w:abstractNumId="35">
    <w:nsid w:val="2A8F537B"/>
    <w:multiLevelType w:val="multilevel"/>
    <w:tmpl w:val="2A8F537B"/>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36">
    <w:nsid w:val="30FC5B15"/>
    <w:multiLevelType w:val="multilevel"/>
    <w:tmpl w:val="30FC5B15"/>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37">
    <w:nsid w:val="322D85CA"/>
    <w:multiLevelType w:val="multilevel"/>
    <w:tmpl w:val="322D85CA"/>
    <w:lvl w:ilvl="0" w:tentative="0">
      <w:start w:val="17"/>
      <w:numFmt w:val="decimal"/>
      <w:lvlText w:val="%1"/>
      <w:lvlJc w:val="left"/>
      <w:pPr>
        <w:ind w:left="330" w:hanging="411"/>
        <w:jc w:val="left"/>
      </w:pPr>
      <w:rPr>
        <w:rFonts w:hint="default"/>
        <w:lang w:val="pt-PT" w:eastAsia="en-US" w:bidi="ar-SA"/>
      </w:rPr>
    </w:lvl>
    <w:lvl w:ilvl="1" w:tentative="0">
      <w:start w:val="1"/>
      <w:numFmt w:val="decimal"/>
      <w:lvlText w:val="%1.%2"/>
      <w:lvlJc w:val="left"/>
      <w:pPr>
        <w:ind w:left="3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11"/>
      </w:pPr>
      <w:rPr>
        <w:rFonts w:hint="default"/>
        <w:lang w:val="pt-PT" w:eastAsia="en-US" w:bidi="ar-SA"/>
      </w:rPr>
    </w:lvl>
    <w:lvl w:ilvl="3" w:tentative="0">
      <w:start w:val="0"/>
      <w:numFmt w:val="bullet"/>
      <w:lvlText w:val="•"/>
      <w:lvlJc w:val="left"/>
      <w:pPr>
        <w:ind w:left="4760" w:hanging="411"/>
      </w:pPr>
      <w:rPr>
        <w:rFonts w:hint="default"/>
        <w:lang w:val="pt-PT" w:eastAsia="en-US" w:bidi="ar-SA"/>
      </w:rPr>
    </w:lvl>
    <w:lvl w:ilvl="4" w:tentative="0">
      <w:start w:val="0"/>
      <w:numFmt w:val="bullet"/>
      <w:lvlText w:val="•"/>
      <w:lvlJc w:val="left"/>
      <w:pPr>
        <w:ind w:left="6240" w:hanging="411"/>
      </w:pPr>
      <w:rPr>
        <w:rFonts w:hint="default"/>
        <w:lang w:val="pt-PT" w:eastAsia="en-US" w:bidi="ar-SA"/>
      </w:rPr>
    </w:lvl>
    <w:lvl w:ilvl="5" w:tentative="0">
      <w:start w:val="0"/>
      <w:numFmt w:val="bullet"/>
      <w:lvlText w:val="•"/>
      <w:lvlJc w:val="left"/>
      <w:pPr>
        <w:ind w:left="7720" w:hanging="411"/>
      </w:pPr>
      <w:rPr>
        <w:rFonts w:hint="default"/>
        <w:lang w:val="pt-PT" w:eastAsia="en-US" w:bidi="ar-SA"/>
      </w:rPr>
    </w:lvl>
    <w:lvl w:ilvl="6" w:tentative="0">
      <w:start w:val="0"/>
      <w:numFmt w:val="bullet"/>
      <w:lvlText w:val="•"/>
      <w:lvlJc w:val="left"/>
      <w:pPr>
        <w:ind w:left="9200" w:hanging="411"/>
      </w:pPr>
      <w:rPr>
        <w:rFonts w:hint="default"/>
        <w:lang w:val="pt-PT" w:eastAsia="en-US" w:bidi="ar-SA"/>
      </w:rPr>
    </w:lvl>
    <w:lvl w:ilvl="7" w:tentative="0">
      <w:start w:val="0"/>
      <w:numFmt w:val="bullet"/>
      <w:lvlText w:val="•"/>
      <w:lvlJc w:val="left"/>
      <w:pPr>
        <w:ind w:left="10680" w:hanging="411"/>
      </w:pPr>
      <w:rPr>
        <w:rFonts w:hint="default"/>
        <w:lang w:val="pt-PT" w:eastAsia="en-US" w:bidi="ar-SA"/>
      </w:rPr>
    </w:lvl>
    <w:lvl w:ilvl="8" w:tentative="0">
      <w:start w:val="0"/>
      <w:numFmt w:val="bullet"/>
      <w:lvlText w:val="•"/>
      <w:lvlJc w:val="left"/>
      <w:pPr>
        <w:ind w:left="12160" w:hanging="411"/>
      </w:pPr>
      <w:rPr>
        <w:rFonts w:hint="default"/>
        <w:lang w:val="pt-PT" w:eastAsia="en-US" w:bidi="ar-SA"/>
      </w:rPr>
    </w:lvl>
  </w:abstractNum>
  <w:abstractNum w:abstractNumId="38">
    <w:nsid w:val="32A7AF2D"/>
    <w:multiLevelType w:val="multilevel"/>
    <w:tmpl w:val="32A7AF2D"/>
    <w:lvl w:ilvl="0" w:tentative="0">
      <w:start w:val="0"/>
      <w:numFmt w:val="bullet"/>
      <w:lvlText w:val="o"/>
      <w:lvlJc w:val="left"/>
      <w:pPr>
        <w:ind w:left="5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2016" w:hanging="240"/>
      </w:pPr>
      <w:rPr>
        <w:rFonts w:hint="default"/>
        <w:lang w:val="pt-PT" w:eastAsia="en-US" w:bidi="ar-SA"/>
      </w:rPr>
    </w:lvl>
    <w:lvl w:ilvl="2" w:tentative="0">
      <w:start w:val="0"/>
      <w:numFmt w:val="bullet"/>
      <w:lvlText w:val="•"/>
      <w:lvlJc w:val="left"/>
      <w:pPr>
        <w:ind w:left="3472" w:hanging="240"/>
      </w:pPr>
      <w:rPr>
        <w:rFonts w:hint="default"/>
        <w:lang w:val="pt-PT" w:eastAsia="en-US" w:bidi="ar-SA"/>
      </w:rPr>
    </w:lvl>
    <w:lvl w:ilvl="3" w:tentative="0">
      <w:start w:val="0"/>
      <w:numFmt w:val="bullet"/>
      <w:lvlText w:val="•"/>
      <w:lvlJc w:val="left"/>
      <w:pPr>
        <w:ind w:left="4928" w:hanging="240"/>
      </w:pPr>
      <w:rPr>
        <w:rFonts w:hint="default"/>
        <w:lang w:val="pt-PT" w:eastAsia="en-US" w:bidi="ar-SA"/>
      </w:rPr>
    </w:lvl>
    <w:lvl w:ilvl="4" w:tentative="0">
      <w:start w:val="0"/>
      <w:numFmt w:val="bullet"/>
      <w:lvlText w:val="•"/>
      <w:lvlJc w:val="left"/>
      <w:pPr>
        <w:ind w:left="6384" w:hanging="240"/>
      </w:pPr>
      <w:rPr>
        <w:rFonts w:hint="default"/>
        <w:lang w:val="pt-PT" w:eastAsia="en-US" w:bidi="ar-SA"/>
      </w:rPr>
    </w:lvl>
    <w:lvl w:ilvl="5" w:tentative="0">
      <w:start w:val="0"/>
      <w:numFmt w:val="bullet"/>
      <w:lvlText w:val="•"/>
      <w:lvlJc w:val="left"/>
      <w:pPr>
        <w:ind w:left="7840" w:hanging="240"/>
      </w:pPr>
      <w:rPr>
        <w:rFonts w:hint="default"/>
        <w:lang w:val="pt-PT" w:eastAsia="en-US" w:bidi="ar-SA"/>
      </w:rPr>
    </w:lvl>
    <w:lvl w:ilvl="6" w:tentative="0">
      <w:start w:val="0"/>
      <w:numFmt w:val="bullet"/>
      <w:lvlText w:val="•"/>
      <w:lvlJc w:val="left"/>
      <w:pPr>
        <w:ind w:left="9296" w:hanging="240"/>
      </w:pPr>
      <w:rPr>
        <w:rFonts w:hint="default"/>
        <w:lang w:val="pt-PT" w:eastAsia="en-US" w:bidi="ar-SA"/>
      </w:rPr>
    </w:lvl>
    <w:lvl w:ilvl="7" w:tentative="0">
      <w:start w:val="0"/>
      <w:numFmt w:val="bullet"/>
      <w:lvlText w:val="•"/>
      <w:lvlJc w:val="left"/>
      <w:pPr>
        <w:ind w:left="10752" w:hanging="240"/>
      </w:pPr>
      <w:rPr>
        <w:rFonts w:hint="default"/>
        <w:lang w:val="pt-PT" w:eastAsia="en-US" w:bidi="ar-SA"/>
      </w:rPr>
    </w:lvl>
    <w:lvl w:ilvl="8" w:tentative="0">
      <w:start w:val="0"/>
      <w:numFmt w:val="bullet"/>
      <w:lvlText w:val="•"/>
      <w:lvlJc w:val="left"/>
      <w:pPr>
        <w:ind w:left="12208" w:hanging="240"/>
      </w:pPr>
      <w:rPr>
        <w:rFonts w:hint="default"/>
        <w:lang w:val="pt-PT" w:eastAsia="en-US" w:bidi="ar-SA"/>
      </w:rPr>
    </w:lvl>
  </w:abstractNum>
  <w:abstractNum w:abstractNumId="39">
    <w:nsid w:val="39A0D9AC"/>
    <w:multiLevelType w:val="multilevel"/>
    <w:tmpl w:val="39A0D9AC"/>
    <w:lvl w:ilvl="0" w:tentative="0">
      <w:start w:val="6"/>
      <w:numFmt w:val="decimal"/>
      <w:lvlText w:val="%1"/>
      <w:lvlJc w:val="left"/>
      <w:pPr>
        <w:ind w:left="330" w:hanging="317"/>
        <w:jc w:val="left"/>
      </w:pPr>
      <w:rPr>
        <w:rFonts w:hint="default"/>
        <w:lang w:val="pt-PT" w:eastAsia="en-US" w:bidi="ar-SA"/>
      </w:rPr>
    </w:lvl>
    <w:lvl w:ilvl="1" w:tentative="0">
      <w:start w:val="1"/>
      <w:numFmt w:val="decimal"/>
      <w:lvlText w:val="%1.%2"/>
      <w:lvlJc w:val="left"/>
      <w:pPr>
        <w:ind w:left="330" w:hanging="317"/>
        <w:jc w:val="left"/>
      </w:pPr>
      <w:rPr>
        <w:rFonts w:hint="default"/>
        <w:spacing w:val="0"/>
        <w:w w:val="10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660" w:hanging="450"/>
      </w:pPr>
      <w:rPr>
        <w:rFonts w:hint="default"/>
        <w:lang w:val="pt-PT" w:eastAsia="en-US" w:bidi="ar-SA"/>
      </w:rPr>
    </w:lvl>
    <w:lvl w:ilvl="4" w:tentative="0">
      <w:start w:val="0"/>
      <w:numFmt w:val="bullet"/>
      <w:lvlText w:val="•"/>
      <w:lvlJc w:val="left"/>
      <w:pPr>
        <w:ind w:left="4440" w:hanging="450"/>
      </w:pPr>
      <w:rPr>
        <w:rFonts w:hint="default"/>
        <w:lang w:val="pt-PT" w:eastAsia="en-US" w:bidi="ar-SA"/>
      </w:rPr>
    </w:lvl>
    <w:lvl w:ilvl="5" w:tentative="0">
      <w:start w:val="0"/>
      <w:numFmt w:val="bullet"/>
      <w:lvlText w:val="•"/>
      <w:lvlJc w:val="left"/>
      <w:pPr>
        <w:ind w:left="6220" w:hanging="450"/>
      </w:pPr>
      <w:rPr>
        <w:rFonts w:hint="default"/>
        <w:lang w:val="pt-PT" w:eastAsia="en-US" w:bidi="ar-SA"/>
      </w:rPr>
    </w:lvl>
    <w:lvl w:ilvl="6" w:tentative="0">
      <w:start w:val="0"/>
      <w:numFmt w:val="bullet"/>
      <w:lvlText w:val="•"/>
      <w:lvlJc w:val="left"/>
      <w:pPr>
        <w:ind w:left="8000" w:hanging="450"/>
      </w:pPr>
      <w:rPr>
        <w:rFonts w:hint="default"/>
        <w:lang w:val="pt-PT" w:eastAsia="en-US" w:bidi="ar-SA"/>
      </w:rPr>
    </w:lvl>
    <w:lvl w:ilvl="7" w:tentative="0">
      <w:start w:val="0"/>
      <w:numFmt w:val="bullet"/>
      <w:lvlText w:val="•"/>
      <w:lvlJc w:val="left"/>
      <w:pPr>
        <w:ind w:left="9780" w:hanging="450"/>
      </w:pPr>
      <w:rPr>
        <w:rFonts w:hint="default"/>
        <w:lang w:val="pt-PT" w:eastAsia="en-US" w:bidi="ar-SA"/>
      </w:rPr>
    </w:lvl>
    <w:lvl w:ilvl="8" w:tentative="0">
      <w:start w:val="0"/>
      <w:numFmt w:val="bullet"/>
      <w:lvlText w:val="•"/>
      <w:lvlJc w:val="left"/>
      <w:pPr>
        <w:ind w:left="11560" w:hanging="450"/>
      </w:pPr>
      <w:rPr>
        <w:rFonts w:hint="default"/>
        <w:lang w:val="pt-PT" w:eastAsia="en-US" w:bidi="ar-SA"/>
      </w:rPr>
    </w:lvl>
  </w:abstractNum>
  <w:abstractNum w:abstractNumId="40">
    <w:nsid w:val="46A08BB8"/>
    <w:multiLevelType w:val="multilevel"/>
    <w:tmpl w:val="46A08BB8"/>
    <w:lvl w:ilvl="0" w:tentative="0">
      <w:start w:val="4"/>
      <w:numFmt w:val="decimal"/>
      <w:lvlText w:val="%1"/>
      <w:lvlJc w:val="left"/>
      <w:pPr>
        <w:ind w:left="679" w:hanging="350"/>
        <w:jc w:val="left"/>
      </w:pPr>
      <w:rPr>
        <w:rFonts w:hint="default"/>
        <w:lang w:val="pt-PT" w:eastAsia="en-US" w:bidi="ar-SA"/>
      </w:rPr>
    </w:lvl>
    <w:lvl w:ilvl="1" w:tentative="0">
      <w:start w:val="5"/>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8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097" w:hanging="491"/>
      </w:pPr>
      <w:rPr>
        <w:rFonts w:hint="default"/>
        <w:lang w:val="pt-PT" w:eastAsia="en-US" w:bidi="ar-SA"/>
      </w:rPr>
    </w:lvl>
    <w:lvl w:ilvl="6" w:tentative="0">
      <w:start w:val="0"/>
      <w:numFmt w:val="bullet"/>
      <w:lvlText w:val="•"/>
      <w:lvlJc w:val="left"/>
      <w:pPr>
        <w:ind w:left="8702" w:hanging="491"/>
      </w:pPr>
      <w:rPr>
        <w:rFonts w:hint="default"/>
        <w:lang w:val="pt-PT" w:eastAsia="en-US" w:bidi="ar-SA"/>
      </w:rPr>
    </w:lvl>
    <w:lvl w:ilvl="7" w:tentative="0">
      <w:start w:val="0"/>
      <w:numFmt w:val="bullet"/>
      <w:lvlText w:val="•"/>
      <w:lvlJc w:val="left"/>
      <w:pPr>
        <w:ind w:left="10306" w:hanging="491"/>
      </w:pPr>
      <w:rPr>
        <w:rFonts w:hint="default"/>
        <w:lang w:val="pt-PT" w:eastAsia="en-US" w:bidi="ar-SA"/>
      </w:rPr>
    </w:lvl>
    <w:lvl w:ilvl="8" w:tentative="0">
      <w:start w:val="0"/>
      <w:numFmt w:val="bullet"/>
      <w:lvlText w:val="•"/>
      <w:lvlJc w:val="left"/>
      <w:pPr>
        <w:ind w:left="11911" w:hanging="491"/>
      </w:pPr>
      <w:rPr>
        <w:rFonts w:hint="default"/>
        <w:lang w:val="pt-PT" w:eastAsia="en-US" w:bidi="ar-SA"/>
      </w:rPr>
    </w:lvl>
  </w:abstractNum>
  <w:abstractNum w:abstractNumId="41">
    <w:nsid w:val="4C1BAE26"/>
    <w:multiLevelType w:val="multilevel"/>
    <w:tmpl w:val="4C1BAE2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3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0" w:hanging="509"/>
      </w:pPr>
      <w:rPr>
        <w:rFonts w:hint="default"/>
        <w:lang w:val="pt-PT" w:eastAsia="en-US" w:bidi="ar-SA"/>
      </w:rPr>
    </w:lvl>
    <w:lvl w:ilvl="4" w:tentative="0">
      <w:start w:val="0"/>
      <w:numFmt w:val="bullet"/>
      <w:lvlText w:val="•"/>
      <w:lvlJc w:val="left"/>
      <w:pPr>
        <w:ind w:left="5400" w:hanging="509"/>
      </w:pPr>
      <w:rPr>
        <w:rFonts w:hint="default"/>
        <w:lang w:val="pt-PT" w:eastAsia="en-US" w:bidi="ar-SA"/>
      </w:rPr>
    </w:lvl>
    <w:lvl w:ilvl="5" w:tentative="0">
      <w:start w:val="0"/>
      <w:numFmt w:val="bullet"/>
      <w:lvlText w:val="•"/>
      <w:lvlJc w:val="left"/>
      <w:pPr>
        <w:ind w:left="7020" w:hanging="509"/>
      </w:pPr>
      <w:rPr>
        <w:rFonts w:hint="default"/>
        <w:lang w:val="pt-PT" w:eastAsia="en-US" w:bidi="ar-SA"/>
      </w:rPr>
    </w:lvl>
    <w:lvl w:ilvl="6" w:tentative="0">
      <w:start w:val="0"/>
      <w:numFmt w:val="bullet"/>
      <w:lvlText w:val="•"/>
      <w:lvlJc w:val="left"/>
      <w:pPr>
        <w:ind w:left="8640" w:hanging="509"/>
      </w:pPr>
      <w:rPr>
        <w:rFonts w:hint="default"/>
        <w:lang w:val="pt-PT" w:eastAsia="en-US" w:bidi="ar-SA"/>
      </w:rPr>
    </w:lvl>
    <w:lvl w:ilvl="7" w:tentative="0">
      <w:start w:val="0"/>
      <w:numFmt w:val="bullet"/>
      <w:lvlText w:val="•"/>
      <w:lvlJc w:val="left"/>
      <w:pPr>
        <w:ind w:left="10260" w:hanging="509"/>
      </w:pPr>
      <w:rPr>
        <w:rFonts w:hint="default"/>
        <w:lang w:val="pt-PT" w:eastAsia="en-US" w:bidi="ar-SA"/>
      </w:rPr>
    </w:lvl>
    <w:lvl w:ilvl="8" w:tentative="0">
      <w:start w:val="0"/>
      <w:numFmt w:val="bullet"/>
      <w:lvlText w:val="•"/>
      <w:lvlJc w:val="left"/>
      <w:pPr>
        <w:ind w:left="11880" w:hanging="509"/>
      </w:pPr>
      <w:rPr>
        <w:rFonts w:hint="default"/>
        <w:lang w:val="pt-PT" w:eastAsia="en-US" w:bidi="ar-SA"/>
      </w:rPr>
    </w:lvl>
  </w:abstractNum>
  <w:abstractNum w:abstractNumId="42">
    <w:nsid w:val="4C3D7A74"/>
    <w:multiLevelType w:val="multilevel"/>
    <w:tmpl w:val="4C3D7A74"/>
    <w:lvl w:ilvl="0" w:tentative="0">
      <w:start w:val="16"/>
      <w:numFmt w:val="decimal"/>
      <w:lvlText w:val="%1"/>
      <w:lvlJc w:val="left"/>
      <w:pPr>
        <w:ind w:left="330" w:hanging="408"/>
        <w:jc w:val="left"/>
      </w:pPr>
      <w:rPr>
        <w:rFonts w:hint="default"/>
        <w:lang w:val="pt-PT" w:eastAsia="en-US" w:bidi="ar-SA"/>
      </w:rPr>
    </w:lvl>
    <w:lvl w:ilvl="1" w:tentative="0">
      <w:start w:val="1"/>
      <w:numFmt w:val="decimal"/>
      <w:lvlText w:val="%1.%2"/>
      <w:lvlJc w:val="left"/>
      <w:pPr>
        <w:ind w:left="3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51"/>
      </w:pPr>
      <w:rPr>
        <w:rFonts w:hint="default"/>
        <w:lang w:val="pt-PT" w:eastAsia="en-US" w:bidi="ar-SA"/>
      </w:rPr>
    </w:lvl>
    <w:lvl w:ilvl="4" w:tentative="0">
      <w:start w:val="0"/>
      <w:numFmt w:val="bullet"/>
      <w:lvlText w:val="•"/>
      <w:lvlJc w:val="left"/>
      <w:pPr>
        <w:ind w:left="6240" w:hanging="551"/>
      </w:pPr>
      <w:rPr>
        <w:rFonts w:hint="default"/>
        <w:lang w:val="pt-PT" w:eastAsia="en-US" w:bidi="ar-SA"/>
      </w:rPr>
    </w:lvl>
    <w:lvl w:ilvl="5" w:tentative="0">
      <w:start w:val="0"/>
      <w:numFmt w:val="bullet"/>
      <w:lvlText w:val="•"/>
      <w:lvlJc w:val="left"/>
      <w:pPr>
        <w:ind w:left="7720" w:hanging="551"/>
      </w:pPr>
      <w:rPr>
        <w:rFonts w:hint="default"/>
        <w:lang w:val="pt-PT" w:eastAsia="en-US" w:bidi="ar-SA"/>
      </w:rPr>
    </w:lvl>
    <w:lvl w:ilvl="6" w:tentative="0">
      <w:start w:val="0"/>
      <w:numFmt w:val="bullet"/>
      <w:lvlText w:val="•"/>
      <w:lvlJc w:val="left"/>
      <w:pPr>
        <w:ind w:left="9200" w:hanging="551"/>
      </w:pPr>
      <w:rPr>
        <w:rFonts w:hint="default"/>
        <w:lang w:val="pt-PT" w:eastAsia="en-US" w:bidi="ar-SA"/>
      </w:rPr>
    </w:lvl>
    <w:lvl w:ilvl="7" w:tentative="0">
      <w:start w:val="0"/>
      <w:numFmt w:val="bullet"/>
      <w:lvlText w:val="•"/>
      <w:lvlJc w:val="left"/>
      <w:pPr>
        <w:ind w:left="10680" w:hanging="551"/>
      </w:pPr>
      <w:rPr>
        <w:rFonts w:hint="default"/>
        <w:lang w:val="pt-PT" w:eastAsia="en-US" w:bidi="ar-SA"/>
      </w:rPr>
    </w:lvl>
    <w:lvl w:ilvl="8" w:tentative="0">
      <w:start w:val="0"/>
      <w:numFmt w:val="bullet"/>
      <w:lvlText w:val="•"/>
      <w:lvlJc w:val="left"/>
      <w:pPr>
        <w:ind w:left="12160" w:hanging="551"/>
      </w:pPr>
      <w:rPr>
        <w:rFonts w:hint="default"/>
        <w:lang w:val="pt-PT" w:eastAsia="en-US" w:bidi="ar-SA"/>
      </w:rPr>
    </w:lvl>
  </w:abstractNum>
  <w:abstractNum w:abstractNumId="43">
    <w:nsid w:val="4D4DC07F"/>
    <w:multiLevelType w:val="multilevel"/>
    <w:tmpl w:val="4D4DC07F"/>
    <w:lvl w:ilvl="0" w:tentative="0">
      <w:start w:val="12"/>
      <w:numFmt w:val="decimal"/>
      <w:lvlText w:val="%1"/>
      <w:lvlJc w:val="left"/>
      <w:pPr>
        <w:ind w:left="1090" w:hanging="551"/>
        <w:jc w:val="left"/>
      </w:pPr>
      <w:rPr>
        <w:rFonts w:hint="default"/>
        <w:lang w:val="pt-PT" w:eastAsia="en-US" w:bidi="ar-SA"/>
      </w:rPr>
    </w:lvl>
    <w:lvl w:ilvl="1" w:tentative="0">
      <w:start w:val="7"/>
      <w:numFmt w:val="decimal"/>
      <w:lvlText w:val="%1.%2"/>
      <w:lvlJc w:val="left"/>
      <w:pPr>
        <w:ind w:left="1090" w:hanging="551"/>
        <w:jc w:val="left"/>
      </w:pPr>
      <w:rPr>
        <w:rFonts w:hint="default"/>
        <w:lang w:val="pt-PT" w:eastAsia="en-US" w:bidi="ar-SA"/>
      </w:rPr>
    </w:lvl>
    <w:lvl w:ilvl="2" w:tentative="0">
      <w:start w:val="1"/>
      <w:numFmt w:val="decimal"/>
      <w:lvlText w:val="%1.%2.%3"/>
      <w:lvlJc w:val="left"/>
      <w:pPr>
        <w:ind w:left="10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06" w:hanging="551"/>
      </w:pPr>
      <w:rPr>
        <w:rFonts w:hint="default"/>
        <w:lang w:val="pt-PT" w:eastAsia="en-US" w:bidi="ar-SA"/>
      </w:rPr>
    </w:lvl>
    <w:lvl w:ilvl="4" w:tentative="0">
      <w:start w:val="0"/>
      <w:numFmt w:val="bullet"/>
      <w:lvlText w:val="•"/>
      <w:lvlJc w:val="left"/>
      <w:pPr>
        <w:ind w:left="6708" w:hanging="551"/>
      </w:pPr>
      <w:rPr>
        <w:rFonts w:hint="default"/>
        <w:lang w:val="pt-PT" w:eastAsia="en-US" w:bidi="ar-SA"/>
      </w:rPr>
    </w:lvl>
    <w:lvl w:ilvl="5" w:tentative="0">
      <w:start w:val="0"/>
      <w:numFmt w:val="bullet"/>
      <w:lvlText w:val="•"/>
      <w:lvlJc w:val="left"/>
      <w:pPr>
        <w:ind w:left="8110" w:hanging="551"/>
      </w:pPr>
      <w:rPr>
        <w:rFonts w:hint="default"/>
        <w:lang w:val="pt-PT" w:eastAsia="en-US" w:bidi="ar-SA"/>
      </w:rPr>
    </w:lvl>
    <w:lvl w:ilvl="6" w:tentative="0">
      <w:start w:val="0"/>
      <w:numFmt w:val="bullet"/>
      <w:lvlText w:val="•"/>
      <w:lvlJc w:val="left"/>
      <w:pPr>
        <w:ind w:left="9512" w:hanging="551"/>
      </w:pPr>
      <w:rPr>
        <w:rFonts w:hint="default"/>
        <w:lang w:val="pt-PT" w:eastAsia="en-US" w:bidi="ar-SA"/>
      </w:rPr>
    </w:lvl>
    <w:lvl w:ilvl="7" w:tentative="0">
      <w:start w:val="0"/>
      <w:numFmt w:val="bullet"/>
      <w:lvlText w:val="•"/>
      <w:lvlJc w:val="left"/>
      <w:pPr>
        <w:ind w:left="10914" w:hanging="551"/>
      </w:pPr>
      <w:rPr>
        <w:rFonts w:hint="default"/>
        <w:lang w:val="pt-PT" w:eastAsia="en-US" w:bidi="ar-SA"/>
      </w:rPr>
    </w:lvl>
    <w:lvl w:ilvl="8" w:tentative="0">
      <w:start w:val="0"/>
      <w:numFmt w:val="bullet"/>
      <w:lvlText w:val="•"/>
      <w:lvlJc w:val="left"/>
      <w:pPr>
        <w:ind w:left="12316" w:hanging="551"/>
      </w:pPr>
      <w:rPr>
        <w:rFonts w:hint="default"/>
        <w:lang w:val="pt-PT" w:eastAsia="en-US" w:bidi="ar-SA"/>
      </w:rPr>
    </w:lvl>
  </w:abstractNum>
  <w:abstractNum w:abstractNumId="44">
    <w:nsid w:val="4D94DA66"/>
    <w:multiLevelType w:val="multilevel"/>
    <w:tmpl w:val="4D94DA6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5">
    <w:nsid w:val="58765686"/>
    <w:multiLevelType w:val="multilevel"/>
    <w:tmpl w:val="58765686"/>
    <w:lvl w:ilvl="0" w:tentative="0">
      <w:start w:val="7"/>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2" w:hanging="465"/>
      </w:pPr>
      <w:rPr>
        <w:rFonts w:hint="default"/>
        <w:lang w:val="pt-PT" w:eastAsia="en-US" w:bidi="ar-SA"/>
      </w:rPr>
    </w:lvl>
    <w:lvl w:ilvl="4" w:tentative="0">
      <w:start w:val="0"/>
      <w:numFmt w:val="bullet"/>
      <w:lvlText w:val="•"/>
      <w:lvlJc w:val="left"/>
      <w:pPr>
        <w:ind w:left="4365" w:hanging="465"/>
      </w:pPr>
      <w:rPr>
        <w:rFonts w:hint="default"/>
        <w:lang w:val="pt-PT" w:eastAsia="en-US" w:bidi="ar-SA"/>
      </w:rPr>
    </w:lvl>
    <w:lvl w:ilvl="5" w:tentative="0">
      <w:start w:val="0"/>
      <w:numFmt w:val="bullet"/>
      <w:lvlText w:val="•"/>
      <w:lvlJc w:val="left"/>
      <w:pPr>
        <w:ind w:left="6157" w:hanging="465"/>
      </w:pPr>
      <w:rPr>
        <w:rFonts w:hint="default"/>
        <w:lang w:val="pt-PT" w:eastAsia="en-US" w:bidi="ar-SA"/>
      </w:rPr>
    </w:lvl>
    <w:lvl w:ilvl="6" w:tentative="0">
      <w:start w:val="0"/>
      <w:numFmt w:val="bullet"/>
      <w:lvlText w:val="•"/>
      <w:lvlJc w:val="left"/>
      <w:pPr>
        <w:ind w:left="7950" w:hanging="465"/>
      </w:pPr>
      <w:rPr>
        <w:rFonts w:hint="default"/>
        <w:lang w:val="pt-PT" w:eastAsia="en-US" w:bidi="ar-SA"/>
      </w:rPr>
    </w:lvl>
    <w:lvl w:ilvl="7" w:tentative="0">
      <w:start w:val="0"/>
      <w:numFmt w:val="bullet"/>
      <w:lvlText w:val="•"/>
      <w:lvlJc w:val="left"/>
      <w:pPr>
        <w:ind w:left="9742" w:hanging="465"/>
      </w:pPr>
      <w:rPr>
        <w:rFonts w:hint="default"/>
        <w:lang w:val="pt-PT" w:eastAsia="en-US" w:bidi="ar-SA"/>
      </w:rPr>
    </w:lvl>
    <w:lvl w:ilvl="8" w:tentative="0">
      <w:start w:val="0"/>
      <w:numFmt w:val="bullet"/>
      <w:lvlText w:val="•"/>
      <w:lvlJc w:val="left"/>
      <w:pPr>
        <w:ind w:left="11535" w:hanging="465"/>
      </w:pPr>
      <w:rPr>
        <w:rFonts w:hint="default"/>
        <w:lang w:val="pt-PT" w:eastAsia="en-US" w:bidi="ar-SA"/>
      </w:rPr>
    </w:lvl>
  </w:abstractNum>
  <w:abstractNum w:abstractNumId="46">
    <w:nsid w:val="59ADCABA"/>
    <w:multiLevelType w:val="multilevel"/>
    <w:tmpl w:val="59ADCABA"/>
    <w:lvl w:ilvl="0" w:tentative="0">
      <w:start w:val="1"/>
      <w:numFmt w:val="lowerLetter"/>
      <w:lvlText w:val="%1)"/>
      <w:lvlJc w:val="left"/>
      <w:pPr>
        <w:ind w:left="5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4"/>
      </w:pPr>
      <w:rPr>
        <w:rFonts w:hint="default"/>
        <w:lang w:val="pt-PT" w:eastAsia="en-US" w:bidi="ar-SA"/>
      </w:rPr>
    </w:lvl>
    <w:lvl w:ilvl="2" w:tentative="0">
      <w:start w:val="0"/>
      <w:numFmt w:val="bullet"/>
      <w:lvlText w:val="•"/>
      <w:lvlJc w:val="left"/>
      <w:pPr>
        <w:ind w:left="3456" w:hanging="204"/>
      </w:pPr>
      <w:rPr>
        <w:rFonts w:hint="default"/>
        <w:lang w:val="pt-PT" w:eastAsia="en-US" w:bidi="ar-SA"/>
      </w:rPr>
    </w:lvl>
    <w:lvl w:ilvl="3" w:tentative="0">
      <w:start w:val="0"/>
      <w:numFmt w:val="bullet"/>
      <w:lvlText w:val="•"/>
      <w:lvlJc w:val="left"/>
      <w:pPr>
        <w:ind w:left="4914" w:hanging="204"/>
      </w:pPr>
      <w:rPr>
        <w:rFonts w:hint="default"/>
        <w:lang w:val="pt-PT" w:eastAsia="en-US" w:bidi="ar-SA"/>
      </w:rPr>
    </w:lvl>
    <w:lvl w:ilvl="4" w:tentative="0">
      <w:start w:val="0"/>
      <w:numFmt w:val="bullet"/>
      <w:lvlText w:val="•"/>
      <w:lvlJc w:val="left"/>
      <w:pPr>
        <w:ind w:left="6372" w:hanging="204"/>
      </w:pPr>
      <w:rPr>
        <w:rFonts w:hint="default"/>
        <w:lang w:val="pt-PT" w:eastAsia="en-US" w:bidi="ar-SA"/>
      </w:rPr>
    </w:lvl>
    <w:lvl w:ilvl="5" w:tentative="0">
      <w:start w:val="0"/>
      <w:numFmt w:val="bullet"/>
      <w:lvlText w:val="•"/>
      <w:lvlJc w:val="left"/>
      <w:pPr>
        <w:ind w:left="7830" w:hanging="204"/>
      </w:pPr>
      <w:rPr>
        <w:rFonts w:hint="default"/>
        <w:lang w:val="pt-PT" w:eastAsia="en-US" w:bidi="ar-SA"/>
      </w:rPr>
    </w:lvl>
    <w:lvl w:ilvl="6" w:tentative="0">
      <w:start w:val="0"/>
      <w:numFmt w:val="bullet"/>
      <w:lvlText w:val="•"/>
      <w:lvlJc w:val="left"/>
      <w:pPr>
        <w:ind w:left="9288" w:hanging="204"/>
      </w:pPr>
      <w:rPr>
        <w:rFonts w:hint="default"/>
        <w:lang w:val="pt-PT" w:eastAsia="en-US" w:bidi="ar-SA"/>
      </w:rPr>
    </w:lvl>
    <w:lvl w:ilvl="7" w:tentative="0">
      <w:start w:val="0"/>
      <w:numFmt w:val="bullet"/>
      <w:lvlText w:val="•"/>
      <w:lvlJc w:val="left"/>
      <w:pPr>
        <w:ind w:left="10746" w:hanging="204"/>
      </w:pPr>
      <w:rPr>
        <w:rFonts w:hint="default"/>
        <w:lang w:val="pt-PT" w:eastAsia="en-US" w:bidi="ar-SA"/>
      </w:rPr>
    </w:lvl>
    <w:lvl w:ilvl="8" w:tentative="0">
      <w:start w:val="0"/>
      <w:numFmt w:val="bullet"/>
      <w:lvlText w:val="•"/>
      <w:lvlJc w:val="left"/>
      <w:pPr>
        <w:ind w:left="12204" w:hanging="204"/>
      </w:pPr>
      <w:rPr>
        <w:rFonts w:hint="default"/>
        <w:lang w:val="pt-PT" w:eastAsia="en-US" w:bidi="ar-SA"/>
      </w:rPr>
    </w:lvl>
  </w:abstractNum>
  <w:abstractNum w:abstractNumId="47">
    <w:nsid w:val="5A241D34"/>
    <w:multiLevelType w:val="multilevel"/>
    <w:tmpl w:val="5A241D34"/>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48">
    <w:nsid w:val="5E29AB5A"/>
    <w:multiLevelType w:val="multilevel"/>
    <w:tmpl w:val="5E29AB5A"/>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220"/>
      </w:pPr>
      <w:rPr>
        <w:rFonts w:hint="default"/>
        <w:lang w:val="pt-PT" w:eastAsia="en-US" w:bidi="ar-SA"/>
      </w:rPr>
    </w:lvl>
    <w:lvl w:ilvl="2" w:tentative="0">
      <w:start w:val="0"/>
      <w:numFmt w:val="bullet"/>
      <w:lvlText w:val="•"/>
      <w:lvlJc w:val="left"/>
      <w:pPr>
        <w:ind w:left="3280" w:hanging="220"/>
      </w:pPr>
      <w:rPr>
        <w:rFonts w:hint="default"/>
        <w:lang w:val="pt-PT" w:eastAsia="en-US" w:bidi="ar-SA"/>
      </w:rPr>
    </w:lvl>
    <w:lvl w:ilvl="3" w:tentative="0">
      <w:start w:val="0"/>
      <w:numFmt w:val="bullet"/>
      <w:lvlText w:val="•"/>
      <w:lvlJc w:val="left"/>
      <w:pPr>
        <w:ind w:left="4760" w:hanging="220"/>
      </w:pPr>
      <w:rPr>
        <w:rFonts w:hint="default"/>
        <w:lang w:val="pt-PT" w:eastAsia="en-US" w:bidi="ar-SA"/>
      </w:rPr>
    </w:lvl>
    <w:lvl w:ilvl="4" w:tentative="0">
      <w:start w:val="0"/>
      <w:numFmt w:val="bullet"/>
      <w:lvlText w:val="•"/>
      <w:lvlJc w:val="left"/>
      <w:pPr>
        <w:ind w:left="6240" w:hanging="220"/>
      </w:pPr>
      <w:rPr>
        <w:rFonts w:hint="default"/>
        <w:lang w:val="pt-PT" w:eastAsia="en-US" w:bidi="ar-SA"/>
      </w:rPr>
    </w:lvl>
    <w:lvl w:ilvl="5" w:tentative="0">
      <w:start w:val="0"/>
      <w:numFmt w:val="bullet"/>
      <w:lvlText w:val="•"/>
      <w:lvlJc w:val="left"/>
      <w:pPr>
        <w:ind w:left="7720" w:hanging="220"/>
      </w:pPr>
      <w:rPr>
        <w:rFonts w:hint="default"/>
        <w:lang w:val="pt-PT" w:eastAsia="en-US" w:bidi="ar-SA"/>
      </w:rPr>
    </w:lvl>
    <w:lvl w:ilvl="6" w:tentative="0">
      <w:start w:val="0"/>
      <w:numFmt w:val="bullet"/>
      <w:lvlText w:val="•"/>
      <w:lvlJc w:val="left"/>
      <w:pPr>
        <w:ind w:left="9200" w:hanging="220"/>
      </w:pPr>
      <w:rPr>
        <w:rFonts w:hint="default"/>
        <w:lang w:val="pt-PT" w:eastAsia="en-US" w:bidi="ar-SA"/>
      </w:rPr>
    </w:lvl>
    <w:lvl w:ilvl="7" w:tentative="0">
      <w:start w:val="0"/>
      <w:numFmt w:val="bullet"/>
      <w:lvlText w:val="•"/>
      <w:lvlJc w:val="left"/>
      <w:pPr>
        <w:ind w:left="10680" w:hanging="220"/>
      </w:pPr>
      <w:rPr>
        <w:rFonts w:hint="default"/>
        <w:lang w:val="pt-PT" w:eastAsia="en-US" w:bidi="ar-SA"/>
      </w:rPr>
    </w:lvl>
    <w:lvl w:ilvl="8" w:tentative="0">
      <w:start w:val="0"/>
      <w:numFmt w:val="bullet"/>
      <w:lvlText w:val="•"/>
      <w:lvlJc w:val="left"/>
      <w:pPr>
        <w:ind w:left="12160" w:hanging="220"/>
      </w:pPr>
      <w:rPr>
        <w:rFonts w:hint="default"/>
        <w:lang w:val="pt-PT" w:eastAsia="en-US" w:bidi="ar-SA"/>
      </w:rPr>
    </w:lvl>
  </w:abstractNum>
  <w:abstractNum w:abstractNumId="49">
    <w:nsid w:val="5FFFB1A7"/>
    <w:multiLevelType w:val="multilevel"/>
    <w:tmpl w:val="5FFFB1A7"/>
    <w:lvl w:ilvl="0" w:tentative="0">
      <w:start w:val="14"/>
      <w:numFmt w:val="decimal"/>
      <w:lvlText w:val="%1"/>
      <w:lvlJc w:val="left"/>
      <w:pPr>
        <w:ind w:left="330" w:hanging="389"/>
        <w:jc w:val="left"/>
      </w:pPr>
      <w:rPr>
        <w:rFonts w:hint="default"/>
        <w:lang w:val="pt-PT" w:eastAsia="en-US" w:bidi="ar-SA"/>
      </w:rPr>
    </w:lvl>
    <w:lvl w:ilvl="1" w:tentative="0">
      <w:start w:val="1"/>
      <w:numFmt w:val="decimal"/>
      <w:lvlText w:val="%1.%2"/>
      <w:lvlJc w:val="left"/>
      <w:pPr>
        <w:ind w:left="3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389"/>
      </w:pPr>
      <w:rPr>
        <w:rFonts w:hint="default"/>
        <w:lang w:val="pt-PT" w:eastAsia="en-US" w:bidi="ar-SA"/>
      </w:rPr>
    </w:lvl>
    <w:lvl w:ilvl="3" w:tentative="0">
      <w:start w:val="0"/>
      <w:numFmt w:val="bullet"/>
      <w:lvlText w:val="•"/>
      <w:lvlJc w:val="left"/>
      <w:pPr>
        <w:ind w:left="4760" w:hanging="389"/>
      </w:pPr>
      <w:rPr>
        <w:rFonts w:hint="default"/>
        <w:lang w:val="pt-PT" w:eastAsia="en-US" w:bidi="ar-SA"/>
      </w:rPr>
    </w:lvl>
    <w:lvl w:ilvl="4" w:tentative="0">
      <w:start w:val="0"/>
      <w:numFmt w:val="bullet"/>
      <w:lvlText w:val="•"/>
      <w:lvlJc w:val="left"/>
      <w:pPr>
        <w:ind w:left="6240" w:hanging="389"/>
      </w:pPr>
      <w:rPr>
        <w:rFonts w:hint="default"/>
        <w:lang w:val="pt-PT" w:eastAsia="en-US" w:bidi="ar-SA"/>
      </w:rPr>
    </w:lvl>
    <w:lvl w:ilvl="5" w:tentative="0">
      <w:start w:val="0"/>
      <w:numFmt w:val="bullet"/>
      <w:lvlText w:val="•"/>
      <w:lvlJc w:val="left"/>
      <w:pPr>
        <w:ind w:left="7720" w:hanging="389"/>
      </w:pPr>
      <w:rPr>
        <w:rFonts w:hint="default"/>
        <w:lang w:val="pt-PT" w:eastAsia="en-US" w:bidi="ar-SA"/>
      </w:rPr>
    </w:lvl>
    <w:lvl w:ilvl="6" w:tentative="0">
      <w:start w:val="0"/>
      <w:numFmt w:val="bullet"/>
      <w:lvlText w:val="•"/>
      <w:lvlJc w:val="left"/>
      <w:pPr>
        <w:ind w:left="9200" w:hanging="389"/>
      </w:pPr>
      <w:rPr>
        <w:rFonts w:hint="default"/>
        <w:lang w:val="pt-PT" w:eastAsia="en-US" w:bidi="ar-SA"/>
      </w:rPr>
    </w:lvl>
    <w:lvl w:ilvl="7" w:tentative="0">
      <w:start w:val="0"/>
      <w:numFmt w:val="bullet"/>
      <w:lvlText w:val="•"/>
      <w:lvlJc w:val="left"/>
      <w:pPr>
        <w:ind w:left="10680" w:hanging="389"/>
      </w:pPr>
      <w:rPr>
        <w:rFonts w:hint="default"/>
        <w:lang w:val="pt-PT" w:eastAsia="en-US" w:bidi="ar-SA"/>
      </w:rPr>
    </w:lvl>
    <w:lvl w:ilvl="8" w:tentative="0">
      <w:start w:val="0"/>
      <w:numFmt w:val="bullet"/>
      <w:lvlText w:val="•"/>
      <w:lvlJc w:val="left"/>
      <w:pPr>
        <w:ind w:left="12160" w:hanging="389"/>
      </w:pPr>
      <w:rPr>
        <w:rFonts w:hint="default"/>
        <w:lang w:val="pt-PT" w:eastAsia="en-US" w:bidi="ar-SA"/>
      </w:rPr>
    </w:lvl>
  </w:abstractNum>
  <w:abstractNum w:abstractNumId="50">
    <w:nsid w:val="60382F6E"/>
    <w:multiLevelType w:val="multilevel"/>
    <w:tmpl w:val="60382F6E"/>
    <w:lvl w:ilvl="0" w:tentative="0">
      <w:start w:val="4"/>
      <w:numFmt w:val="decimal"/>
      <w:lvlText w:val="%1"/>
      <w:lvlJc w:val="left"/>
      <w:pPr>
        <w:ind w:left="330" w:hanging="534"/>
        <w:jc w:val="left"/>
      </w:pPr>
      <w:rPr>
        <w:rFonts w:hint="default"/>
        <w:lang w:val="pt-PT" w:eastAsia="en-US" w:bidi="ar-SA"/>
      </w:rPr>
    </w:lvl>
    <w:lvl w:ilvl="1" w:tentative="0">
      <w:start w:val="3"/>
      <w:numFmt w:val="decimal"/>
      <w:lvlText w:val="%1.%2"/>
      <w:lvlJc w:val="left"/>
      <w:pPr>
        <w:ind w:left="330" w:hanging="534"/>
        <w:jc w:val="left"/>
      </w:pPr>
      <w:rPr>
        <w:rFonts w:hint="default"/>
        <w:lang w:val="pt-PT" w:eastAsia="en-US" w:bidi="ar-SA"/>
      </w:rPr>
    </w:lvl>
    <w:lvl w:ilvl="2" w:tentative="0">
      <w:start w:val="2"/>
      <w:numFmt w:val="decimal"/>
      <w:lvlText w:val="%1.%2.%3."/>
      <w:lvlJc w:val="left"/>
      <w:pPr>
        <w:ind w:left="3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34"/>
      </w:pPr>
      <w:rPr>
        <w:rFonts w:hint="default"/>
        <w:lang w:val="pt-PT" w:eastAsia="en-US" w:bidi="ar-SA"/>
      </w:rPr>
    </w:lvl>
    <w:lvl w:ilvl="4" w:tentative="0">
      <w:start w:val="0"/>
      <w:numFmt w:val="bullet"/>
      <w:lvlText w:val="•"/>
      <w:lvlJc w:val="left"/>
      <w:pPr>
        <w:ind w:left="6240" w:hanging="534"/>
      </w:pPr>
      <w:rPr>
        <w:rFonts w:hint="default"/>
        <w:lang w:val="pt-PT" w:eastAsia="en-US" w:bidi="ar-SA"/>
      </w:rPr>
    </w:lvl>
    <w:lvl w:ilvl="5" w:tentative="0">
      <w:start w:val="0"/>
      <w:numFmt w:val="bullet"/>
      <w:lvlText w:val="•"/>
      <w:lvlJc w:val="left"/>
      <w:pPr>
        <w:ind w:left="7720" w:hanging="534"/>
      </w:pPr>
      <w:rPr>
        <w:rFonts w:hint="default"/>
        <w:lang w:val="pt-PT" w:eastAsia="en-US" w:bidi="ar-SA"/>
      </w:rPr>
    </w:lvl>
    <w:lvl w:ilvl="6" w:tentative="0">
      <w:start w:val="0"/>
      <w:numFmt w:val="bullet"/>
      <w:lvlText w:val="•"/>
      <w:lvlJc w:val="left"/>
      <w:pPr>
        <w:ind w:left="9200" w:hanging="534"/>
      </w:pPr>
      <w:rPr>
        <w:rFonts w:hint="default"/>
        <w:lang w:val="pt-PT" w:eastAsia="en-US" w:bidi="ar-SA"/>
      </w:rPr>
    </w:lvl>
    <w:lvl w:ilvl="7" w:tentative="0">
      <w:start w:val="0"/>
      <w:numFmt w:val="bullet"/>
      <w:lvlText w:val="•"/>
      <w:lvlJc w:val="left"/>
      <w:pPr>
        <w:ind w:left="10680" w:hanging="534"/>
      </w:pPr>
      <w:rPr>
        <w:rFonts w:hint="default"/>
        <w:lang w:val="pt-PT" w:eastAsia="en-US" w:bidi="ar-SA"/>
      </w:rPr>
    </w:lvl>
    <w:lvl w:ilvl="8" w:tentative="0">
      <w:start w:val="0"/>
      <w:numFmt w:val="bullet"/>
      <w:lvlText w:val="•"/>
      <w:lvlJc w:val="left"/>
      <w:pPr>
        <w:ind w:left="12160" w:hanging="534"/>
      </w:pPr>
      <w:rPr>
        <w:rFonts w:hint="default"/>
        <w:lang w:val="pt-PT" w:eastAsia="en-US" w:bidi="ar-SA"/>
      </w:rPr>
    </w:lvl>
  </w:abstractNum>
  <w:abstractNum w:abstractNumId="51">
    <w:nsid w:val="629F7852"/>
    <w:multiLevelType w:val="multilevel"/>
    <w:tmpl w:val="629F7852"/>
    <w:lvl w:ilvl="0" w:tentative="0">
      <w:start w:val="4"/>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52">
    <w:nsid w:val="65CD0074"/>
    <w:multiLevelType w:val="multilevel"/>
    <w:tmpl w:val="65CD0074"/>
    <w:lvl w:ilvl="0" w:tentative="0">
      <w:start w:val="18"/>
      <w:numFmt w:val="decimal"/>
      <w:lvlText w:val="%1"/>
      <w:lvlJc w:val="left"/>
      <w:pPr>
        <w:ind w:left="330" w:hanging="427"/>
        <w:jc w:val="left"/>
      </w:pPr>
      <w:rPr>
        <w:rFonts w:hint="default"/>
        <w:lang w:val="pt-PT" w:eastAsia="en-US" w:bidi="ar-SA"/>
      </w:rPr>
    </w:lvl>
    <w:lvl w:ilvl="1" w:tentative="0">
      <w:start w:val="1"/>
      <w:numFmt w:val="decimal"/>
      <w:lvlText w:val="%1.%2"/>
      <w:lvlJc w:val="left"/>
      <w:pPr>
        <w:ind w:left="3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27"/>
      </w:pPr>
      <w:rPr>
        <w:rFonts w:hint="default"/>
        <w:lang w:val="pt-PT" w:eastAsia="en-US" w:bidi="ar-SA"/>
      </w:rPr>
    </w:lvl>
    <w:lvl w:ilvl="3" w:tentative="0">
      <w:start w:val="0"/>
      <w:numFmt w:val="bullet"/>
      <w:lvlText w:val="•"/>
      <w:lvlJc w:val="left"/>
      <w:pPr>
        <w:ind w:left="4760" w:hanging="427"/>
      </w:pPr>
      <w:rPr>
        <w:rFonts w:hint="default"/>
        <w:lang w:val="pt-PT" w:eastAsia="en-US" w:bidi="ar-SA"/>
      </w:rPr>
    </w:lvl>
    <w:lvl w:ilvl="4" w:tentative="0">
      <w:start w:val="0"/>
      <w:numFmt w:val="bullet"/>
      <w:lvlText w:val="•"/>
      <w:lvlJc w:val="left"/>
      <w:pPr>
        <w:ind w:left="6240" w:hanging="427"/>
      </w:pPr>
      <w:rPr>
        <w:rFonts w:hint="default"/>
        <w:lang w:val="pt-PT" w:eastAsia="en-US" w:bidi="ar-SA"/>
      </w:rPr>
    </w:lvl>
    <w:lvl w:ilvl="5" w:tentative="0">
      <w:start w:val="0"/>
      <w:numFmt w:val="bullet"/>
      <w:lvlText w:val="•"/>
      <w:lvlJc w:val="left"/>
      <w:pPr>
        <w:ind w:left="7720" w:hanging="427"/>
      </w:pPr>
      <w:rPr>
        <w:rFonts w:hint="default"/>
        <w:lang w:val="pt-PT" w:eastAsia="en-US" w:bidi="ar-SA"/>
      </w:rPr>
    </w:lvl>
    <w:lvl w:ilvl="6" w:tentative="0">
      <w:start w:val="0"/>
      <w:numFmt w:val="bullet"/>
      <w:lvlText w:val="•"/>
      <w:lvlJc w:val="left"/>
      <w:pPr>
        <w:ind w:left="9200" w:hanging="427"/>
      </w:pPr>
      <w:rPr>
        <w:rFonts w:hint="default"/>
        <w:lang w:val="pt-PT" w:eastAsia="en-US" w:bidi="ar-SA"/>
      </w:rPr>
    </w:lvl>
    <w:lvl w:ilvl="7" w:tentative="0">
      <w:start w:val="0"/>
      <w:numFmt w:val="bullet"/>
      <w:lvlText w:val="•"/>
      <w:lvlJc w:val="left"/>
      <w:pPr>
        <w:ind w:left="10680" w:hanging="427"/>
      </w:pPr>
      <w:rPr>
        <w:rFonts w:hint="default"/>
        <w:lang w:val="pt-PT" w:eastAsia="en-US" w:bidi="ar-SA"/>
      </w:rPr>
    </w:lvl>
    <w:lvl w:ilvl="8" w:tentative="0">
      <w:start w:val="0"/>
      <w:numFmt w:val="bullet"/>
      <w:lvlText w:val="•"/>
      <w:lvlJc w:val="left"/>
      <w:pPr>
        <w:ind w:left="12160" w:hanging="427"/>
      </w:pPr>
      <w:rPr>
        <w:rFonts w:hint="default"/>
        <w:lang w:val="pt-PT" w:eastAsia="en-US" w:bidi="ar-SA"/>
      </w:rPr>
    </w:lvl>
  </w:abstractNum>
  <w:abstractNum w:abstractNumId="53">
    <w:nsid w:val="72183CF9"/>
    <w:multiLevelType w:val="multilevel"/>
    <w:tmpl w:val="72183CF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9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80" w:hanging="367"/>
      </w:pPr>
      <w:rPr>
        <w:rFonts w:hint="default"/>
        <w:lang w:val="pt-PT" w:eastAsia="en-US" w:bidi="ar-SA"/>
      </w:rPr>
    </w:lvl>
    <w:lvl w:ilvl="3" w:tentative="0">
      <w:start w:val="0"/>
      <w:numFmt w:val="bullet"/>
      <w:lvlText w:val="•"/>
      <w:lvlJc w:val="left"/>
      <w:pPr>
        <w:ind w:left="4060" w:hanging="367"/>
      </w:pPr>
      <w:rPr>
        <w:rFonts w:hint="default"/>
        <w:lang w:val="pt-PT" w:eastAsia="en-US" w:bidi="ar-SA"/>
      </w:rPr>
    </w:lvl>
    <w:lvl w:ilvl="4" w:tentative="0">
      <w:start w:val="0"/>
      <w:numFmt w:val="bullet"/>
      <w:lvlText w:val="•"/>
      <w:lvlJc w:val="left"/>
      <w:pPr>
        <w:ind w:left="5640" w:hanging="367"/>
      </w:pPr>
      <w:rPr>
        <w:rFonts w:hint="default"/>
        <w:lang w:val="pt-PT" w:eastAsia="en-US" w:bidi="ar-SA"/>
      </w:rPr>
    </w:lvl>
    <w:lvl w:ilvl="5" w:tentative="0">
      <w:start w:val="0"/>
      <w:numFmt w:val="bullet"/>
      <w:lvlText w:val="•"/>
      <w:lvlJc w:val="left"/>
      <w:pPr>
        <w:ind w:left="7220" w:hanging="367"/>
      </w:pPr>
      <w:rPr>
        <w:rFonts w:hint="default"/>
        <w:lang w:val="pt-PT" w:eastAsia="en-US" w:bidi="ar-SA"/>
      </w:rPr>
    </w:lvl>
    <w:lvl w:ilvl="6" w:tentative="0">
      <w:start w:val="0"/>
      <w:numFmt w:val="bullet"/>
      <w:lvlText w:val="•"/>
      <w:lvlJc w:val="left"/>
      <w:pPr>
        <w:ind w:left="8800" w:hanging="367"/>
      </w:pPr>
      <w:rPr>
        <w:rFonts w:hint="default"/>
        <w:lang w:val="pt-PT" w:eastAsia="en-US" w:bidi="ar-SA"/>
      </w:rPr>
    </w:lvl>
    <w:lvl w:ilvl="7" w:tentative="0">
      <w:start w:val="0"/>
      <w:numFmt w:val="bullet"/>
      <w:lvlText w:val="•"/>
      <w:lvlJc w:val="left"/>
      <w:pPr>
        <w:ind w:left="10380" w:hanging="367"/>
      </w:pPr>
      <w:rPr>
        <w:rFonts w:hint="default"/>
        <w:lang w:val="pt-PT" w:eastAsia="en-US" w:bidi="ar-SA"/>
      </w:rPr>
    </w:lvl>
    <w:lvl w:ilvl="8" w:tentative="0">
      <w:start w:val="0"/>
      <w:numFmt w:val="bullet"/>
      <w:lvlText w:val="•"/>
      <w:lvlJc w:val="left"/>
      <w:pPr>
        <w:ind w:left="11960" w:hanging="367"/>
      </w:pPr>
      <w:rPr>
        <w:rFonts w:hint="default"/>
        <w:lang w:val="pt-PT" w:eastAsia="en-US" w:bidi="ar-SA"/>
      </w:rPr>
    </w:lvl>
  </w:abstractNum>
  <w:abstractNum w:abstractNumId="54">
    <w:nsid w:val="74C28B35"/>
    <w:multiLevelType w:val="multilevel"/>
    <w:tmpl w:val="74C28B35"/>
    <w:lvl w:ilvl="0" w:tentative="0">
      <w:start w:val="15"/>
      <w:numFmt w:val="decimal"/>
      <w:lvlText w:val="%1"/>
      <w:lvlJc w:val="left"/>
      <w:pPr>
        <w:ind w:left="330" w:hanging="437"/>
        <w:jc w:val="left"/>
      </w:pPr>
      <w:rPr>
        <w:rFonts w:hint="default"/>
        <w:lang w:val="pt-PT" w:eastAsia="en-US" w:bidi="ar-SA"/>
      </w:rPr>
    </w:lvl>
    <w:lvl w:ilvl="1" w:tentative="0">
      <w:start w:val="1"/>
      <w:numFmt w:val="decimal"/>
      <w:lvlText w:val="%1.%2"/>
      <w:lvlJc w:val="left"/>
      <w:pPr>
        <w:ind w:left="3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37"/>
      </w:pPr>
      <w:rPr>
        <w:rFonts w:hint="default"/>
        <w:lang w:val="pt-PT" w:eastAsia="en-US" w:bidi="ar-SA"/>
      </w:rPr>
    </w:lvl>
    <w:lvl w:ilvl="3" w:tentative="0">
      <w:start w:val="0"/>
      <w:numFmt w:val="bullet"/>
      <w:lvlText w:val="•"/>
      <w:lvlJc w:val="left"/>
      <w:pPr>
        <w:ind w:left="4760" w:hanging="437"/>
      </w:pPr>
      <w:rPr>
        <w:rFonts w:hint="default"/>
        <w:lang w:val="pt-PT" w:eastAsia="en-US" w:bidi="ar-SA"/>
      </w:rPr>
    </w:lvl>
    <w:lvl w:ilvl="4" w:tentative="0">
      <w:start w:val="0"/>
      <w:numFmt w:val="bullet"/>
      <w:lvlText w:val="•"/>
      <w:lvlJc w:val="left"/>
      <w:pPr>
        <w:ind w:left="6240" w:hanging="437"/>
      </w:pPr>
      <w:rPr>
        <w:rFonts w:hint="default"/>
        <w:lang w:val="pt-PT" w:eastAsia="en-US" w:bidi="ar-SA"/>
      </w:rPr>
    </w:lvl>
    <w:lvl w:ilvl="5" w:tentative="0">
      <w:start w:val="0"/>
      <w:numFmt w:val="bullet"/>
      <w:lvlText w:val="•"/>
      <w:lvlJc w:val="left"/>
      <w:pPr>
        <w:ind w:left="7720" w:hanging="437"/>
      </w:pPr>
      <w:rPr>
        <w:rFonts w:hint="default"/>
        <w:lang w:val="pt-PT" w:eastAsia="en-US" w:bidi="ar-SA"/>
      </w:rPr>
    </w:lvl>
    <w:lvl w:ilvl="6" w:tentative="0">
      <w:start w:val="0"/>
      <w:numFmt w:val="bullet"/>
      <w:lvlText w:val="•"/>
      <w:lvlJc w:val="left"/>
      <w:pPr>
        <w:ind w:left="9200" w:hanging="437"/>
      </w:pPr>
      <w:rPr>
        <w:rFonts w:hint="default"/>
        <w:lang w:val="pt-PT" w:eastAsia="en-US" w:bidi="ar-SA"/>
      </w:rPr>
    </w:lvl>
    <w:lvl w:ilvl="7" w:tentative="0">
      <w:start w:val="0"/>
      <w:numFmt w:val="bullet"/>
      <w:lvlText w:val="•"/>
      <w:lvlJc w:val="left"/>
      <w:pPr>
        <w:ind w:left="10680" w:hanging="437"/>
      </w:pPr>
      <w:rPr>
        <w:rFonts w:hint="default"/>
        <w:lang w:val="pt-PT" w:eastAsia="en-US" w:bidi="ar-SA"/>
      </w:rPr>
    </w:lvl>
    <w:lvl w:ilvl="8" w:tentative="0">
      <w:start w:val="0"/>
      <w:numFmt w:val="bullet"/>
      <w:lvlText w:val="•"/>
      <w:lvlJc w:val="left"/>
      <w:pPr>
        <w:ind w:left="12160" w:hanging="437"/>
      </w:pPr>
      <w:rPr>
        <w:rFonts w:hint="default"/>
        <w:lang w:val="pt-PT" w:eastAsia="en-US" w:bidi="ar-SA"/>
      </w:rPr>
    </w:lvl>
  </w:abstractNum>
  <w:abstractNum w:abstractNumId="55">
    <w:nsid w:val="77ECEA79"/>
    <w:multiLevelType w:val="multilevel"/>
    <w:tmpl w:val="77ECEA7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6">
    <w:nsid w:val="79AA4FA4"/>
    <w:multiLevelType w:val="multilevel"/>
    <w:tmpl w:val="79AA4FA4"/>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96" w:hanging="367"/>
        <w:jc w:val="left"/>
      </w:pPr>
      <w:rPr>
        <w:rFonts w:hint="default"/>
        <w:spacing w:val="0"/>
        <w:w w:val="100"/>
        <w:lang w:val="pt-PT" w:eastAsia="en-US" w:bidi="ar-SA"/>
      </w:rPr>
    </w:lvl>
    <w:lvl w:ilvl="2" w:tentative="0">
      <w:start w:val="0"/>
      <w:numFmt w:val="bullet"/>
      <w:lvlText w:val="•"/>
      <w:lvlJc w:val="left"/>
      <w:pPr>
        <w:ind w:left="2302" w:hanging="367"/>
      </w:pPr>
      <w:rPr>
        <w:rFonts w:hint="default"/>
        <w:lang w:val="pt-PT" w:eastAsia="en-US" w:bidi="ar-SA"/>
      </w:rPr>
    </w:lvl>
    <w:lvl w:ilvl="3" w:tentative="0">
      <w:start w:val="0"/>
      <w:numFmt w:val="bullet"/>
      <w:lvlText w:val="•"/>
      <w:lvlJc w:val="left"/>
      <w:pPr>
        <w:ind w:left="3904" w:hanging="367"/>
      </w:pPr>
      <w:rPr>
        <w:rFonts w:hint="default"/>
        <w:lang w:val="pt-PT" w:eastAsia="en-US" w:bidi="ar-SA"/>
      </w:rPr>
    </w:lvl>
    <w:lvl w:ilvl="4" w:tentative="0">
      <w:start w:val="0"/>
      <w:numFmt w:val="bullet"/>
      <w:lvlText w:val="•"/>
      <w:lvlJc w:val="left"/>
      <w:pPr>
        <w:ind w:left="5506" w:hanging="367"/>
      </w:pPr>
      <w:rPr>
        <w:rFonts w:hint="default"/>
        <w:lang w:val="pt-PT" w:eastAsia="en-US" w:bidi="ar-SA"/>
      </w:rPr>
    </w:lvl>
    <w:lvl w:ilvl="5" w:tentative="0">
      <w:start w:val="0"/>
      <w:numFmt w:val="bullet"/>
      <w:lvlText w:val="•"/>
      <w:lvlJc w:val="left"/>
      <w:pPr>
        <w:ind w:left="7108" w:hanging="367"/>
      </w:pPr>
      <w:rPr>
        <w:rFonts w:hint="default"/>
        <w:lang w:val="pt-PT" w:eastAsia="en-US" w:bidi="ar-SA"/>
      </w:rPr>
    </w:lvl>
    <w:lvl w:ilvl="6" w:tentative="0">
      <w:start w:val="0"/>
      <w:numFmt w:val="bullet"/>
      <w:lvlText w:val="•"/>
      <w:lvlJc w:val="left"/>
      <w:pPr>
        <w:ind w:left="8711" w:hanging="367"/>
      </w:pPr>
      <w:rPr>
        <w:rFonts w:hint="default"/>
        <w:lang w:val="pt-PT" w:eastAsia="en-US" w:bidi="ar-SA"/>
      </w:rPr>
    </w:lvl>
    <w:lvl w:ilvl="7" w:tentative="0">
      <w:start w:val="0"/>
      <w:numFmt w:val="bullet"/>
      <w:lvlText w:val="•"/>
      <w:lvlJc w:val="left"/>
      <w:pPr>
        <w:ind w:left="10313" w:hanging="367"/>
      </w:pPr>
      <w:rPr>
        <w:rFonts w:hint="default"/>
        <w:lang w:val="pt-PT" w:eastAsia="en-US" w:bidi="ar-SA"/>
      </w:rPr>
    </w:lvl>
    <w:lvl w:ilvl="8" w:tentative="0">
      <w:start w:val="0"/>
      <w:numFmt w:val="bullet"/>
      <w:lvlText w:val="•"/>
      <w:lvlJc w:val="left"/>
      <w:pPr>
        <w:ind w:left="11915" w:hanging="367"/>
      </w:pPr>
      <w:rPr>
        <w:rFonts w:hint="default"/>
        <w:lang w:val="pt-PT" w:eastAsia="en-US" w:bidi="ar-SA"/>
      </w:rPr>
    </w:lvl>
  </w:abstractNum>
  <w:abstractNum w:abstractNumId="57">
    <w:nsid w:val="7C246926"/>
    <w:multiLevelType w:val="multilevel"/>
    <w:tmpl w:val="7C246926"/>
    <w:lvl w:ilvl="0" w:tentative="0">
      <w:start w:val="2"/>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2" w:hanging="448"/>
      </w:pPr>
      <w:rPr>
        <w:rFonts w:hint="default"/>
        <w:lang w:val="pt-PT" w:eastAsia="en-US" w:bidi="ar-SA"/>
      </w:rPr>
    </w:lvl>
    <w:lvl w:ilvl="4" w:tentative="0">
      <w:start w:val="0"/>
      <w:numFmt w:val="bullet"/>
      <w:lvlText w:val="•"/>
      <w:lvlJc w:val="left"/>
      <w:pPr>
        <w:ind w:left="5453" w:hanging="448"/>
      </w:pPr>
      <w:rPr>
        <w:rFonts w:hint="default"/>
        <w:lang w:val="pt-PT" w:eastAsia="en-US" w:bidi="ar-SA"/>
      </w:rPr>
    </w:lvl>
    <w:lvl w:ilvl="5" w:tentative="0">
      <w:start w:val="0"/>
      <w:numFmt w:val="bullet"/>
      <w:lvlText w:val="•"/>
      <w:lvlJc w:val="left"/>
      <w:pPr>
        <w:ind w:left="7064" w:hanging="448"/>
      </w:pPr>
      <w:rPr>
        <w:rFonts w:hint="default"/>
        <w:lang w:val="pt-PT" w:eastAsia="en-US" w:bidi="ar-SA"/>
      </w:rPr>
    </w:lvl>
    <w:lvl w:ilvl="6" w:tentative="0">
      <w:start w:val="0"/>
      <w:numFmt w:val="bullet"/>
      <w:lvlText w:val="•"/>
      <w:lvlJc w:val="left"/>
      <w:pPr>
        <w:ind w:left="8675" w:hanging="448"/>
      </w:pPr>
      <w:rPr>
        <w:rFonts w:hint="default"/>
        <w:lang w:val="pt-PT" w:eastAsia="en-US" w:bidi="ar-SA"/>
      </w:rPr>
    </w:lvl>
    <w:lvl w:ilvl="7" w:tentative="0">
      <w:start w:val="0"/>
      <w:numFmt w:val="bullet"/>
      <w:lvlText w:val="•"/>
      <w:lvlJc w:val="left"/>
      <w:pPr>
        <w:ind w:left="10286" w:hanging="448"/>
      </w:pPr>
      <w:rPr>
        <w:rFonts w:hint="default"/>
        <w:lang w:val="pt-PT" w:eastAsia="en-US" w:bidi="ar-SA"/>
      </w:rPr>
    </w:lvl>
    <w:lvl w:ilvl="8" w:tentative="0">
      <w:start w:val="0"/>
      <w:numFmt w:val="bullet"/>
      <w:lvlText w:val="•"/>
      <w:lvlJc w:val="left"/>
      <w:pPr>
        <w:ind w:left="11897" w:hanging="448"/>
      </w:pPr>
      <w:rPr>
        <w:rFonts w:hint="default"/>
        <w:lang w:val="pt-PT" w:eastAsia="en-US" w:bidi="ar-SA"/>
      </w:rPr>
    </w:lvl>
  </w:abstractNum>
  <w:abstractNum w:abstractNumId="58">
    <w:nsid w:val="7DEC2089"/>
    <w:multiLevelType w:val="multilevel"/>
    <w:tmpl w:val="7DEC2089"/>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num w:numId="1">
    <w:abstractNumId w:val="23"/>
  </w:num>
  <w:num w:numId="2">
    <w:abstractNumId w:val="15"/>
  </w:num>
  <w:num w:numId="3">
    <w:abstractNumId w:val="46"/>
  </w:num>
  <w:num w:numId="4">
    <w:abstractNumId w:val="13"/>
  </w:num>
  <w:num w:numId="5">
    <w:abstractNumId w:val="9"/>
  </w:num>
  <w:num w:numId="6">
    <w:abstractNumId w:val="25"/>
  </w:num>
  <w:num w:numId="7">
    <w:abstractNumId w:val="34"/>
  </w:num>
  <w:num w:numId="8">
    <w:abstractNumId w:val="53"/>
  </w:num>
  <w:num w:numId="9">
    <w:abstractNumId w:val="24"/>
  </w:num>
  <w:num w:numId="10">
    <w:abstractNumId w:val="5"/>
  </w:num>
  <w:num w:numId="11">
    <w:abstractNumId w:val="35"/>
  </w:num>
  <w:num w:numId="12">
    <w:abstractNumId w:val="47"/>
  </w:num>
  <w:num w:numId="13">
    <w:abstractNumId w:val="14"/>
  </w:num>
  <w:num w:numId="14">
    <w:abstractNumId w:val="43"/>
  </w:num>
  <w:num w:numId="15">
    <w:abstractNumId w:val="21"/>
  </w:num>
  <w:num w:numId="16">
    <w:abstractNumId w:val="33"/>
  </w:num>
  <w:num w:numId="17">
    <w:abstractNumId w:val="18"/>
  </w:num>
  <w:num w:numId="18">
    <w:abstractNumId w:val="17"/>
  </w:num>
  <w:num w:numId="19">
    <w:abstractNumId w:val="7"/>
  </w:num>
  <w:num w:numId="20">
    <w:abstractNumId w:val="41"/>
  </w:num>
  <w:num w:numId="21">
    <w:abstractNumId w:val="50"/>
  </w:num>
  <w:num w:numId="22">
    <w:abstractNumId w:val="28"/>
  </w:num>
  <w:num w:numId="23">
    <w:abstractNumId w:val="40"/>
  </w:num>
  <w:num w:numId="24">
    <w:abstractNumId w:val="8"/>
  </w:num>
  <w:num w:numId="25">
    <w:abstractNumId w:val="57"/>
  </w:num>
  <w:num w:numId="26">
    <w:abstractNumId w:val="55"/>
  </w:num>
  <w:num w:numId="27">
    <w:abstractNumId w:val="12"/>
  </w:num>
  <w:num w:numId="28">
    <w:abstractNumId w:val="51"/>
  </w:num>
  <w:num w:numId="29">
    <w:abstractNumId w:val="6"/>
  </w:num>
  <w:num w:numId="30">
    <w:abstractNumId w:val="39"/>
  </w:num>
  <w:num w:numId="31">
    <w:abstractNumId w:val="2"/>
  </w:num>
  <w:num w:numId="32">
    <w:abstractNumId w:val="45"/>
  </w:num>
  <w:num w:numId="33">
    <w:abstractNumId w:val="58"/>
  </w:num>
  <w:num w:numId="34">
    <w:abstractNumId w:val="0"/>
  </w:num>
  <w:num w:numId="35">
    <w:abstractNumId w:val="32"/>
  </w:num>
  <w:num w:numId="36">
    <w:abstractNumId w:val="44"/>
  </w:num>
  <w:num w:numId="37">
    <w:abstractNumId w:val="22"/>
  </w:num>
  <w:num w:numId="38">
    <w:abstractNumId w:val="19"/>
  </w:num>
  <w:num w:numId="39">
    <w:abstractNumId w:val="36"/>
  </w:num>
  <w:num w:numId="40">
    <w:abstractNumId w:val="56"/>
  </w:num>
  <w:num w:numId="41">
    <w:abstractNumId w:val="11"/>
  </w:num>
  <w:num w:numId="42">
    <w:abstractNumId w:val="4"/>
  </w:num>
  <w:num w:numId="43">
    <w:abstractNumId w:val="10"/>
  </w:num>
  <w:num w:numId="44">
    <w:abstractNumId w:val="48"/>
  </w:num>
  <w:num w:numId="45">
    <w:abstractNumId w:val="1"/>
  </w:num>
  <w:num w:numId="46">
    <w:abstractNumId w:val="29"/>
  </w:num>
  <w:num w:numId="47">
    <w:abstractNumId w:val="3"/>
  </w:num>
  <w:num w:numId="48">
    <w:abstractNumId w:val="49"/>
  </w:num>
  <w:num w:numId="49">
    <w:abstractNumId w:val="54"/>
  </w:num>
  <w:num w:numId="50">
    <w:abstractNumId w:val="42"/>
  </w:num>
  <w:num w:numId="51">
    <w:abstractNumId w:val="37"/>
  </w:num>
  <w:num w:numId="52">
    <w:abstractNumId w:val="52"/>
  </w:num>
  <w:num w:numId="53">
    <w:abstractNumId w:val="26"/>
  </w:num>
  <w:num w:numId="54">
    <w:abstractNumId w:val="27"/>
  </w:num>
  <w:num w:numId="55">
    <w:abstractNumId w:val="16"/>
  </w:num>
  <w:num w:numId="56">
    <w:abstractNumId w:val="38"/>
  </w:num>
  <w:num w:numId="57">
    <w:abstractNumId w:val="30"/>
  </w:num>
  <w:num w:numId="58">
    <w:abstractNumId w:val="20"/>
  </w:num>
  <w:num w:numId="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E997E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67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3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14"/>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32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1</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2025-01-13T12:32:00Z</dcterms:created>
  <dc:creator>jessyca.ferreira</dc:creator>
  <cp:lastModifiedBy>jessyca.ferreira</cp:lastModifiedBy>
  <dcterms:modified xsi:type="dcterms:W3CDTF">2025-01-15T17:56:05Z</dcterms:modified>
  <dc:title>SEI/ERJ - 90884818 -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2025-01-13T00:00:00Z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E72DF7B9E69E4D7AA4B8152ED12176E9_13</vt:lpwstr>
  </property>
</Properties>
</file>